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လောဒိကေယာဆိုင်ရာ သတ္တမနေ့ ဧဒဗင်တစ်အသင်းတော် — အမှတ် နှစ်ဆယ့်ကိုး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2026-01-14</w:t>
      </w:r>
    </w:p>
    <w:p>
      <w:pPr>
        <w:pStyle w:val="ArticleHeading"/>
        <w:jc w:val="left"/>
      </w:pPr>
      <w:r>
        <w:rPr>
          <w:rFonts w:ascii="Myanmar Text" w:hAnsi="Myanmar Text" w:eastAsia="Myanmar Text" w:cs="Myanmar Text"/>
        </w:rPr>
        <w:t>အမှတ် နှစ်ဆယ့်ကိုး</w:t>
      </w:r>
    </w:p>
    <w:p>
      <w:pPr>
        <w:pStyle w:val="ArticleBody"/>
        <w:jc w:val="left"/>
      </w:pPr>
      <w:r>
        <w:rPr>
          <w:rFonts w:ascii="Myanmar Text" w:hAnsi="Myanmar Text" w:eastAsia="Myanmar Text" w:cs="Myanmar Text"/>
        </w:rPr>
        <w:t>မဿဲကျမ်း၌ပါရှိသော မေရှိယဆိုင်ရာ ပရောဖက်ပြုချက် ပဉ္စမမြောက်သည် စိတ်ပျက်ခြင်းနှင့် သေခြင်း၏ မှတ်တိုင်ဖြစ်သည်။ ၂၀၂၀ ခုနှစ်၊ ဇူလိုင် ၁၈ ရက်နေ့တွင် နက်ရှ်ဗီးလ်မြို့ ဖျက်ဆီးခံရမည်ဟု မမှန်ကန်သော ကြိုတင်ခန့်မှန်းချက်သည် ဧလိယနှင့် မောရှေကို သတ်ပစ်ခဲ့သည်။</w:t>
      </w:r>
    </w:p>
    <w:p>
      <w:pPr>
        <w:pStyle w:val="ArticleHeading"/>
        <w:jc w:val="left"/>
      </w:pPr>
      <w:r>
        <w:rPr>
          <w:rFonts w:ascii="Myanmar Text" w:hAnsi="Myanmar Text" w:eastAsia="Myanmar Text" w:cs="Myanmar Text"/>
        </w:rPr>
        <w:t>မေရှိယာနှင့်ဆိုင်သော ပဉ္စမလမ်းမှတ်သည် ၂၀၂၀ ပြည့်နှစ်၊ ဇူလိုင် ၁၈ ရက်၏ စိတ်ပျက်ခြင်းဖြစ်သည်။</w:t>
      </w:r>
    </w:p>
    <w:p>
      <w:pPr>
        <w:pStyle w:val="ArticleScripture"/>
        <w:jc w:val="left"/>
      </w:pPr>
      <w:r>
        <w:rPr>
          <w:rFonts w:ascii="Myanmar Text" w:hAnsi="Myanmar Text" w:eastAsia="Myanmar Text" w:cs="Myanmar Text"/>
        </w:rPr>
        <w:t>ထိုအခါ ယေရမိ ပရောဖက်အားဖြင့် မိန့်ဆိုထားသောစကား ပြည့်စုံလေ၏။ “ရာမာမြို့၌ အသံတစ်သံကို ကြားရ၏။ ငိုကြွေးမြည်တမ်းခြင်း၊ များစွာသော ညည်းတွားမြည်တမ်းခြင်း ဖြစ်၏။ ရာခေလသည် မိမိသားသမီးတို့အတွက် ငိုကြွေးလျက်ရှိ၏။ သူတို့မရှိတော့သောကြောင့် နှစ်သိမ့်ခြင်းကို မခံလို။” မဿဲ ၂:၁၇၊ ၁၈။</w:t>
      </w:r>
    </w:p>
    <w:p>
      <w:pPr>
        <w:pStyle w:val="ArticleHeading"/>
        <w:jc w:val="left"/>
      </w:pPr>
      <w:r>
        <w:rPr>
          <w:rFonts w:ascii="Myanmar Text" w:hAnsi="Myanmar Text" w:eastAsia="Myanmar Text" w:cs="Myanmar Text"/>
        </w:rPr>
        <w:t>ကြိုတင်ပရောဖက်ပြုချက်</w:t>
      </w:r>
    </w:p>
    <w:p>
      <w:pPr>
        <w:pStyle w:val="ArticleScripture"/>
        <w:jc w:val="left"/>
      </w:pPr>
      <w:r>
        <w:rPr>
          <w:rFonts w:ascii="Myanmar Text" w:hAnsi="Myanmar Text" w:eastAsia="Myanmar Text" w:cs="Myanmar Text"/>
        </w:rPr>
        <w:t>ထာဝရဘုရားမိန့်တော်မူသည်ကား၊ ရာမာမြို့၌ အသံတစ်သံကို ကြားရ၏။ ငိုကြွေးမြည်တမ်းခြင်းနှင့် အလွန်ခါးသီးသော ငိုယိုခြင်းဖြစ်၏။ ရာခေလသည် မိမိသားသမီးတို့အတွက် ငိုကြွေးလျက်၊ သူတို့မရှိကြသဖြင့် မိမိသားသမီးတို့အတွက် နှစ်သိမ့်ခြင်းကို မခံယူဘဲနေ၏။ ယေရမိ 31:15</w:t>
      </w:r>
    </w:p>
    <w:p>
      <w:pPr>
        <w:pStyle w:val="ArticleBody"/>
        <w:jc w:val="left"/>
      </w:pPr>
      <w:r>
        <w:rPr>
          <w:rFonts w:ascii="Myanmar Text" w:hAnsi="Myanmar Text" w:eastAsia="Myanmar Text" w:cs="Myanmar Text"/>
        </w:rPr>
        <w:t>မောရှေနှင့် ဧလိယတို့သည် ဆိုဒုံနှင့် အဲဂုတ္တုပြည်၏ လမ်းများပေါ်၌ အသတ်ခံရကြသည်။ ဓမ္မဟောင်းကျမ်း၏ နောက်ဆုံးဖော်ပြချက်သည် ထာဝရဘုရား၏ ကြီးမြတ်၍ ကြောက်မက်ဖွယ်ကောင်းသော နေ့ရက်မတိုင်မီ ဧလိယ လာမည်ဖြစ်ကြောင်း သတ်မှတ်ဖော်ပြထားသည်။ ထိုကြောက်မက်ဖွယ်နေ့ရက်သည် ဒံယေလ အခန်းကြီး ၁၂ တွင် မိကာလ ရပ်တည်လာသောအခါ စတင်ပြီး၊ ဗျာဒိတ်ကျမ်း အခန်းကြီး ၂၂ ၌ “ဖြောင့်မတ်သောသူနှင့် မတရားသောသူ” တို့သည် ထိုအခြေအနေ၌ ထာဝရ တည်ရှိနေလိမ့်မည်ဟု ကြေညာတော်မူသည်။</w:t>
      </w:r>
    </w:p>
    <w:p>
      <w:pPr>
        <w:pStyle w:val="ArticleScripture"/>
        <w:jc w:val="left"/>
      </w:pPr>
      <w:r>
        <w:rPr>
          <w:rFonts w:ascii="Myanmar Text" w:hAnsi="Myanmar Text" w:eastAsia="Myanmar Text" w:cs="Myanmar Text"/>
        </w:rPr>
        <w:t>ထိုအချိန်၌ သင်၏လူမျိုးသားတို့အတွက် ရပ်တည်လျက်ရှိသော မင်းကြီး မီခါဧလ်သည် ထရပ်မည်။ လူမျိုးတစ်မျိုးပေါ်ပေါက်လာခဲ့သည့်အချိန်မှစ၍ ထိုအချိန်တိုင်အောင် မဖြစ်ဖူးသေးသော ဆင်းရဲဒုက္ခကာလတစ်ကာလ ဖြစ်လိမ့်မည်။ ထိုအချိန်၌ စာအုပ်၌ အမည်ရေးမှတ်ထားခြင်းခံရသောသူတိုင်း၊ သင်၏လူမျိုးတို့သည် ကယ်တင်ခြင်းကို ခံရကြလိမ့်မည်။ ဒံယေလ ၁၂:၁။</w:t>
      </w:r>
    </w:p>
    <w:p>
      <w:pPr>
        <w:pStyle w:val="ArticleScripture"/>
        <w:jc w:val="left"/>
      </w:pPr>
      <w:r>
        <w:rPr>
          <w:rFonts w:ascii="Myanmar Text" w:hAnsi="Myanmar Text" w:eastAsia="Myanmar Text" w:cs="Myanmar Text"/>
        </w:rPr>
        <w:t>မတရားသောသူသည် မတရားခြင်းကို ဆက်လက်ပြုစေ။ ညစ်ညူးသောသူသည် ညစ်ညူးခြင်းကို ဆက်လက်ခံနေစေ။ ဖြောင့်မတ်သောသူသည် ဖြောင့်မတ်ခြင်းကို ဆက်လက်ကျင့်သုံးစေ။ သန့်ရှင်းသောသူသည် သန့်ရှင်းခြင်းကို ဆက်လက်ထိန်းသိမ်းစေ။ ဗျာဒိတ်ကျမ်း ၂၂:၁၁။</w:t>
      </w:r>
    </w:p>
    <w:p>
      <w:pPr>
        <w:pStyle w:val="ArticleBody"/>
        <w:jc w:val="left"/>
      </w:pPr>
      <w:r>
        <w:rPr>
          <w:rFonts w:ascii="Myanmar Text" w:hAnsi="Myanmar Text" w:eastAsia="Myanmar Text" w:cs="Myanmar Text"/>
        </w:rPr>
        <w:t>ကရုဏာတံခါးပိတ်မီ ဧလိယသည် မဖြစ်မနေ ပေါ်လာရမည်ဖြစ်ပြီး၊ ကရုဏာတံခါးပိတ်ခါနီး အချိန်တွင်ပင် ဗျာဒိတ်ကျမ်း အခန်း ၁၁ ၌ သူသည် သတ်ဖြတ်ခံရပြီး ပြန်လည်ရှင်ပြန်ထမြောက်သည်။ ထို့နောက် သူသည် ရှင်ပြန်ထမြောက်၍ ကရုဏာတံခါးမပိတ်မချင်း မိမိ၏ သတင်းစကားကို ကြေညာတင်ပြလျက်ရှိပြီး၊ ထိုအချိန်၌ ထပ်မံသော ရှင်ပြန်ထမြောက်ခြင်းတစ်ရပ် ဖြစ်ပေါ်လာကာ ဖြောင့်မတ်သောသူတို့နှင့် ဆိုးယုတ်သောသူတို့တို့၏ ရှင်ပြန်ထမြောက်ခြင်း ဖြစ်သည်။</w:t>
      </w:r>
    </w:p>
    <w:p>
      <w:pPr>
        <w:pStyle w:val="ArticleScripture"/>
        <w:jc w:val="left"/>
      </w:pPr>
      <w:r>
        <w:rPr>
          <w:rFonts w:ascii="Myanmar Text" w:hAnsi="Myanmar Text" w:eastAsia="Myanmar Text" w:cs="Myanmar Text"/>
        </w:rPr>
        <w:t>မြေမှုန့်ထဲ၌ အိပ်လျက်နေကြသော လူများအနက် များစွာတို့သည် နိုးထကြလိမ့်မည်။ အချို့သည် ထာဝရအသက်သို့၎င်း၊ အချို့သည် အရှက်ကွဲခြင်းနှင့် ထာဝရမထီမဲ့မြင်ပြုခြင်းသို့၎င်း ရောက်ကြလိမ့်မည်။ ဒံယေလ ၁၂:၂။</w:t>
      </w:r>
    </w:p>
    <w:p>
      <w:pPr>
        <w:pStyle w:val="ArticleBody"/>
        <w:jc w:val="left"/>
      </w:pPr>
      <w:r>
        <w:rPr>
          <w:rFonts w:ascii="Myanmar Text" w:hAnsi="Myanmar Text" w:eastAsia="Myanmar Text" w:cs="Myanmar Text"/>
        </w:rPr>
        <w:t>ထိုအထူးရှင်ပြန်ထမြောက်ခြင်း၏နောက်တွင်၊ ဖြောင့်မတ်သောသေဆုံးသူတို့သည် ရှင်ပြန်ထမြောက်စေခြင်းခံရသော ခရစ်တော်၏ဒုတိယအကြိမ်ကြွလာခြင်းနှင့်၊ ထို့နောက် သန့်ရှင်းသူတို့က ပျောက်ဆုံးသူတို့ကို တရားစီရင်သည့် အနှစ်တစ်ထောင်ကာလ ရှိလာသည်။ အနှစ်တစ်ထောင်၏အဆုံး၌ အခြားရှင်ပြန်ထမြောက်ခြင်းတစ်ရပ်နှင့် ခရစ်တော်၏တတိယအကြိမ်ကြွလာခြင်း ရှိသည်။ ပရောဖက်ပြုချက်ဆိုင်ရာ ရှင်ပြန်ထမြောက်ခြင်းများ၏ အစဉ်အဆက်တွင် ပါပစနစ်၏သားရဲ၏ ရှင်ပြန်ထမြောက်ခြင်းလည်း ပါဝင်သော်လည်း၊ ထိုရှင်ပြန်ထမြောက်ခြင်းတစ်ခုစီသည် ဘုရားသခင်၏ ပရောဖက်ပြုချက်ဆိုင်ရာ နှုတ်ကပတ်တော်၌ သီးခြားအကြောင်းအရာတစ်ရပ်စီ ဖြစ်သည်။ ၂၀၂၀ ပြည့်နှစ်၊ ဇူလိုင်လ ၁၈ ရက်နေ့တွင်၊ တစ်ရာလေးဆယ့်လေးထောင်တို့၏ လာအိုဒိကေ လှုပ်ရှားမှုသည် ၁၈၄၄ ခုနှစ်ထက်ကျော်လွန်သော အချိန်သတ်မှတ်အသုံးချမှုများကို တားမြစ်သည့် ခရစ်တော်၏ အမိန့်တော်ကို ပုန်ကန်လျက် မိမိကိုယ်ကို သတ်သေခဲ့သည်။</w:t>
      </w:r>
    </w:p>
    <w:p>
      <w:pPr>
        <w:pStyle w:val="ArticleBody"/>
        <w:jc w:val="left"/>
      </w:pPr>
      <w:r>
        <w:rPr>
          <w:rFonts w:ascii="Myanmar Text" w:hAnsi="Myanmar Text" w:eastAsia="Myanmar Text" w:cs="Myanmar Text"/>
        </w:rPr>
        <w:t>ထို့နောက် ရာမ၌ အသံတစ်သံကို ကြားရလေ၏။ “ရာမ” ဟူသည်မှာ မာနနှင့် ကိုယ်ကိုယ်တင်မြှောက်ခြင်းကို ဆိုလိုသည်။ “ရေခယ်” ဟူသည်မှာ ခရီးသည်ကောင်းတစ်ဦးကို ဆိုလို၍၊ မောရှေနှင့် ဧလိယတို့ မရှိကြသဖြင့် ဝမ်းနည်းမြည်တမ်းလျက်ရှိသည်။ ထိုထက်ပို၍ အရေးကြီးသည်မှာ၊ သူတို့သည် နှစ်သိမ့်ခြင်းကို မခံနိုင်ကြခြင်းဖြစ်၏။ သူတို့၌ နှစ်သိမ့်ခြင်းမရှိ။ ထိုနှစ်သိမ့်ရှင်သည် သန့်ရှင်းသောဝိညာဉ်တော်ဖြစ်၍၊ ၂၀၂၃ ခုနှစ် ဇူလိုင်လတွင် တော၌ ကြွေးကြော်သောအသံ စတင်လာသောအခါ ပို့ဆောင်ခံရမည်ဖြစ်၏။</w:t>
      </w:r>
    </w:p>
    <w:p>
      <w:pPr>
        <w:pStyle w:val="ArticleBody"/>
        <w:jc w:val="left"/>
      </w:pPr>
      <w:r>
        <w:rPr>
          <w:rFonts w:ascii="Myanmar Text" w:hAnsi="Myanmar Text" w:eastAsia="Myanmar Text" w:cs="Myanmar Text"/>
        </w:rPr>
        <w:t>ဤအရာများသည် ကရုဏာကာလပိတ်သိမ်းမတိုင်မီ အတိအကျ ဖြစ်ပျက်လာသော အရာများဖြစ်ပြီး၊ ဗျာဒိတ်ကျမ်းအရ ကရုဏာကာလပိတ်သိမ်းမတိုင်မီ အတိအကျ ယေရှုခရစ်၏ဗျာဒိတ်တော်သည် ဖွင့်လှစ်ခြင်းခံရသည်။ ထိုဖွင့်လှစ်ခြင်းပင် မောရှေနှင့် ဧလိယကို ရှင်ပြန်ထမြောက်စေသည်။ သူတို့သည်လည်း ရာခေလဖြစ်ကြပြီး၊ သူမသည် မိမိ၏သားသမီးများအတွက် ငိုကြွေးမြည်တမ်းလျက်၊ နှစ်သိမ့်ခြင်းကို မခံနိုင်သော ခရီးသွားကောင်းဖြစ်သည်။ ထိုသားသမီးများ ရှင်ပြန်ထမြောက်လာသောအခါ သူမ၏ မြည်တမ်းခြင်းသည် ဝမ်းမြောက်ခြင်းသို့ ပြောင်းလဲသွားသည်။</w:t>
      </w:r>
    </w:p>
    <w:p>
      <w:pPr>
        <w:pStyle w:val="ArticleScripture"/>
        <w:jc w:val="left"/>
      </w:pPr>
      <w:r>
        <w:rPr>
          <w:rFonts w:ascii="Myanmar Text" w:hAnsi="Myanmar Text" w:eastAsia="Myanmar Text" w:cs="Myanmar Text"/>
        </w:rPr>
        <w:t>ထိုသူကလည်း ငါ့အား၊ “ဤစာအုပ်၌ပါသော ပရောဖက်ပြုချက်စကားတို့ကို မပိတ်မထားနှင့်။ အကြောင်းမူကား အချိန်နီးလာပြီ” ဟု ဆို၏။ ဗျာဒိတ်ကျမ်း ၂၂း၁၀</w:t>
      </w:r>
    </w:p>
    <w:p>
      <w:pPr>
        <w:pStyle w:val="ArticleBody"/>
        <w:jc w:val="left"/>
      </w:pPr>
      <w:r>
        <w:rPr>
          <w:rFonts w:ascii="Myanmar Text" w:hAnsi="Myanmar Text" w:eastAsia="Myanmar Text" w:cs="Myanmar Text"/>
        </w:rPr>
        <w:t>မောရှေနှင့် ဧလိယတို့သည် ဆိုဒုံနှင့် အီဂျစ်၏ လမ်းများပေါ်၌ သေဆုံးလျက်ရှိကြပြီး၊ ခရစ်တော်နှင့်သကဲ့သို့ပင်၊ ၂၀၂၃ ခုနှစ် ဇူလိုင်လ၌ စုဝေးခြင်း စတင်သောအခါ တစ်သိန်းလေးသောင်းလေးထောင်တို့သည် အီဂျစ်မှ ခေါ်ထုတ်ခြင်းခံရမည်ဖြစ်သည်။</w:t>
      </w:r>
    </w:p>
    <w:p>
      <w:pPr>
        <w:pStyle w:val="ArticleHeading"/>
        <w:jc w:val="left"/>
      </w:pPr>
      <w:r>
        <w:rPr>
          <w:rFonts w:ascii="Myanmar Text" w:hAnsi="Myanmar Text" w:eastAsia="Myanmar Text" w:cs="Myanmar Text"/>
        </w:rPr>
        <w:t>ဆဋ္ဌမမြောက် မေရှိယဆိုင်ရာ လမ်းမှတ်သည် ၂၀၂၃ ခုနှစ် ဇူလိုင်လတွင် အဲဂုတ္တုပြည်မှ ခေါ်ထုတ်ခြင်း ဖြစ်သည်</w:t>
      </w:r>
    </w:p>
    <w:p>
      <w:pPr>
        <w:pStyle w:val="ArticleScripture"/>
        <w:jc w:val="left"/>
      </w:pPr>
      <w:r>
        <w:rPr>
          <w:rFonts w:ascii="Myanmar Text" w:hAnsi="Myanmar Text" w:eastAsia="Myanmar Text" w:cs="Myanmar Text"/>
        </w:rPr>
        <w:t>ဟေရုဒ်မင်း သေသည်တိုင်အောင် ထိုအရပ်၌နေ၍၊ “ငါ၏သားကို အဲဂုတ္တုပြည်မှ ခေါ်ထုတ်ခဲ့ပြီ” ဟု ပရောဖက်အားဖြင့် ထာဝရဘုရား မိန့်တော်မူခဲ့သော စကား ပြည့်စုံစေခြင်းငှာ ဖြစ်၏။ မဿဲ 2:15။</w:t>
      </w:r>
    </w:p>
    <w:p>
      <w:pPr>
        <w:pStyle w:val="ArticleHeading"/>
        <w:jc w:val="left"/>
      </w:pPr>
      <w:r>
        <w:rPr>
          <w:rFonts w:ascii="Myanmar Text" w:hAnsi="Myanmar Text" w:eastAsia="Myanmar Text" w:cs="Myanmar Text"/>
        </w:rPr>
        <w:t>ကြိုတင်ဟောကိန်း</w:t>
      </w:r>
    </w:p>
    <w:p>
      <w:pPr>
        <w:pStyle w:val="ArticleScripture"/>
        <w:jc w:val="left"/>
      </w:pPr>
      <w:r>
        <w:rPr>
          <w:rFonts w:ascii="Myanmar Text" w:hAnsi="Myanmar Text" w:eastAsia="Myanmar Text" w:cs="Myanmar Text"/>
        </w:rPr>
        <w:t>ဣသရေလသည် ကလေးဖြစ်စဉ်ကာလ၌ ငါသည် သူကိုချစ်ခဲ့၏။ ငါ၏သားကိုလည်း အဲဂုတ္တုပြည်မှ ခေါ်ထုတ်ခဲ့၏။ ဟောရှေ ၁၁:၁။</w:t>
      </w:r>
    </w:p>
    <w:p>
      <w:pPr>
        <w:pStyle w:val="ArticleBody"/>
        <w:jc w:val="left"/>
      </w:pPr>
      <w:r>
        <w:rPr>
          <w:rFonts w:ascii="Myanmar Text" w:hAnsi="Myanmar Text" w:eastAsia="Myanmar Text" w:cs="Myanmar Text"/>
        </w:rPr>
        <w:t>အဲဂုတ္တုပြည်၏ လမ်းမပေါ်တွင် သေနေကြစဉ်၊ တောကန္တာရမှ ကောင်းကင်အသံတော်တစ်ရပ်သည် ယေဇကျေလ၏ အရိုးခြောက်များရှိသော ချိုင့်ဝှမ်းကို အသက်ရှင်ခြင်းသို့ ခေါ်တော်မူ၏။ ထိုအသံတော်သည် ၂၀၂၃ ခုနှစ်၊ ဇူလိုင်လတွင် စတင်၍ ပဲ့တင်ထွက်ပေါ်လာခဲ့သည်။</w:t>
      </w:r>
    </w:p>
    <w:p>
      <w:pPr>
        <w:pStyle w:val="ArticleScripture"/>
        <w:jc w:val="left"/>
      </w:pPr>
      <w:r>
        <w:rPr>
          <w:rFonts w:ascii="Myanmar Text" w:hAnsi="Myanmar Text" w:eastAsia="Myanmar Text" w:cs="Myanmar Text"/>
        </w:rPr>
        <w:t>သုံးရက်ခွဲကုန်လွန်ပြီးနောက် ဘုရားသခင်ထံမှ အသက်၏ဝိညာဉ်သည် သူတို့အတွင်းသို့ ဝင်ရောက်လာသဖြင့်၊ သူတို့သည် မိမိတို့၏ခြေထောက်ပေါ်၌ ရပ်တည်ကြလေ၏။ ထိုသူတို့ကို မြင်သောသူများအပေါ်၌ ကြီးမားသောကြောက်ရွံ့ခြင်း ကျရောက်လေ၏။ ထို့နောက် “ဤအရပ်သို့ တက်လာကြလော့” ဟု သူတို့အား ကောင်းကင်မှ ကြီးသောအသံတော်ကို ကြားကြလေ၏။ ထိုသူတို့သည် မိုဃ်းတိမ်၌ ကောင်းကင်သို့ တက်သွားကြလေ၏။ သူတို့၏ရန်သူများသည်လည်း သူတို့ကို မြင်ကြလေ၏။ ဗျာဒိတ်ကျမ်း ၁၁:၁၁၊ ၁၂။</w:t>
      </w:r>
    </w:p>
    <w:p>
      <w:pPr>
        <w:pStyle w:val="ArticleBody"/>
        <w:jc w:val="left"/>
      </w:pPr>
      <w:r>
        <w:rPr>
          <w:rFonts w:ascii="Myanmar Text" w:hAnsi="Myanmar Text" w:eastAsia="Myanmar Text" w:cs="Myanmar Text"/>
        </w:rPr>
        <w:t>ဘုရားသခင်သည် မိမိ၏သားတော်ကို အီဂျစ်ပြည်မှ ခေါ်ထုတ်တော်မူခဲ့သကဲ့သို့၊ မောရှေကိုလည်း အီဂျစ်ပြည်မှ ခေါ်ထုတ်တော်မူခဲ့၏။ အကြောင်းမူကား၊ အယ်လ်ဖာအဖြစ် မောရှေနှင့် အိုမေဂါအဖြစ် ယေရှုတို့သည် မောရှေ၏သီချင်းနှင့် သိုးသငယ်၏သီချင်းကို သီဆိုကြသော တစ်သိန်းလေးသောင်းလေးထောင်၏ အတွေ့အကြုံကို ကိုယ်စားပြုကြသောကြောင့် ဖြစ်သည်။ ထိုသီချင်းတွင် အီဂျစ်ပြည်မှ ခေါ်ထုတ်ခြင်းလည်း ပါဝင်သည်။ ယေဇကျေလကျမ်း၌ အဆင့်နှစ်ဆင့်ကို ဖော်ပြထားပြီး၊ ထိုနှစ်ဆင့်ကို အာဒံ၏ ဖန်ဆင်းခြင်း၌ရှိသော အဆင့်နှစ်ဆင့်က ကြိုတင်အရိပ်ပြထားခဲ့သည်။ ပထမဦးစွာ ကိုယ်ခန္ဓာကို ဖန်ဆင်း၍၊ ထို့နောက် အသက်ရှင်ခြင်း၏ အသက်ရှူကို ထိုကိုယ်ခန္ဓာအတွင်းသို့ မှုတ်သွင်းသဖြင့်၊ ထိုကိုယ်ခန္ဓာသည် အသက်ရှင်လာ၏။ ဗျာဒိတ်ကျမ်း အခန်းကြီး ၁၁ တွင် ပထမအဆင့်မှာ ဘုရားသခင်၏ ဝိညာဉ်တော်သည် သတ်ဖြတ်ခံရသူတို့ထဲသို့ ဝင်ရောက်လာခြင်းဖြစ်ပြီး၊ ထိုနောက် သူတို့သည် မိမိတို့၏ ခြေထောက်ပေါ်၌ ရပ်ကြ၏။ သူတို့ ရပ်သောအခါ၊ သူတို့သည် ဘုရားသခင်၏ စစ်တပ်ဖြစ်ကြ၏။ အခန်းကြီး ၁၁ ၌ ဝိညာဉ်တော်ကို သယ်ဆောင်ပို့ဆောင်ပေးသောအရာသည် ယေဇကျေလ၏ ပထမပရောဖက်ပြုချက်၌ ကိုယ်စားပြုဖော်ပြထားသောအရာဖြစ်သည်။ တောကန္တာရ၌ ကြားရသောအသံသည် သန့်ရှင်းသောဝိညာဉ်တော်နှင့်အတူ ပါရှိသော ပရောဖက်ပြုချက်ဆိုင်ရာ သတင်းစကား ဖြစ်သည်။</w:t>
      </w:r>
    </w:p>
    <w:p>
      <w:pPr>
        <w:pStyle w:val="ArticleBody"/>
        <w:jc w:val="left"/>
      </w:pPr>
      <w:r>
        <w:rPr>
          <w:rFonts w:ascii="Myanmar Text" w:hAnsi="Myanmar Text" w:eastAsia="Myanmar Text" w:cs="Myanmar Text"/>
        </w:rPr>
        <w:t>မဿဲကျမ်းတွင် ကမ္ဘာဦးကျမ်းရှိ အခန်းကြီးတစ်ဆယ့်နှစ်ခန်းနှင့် အိုမေဂာဖြစ်သော အခန်းကြီးတစ်ဆယ့်နှစ်ခန်း ပါဝင်ပြီး၊ ထိုအခန်းကြီးများသည် တစ်သိန်းလေးသောင်းလေးထောင်နှင့် ပြုသော ပဋိညာဉ်ကို ကိုယ်စားပြုသည့် သက်သေခံနှစ်ပါးကို ပေးအပ်သည်။ ထိုယောက်ျားမိန်းမတို့သည် မိမိတို့၏ လူသားသဘာဝနှင့် ပေါင်းစည်းထားသော ဘုရားသဘောဆိုင်ရာ ဆက်ဆံရေးအတွင်း ထာဝရအတွက် တံဆိပ်ခတ်ခြင်းခံရကြသည်။ သူတို့သည် တစ်ဆယ့်တစ်နာရီအလုပ်သမားများအတွက် နိမိတ်လက္ခဏာ ဖြစ်လာကြသည်။</w:t>
      </w:r>
    </w:p>
    <w:p>
      <w:pPr>
        <w:pStyle w:val="ArticleScripture"/>
        <w:jc w:val="left"/>
      </w:pPr>
      <w:r>
        <w:rPr>
          <w:rFonts w:ascii="Myanmar Text" w:hAnsi="Myanmar Text" w:eastAsia="Myanmar Text" w:cs="Myanmar Text"/>
        </w:rPr>
        <w:t>“သန့်ရှင်းသောဝိညာဉ်တော်၏ အမှုတော်သည် လောကကို အပြစ်အကြောင်း၊ ဖြောင့်မတ်ခြင်းအကြောင်းနှင့် တရားစီရင်ခြင်းအကြောင်းတို့၌ ပြစ်တင်သတိပေး၍ ယုံကြည်စေခြင်းဖြစ်သည်။ လောကသည် သမ္မာတရားကို ယုံကြည်သူတို့ သမ္မာတရားအားဖြင့် သန့်ရှင်းစေခြင်းခံရပြီး မြင့်မြတ်သန့်ရှင်းသော အခြေခံသဘောတရားများအတိုင်း ကျင့်ကြံလျက်၊ ဘုရားသခင်၏ ပညတ်တော်တို့ကို စောင့်ထိန်းသူတို့နှင့် ထိုပညတ်တော်တို့ကို မိမိတို့၏ ခြေဖဝါးအောက်၌ နင်းချေသူတို့အကြားရှိ ခြားနားကန့်သတ်မျဉ်းကို မြင့်မားသော၊ ထင်ရှားသော အဓိပ္ပာယ်ဖြင့် ပြသတင်ပြသည်ကို မြင်ရမှသာ သတိပေးခံနိုင်သည်။ ဝိညာဉ်တော်၏ သန့်ရှင်းစေခြင်းသည် ဘုရားသခင်၏ တံဆိပ်တော်ကို ရရှိထားသူတို့နှင့် အတုအယောင် အနားယူရာနေ့ကို စောင့်ထိန်းသူတို့အကြားရှိ ကွာခြားချက်ကို ထင်ရှားစေသည်။ စမ်းသပ်ချိန် ရောက်လာသောအခါ သားရဲ၏ အမှတ်တံဆိပ်သည် အဘယ်အရာဖြစ်သည်ကို ရှင်းလင်းစွာ ဖော်ပြခံရလိမ့်မည်။ ၎င်းမှာ တနင်္ဂနွေနေ့ကို စောင့်ထိန်းခြင်းဖြစ်သည်။ သမ္မာတရားကို ကြားသိပြီးနောက်လည်း ဤနေ့ကို သန့်ရှင်းသည်ဟု ဆက်လက်မှတ်ယူသူတို့သည် အချိန်ကာလများနှင့် ပညတ်တရားများကို ပြောင်းလဲရန် ကြံစည်ခဲ့သော အပြစ်၏လူ၏ လက်မှတ်အမှတ်အသားကို ဆောင်ယူထားကြသည်။” Bible Training School, December 1, 1903.</w:t>
      </w:r>
    </w:p>
    <w:p>
      <w:pPr>
        <w:pStyle w:val="ArticleBody"/>
        <w:jc w:val="left"/>
      </w:pPr>
      <w:r>
        <w:rPr>
          <w:rFonts w:ascii="Myanmar Text" w:hAnsi="Myanmar Text" w:eastAsia="Myanmar Text" w:cs="Myanmar Text"/>
        </w:rPr>
        <w:t>ဗျာဒိတ်ကျမ်း အခန်းကြီး ၁၁ တွင် ကောင်းကင်သို့ ခေါ်ဆောင်ခံရသော တစ်သိန်းလေးသောင်းလေးထောင်၏ အလံသင်္ကေတသည်၊ သူတို့သည် ဦးစွာ မစ္စရေ့ပြည်မှ ခေါ်ထုတ်ခံရကြသည်။ ထိုနေရာသည် သူတို့ သတ်ဖြတ်ခံခဲ့ရသော အရပ်ဖြစ်သည်။ တောကန္တာရမှ အသံတစ်သံသည် သူတို့ကို မစ္စရေ့ပြည်မှ ခေါ်ထုတ်လျက်၊ သူတို့သည် တစ်ဆယ့်တစ်နာရီအလုပ်သမားများအတွက် နိမိတ်လက္ခဏာ ဖြစ်စေရန် ဖြစ်သည်။ ၂၀၂၄ ခုနှစ်တွင် သူတို့၏ ရှင်ပြန်ထမြောက်ခြင်းကိုလည်း မည်သည့် ပုံဥပမာကို ရည်ညွှန်းဖော်ထုတ်နေသည်အပေါ် မူတည်၍ မွေးဖွားခြင်းအဖြစ်လည်းကောင်း၊ နိုးထခြင်းအဖြစ်လည်းကောင်း ကိုယ်စားပြုထားသည်။ မွေးဖွားခြင်းအနေဖြင့် ပြောရလျှင်၊ သူတို့သည် အပျိုကညာဆယ်ဦး၏ ဥပမာကို ပြည့်စုံစေသူများ ဖြစ်ကြပြီး၊ ဤအနက်အရ သူတို့၏ မွေးဖွားခြင်းသည် ကညာမွေးဖွားခြင်း ဖြစ်၍၊ သူတို့ပင် နိမိတ်လက္ခဏာ ဖြစ်ကြသည်။</w:t>
      </w:r>
    </w:p>
    <w:p>
      <w:pPr>
        <w:pStyle w:val="ArticleHeading"/>
        <w:jc w:val="left"/>
      </w:pPr>
      <w:r>
        <w:rPr>
          <w:rFonts w:ascii="Myanmar Text" w:hAnsi="Myanmar Text" w:eastAsia="Myanmar Text" w:cs="Myanmar Text"/>
        </w:rPr>
        <w:t>မေရှိယာနှင့်ဆိုင်သော သတ္တမလမ်းမှတ်မှာ ၂၀၂၄ ဖြစ်သည်။</w:t>
      </w:r>
    </w:p>
    <w:p>
      <w:pPr>
        <w:pStyle w:val="ArticleScripture"/>
        <w:jc w:val="left"/>
      </w:pPr>
      <w:r>
        <w:rPr>
          <w:rFonts w:ascii="Myanmar Text" w:hAnsi="Myanmar Text" w:eastAsia="Myanmar Text" w:cs="Myanmar Text"/>
        </w:rPr>
        <w:t>ယခုဤအမှုအရာအလုံးစုံသည် ပရောဖက်အားဖြင့် ထာဝရဘုရား မိန့်တော်မူခဲ့သည့်စကား ပြည့်စုံစေရန် ဖြစ်ပျက်ခဲ့ခြင်းဖြစ်သည်။ “ကြည့်ရှုလော့၊ ကညာပျိုတစ်ဦးသည် ကိုယ်ဝန်ဆောင်၍ သားတော်တစ်ပါးကို ဖွားမြင်လိမ့်မည်။ သူ၏နာမကို ဧမ္မာနွေလ ဟု ခေါ်ကြလိမ့်မည်” ဟူ၍ဖြစ်သည်။ အဓိပ္ပာယ်မှာ “ဘုရားသခင်သည် ငါတို့နှင့်အတူရှိတော်မူသည်” ဟူသတည်း။ မဿဲ ၁:၂၂၊ ၂၃။</w:t>
      </w:r>
    </w:p>
    <w:p>
      <w:pPr>
        <w:pStyle w:val="ArticleHeading"/>
        <w:jc w:val="left"/>
      </w:pPr>
      <w:r>
        <w:rPr>
          <w:rFonts w:ascii="Myanmar Text" w:hAnsi="Myanmar Text" w:eastAsia="Myanmar Text" w:cs="Myanmar Text"/>
        </w:rPr>
        <w:t>ကြိုတင်ဟောကြားချက်</w:t>
      </w:r>
    </w:p>
    <w:p>
      <w:pPr>
        <w:pStyle w:val="ArticleScripture"/>
        <w:jc w:val="left"/>
      </w:pPr>
      <w:r>
        <w:rPr>
          <w:rFonts w:ascii="Myanmar Text" w:hAnsi="Myanmar Text" w:eastAsia="Myanmar Text" w:cs="Myanmar Text"/>
        </w:rPr>
        <w:t>ထို့ကြောင့် ထာဝရဘုရားကိုယ်တော်တိုင် သင်တို့အား နိမိတ်လက္ခဏာတစ်ခုကို ပေးတော်မူလိမ့်မည်။ ကြည့်ရှုလော့၊ အပျိုကညာတစ်ဦးသည် ကိုယ်ဝန်ဆောင်၍ သားတစ်ဦးကို ဖွားမြင်မည်၊ သူ၏အမည်ကို ဣ</w:t>
      </w:r>
      <w:r>
        <w:rPr>
          <w:rFonts w:ascii="Nirmala UI" w:hAnsi="Nirmala UI" w:eastAsia="Nirmala UI" w:cs="Nirmala UI"/>
        </w:rPr>
        <w:t>ಮ್ಮ</w:t>
      </w:r>
      <w:r>
        <w:rPr>
          <w:rFonts w:ascii="Myanmar Text" w:hAnsi="Myanmar Text" w:eastAsia="Myanmar Text" w:cs="Myanmar Text"/>
        </w:rPr>
        <w:t>ာနုအေလ ဟု ခေါ်မည်။ ဟေရှာယ ၇:၁၄</w:t>
      </w:r>
    </w:p>
    <w:p>
      <w:pPr>
        <w:pStyle w:val="ArticleBody"/>
        <w:jc w:val="left"/>
      </w:pPr>
      <w:r>
        <w:rPr>
          <w:rFonts w:ascii="Myanmar Text" w:hAnsi="Myanmar Text" w:eastAsia="Myanmar Text" w:cs="Myanmar Text"/>
        </w:rPr>
        <w:t>မောရှေနှင့် ခရစ်တော်၏ သမိုင်း၌ နိမိတ်လက္ခဏာများ ရှိခဲ့သကဲ့သို့၊ မီလာရေးသမိုင်း၌လည်း ရှိခဲ့သည်။ နောက်ဆုံးသောကာလများတွင် လာအိုဒီကဲယား အက်ဒ်ဗင့်ဝါဒသည် နိမိတ်လက္ခဏာတစ်ခုကို ရှာဖွေလျက် ရှိမည်ဖြစ်ပြီး၊ သူတို့အတွက် တစ်ခုတည်းသော နိမိတ်လက္ခဏာမှာ ယောန၏ နိမိတ်လက္ခဏာပင် ဖြစ်သည်။ ၂၀၂၄ ခုနှစ်တွင် ထမြောက်ခြင်းခံရသူများအတွက်လည်း နိမိတ်လက္ခဏာတစ်ခု ရှိသည်။ သူတို့၏ နိမိတ်လက္ခဏာမှာ ဝတ်ပြုရာကျမ်း ၂၆ ၏ “ခုနစ်ကြိမ်” ဖြစ်သည်။</w:t>
      </w:r>
    </w:p>
    <w:p>
      <w:pPr>
        <w:pStyle w:val="ArticleScripture"/>
        <w:jc w:val="left"/>
      </w:pPr>
      <w:r>
        <w:rPr>
          <w:rFonts w:ascii="Myanmar Text" w:hAnsi="Myanmar Text" w:eastAsia="Myanmar Text" w:cs="Myanmar Text"/>
        </w:rPr>
        <w:t>ဤသည် သင့်အတွက် လက္ခဏာဖြစ်လိမ့်မည်။ ယခုနှစ်၌ မိမိအလိုအလျောက် ပေါက်သောအရာများကို သင်တို့စားရလိမ့်မည်။ ဒုတိယနှစ်၌လည်း ထိုအရာမှ ပေါက်လာသောအရာကို စားရလိမ့်မည်။ တတိယနှစ်၌မူ သင်တို့သည် မျိုးစေ့ကြဲ၍ ရိတ်သိမ်းကြလော့၊ စပျစ်ဥယျာဉ်များကို စိုက်ပျိုး၍ ၎င်းတို့၏ အသီးကို စားကြလော့။ ယုဒအမျိုး၏ လွတ်မြောက်ကျန်ရစ်သော အကြွင်းအကျန်တို့သည်လည်း တဖန် အောက်သို့ အမြစ်ချ၍ အထက်သို့ အသီးသီးကြလိမ့်မည်။ အကြောင်းမူကား ကျန်ရစ်သောအကြွင်းအကျန်သည် ယေရုရှလင်မြို့မှ ထွက်လာလိမ့်မည်။ လွတ်မြောက်သောသူတို့သည် ဇိအုန်တောင်မှ ထွက်လာကြလိမ့်မည်။ ဗိုလ်ခြေအရှင် ထာဝရဘုရား၏ စိတ်အားထက်သန်မှုသည် ဤအမှုကို ပြုတော်မူလိမ့်မည်။ ၂ ရာဇဝင်ချုပ် ၁၉:၂၉–၃၁။</w:t>
      </w:r>
    </w:p>
    <w:p>
      <w:pPr>
        <w:pStyle w:val="ArticleScripture"/>
        <w:jc w:val="left"/>
      </w:pPr>
      <w:r>
        <w:rPr>
          <w:rFonts w:ascii="Myanmar Text" w:hAnsi="Myanmar Text" w:eastAsia="Myanmar Text" w:cs="Myanmar Text"/>
        </w:rPr>
        <w:t>“သတ္တမနှစ်တွင် အဘယ်အရာကို ကျွန်ုပ်တို့ စားရမည်နည်းဟု သင်တို့ဆိုလျှင်၊ ကြည့်ရှုလော့၊ ကျွန်ုပ်တို့သည် မျိုးမကြဲရ၊ မိမိတို့၏ တိုးပွားသောအသီးအနှံကိုလည်း မစုမဆောင်းရပါ။ ထိုအခါ ငါသည် ခြောက်နှစ်မြောက်နှစ်တွင် သင်တို့အပေါ်သို့ ငါ၏ကောင်းချီးမင်္ဂလာကို အမိန့်ပေးမည်ဖြစ်၍၊ ထိုနှစ်သည် သုံးနှစ်စာ အသီးအနှံကို ပေါက်ဖွားစေမည်။ သင်တို့သည် အဋ္ဌမနှစ်တွင် မျိုးကြဲကြမည်ဖြစ်ပြီး၊ နဝမနှစ်တိုင်အောင် အဟောင်းသိုလှောင်ထားသော အသီးအနှံကိုပင် စားရကြလိမ့်မည်။ ထိုနှစ်၏ အသီးအနှံများ ဝင်ရောက်လာသည့်တိုင်အောင် သင်တို့သည် အဟောင်းသိုလှောင်ထားသောအရာကို စားရကြလိမ့်မည်။” ဝတ်ပြုရာကျမ်း ၂၅:၂၀–၂၂။</w:t>
      </w:r>
    </w:p>
    <w:p>
      <w:pPr>
        <w:pStyle w:val="ArticleBody"/>
        <w:jc w:val="left"/>
      </w:pPr>
      <w:r>
        <w:rPr>
          <w:rFonts w:ascii="Myanmar Text" w:hAnsi="Myanmar Text" w:eastAsia="Myanmar Text" w:cs="Myanmar Text"/>
        </w:rPr>
        <w:t>လွတ်မြောက်သောသူတို့ကိုလည်း ဣသရေလ၏ နှင်ထုတ်ခံရသူများအဖြစ် ကိုယ်စားပြုထားပြီး၊ သူတို့ကို မိမိတို့၏ မုန်းတီးသော ညီအစ်ကိုတို့က နှင်ထုတ်ခဲ့ကြသည်။ သူတို့၏ ညီအစ်ကိုတို့သည် မောရှေ၏ “ခုနစ်ကြိမ်” ဖြင့် ကိုယ်စားပြုထားသော ဥပုသ်သမ္မာတရားကို မချေပနိုင်ကြသဖြင့် သူတို့ကို မုန်းတီး၍ နှင်ထုတ်ခဲ့ကြသည်။</w:t>
      </w:r>
    </w:p>
    <w:p>
      <w:pPr>
        <w:pStyle w:val="ArticleScripture"/>
        <w:jc w:val="left"/>
      </w:pPr>
      <w:r>
        <w:rPr>
          <w:rFonts w:ascii="Myanmar Text" w:hAnsi="Myanmar Text" w:eastAsia="Myanmar Text" w:cs="Myanmar Text"/>
        </w:rPr>
        <w:t>ထာဝရဘုရားသည် ယေရုရှလင်မြို့ကို တည်ဆောက်တော်မူ၏။ ဣသရေလအမျိုး၏ နှင်ထုတ်ခံရသောသူတို့ကို စုဝေးစေတော်မူ၏။ ဆာလံ ၁၄၇:၂။</w:t>
      </w:r>
    </w:p>
    <w:p>
      <w:pPr>
        <w:pStyle w:val="ArticleBody"/>
        <w:jc w:val="left"/>
      </w:pPr>
      <w:r>
        <w:rPr>
          <w:rFonts w:ascii="Myanmar Text" w:hAnsi="Myanmar Text" w:eastAsia="Myanmar Text" w:cs="Myanmar Text"/>
        </w:rPr>
        <w:t>သခင်ဘုရားသည် ၂၀၂၃ ခုနှစ်၊ ဇူလိုင်လ၌ ကျန်ကြွင်းသူအစုကို စတင်စုဆောင်းတော်မူခဲ့ပြီး၊ ထိုကျန်ကြွင်းသူအစုသည် ဣသရေလအမျိုး၏ “နှင်ထုတ်ခံရသူများ” ဖြစ်ကြသည်။ ၂၀၂၃ ခုနှစ်၊ ဇူလိုင်လ၌ ကိုယ်တော်သည် မိမိ၏ နှင်ထုတ်ခံရသူများကို စုဆောင်းရန် ဒုတိယအကြိမ် လက်တော်ကို ဆန့်တော်မူ၏။ ၁၈၄၉ ခုနှစ်တွင်လည်း မောရှေ၏ “ခုနစ်ကြိမ်” ဆိုင်ရာ အိုမေဂါအလင်းသည် ၁၈၅၆ ခုနှစ်၌ ပေါ်ထွန်းမည့်အရာကို ကြိုတင်၍၊ ဒုတိယအကြိမ် လက်တော်ကို ဆန့်တော်မူခဲ့၏။ အယ်လ်ဖာအလင်းကို မီလာ၏ ပထမဆုံး ပရောဖက်ပြုချက်ဆိုင်ရာ ရှာဖွေတွေ့ရှိချက်—မောရှေ၏ “ခုနစ်ကြိမ်”—အားဖြင့် ကိုယ်စားပြုထားခဲ့သည်။</w:t>
      </w:r>
    </w:p>
    <w:p>
      <w:pPr>
        <w:pStyle w:val="ArticleScripture"/>
        <w:jc w:val="left"/>
      </w:pPr>
      <w:r>
        <w:rPr>
          <w:rFonts w:ascii="Myanmar Text" w:hAnsi="Myanmar Text" w:eastAsia="Myanmar Text" w:cs="Myanmar Text"/>
        </w:rPr>
        <w:t>ထိုနေ့ရက်၌ ယေရှဲ၏အမြစ်တစ်ပါး ပေါ်ထွန်းမည်။ ထိုသူသည် လူမျိုးတို့အတွက် အလံတော်အဖြစ် ရပ်တည်မည်ဖြစ်၍၊ တပါးအမျိုးသားတို့သည် ထိုသူထံသို့ လာ၍ရှာကြလိမ့်မည်။ ထိုသူ၏ နားခိုရာသည် ဘုန်းအသရေတော်နှင့် ပြည့်စုံလိမ့်မည်။ ထိုနေ့ရက်၌ ထာဝရဘုရားသည် အာရှုရိပြည်မှလည်းကောင်း၊ အဲဂုတ္တုပြည်မှလည်းကောင်း၊ ပါသရုတ်မှလည်းကောင်း၊ ကုရှမှလည်းကောင်း၊ ဧလံမှလည်းကောင်း၊ ရှိနာမှလည်းကောင်း၊ ဟာမတ်မှလည်းကောင်း၊ ပင်လယ်ကျွန်းများမှလည်းကောင်း ကျန်ရစ်သော မိမိလူမျိုးအကြွင်းအကျန်ကို ပြန်လည်ရယူတော်မူရန် ဒုတိယအကြိမ် လက်တော်ကို ဆန့်တော်မူလိမ့်မည်။ ထိုအခါ ကိုယ်တော်သည် လူမျိုးများအတွက် အလံတော်ကို ထူထောင်တော်မူ၍၊ ဣသရေလ၏ နှင်ထုတ်ခံရသူတို့ကို စုဝေးစေတော်မူမည်။ ယုဒ၏ ပြန့်ကျဲနေသူတို့ကိုလည်း မြေကြီး၏ ထောင့်လေးထောင့်မှ စုရုံးစေတော်မူမည်။ ဟေရှာယ ၁၁:၁၀–၁၂။</w:t>
      </w:r>
    </w:p>
    <w:p>
      <w:pPr>
        <w:pStyle w:val="ArticleBody"/>
        <w:jc w:val="left"/>
      </w:pPr>
      <w:r>
        <w:rPr>
          <w:rFonts w:ascii="Myanmar Text" w:hAnsi="Myanmar Text" w:eastAsia="Myanmar Text" w:cs="Myanmar Text"/>
        </w:rPr>
        <w:t>ဖယ်ရှားခံရသောသူတို့ကို နိမိတ်လက္ခဏာအဖြစ် မြှင့်တင်တင်ထားကြသောအခါ၊ ထိုနောက် သူတို့သည် တစ်ဆယ့်တစ်နာရီလုပ်သားများကို စုဝေးစေမည်။ ထိုလုပ်သားများသည် “မြင်၍သာ သတိပေးခံနိုင်” ကြပြီး၊ “ဘုရားသခင်၏တံဆိပ်တော်ကို ရရှိထားသောသူတို့နှင့် အတုဖြစ်သော အနားယူရာနေ့ကို စောင့်ထိန်းသောသူတို့အကြားရှိ ကွာခြားချက်ကို” မြင်ခြင်းအားဖြင့်သာ ဖြစ်နိုင်ကြသည်။ တစ်ဆယ့်တစ်နာရီလုပ်သားများအတွက် နိမိတ်လက္ခဏာမှာ ဖယ်ရှားခံရသောသူတို့ ဖြစ်ကြပြီး၊ ဖယ်ရှားခံရသောသူတို့၏ နိမိတ်လက္ခဏာမှာ “ဤနှစ်တွင် မိမိအလိုလို ပေါက်သောအရာများကို စားကြလော့၊ ဒုတိယနှစ်တွင်လည်း ထိုအရာမှ ပေါက်လာသောအရာကို စားကြလော့။ တတိယနှစ်တွင်မူ မျိုးစေ့ကြဲကြလော့၊ ရိတ်သိမ်းကြလော့၊ စပျစ်ဥယျာဉ်များကို စိုက်ကြလော့၊ ထိုအသီးများကို စားကြလော့” ဟူသော လျှို့ဝှက်နက်နဲမှု ဖြစ်သည်။</w:t>
      </w:r>
    </w:p>
    <w:p>
      <w:pPr>
        <w:pStyle w:val="ArticleBody"/>
        <w:jc w:val="left"/>
      </w:pPr>
      <w:r>
        <w:rPr>
          <w:rFonts w:ascii="Myanmar Text" w:hAnsi="Myanmar Text" w:eastAsia="Myanmar Text" w:cs="Myanmar Text"/>
        </w:rPr>
        <w:t>ဤစာပိုဒ်၏ နက်နဲသော အဓိပ္ပာယ်မှာ ထိုအရာသည် လေဝိဝတ္တရာကျမ်း အခန်းနှစ်ဆယ့်ငါးနှင့် နှစ်ဆယ့်ခြောက်တို့၌ ဖော်ပြထားသော “ခုနစ်ကြိမ်” ကို ကိုယ်စားပြုခြင်းဖြစ်သည်။ မြေကြီး၏ ဥပုသ်အနားယူခြင်းသည် ကတိတော်ပဋိညာဉ်၏ အစိတ်အပိုင်းတစ်ခုဖြစ်ပြီး၊ ကတိထားရာမြေအတွက် သတ္တမနှစ် အနားယူခြင်းကို လိုက်နာခြင်း သို့မဟုတ် ငြင်းပယ်ခြင်းနှင့်ဆိုင်သော ကောင်းချီးမင်္ဂလာ သို့မဟုတ် ကျိန်ဆဲခြင်းတို့ နှစ်မျိုးလုံးကို ခွဲခြားဖော်ပြပေးသော အမှတ်လက္ခဏာဖြစ်သည်။ တစ်သိန်းလေးသောင်းလေးထောင်၏ အမှတ်လက္ခဏာသည် မြေကြီး၏ သတ္တမနှစ် ဥပုသ်အားဖြင့် ကိုယ်စားပြုထားသော ပဋိညာဉ်၏ သုံးဆင့်မြောက် ကတိတော်တွင် ပါဝင်သော အစိတ်အပိုင်းဖြစ်သည်။ “ခုနစ်ကြိမ်” ၏ အခြေခံသမ္မာတရားသည် စိတ်နှလုံးသစ်နှင့် စိတ်သဘောသစ်တစ်ပါး၊ ကိုယ်ခန္ဓာအသစ်တစ်ပါး၊ ထို့ပြင် နေထိုင်ရန်အတွက် မြေတစ်ပြင်ကိုပါ ကတိပေးသော ပဋိညာဉ်၏ အစိတ်အပိုင်းသုံးရပ်အနက် တစ်ရပ်ကို ဖော်ပြခွဲခြားထားသည်။</w:t>
      </w:r>
    </w:p>
    <w:p>
      <w:pPr>
        <w:pStyle w:val="ArticleBody"/>
        <w:jc w:val="left"/>
      </w:pPr>
      <w:r>
        <w:rPr>
          <w:rFonts w:ascii="Myanmar Text" w:hAnsi="Myanmar Text" w:eastAsia="Myanmar Text" w:cs="Myanmar Text"/>
        </w:rPr>
        <w:t>သတ္တမနေ့ ဥပုသ်နေ့သည် ဘုရားသခင်နှင့် ကိုယ်တော်၏လူမျိုးတော်အကြားရှိ အမှတ်လက္ခဏာ ဖြစ်၏။ သို့ရာတွင် ထိုသတ္တမနေ့ ဥပုသ်နေ့သည် ရှေးဣသရေလအား ပေးအပ်ထားသော ပဋိညာဉ်ဆိုင်ရာ တာဝန်ကိုလည်း ကိုယ်စားပြုသည်။ သူတို့သည် ပညတ္တိကျမ်း ဆယ်ပါးကို ကာကွယ်စောင့်ရှောက်သူများ၊ အပ်နှံထားသည့် အရာကို ထိန်းသိမ်းစောင့်ရှောက်သူများ ဖြစ်ရကြမည်။ Sister White ၏ ဖော်ပြချက်သည် ရှင်းလင်းပြတ်သားသည်။ ရှေးဣသရေလနှင့် ကိုက်ညီညွတ်စွာ 1844 ခုနှစ်ရှိ ခေတ်သစ်ဣသရေလသည် ပညတ္တိကျမ်း ဆယ်ပါးသာမက ဘုရားသခင်၏ ပရောဖက်ပြု နှုတ်ကပတ်တော်ကိုလည်း အပ်နှံထားသောသူများ ဖြစ်စေခြင်းခံရသည်။</w:t>
      </w:r>
    </w:p>
    <w:p>
      <w:pPr>
        <w:pStyle w:val="ArticleScripture"/>
        <w:jc w:val="left"/>
      </w:pPr>
      <w:r>
        <w:rPr>
          <w:rFonts w:ascii="Myanmar Text" w:hAnsi="Myanmar Text" w:eastAsia="Myanmar Text" w:cs="Myanmar Text"/>
        </w:rPr>
        <w:t>“ဘုရားသခင်သည် ရှေးအစ္စရေးကို ခေါ်တော်မူခဲ့သကဲ့သို့၊ ယနေ့ခေတ်တွင်လည်း မိမိ၏အသင်းတော်ကို မြေကြီးပေါ်၌ အလင်းအဖြစ် ရပ်တည်စေရန် ခေါ်တော်မူခဲ့သည်။ သမ္မာတရား၏ အင်အားကြီးမားသော ခွဲခြားဖြတ်တောက်ရာကိရိယာအားဖြင့်၊ ပထမ၊ ဒုတိယနှင့် တတိယကောင်းကင်တမန်တို့၏ သတင်းစကားများဖြင့်၊ ကိုယ်တော်သည် သူတို့ကို အသင်းတော်များထဲမှလည်းကောင်း၊ လောကထဲမှလည်းကောင်း ခွဲထုတ်တော်မူ၍၊ မိမိနှင့် သန့်ရှင်းမြင့်မြတ်သော နီးကပ်မှုတစ်ရပ်ထဲသို့ ဆောင်ခဲ့တော်မူသည်။ ကိုယ်တော်သည် သူတို့ကို မိမိ၏ ပညတ်တရား၏ အပ်နှံထိန်းသိမ်းသူများအဖြစ် ခန့်ထားတော်မူပြီး၊ ဤအချိန်အတွက် ပရောဖက်ပြုချက်ဆိုင်ရာ အရေးကြီးသော သမ္မာတရားများကို သူတို့ထံ အပ်နှံတော်မူခဲ့သည်။ ရှေးအစ္စရေးထံ အပ်နှံထားခဲ့သော သန့်ရှင်းသော ဗျာဒိတ်တော်များကဲ့သို့ပင်၊ ဤအရာများသည် လောကသို့ ပို့ဆောင်ကြေညာရမည့် သန့်ရှင်းသော အပ်နှံခြင်းတစ်ရပ်ဖြစ်သည်။ ဗျာဒိတ်ကျမ်း 14 ၏ ကောင်းကင်တမန်သုံးပါးသည် ဘုရားသခင်၏ သတင်းစကားများ၏ အလင်းကို လက်ခံ၍၊ မြေကြီးအလျားအနံ့ တစ်လျှောက်လုံး၌ သတိပေးနှိုးဆော်ချက်ကို ကြေညာစေရန် ကိုယ်တော်၏ ကိုယ်စားလှယ်များအဖြစ် ထွက်သွားကြသော လူတို့ကို ကိုယ်စားပြုသည်။” Testimonies, volume 5, 455.</w:t>
      </w:r>
    </w:p>
    <w:p>
      <w:pPr>
        <w:pStyle w:val="ArticleBody"/>
        <w:jc w:val="left"/>
      </w:pPr>
      <w:r>
        <w:rPr>
          <w:rFonts w:ascii="Myanmar Text" w:hAnsi="Myanmar Text" w:eastAsia="Myanmar Text" w:cs="Myanmar Text"/>
        </w:rPr>
        <w:t>ပညတ်တော်ဆယ်ပါးကို သတ္တမနေ့ ဥပုသ်၏ အမှတ်အသားဖြင့် ကိုယ်စားပြုထားပြီး၊ ပရောဖက်ပြုချက်ဆိုင်ရာ ပညတ်များကို သတ္တမနှစ် ဥပုသ်ဖြင့် ကိုယ်စားပြုထားသည်။ လာအိုဒိကဲယ အခြေအနေရှိ သတ္တမနေ့ အက်ဒဗင်တစ်ဝါဒသည် သင်္ဘောမှခုန်ချကာ နေကို ကိုးကွယ်လာသောအခါ အလွန်ရှက်ကြောက်ရလိမ့်မည်၊ သို့သော် သူတို့ ပထမဦးစွာ ပယ်ချခဲ့သော ဥပုသ်ပညတ်တော်သည် မောရှေ၏ “ခုနစ်ကြိမ်” ဖြစ်သည်။</w:t>
      </w:r>
    </w:p>
    <w:p>
      <w:pPr>
        <w:pStyle w:val="ArticleBody"/>
        <w:jc w:val="left"/>
      </w:pPr>
      <w:r>
        <w:rPr>
          <w:rFonts w:ascii="Myanmar Text" w:hAnsi="Myanmar Text" w:eastAsia="Myanmar Text" w:cs="Myanmar Text"/>
        </w:rPr>
        <w:t>ကတိထားသောပြည်တော်ကို အနိုင်ယူရရှိရန်၊ ဘုရားသခင်၏လူမျိုးသည် သတ္တမနေ့ ဥပုသ်ကိုသာမက ခုနစ်နှစ်ဥပုသ်ကိုလည်း နားလည်၍ ထိန်းသိမ်းထားရမည်။ လာအိုဒီကေယာအဒ္ဗင်တစ်ဝါဒသည် ဤကျမ်းစာအမှန်တရားကို ချေပငြင်းဆိုနိုင်ခြင်းမရှိသော်လည်း၊ လိမ်ညာမှုများဖြင့် ဖုံးကွယ်ထားကြသည်။ ဤအရာသည် နောက်ဆုံးတွင် အလံတော်ဖြစ်လာမည့်သူတို့ကို နှင်ထုတ်စေသည့် သူတို့၏ မုန်းတီးမှု၏ အမြစ်ဖြစ်သည်။</w:t>
      </w:r>
    </w:p>
    <w:p>
      <w:pPr>
        <w:pStyle w:val="ArticleScripture"/>
        <w:jc w:val="left"/>
      </w:pPr>
      <w:r>
        <w:rPr>
          <w:rFonts w:ascii="Myanmar Text" w:hAnsi="Myanmar Text" w:eastAsia="Myanmar Text" w:cs="Myanmar Text"/>
        </w:rPr>
        <w:t>“ကျွန်ုပ်၏ ဖခင်၏ မိသားစုအများစုသည် ကြွလာတော်မူခြင်းဆိုင်ရာ သမ္မာယုံကြည်သူများ ဖြစ်ကြပြီး၊ ဤဘုန်းကြီးသော သွန်သင်ချက်အတွက် သက်သေခံခြင်းကြောင့် တစ်ချိန်က ကျွန်ုပ်တို့ ခုနစ်ယောက်သည် မက်သဒစ်အသင်းတော်မှ ထုတ်ပယ်ခြင်းခံခဲ့ရသည်။ ဤအချိန်တွင် ပရောဖက်၏ နှုတ်ကပတ်တော်များသည် ကျွန်ုပ်တို့အတွက် အလွန်တန်ဖိုးရှိလှသည်— ‘ငါ့နာမကြောင့် သင်တို့ကို မုန်းတီး၍ သင်တို့ကို ထုတ်ပယ်သော သင်တို့၏ ညီအစ်ကိုတို့က၊ ထာဝရဘုရားသည် ဘုန်းတော်ထင်ရှားစေတော်မူပါစေဟု ဆိုကြ၏။ သို့သော်လည်း ကိုယ်တော်သည် သင်တို့၏ ဝမ်းမြောက်ခြင်းအတွက် ပေါ်ထွန်းတော်မူမည်ဖြစ်၍၊ သူတို့သည် အရှက်ကွဲကြလိမ့်မည်။’ ဟေရှာယ ၆၆း၅။”</w:t>
      </w:r>
    </w:p>
    <w:p>
      <w:pPr>
        <w:pStyle w:val="ArticleScripture"/>
        <w:jc w:val="left"/>
      </w:pPr>
      <w:r>
        <w:rPr>
          <w:rFonts w:ascii="Myanmar Text" w:hAnsi="Myanmar Text" w:eastAsia="Myanmar Text" w:cs="Myanmar Text"/>
        </w:rPr>
        <w:t>“ဤအချိန်မှစ၍ ၁၈၄၄ ခုနှစ်၊ ဒီဇင်ဘာလအထိ၊ ကျွန်ုပ်၏ ဝမ်းမြောက်ခြင်းများ၊ စမ်းသပ်ခြင်းများနှင့် စိတ်ပျက်ရခြင်းများသည် ကျွန်ုပ်ပတ်ဝန်းကျင်ရှိ ချစ်လှစွာသော အက်ဒ်ဗင်တ်မိတ်ဆွေများ၏ အတွေ့အကြုံများနှင့် တူညီနေခဲ့သည်။ ဤအချိန်တွင် ကျွန်ုပ်သည် ကျွန်ုပ်တို့၏ အက်ဒ်ဗင်တ် ညီအစ်မတစ်ဦးထံ သွားရောက်လည်ပတ်ခဲ့ပြီး၊ နံနက်အချိန်၌ အိမ်ထောင်စု၏ ယဇ်ပလ္လင်ပတ်လည်တွင် ကျွန်ုပ်တို့ ဒူးထောက်၍ ဦးညွှတ်ဆုတောင်းခဲ့ကြသည်။ ထိုသည်မှာ စိတ်လှုပ်ရှားဖွယ် အခါသမယတစ်ခု မဟုတ်ခဲ့ဘဲ၊ ထိုနေရာ၌ ရှိနေသူများမှာ ကျွန်ုပ်တို့ ငါးဦးသာ ရှိပြီး၊ အားလုံးသည် အမျိုးသမီးများ ဖြစ်ကြသည်။ ကျွန်ုပ် ဆုတောင်းနေစဉ်တွင်၊ ယခင်က တစ်ခါမျှ မခံစားဖူးသကဲ့သို့ ဘုရားသခင်၏ တန်ခိုးတော်သည် ကျွန်ုပ်အပေါ်သို့ သက်ရောက်လာခဲ့သည်။ ကျွန်ုပ်သည် ဘုရားသခင်၏ ဘုန်းတော်ဆိုင်ရာ ရူပါရုံတစ်ခု၌ လွှမ်းခြုံခံရ၍၊ မြေကြီးမှ ပို၍ ပို၍ မြင့်တက်သွားနေသကဲ့သို့ ထင်ရကာ၊ အောက်တွင် ဖော်ပြထားသည့်အတိုင်း သန့်ရှင်းသော မြို့တော်သို့ အက်ဒ်ဗင်တ်လူမျိုး၏ ခရီးသွားခြင်းအကြောင်း တစ်စိတ်တစ်ပိုင်းကို ပြသခြင်း ခံရလေ၏။” Early Writings, 13.</w:t>
      </w:r>
    </w:p>
    <w:p>
      <w:pPr>
        <w:pStyle w:val="ArticleBody"/>
        <w:jc w:val="left"/>
      </w:pPr>
      <w:r>
        <w:rPr>
          <w:rFonts w:ascii="Myanmar Text" w:hAnsi="Myanmar Text" w:eastAsia="Myanmar Text" w:cs="Myanmar Text"/>
        </w:rPr>
        <w:t>အယ်လင် ဝိုက်၏ ပထမဆုံးသော ရူပါရုံသည် မိမိတို့ကို မုန်းတီးသော အစ်ကိုအသင်းဝင်များ၏ နှင်ထုတ်ခြင်းကို ခံရပြီးနောက် အမျိုးသမီးငါးဦး (ပညာရှိသော ကညာငါးဦးကို ကိုယ်စားပြုသောသူများ) စုဝေးနေစဉ်၌ ပေးအပ်ခံရသော ရူပါရုံဖြစ်သည်။ ထိုသူများသည် ဒုတိယအကြိမ် ကြွလာခြင်း၏ သင်ကြားချက်ကြောင့် သူတို့ကို မုန်းတီးခဲ့ကြသဖြင့်၊ ဤအရာသည် နောက်ဆုံးကာလတို့၌ နှင်ထုတ်ခံရသူများကို ပုံဆောင်ဖော်ပြလျက်ရှိသည်။</w:t>
      </w:r>
    </w:p>
    <w:p>
      <w:pPr>
        <w:pStyle w:val="ArticleScripture"/>
        <w:jc w:val="left"/>
      </w:pPr>
      <w:r>
        <w:rPr>
          <w:rFonts w:ascii="Myanmar Text" w:hAnsi="Myanmar Text" w:eastAsia="Myanmar Text" w:cs="Myanmar Text"/>
        </w:rPr>
        <w:t>“ယုဒကဲ့သို့ အမည်ခံအသင်းတော်နှင့် အမည်ခံ အက်ဒဗင်တစ်များသည် သမ္မာတရားကို ဆန့်ကျင်ရန် မိမိတို့ဘက်သို့ ဩဇာလွှမ်းမိုးမှုကို ရရှိအောင် ကက်သလစ်များထံ ကျွန်ုပ်တို့ကို သစ္စာဖောက်အပ်နှံကြလိမ့်မည်ဟု ကျွန်ုပ်မြင်ခဲ့သည်။ ထိုအခါ သန့်ရှင်းသူတို့သည် ထင်ရှားမသိသာသော လူမျိုးတစ်ရပ်ဖြစ်၍ ကက်သလစ်များအတွက် အနည်းငယ်သာ သိကျွမ်းခံရသောသူများ ဖြစ်ကြလိမ့်မည်။ သို့သော် ကျွန်ုပ်တို့၏ ယုံကြည်ခြင်းနှင့် ဓလေ့ထုံးစံများကို သိရှိသော အသင်းတော်များနှင့် အမည်ခံ အက်ဒဗင်တစ်များသည် (ဥပုသ်နေ့အကြောင်းကြောင့် ကျွန်ုပ်တို့ကို မုန်းတီးကြ၍၊ ထိုအကြောင်းကို သူတို့ မချေပနိုင်ကြသဖြင့်) သန့်ရှင်းသူတို့ကို သစ္စာဖောက်၍ လူတို့၏ စည်းကမ်းအဖွဲ့အစည်းများကို လျစ်လျူရှုသောသူများအဖြစ် ကက်သလစ်များထံ တိုင်ကြားကြလိမ့်မည်။ ဆိုလိုသည်မှာ၊ သူတို့သည် ဥပုသ်နေ့ကို စောင့်ထိန်း၍ တနင်္ဂနွေနေ့ကို လျစ်လျူရှုကြသည်ဟူ၍ ဖြစ်သည်။”</w:t>
      </w:r>
    </w:p>
    <w:p>
      <w:pPr>
        <w:pStyle w:val="ArticleScripture"/>
        <w:jc w:val="left"/>
      </w:pPr>
      <w:r>
        <w:rPr>
          <w:rFonts w:ascii="Myanmar Text" w:hAnsi="Myanmar Text" w:eastAsia="Myanmar Text" w:cs="Myanmar Text"/>
        </w:rPr>
        <w:t>ထို့နောက် ကက်သလစ်တို့သည် ပရိုတက်စတင့်တို့ကို ရှေ့သို့ တိုးလျှောက်စေပြီး၊ သတ္တမနေ့အစား အပတ်၏ ပထမနေ့ကို မစောင့်ထိန်းလိုသူ အပေါင်းတို့သည် သတ်ဖြတ်ခံရမည်ဟု အမိန့်ထုတ်ကြလိမ့်မည်။ ထို့ပြင် အရေအတွက် များပြားသော ကက်သလစ်တို့သည် ပရိုတက်စတင့်တို့ဘက်၌ ရပ်တည်ကြလိမ့်မည်။ ကက်သလစ်တို့သည် မိစ္ဆာသားရဲ၏ ရုပ်တုအား မိမိတို့၏ အာဏာကို ပေးကြလိမ့်မည်။ ထို့အတူ ပရိုတက်စတင့်တို့သည် မိမိတို့အမိက မိမိတို့မတိုင်မီ ပြုခဲ့သကဲ့သို့ သန့်ရှင်းသူတို့ကို ဖျက်ဆီးရန် ဆောင်ရွက်ကြလိမ့်မည်။ သို့သော် သူတို့၏ အမိန့်သည် အကျိုးသက်ရောက်မှု ပေါ်ထွက်လာမီ၊ သို့မဟုတ် အကျိုးကို သယ်ဆောင်မလာမီ၊ သန့်ရှင်းသူတို့သည် ဘုရားသခင်၏ အသံတော်အားဖြင့် ကယ်နှုတ်ခံရကြလိမ့်မည်။ Spalding and Magan, 1, 2.</w:t>
      </w:r>
    </w:p>
    <w:p>
      <w:pPr>
        <w:pStyle w:val="ArticleBody"/>
        <w:jc w:val="left"/>
      </w:pPr>
      <w:r>
        <w:rPr>
          <w:rFonts w:ascii="Myanmar Text" w:hAnsi="Myanmar Text" w:eastAsia="Myanmar Text" w:cs="Myanmar Text"/>
        </w:rPr>
        <w:t>“အမည်ခံ” (“အမည်သာရှိသော” ဟု အဓိပ္ပာယ်ရသော) “အက်ဒ်ဗင်တစ်များသည် ယုဒကဲ့သို့ ကျွန်ုပ်တို့ကို ကက်သလစ်တို့ထံ သစ္စာဖောက်အပ်နှံကြလိမ့်မည်။” သူတို့သည် “ဥပုသ်နေ့ကြောင့်” အပယ်ခံထားရသူများကို “မုန်းကြသောကြောင့်” ထိုသို့ ပြုကြလေသည်။ အမည်ခံ အက်ဒ်ဗင်တစ်များသည် သတ္တမနေ့ ဥပုသ်နေ့ကို စောင့်ထိန်းကြသည်ဟု ဝန်ခံကြသောကြောင့်၊ ဤနေရာတွင် ရည်ညွှန်းထားသော ဥပုသ်နေ့သည် ထိုဥပုသ်နေ့ မဖြစ်နိုင်ပေ။ သူတို့သည် အပယ်ခံထားရသူများကို မုန်းကြသည်၊ အကြောင်းမှာ ဝီလျံ မီလာ၏ ပုဂ္ဂိုလ်အဖြစ် ဧလိယ၏ alpha နားလည်မှုဖြစ်ခဲ့သော မိုးရှေ၏ “ခုနစ်ကြိမ်” အခြေခံသမ္မာတရားကို သူတို့ မချေပနိုင်ကြောင်း သိကြသောကြောင့် ဖြစ်သည်။</w:t>
      </w:r>
    </w:p>
    <w:p>
      <w:pPr>
        <w:pStyle w:val="ArticleScripture"/>
        <w:jc w:val="left"/>
      </w:pPr>
      <w:r>
        <w:rPr>
          <w:rFonts w:ascii="Myanmar Text" w:hAnsi="Myanmar Text" w:eastAsia="Myanmar Text" w:cs="Myanmar Text"/>
        </w:rPr>
        <w:t>“ဘုရားသခင်သည် ကျွန်ုပ်တို့အား သတင်းစကားအသစ်တစ်ခုကို ပေးတော်မမူပါ။ ၁၈၄၃ ခုနှစ်နှင့် ၁၈၄၄ ခုနှစ်တို့တွင် ကျွန်ုပ်တို့ကို အခြားအသင်းတော်များထဲမှ ထွက်လာစေခဲ့သော ထိုသတင်းစကားကို ကျွန်ုပ်တို့ ကြွေးကြော်ရမည်ဖြစ်သည်။” Review and Herald, January 19, 1905.</w:t>
      </w:r>
    </w:p>
    <w:p>
      <w:pPr>
        <w:pStyle w:val="ArticleScripture"/>
        <w:jc w:val="left"/>
      </w:pPr>
      <w:r>
        <w:rPr>
          <w:rFonts w:ascii="Myanmar Text" w:hAnsi="Myanmar Text" w:eastAsia="Myanmar Text" w:cs="Myanmar Text"/>
        </w:rPr>
        <w:t>“၁၈၄၀–၁၈၄၄ ခုနှစ်များအတွင်း ပေးအပ်ခဲ့သော သတင်းစကားအလုံးစုံကို ယခုအချိန်၌ အားကြီးစွာ ထင်ရှားစေရမည်၊ အကြောင်းမူကား မိမိတို့၏ ဦးတည်ရာကို ပျောက်ဆုံးသွားသော လူအများ ရှိကြသည်။ ထိုသတင်းစကားများသည် အသင်းတော်အပေါင်းသို့ ရောက်ရှိရမည်ဖြစ်သည်။” Manuscript Releases, volume 21, 437.</w:t>
      </w:r>
    </w:p>
    <w:p>
      <w:pPr>
        <w:pStyle w:val="ArticleScripture"/>
        <w:jc w:val="left"/>
      </w:pPr>
      <w:r>
        <w:rPr>
          <w:rFonts w:ascii="Myanmar Text" w:hAnsi="Myanmar Text" w:eastAsia="Myanmar Text" w:cs="Myanmar Text"/>
        </w:rPr>
        <w:t>“၁၈၄၁၊ ‘၄၂၊ ‘၄၃၊ နှင့် ‘၄၄ ခုနှစ်များတွင် ကျွန်ုပ်တို့လက်ခံရရှိခဲ့သော အမှန်တရားများကို ယခုအခါ လေ့လာ၍ ကြွေးကြော်ရမည်ဖြစ်သည်။” Manuscript Releases, volume 15, 371.</w:t>
      </w:r>
    </w:p>
    <w:p>
      <w:pPr>
        <w:pStyle w:val="ArticleScripture"/>
        <w:jc w:val="left"/>
      </w:pPr>
      <w:r>
        <w:rPr>
          <w:rFonts w:ascii="Myanmar Text" w:hAnsi="Myanmar Text" w:eastAsia="Myanmar Text" w:cs="Myanmar Text"/>
        </w:rPr>
        <w:t>“သတိပေးချက်သည် ရောက်ရှိလာပြီဖြစ်သည်။ ၁၈၄၂၊ ၁၈၄၃ နှင့် ၁၈၄၄ ခုနှစ်များတွင် သတင်းစကား ရောက်ရှိလာခဲ့ချိန်မှစ၍ ကျွန်ုပ်တို့ တည်ဆောက်လျက်လာခဲ့သော ယုံကြည်ခြင်း၏ အုတ်မြစ်ကို လှုပ်ခတ်စေမည့် အရာတစ်စုံတစ်ခုမျှ ဝင်ရောက်လာခွင့် မပေးရ။ ကျွန်ုပ်သည် ဤသတင်းစကားအတွင်း၌ ရှိခဲ့ပြီး၊ ထိုအချိန်မှစ၍ ဘုရားသခင်သည် ကျွန်ုပ်တို့အား ပေးတော်မူခဲ့သော အလင်းတရားအပေါ် သစ္စာရှိလျက် လောကရှေ့၌ ရပ်တည်လျက်ရှိခဲ့သည်။ ကျွန်ုပ်တို့သည် နေ့စဉ် နက်နက်ရှိုင်းရှိုင်း ဆုတောင်းလျက် သခင်ဘုရားကို ရှာဖွေ၍ အလင်းတရားကို တောင့်တလျက် ရှိစဉ် ကျွန်ုပ်တို့၏ ခြေကို တင်ထားတော်မူသော စင်မြင့်မှ ဖယ်ရှားပစ်ရန် မရည်ရွယ်ပါ။ ဘုရားသခင်သည် ကျွန်ုပ်အား ပေးတော်မူခဲ့သော အလင်းတရားကို ကျွန်ုပ် စွန့်လွှတ်နိုင်မည်ဟု သင်တို့ ထင်ကြသလော။ ၎င်းသည် ထာဝရခိုင်မာသော ကျောက်ဆောင်ကဲ့သို့ ဖြစ်ရမည်။ ၎င်းကို ပေးတော်မူခဲ့သည့်အချိန်မှစ၍ ၎င်းသည် ကျွန်ုပ်ကို လမ်းပြလျက်ရှိခဲ့သည်။” Review and Herald, April 14, 1903.</w:t>
      </w:r>
    </w:p>
    <w:p>
      <w:pPr>
        <w:pStyle w:val="ArticleBody"/>
        <w:jc w:val="left"/>
      </w:pPr>
      <w:r>
        <w:rPr>
          <w:rFonts w:ascii="Myanmar Text" w:hAnsi="Myanmar Text" w:eastAsia="Myanmar Text" w:cs="Myanmar Text"/>
        </w:rPr>
        <w:t>ယုဒသည် ဆဒူကဲများနှင့် ဖာရိရှဲများဖြင့် ဖွဲ့စည်းထားသော စန်ဟီဒရင်၏ သင်္ကေတမဟုတ်ပေ။ ယုဒသည် တပည့်တော်တကျိပ်နှစ်ပါးအနက် တစ်ဦးဖြစ်၏။ သူသည် ခရစ်တော်က ပင်တေကုတ္တေပွဲ၌ လက်ထပ်ယူမည့် ပဋိညာဉ်ဆိုင်ရာ သတို့သမီးအဖွဲ့ဝင်တစ်ဦးဖြစ်၏။ ပယ်ချခံရသူများအပေါ် ကျူးလွန်သော သစ္စာဖောက်မှုသည် လောဒိကဲယာ သတ္တမနေ့ အက်ဒဗင်တစ်အသင်းတော်ဖြစ်သော ယုဒထံမှ ပေါ်ပေါက်လာသည်။ သူတို့ကို မာလာခိ အခန်း ၃ ၌ ပဋိညာဉ်၏ သတင်းပို့သူက ပယ်ချသော လေဝိသားများကဲ့သို့သော သင်္ကေတများစွာဖြင့် ကိုယ်စားပြုထားသည်။ ထိုသန့်စင်ရှင်းလင်းခြင်းအတွင်း လေဝိသားတို့ကို ခွဲထုတ်ထားပြီး၊ သစ္စာရှိသည်ဖြစ်စေ သစ္စာမရှိသည်ဖြစ်စေ သူတို့၏အရေအတွက်မှာ ၂၅ ဖြစ်၏။ လေဝိသားတို့သည် ရှေးနှစ်များကကဲ့သို့ ပူဇော်သက္ကာအဖြစ် ချီးမြှောက်တင်ဆက်ခံရမီ ကြိုတင်၍ သန့်စင်ရှင်းလင်းခြင်းခံရကြသည်။</w:t>
      </w:r>
    </w:p>
    <w:p>
      <w:pPr>
        <w:pStyle w:val="ArticleScripture"/>
        <w:jc w:val="left"/>
      </w:pPr>
      <w:r>
        <w:rPr>
          <w:rFonts w:ascii="Myanmar Text" w:hAnsi="Myanmar Text" w:eastAsia="Myanmar Text" w:cs="Myanmar Text"/>
        </w:rPr>
        <w:t>ထိုသူသည် ငွေကို သန့်စင်၍ စစ်ကြောသောသူကဲ့သို့ ထိုင်၍နေမည်။ လေဝိအမျိုးသားတို့ကို သန့်စင်စေမည်။ ရွှေနှင့် ငွေကို စစ်ကြောသကဲ့သို့ သူတို့ကို စင်ကြယ်စေမည်။ သို့ဖြစ်၍ သူတို့သည် ထာဝရဘုရားထံသို့ ဖြောင့်မတ်ခြင်းနှင့်ဆိုင်သော ပူဇော်သက္ကာကို ဆက်ကပ်နိုင်ကြမည်။ ထိုအခါ ယုဒပြည်နှင့် ယေရုရှလင်မြို့၏ ပူဇော်သက္ကာသည် ရှေးကာလနေ့ရက်များ၌ကဲ့သို့လည်းကောင်း၊ အရင်နှစ်များ၌ကဲ့သို့လည်းကောင်း၊ ထာဝရဘုရားရှေ့တော်၌ နှစ်သက်ဖွယ်ဖြစ်လိမ့်မည်။ မာလခိ ၃:၃၊ ၄။</w:t>
      </w:r>
    </w:p>
    <w:p>
      <w:pPr>
        <w:pStyle w:val="ArticleBody"/>
        <w:jc w:val="left"/>
      </w:pPr>
      <w:r>
        <w:rPr>
          <w:rFonts w:ascii="Myanmar Text" w:hAnsi="Myanmar Text" w:eastAsia="Myanmar Text" w:cs="Myanmar Text"/>
        </w:rPr>
        <w:t>လေဝိသားတို့သည် ပူဇော်သက္ကာဖြစ်ကြ၏၊ အကြောင်းမူကား သူတို့သည် ကြီးမြတ်သောပူဇော်သက္ကာတော်ဖြစ်တော်မူသော ခရစ်တော်၏ စရိုက်လက္ခဏာကို ပြည့်စုံစွာ ထင်ဟပ်ပြသကြသောကြောင့် ဖြစ်သည်။ ထို လေဝိသား နှစ်ဆယ့်ငါးဦးကို ပူဇော်သက္ကာအဖြစ် မြှောက်တင်သောအခါ၊ အတုအယောင် လေဝိသား နှစ်ဆယ့်ငါးဦးသည် ယေဇကျေလ ၈ ၌ နေကို ဦးညွှတ်ကိုးကွယ်လျက် ရှိကြသည်။</w:t>
      </w:r>
    </w:p>
    <w:p>
      <w:pPr>
        <w:pStyle w:val="ArticleBody"/>
        <w:jc w:val="left"/>
      </w:pPr>
      <w:r>
        <w:rPr>
          <w:rFonts w:ascii="Myanmar Text" w:hAnsi="Myanmar Text" w:eastAsia="Myanmar Text" w:cs="Myanmar Text"/>
        </w:rPr>
        <w:t>ယုဒသည် ဆိုးယုတ်သော လေဝိသားတစ်ဦးကိုသာ ကိုယ်စားပြုသည်မဟုတ်ဘဲ၊ ယုဒ၏ ငွေတော် သုံးဆယ်ပြားက ကိုယ်စားပြုသကဲ့သို့၊ သုံးဆယ်နှစ်တိုင်တိုင် ပြင်ဆင်ထားခြင်းခံရသော ဆိုးယုတ်သည့် ယဇ်ပုရောဟိတ်တစ်ဦးလည်း ဖြစ်သည်။</w:t>
      </w:r>
    </w:p>
    <w:p>
      <w:pPr>
        <w:pStyle w:val="ArticleScripture"/>
        <w:jc w:val="left"/>
      </w:pPr>
      <w:r>
        <w:rPr>
          <w:rFonts w:ascii="Myanmar Text" w:hAnsi="Myanmar Text" w:eastAsia="Myanmar Text" w:cs="Myanmar Text"/>
        </w:rPr>
        <w:t>ထိုအခါ ကိုယ်တော်ကို သစ္စာဖောက်အပ်နှံခဲ့သော ယုဒသည် ကိုယ်တော်အား အပြစ်ချမှတ်ခြင်းခံရကြောင်းကို မြင်သောအခါ၊ မိမိစိတ်နောင်တရလျက် ငွေသုံးဆယ်ကို ယဇ်ပုရောဟိတ်အကြီးတို့နှင့် အသက်ကြီးသူတို့ထံသို့ ပြန်ယူလာပြီးလျှင်၊ “အပြစ်မဲ့သောသွေးကို ငါသစ္စာဖောက်အပ်နှံမိသဖြင့် ငါအပြစ်ပြုမိပြီ” ဟုဆိုလေ၏။ သူတို့ကလည်း “ထိုအရာသည် ငါတို့နှင့် အဘယ်သို့ဆိုင်သနည်း။ သင်ကိုယ်တိုင် ကြည့်လော့” ဟုဆိုကြ၏။ ထိုအခါ သူသည် ငွေတော်အပိုင်းအစများကို ဗိမာန်တော်၌ ပစ်ချထားခဲ့ပြီး ထွက်သွားကာ သွား၍ မိမိကိုယ်ကို ဆွဲကြိုးချသေဆုံးလေ၏။ မဿဲ ၂၇:၃–၅။</w:t>
      </w:r>
    </w:p>
    <w:p>
      <w:pPr>
        <w:pStyle w:val="ArticleBody"/>
        <w:jc w:val="left"/>
      </w:pPr>
      <w:r>
        <w:rPr>
          <w:rFonts w:ascii="Myanmar Text" w:hAnsi="Myanmar Text" w:eastAsia="Myanmar Text" w:cs="Myanmar Text"/>
        </w:rPr>
        <w:t>ယုဒသည် ပစ်ချခဲ့သော ငွေတိုင် သုံးဆယ်သည် မာလခိ သုံး၌ ပဋိညာဉ်တော်၏ သံတမန်က အညစ်အကြေးကို (ငွေအတုကို) ပယ်ရှားခြင်း (သန့်စင်ဖယ်ထုတ်ခြင်း) ကို ကိုယ်စားပြုသည်။ ထိုဆိုးညစ်သော ယဇ်ပုရောဟိတ်အစုကို ကောရ၊ ဒါသန်၊ အဘိရံတို့၏ ပုန်ကန်မှုနှင့် ၁၈၈၈ ခုနှစ်၏ ပုန်ကန်သူများက ကိုယ်စားပြုခဲ့ကြသည်။ အမေရိကန်ပြည်ထောင်စု၊ မြေသားတိရစ္ဆာန်သည် မိမိ၏ ပါးစပ်ကို ဖွင့်သောအခါ ထိုဆိုးညစ်သော ယဇ်ပုရောဟိတ်အစုသည် မျိုချခြင်းကို ခံရသည်။ ထို့နောက် တနင်္ဂနွေနေ့ ဥပဒေ၌ စတင်သော နောက်မိုး၏ အပြည့်အဝ သွန်းလောင်းခြင်းကာလအတွင်း မီးသည် သူတို့၏ နောက်လိုက်များကို ဖျက်ဆီးလိမ့်မည်။</w:t>
      </w:r>
    </w:p>
    <w:p>
      <w:pPr>
        <w:pStyle w:val="ArticleBody"/>
        <w:jc w:val="left"/>
      </w:pPr>
      <w:r>
        <w:rPr>
          <w:rFonts w:ascii="Myanmar Text" w:hAnsi="Myanmar Text" w:eastAsia="Myanmar Text" w:cs="Myanmar Text"/>
        </w:rPr>
        <w:t>ခရစ်တော်၏ခေတ်ကာလ၌ နိမိတ်လက္ခဏာအဖြစ်သော အပျိုကညာမှ ဖွားမြင်ခြင်းသည်၊ နောက်ဆုံးသောကာလများ၌ ပညာရှိသော အပျိုကညာများ၏ နိမိတ်လက္ခဏာကို ကိုယ်စားပြုသည်။ ထိုအချိန်ကာလ၌ ဆန်ဟေဒရင်၊ လာအိုဒိကေယာခံ သတ္တမနေ့ ဥပုသ်နေ့ကျင့် အဒ်ဗင်တစ်အသင်းတော်သည် နိမိတ်လက္ခဏာကို ရှာဖွေမည်ဖြစ်သော်လည်း၊ လာအိုဒိကေယာအား ပေးထားသော တစ်ခုတည်းသော နိမိတ်လက္ခဏာကို မမြင်နိုင်ကြလိမ့်မည်။ လူအစုအဝေးကြီး၊ တစ်ဆယ့်တစ်နာရီအလုပ်သမားများအတွက် နိမိတ်လက္ခဏာမှာ တနင်္ဂနွေနေ့ဥပဒေ စမ်းသပ်ကာလအတွင်း အမျိုးသားနှင့် အမျိုးသမီးတို့သည် သတ္တမနေ့ ဥပုသ်နေ့ကို စောင့်ထိန်းလျက်ရှိကြသည်ကို မြင်ရခြင်းဖြစ်သည်။ ကျန်ကြွင်းသောသူတို့သည် ယခင်ပဋိညာဉ်လူမျိုးနှင့် အငြင်းပွားမှုအတွင်း ရရှိသော နိမိတ်လက္ခဏာမှာ၊ ဟဘက္ကုပ်၏ သန့်ရှင်းသောကျောက်ပြားနှစ်ပြားစလုံး၏ အလယ်ဗဟိုတိုင်အဖြစ် သတ်မှတ်ဖော်ထုတ်ထားသော အဒ်ဗင်တစ်ဝါဒ၏ အခြေခံအုတ်မြစ်များကို ကိုယ်စားပြုသော သတ္တမနှစ် ဥပုသ်ဖြစ်သည်။ လာအိုဒိကေယာ အဒ်ဗင်တစ်ဝါဒအား ပေးထားသော နိမိတ်လက္ခဏာမှာ ယောန၏ နိမိတ်လက္ခဏာဖြစ်ပြီး၊ ယင်းကို ခရစ်တော်နှင့် ပေတရုတို့အကြား ဆွေးနွေးပြောဆိုချက်တွင် ကိုင်တွယ်ဖော်ပြထားသည်။</w:t>
      </w:r>
    </w:p>
    <w:p>
      <w:pPr>
        <w:pStyle w:val="ArticleScripture"/>
        <w:jc w:val="left"/>
      </w:pPr>
      <w:r>
        <w:rPr>
          <w:rFonts w:ascii="Myanmar Text" w:hAnsi="Myanmar Text" w:eastAsia="Myanmar Text" w:cs="Myanmar Text"/>
        </w:rPr>
        <w:t>ယေရှုသည် ကဲသရိဖိလိပ္ပိနယ်စပ်ဒေသသို့ ကြွလာတော်မူသောအခါ တပည့်တော်တို့အား မေးတော်မူ၍၊ “လူတို့သည် လူသားသားဖြစ်သော ငါကို အဘယ်သူဟု ဆိုကြသနည်း” ဟု မိန့်တော်မူ၏။ သူတို့ကလည်း၊ “အချို့တို့က ကိုယ်တော်ကို ယောဟန်ဗတ္တိဇံဆရာဟု ဆိုကြပါ၏။ အချို့တို့က ဧလိယဟု ဆိုကြပါ၏။ အခြားသူတို့က ယေရမိ သို့မဟုတ် ပရောဖက်တစ်ပါးပါးဟု ဆိုကြပါ၏” ဟု လျှောက်ကြ၏။ ကိုယ်တော်ကလည်း သူတို့အား၊ “သို့ရာတွင် သင်တို့သည် ငါကို အဘယ်သူဟု ဆိုကြသနည်း” ဟု မိန့်တော်မူ၏။</w:t>
      </w:r>
    </w:p>
    <w:p>
      <w:pPr>
        <w:pStyle w:val="ArticleScripture"/>
        <w:jc w:val="left"/>
      </w:pPr>
      <w:r>
        <w:rPr>
          <w:rFonts w:ascii="Myanmar Text" w:hAnsi="Myanmar Text" w:eastAsia="Myanmar Text" w:cs="Myanmar Text"/>
        </w:rPr>
        <w:t>ရှင်မုန်ပေတရုက ပြန်၍ လျှောက်ဆိုသည်မှာ၊ ကိုယ်တော်သည် ခရစ်တော်ဖြစ်တော်မူ၏၊ အသက်ရှင်တော်မူသော ဘုရားသခင်၏ သားတော်ဖြစ်တော်မူ၏ ဟုဖြစ်၏။ ယေရှုကလည်း သူ့အား ပြန်၍ မိန့်တော်မူသည်မှာ၊ ရှင်မုန် ဘာယောနာ၊ သင်သည် မင်္ဂလာရှိ၏။ အကြောင်းမူကား ဤအရာကို သင့်အား အသွေးအသားက ဖော်ပြခဲ့ခြင်းမဟုတ်၊ ကောင်းကင်ဘုံ၌ ရှိတော်မူသော ငါ့ခမည်းတော်က ဖော်ပြတော်မူခြင်းဖြစ်၏။ ထို့ပြင် ငါသည်လည်း သင့်အား ဆိုသည်မှာ၊ သင်သည် ပေတရုဖြစ်၏၊ ဤကျောက်ပေါ်မှာ ငါ၏အသင်းတော်ကို ငါတည်ဆောက်မည်။ မရဏာနိုင်ငံ၏ တံခါးတို့သည် ထိုအသင်းတော်ကို မနိုင်ရာ။ ထို့ပြင် ကောင်းကင်နိုင်ငံတော်၏ သော့များကို သင့်အား ငါပေးမည်။ သင်သည် မြေကြီးပေါ်မှာ ချည်နှောင်သမျှသည် ကောင်းကင်ဘုံ၌လည်း ချည်နှောင်လျက်ရှိမည်။ သင်သည် မြေကြီးပေါ်မှာ ဖြေလွှတ်သမျှသည် ကောင်းကင်ဘုံ၌လည်း ဖြေလွှတ်လျက်ရှိမည်။</w:t>
      </w:r>
    </w:p>
    <w:p>
      <w:pPr>
        <w:pStyle w:val="ArticleScripture"/>
        <w:jc w:val="left"/>
      </w:pPr>
      <w:r>
        <w:rPr>
          <w:rFonts w:ascii="Myanmar Text" w:hAnsi="Myanmar Text" w:eastAsia="Myanmar Text" w:cs="Myanmar Text"/>
        </w:rPr>
        <w:t>ထိုနောက် ကိုယ်တော်သည် မိမိတပည့်တို့အား မိမိသည် ယေရှုခရစ်တော်ဖြစ်ကြောင်းကို အဘယ်သူ့ကိုမျှ မပြောကြရန် အမိန့်ပေးတော်မူ၏။ မဿဲ ၁၆:၁၃–၂၀။</w:t>
      </w:r>
    </w:p>
    <w:p>
      <w:pPr>
        <w:pStyle w:val="ArticleBody"/>
        <w:jc w:val="left"/>
      </w:pPr>
      <w:r>
        <w:rPr>
          <w:rFonts w:ascii="Myanmar Text" w:hAnsi="Myanmar Text" w:eastAsia="Myanmar Text" w:cs="Myanmar Text"/>
        </w:rPr>
        <w:t>ဆန်ဟေဒရင်အတွက် နိမိတ်လက္ခဏာမှာ ယောန၏နိမိတ်လက္ခဏာဖြစ်သကဲ့သို့၊ ထို့ကြောင့် အက်ဒ်ဗင့်တစ်ဇမ်အတွက်လည်း ယောန၏နိမိတ်လက္ခဏာပင် ဖြစ်သည်။ စိမုန် ဘာယောနကို ဤအပိုဒ်အတွင်းတွင် ပဋိညာဉ်ဆိုင်ရာ လူတစ်ဦး၏ သင်္ကေတအဖြစ် မိတ်ဆက်ထားသည်၊ အကြောင်းမှာ သူ၏အမည်သည် မကြာမီ ပြောင်းလဲခံရတော့မည်ဖြစ်သောကြောင့် ဖြစ်သည်။ အာဗြံ၏အမည်သည် ပဋိညာဉ်ချုပ်ဆိုရာတွင် ပြောင်းလဲခံရသည်။ ဆောလု၏အမည်သည် ပေါလုဟု ပြောင်းလဲခံရသည်။ ယာကုပ်၏အမည်သည် ဣသရေလဟု ပြောင်းလဲခံရသည်။ ထိုသက်သေသုံးပါးက သမ္မာကျမ်းစာအတွင်းရှိ ပုဂ္ဂိုလ်တစ်ဦး၏အမည် ပြောင်းလဲခံရသောအခါ၊ ထိုသူသည် ပဋိညာဉ်ဆိုင်ရာ လူတစ်ဦးကို ကိုယ်စားပြုကြောင်း၊ ထို့ကြောင့် နောက်ဆုံးသော ပဋိညာဉ်လူမျိုးကို ပုံဆောင်ကြောင်း တည်ထောင်ပေးသည်။ ထိုနောက်ဆုံးသော ပဋိညာဉ်လူမျိုးသည် တစ်ရာလေးဆယ့်လေးထောင် ဖြစ်ကြသည်။ ထိုသက်သေသုံးပါးကလည်း ပဋိညာဉ်ဆိုင်ရာ လူတစ်ဦး၏အမည်သည် အမည်ပြောင်းလဲခံရသော ထိုပုဂ္ဂိုလ်နှင့် ဆက်နွှယ်သော ပရောဖက်ပြုသင်္ကေတကို ကိုယ်စားပြုကြောင်း တည်ထောင်ပေးသည်။ ဆောလု၏အဓိပ္ပာယ်မှာ “ရွေးချယ်ခံရသူ” ဖြစ်သည်၊ အကြောင်းမှာ သူသည် သတင်းကောင်းကို လူမျိုးခြားတို့ထံ သယ်ဆောင်ရန် ရွေးချယ်ခံရသောကြောင့် ဖြစ်သည်။ သူ၏အမည်သည် “သေးငယ်သောသူ” ဟု အဓိပ္ပာယ်ရသော ပေါလုအဖြစ် ပြောင်းလဲခံရသည်၊ အကြောင်းမှာ သူသည် မိမိကိုယ်ကို တမန်တော်များအနက် အငယ်ဆုံးဟု မှတ်ယူခဲ့သောကြောင့် ဖြစ်သည်၊ အကြောင်းမှာ သူသည် ဘုရားသခင်၏အသင်းတော်ကို ညှဉ်းပန်းနှိပ်စက်ခဲ့သောကြောင့် ဖြစ်သည်။ လုယူဖယ်ရှားသူ ယာကုပ်သည်၊ အဓိပ္ပာယ်အရ ဣသရေလဟု ဆိုသကဲ့သို့၊ အမည်၌လည်းကောင်း အတွေ့အကြုံ၌လည်းကောင်း အောင်နိုင်သူအဖြစ် ပြောင်းလဲခံရသည်။ ပေတရု၏အမည်မှာ စိမုန်ဖြစ်ပြီး၊ “ကြားနာသူ” ဟု အဓိပ္ပာယ်ရသည်။ ဘာယောနမှာ “ယောန၏သား” ဟု အဓိပ္ပာယ်ရသည်။</w:t>
      </w:r>
    </w:p>
    <w:p>
      <w:pPr>
        <w:pStyle w:val="ArticleBody"/>
        <w:jc w:val="left"/>
      </w:pPr>
      <w:r>
        <w:rPr>
          <w:rFonts w:ascii="Myanmar Text" w:hAnsi="Myanmar Text" w:eastAsia="Myanmar Text" w:cs="Myanmar Text"/>
        </w:rPr>
        <w:t>ပေတရုသည် ယောန၏ နောက်ဆုံးမျိုးဆက်ကို ကိုယ်စားပြုလျက်ရှိသည်။ အကြောင်းမူကား သူသည် ယောန၏သားဖြစ်သောကြောင့်ဖြစ်သည်။ “ယောန” ဟူသောအမည်၏ အနက်မှာ “ချိုးငှက်” ဖြစ်ပြီး၊ “ရှီမုန်” သည် ချိုးငှက်၏ သတင်းစကားကို ကြားနာခဲ့သူဖြစ်သည်။ ထို့ကြောင့် ရှီမုန် ဘာယောနသည် ယေရှုသည် ဗတ္တိဇံခံယူတော်မူ၍ ယေရှုခရစ်တော်ဖြစ်တော်မူသောအခါ၊ သန့်ရှင်းသောဝိညာဉ်တော်သည် ချိုးငှက်ပုံသဏ္ဌာန်ဖြင့် ဆင်းသက်တော်မူသဖြင့်၊ ယေရှု၏ ဘိသိက်ပေးခြင်းဆိုင်ရာ သတင်းစကားကို ကြားနာခဲ့သူဖြစ်သည်။ ယောန၏ သတင်းစကားသည် ယေရှု၏ ဗတ္တိဇံခံယူချိန်၌ တန်ခိုးဖြင့် ဘိသိက်ပေးခြင်းကို ကိုယ်စားပြုသော ချိုးငှက်၏ သတင်းစကားဖြစ်သည်။ ယောန၏ သတင်းစကားကိုလည်း ယောနသည် ဝေလငါး၏ ဝမ်းဗိုက်အတွင်း သုံးရက်နေရခြင်းအားဖြင့် ကိုယ်စားပြုဖော်ပြထားသည်။ ထိုသုံးရက်သည် ပသခါပွဲမှ ပထမအသီးအနှံပွဲတိုင်အောင် ဖြစ်သော သုံးရက်များဖြစ်ပြီး၊ ထိုသုံးရက်များကို ခရစ်တော်၏ ဗတ္တိဇံခံယူခြင်းနှင့် ယောန၏ ဝေလငါးဝမ်းဗိုက်အတွင်း နေခဲ့သော ကာလတို့အားဖြင့် ပုံဆောင်ထားသည်။</w:t>
      </w:r>
    </w:p>
    <w:p>
      <w:pPr>
        <w:pStyle w:val="ArticleBody"/>
        <w:jc w:val="left"/>
      </w:pPr>
      <w:r>
        <w:rPr>
          <w:rFonts w:ascii="Myanmar Text" w:hAnsi="Myanmar Text" w:eastAsia="Myanmar Text" w:cs="Myanmar Text"/>
        </w:rPr>
        <w:t>ယောန၏နိမိတ်သည်၊ ခရစ်တော်သည် မိမိ၏ဗတ္တိဇံခံစဉ် အဆီလိမ်းခြင်းခံရသော နိမိတ်ဖြစ်ပြီး၊ ထိုနိမိတ်သည် 9/11 တွင် ဗျာဒိတ်ကျမ်း အခန်း ၁၈ ၏ ကောင်းကင်တမန် ဆင်းသက်လာခြင်းကို အရိပ်သဘောဖြင့် ဖော်ပြသည်။ 9/11 သည် ယောန၏ သုံးရက်ဖြင့် ကိုယ်စားပြုထားသော အဆင့်သုံးဆင့်ပါ စမ်းသပ်ခြင်းလုပ်ငန်းစဉ်တစ်ရပ်ကို စတင်စေခဲ့သည်။ ထိုအဆင့်သုံးဆင့်ကို မီလာရိုက် သမိုင်းတွင်လည်း ဖော်ပြထားသည်။ 1840 ခုနှစ်၊ ဩဂုတ် 11 ရက်သည် ပထမ ကောင်းကင်တမန်၏ စမ်းသပ်မှုကို အမှတ်အသားပြုခဲ့ပြီး၊ 1844 ခုနှစ်၊ ဧပြီ 19 ရက်သည် ဒုတိယ ကောင်းကင်တမန်၏ စမ်းသပ်မှုကိုလည်းကောင်း၊ 1844 ခုနှစ်၊ အောက်တိုဘာ 22 ရက်သည် တတိယ စမ်းသပ်မှုကိုလည်းကောင်း အမှတ်အသားပြုခဲ့သည်။ ထိုအဆင့်သုံးဆင့်သည် 9/11၊ 2020 ခုနှစ်၊ ဇူလိုင် 18 ရက်နှင့် တနင်္ဂနွေဥပဒေကို ကိုယ်စားပြုသည်။</w:t>
      </w:r>
    </w:p>
    <w:p>
      <w:pPr>
        <w:pStyle w:val="ArticleBody"/>
        <w:jc w:val="left"/>
      </w:pPr>
      <w:r>
        <w:rPr>
          <w:rFonts w:ascii="Myanmar Text" w:hAnsi="Myanmar Text" w:eastAsia="Myanmar Text" w:cs="Myanmar Text"/>
        </w:rPr>
        <w:t>တနင်္ဂနွေနေ့ပညတ်တော်၌ ယောနသည် ငါး၏ပါးစပ်မှ ထွေးထုတ်ခြင်းကိုခံရ၏။ ထိုနေရာသည်ပင် ခရစ်တော်က လာအိုဒီကိကို မိမိ၏ပါးစပ်မှ ထွေးထုတ်နေသောနေရာဖြစ်၏။ ထိုနေရာသည်ပင် ဗာလမ်၏မြည်းက မိမိ၏ပါးစပ်ကိုဖွင့်၍ စကားပြောသောနေရာဖြစ်၏။ ထိုနေရာသည်ပင် ယောဟန်ဗတ္တိဇံဆရာ၏ ဖခင် ဇာခရိက စကားပြောသောနေရာဖြစ်၏။ ထို့ပြင် အမေရိကန်ပြည်ထောင်စုက နဂါးကဲ့သို့ စကားပြောသောနေရာလည်း ဖြစ်၏။ ထို့နောက် ယောနသည် ၂၀၂၄ ခုနှစ်တွင် မောရှေနှင့် ဧလိယတို့နှင့်အတူ ရှင်ပြန်ထမြောက်ခဲ့သူများ၏ သင်္ကေတအဖြစ် ကမ္ဘာလောကသို့ နောက်ဆုံးသတိပေးချက်ကို ပေး၏။ ထိုဝိညာဉ်များသည် သောဒုံနှင့် အီဂျစ်၏ လမ်းမများပေါ်တွင် သေဆုံးခဲ့ကြပြီး၊ ထို့နောက်၌ ယေဇကျေလ၏ တန်ခိုးကြီးသော တပ်မတော်အဖြစ် ရှင်ပြန်ထမြောက်ကြ၏။ သူတို့ ရှင်ပြန်ထမြောက်သောအခါ ယောန၏ နိမိတ်လက္ခဏာဖြစ်လာကြ၏၊ အကြောင်းမူကား ယောနသည် သေပြီးနောက် ရှင်ပြန်ထမြောက်ကာ နိနေဝေမြို့အား နောက်ဆုံးသတင်းစကားကို ပေးရန်လာသူများကို ကိုယ်စားပြုသောကြောင့် ဖြစ်၏။ ဝေလငါး၏ ဝမ်းထဲရှိ ယောန၊ ခြင်္သေ့တွင်းထဲရှိ ဒံယေလ၊ ဆီပူအိုးထဲရှိ ယောဟန်တို့သည် သင်္ကေတဆန်သော သေခြင်းနှင့် ရှင်ပြန်ထမြောက်ခြင်းကို အတွေ့အကြုံပြုခဲ့သော တစ်သိန်းလေးသောင်းလေးထောင်ကို ကိုယ်စားပြုကြ၏။ ၉/၁၁ ၌ လိမ်းပေးခြင်းမှ ယေဇကျေလ၏ တန်ခိုးကြီးသော တပ်မတော်၏ ရှင်ပြန်ထမြောက်ခြင်းသို့ ရောက်ရှိလာခြင်းသည် ခရစ်တော်၏ ရှင်ပြန်ထမြောက်ခြင်းသို့ ဦးတည်သော ဗတ္တိဇံကို ကိုယ်စားပြု၏။</w:t>
      </w:r>
    </w:p>
    <w:p>
      <w:pPr>
        <w:pStyle w:val="ArticleScripture"/>
        <w:jc w:val="left"/>
      </w:pPr>
      <w:r>
        <w:rPr>
          <w:rFonts w:ascii="Myanmar Text" w:hAnsi="Myanmar Text" w:eastAsia="Myanmar Text" w:cs="Myanmar Text"/>
        </w:rPr>
        <w:t>ဖာရိရှဲတို့သည်လည်း စဒ္ဒုကဲတို့နှင့်အတူလာ၍၊ ကိုယ်တော်ကို စမ်းသပ်လိုသောကြောင့် ကောင်းကင်မှ နိမိတ်လက္ခဏာတစ်ခုကို မိမိတို့အား ပြတော်မူစေခြင်းငှာ တောင်းဆိုကြ၏။ ကိုယ်တော်ကလည်း သူတို့အား ပြန်လည်မိန့်တော်မူသည်ကား၊ “ညနေပိုင်း၌ သင်တို့က ‘မိုးလင်းသာယာလိမ့်မည်၊ အကြောင်းမူကား ကောင်းကင်သည် နီနေ၏’ ဟုဆိုတတ်ကြ၏။ နံနက်ပိုင်း၌လည်း ‘ယနေ့ မိုးမကောင်းဖြစ်လိမ့်မည်၊ အကြောင်းမူကား ကောင်းကင်သည် နီ၍ မှောင်မိုက်အုံ့ဆိုင်းနေ၏’ ဟုဆိုတတ်ကြ၏။ အယောင်ဆောင်သောသူတို့၊ သင်တို့သည် ကောင်းကင်၏ အသွင်အပြင်ကို ခွဲခြားသိနိုင်ကြသော်လည်း၊ ကာလအချိန်၏ နိမိတ်လက္ခဏာတို့ကို မခွဲခြားသိနိုင်ကြသလော။ ဆိုးယုတ်၍ သစ္စာဖောက်သော လူမျိုးဆက်သည် နိမိတ်လက္ခဏာကို ရှာတတ်၏။ သို့ရာတွင် ပရောဖက် ယောန၏ နိမိတ်လက္ခဏာမှတစ်ပါး အခြားသော နိမိတ်လက္ခဏာကို ထိုလူမျိုးဆက်အား မပေးရ” ဟု မိန့်တော်မူ၏။ ထိုနောက် ကိုယ်တော်သည် သူတို့ကို ထား၍ ထွက်ခွာသွားတော်မူ၏။ မဿဲ 16:1–4။</w:t>
      </w:r>
    </w:p>
    <w:p>
      <w:pPr>
        <w:pStyle w:val="ArticleBody"/>
        <w:jc w:val="left"/>
      </w:pPr>
      <w:r>
        <w:rPr>
          <w:rFonts w:ascii="Myanmar Text" w:hAnsi="Myanmar Text" w:eastAsia="Myanmar Text" w:cs="Myanmar Text"/>
        </w:rPr>
        <w:t>အထွဋ်အထိပ် အံ့ဖွယ်ရာမှာ လာဇရု၏ ထမြောက်ခြင်းဖြစ်သည်။</w:t>
      </w:r>
    </w:p>
    <w:p>
      <w:pPr>
        <w:pStyle w:val="ArticleScripture"/>
        <w:jc w:val="left"/>
      </w:pPr>
      <w:r>
        <w:rPr>
          <w:rFonts w:ascii="Myanmar Text" w:hAnsi="Myanmar Text" w:eastAsia="Myanmar Text" w:cs="Myanmar Text"/>
        </w:rPr>
        <w:t>“လာဇရုထံသို့ ကြွလာခြင်းကို နောက်ကျစေရာတွင်၊ ခရစ်တော်သည် မိမိကို လက်မခံခဲ့ကြသောသူတို့အပေါ် ကရုဏာတော်ရှိသော ရည်ရွယ်ချက်တစ်ရပ်ကို ထားရှိတော်မူခဲ့သည်။ သေသောသူတို့အထဲမှ လာဇရုကို ထမြောက်စေခြင်းအားဖြင့် မိမိသည် အမှန်ပင် ‘ထမြောက်ခြင်းနှင့် အသက်ဖြစ်’ တော်မူကြောင်းကို မာကြော၍ မယုံကြည်သော မိမိ၏လူမျိုးထံ နောက်ထပ် သက်သေအထောက်အထားတစ်ရပ် ပေးတော်မူနိုင်ရန်၊ ကိုယ်တော်သည် စောင့်တော်မူခဲ့သည်။ ဣသရေလအမျိုး၏အိမ်တော်မှ ဆင်းရဲ၍ လမ်းလွဲသွားသော သိုးများဖြစ်သည့် ထိုလူမျိုးအပေါ် မျှော်လင့်ခြင်းအလုံးစုံကို စွန့်လွှတ်ပစ်ရန် ကိုယ်တော် အလိုမရှိခဲ့။ သူတို့၏ နောင်တမရခြင်းကြောင့် ကိုယ်တော်၏ နှလုံးတော်သည် ကြေကွဲလျက်ရှိခဲ့သည်။ မိမိ၏ ကရုဏာတော်အရ ကိုယ်တော်သည် မိမိသည် ပြန်လည်ပြုပြင်ပေးတော်မူသောအရှင်၊ အသက်နှင့် မသေခြင်းကို ထင်ရှားပေါ်လွင်စေနိုင်သော တစ်ပါးတည်းသော အရှင်ဖြစ်တော်မူကြောင်းကို သူတို့အား နောက်ထပ် သက်သေတစ်ရပ် ပေးတော်မူရန် ရည်ရွယ်တော်မူခဲ့သည်။ ဤအရာသည် ယဇ်ပုရောဟိတ်တို့က အဓိပ္ပာယ်လွဲမှားစွာ မဖော်ပြနိုင်သော သက်သေတစ်ရပ် ဖြစ်ရမည်။ ဤအကြောင်းကြောင့်ပင် ဗေသနိရွာသို့ ကြွသွားခြင်းကို ကိုယ်တော် နောက်ကျစေတော်မူခဲ့သည်။ အံ့ဖွယ်များအနက် အထွတ်အထိပ်ဖြစ်သော ဤအံ့ဖွယ်တော်၊ လာဇရုကို ထမြောက်စေခြင်းသည်၊ ကိုယ်တော်၏ အမှုတော်အပေါ်၌လည်းကောင်း၊ ကိုယ်တော်၏ ဘုရားသခင်တော်ဖြစ်ကြောင်း တောင်းဆိုချက်အပေါ်၌လည်းကောင်း ဘုရားသခင်၏ တံဆိပ်ခတ်နှိပ်ခြင်းကို ဖြစ်စေရန် ဖြစ်သည်။” The Desire of Ages, 528, 529.</w:t>
      </w:r>
    </w:p>
    <w:p>
      <w:pPr>
        <w:pStyle w:val="ArticleBody"/>
        <w:jc w:val="left"/>
      </w:pPr>
      <w:r>
        <w:rPr>
          <w:rFonts w:ascii="Myanmar Text" w:hAnsi="Myanmar Text" w:eastAsia="Myanmar Text" w:cs="Myanmar Text"/>
        </w:rPr>
        <w:t>ခရစ်တော်သည် လာဇရုကို ထမြောက်စေတော်မမူမီ အချိန်ကြာစွာ စောင့်တော်မူခဲ့ပြီး၊ လာဇရုသည် “အထွတ်အထိပ် အံ့ဖွယ်ရာ” သာမက၊ ဘုရားသခင်၏ အမှုတော်ပေါ်၌ ခတ်နှိပ်ထားသော “တံဆိပ်” လည်း ဖြစ်ခဲ့သည်။ ဤကျမ်းပိုဒ်တွင် ယောန၏နိမိတ်သည် ဖောက်ပြန်သော လူမျိုးနှင့် ဆိုးယုတ်သော လူမျိုးအတွက် ပေးထားသော တစ်ခုတည်းသော နိမိတ်ဖြစ်သည်။ တံဆိပ်ခတ်ခြင်း လုပ်ငန်းစဉ်၏ အချိန်ကာလသည် အလွန်တိကျသတ်မှတ်ထားကြောင်းကို မြင်ရခြင်းသည် အရေးကြီးသည်။ ပေတရု၏ အမည်ပြောင်းလဲခံရသော ကျွန်ုပ်တို့ ဆွေးနွေးနေသည့် ကျမ်းပိုဒ်တွင်၊ ထိုအချိန်မှစ၍ ယေရှုသည် မိမိသည် သတ်ခြင်းခံရမည်ဖြစ်ကြောင်း ဖော်ပြတော်မူရန် စတင်တော်မူခဲ့သည်ဟု ကျွန်ုပ်တို့အား သိစေသည်။ သို့ရာတွင် နောက်ဆုံးအခန်းငယ်၌ မဿဲက “Then charged he his disciples that they should tell no man that he was Jesus the Christ.” ဟု မှတ်တမ်းတင်ထားသည်။ ထို့နောက် ချက်ချင်းလာသော နောက်တစ်ပိုဒ်၌လည်း “From that time forth began Jesus to shew unto his disciples, how that he must go unto Jerusalem, and suffer many things of the elders and chief priests and scribes, and be killed, and be raised again the third day.” ဟု သူက မှတ်တမ်းတင်ထားသည်။</w:t>
      </w:r>
    </w:p>
    <w:p>
      <w:pPr>
        <w:pStyle w:val="ArticleBody"/>
        <w:jc w:val="left"/>
      </w:pPr>
      <w:r>
        <w:rPr>
          <w:rFonts w:ascii="Myanmar Text" w:hAnsi="Myanmar Text" w:eastAsia="Myanmar Text" w:cs="Myanmar Text"/>
        </w:rPr>
        <w:t>ဤကျမ်းပိုဒ်သည် ယေရှုက လူတို့သည် မိမိကို မည်သူဟု ထင်မြင်ကြသနည်းဟု မေးမြန်းတော်မူခြင်းဖြင့် အစပြုကာ၊ ထို့နောက် တပည့်တော်တို့သည် မိမိကို မည်သူဟု ထင်မြင်ကြသနည်းဟု ဆက်လက်မေးမြန်းတော်မူသော မေးခွန်းတစ်ရပ် ပါဝင်သည်။</w:t>
      </w:r>
    </w:p>
    <w:p>
      <w:pPr>
        <w:pStyle w:val="ArticleScripture"/>
        <w:jc w:val="left"/>
      </w:pPr>
      <w:r>
        <w:rPr>
          <w:rFonts w:ascii="Myanmar Text" w:hAnsi="Myanmar Text" w:eastAsia="Myanmar Text" w:cs="Myanmar Text"/>
        </w:rPr>
        <w:t>ယေရှုသည် ကဲသာရိဖိလိပ္ပိပြည်နယ်အတွင်းသို့ ကြွလာတော်မူသောအခါ၊ “လူတို့က ငါ လူသားသည် အဘယ်သူဖြစ်သည်ဟု ဆိုကြသနည်း” ဟု မိမိတပည့်တော်တို့အား မေးမြန်းတော်မူ၏။ ထိုသူတို့ကလည်း “အချို့က ကိုယ်တော်သည် ယောဟန်ဗတ္တိဇံဆရာဖြစ်သည်ဟု ဆိုကြ၏။ အချို့က ဧလိယ၊ အချို့က ယေရမိ၊ သို့မဟုတ် ပရောဖက်တစ်ပါးပါးဖြစ်သည်ဟု ဆိုကြ၏” ဟု လျှောက်ကြ၏။ ကိုယ်တော်က “သို့သော် သင်တို့က ငါသည် အဘယ်သူဖြစ်သည်ဟု ဆိုကြသနည်း” ဟု မိန့်တော်မူ၏။ မဿဲ 16:13–15။</w:t>
      </w:r>
    </w:p>
    <w:p>
      <w:pPr>
        <w:pStyle w:val="ArticleBody"/>
        <w:jc w:val="left"/>
      </w:pPr>
      <w:r>
        <w:rPr>
          <w:rFonts w:ascii="Myanmar Text" w:hAnsi="Myanmar Text" w:eastAsia="Myanmar Text" w:cs="Myanmar Text"/>
        </w:rPr>
        <w:t>ပေတရုက ဖြေကြားသောအခါ၊ ယေရှုသည် ခရစ်တော်ဖြစ်ကြောင်းနှင့် အသက်ရှင်တော်မူသော ဘုရားသခင်၏ သားတော်ဖြစ်ကြောင်းကို သူ သတ်မှတ်ဖော်ထုတ်သည်။ “ခရစ်တော်” ဟူသော စကားလုံးသည် ဟေဗြဲဘာသာ၏ “မေရှိယ” ဟူသော စကားလုံးအတွက် ဂရိဘာသာစကားဖြစ်သည်။ ယေရှုသည် မိမိသည် မည်သူဖြစ်သည်ကို မေးခွန်းထုတ်တော်မူပြီး၊ တပည့်တော်များကို မိမိသည် မေရှိယဖြစ်ကြောင်းသော အချက်သို့ ဦးဆောင်တော်မူသော်လည်း၊ ချက်ချင်းပင် မည်သူတစ်ဦးတစ်ယောက်ကိုမျှ မပြောကြရန် သူတို့အား အသိပေးတော်မူသည်။ ထိုအချိန်မှစ၍၊ မဿဲခရစ်ဝင်၏ နောက်ဆုံး အခန်းသုံးခန်း၌ရှိသော အမှတ်အသား နှစ်ဆယ့်သုံးချက်ကို မိမိ ပြည့်စုံစေမည်ဖြစ်ကြောင်း သင်ကြားတော်မူစပြုတော်မူ၏။ သို့ရာတွင်၊ ခရစ်တော်နှင့် ဆက်နွှယ်သော သမ္မာတရားများသည် တစ်ဆင့်ပြီးတစ်ဆင့် ဖွင့်လှစ်ပြသရမည်မှာ မလွှဲမရှောင်သာ ဖြစ်ခဲ့သည်။</w:t>
      </w:r>
    </w:p>
    <w:p>
      <w:pPr>
        <w:pStyle w:val="ArticleBody"/>
        <w:jc w:val="left"/>
      </w:pPr>
      <w:r>
        <w:rPr>
          <w:rFonts w:ascii="Myanmar Text" w:hAnsi="Myanmar Text" w:eastAsia="Myanmar Text" w:cs="Myanmar Text"/>
        </w:rPr>
        <w:t>ဤ မေရှီယအမှတ်အသားများကို နောက်ဆောင်းပါးတွင် ဆက်လက်ဖော်ပြသွားမည်။</w:t>
      </w:r>
    </w:p>
    <w:p>
      <w:pPr>
        <w:pStyle w:val="ArticleHeading"/>
        <w:jc w:val="left"/>
      </w:pPr>
      <w:r>
        <w:rPr>
          <w:rFonts w:ascii="Myanmar Text" w:hAnsi="Myanmar Text" w:eastAsia="Myanmar Text" w:cs="Myanmar Text"/>
        </w:rPr>
        <w:t>တတိယကောင်းကင်တမန်၏ အာလဖာအလင်း</w:t>
      </w:r>
    </w:p>
    <w:p>
      <w:pPr>
        <w:pStyle w:val="ArticleScripture"/>
        <w:jc w:val="left"/>
      </w:pPr>
      <w:r>
        <w:rPr>
          <w:rFonts w:ascii="Myanmar Text" w:hAnsi="Myanmar Text" w:eastAsia="Myanmar Text" w:cs="Myanmar Text"/>
        </w:rPr>
        <w:t>“၁၈၄၆ ခုနှစ် ဆောင်းဦးရာသီတွင် ကျွန်ုပ်တို့သည် သမ္မာကျမ်းစာပါ ဥပုသ်နေ့ကို စတင်စောင့်ထိန်းကြပြီး၊ ၎င်းကို သွန်သင်၍ ကာကွယ်ဆန်းစစ်တင်ပြကြလေသည်။ ထိုနှစ်အစောပိုင်း၌ မက်ဆာချူးဆက်ပြည်နယ်၊ နယူးဘက်ဖို့ဒ်မြို့သို့ အလည်အပတ်သွားရောက်စဉ် ကျွန်ုပ်၏ အာရုံသည် ဥပုသ်နေ့အပေါ် ပထမဦးစွာ လှည့်မိခဲ့သည်။ ထိုနေရာ၌ ကျွန်ုပ်သည် Elder Joseph Bates နှင့် ရင်းနှီးသိကျွမ်းခွင့်ရခဲ့သည်။ သူသည် အစောပိုင်းကပင် အက်ဒဗင့်ယုံကြည်ခြင်းကို လက်ခံထားသူဖြစ်၍၊ ထိုအမှုတော်အတွက် တက်ကြွစွာ အလုပ်လုပ်နေသူတစ်ဦးလည်း ဖြစ်သည်။ Elder B. သည် ဥပုသ်နေ့ကို စောင့်ထိန်းနေသူဖြစ်ပြီး၊ ၎င်း၏ အရေးပါမှုကို အလေးအနက် တိုက်တွန်းပြောဆိုခဲ့သည်။ ကျွန်ုပ်မူကား ၎င်း၏ အရေးပါမှုကို မခံစားမိသေးဘဲ၊ Elder B. သည် အခြားသော ကိုးပါးထက် စတုတ္ထပညတ်တော်ကို ပိုမိုအာရုံစိုက်၍ နေခြင်းမှာ မှားယွင်းသည်ဟု ထင်မြင်ခဲ့သည်။ သို့သော် ထာဝရဘုရားသည် ကျွန်ုပ်အား ကောင်းကင်ဘုံရှိ သန့်ရှင်းရာဌာန၏ မြင်ကွင်းကို ပေးတော်မူခဲ့သည်။ ဘုရားသခင်၏ ဗိမာန်တော်သည် ကောင်းကင်ဘုံ၌ ဖွင့်လှစ်ထားလျက်ရှိပြီး၊ ကရုဏာပလ္လင်ဖြင့် ဖုံးအုပ်ထားသော ဘုရားသခင်၏ ပဋိညာဉ်သေတ္တာကို ကျွန်ုပ်အား ပြတော်မူခဲ့သည်။ ကောင်းကင်တမန်နှစ်ပါးသည် ပဋိညာဉ်သေတ္တာ၏ အဆုံးတစ်ဖက်စီ၌ ရပ်နေကြပြီး၊ မိမိတို့၏ တောင်ပံများကို ကရုဏာပလ္လင်အပေါ် ဖြန့်ကျက်ထားကာ၊ မျက်နှာများကိုလည်း ၎င်းဘက်သို့ လှည့်ထားကြသည်။ ကျွန်ုပ်နှင့်အတူရှိသော ကောင်းကင်တမန်က၊ ဤအရာတို့သည် ဘုရားသခင်၏ လက်ချောင်းတော်ဖြင့် ရေးသားထားသော သန့်ရှင်းသော ပညတ်တရားကို ကောင်းကင်ဗိုလ်ခြေအပေါင်းတို့က ရိုသေကြောက်ရွံ့ခြင်းဖြင့် ငုံ့ကြည့်နေကြခြင်းကို ကိုယ်စားပြုကြောင်း ကျွန်ုပ်အား အသိပေးခဲ့သည်။ ယေရှုသည် ပဋိညာဉ်သေတ္တာ၏ အဖုံးကို မြှောက်တင်တော်မူခဲ့ပြီး၊ ထိုအခါ ပညတ်တော်ဆယ်ပါးကို ရေးသားထားသော ကျောက်ပြားများကို ကျွန်ုပ်မြင်ရလေသည်။ ပညတ်ဆယ်ပါး၏ အလယ်ဗဟိုတည့်တည့်၌ စတုတ္ထပညတ်တော်ရှိနေပြီး၊ နူးညံ့သော အလင်းရောင်ဝန်းတစ်ခုက ၎င်းကို ဝန်းရံလျက်ရှိသည်ကို မြင်သည့်အခါ ကျွန်ုပ် အံ့ဩမိလေသည်။ ကောင်းကင်တမန်က ဆိုသည်မှာ၊ ‘ဤပညတ်တော်သည် မိုးကောင်းကင်နှင့် မြေကြီးကိုလည်းကောင်း၊ ထိုအတွင်းရှိအရာအလုံးစုံကိုလည်းကောင်း ဖန်ဆင်းတော်မူသော အသက်ရှင်တော်မူသည့် ဘုရားသခင်ကို သတ်မှတ်ဖော်ပြသော ပညတ်တော်ဆယ်ပါးထဲမှ တစ်ပါးတည်းသော ပညတ်တော်ဖြစ်၏။ မြေကြီး၏ အုတ်မြစ်များကို ချထားသောအခါ၊ ဥပုသ်နေ့၏ အုတ်မြစ်ကိုလည်း ထိုအခါပင် ချထားခဲ့၏။’” Testimonies, volume 1, 75.</w:t>
      </w:r>
    </w:p>
    <w:p>
      <w:pPr>
        <w:pStyle w:val="ArticleHeading"/>
        <w:jc w:val="left"/>
      </w:pPr>
      <w:r>
        <w:rPr>
          <w:rFonts w:ascii="Myanmar Text" w:hAnsi="Myanmar Text" w:eastAsia="Myanmar Text" w:cs="Myanmar Text"/>
        </w:rPr>
        <w:t>တတိယကောင်းကင်တမန်၏ အိုမီဂါအလင်း</w:t>
      </w:r>
    </w:p>
    <w:p>
      <w:pPr>
        <w:pStyle w:val="ArticleScripture"/>
        <w:jc w:val="left"/>
      </w:pPr>
      <w:r>
        <w:rPr>
          <w:rFonts w:ascii="Myanmar Text" w:hAnsi="Myanmar Text" w:eastAsia="Myanmar Text" w:cs="Myanmar Text"/>
        </w:rPr>
        <w:t>“ဘုရားသခင်နှင့် မိတ်သဟာယဖွဲ့သောသူတို့သည် ဖြောင့်မတ်ခြင်း၏ နေမင်း၏အလင်း၌ လျှောက်လှမ်းကြ၏။ သူတို့သည် ဘုရားသခင်ရှေ့တော်၌ မိမိတို့၏လမ်းကို ဖောက်ပြန်ပျက်စီးစေခြင်းအားဖြင့် မိမိတို့၏ ရွေးနုတ်ရှင်ကို မရှုတ်ချကြ။ ကောင်းကင်အလင်းသည် သူတို့အပေါ်၌ တောက်ပလင်းလက်၏။ ဤကမ္ဘာမြေ၏ သမိုင်းသည် အဆုံးနီးကပ်လာသည်နှင့်အမျှ၊ ခရစ်တော်နှင့်စပ်လျဉ်းသော အသိပညာနှင့် သူနှင့်ဆိုင်သော ပရောဖက်ပြုချက်များ၏ အသိပညာသည် အလွန်တိုးပွားလာ၏။ သူတို့သည် ဘုရားသခင်၏ မျက်မှောက်တော်၌ အဆုံးမရှိတန်ဖိုးရှိသောသူများ ဖြစ်ကြ၏။ အကြောင်းမူကား၊ သူတို့သည် ဘုရားသခင်၏ သားတော်နှင့် တစ်လုံးတစ်ဝတည်းဖြစ်ကြသောကြောင့် ဖြစ်၏။ သူတို့အတွက် ဘုရားသခင်၏ နှုတ်ကပတ်တော်သည် အလွန်အမင်း လှပကြည်နူးဖွယ်ကောင်း၏။ သူတို့သည် ထိုနှုတ်ကပတ်တော်၏ အရေးပါမှုကို မြင်ကြ၏။ သမ္မာတရားသည် သူတို့အား ဖွင့်လှစ်ပြသခြင်းခံရ၏။ လူ့ဇာတိခံယူခြင်းနှင့်ဆိုင်သော သွန်သင်ချက်သည် နူးညံ့သိမ်မွေ့သော တောက်ပရောင်ခြည်ဖြင့် ဖုံးလွှမ်းလျက်ရှိ၏။ ကျမ်းစာတော်သည် နက်နဲသော လျှို့ဝှက်အရာခပ်သိမ်းကို ဖွင့်ပေးသော သော့ချက်ဖြစ်၍ အခက်အခဲအပေါင်းကို ဖြေရှင်းပေးသည်ကို သူတို့မြင်ကြ၏။ အလင်းကို လက်ခံရယူရန်နှင့် အလင်း၌ လျှောက်လှမ်းရန် ဆန္ဒမရှိခဲ့သောသူတို့သည် ဘုရားဝတ်ပြုခြင်း၏ နက်နဲသောလျှို့ဝှက်ချက်ကို နားလည်နိုင်ကြမည်မဟုတ်သော်လည်း၊ လက်ဝါးကပ်တိုင်ကို ထမ်းယူ၍ ယေရှုကို လိုက်လျှောက်ရန် တွန့်ဆုတ်ခြင်းမရှိခဲ့သောသူတို့သည် ဘုရားသခင်၏ အလင်းအားဖြင့် အလင်းကို မြင်ရကြလိမ့်မည်။”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လောဒိကေယာဆိုင်ရာ သတ္တမနေ့ ဧဒဗင်တစ်အသင်းတော် — အမှတ် နှစ်ဆယ့်ကိုး</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