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သတ္တမနေ့အက်ဒဗင်တစ်အသင်းတော် - အမှတ် သုံးဆယ်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2026-01-16</w:t>
      </w:r>
    </w:p>
    <w:p>
      <w:pPr>
        <w:pStyle w:val="ArticleHeading"/>
        <w:jc w:val="left"/>
      </w:pPr>
      <w:r>
        <w:rPr>
          <w:rFonts w:ascii="Myanmar Text" w:hAnsi="Myanmar Text" w:eastAsia="Myanmar Text" w:cs="Myanmar Text"/>
        </w:rPr>
        <w:t>သုံးဆယ်မြောက်အရေအတွက်</w:t>
      </w:r>
    </w:p>
    <w:p>
      <w:pPr>
        <w:pStyle w:val="ArticleBody"/>
        <w:jc w:val="left"/>
      </w:pPr>
      <w:r>
        <w:rPr>
          <w:rFonts w:ascii="Myanmar Text" w:hAnsi="Myanmar Text" w:eastAsia="Myanmar Text" w:cs="Myanmar Text"/>
        </w:rPr>
        <w:t>မဿဲကျမ်းတွင် ပါရှိသော မေရှိယ၏ ပြည့်စုံအောင်မြင်ခြင်းများအနက်၌ အဆုံးကာလ၏ waymark၊ သတင်းစကားကို တရားဝင်ဖွဲ့စည်းသတ်မှတ်ခြင်း၏ waymark၊ 9/11 ၏ waymark အတွက် သက်သေနှစ်ပါးတို့ ပါဝင်ကြသည်။ ထိုသက်သေနှစ်ပါးအနက် တစ်ပါးမှာ လောဒိကေအာထံသို့ ရည်ညွှန်းသော အတွင်းပိုင်းသတင်းစကား၏ သက်သေဖြစ်ပြီး၊ အခြားတစ်ပါးမှာ အစ္စလာမ်၏ အကြမ်းဖက်မှုဆိုင်ရာ အပြင်ပိုင်းသတင်းစကား၏ သက်သေဖြစ်သည်။ 9/11 ၏ waymark ကို မဿဲကျမ်းရှိ မေရှိယ၏ ပြည့်စုံအောင်မြင်ခြင်း ဆယ့်နှစ်ပါးအနက် နှစ်ပါးဖြင့် ကိုယ်စားပြုထားခြင်းမှာ သင့်လျော်လျက်ရှိသည်၊ အကြောင်းမူကား 9/11 သည် ဒုတိယကောင်းကင်တမန်၏ သတင်းစကားကို ပါဝင်ထားသဖြင့်၊ ထိုနေရာတွင် အစဉ်မပြတ် နှစ်ဆတိုးခြင်းတစ်ရပ် ရှိလေ့ရှိသောကြောင့်ဖြစ်သည်။ 2020 ခုနှစ်၊ ဇူလိုင် 18 ရက်၏ သေခြင်းသည် ကျွန်ုပ်တို့ စဉ်းစားခဲ့သော ပဉ္စမမြောက် waymark ဖြစ်ပြီး၊ ထို့နောက် 2023 ခုနှစ်၊ ဇူလိုင်လရှိ တောကန္တာရ၌ ကြွေးကြော်သော အသံသည် ဆဋ္ဌမမြောက် ဖြစ်သည်။ 2024 ခုနှစ်၏ ရှင်ပြန်ထမြောက်ခြင်းသည် သတ္တမမြောက် ဖြစ်သည်။ အဋ္ဌမမြောက် မေရှိယ၏ ပြည့်စုံအောင်မြင်ခြင်းသည် Midnight Cry ဖြစ်သည်။</w:t>
      </w:r>
    </w:p>
    <w:p>
      <w:pPr>
        <w:pStyle w:val="ArticleHeading"/>
        <w:jc w:val="left"/>
      </w:pPr>
      <w:r>
        <w:rPr>
          <w:rFonts w:ascii="Myanmar Text" w:hAnsi="Myanmar Text" w:eastAsia="Myanmar Text" w:cs="Myanmar Text"/>
        </w:rPr>
        <w:t>မေရှိယာဆိုင်ရာ လမ်းညွှန်မှတ်တိုင် အဋ္ဌမမြောက်သည် သန်းခေါင်ယံအော်ဟစ်သံ ဖြစ်သည်</w:t>
      </w:r>
    </w:p>
    <w:p>
      <w:pPr>
        <w:pStyle w:val="ArticleScripture"/>
        <w:jc w:val="left"/>
      </w:pPr>
      <w:r>
        <w:rPr>
          <w:rFonts w:ascii="Myanmar Text" w:hAnsi="Myanmar Text" w:eastAsia="Myanmar Text" w:cs="Myanmar Text"/>
        </w:rPr>
        <w:t>ဤအမှုအရာအလုံးစုံသည် ပရောဖက်အားဖြင့် မိန့်ဆိုထားသောစကား ပြည့်စုံစေရန် ဖြစ်ပျက်ခဲ့၏ဟူမူကား၊ “ဇိအုန်၏သမီးအား ပြောကြလော့၊ ကြည့်ရှုလော့၊ သင်၏ရှင်ဘုရင်သည် သင်ထံသို့ ကြွလာတော်မူ၏။ နူးညံ့သိမ်မွေ့တော်မူ၍ မြည်းတစ်ကောင်ပေါ်၌လည်းကောင်း၊ မြည်း၏သားကလေးဖြစ်သော မြည်းပျိုတစ်ကောင်ပေါ်၌လည်းကောင်း စီးတော်မူလျက် ကြွလာတော်မူ၏။” မဿဲ ၂၁:၄၊ ၅။</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ဇိအုန်သမီးတော်၊ အလွန်ဝမ်းမြောက်လော့။ ယေရုရှလင်သမီးတော်၊ ဟစ်ကြော်လော့။ ကြည့်ရှုလော့၊ သင်၏ရှင်ဘုရင်သည် သင့်ထံသို့ ကြွလာတော်မူ၏။ ကိုယ်တော်သည် ဖြောင့်မတ်တော်မူ၍ ကယ်တင်ခြင်းကို ဆောင်တော်မူ၏။ နူးညံ့သိမ်မွေ့တော်မူလျက် မြည်းကိုစီးတော်မူ၏။ ဟုတ်ကဲ့၊ မြည်းကလေးဖြစ်သော မြည်းမ၏ကလေးကို စီးတော်မူ၏။ ဇက္ခရိ ၉:၉။</w:t>
      </w:r>
    </w:p>
    <w:p>
      <w:pPr>
        <w:pStyle w:val="ArticleScripture"/>
        <w:jc w:val="left"/>
      </w:pPr>
      <w:r>
        <w:rPr>
          <w:rFonts w:ascii="Myanmar Text" w:hAnsi="Myanmar Text" w:eastAsia="Myanmar Text" w:cs="Myanmar Text"/>
        </w:rPr>
        <w:t>“ငါးရာနှစ်မတိုင်မီကပင်၊ ထာဝရဘုရားသည် ဇက္ခရိအနာဂတ္တိဆရာအားဖြင့် ဤသို့ ကြေညာတော်မူခဲ့သည်— ‘အို ဇိအုန်သမီး၊ အလွန်ဝမ်းမြောက်လော့။ အို ယေရုရှလင်သမီး၊ ကြွေးကြော်လော့။ ကြည့်ရှုလော့၊ သင်၏ဘုရင်သည် သင့်ထံသို့ ကြွလာတော်မူ၏။ ကိုယ်တော်သည် ဖြောင့်မတ်တော်မူ၏၊ ကယ်တင်ခြင်းကို ဆောင်တော်မူ၏။ နှိမ့်ချလျက် မြည်းတစ်ကောင်ကိုစီးတော်မူ၍၊ မြည်းမတစ်ကောင်၏ သားကလေးကိုစီးလျက် ကြွလာတော်မူ၏။’ [Zechariah 9:9.] တပည့်တော်တို့သည် ခရစ်တော်သည် တရားစီရင်ခြင်းခံရန်နှင့် သေခြင်းသို့ ရောက်ရန် ကြွတော်မူမည်ကို နားလည်သဘောပေါက်ခဲ့ကြလျှင်၊ ဤအနာဂတ္တိစကားကို သူတို့ ပြည့်စုံစေခဲ့နိုင်မည်မဟုတ်ပေ။”</w:t>
      </w:r>
    </w:p>
    <w:p>
      <w:pPr>
        <w:pStyle w:val="ArticleScripture"/>
        <w:jc w:val="left"/>
      </w:pPr>
      <w:r>
        <w:rPr>
          <w:rFonts w:ascii="Myanmar Text" w:hAnsi="Myanmar Text" w:eastAsia="Myanmar Text" w:cs="Myanmar Text"/>
        </w:rPr>
        <w:t>“ထိုနည်းတူစွာပင်၊ မီလာနှင့် သူ၏အပေါင်းအသင်းတို့သည် ပရောဖက်ပြုချက်ကို ပြည့်စုံစေကြပြီး၊ ဗျာဒိတ်တော်အားဖြင့် ကမ္ဘာလောကသို့ ပေးရမည်ဟု ကြိုတင်ဖော်ပြထားခဲ့သော သတင်းစကားတစ်ရပ်ကို ဟောပြောပေးခဲ့ကြသည်။ သို့ရာတွင် သူတို့၏ စိတ်ပျက်ခြင်းကို ညွှန်ပြ၍၊ သခင်ကြွလာတော်မမူမီ လူမျိုးအပေါင်းတို့အား ဟောပြောရမည့် အခြားသတင်းစကားတစ်ရပ်ကို တင်ပြထားသော ပရောဖက်ပြုချက်များကို သူတို့က အပြည့်အဝ နားလည်ခဲ့ကြပါက၊ ထိုသတင်းစကားကို သူတို့ ပေးနိုင်ခဲ့မည်မဟုတ်ပါ။ ပထမကောင်းကင်တမန်၏ သတင်းစကားနှင့် ဒုတိယကောင်းကင်တမန်၏ သတင်းစကားတို့သည် သင့်တော်မှန်ကန်သော အချိန်၌ ပေးအပ်ခြင်းခံရပြီး၊ ဘုရားသခင်သည် ထိုသတင်းစကားတို့အားဖြင့် ပြီးမြောက်စေလိုတော်မူသော အမှုကို ပြီးမြောက်စေခဲ့ကြသည်။” The Great Controversy, 405.</w:t>
      </w:r>
    </w:p>
    <w:p>
      <w:pPr>
        <w:pStyle w:val="ArticleBody"/>
        <w:jc w:val="left"/>
      </w:pPr>
      <w:r>
        <w:rPr>
          <w:rFonts w:ascii="Myanmar Text" w:hAnsi="Myanmar Text" w:eastAsia="Myanmar Text" w:cs="Myanmar Text"/>
        </w:rPr>
        <w:t>ဘုရားသခင်၏ ပရောဖက်ဆိုင်ရာ နှုတ်ကပတ်တော်ကို နားလည်မှုလွဲခြင်းသည် ခရစ်တော်၏ ဘုန်းအသရေဖြင့် ယေရုရှလင်မြို့သို့ ဝင်ရောက်တော်မူခြင်း၏ သမိုင်းနှင့်လည်း ဆက်နွယ်လျက်ရှိသကဲ့သို့၊ ၁၈၄၄ ခုနှစ်တွင် သန်းခေါင်ယံကြွေးကြော်သတင်းကို ကြေညာခဲ့သော အပြိုင်သမိုင်းနှင့်လည်း ဆက်နွယ်လျက်ရှိသည်။ တစ်သိန်းလေးသောင်းလေးထောင်တို့သည် “မိမိတို့၏ စိတ်ပျက်ခြင်းကို ညွှန်ပြသော ပရောဖက်ပြုချက်များ” ကို နားလည်ရမည်ဖြစ်သည်။ ဗျာဒိတ်ကျမ်း အခန်း ၁၀ တွင် ယောဟန်အား၊ မိမိ၏ နှုတ်၌ ချိုမြိန်မည့် စာအုပ်ငယ်၏ သတင်းစကားသည် ခါးသီးသွားမည်ဖြစ်ကြောင်းကို ကြိုတင် ပြောကြားထားသည်။</w:t>
      </w:r>
    </w:p>
    <w:p>
      <w:pPr>
        <w:pStyle w:val="ArticleScripture"/>
        <w:jc w:val="left"/>
      </w:pPr>
      <w:r>
        <w:rPr>
          <w:rFonts w:ascii="Myanmar Text" w:hAnsi="Myanmar Text" w:eastAsia="Myanmar Text" w:cs="Myanmar Text"/>
        </w:rPr>
        <w:t>“အနာဂတ်အတွက် ကျွန်ုပ်တို့ ကြောက်ရွံ့ရမည့်အရာ တစ်စုံတစ်ရာမျှ မရှိပါ။ သို့ရာတွင် ထာဝရဘုရားသည် ကျွန်ုပ်တို့ကို ဦးဆောင်တော်မူခဲ့သော လမ်းခရီးကိုလည်းကောင်း၊ ကျွန်ုပ်တို့၏ အတိတ်သမိုင်း၌ ပေးတော်မူခဲ့သော သွန်သင်ချက်ကိုလည်းကောင်း မေ့လျော့သွားမည်ဆိုလျှင်သာ ဖြစ်သည်။” Life Sketches, 196.</w:t>
      </w:r>
    </w:p>
    <w:p>
      <w:pPr>
        <w:pStyle w:val="ArticleBody"/>
        <w:jc w:val="left"/>
      </w:pPr>
      <w:r>
        <w:rPr>
          <w:rFonts w:ascii="Myanmar Text" w:hAnsi="Myanmar Text" w:eastAsia="Myanmar Text" w:cs="Myanmar Text"/>
        </w:rPr>
        <w:t>အတိတ်ကာလ၌ရှိခဲ့သော “သခင်ဘုရား၏ ဦးဆောင်ခြင်း” သည် အခြားသော ဘုရားပိုင်အစီအစဉ်တော်ဆိုင်ရာ လုပ်ဆောင်ချက်များအနက် တစ်ရပ်အဖြစ် ကိန်းဂဏန်းများတွင် ဖြစ်ပွားခဲ့သော အမှားတစ်ခုကို ကိုယ်တော်၏ လက်တော်ဖြင့် ဖုံးကွယ်တော်မူခြင်းအားဖြင့် ကိုယ်စားပြုဖော်ပြထားသည်။ အကြောင်းမူကား၊ မီလာရိုက်များအတွက် မိမိတို့၏ စိတ်ပျက်ရခြင်းကို ကြိုတင်နားလည်ထားရန်မှာ အကောင်းဆုံးမဟုတ်ခဲ့သကဲ့သို့၊ တပည့်တော်များအတွက်လည်း လက်ဝါးကပ်တိုင်၌ မိမိတို့၏ စိတ်ပျက်ရခြင်းနှင့် ဆိုင်သော အစိတ်အပိုင်းအားလုံးကို အပြည့်အဝနားလည်ထားရန်မှာ အကောင်းဆုံးမဟုတ်ခဲ့ပေ။ သို့ရာတွင်၊ “အလယ်ညသံကြွေးကြော်ခြင်း” ကို ကြေညာခဲ့သော သမိုင်းသည် ကောင်းကင်သို့ ဦးဆောင်ပို့ဆောင်သော အလင်းတည်းဟူ၍ အတိအကျ သတ်မှတ်ဖော်ပြထားပြီး၊ ဤအချက်ကို Ellen White ၏ ပထမဆုံးသော ရူပါရုံတွင် မှတ်သားဖော်ပြထားသည်။ တစ်သိန်းလေးသောင်းလေးထောင်တို့သည် တပည့်တော်များနှင့် မီလာရိုက်များ၏ စိတ်ပျက်ရခြင်းများကို နားလည်ရမည်။ ထိုအလင်းကို ငြင်းပယ်ခြင်းသည် လမ်းကြောင်းမှ ပြုတ်ကျသွားခြင်းပင် ဖြစ်သည်။</w:t>
      </w:r>
    </w:p>
    <w:p>
      <w:pPr>
        <w:pStyle w:val="ArticleScripture"/>
        <w:jc w:val="left"/>
      </w:pPr>
      <w:r>
        <w:rPr>
          <w:rFonts w:ascii="Myanmar Text" w:hAnsi="Myanmar Text" w:eastAsia="Myanmar Text" w:cs="Myanmar Text"/>
        </w:rPr>
        <w:t>“လမ်းခရီး၏အစတွင် သူတို့၏နောက်ဘက်၌ တောက်ပသောအလင်းတစ်ခုကို တည်ထားခဲ့ကြသည်။ ကောင်းကင်တမန်တစ်ပါးက ထိုအလင်းကို ‘သန်းခေါင်ယံအော်ဟစ်သံ’ ဟု ကျွန်ုပ်အား ပြောကြား</w:t>
      </w:r>
      <w:r>
        <w:rPr>
          <w:rFonts w:ascii="Malgun Gothic" w:hAnsi="Malgun Gothic" w:eastAsia="Malgun Gothic" w:cs="Malgun Gothic"/>
        </w:rPr>
        <w:t>하였다</w:t>
      </w:r>
      <w:r>
        <w:rPr>
          <w:rFonts w:ascii="Myanmar Text" w:hAnsi="Myanmar Text" w:eastAsia="Myanmar Text" w:cs="Myanmar Text"/>
        </w:rPr>
        <w:t>။ ထိုအလင်းသည် လမ်းတစ်လျှောက်လုံး တောက်လျှောက်ထွန်းလင်းနေ၍၊ သူတို့ မလဲမကျစေရန် သူတို့၏ခြေတို့အတွက် အလင်းပေးလျက်ရှိ၏။”</w:t>
      </w:r>
    </w:p>
    <w:p>
      <w:pPr>
        <w:pStyle w:val="ArticleScripture"/>
        <w:jc w:val="left"/>
      </w:pPr>
      <w:r>
        <w:rPr>
          <w:rFonts w:ascii="Myanmar Text" w:hAnsi="Myanmar Text" w:eastAsia="Myanmar Text" w:cs="Myanmar Text"/>
        </w:rPr>
        <w:t>“မိမိတို့၏ရှေ့တော်၌ရှိ၍ မြို့တော်သို့ ဦးဆောင်လျက်နေသော ယေရှုကို သူတို့၏မျက်စိတို့ဖြင့် တည်ကြည်စွာ စိုက်ကြည့်လျှင်၊ သူတို့သည် လုံခြုံကြ၏။ သို့သော် မကြာမီတွင် အချို့တို့သည် ပင်ပန်းနွမ်းနယ်လာ၍၊ ထိုမြို့တော်သည် အလွန်ဝေးကွာသေးသည်ဟု ဆိုကြပြီး၊ ယခင်ကတည်းက ထိုမြို့တော်ထဲသို့ ဝင်ရောက်ပြီးဖြစ်မည်ဟု သူတို့မျှော်လင့်ခဲ့ကြသည်။ ထိုအခါ ယေရှုသည် မိမိ၏ ဘုန်းတော်ပြည့်ဝသော လက်ယာတော်ကို မြှောက်တင်ခြင်းအားဖြင့် သူတို့ကို အားပေးတော်မူ၏။ မိမိ၏ လက်တော်မှ အလင်းတစ်ရောင် ပေါ်ထွက်လာပြီး၊ အဒဗင့်အဖွဲ့အပေါ် လှိုင်းသဖွယ် လွှမ်းမိုးကာ၊ သူတို့သည် ‘အလေလုယာ!’ ဟု အော်ဟစ်ကြ၏။ အခြားသူအချို့ကမူ မိမိတို့၏နောက်၌ရှိသော အလင်းကို မဆင်မခြင် ငြင်းပယ်၍၊ ထိုအလင်းသည် သူတို့ကို ဤမျှဝေးကွာအောင် ဦးဆောင်ခဲ့သည်မှာ ဘုရားသခင်မဟုတ်ဟု ဆိုကြသည်။ သူတို့၏နောက်၌ရှိသော အလင်းသည် ငြိမ်းသွား၍၊ သူတို့၏ခြေတို့သည် အလုံးစုံသော မှောင်မိုက်ထဲ၌ ကျရောက်သဖြင့်၊ သူတို့သည် လဲကျ၍ ပန်းတိုင်ကိုလည်းကောင်း၊ ယေရှုကိုလည်းကောင်း မျက်ကွယ်ပြုသွားကြပြီး၊ လမ်းကြောင်းမှ ပြုတ်ကျကာ အောက်ဘက်ရှိ မှောင်မိုက်၍ ဆိုးယုတ်သော လောကထဲသို့ ကျဆင်းသွားကြ၏။” Christian Experience and Teachings of Ellen G. White, 57.</w:t>
      </w:r>
    </w:p>
    <w:p>
      <w:pPr>
        <w:pStyle w:val="ArticleBody"/>
        <w:jc w:val="left"/>
      </w:pPr>
      <w:r>
        <w:rPr>
          <w:rFonts w:ascii="Myanmar Text" w:hAnsi="Myanmar Text" w:eastAsia="Myanmar Text" w:cs="Myanmar Text"/>
        </w:rPr>
        <w:t>အမှတ်အသား ရှစ်ခုမြောက်သည်မှာ ခရစ်တော်၏ ယေရုရှလင်မြို့သို့ အောင်မြင်စွာ ဝင်ရောက်တော်မူခြင်းအားဖြင့် ပုံဆောင်ပြထားသော သန်းခေါင်ယံအော်ဟစ်သံ ဖြစ်သည်။</w:t>
      </w:r>
    </w:p>
    <w:p>
      <w:pPr>
        <w:pStyle w:val="ArticleScripture"/>
        <w:jc w:val="left"/>
      </w:pPr>
      <w:r>
        <w:rPr>
          <w:rFonts w:ascii="Myanmar Text" w:hAnsi="Myanmar Text" w:eastAsia="Myanmar Text" w:cs="Myanmar Text"/>
        </w:rPr>
        <w:t>“သန်းခေါင်ယံ၌ ကြွေးကြော်သော အော်ဟစ်သံသည် သမ္မာကျမ်းစာအထောက်အထားမှာ ရှင်းလင်းပြတ်သား၍ အဆုံးအဖြတ်ပေးနိုင်စွမ်းရှိသော်လည်း၊ ထိုအရာကို အကြောင်းပြချက်တင်ပြခြင်းအားဖြင့်သာ အဓိက သယ်ဆောင်လာခဲ့သည်မဟုတ်။ ထိုသတင်းစကားနှင့်အတူ စိတ်ဝိညာဉ်ကို လှုပ်ရှားစေသော တွန်းအားတစ်ရပ် ပါရှိနေခဲ့သည်။ သံသယမရှိ၊ မေးခွန်းထုတ်ခြင်းလည်း မရှိခဲ့။ ခရစ်တော်သည် ယေရုရှလင်မြို့သို့ အောင်ပွဲခံဝင်ရောက်တော်မူသော အခါသမယတွင်၊ ပွဲတော်ကို ကျင်းပရန် ပြည်တစ်ပြည်လုံးမှ စုဝေးရောက်ရှိလာသော လူများသည် သံလွင်တောင်သို့ အလုအယက် စုပြုံလာကြပြီး၊ ယေရှုကို လိုက်ပါပို့ဆောင်နေသော လူအုပ်ကြီးနှင့် ပူးပေါင်းမိကြသောအခါ ထိုအချိန်၏ စိတ်အားတက်ကြွစေသော အင်အားကို ခံယူလက်ခံကြကာ၊ ‘ထာဝရဘုရား၏ နာမတော်ဖြင့် ကြွလာသောသူသည် မင်္ဂလာရှိစေသတည်း!’ ဟူသော ကြွေးကြော်သံကို ပိုမိုပြင်းထန်ကြီးမားလာစေရန် ကူညီခဲ့ကြသည်။ [Matthew 21:9.] ထိုနည်းတူပင်၊ အက်ဒ်ဗင်တစ် အစည်းအဝေးများသို့ စုပြုံလာသော မယုံကြည်သူများ—အချို့မှာ သိချင်စိတ်ကြောင့်၊ အချို့မှာ ရယ်မောလှောင်ပြောင်ရန်သာ—‘ကြည့်ရှုလော့၊ သတို့သားကြွလာပြီ!’ ဟူသော သတင်းစကားနှင့်အတူ လိုက်ပါလာသော ယုံကြည်စေသော တန်ခိုးကို ခံစားခဲ့ကြသည်။” Spirit of Prophecy, volume 4, 250, 251.</w:t>
      </w:r>
    </w:p>
    <w:p>
      <w:pPr>
        <w:pStyle w:val="ArticleBody"/>
        <w:jc w:val="left"/>
      </w:pPr>
      <w:r>
        <w:rPr>
          <w:rFonts w:ascii="Myanmar Text" w:hAnsi="Myanmar Text" w:eastAsia="Myanmar Text" w:cs="Myanmar Text"/>
        </w:rPr>
        <w:t>နောက်ဆုံးကာလ၌ ပညာရှိသော အပျိုကညာဖြစ်ရန်ဆိုလျှင်၊ ပရောဖက်ပြုချက်ဆိုင်ရာ မဖြစ်မနေလိုအပ်ချက်အရ၊ ထိုပညာရှိသော အပျိုကညာများသည် စိတ်ပျက်ဖွယ်အတွေ့အကြုံတစ်ရပ်ကို ခံစားရမည်ဖြစ်ပြီး၊ ထိုအရာကပင် အလှည့်အပြောင်းအဖြစ် ဥပမာတော်ထဲက နှောင့်နှေးချိန်ကို ဖြစ်ပေါ်စေသည်။ ထိုနှောင့်နှေးချိန်၏ အတွေ့အကြုံမရှိလျှင် သင်သည် ပညာရှိသော အပျိုကညာလည်း မဟုတ်၊ မိုက်သော အပျိုကညာလည်း မဟုတ်။</w:t>
      </w:r>
    </w:p>
    <w:p>
      <w:pPr>
        <w:pStyle w:val="ArticleScripture"/>
        <w:jc w:val="left"/>
      </w:pPr>
      <w:r>
        <w:rPr>
          <w:rFonts w:ascii="Myanmar Text" w:hAnsi="Myanmar Text" w:eastAsia="Myanmar Text" w:cs="Myanmar Text"/>
        </w:rPr>
        <w:t>“မဿဲ ၂၅ ၌ပါရှိသော အပျိုကညာဆယ်ဦး၏ ဥပမာကလည်း အက်ဒဗင်တစ်လူမျိုး၏ အတွေ့အကြုံကို သရုပ်ဖော်ပြသသည်။” The Great Controversy, 393.</w:t>
      </w:r>
    </w:p>
    <w:p>
      <w:pPr>
        <w:pStyle w:val="ArticleBody"/>
        <w:jc w:val="left"/>
      </w:pPr>
      <w:r>
        <w:rPr>
          <w:rFonts w:ascii="Myanmar Text" w:hAnsi="Myanmar Text" w:eastAsia="Myanmar Text" w:cs="Myanmar Text"/>
        </w:rPr>
        <w:t>မည်သည့်နည်းဖြင့်ဖြစ်စေ၊ နောက်ဆုံးသောကာလ၏ ဉာဏ်ပညာရှိသော အပျိုကညာတို့သည် ၁၈၄၄ ခုနှစ် ဧပြီလ ၁၉ ရက်နှင့် ဆင်တူညီသည့် စိတ်ပျက်ခြင်းအတွေ့အကြုံကို မဖြစ်မနေ ကြုံတွေ့ရမည်ဖြစ်သည်။ အကြောင်းမှာ ဥပမာတော်ထဲရှိ အတွေ့အကြုံသည် ဗျာဒိတ်ကျမ်း၌ ယောဟန်က အပျိုကညာများဟု သတ်မှတ်ဖော်ပြသော တစ်သိန်းလေးဆယ့်လေးထောင်၏ အတွေ့အကြုံပင် ဖြစ်သောကြောင့်ဖြစ်သည်။</w:t>
      </w:r>
    </w:p>
    <w:p>
      <w:pPr>
        <w:pStyle w:val="ArticleScripture"/>
        <w:jc w:val="left"/>
      </w:pPr>
      <w:r>
        <w:rPr>
          <w:rFonts w:ascii="Myanmar Text" w:hAnsi="Myanmar Text" w:eastAsia="Myanmar Text" w:cs="Myanmar Text"/>
        </w:rPr>
        <w:t>ဤသူတို့သည် မိန်းမတို့နှင့်အတူ မညစ်ညူးခဲ့သောသူများဖြစ်ကြ၏။ အကြောင်းမူကား၊ သူတို့သည် ကညာများဖြစ်ကြ၏။ ဤသူတို့သည် သိုးသငယ်တော် ကြွတော်မူရာအရပ်သို့ အဘယ်နေရာမဆို နောက်တော်လိုက်သောသူများဖြစ်ကြ၏။ ဤသူတို့သည် လူတို့အထဲမှ ရွေးနှုတ်ခြင်းခံရ၍၊ ဘုရားသခင်နှင့် သိုးသငယ်တော်အတွက် ပထမအသီးများဖြစ်ကြ၏။ ဗျာဒိတ်ကျမ်း ၁၄:၄။</w:t>
      </w:r>
    </w:p>
    <w:p>
      <w:pPr>
        <w:pStyle w:val="ArticleBody"/>
        <w:jc w:val="left"/>
      </w:pPr>
      <w:r>
        <w:rPr>
          <w:rFonts w:ascii="Myanmar Text" w:hAnsi="Myanmar Text" w:eastAsia="Myanmar Text" w:cs="Myanmar Text"/>
        </w:rPr>
        <w:t>ခရစ်တော်၏ ဥပမာတော်များထဲမှ မည်မျှသောဥပမာတော်များကို စာလုံးအတိုင်း တိတိကျကျ ပြည့်စုံအကောင်အထည်ဖော်မည်ဟု တိုက်ရိုက်နှင့် အထူးသဖြင့် ဖော်ထုတ်သတ်မှတ်ထားသနည်း။ ဥပမာတော်တိုင်းသည် စာလုံးအတိုင်း ပြည့်စုံအကောင်အထည်ဖော်မည်ဖြစ်သော်လည်း၊ အပျိုကညာဆယ်ဦး၏ ဥပမာတော်မှာမူ “စာလုံးအတိုင်း” အတိတ်ကာလ၌လည်းကောင်း၊ အနာဂတ်ကာလ၌လည်းကောင်း ပြည့်စုံအကောင်အထည်ဖော်မည်ဟု အထူးသဖြင့် တင်ပြထားသည်။ ထိုဥပမာတော်ကို 1844 ခုနှစ်မှစ၍ မိခေလ် ထ၍ရပ်တည်သည့်အချိန်နှင့် လူသားတို့၏ စမ်းသပ်ကာလ ပိတ်သိမ်းသည့်အချိန်အထိ ပစ္စုပ္ပန်အမှန်တရားအဖြစ် ဆက်လက်တည်ရှိရမည့် တတိယကောင်းကင်တမန်၏ သတင်းစကားနှင့် နှိုင်းယှဉ်ထားသည်။</w:t>
      </w:r>
    </w:p>
    <w:p>
      <w:pPr>
        <w:pStyle w:val="ArticleScripture"/>
        <w:jc w:val="left"/>
      </w:pPr>
      <w:r>
        <w:rPr>
          <w:rFonts w:ascii="Myanmar Text" w:hAnsi="Myanmar Text" w:eastAsia="Myanmar Text" w:cs="Myanmar Text"/>
        </w:rPr>
        <w:t>“ကျွန်မသည် ဉာဏ်ပညာရှိသော အပျိုကညာ ငါးဦးနှင့် မိုက်မဲသော အပျိုကညာ ငါးဦးတို့အကြောင်း ပါသော အပျိုကညာ ဆယ်ဦး၏ ဥပမာတရားသို့ မကြာခဏ ညွှန်ပြခြင်းခံရလေ့ရှိသည်။ ဤဥပမာတရားသည် အက္ခရာတစ်လုံးချင်းအတိုင်းပင် ပြည့်စုံခဲ့ပြီး၊ နောင်လည်း ပြည့်စုံမည်ဖြစ်သည်။ အကြောင်းမှာ ၎င်းသည် ယခုအချိန်အတွက် အထူးသက်ဆိုင်မှုရှိသောကြောင့်ဖြစ်ပြီး၊ တတိယကောင်းကင်တမန်၏ သတင်းစကားကဲ့သို့ပင်၊ ပြည့်စုံခဲ့ပြီးဖြစ်သကဲ့သို့ ကာလအဆုံးတိုင်အောင် လက်ရှိသမ္မာတရားအဖြစ် ဆက်လက်တည်ရှိနေမည်ဖြစ်သည်။” Review and Herald, August 19, 1890.</w:t>
      </w:r>
    </w:p>
    <w:p>
      <w:pPr>
        <w:pStyle w:val="ArticleBody"/>
        <w:jc w:val="left"/>
      </w:pPr>
      <w:r>
        <w:rPr>
          <w:rFonts w:ascii="Myanmar Text" w:hAnsi="Myanmar Text" w:eastAsia="Myanmar Text" w:cs="Myanmar Text"/>
        </w:rPr>
        <w:t>ကာလအဆုံးတိုင်အောင်၊ အပျိုကညာဆယ်ယောက်၏ ဥပမာသည် ယခုကာလအတွက်မှန်ကန်သော သမ္မာတရားဖြစ်နေမည်ဖြစ်ပြီး၊ “သန်းခေါင်ယံအော်ဟစ်သံ” သည်လည်း စာလုံးတစ်လုံးမလွဲဘဲ ထပ်မံပြည့်စုံမည်။</w:t>
      </w:r>
    </w:p>
    <w:p>
      <w:pPr>
        <w:pStyle w:val="ArticleScripture"/>
        <w:jc w:val="left"/>
      </w:pPr>
      <w:r>
        <w:rPr>
          <w:rFonts w:ascii="Myanmar Text" w:hAnsi="Myanmar Text" w:eastAsia="Myanmar Text" w:cs="Myanmar Text"/>
        </w:rPr>
        <w:t>“ဆိုးယုတ်ခြင်း၌လည်းကောင်း၊ လှည့်ဖြားမှုနှင့် မိမိကိုယ်ကို လှည့်စားမှုပြုခြင်း၌လည်းကောင်း၊ သေမင်း၏အရိပ်အောက်၌ပင်လည်းကောင်း တည်ရှိနေသော လောကတစ်ခုရှိသည်။—အိပ်လျက်ရှိ၏၊ အိပ်လျက်ရှိ၏။ သူတို့ကို နိုးထစေရန် စိတ်ဝိညာဉ်၏ ဝေဒနာကို ခံစားလျက်ရှိသောသူများကား မည်သူများနည်း။ မည်သည့်အသံက သူတို့ထံ ရောက်နိုင်မည်နည်း။ ကျွန်ုပ်၏စိတ်သည် အနာဂတ်သို့ ဆောင်ယူခြင်းခံရ၏၊ ထိုအခါ အချက်ပေးသံကို ပေးမည်ဖြစ်သည်။ ‘ကြည့်ရှုလော့၊ သတို့သားလာပြီ၊ သူ့ကို ကြိုဆိုရန် ထွက်သွားကြလော့။’ သို့သော် အချို့တို့သည် မိမိတို့၏ မီးအိမ်များကို ပြန်လည်ဖြည့်တင်းရန် ဆီကို ရရှိစေရန် နောက်ကျနှောင့်နှေးခဲ့ကြမည်ဖြစ်ပြီး၊ နောက်ဆုံးတွင် သူတို့သည် ဆီဖြင့် ကိုယ်စားပြုထားသော စရိုက်လက္ခဏာသည် အခြားသူထံသို့ လွှဲပြောင်း၍ မရနိုင်ကြောင်းကို အလွန်နောက်ကျမှ တွေ့ရှိကြလိမ့်မည်။” Review and Herald, February 11, 1896.</w:t>
      </w:r>
    </w:p>
    <w:p>
      <w:pPr>
        <w:pStyle w:val="ArticleBody"/>
        <w:jc w:val="left"/>
      </w:pPr>
      <w:r>
        <w:rPr>
          <w:rFonts w:ascii="Myanmar Text" w:hAnsi="Myanmar Text" w:eastAsia="Myanmar Text" w:cs="Myanmar Text"/>
        </w:rPr>
        <w:t>ညဉ့်သန်းခေါင် အော်ဟစ်ကြေညာခြင်းသည် တစ်သိန်းလေးသောင်းလေးထောင်၏ လှုပ်ရှားမှု၌ မိုးကုပ်စက်ဝိုင်းပေါ်ရှိ နောက်တစ်ခုသော လမ်းမှတ်ဖြစ်သည်။ ထိုလမ်းမှတ်နှင့်အတူ တနင်္ဂနွေဥပဒေမတိုင်မီ သစ္စာရှိသူတို့အပေါ် စတင်လာသော ညှဉ်းပန်းနှိပ်စက်ခြင်းလည်း ပါဝင်လျက်ရှိသည်။ ထိုညှဉ်းပန်းနှိပ်စက်ခြင်းသည် ပြင်ပမှလည်း ဖြစ်ပြီး အတွင်းပိုင်းမှလည်း ဖြစ်သည်။ အတွင်းပိုင်း ညှဉ်းပန်းနှိပ်စက်ခြင်းတွင် ထင်ရှားစွာ ကွဲပြားသော သင်္ကေတနှစ်ရပ် ပါဝင်သည်။ ထိုသင်္ကေတများအနက် တစ်ရပ်မှာ ယုဒဖြစ်ပြီး၊ အခြားတစ်ရပ်မှာ ဆန်ဟက်ဒရင် ဖြစ်သည်။</w:t>
      </w:r>
    </w:p>
    <w:p>
      <w:pPr>
        <w:pStyle w:val="ArticleHeading"/>
        <w:jc w:val="left"/>
      </w:pPr>
      <w:r>
        <w:rPr>
          <w:rFonts w:ascii="Myanmar Text" w:hAnsi="Myanmar Text" w:eastAsia="Myanmar Text" w:cs="Myanmar Text"/>
        </w:rPr>
        <w:t>မေရှိယဆိုင်ရာ ကိုးခုမြောက် လမ်းမှတ်သည် ငွေကျပ် သုံးဆယ်အတွက် သစ္စာဖောက်အပ်နှံခံရခြင်း ဖြစ်သည်</w:t>
      </w:r>
    </w:p>
    <w:p>
      <w:pPr>
        <w:pStyle w:val="ArticleScripture"/>
        <w:jc w:val="left"/>
      </w:pPr>
      <w:r>
        <w:rPr>
          <w:rFonts w:ascii="Myanmar Text" w:hAnsi="Myanmar Text" w:eastAsia="Myanmar Text" w:cs="Myanmar Text"/>
        </w:rPr>
        <w:t>ထိုအခါ ယေရမိအနာဂတ္တိဆရာအားဖြင့် မိန့်တော်မူခဲ့သော အရာသည် ပြည့်စုံလေ၏။ “သူတို့သည် ဣသရေလအမျိုးသားတို့က တန်ဖိုးထားခဲ့သောသူ၏ အဖိုး၊ ငွေသုံးဆယ်ပြားကို ယူကြ၏။ ထာဝရဘုရားသည် ငါ့အား မှာထားတော်မူသည့်အတိုင်း၊ ထိုငွေကို အိုးထိန်းသမား၏ လယ်ကွင်းအတွက် ပေးကြ၏။” မဿဲ 27:9၊ 10။</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ထိုအခါ ငါက သူတို့အား၊ “သင်တို့အမြင်၌ သင့်လျော်သည်ဟု ထင်လျှင် ငါ့အခကို ပေးကြလော့။ မဟုတ်လျှင် မပေးဘဲ နေကြလော့” ဟု ဆို၏။ ထိုသို့ဖြင့် သူတို့သည် ငါ့အခအဖြစ် ငွေသုံးဆယ်ကို ချိန်ပေးကြ၏။ ထာဝရဘုရားကလည်း ငါအား၊ “အိုးထိန်းသမားထံသို့ ထိုငွေကို ပစ်ချလော့။ သူတို့က ငါ့ကို တန်ဖိုးထားခဲ့သော ကောင်းမြတ်လှသည့် အဖိုးပင်တည်း” ဟု မိန့်တော်မူ၏။ သို့ဖြစ်၍ ငါသည် ထိုငွေသုံးဆယ်ကို ယူ၍ ထာဝရဘုရား၏ အိမ်တော်အတွင်းရှိ အိုးထိန်းသမားထံသို့ ပစ်ချလိုက်၏။ ဇာခရိ ၁၁:၁၂၊ ၁၃။</w:t>
      </w:r>
    </w:p>
    <w:p>
      <w:pPr>
        <w:pStyle w:val="ArticleBody"/>
        <w:jc w:val="left"/>
      </w:pPr>
      <w:r>
        <w:rPr>
          <w:rFonts w:ascii="Myanmar Text" w:hAnsi="Myanmar Text" w:eastAsia="Myanmar Text" w:cs="Myanmar Text"/>
        </w:rPr>
        <w:t>ယုဒ၏ သစ္စာဖောက်မှုသည် အတုအယောင် ယဇ်ပုရောဟိတ်တို့၏ သစ္စာဖောက်မှုကို ကိုယ်စားပြုသည်၊ အကြောင်းမူကား အမှတ်ဂဏန်း ၃၀ သည် ယဇ်ပုရောဟိတ်တို့၏ အသက်အရွယ်ကို ကိုယ်စားပြုသောကြောင့် ဖြစ်သည်။ လေဝိသားလည်း ဖြစ်ကြသော ယဇ်ပုရောဟိတ်တို့ကို ပဋိညာဉ်တမန်တော်က ရွှေနှင့် ငွေကဲ့သို့ သန့်စင်စေသည်။ ယုဒ ရရှိခဲ့သော ငွေဒင်္ဂါး သုံးဆယ်သည် တနင်္ဂနွေဥပဒေ၌ မိစ္ဆာယဇ်ပုရောဟိတ်တို့ကို ဖယ်ရှားသန့်စင်ခြင်းကို ကိုယ်စားပြုသည်။ ယုဒသည် ကပ်တိုင်မတိုင်မီ အနည်းငယ်ကတည်းက သေဆုံးခဲ့သော်လည်း၊ ထိုနေ့တည်းပင် ဖြစ်နေဆဲဖြစ်သည်။ ယုဒသည် စန်ဟေဒရင်၏ သင်္ကေတမဟုတ်ပေ။ သူသည် ခရစ်တော်၏ တပည့်တော်တို့အထဲတွင် ပါဝင်သည်ဟု ထင်မြင်ခံရသူတစ်ဦး၏ သင်္ကေတဖြစ်သည်။</w:t>
      </w:r>
    </w:p>
    <w:p>
      <w:pPr>
        <w:pStyle w:val="ArticleBody"/>
        <w:jc w:val="left"/>
      </w:pPr>
      <w:r>
        <w:rPr>
          <w:rFonts w:ascii="Myanmar Text" w:hAnsi="Myanmar Text" w:eastAsia="Myanmar Text" w:cs="Myanmar Text"/>
        </w:rPr>
        <w:t>ခရစ်တော်၏တပည့်တစ်ဦးဖြစ်ခြင်းသည် ယေရှု၏ဘိသိက်ခံခြင်း၏တပည့်တစ်ဦးဖြစ်ခြင်းပင် ဖြစ်သည်။ မိမိ၏ဗတ္တိဇံခံရာတွင် ရရှိသော ဘိသိက်တော်ကြောင့် ယေရှု၏အမည်သည် ယေရှုခရစ်တော်ဟူ၍ ပြောင်းလဲသွားခဲ့သည်၊ အကြောင်းမူကား “ခရစ်တော်” ဟူသည်မှာ “ဘိသိက်ခံရသူ” ဟု အနက်ရှိသောကြောင့်ဖြစ်သည်။ ထိုအချိန်၌ သူ၏အမည်သည် ပြောင်းလဲသွားခဲ့သည်၊ အကြောင်းမူကား ထိုနောက် သူသည် လူများစွာနှင့် တစ်ပတ်လျှင်တစ်ပတ်ကာလအတွက် ပဋိညာဉ်တရားကို အတည်ပြုရန် ဖြစ်လာခဲ့ပြီး၊ ပဋိညာဉ်ဆက်ဆံရေး၏ အရေးပါဆုံးသင်္ကေတတစ်ရပ်မှာ အမည်ပြောင်းလဲခြင်းဖြစ်သောကြောင့် ဖြစ်သည်။ ယေရှုသည် မိမိ၏ဗတ္တိဇံခံရာတွင် တန်ခိုးနှင့်တကွ ဘိသိက်ခံခဲ့သည်။ ခရစ်တော်၏တပည့်ဖြစ်ခြင်းဟူသည် သူ၏ဗတ္တိဇံ၏တပည့်ဖြစ်ခြင်းကို ဆိုလိုသည်။ သူသည် မိမိ၏ဗတ္တိဇံခံရာ၌ပင် တန်ခိုးနှင့်တကွ ဘိသိက်ခံခဲ့သည်။ မဿဲ 16:18 တွင် ပေတရု၏ ကြေညာချက်ကို ခရစ်ယာန်ဘာသာရေးသီအိုလိုဂျီလောကတွင် “Christian Confession” ဟု သိကြသည်။ ၎င်းသည် သီအိုလိုဂျီပညာရှင်များနှင့် ပညာရှင်များအကြား ဆွေးနွေးရန် အဓိကအကြောင်းအရာကြီးများထဲမှ တစ်ခုဖြစ်သည်။ ယေဘုယျအားဖြင့် သီအိုလိုဂျီပညာရှင်များနှင့် ပညာရှင်များ၏ ဆွေးနွေးချက်ဟူသည် အရေးမကြီးသောအရာတစ်စုံတစ်ခုကို၊ သို့မဟုတ် အနည်းငယ်မျှသာ အရေးပါနိုင်သောအရာတစ်စုံတစ်ခုကို သတ်မှတ်ဖော်ထုတ်လေ့ရှိသော်လည်း၊ အဓိကအချက်မှာ ခရစ်ယာန်ဘာသာသည် ယေရှုသည် ဘိသိက်ခံသောအခါ၌ ထိုအချိန်မှစ၍ မက်ဆိုင်ယာဖြစ်လာကြောင်းကို နားလည်ထားခြင်းပင် ဖြစ်သည်။</w:t>
      </w:r>
    </w:p>
    <w:p>
      <w:pPr>
        <w:pStyle w:val="ArticleScripture"/>
        <w:jc w:val="left"/>
      </w:pPr>
      <w:r>
        <w:rPr>
          <w:rFonts w:ascii="Myanmar Text" w:hAnsi="Myanmar Text" w:eastAsia="Myanmar Text" w:cs="Myanmar Text"/>
        </w:rPr>
        <w:t>ကိုယ်တော်က သူတို့အား “သင်တို့သည် ငါကို အဘယ်သူဟု ဆိုကြသနည်း” ဟု မိန့်တော်မူ၏။ ထိုအခါ ရှိမုန် ပေတရုက “ကိုယ်တော်သည် ခရစ်တော်ဖြစ်တော်မူ၏၊ အသက်ရှင်တော်မူသော ဘုရားသခင်၏ သားတော်ဖြစ်တော်မူ၏” ဟု ပြန်လည်လျှောက်ဆို၏။ မဿဲ ၁၆:၁၅၊ ၁၆။</w:t>
      </w:r>
    </w:p>
    <w:p>
      <w:pPr>
        <w:pStyle w:val="ArticleBody"/>
        <w:jc w:val="left"/>
      </w:pPr>
      <w:r>
        <w:rPr>
          <w:rFonts w:ascii="Myanmar Text" w:hAnsi="Myanmar Text" w:eastAsia="Myanmar Text" w:cs="Myanmar Text"/>
        </w:rPr>
        <w:t>ပေတရု၏ မူလအမည်သည် ထိုအမှန်တရားကို တိတိကျကျ ဖော်ပြထားသည်။ အကြောင်းမူကား Simon Barjona ဟူသည်မှာ “ချိုးငှက်၏ သတင်းစကားကို ကြားနာသူ” ဟု အဓိပ္ပာယ်ရပြီး၊ ထိုသတင်းစကားသည် သူ၏ ဗတ္တိဇံ၏ သတင်းစကားပင် ဖြစ်သည်။ သူ၏ ဗတ္တိဇံသည် 9/11 နှင့် ကိုက်ညီဆက်စပ်နေပြီး၊ ယုဒသည် တစ်ချိန်ချိန်တွင် 9/11 ကို နားလည်ကြောင်း အများရှေ့တွင် ဝန်ခံခဲ့သော်လည်း လမ်းခရီးတစ်လျှောက်တွင် လမ်းလွဲပျောက်ကွယ်သွားသူများကို ကိုယ်စားပြုသည်။ ယုဒသည် ဆန်ဟက်ဒရင်၏ သင်္ကေတမဟုတ်၊ အကြောင်းမှာ သူတို့သည် လောဒိကိယာ သတ္တမနေ့ ဥပုသ်အသင်းတော်ကို ကိုယ်စားပြုကြသောကြောင့် ဖြစ်သည်။ ယုဒသည် ဆန်ဟက်ဒရင်အတွက် သက်သေခံချက်တစ်ရပ်ကို ပေးခဲ့သော်လည်း၊ ဆန်ဟက်ဒရင်၏ ပုန်ကန်မှုဆိုင်ရာ သင်္ကေတပြချက်သည် ယုဒ၏ ပုန်ကန်မှုနှင့် မတူညီပေ။ ဆန်ဟက်ဒရင်၏ ပုန်ကန်မှုကို အောက်ပါအိပ်မက်၌ ဖော်ပြထားသည်။</w:t>
      </w:r>
    </w:p>
    <w:p>
      <w:pPr>
        <w:pStyle w:val="ArticleScripture"/>
        <w:jc w:val="left"/>
      </w:pPr>
      <w:r>
        <w:rPr>
          <w:rFonts w:ascii="Myanmar Text" w:hAnsi="Myanmar Text" w:eastAsia="Myanmar Text" w:cs="Myanmar Text"/>
        </w:rPr>
        <w:t>“ကျွန်မ၏ ရေးသားချက်များကို စုပေါင်းယူကာ၊ ကျွန်မတို့သည် ခရီးစဉ်ကို စတင်ခဲ့ကြသည်။ လမ်းခရီးတွင် Orange ၌ အစည်းအဝေး နှစ်ကြိမ် ကျင်းပခဲ့ပြီး၊ အသင်းတော်သည် အကျိုးရှိ၍ အားပေးခြင်း ခံရကြောင်း သက်သေများကို တွေ့မြင်ခဲ့ရသည်။ ကျွန်မတို့ကိုယ်တိုင်လည်း သခင်ဘုရား၏ ဝိညာဉ်တော်အားဖြင့် လန်းဆန်းအားဖြည့်ခြင်း ခံခဲ့ရသည်။ ထိုညတွင် ကျွန်မသည် အိပ်မက်မက်ရာ၊ Battle Creek ၌ ရှိနေပြီး တံခါးဘေးရှိ မှန်ပြတင်းမှ အပြင်သို့ ကြည့်နေစဉ် လူတစ်စုသည် နှစ်ယောက်တစ်တန်းစီ အိမ်သို့ ချီတက်လာသည်ကို မြင်ရသည်။ သူတို့၏ မျက်နှာထားသည် တင်းကျပ်၍ ဆုံးဖြတ်ချက်ခိုင်မာသကဲ့သို့ ထင်ရသည်။ ကျွန်မသည် သူတို့ကို ကောင်းစွာ သိကျွမ်းသဖြင့် သူတို့ကို လက်ခံရန် ဧည့်ခန်းတံခါးကို ဖွင့်ရန် လှည့်သွားသော်လည်း၊ နောက်တစ်ကြိမ် ပြန်ကြည့်မည်ဟု စဉ်းစားခဲ့သည်။ ထိုအခါ မြင်ကွင်းသည် ပြောင်းလဲသွားလေသည်။ ယခု ထိုလူစုသည် ကက်သလစ် ဘာသာရေး လှည့်လည်စီတန်းပွဲ တစ်ခုကဲ့သို့ ပုံရိပ်ကို ပြသနေသည်။ တစ်ဦးသည် မိမိလက်၌ လက်ဝါးကပ်တိုင်ကို ကိုင်ဆောင်ထားပြီး၊ အခြားတစ်ဦးသည် ကျူပင်တံကို ကိုင်ဆောင်ထားသည်။ သူတို့ နီးကပ်လာကြစဉ်၊ ကျူပင်တံကို ကိုင်ဆောင်ထားသူက အိမ်ပတ်လည်၌ စက်ဝိုင်းတစ်ခု ဆွဲကာ သုံးကြိမ်တိုင်တိုင် ဤသို့ ပြောသည်— ‘ဤအိမ်ကို တားမြစ်သတ်မှတ်ထားပြီ။ ပစ္စည်းဥစ္စာများကို သိမ်းယူရမည်။ သူတို့သည် ကျွန်ုပ်တို့၏ သန့်ရှင်းသော အဖွဲ့အစည်းကို ဆန့်ကျင်၍ ပြောဆိုခဲ့ကြပြီ။’ ထိတ်လန့်မှုသည် ကျွန်မကို ဖမ်းဆီးလိုက်သကဲ့သို့ ဖြစ်၍၊ ကျွန်မသည် အိမ်ထဲမှ မြောက်ဘက်တံခါးအပြင်သို့ ပြေးထွက်သွားပြီး မိမိသိကျွမ်းသူ အချို့ပါဝင်သော လူတစ်စုအလယ်တွင် မိမိကိုယ်ကို တွေ့ရလေသည်။ သို့ရာတွင် သစ္စာဖောက်ခံရမည်ကို ကြောက်သဖြင့် သူတို့ထံ စကားတစ်ခွန်းမျှ မပြောရဲခဲ့ပါ။ ကျွန်မသည် မည်သည့်ဘက်သို့ လှည့်ကြည့်ကြည့် စူးစမ်းလိုသော၊ မေးမြန်းလိုသော မျက်စိများနှင့် မဆုံမိဘဲ ငိုကြွေး၍ ဆုတောင်းနိုင်မည့် ဆိတ်ငြိမ်ရာတစ်နေရာကို ရှာဖွေရန် ကြိုးစားခဲ့သည်။ ကျွန်မသည် မကြာခဏ ဤသို့ ထပ်တလဲလဲ ပြောနေခဲ့သည်— ‘ဤအရာကိုသာ ကျွန်မ နားလည်နိုင်လျှင် ကောင်းမည်! ကျွန်မ ဘာပြောခဲ့သည်ကို၊ သို့မဟုတ် ကျွန်မ ဘာလုပ်ခဲ့သည်ကို သူတို့ကသာ ပြောပြမည်ဆိုလျှင်!’”</w:t>
      </w:r>
    </w:p>
    <w:p>
      <w:pPr>
        <w:pStyle w:val="ArticleScripture"/>
        <w:jc w:val="left"/>
      </w:pPr>
      <w:r>
        <w:rPr>
          <w:rFonts w:ascii="Myanmar Text" w:hAnsi="Myanmar Text" w:eastAsia="Myanmar Text" w:cs="Myanmar Text"/>
        </w:rPr>
        <w:t>“ကျွန်မတို့၏ပစ္စည်းဥစ္စာများကို သိမ်းယူသွားသည်ကို မြင်ရသဖြင့် ကျွန်မ အလွန်ငိုကြွေး၍ ဆုတောင်းခဲ့သည်။ ကျွန်မ၏ပတ်ဝန်းကျင်ရှိသူတို့၏ မျက်နှာအမူအရာများတွင် ကျွန်မအပေါ် စာနာမှု သို့မဟုတ် သနားကရုဏာရှိကြောင်း ဖတ်ရှုမိနိုင်မည်ဟု ကြိုးစားခဲ့သည်။ အခြားသူများက မိမိတို့ကို သတိပြုမိလိမ့်မည်ကို မကြောက်ကြပါက ကျွန်မအား စကားပြော၍ နှစ်သိမ့်ပေးမည့်သူများဟု ကျွန်မထင်မြင်ခဲ့သော လူအချို့၏ မျက်နှာအနေအထားများကိုလည်း ကျွန်မ သတိထားမှတ်သားခဲ့သည်။ လူအုပ်ထဲမှ လွတ်မြောက်ရန် တစ်ကြိမ်ကြိုးပမ်းခဲ့သော်လည်း မိမိကို စောင့်ကြည့်နေကြသည်ကို မြင်သောကြောင့် မိမိ၏ရည်ရွယ်ချက်များကို ဖုံးကွယ်ထားခဲ့သည်။ ထို့နောက် ကျွန်မသည် အသံထွက်၍ ငိုကြွေးကာ ‘သူတို့ကသာ ကျွန်မ ဘာလုပ်ခဲ့သည်၊ သို့မဟုတ် ဘာပြောခဲ့သည်ကို ပြောပြပေးကြပါလျှင်!’ ဟု ဆိုခဲ့သည်။ အခန်းတစ်ခန်းတည်း၌ အိပ်ရာပေါ်တွင် အိပ်နေသော ကျွန်မ၏ခင်ပွန်းသည် ကျွန်မ၏ အသံထွက်ငိုကြွေးသံကို ကြား၍ ကျွန်မကို နှိုးလိုက်သည်။ ကျွန်မ၏ ခေါင်းအုံးသည် မျက်ရည်များဖြင့် စိုစွတ်နေပြီး ဝမ်းနည်းဖွယ် စိတ်ဖိစီးညှိုးငယ်မှုတစ်ရပ်သည် ကျွန်မအပေါ် ကျရောက်လျက်ရှိနေသည်။” Testimonies, volume 1, 577, 578.</w:t>
      </w:r>
    </w:p>
    <w:p>
      <w:pPr>
        <w:pStyle w:val="ArticleBody"/>
        <w:jc w:val="left"/>
      </w:pPr>
      <w:r>
        <w:rPr>
          <w:rFonts w:ascii="Myanmar Text" w:hAnsi="Myanmar Text" w:eastAsia="Myanmar Text" w:cs="Myanmar Text"/>
        </w:rPr>
        <w:t>ပရောဖက်များသည် မိမိတို့အသက်ရှင်ခဲ့သောနေ့ရက်များထက် နောက်ဆုံးသောနေ့ရက်များအကြောင်းကို ပို၍ဟောပြောကြသည်ဟူသော မူကို လျှောက်ထားသော်၊ ထိုအရာသည် သတ္တမနေ့ အက်ဒ်ဗင်တစ်အသင်းတော်၏ ခေါင်းဆောင်များအတွက် အလွန်လေးနက်သော မေးခွန်းတစ်ရပ်ကို ပေါ်ထွက်စေသည်။ Sister White သည် မိမိ၏ “writings” ကို “gathered up” လုပ်၍ Battle Creek သို့ ပြန်လည်ခရီးထွက်ရန် စတင်ခဲ့သည်။ ထိုအချိန်တွင် Battle Creek သည် ယနေ့ Tacoma Park ဖြစ်သကဲ့သို့၊ သို့မဟုတ် ခရစ်တော်၏နေ့ရက်များ၌ Jerusalem ဖြစ်သကဲ့သို့၊ အမှုတော်၏ ဗဟိုချက်မ ဖြစ်ခဲ့သည်။ သူမသည် မိမိ၏ writings များနှင့် ပတ်သက်၍ မိမိကြုံတွေ့လျက်ရှိသော ပဋိပက္ခတစ်ရပ်ကို ဖော်ပြထားပြီးနောက်၊ ခရီးအတွက် မိမိ၏ writings များကို စုစည်းယူဆောင်ခဲ့သည်။ သူမ၏ အိပ်မက်၏ နောက်ခံအကြောင်းအရာမှာ သူမ၏ writings များအကြောင်းဖြစ်သည်။ ထိုပဋိပက္ခသည် Wright မြို့တွင် ဖြစ်ပွားခဲ့သည်။</w:t>
      </w:r>
    </w:p>
    <w:p>
      <w:pPr>
        <w:pStyle w:val="ArticleScripture"/>
        <w:jc w:val="left"/>
      </w:pPr>
      <w:r>
        <w:rPr>
          <w:rFonts w:ascii="Myanmar Text" w:hAnsi="Myanmar Text" w:eastAsia="Myanmar Text" w:cs="Myanmar Text"/>
        </w:rPr>
        <w:t>“Wright တွင်ရှိစဉ်၊ အမှတ် ၁၁ အတွက် ကျွန်မ၏ လက်ရေးမူကို ပုံနှိပ်ထုတ်ဝေရေးရုံးသို့ ပို့နှင့်ပြီးခဲ့ပြီး၊ အစည်းအဝေးမှ ပြင်ပရသော အချိန်တိုင်းနီးပါး၌ အမှတ် ၁၂ အတွက် အကြောင်းအရာများကို ရေးသားပြုစုလျက် နေခဲ့သည်။ Wright ရှိ အသင်းတော်အတွက် အလုပ်လုပ်ဆောင်နေစဉ် ကျွန်မ၏ ကိုယ်ခန္ဓာဆိုင်ရာနှင့် စိတ်ပိုင်းဆိုင်ရာ အင်အားတို့သည် အလွန်အမင်း ပင်ပန်းဆုတ်ယုတ်စေခြင်းကို ခံခဲ့ရသည်။ ကျွန်မသည် အနားယူရန် လိုအပ်ကြောင်း ခံစားခဲ့သော်လည်း သက်သာခွင့်ရမည့် အခွင့်အရေးကို မမြင်နိုင်ခဲ့။ တစ်ပတ်လျှင် အကြိမ်များစွာ လူထုအား ဟောပြောနေခဲ့ရပြီး၊ ကိုယ်ရေးသက်သေခံချက် စာမျက်နှာများစွာကိုလည်း ရေးသားနေခဲ့ရသည်။ ဝိညာဉ်များအတွက် ဝန်ထုပ်ဝန်ပိုးသည် ကျွန်မအပေါ်၌ ရှိနေခဲ့ပြီး၊ ကျွန်မ ခံစားရသော တာဝန်ဝတ္တရားများသည် အလွန်ကြီးမားလှသဖြင့် ညတိုင်း အိပ်စက်ချိန် အနည်းငယ်မျှသာ ရရှိနိုင်ခဲ့သည်။”</w:t>
      </w:r>
    </w:p>
    <w:p>
      <w:pPr>
        <w:pStyle w:val="ArticleScripture"/>
        <w:jc w:val="left"/>
      </w:pPr>
      <w:r>
        <w:rPr>
          <w:rFonts w:ascii="Myanmar Text" w:hAnsi="Myanmar Text" w:eastAsia="Myanmar Text" w:cs="Myanmar Text"/>
        </w:rPr>
        <w:t>ဤသို့ စကားပြောခြင်းနှင့် စာရေးခြင်းတို့၌ အလုပ်ကြိုးစားလျက်ရှိစဉ် Battle Creek မှ စိတ်ပျက်အားလျော့စေသော သဘောရှိသည့် စာများကို ကျွန်ုပ် လက်ခံရရှိခဲ့သည်။ ထိုစာများကို ဖတ်ရှုစဉ် ကျွန်ုပ်၏ စိတ်ဝိညာဉ်အပေါ် ဖော်ပြ၍မရနိုင်သည့် စိတ်ညစ်ညူးဖိစီးမှုတစ်ရပ် ကျရောက်လာ၍၊ စိတ်နှလုံး၏ ဝေဒနာတိုင်အောင် ရောက်ရှိသဖြင့်၊ အချိန်တိုကာလတစ်ခုအတွက် ကျွန်ုပ်၏ အသက်ရှင်လှုပ်ရှားစေသော အင်အားများကိုပင် မလှုပ်မရှားဖြစ်သကဲ့သို့ ဖြစ်စေခဲ့သည်။ သုံးညတိုင်တိုင် ကျွန်ုပ်သည် မအိပ်နိုင်သလောက် ဖြစ်ခဲ့သည်။ ကျွန်ုပ်၏ အတွေးများသည် ပူပန်ရှုပ်ထွေးလျက် ရှိခဲ့သည်။ ကျွန်ုပ်နှင့်အတူ နေထိုင်သော သနားကြင်နာတတ်သော မိသားစုနှင့် ကျွန်ုပ်၏ ခင်ပွန်းထံမှလည်း မိမိ၏ ခံစားချက်များကို တတ်နိုင်သမျှ ဖုံးကွယ်ထားခဲ့သည်။ နံနက်နှင့် ညနေပိုင်း ဝတ်ပြုခြင်း၌ မိသားစုနှင့်အတူ ပါဝင်လျက်၊ ကျွန်ုပ်၏ ဝန်ထုပ်ဝန်ပိုးကို ကြီးမြတ်သော ဝန်ထုပ်ဝန်ပိုးဆောင်သူအပေါ် တင်ပေးရန် ကြိုးစားစဉ် ကျွန်ုပ်၏ အလုပ်ပင်ပန်းမှုနှင့် စိတ်ဝန်ထုပ်ကို မည်သူမျှ မသိခဲ့ကြ။ သို့ရာတွင် ကျွန်ုပ်၏ ပဌနာများသည် နာကျင်ဝေဒနာဖြင့် ညှစ်ခနဲခံထားရသော စိတ်နှလုံးမှ ထွက်ပေါ်လာသောအရာများဖြစ်၍၊ ထိန်းမနိုင်သော ဝမ်းနည်းကြေကွဲမှုကြောင့် ကျွန်ုပ်၏ ဆုတောင်းများသည် အဆက်အသွယ်မရှိ ကွဲပြတ်လျက် ရှိခဲ့သည်။ သွေးသည် ကျွန်ုပ်၏ ဦးနှောက်သို့ အလျင်အမြန် တက်လာလေ့ရှိပြီး၊ ထို့ကြောင့် မကြာခဏ ယိုင်လဲမတတ် ဖြစ်ကာ လဲကျလုနီးပါး ဖြစ်ခဲ့သည်။ အထူးသဖြင့် စာရေးရန် အားထုတ်ပြီးနောက်တွင် နှာခေါင်းသွေးထွက်ခြင်း မကြာခဏ ဖြစ်ခဲ့သည်။ ကျွန်ုပ်သည် စာရေးခြင်းကို ရပ်နားထားရန် မဖြစ်မနေ ဖြစ်လာခဲ့သော်လည်း၊ အခြားသူများအတွက် ကျွန်ုပ်၌ တင်ပြရမည့် သက်သေခံချက်များ ရှိနေသည်ကို သိမြင်လျက်၊ ၎င်းတို့ထံ မတင်ပြနိုင်သေးသောကြောင့် ကျွန်ုပ်အပေါ် တင်နေသော စိုးရိမ်ပူပန်မှုနှင့် တာဝန်ဝတ္တရား၏ ဝန်ထုပ်ကို ဖယ်ရှားပစ်၍ မရနိုင်ခဲ့ပါ။</w:t>
      </w:r>
    </w:p>
    <w:p>
      <w:pPr>
        <w:pStyle w:val="ArticleScripture"/>
        <w:jc w:val="left"/>
      </w:pPr>
      <w:r>
        <w:rPr>
          <w:rFonts w:ascii="Myanmar Text" w:hAnsi="Myanmar Text" w:eastAsia="Myanmar Text" w:cs="Myanmar Text"/>
        </w:rPr>
        <w:t>“နံပါတ် ၁၁ ကို ထုတ်ဝေခြင်းအား ကျွန်ုပ်သည် ကျန်းမာရေးအင်စတီကျုနှင့်ပတ်သက်၍ မိမိအား ဖော်ပြတော်မူခဲ့သောအရာများကို ရေးသားနိုင်မည့်အချိန်အထိ ရွှေ့ဆိုင်းထားခြင်းသည် အကောင်းဆုံးဖြစ်မည်ဟု ယူဆကြောင်းကို အသိပေးသည့် စာတစ်စောင်ကိုလည်း ကျွန်ုပ် လက်ခံရရှိခဲ့သည်။ အကြောင်းမှာ ထိုလုပ်ငန်းကို တာဝန်ယူနေသူတို့သည် ငွေကြေးအထောက်အပံ့ကို အလွန်လိုအပ်လျက်ရှိကြပြီး၊ ညီအစ်ကိုများကို လှုံ့ဆော်နိုင်ရန် ကျွန်ုပ်၏ သက်သေခံချက်၏ ဩဇာလွှမ်းမိုးမှုကို လိုအပ်နေကြသောကြောင့်ဖြစ်သည်။ ထို့နောက် ကျွန်ုပ်သည် အင်စတီကျုနှင့်ပတ်သက်၍ မိမိအား ဖော်ပြတော်မူခဲ့သောအရာများထဲမှ တစ်စိတ်တစ်ပိုင်းကို ရေးသားခဲ့သော်လည်း၊ ဦးနှောက်သို့ သွေးတက်ခြင်းကြောင့် ထိုအကြောင်းအရာတစ်ခုလုံးကို မရေးထုတ်နိုင်ခဲ့ပါ။ နံပါတ် ၁၂ သည် ဤမျှ ကြာမြင့်စွာ နှောင့်နှေးမည်ဟု ကျွန်ုပ်သိခဲ့ပါက၊ မည်သည့်အခြေအနေမျိုးတွင်မျှ နံပါတ် ၁၁ တွင် ပါဝင်သော ထိုအကြောင်းအရာအပိုင်းကို ပို့ခဲ့မည်မဟုတ်ပါ။ ရက်အနည်းငယ် အနားယူပြီးနောက် ကျွန်ုပ်သည် မိမိ၏စာရေးခြင်းကို တစ်ဖန် ပြန်လည်စတင်နိုင်မည်ဟု ထင်မှတ်ခဲ့သည်။ သို့သော် ကျွန်ုပ်အတွက် အလွန်ဝမ်းနည်းဖွယ်ရာကောင်းစွာပင်၊ ကျွန်ုပ်၏ဦးနှောက်အခြေအနေကြောင့် ရေးသားရန် လုံးဝမဖြစ်နိုင်ကြောင်းကို တွေ့ရှိရသည်။ အများဆိုင်ရာဖြစ်စေ၊ ပုဂ္ဂိုလ်ရေးဆိုင်ရာဖြစ်စေ သက်သေခံချက်များကို ရေးသားရန်ဟူသော အကြံကို စွန့်လွှတ်လိုက်ရပြီး၊ ထိုအရာတို့ကို မရေးနိုင်သောကြောင့် ကျွန်ုပ်သည် အစဉ်မပြတ် စိတ်ဆင်းရဲမှုအတွင်း ရှိနေခဲ့ရသည်။”</w:t>
      </w:r>
    </w:p>
    <w:p>
      <w:pPr>
        <w:pStyle w:val="ArticleScripture"/>
        <w:jc w:val="left"/>
      </w:pPr>
      <w:r>
        <w:rPr>
          <w:rFonts w:ascii="Myanmar Text" w:hAnsi="Myanmar Text" w:eastAsia="Myanmar Text" w:cs="Myanmar Text"/>
        </w:rPr>
        <w:t>“ဤသို့သောအခြေအနေအတွင်း၌ ကျွန်ုပ်တို့သည် Battle Creek သို့ ပြန်သွား၍ လမ်းများမှာ ရွံ့ထူ၍ ပျက်စီးယိုယွင်းနေသည့်ကာလအတွင်း ထိုနေရာ၌ပင် နေထိုင်မည်ဟုလည်းကောင်း၊ ကျွန်မသည် ထိုနေရာ၌ပင် အမှတ် ၁၂ ကို အပြီးသတ်မည်ဟုလည်းကောင်း ဆုံးဖြတ်ခဲ့ကြသည်။ ကျွန်မ၏ခင်ပွန်းသည် Battle Creek ရှိ မိမိညီအစ်ကိုများကို တွေ့မြင်ပြီး သူတို့အား စကားပြောဆိုရန်နှင့် ဘုရားသခင်က မိမိအတွက် ပြုတော်မူနေသော အမှုတော်၌ သူတို့နှင့်အတူ ဝမ်းမြောက်ရန် အလွန်စိတ်အားထက်သန်နေခဲ့သည်။ ကျွန်မသည် မိမိရေးသားထားသောစာများကို စုစည်းယူ၍ ကျွန်ုပ်တို့သည် ခရီးစတင်ထွက်ခွာခဲ့ကြသည်။ …” Testimonies, volume 1, 576, 577.</w:t>
      </w:r>
    </w:p>
    <w:p>
      <w:pPr>
        <w:pStyle w:val="ArticleBody"/>
        <w:jc w:val="left"/>
      </w:pPr>
      <w:r>
        <w:rPr>
          <w:rFonts w:ascii="Myanmar Text" w:hAnsi="Myanmar Text" w:eastAsia="Myanmar Text" w:cs="Myanmar Text"/>
        </w:rPr>
        <w:t>နောက်ဆုံးသောကာလများတွင် Battle Creek နှင့် သူမ “ကောင်းစွာသိကျွမ်းခဲ့သော” သူများအဖြစ် ကိုယ်စားပြုထားသော သတ္တမနေ့ အက်ဒဗင်တစ်အသင်းတော်၏ ခေါင်းဆောင်မှုသည် ကက်သလစ် စီတန်းလှည့်လည်မှုတစ်ရပ်အဖြစ် ပြောင်းလဲသွားခဲ့သည်။ သတ္တမနေ့ အက်ဒဗင်တစ်အသင်းတော်၏ ခေါင်းဆောင်မှုသည် ကက်သလစ် စီတန်းလှည့်လည်မှုတစ်ရပ်အဖြစ် ပြောင်းလဲသွားခဲ့သည်။ အိပ်မက်ထဲတွင် ၎င်းတို့သည် “နှစ်ယောက်စီ” လာကြပြီး၊ တစ်ယောက်သည် ကျူတံတစ်ချောင်းကို ကိုင်ဆောင်ကာ အခြားတစ်ယောက်သည် လက်ဝါးကပ်တိုင်တစ်ခုကို ကိုင်ဆောင်လျက် ရှိသည်။ ၎င်းတို့သည် အိမ်ပတ်လည်ကို ဝိုင်းကာ သုံးကြိမ်တိုင်တိုင် “ဤအိမ်သည် ပိတ်ပင်ကြေညာထားသော အိမ်ဖြစ်သည်။ ပစ္စည်းဥစ္စာများကို သိမ်းယူရမည်။ ၎င်းတို့သည် ကျွန်ုပ်တို့၏ သန့်ရှင်းသော အမိန့်စနစ်ကို ဆန့်ကျင်၍ ပြောဆိုခဲ့ကြသည်” ဟု ကြေညာခဲ့ကြသည်။ Battle Creek ၏ ကက်သလစ် ခေါင်းဆောင်များက “သိမ်းယူ” ခဲ့သော “အိမ်” အတွင်းရှိ “ပစ္စည်းဥစ္စာများ” သည် အဘယ်နည်း။ ဆန့်ကျင်၍ “ပြောဆို” ခဲ့ကြသော ကက်သလစ်အသင်းတော်၏ “သန့်ရှင်းသော အမိန့်စနစ်” သည် အဘယ်အရာနည်း။</w:t>
      </w:r>
    </w:p>
    <w:p>
      <w:pPr>
        <w:pStyle w:val="ArticleBody"/>
        <w:jc w:val="left"/>
      </w:pPr>
      <w:r>
        <w:rPr>
          <w:rFonts w:ascii="Myanmar Text" w:hAnsi="Myanmar Text" w:eastAsia="Myanmar Text" w:cs="Myanmar Text"/>
        </w:rPr>
        <w:t>ပို၍ တိုက်ရိုက်မေးရလျှင်၊ “ဘာသာရေးစစ်ဆေးရေးခုံရုံး၌ မည်သည့် ကက်သလစ် ဘာသာရေးအဖွဲ့က ဦးဆောင်ထွက်ပေါ်လာခဲ့သနည်း” ဟူသော မေးခွန်းဖြစ်နိုင်သည်။ ယေဇူးအသင်းတော်သည် သမိုင်းတွင် ပေါ်ထွန်းမလာမီကပင် ဘာသာရေးစစ်ဆေးရေးခုံရုံးသည် ဒိုမီနီကန်အဖွဲ့မှ စတင်ခဲ့သော်လည်း၊ ယေဇူးအသင်းတော် ပါဝင်လာပြီးနောက်တွင်မူ ရက်စက်ကြမ်းကြုတ်မှုနှင့် သွေးထွက်သံယိုမှုကို အပြင်းအထန် ထောက်ခံအားပေးသော အဖွဲ့ဖြစ်လာခဲ့သည်။</w:t>
      </w:r>
    </w:p>
    <w:p>
      <w:pPr>
        <w:pStyle w:val="ArticleScripture"/>
        <w:jc w:val="left"/>
      </w:pPr>
      <w:r>
        <w:rPr>
          <w:rFonts w:ascii="Myanmar Text" w:hAnsi="Myanmar Text" w:eastAsia="Myanmar Text" w:cs="Myanmar Text"/>
        </w:rPr>
        <w:t>ခရစ်ယာန်လောကတစ်လျှောက်လုံးတွင် ပရိုတက်စတန့်ဝါဒသည် ကြောက်မက်ဖွယ်ကောင်းသော ရန်သူများ၏ ခြိမ်းခြောက်မှုကို ခံနေရ</w:t>
      </w:r>
      <w:r>
        <w:rPr>
          <w:rFonts w:ascii="Malgun Gothic" w:hAnsi="Malgun Gothic" w:eastAsia="Malgun Gothic" w:cs="Malgun Gothic"/>
        </w:rPr>
        <w:t>하였다</w:t>
      </w:r>
      <w:r>
        <w:rPr>
          <w:rFonts w:ascii="Myanmar Text" w:hAnsi="Myanmar Text" w:eastAsia="Myanmar Text" w:cs="Myanmar Text"/>
        </w:rPr>
        <w:t>။ ပြုပြင်ပြောင်းလဲရေး၏ ပထမအောင်မြင်မှုများ ကုန်လွန်သွားသောအခါ၊ ရောမအသင်းတော်သည် ယင်းကို ဖျက်ဆီးနိုင်ရန် မျှော်လင့်လျက် အင်အားအသစ်များကို စုဆောင်းခေါ်ယူခဲ့သည်။ ထိုကာလတွင် ဂျေဆွစ်အဖွဲ့အစည်းကို တည်ထောင်ခဲ့ကြပြီး၊ ၎င်းသည် ပုပ်ရဟန်းမင်းဝါဒ၏ ကာကွယ်သူအပေါင်းတို့အနက် အကြမ်းရက်ဆုံး၊ အရှက်အကြောက်ကင်းဆုံးနှင့် အင်အားအကြီးမားဆုံး ဖြစ်ခဲ့သည်။ မြေကြီးဆိုင်ရာ ဆက်နွယ်မှုများနှင့် လူသားဆိုင်ရာ အကျိုးစီးပွားများမှ ဖြတ်တောက်ခံထားရ၍၊ သဘာဝချစ်ခင်စုံမက်မှု၏ တောင်းဆိုချက်များအပေါ် သေဆုံးသကဲ့သို့ ဖြစ်ကာ၊ အကြောင်းပြချက်နှင့် အတ္တသိစိတ်ကို လုံးဝ တိတ်ဆိတ်စေထားသဖြင့်၊ သူတို့သည် မိမိတို့အဖွဲ့အစည်း၏ စည်းမျဉ်းမှတစ်ပါး အခြားစည်းကမ်းကိုမသိကြ၊ ထိုအဖွဲ့၏ အာဏာကို ချဲ့ထွင်ရန်မှတစ်ပါး အခြားတာဝန်ကိုလည်း မသိကြပေ။ ခရစ်တော်၏ ဧဝံဂေလိတရားသည် ၎င်းကို လက်ခံလိုက်နာသူများအား အန္တရာယ်ကို ရင်ဆိုင်နိုင်စေရန်နှင့် ဆင်းရဲဒုက္ခကို ခံနိုင်ရည်ရှိစေရန် အားပေးနိုင်ခဲ့ပြီး၊ အအေးဒဏ်၊ ဆာလောင်မွတ်သိပ်မှု၊ ပင်ပန်းပူးပေါင်းလုပ်ဆောင်မှုနှင့် ဆင်းရဲမွဲတေမှုတို့ကြောင့် မကြောက်မရွံ့ဘဲ၊ အနှိပ်စက်ခံရသောကိရိယာ၊ အကျဉ်းထောင်နှင့် မီးတိုင်ရှေ့တွင်ပင် အမှန်တရား၏ အလံတော်ကို ထူထောင်ထားနိုင်စေခဲ့သည်။ ဤအင်အားများကို တိုက်ဖျက်ရန် ဂျေဆွစ်ဝါဒကလည်း မိမိနောက်လိုက်များအတွင်း အရူးအမူးစွဲလမ်းသော ဝိညာဉ်ဆန်သည့် ဇွဲလုံ့လကို လှုံ့ဆော်ပေးခဲ့သဖြင့်၊ သူတို့သည် ထိုကဲ့သို့သော အန္တရာယ်များကိုလည်း ခံနိုင်ရည်ရှိလာပြီး၊ အမှန်တရား၏ တန်ခိုးကို လှည့်ဖြားမှု၏ လက်နက်မျိုးစုံဖြင့် ဆန့်ကျင်နိုင်ကြလေသည်။ သူတို့အတွက် ကျူးလွန်ရန် အလွန်ကြီးမားလွန်းသော ရာဇဝတ်မှုတစ်စုံတစ်ရာမျှ မရှိ၊ ကျင့်သုံးရန် အလွန်ယုတ်ညံ့လွန်းသော လှည့်ဖြားမှုတစ်စုံတစ်ရာမျှ မရှိ၊ ဆောင်ယူရန် အလွန်ခက်ခဲလွန်းသော အသွင်ဖုံးကွယ်မှုတစ်စုံတစ်ရာမျှ မရှိခဲ့ပေ။ အမြဲတမ်း ဆင်းရဲနွမ်းပါးမှုနှင့် နှိမ့်ချမှုကို သစ္စာပြုထားကြသော်လည်း၊ သူတို့၏ ရည်ရွယ်ချက်ပြည့်စုံစွာ ကြိုးပမ်းသော အဓိကရည်မှန်းချက်မှာ ဓနဥစ္စာနှင့် အာဏာကို ရယူရန်၊ ပရိုတက်စတန့်ဝါဒကို ဖြိုခွဲဖျက်ဆီးရန်၊ ပုပ်ရဟန်းမင်း၏ အထက်တန်းအာဏာကို ပြန်လည်တည်ဆောက်ရန် ဖြစ်ခဲ့သည်။</w:t>
      </w:r>
    </w:p>
    <w:p>
      <w:pPr>
        <w:pStyle w:val="ArticleScripture"/>
        <w:jc w:val="left"/>
      </w:pPr>
      <w:r>
        <w:rPr>
          <w:rFonts w:ascii="Myanmar Text" w:hAnsi="Myanmar Text" w:eastAsia="Myanmar Text" w:cs="Myanmar Text"/>
        </w:rPr>
        <w:t>“သူတို့၏ အသင်းအဖွဲ့ဝင်များအဖြစ် ပေါ်ထွန်းလာသည့်အခါ၊ သန့်ရှင်းမြင့်မြတ်ခြင်း၏ ဝတ်ရုံကို ဝတ်ဆင်လျက် အကျဉ်းထောင်များနှင့် ဆေးရုံများသို့ သွားရောက်၍၊ နာမကျန်းသူများနှင့် ဆင်းရဲနွမ်းပါးသူများကို ပြုစုစောင့်ရှောက်ကာ၊ လောကကို စွန့်လွှတ်ပြီးဖြစ်ကြောင်း ဝန်ခံလျက်၊ ကောင်းမှုကို ပြုလျက် လှည့်လည်တော်မူခဲ့သော ယေရှု၏ သန့်ရှင်းသော နာမတော်ကို ဆောင်ယူထားကြသည်။ သို့သော် ထိုအပြစ်ကင်းသော အပြင်ပန်းပုံသဏ္ဌာန်၏ အောက်တွင် အလွန်ပြစ်မှုကြီးမား၍ အသက်အန္တရာယ်ပြင်းထန်သော ရည်ရွယ်ချက်များကို မကြာခဏ ဖုံးကွယ်ထားခဲ့သည်။ ရည်မှန်းချက်သည် နည်းလမ်းကို တရားဝင်စေသည်ဟူသော အယူဝါဒသည် ထိုအသင်း၏ အခြေခံသဘောတရားတစ်ရပ် ဖြစ်ခဲ့သည်။ ဤစည်းမျဉ်းအရ၊ လိမ်လည်မှု၊ ခိုးယူမှု၊ မမှန်သက်သေခံမှု၊ လုပ်ကြံသတ်ဖြတ်မှုတို့သည် အသင်းတော်၏ အကျိုးစီးပွားကို ဆောင်ရွက်ပေးသည့်အခါ ခွင့်လွှတ်နိုင်ရုံမျှမက ချီးမွမ်းထိုက်သည့် အရာများပင် ဖြစ်ခဲ့သည်။ ယေရှုအသင်းဝင်များသည် ပုံစံအမျိုးမျိုးဖြင့် ဖုံးကွယ်လျက် နိုင်ငံတော်ရာထူးအာဏာများအတွင်းသို့ ဝင်ရောက်ကာ၊ ဘုရင်များ၏ အကြံပေးများအဖြစ် တက်လှမ်း၍ လူမျိုးနိုင်ငံများ၏ မူဝါဒကို ပုံဖော်ကြသည်။ သူတို့သည် မိမိတို့၏ အရှင်များအပေါ် စူးစမ်းသတင်းပေးရန် အစေခံများပင် ဖြစ်လာကြသည်။ မင်းသားများနှင့် အထက်တန်းအမျိုးသားတို့၏ သားများအတွက် ကောလိပ်များကို တည်ထောင်ကြပြီး၊ သာမန်ပြည်သူများအတွက်လည်း ကျောင်းများကို ဖွင့်လှစ်ကြသည်။ ထို့ကြောင့် ပရိုတက်စတင့် မိဘများ၏ ကလေးများသည် ပုပ်ရဟန်းမင်းကြီးဘက်ဆိုင်ရာ ဝတ်ပြုထုံးတမ်းများကို လိုက်နာကျင့်သုံးခြင်းထဲသို့ ဆွဲဆောင်ခံရကြသည်။ ရောမအသင်းတော်၏ ဝတ်ပြုကိုးကွယ်မှုတွင် ရှိသမျှ အပြင်ပန်း ခမ်းနားထည်ဝါမှုနှင့် ပြသမှုအလုံးစုံကို စိတ်ကို မရေမရာဖြစ်စေရန်၊ စိတ်ကူးစိတ်သန်းကို မျက်စိလည်စေ၍ ဖမ်းစားချုပ်နှောင်စေရန် အသုံးချခဲ့ကြပြီး၊ ထိုသို့အားဖြင့် ဘိုးဘေးများက အလုပ်ပင်ပန်းစွာ ကြိုးစား၍ သွေးစီးရင်း အနိုင်ရယူခဲ့သော လွတ်လပ်ခွင့်သည် သားစဉ်မြေးဆက်တို့၏ လက်ဖြင့် သစ္စာဖောက်ခံရလေသည်။ ယေရှုအသင်းဝင်များသည် ဥရောပတစ်လွှား အလျင်အမြန် ပြန့်နှံ့သွားကြပြီး၊ သူတို့ ရောက်ရှိသည့် နေရာတိုင်း၌ ပုပ်ရဟန်းမင်းကြီးဘက်ဝါဒ၏ ပြန်လည်အသက်ဝင်မှုတစ်ရပ် လိုက်ပါလာခဲ့သည်။</w:t>
      </w:r>
    </w:p>
    <w:p>
      <w:pPr>
        <w:pStyle w:val="ArticleScripture"/>
        <w:jc w:val="left"/>
      </w:pPr>
      <w:r>
        <w:rPr>
          <w:rFonts w:ascii="Myanmar Text" w:hAnsi="Myanmar Text" w:eastAsia="Myanmar Text" w:cs="Myanmar Text"/>
        </w:rPr>
        <w:t>သူတို့အား ပိုမိုကြီးမားသော အာဏာပေးရန်အတွက်၊ စုံစမ်းစစ်ဆေးရေးတရားရုံးကို ပြန်လည်တည်ထောင်စေသော ပုပ်ရဟန်းမင်း၏ အမိန့်စာတစ်စောင် ထုတ်ပြန်ခဲ့သည်။ ကက်သလစ်နိုင်ငံများ၌ပင် ထိုအရာကို ယေဘုယျအားဖြင့် အလွန်ရွံရှာမုန်းတီးစွာ သဘောထားကြသော်လည်း၊ ဤကြောက်မက်ဖွယ် တရားရုံးကို ရိုမကက်သလစ်အာဏာရှင်များက တစ်ဖန် ပြန်လည်တည်ထောင်ခဲ့ကြပြီး၊ နေ့အလင်းရောင်ကိုပင် မခံနိုင်လောက်အောင် ကြမ်းကြုတ်ဆိုးရွားသော ရက်စက်ယုတ်မာမှုများကို ၎င်း၏ လျှို့ဝှက်အကျဉ်းထောင်များအတွင်း၌ ထပ်မံကျူးလွန်ခဲ့ကြသည်။ နိုင်ငံများစွာတွင်၊ တိုင်းပြည်၏ အကောင်းဆုံးပန်းပွင့်သဖွယ် လူငယ်လူရွယ်များ၊ အစင်ကြယ်ဆုံးနှင့် အမြင့်မြတ်ဆုံးသူများ၊ ဉာဏ်ရည်အတတ်ပညာအရှိဆုံးနှင့် အဆင့်မြင့်ပညာရပ်များဖြင့် ပညာသင်ကြားထားသူများ၊ ဘုရားကြောက်ရွံ့၍ အပ်နှံလျက်ရှိသော သင်းအုပ်ဆရာများ၊ ကြိုးစားလုံ့လဝီရိယရှိ၍ မျိုးချစ်စိတ်ပြင်းပြသော ပြည်သူများ၊ ထူးချွန်တောက်ပသော ပညာရှင်များ၊ ပါရမီပြည့်ဝသော အနုပညာရှင်များ၊ ကျွမ်းကျင်လိမ္မာသော လက်မှုပညာရှင်များကို သတ်ဖြတ်ခဲ့ကြသည် သို့မဟုတ် အခြားနိုင်ငံများသို့ ထွက်ပြေးတိမ်းရှောင်ရန် အတင်းအကျပ် ဖိအားပေးခံရကြသည်။</w:t>
      </w:r>
    </w:p>
    <w:p>
      <w:pPr>
        <w:pStyle w:val="ArticleScripture"/>
        <w:jc w:val="left"/>
      </w:pPr>
      <w:r>
        <w:rPr>
          <w:rFonts w:ascii="Myanmar Text" w:hAnsi="Myanmar Text" w:eastAsia="Myanmar Text" w:cs="Myanmar Text"/>
        </w:rPr>
        <w:t>“ထိုသို့သော နည်းလမ်းများကို ရောမသည် ပြုပြင်ပြောင်းလဲရေး၏ အလင်းကို ငြိမ်းသတ်ရန်၊ လူတို့ထံမှ သမ္မာကျမ်းစာကို ပြန်လည်ရုပ်သိမ်းရန်၊ အမှောင်ခေတ်၏ မသိမှုနှင့် အယူသီးမှုကို ပြန်လည်တည်ဆောက်ရန် အားခေါ်အသုံးပြုခဲ့သည်။ သို့ရာတွင် ဘုရားသခင်၏ ကောင်းချီးမင်္ဂလာနှင့် လုသာ၏ ဆက်ခံသူများအဖြစ် ကိုယ်တော်က ထူထောင်ပေးခဲ့သော အထက်မြတ်သော ထိုလူတို့၏ အလုပ်ကြိုးပမ်းမှုများကြောင့် ပရိုတက်စတင့်ဝါဒသည် မဖျက်ဆီးချေဖျက်ခံရခဲ့။ ၎င်း၏ အားအင်သည် မင်းညီမင်းသားတို့၏ မျက်နှာသာပေးမှု သို့မဟုတ် လက်နက်အင်အားတို့ကြောင့် မဖြစ်ရ။ အသေးငယ်ဆုံးသော နိုင်ငံများ၊ အနှိမ့်ချဆုံးနှင့် အင်အားအနည်းဆုံးသော လူမျိုးများသည် ၎င်း၏ ခံတပ်များ ဖြစ်လာကြသည်။ ၎င်းမှာ မိမိ၏ ပျက်စီးခြင်းကို ကြံစည်လျက်ရှိသော အင်အားကြီးရန်သူများအလယ်၌ တည်ရှိသော သေးငယ်သည့် ဂျနီဗာဖြစ်၏။ ၎င်းမှာ မြောက်ပင်လယ်ကမ်းရိုးတန်း သဲတန်းများပေါ်တွင် တည်ရှိ၍၊ ထိုအချိန်က နိုင်ငံတော်များအနက် အကြီးမားဆုံးနှင့် အချမ်းသာဆုံးဖြစ်သော စပိန်၏ အာဏာရှင်စနစ်ကို ဆန့်ကျင်ကာ တိုက်ခိုက်နေသော ဟော်လန်ဖြစ်၏။ ၎င်းမှာလည်း ပြုပြင်ပြောင်းလဲရေးအတွက် အောင်ပွဲများကို ရရှိခဲ့သော အေးစက်ကြမ်းတမ်း၍ သီးနှံမဖြစ်ထွန်းသော ဆွီဒင်ဖြစ်၏။” The Great Controversy, 234, 235.</w:t>
      </w:r>
    </w:p>
    <w:p>
      <w:pPr>
        <w:pStyle w:val="ArticleBody"/>
        <w:jc w:val="left"/>
      </w:pPr>
      <w:r>
        <w:rPr>
          <w:rFonts w:ascii="Myanmar Text" w:hAnsi="Myanmar Text" w:eastAsia="Myanmar Text" w:cs="Myanmar Text"/>
        </w:rPr>
        <w:t>ကက်သလစ်အသင်းတော်သည် ဘုရားသခင်၏ နှုတ်ကပတ်တော်ထက် မိမိတို့၏ အယူမှား လူမျိုးခြားဓလေ့ထုံးတမ်းများနှင့် အစဉ်အလာများကို မြင့်မြတ်သည်ဟု အခိုင်အမာဆိုကာ၊ လူသားတို့ထံမှ သမ္မာကျမ်းစာကို ဖုံးကွယ်ထားရန် မိမိတို့လုပ်ဆောင်နိုင်သမျှအားလုံးကို ပြုခဲ့ကြသည်။ လာအိုဒိကေယ အက်ဒဗင့်ဝါဒ၏ ခေါင်းဆောင်များသည် Ellen White ၏ ရေးသားချက်များကြောင့် သဘောကွဲလွဲသူများကို တရားရုံးသို့ မခေါ်ဆောင်ကြသော်လည်း၊ မိမိတို့ကိုယ်ကို Battle Creek ၏ ခေါင်းဆောင်များဟု ကြေညာသော ကက်သလစ်တို့သည် ထိုသို့ ပြုကြလိမ့်မည်။ ကက်သလစ်ဝါဒဟူသော သားရဲ၏ အနှစ်သာရအကျဆုံး သဘောတရားမှာ ဘာသာရေးရည်ရွယ်ချက်များကို အကောင်အထည်ဖော်ရန် လောကီအာဏာကို အသုံးချခြင်းပင် ဖြစ်သည်။ အက်ဒဗင့်ဝါဒသည် မိမိတို့၏ အဖွဲ့အစည်းများကို စီမံအုပ်ချုပ်ရန် ဥပဒေဆိုင်ရာ လောကီအာဏာကို ရှာဖွေတောင်းခံခဲ့သည့်အခါ၊ သူတို့၏ “သန့်ရှင်းသော အစီအစဉ်” ၏ အသီးအပွင့်များကို မြင်တွေ့နိုင်သည်။</w:t>
      </w:r>
    </w:p>
    <w:p>
      <w:pPr>
        <w:pStyle w:val="ArticleBody"/>
        <w:jc w:val="left"/>
      </w:pPr>
      <w:r>
        <w:rPr>
          <w:rFonts w:ascii="Myanmar Text" w:hAnsi="Myanmar Text" w:eastAsia="Myanmar Text" w:cs="Myanmar Text"/>
        </w:rPr>
        <w:t>စပိန် Inquisitions ၏ auto-da-fé (act of faith) အခမ်းအနားများ၏ အခြေအနေအတွင်း၌၊ နှံတံနှင့် လက်ဝါးကပ်တိုင်တို့သည် ခရစ်တော်၏ လက်ဝါးကပ်တိုင်တင်ခံရခြင်းနှင့် ဆက်နွှယ်သော သင်္ကေတအရာများအဖြစ် ပေါ်ထင်လာသည်။ နှံတံသည် ယေရှုအား ဆူးမုကွင်း ဆောင်းပေးစဉ် သူ၏ လက်ထဲ၌ ထည့်ပေးခဲ့သော လှောင်ပြောင်သည့် အုပ်စိုးတံကို ရည်ညွှန်းပြီး၊ ရောမစစ်သားများက ထိုနှံတံဖြင့် သူ့ကို ရိုက်နှက်ခဲ့ကြရာ၊ ထိုသည် လှောင်ပြောင်မှု၊ ဆင်းရဲဒုက္ခခံရမှုနှင့် မထီမဲ့မြင်ပြုမှုတို့ကို သင်္ကေတပြုသည်။</w:t>
      </w:r>
    </w:p>
    <w:p>
      <w:pPr>
        <w:pStyle w:val="ArticleBody"/>
        <w:jc w:val="left"/>
      </w:pPr>
      <w:r>
        <w:rPr>
          <w:rFonts w:ascii="Myanmar Text" w:hAnsi="Myanmar Text" w:eastAsia="Myanmar Text" w:cs="Myanmar Text"/>
        </w:rPr>
        <w:t>လက်ဝါးကပ်တိုင်သည် auto-da-fé စီတန်းလှည့်လည်မှုများတွင် ထင်ရှားစွာ ပါဝင်ဖော်ပြထားသည်။ စိမ်းရောင်လက်ဝါးကပ်တိုင်တစ်ခုကို (မကြာခဏ အနက်ရောင် crepe ဖြင့် ဖုံးအုပ်ထားလေ့ရှိသည်) Inquisition ၏ အမှတ်အသားအဖြစ် အသုံးပြုကြပြီး၊ ၎င်းကို အခမ်းအနားမတိုင်မီ တစ်ရက်အလိုတွင် သီးခြားပြင်ဆင်ရေး စီတန်းလှည့်လည်မှုတစ်ရပ်၌ သယ်ဆောင်သွားကာ အခမ်းအနားအတွင်းတွင်လည်း ပြသထားသည်။ ၎င်းသည် ထိုတရားရုံး၏ အာဏာကို သင်္ကေတပြုသည်။</w:t>
      </w:r>
    </w:p>
    <w:p>
      <w:pPr>
        <w:pStyle w:val="ArticleBody"/>
        <w:jc w:val="left"/>
      </w:pPr>
      <w:r>
        <w:rPr>
          <w:rFonts w:ascii="Myanmar Text" w:hAnsi="Myanmar Text" w:eastAsia="Myanmar Text" w:cs="Myanmar Text"/>
        </w:rPr>
        <w:t>“Proscribing of goods” ဟူသည်မှာ ပြစ်မှုထင်ရှားစီရင်ခံရသူ၏ ပိုင်ဆိုင်မှုကို သိမ်းဆည်းခြင်း (sequestration သို့မဟုတ် proscription) ကို ဆိုလိုပြီး၊ ၎င်းသည် အယူမှားခြင်းကို အပြစ်ပေးရန်နှင့် တရားရုံး၏ လုပ်ငန်းများအတွက် ငွေကြေးထောက်ပံ့ရန် အသုံးပြုသော Inquisition ၏ သာမန်ပြစ်ဒဏ်တစ်ရပ် ဖြစ်သည်။ ဤအရာကို auto-da-fé စီရင်ချက်များတွင် လူသိရှင်ကြား ကြေညာခဲ့ပြီး၊ လူထုရှေ့တွင် အရှက်ခွဲခြင်းနှင့် တားဆီးကာကွယ်ရေးအကျိုးသက်ရောက်မှုကို အလေးပေးဖော်ပြခဲ့သည်။</w:t>
      </w:r>
    </w:p>
    <w:p>
      <w:pPr>
        <w:pStyle w:val="ArticleBody"/>
        <w:jc w:val="left"/>
      </w:pPr>
      <w:r>
        <w:rPr>
          <w:rFonts w:ascii="Myanmar Text" w:hAnsi="Myanmar Text" w:eastAsia="Myanmar Text" w:cs="Myanmar Text"/>
        </w:rPr>
        <w:t>အယ်လင် ဂျီ. ဝှိုက်၏ ရေးသားချက်များသည်၊ စပျစ်ဥယျာဉ်၏ သီချင်းကို သီဆိုနေခြင်းအား တိတ်ဆိတ်သွားစေရန် ကြိုးပမ်းမှုအဖြစ် သူမ၏ ရေးသားချက်များကို ပိတ်ပင်မည့် ခေါင်းဆောင်မှုကို ရှင်းလင်းတိကျစွာ၊ အပြီးသတ် အပြစ်တင်ရှုတ်ချထားသည်။ သို့သော် ထိုအရာသည်၊ တနင်္ဂနွေနေ့ ဥပဒေ၌ မိမိတို့၏ အကျင့်စရိုက်ကို ထင်ရှားပေါ်လွင်စွာ ဖော်ပြမည့် အချိန်မတိုင်မီ၊ မသန့်ရှင်းသော အစီအစဉ်တစ်ရပ်၏ နောက်ဆုံး လုပ်ရပ်ဖြစ်သည်။ “ကက်သလစ် စီတန်းလှည့်လည်မှု” သည် နေကို ဦးညွှတ်ကိုးကွယ်နေသော ရှေးခေတ် လူကြီး နှစ်ဆယ့်ငါးဦးနှင့် ကိုက်ညီဆက်စပ်နေသည်။ အောက်ပါ စာပိုဒ် လေးပိုဒ်တွင်၊ ပထမ စာပိုဒ်သည် “နောက်ဆုံးသော ကာလများ” ၌ ရှိသော “ဘုရားသခင်၏ လူမျိုးဟု ခံယူထားသူများ” ကို ဖော်ပြထားသည်။ ထိုစာပိုဒ်သည် နောက်ဆုံးသော ကာလများတွင်၊ သတ္တမနေ့ အက်ဒဗင်တစ် ဓမ္မဆရာများသည် “အသင်းတော်များ၌လည်းကောင်း၊ ပြင်ပ၌ လူအများ စုဝေးရာ ကြီးမားသော အစည်းအဝေးများ၌လည်းကောင်း” “သီတင်းပတ်၏ ပထမနေ့ကို စောင့်ထိန်းရမည့် လိုအပ်ချက်ကို လူများအပေါ် တိုက်တွန်းမည်” ဟု ရှင်းလင်းစွာ သွန်သင်ထားသည်။</w:t>
      </w:r>
    </w:p>
    <w:p>
      <w:pPr>
        <w:pStyle w:val="ArticleScripture"/>
        <w:jc w:val="left"/>
      </w:pPr>
      <w:r>
        <w:rPr>
          <w:rFonts w:ascii="Myanmar Text" w:hAnsi="Myanmar Text" w:eastAsia="Myanmar Text" w:cs="Myanmar Text"/>
        </w:rPr>
        <w:t>“ဤနောက်ဆုံးသောကာလများတွင် ထာဝရဘုရားသည် မိမိ၏လူဟု ဝန်ခံကြသောသူတို့နှင့် အမှုတစ်ရပ်ရှိတော်မူ၏။ ဤအမှု၌ တာဝန်ရှိသောရာထူးများ၌ ရှိကြသောသူတို့သည် နေဟမိ ပြုကျင့်ခဲ့သည့်လမ်းစဉ်နှင့် တိုက်ရိုက်ဆန့်ကျင်သော လမ်းကို လိုက်ကြလိမ့်မည်။ သူတို့သည် မိမိတို့ကိုယ်တိုင် ဥပုသ်နေ့ကို လျစ်လျူရှု၍ မထီမဲ့မြင်ပြုကြမည့်အပြင်၊ ထုံးတမ်းစဉ်လာနှင့် ရိုးရာအစဉ်အလာတို့၏ အမှိုက်သရိုက်အောက်၌ ၎င်းကို ဖုံးကွယ်မြှုပ်နှံခြင်းအားဖြင့် အခြားသူများလည်း ထိုနေ့ကို စောင့်ထိန်းခြင်းမပြုနိုင်စေရန် ကြိုးပမ်းကြလိမ့်မည်။ ဘုရားကျောင်းများ၌လည်းကောင်း၊ အပြင်လေဟာပြင်ရှိ လူစုလူဝေးကြီးများ၌လည်းကောင်း၊ ဓမ္မဆရာတို့သည် သီတင်းပတ်၏ ပထမနေ့ကို စောင့်ထိန်းရန် လိုအပ်ကြောင်းကို လူများအပေါ် အလေးအနက် တိုက်တွန်းကြလိမ့်မည်။ ပင်လယ်ပေါ်၌လည်း မြေပြင်ပေါ်၌လည်း ဘေးအန္တရာယ်များ ရှိကြ၏။ ထိုဘေးအန္တရာယ်များသည်လည်း တိုးများလာကြလိမ့်မည်၊ ဘေးတစ်ခုနောက် ဘေးတစ်ခု အလျင်အမြန် ဆက်တိုက်လိုက်ပါလိမ့်မည်။ ထို့နောက် သိက္ခာသန့်ရှင်းသော စိတ်ကြံ့ခိုင်မှုဖြင့် ဥပုသ်နေ့ကို စောင့်ထိန်းကြသော လူနည်းစုကလေးသည် တနင်္ဂနွေနေ့ကို မလိုက်နာကြောင်းကြောင့် ကမ္ဘာပေါ်သို့ ဘုရားသခင်၏ အမျက်တော်ကို ကျရောက်စေသောသူများအဖြစ် ညွှန်ပြခံကြရလိမ့်မည်။”</w:t>
      </w:r>
    </w:p>
    <w:p>
      <w:pPr>
        <w:pStyle w:val="ArticleBody"/>
        <w:jc w:val="left"/>
      </w:pPr>
      <w:r>
        <w:rPr>
          <w:rFonts w:ascii="Myanmar Text" w:hAnsi="Myanmar Text" w:eastAsia="Myanmar Text" w:cs="Myanmar Text"/>
        </w:rPr>
        <w:t>ဤအရာသည် တနင်္လာနေ့ခုနစ်ရက်မြောက်အားပေးဝါဒီများကို တနင်္ဂနွေနေ့စောင့်ထိန်းခြင်းအား လှုံ့ဆော်မည့် “ဘုရားသခင်၏ အမည်ခံလူမျိုး” ဟု ထင်ရှားစွာ ဖော်ထုတ်ပြသနေခြင်းဖြစ်ပြီး၊ ထို့ပြင် သူတို့သည် “အသိတရားသဘောအရ ဥပုသ်နေ့ကို စောင့်ထိန်းသူ အနည်းငယ်သောအဖွဲ့” ကိုလည်း “ညွှန်ပြ” ကြမည်ဖြစ်သည်။ နောက်စာပိုဒ်တွင် သူမက ယခင်ခေတ်များ၏ နှိပ်စက်ညှဉ်းပန်းမှုသည် ထပ်မံဖြစ်ပေါ်လာမည်ဖြစ်ကြောင်း အလေးပေးဖော်ပြထားသည်။ ယင်းမတိုင်မီ စာပိုဒ်သည်၊ သူမက အသိတရားသဘောအရ ဥပုသ်နေ့ကို စောင့်ထိန်းသူများဟု ဆိုထားသောသူတို့နှင့် ဆန့်ကျင်ဘက်အဖြစ်၊ ဘုရားသခင်၏ အမည်ခံလူမျိုးကို ဖော်ထုတ်ညွှန်းဆိုခြင်းဖြင့် အဆုံးသတ်ခဲ့သည်။ ထို့နောက် သူမသည် ယခင်သမိုင်းမှတ်တမ်းများကို မိတ်ဆက်ဖော်ပြကာ၊ ထိုသမိုင်းများသည် နောက်ဆုံးကာလ၌ ထပ်မံဖြစ်ပေါ်လာမည်ဟု သတိပေးထားသည်။ သူမ၏ဆိုလိုချက်မှာ အလွန်ရှင်းလင်းပြတ်သားလှသည်။</w:t>
      </w:r>
    </w:p>
    <w:p>
      <w:pPr>
        <w:pStyle w:val="ArticleScripture"/>
        <w:jc w:val="left"/>
      </w:pPr>
      <w:r>
        <w:rPr>
          <w:rFonts w:ascii="Myanmar Text" w:hAnsi="Myanmar Text" w:eastAsia="Myanmar Text" w:cs="Myanmar Text"/>
        </w:rPr>
        <w:t>“စာတန်သည် ဤမှားယွင်းသော အယူကို လောကကို ဖမ်းဆီးချုပ်နှောင်နိုင်ရန် အားပေးလှုံ့ဆော်လျက်ရှိ၏။ လူသားတို့အား အမှားများကို လက်ခံစေခြင်းသည် သူ၏ အကြံအစည်ပင် ဖြစ်၏။ မှားယွင်းသော ဘာသာတရားအမျိုးမျိုးကို ဖြန့်ချိကြေညာခြင်း၌ သူသည် တက်ကြွစွာ ပါဝင်လျက်ရှိပြီး၊ မှားယွင်းသော သွန်သင်ချက်များကို အတင်းအကျပ် လက်ခံစေရာတွင် သူ၏ ကြိုးပမ်းမှုအတွက် မည်သည့်အရာ၌မျှ မရပ်တန့်ပေ။ ဘာသာရေးစိတ်အားထက်သန်မှု၏ အဖုံးအကာအောက်တွင်၊ သူ၏ ဝိညာဉ်တော်၏ သက်ရောက်မှုခံရသော လူတို့သည် မိမိတို့၏ လူချင်းတို့အပေါ် အရက်စက်ဆုံး ညှဉ်းပန်းနှိပ်စက်မှုများကို တီထွင်ခဲ့ကြပြီး၊ အလွန်ကြောက်မက်ဖွယ်သော ဆင်းရဲဒုက္ခများကိုလည်း သူတို့အပေါ် သက်ရောက်စေခဲ့ကြ၏။ စာတန်နှင့် သူ၏ ကိုယ်စားလှယ်တို့သည် ယခုတိုင် ထိုဝိညာဉ်တော်တူညီစွာ ရှိနေဆဲဖြစ်ကြပြီး၊ အတိတ်သမိုင်းသည် ငါတို့၏ ခေတ်ကာလ၌ ပြန်လည်ဖြစ်ပေါ်လိမ့်မည်။”</w:t>
      </w:r>
    </w:p>
    <w:p>
      <w:pPr>
        <w:pStyle w:val="ArticleScripture"/>
        <w:jc w:val="left"/>
      </w:pPr>
      <w:r>
        <w:rPr>
          <w:rFonts w:ascii="Myanmar Text" w:hAnsi="Myanmar Text" w:eastAsia="Myanmar Text" w:cs="Myanmar Text"/>
        </w:rPr>
        <w:t>“မကောင်းမှုကို ပြုဆောင်ရန် မိမိတို့၏ စိတ်နှင့် အလိုကို ချမှတ်ထားသော လူများ ရှိကြသည်။ သူတို့၏ နှလုံးသား အနက်ရှိုင်းဆုံး အမှောင်ထုတွင် မည်သည့် ရာဇဝတ်မှုများကို ကျူးလွန်မည်ကို ဆုံးဖြတ်ထားပြီးဖြစ်သည်။ ဤလူတို့သည် မိမိတို့ကိုယ်ကို လှည့်ဖြားထားကြသူများ ဖြစ်ကြသည်။ သူတို့သည် ဘုရားသခင်၏ ကြီးမြတ်သော ဖြောင့်မတ်မှု စံတော်ကို ပယ်ချခဲ့ပြီး၊ ၎င်း၏ အစား မိမိတို့ကိုယ်ပိုင် စံတစ်ရပ်ကို ထူထောင်ထားကြကာ၊ မိမိတို့ကို ထိုစံနှင့် နှိုင်းယှဉ်၍ မိမိတို့ကိုယ်ကို သန့်ရှင်းသူဟု ကြေညာကြသည်။ ထာဝရဘုရားသည် သူတို့၏ နှလုံးသားအတွင်း ရှိသမျှကို ဖော်ပြစေမည်ဖြစ်ပြီး၊ သူတို့ကို ထိန်းချုပ်ထားသော သခင်၏ ဝိညာဉ်သဘောကို အပြုအမူဖြင့် ထင်ရှားစေရန် ခွင့်ပြုတော်မူမည်။ ပညတ်တရား၏ တောင်းဆိုချက်များအပေါ် သစ္စာရှိနေသူတို့ကို သူတို့ ဆက်ဆံပုံအားဖြင့် မိမိ၏ ပညတ်တရားအပေါ် သူတို့၏ မုန်းတီးမှုကို ထင်ရှားစေတော်မူလိမ့်မည်။ သူတို့သည် ခရစ်တော်ကို ကားတိုင်တင်သတ်ခဲ့သော လူအုပ်ကို တိုက်တွန်းလှုံ့ဆော်ခဲ့သည့် ဘာသာရေး အရူးအမူး စိတ်ဓာတ်တစ်မျိုးတည်းဖြင့် လှုံ့ဆော်ခံကြရလိမ့်မည်။ အသင်းတော်နှင့် နိုင်ငံတော်သည် တူညီသော ဖောက်ပြန်ပျက်စီးသည့် ညီညွတ်မှုအတွင်း ပေါင်းစည်းကြလိမ့်မည်။”</w:t>
      </w:r>
    </w:p>
    <w:p>
      <w:pPr>
        <w:pStyle w:val="ArticleScripture"/>
        <w:jc w:val="left"/>
      </w:pPr>
      <w:r>
        <w:rPr>
          <w:rFonts w:ascii="Myanmar Text" w:hAnsi="Myanmar Text" w:eastAsia="Myanmar Text" w:cs="Myanmar Text"/>
        </w:rPr>
        <w:t>“ယနေ့ခေတ် အသင်းတော်သည် မိမိတို့၏ အစဉ်အလာများအတွက် ဘုရားသခင်၏ ပညတ်တော်များကို ဘေးဖယ်ထားခဲ့ကြသော ရှေးယုဒလူတို့၏ ခြေရာကို လိုက်လျှောက်ခဲ့ပြီ။ သူမသည် စည်းမျဉ်းကို ပြောင်းလဲခဲ့ပြီး ထာဝရပဋိညာဉ်ကို ချိုးဖောက်ခဲ့သည်။ ထိုအခါကဲ့သို့ပင် ယခုလည်း မာနကြီးခြင်း၊ မယုံကြည်ခြင်းနှင့် သစ္စာကင်းမဲ့ခြင်းတို့သည် အကျိုးဆက်အဖြစ် ပေါ်ထွက်လာကြသည်။ သူမ၏ အမှန်တကယ်အခြေအနေကို မောရှေ၏သီချင်းမှ ဤစကားများတွင် ဖော်ပြထားသည်– ‘သူတို့သည် မိမိတို့ကိုယ်ကို ဖောက်ပြန်ပျက်စီးစေကြပြီ။ သူတို့၏ အညစ်အကြေးသည် ကိုယ်တော်၏သားသမီးတို့၏ အညစ်အကြေးမဟုတ်။ သူတို့သည် ဖောက်ပြန်၍ ကောက်ကျစ်သော အမျိုးအနွယ်ဖြစ်ကြသည်။ အို မိုက်မဲ၍ ပညာမဲ့သော လူမျိုး၊ သင်တို့သည် ထာဝရဘုရားအား ဤသို့ ပြန်ပေးဆပ်ကြသလော။ ကိုယ်တော်သည် သင့်ကို ဝယ်ယူခဲ့သော သင့်အဘ မဟုတ်သလော။ ကိုယ်တော်သည် သင့်ကို ဖန်ဆင်း၍ တည်မြဲစေတော်မူသည် မဟုတ်သလော။’” Review and Herald, March 18, 1884.</w:t>
      </w:r>
    </w:p>
    <w:p>
      <w:pPr>
        <w:pStyle w:val="ArticleBody"/>
        <w:jc w:val="left"/>
      </w:pPr>
      <w:r>
        <w:rPr>
          <w:rFonts w:ascii="Myanmar Text" w:hAnsi="Myanmar Text" w:eastAsia="Myanmar Text" w:cs="Myanmar Text"/>
        </w:rPr>
        <w:t>နောက်ဆုံးကာလတွင် ဘုရားသခင်၏ သစ္စာရှိသူတို့အပေါ် ကျရောက်မည့် နှိပ်စက်ညှဉ်းပန်းခြင်းကို Prophecy ၏ ဝိညာဉ်တော်ထဲတွင် စာပိုဒ်တစ်ပိုဒ်ပြီးတစ်ပိုဒ် ဖော်ထုတ်ဖော်ပြထားရှိသည်။ ထိုသို့ သူမ ဖော်ထုတ်ညွှန်ပြနေသော “ယနေ့၏ အသင်းတော်” သည် ခရစ်ယာန်ဘာသာလောကတစ်ရပ်လုံးကို ယေဘုယျအားဖြင့် ဆိုလိုခြင်းမဟုတ်ဘဲ၊ ယုဒအသင်းတော်အားဖြင့် ပုံဆောင်ပြထားသော အသင်းတော်ဖြစ်ကြောင်း သူမက ထပ်တလဲလဲ သတ်မှတ်ဖော်ပြထားသော ထိုအသင်းတော်ပင် ဖြစ်သည်။ သူမ၏ စာပေများထဲမှ ထိုသို့သော ရှင်းလင်းပြတ်သားသည့် စာပိုဒ်များကြောင့်ပင် Sister White ၏ အရေးအသားများအပေါ် ကန့်သတ်ချက်များ ချမှတ်ရန် Seventh-day Adventist church က ကြိုးပမ်းလာရခြင်းဖြစ်သည်။ ထိုအရာကို သူမ၏ အိပ်မက်က အလွန်တိကျသင့်လျော်စွာ ဖော်ထုတ်ညွှန်ပြထားသည်။ သူမ၏ အရေးအသားများအပေါ် သူတို့၏ အရေးယူဆောင်ရွက်မှုများသည်၊ ကက်သလစ်ဘာသာ၏ သန့်ရှင်းသော အမိန့်စနစ်တစ်ရပ်သို့ ပြောင်းလဲသွားခဲ့သော Battle Creek ၏ ခေါင်းဆောင်များက တားမြစ်သတ်မှတ်ရမည့် သူမ၏ အိမ်မှ ထင်ရှားသော ပစ္စည်းကောင်းများပင် ဖြစ်ကြောင်း ဖော်ပြထားသည်။ သူမ၏ အရေးအသားများအပေါ် သူတို့၏ တိုက်ခိုက်မှုသည် ယေရမိ၏ အရေးအသားများအပေါ် တိုက်ခိုက်မှုအားဖြင့်လည်း ကိုယ်စားပြုဖော်ပြထားသည်။ Ellen White ၏ အိပ်မက်သည် ယေရမိ၏ အရေးအသားများ မီးရှို့ခံရခြင်းအတွက် ဒုတိယသက်သေတစ်ခု ဖြစ်သည်။</w:t>
      </w:r>
    </w:p>
    <w:p>
      <w:pPr>
        <w:pStyle w:val="ArticleBody"/>
        <w:jc w:val="left"/>
      </w:pPr>
      <w:r>
        <w:rPr>
          <w:rFonts w:ascii="Myanmar Text" w:hAnsi="Myanmar Text" w:eastAsia="Myanmar Text" w:cs="Myanmar Text"/>
        </w:rPr>
        <w:t>လောဒိကဲယာ အက်ဒဗင်တစ်ဝါဒ၏ တတိယမျိုးဆက်တွင် အလျှော့အတင်းပြုခြင်းသည် အဓိကအကြောင်းအရာဖြစ်ခဲ့သည်။ တတိယမျိုးဆက်ကို ပေရဂံမုအသင်းတော်က ကိုယ်စားပြုထားသည်။ ၁၉၁၉ ခုနှစ်တွင် W. W. Prescott ၏ The Doctrine of Christ ဟု အမည်ပေးထားသော စာအုပ်ကို ထုတ်ဝေခြင်းမှ စတင်ကာ၊ ၁၉၅၇ ခုနှစ်တွင် Questions on Doctrine ကို ထုတ်ဝေခြင်းအထိသည် alpha စာအုပ်ထုတ်ဝေမှုတစ်ခုဖြင့် ကိုယ်စားပြု၍ omega စာအုပ်ထုတ်ဝေမှုတစ်ခုဖြင့် အဆုံးသတ်သော ကူးပြောင်းရေးကာလတစ်ခုကို သတ်မှတ်ပေးသည်။ ပထမစာအုပ်သည် ယုဒအမျိုး၏ ခြင်္သေ့ကို W. W. Prescott က ပယ်ချ၍၊ ခရစ်တော်အပေါ် အယူဖောက်ပြန်သော ပရိုတက်စတင့်အမြင်ကို လက်ခံယူခဲ့ခြင်းကို ကိုယ်စားပြု</w:t>
      </w:r>
      <w:r>
        <w:rPr>
          <w:rFonts w:ascii="Malgun Gothic" w:hAnsi="Malgun Gothic" w:eastAsia="Malgun Gothic" w:cs="Malgun Gothic"/>
        </w:rPr>
        <w:t>하였다</w:t>
      </w:r>
      <w:r>
        <w:rPr>
          <w:rFonts w:ascii="Myanmar Text" w:hAnsi="Myanmar Text" w:eastAsia="Myanmar Text" w:cs="Myanmar Text"/>
        </w:rPr>
        <w:t>။ သင့်လျော်စွာ The Doctrine of Christ ဟု အမည်ပေးထားသော Prescott ၏ စာအုပ်သည် မီလာရိုက် ပရောဖက်ပြုသတင်းစကား၏ အတွင်းအနှစ်ကို အကုန်အစင် ဖျက်ဆီးပစ်ခဲ့ပြီး၊ ကက်သလစ်ဝါဒနှင့် အယူဖောက်ပြန်သော ပရိုတက်စတင့်ဝါဒက ကိုးကွယ်သော ယေရှု၏ အခွံမျှသာကျန်သော အဓိပ္ပာယ်ဖွင့်ဆိုချက်တစ်ရပ်ကိုသာ ချန်ထားခဲ့သည်။ ထိုမျိုးဆက်၏ နောက်ဆုံးစာအုပ်သည် ဘုရားသခင်၏ ပညတ်တရား၊ ကိုယ်တော်၏ တရားမျှတခြင်းနှင့် ကရုဏာကို ဖျက်ဆီးပစ်သော သန့်ရှင်းခြင်းနှင့် ဖြောင့်မတ်ရာသို့ ထင်ရှားစေခြင်းကို အဓိပ္ပာယ်ဖွင့်ဆိုထားသည်။ ရှေးဣသရေလလူမျိုးအား ဘုရားသခင်၏ ပညတ်တရားကို ထိန်းသိမ်းအပ်နှံခံသူများ ဖြစ်ရန် တာဝန်ပေးအပ်ခဲ့ပြီး၊ အက်ဒဗင်တစ်ဝါဒသည် ဘုရားသခင်၏ ပညတ်တရားသာမက ကိုယ်တော်၏ ပရောဖက်ပြုနှုတ်ကပတ်တော်ကိုပါ ထိန်းသိမ်းအပ်နှံခံသူများ ဖြစ်ရမည်ဖြစ်သည်။ ၁၉၁၉ ခုနှစ်တွင် ဘုရားသခင်၏ ပရောဖက်ပြုနှုတ်ကပတ်တော်ကို ကာကွယ်ခြင်းအား ပယ်ချသော စာအုပ်တစ်အုပ်က လောဒိကဲယာ အက်ဒဗင်တစ်ဝါဒ၏ တတိယမျိုးဆက်၏ အစကို မှတ်သားပေးခဲ့ပြီး၊ ထိုမျိုးဆက်သည် ဘုရားသခင်၏ ပညတ်တရားကို ပယ်ချသော စာအုပ်တစ်အုပ်ဖြင့် အဆုံးသတ်ခဲ့သည်။</w:t>
      </w:r>
    </w:p>
    <w:p>
      <w:pPr>
        <w:pStyle w:val="ArticleScripture"/>
        <w:jc w:val="left"/>
      </w:pPr>
      <w:r>
        <w:rPr>
          <w:rFonts w:ascii="Myanmar Text" w:hAnsi="Myanmar Text" w:eastAsia="Myanmar Text" w:cs="Myanmar Text"/>
        </w:rPr>
        <w:t>“သင်သည် စိတ်နှလုံး၏ ခေါင်းမာခြင်းကို လွှတ်ပေးထား၍၊ မာနထောင်လွှားခြင်းနှင့် ကိုယ်တိုင်ဖြောင့်မတ်သည်ဟု ယူဆခြင်းကြောင့် မိမိ၏ အပြစ်အနာအဆာများကို ဝန်ခံခြင်းမပြုပါက၊ သင်သည် စာတန်၏ စုံစမ်းနှိုးဆော်ခြင်းများအောက်၌ ကျန်ရစ်စေခြင်းကို ခံရလိမ့်မည်။ ထာဝရဘုရားသည် သင်၏ မှားယွင်းမှုများကို ဖော်ပြတော်မူသောအခါ သင်သည် နောင်တမရဘဲ၊ ဝန်ခံခြင်းမပြုပါက၊ ကိုယ်တော်၏ ထောက်မခြင်းအုပ်ချုပ်မှုသည် သင့်အား ထိုမြေပြင်တစ်လျှောက် ထပ်ခါတလဲလဲ ဖြတ်သန်းစေလိမ့်မည်။ သင်သည် အလားတူသဘောသဘာဝရှိသော အမှားများကို ပြုလုပ်ရစေခြင်းခံရမည်။ သင်သည် ပညာဉာဏ်ကင်းမဲ့နေဦးမည်ဖြစ်ပြီး၊ အပြစ်ကို ဖြောင့်မတ်ခြင်းဟု ခေါ်၍၊ ဖြောင့်မတ်ခြင်းကို အပြစ်ဟု ခေါ်လိမ့်မည်။ ဤနောက်ဆုံးကာလများတွင် အနိုင်ရရှိမည့် လှည့်ဖြားမှုများ၏ အများအပြားသည် သင့်အား ဝန်းရံပိတ်ဆို့လိမ့်မည်ဖြစ်ပြီး၊ သင်သည် ခေါင်းဆောင်ကို ပြောင်းလဲလိမ့်မည်၊ ထိုသို့ ပြုခဲ့သည်ကိုပင် မသိဘဲ နေလိမ့်မည်။” Review and Herald, December 16, 1890.</w:t>
      </w:r>
    </w:p>
    <w:p>
      <w:pPr>
        <w:pStyle w:val="ArticleBody"/>
        <w:jc w:val="left"/>
      </w:pPr>
      <w:r>
        <w:rPr>
          <w:rFonts w:ascii="Myanmar Text" w:hAnsi="Myanmar Text" w:eastAsia="Myanmar Text" w:cs="Myanmar Text"/>
        </w:rPr>
        <w:t>ပေရဂမုသည် တတိယအသင်းတော်ဖြစ်၍ သယာတိရသို့ ဦးဆောင်သွားခဲ့သည်။ သယာတိရသည် စတုတ္ထမျိုးဆက်ဖြစ်သော ပုပ်ရဟန်းမင်း၏အသင်းတော်ဖြစ်ပြီး၊ ထိုအချိန်၌ လူနှစ်ဆယ့်ငါးဦးတို့သည် သယာတိရ၏ အာဏာပိုင်မှုသင်္ကေတရှေ့၌ ဦးညွှတ်ကြသည်။</w:t>
      </w:r>
    </w:p>
    <w:p>
      <w:pPr>
        <w:pStyle w:val="ArticleScripture"/>
        <w:jc w:val="left"/>
      </w:pPr>
      <w:r>
        <w:rPr>
          <w:rFonts w:ascii="Myanmar Text" w:hAnsi="Myanmar Text" w:eastAsia="Myanmar Text" w:cs="Myanmar Text"/>
        </w:rPr>
        <w:t>အစောပိုင်းကိုလိုနီနေထိုင်သူတို့က ချမှတ်ခဲ့သော စည်းမျဉ်းသည် အသင်းတော်အဖွဲ့ဝင်များကိုသာ အရပ်ဘက်အစိုးရ၌ မဲပေးရန် သို့မဟုတ် ရာထူးထမ်းဆောင်ရန် ခွင့်ပြုသည့် စည်းမျဉ်းဖြစ်ပြီး၊ ထိုစည်းမျဉ်းကြောင့် အလွန်ဆိုးရွားသော အကျိုးဆက်များ ပေါ်ပေါက်လာခဲ့သည်။ ဤအရေးယူဆောင်ရွက်ချက်ကို နိုင်ငံတော်၏ သန့်ရှင်းစင်ကြယ်မှုကို ထိန်းသိမ်းရန် နည်းလမ်းတစ်ရပ်အဖြစ် လက်ခံခဲ့ကြသော်လည်း၊ ၎င်း၏ အဆုံးသတ်အကျိုးမှာ အသင်းတော်၏ ပျက်စီးယိုယွင်းမှု ဖြစ်လာခဲ့သည်။ မဲပေးခွင့်နှင့် အရာထမ်းခွင့်ရရှိရန် ဘာသာတရားကို ထင်ရှားစွာ ဝန်ခံခြင်းသည် အခြေအနေသတ်မှတ်ချက်ဖြစ်နေသဖြင့်၊ လောကီမူဝါဒဆိုင်ရာ ရည်ရွယ်ချက်များကြောင့်သာ လှုံ့ဆော်ခံရသော လူအများသည် စိတ်နှလုံးမပြောင်းလဲဘဲ အသင်းတော်နှင့် ပူးပေါင်းဝင်ရောက်လာကြသည်။ ထို့ကြောင့် အသင်းတော်များသည် ပြောင်းလဲခြင်းမခံရသေးသော လူများဖြင့် အတော်အတန် ဖွဲ့စည်းလာကြပြီး၊ သာသနာ့ဝန်ထမ်းအမှုတော်၌ပင် သွန်သင်ချက်ဆိုင်ရာ အမှားများကို ကိုင်စွဲထားသူများသာမက သန့်ရှင်းသောဝိညာဉ်တော်၏ အသစ်ပြုပြင်ပြောင်းလဲစေသော တန်ခိုးကို မသိနားမလည်သူများပါ ပါဝင်လာကြသည်။ ထိုသို့အားဖြင့်၊ ကွန်စတန်တိုင်ခေတ်မှ ယနေ့တိုင် အသင်းတော်သမိုင်းတစ်လျှောက် မကြာခဏ မြင်တွေ့ခဲ့ရသကဲ့သို့၊ နိုင်ငံတော်၏ အကူအညီဖြင့် အသင်းတော်ကို တည်ဆောက်ရန် ကြိုးပမ်းခြင်း၊ “ငါ၏နိုင်ငံသည် ဤလောကမှ မဟုတ်” ဟု မိန့်တော်မူသောသူ၏ ဧဝံဂေလိတရားကို ထောက်ခံရန် လောကီအာဏာကို အားကိုးတောင်းခံခြင်းတို့မှ ဖြစ်ပေါ်လာသော ဆိုးယုတ်သော အကျိုးဆက်များကို ထပ်မံ သက်သေပြခဲ့ပြန်သည်။ ယောဟန် 18:36။ အသင်းတော်နှင့် နိုင်ငံတော်တို့၏ ပေါင်းစည်းမှုသည်၊ ၎င်း၏ အတိုင်းအတာ မည်မျှပင် သေးငယ်ပါစေ၊ လောကကို အသင်းတော်နှင့် ပိုမိုနီးကပ်လာစေသကဲ့သို့ ထင်ရနိုင်သော်လည်း၊ အမှန်တကယ်၌ကား အသင်းတော်ကိုသာ လောကနှင့် ပိုမိုနီးကပ်လာစေခြင်း ဖြစ်သည်။ The Great Controversy, 297.</w:t>
      </w:r>
    </w:p>
    <w:p>
      <w:pPr>
        <w:pStyle w:val="ArticleBody"/>
        <w:jc w:val="left"/>
      </w:pPr>
      <w:r>
        <w:rPr>
          <w:rFonts w:ascii="Myanmar Text" w:hAnsi="Myanmar Text" w:eastAsia="Myanmar Text" w:cs="Myanmar Text"/>
        </w:rPr>
        <w:t>“အသင်းတော်သည် နိုင်ငံတော်နှင့် ပေါင်းစည်းခြင်းသည်၊ ထိုပေါင်းစည်းမှု၏ အတိုင်းအတာ အနည်းငယ်မျှသာ ဖြစ်စေကာမူ၊ လောကကို အသင်းတော်နှင့် ပိုမိုနီးကပ်လာစေသည်ဟု ထင်ရှားနိုင်သော်လည်း၊ အမှန်တကယ်တွင်မူ အသင်းတော်ကို လောကနှင့် ပိုမိုနီးကပ်လာစေခြင်းသာ ဖြစ်သည်။” ၁၉၇၇ ခုနှစ်၊ မေ ၁၈ ရက်နေ့တွင် Bert B. Beach (အသင်းတော်၏ Northern Europe-West Africa Division မှ ဒါရိုက်တာတစ်ဦးဖြစ်၍၊ အသင်းတော်များအကြား ဆက်ဆံရေးကိစ္စများတွင် ပါဝင်ဆောင်ရွက်သူ) သည် ရောမမြို့၌ အဖွဲ့လိုက် တွေ့ဆုံခွင့်ရသော အခမ်းအနားတစ်ရပ်အတွင်း ခရစ်တော်ကိုဆန့်ကျင်သူ Pope Paul VI အား ရွှေဖုံးထားသော အမှတ်တံဆိပ်တစ်ခုကို ပေးအပ်ခဲ့သည်။ ယင်းသည် Conference of Secretaries of World Confessional Families ၏ အစည်းအဝေးတစ်စိတ်တစ်ပိုင်း ဖြစ်</w:t>
      </w:r>
      <w:r>
        <w:rPr>
          <w:rFonts w:ascii="Malgun Gothic" w:hAnsi="Malgun Gothic" w:eastAsia="Malgun Gothic" w:cs="Malgun Gothic"/>
        </w:rPr>
        <w:t>하였다</w:t>
      </w:r>
      <w:r>
        <w:rPr>
          <w:rFonts w:ascii="Myanmar Text" w:hAnsi="Myanmar Text" w:eastAsia="Myanmar Text" w:cs="Myanmar Text"/>
        </w:rPr>
        <w:t>။ ထိုဖြစ်ရပ်ကို Adventist Review (၁၉၇၇ ခုနှစ်၊ ဩဂုတ် ၁၁ ရက်) တွင် ဖော်ပြခဲ့ပြီး၊ Religious News Service ကလည်း တရားဝင် SDA ကိုယ်စားလှယ်တစ်ဦးသည် Pontiff တစ်ပါးနှင့် ပထမဆုံးအကြိမ် တွေ့ဆုံခဲ့ခြင်းဖြစ်ကြောင်း မှတ်သားဖော်ပြခဲ့သည်။</w:t>
      </w:r>
    </w:p>
    <w:p>
      <w:pPr>
        <w:pStyle w:val="ArticleScripture"/>
        <w:jc w:val="left"/>
      </w:pPr>
      <w:r>
        <w:rPr>
          <w:rFonts w:ascii="Myanmar Text" w:hAnsi="Myanmar Text" w:eastAsia="Myanmar Text" w:cs="Myanmar Text"/>
        </w:rPr>
        <w:t>“သမ္မာကျမ်းစာမှ တစ်စုံတစ်ရာကို နုတ်ယူသောသူတို့နှင့် ထည့်သွင်းသောသူတို့အပေါ်၌ ထာဝရဘုရားသည် ကျိန်ခြင်းကို ကြေညာတော်မူပြီ။ ကြီးမြတ်သော ‘I AM’ သည် ယုံကြည်ခြင်းနှင့် အယူဝါဒ၏ စည်းမျဉ်းအဖြစ် မည်သည့်အရာများကို သတ်မှတ်ရမည်ကို ဆုံးဖြတ်တော်မူခဲ့ပြီး၊ သမ္မာကျမ်းစာကိုလည်း အိမ်ထောင်စုတိုင်း၌ အသုံးပြုရသော စာအုပ်အဖြစ် ဖြစ်စေတော်မူခဲ့သည်။ ဘုရားသခင်၏ နှုတ်ကပတ်တော်ကို စွဲကိုင်ထားသော အသင်းတော်သည် ရောမနှင့် မပြေလည်နိုင်သည့်အတိုင်း ခွဲခြားထားလျက်ရှိ၏။ ပရိုတက်စတင့်တို့သည် တစ်ချိန်က ဤဖောက်ပြန်သော အသင်းတော်ကြီးမှ ထိုသို့ ကွာဟနေခဲ့ကြသော်လည်း၊ ယခုမူ သူမထံသို့ ပို၍ နီးကပ်လာကြပြီး၊ ရောမအသင်းတော်နှင့် ပြန်လည်သင့်မြတ်ရေး၏ လမ်းကြောင်းပေါ်တွင် ဆက်လက်လျှောက်လှမ်းနေကြ၏။ ရောမသည် မည်သည့်အခါမျှ မပြောင်းလဲ။ သူမ၏ အခြေခံသဘောတရားများသည် အနည်းငယ်မျှပင် မပြောင်းလဲခဲ့။ သူမက မိမိနှင့် ပရိုတက်စတင့်တို့အကြားရှိ ကွာဟချက်ကို လျှော့ချပေးခဲ့ခြင်း မရှိ; တိုးတက်၍ နီးကပ်လာခြင်းအားလုံးကို သူတို့ဘက်ကသာ လုပ်ဆောင်ခဲ့ကြသည်။ သို့သော် ဤသည်မှာ ယနေ့ခေတ် ပရိုတက်စတင့်ဝါဒအတွက် အဘယ်အရာကို ဖော်ညွှန်းသနည်း။ လူတို့ကို မယုံကြည်ခြင်းသို့ နီးကပ်စေသည်မှာ သမ္မာကျမ်းစာသမ္မာတရားကို ပယ်ချခြင်းပင် ဖြစ်၏။ မိမိနှင့် ပုပ်ရဟန်းမင်းအုပ်စိုးရေးအကြားရှိ အကွာအဝေးကို လျှော့ချသော အသင်းတော်သည် နောက်ပြန်လှည့်သော အသင်းတော်ပင် ဖြစ်၏။”</w:t>
      </w:r>
    </w:p>
    <w:p>
      <w:pPr>
        <w:pStyle w:val="ArticleScripture"/>
        <w:jc w:val="left"/>
      </w:pPr>
      <w:r>
        <w:rPr>
          <w:rFonts w:ascii="Myanmar Text" w:hAnsi="Myanmar Text" w:eastAsia="Myanmar Text" w:cs="Myanmar Text"/>
        </w:rPr>
        <w:t>“လုသရ်၊ ကရန်မား၊ ရစ်ဒလီ၊ ဟူးပါး နှင့် အမှန်တရားကြောင့် သက်သေခံ၍ အသေခံခဲ့ကြသော မြင့်မြတ်သည့် လူထောင်ပေါင်းများစွာကဲ့သို့သော ဝိညာဉ်များပင် အမှန်သော ပရိုတက်စတင့်များ ဖြစ်ကြသည်။ သူတို့သည် သစ္စာရှိသော အမှန်တရား၏ ကင်းစောင့်များအဖြစ် ရပ်တည်ကြ၍ ပရိုတက်စတင့်ဝါဒသည် ရိုမန်ကက်သလစ်ဝါဒနှင့် ပေါင်းစည်းနိုင်စွမ်းမရှိဘဲ၊ အရှေ့နှင့် အနောက် ကွာဟသကဲ့သို့ ပုပ်ရဟန်းမင်းစနစ်၏ အခြေခံသဘောတရားများနှင့်လည်း အလွန်ကွာကွာ ခွဲထားရမည်ဟု ကြေညာခဲ့ကြသည်။ ထိုသို့သော အမှန်တရား၏ ထောက်ခံရှေ့နေများသည် ‘အပြစ်၏ လူ’ နှင့် သဟဇာတဖြစ်နိုင်မည်မဟုတ်သည်မှာ ခရစ်တော်နှင့် ကိုယ်တော်၏ တမန်တော်များ ဖြစ်နိုင်မည်မဟုတ်သကဲ့သို့ပင် ဖြစ်သည်။ ယခင်ခေတ်ကာလများတွင် ဖြောင့်မတ်သောသူတို့သည် ရောမနှင့် မိတ်ဖက်ပေါင်းသင်းခြင်းသည် မဖြစ်နိုင်ကြောင်း ခံစားသိမြင်ကြ၍၊ ဤမှားယွင်းသော စနစ်ကို ဆန့်ကျင်ရပ်တည်ခြင်းသည် ပိုင်ဆိုင်မှုနှင့် အသက်အန္တရာယ်ကိုပင် စွန့်စားရသော်လည်း၊ မိမိတို့၏ ခွဲခြားရပ်တည်မှုကို ထိန်းသိမ်းရန် သတ္တိရှိခဲ့ကြပြီး၊ အမှန်တရားအတွက် ရဲရင့်တည်ကြည်စွာ ကြိုးပမ်းတိုက်ပွဲဝင်ခဲ့ကြသည်။ သမ္မာကျမ်းစာ၏ အမှန်တရားသည် သူတို့အတွက် ဥစ္စာဓန၊ ဂုဏ်အသရေ၊ သို့မဟုတ် အသက်ကိုယ်တိုင်ထက်ပင် ပို၍ အဖိုးတန်ခဲ့သည်။ သူတို့သည် အယူမှားယုံကြည်မှုနှင့် လိမ်လည်သော အကြောင်းပြစကားများ၏ အစုအပုံအောက်တွင် အမှန်တရား မြှုပ်နှံထားခြင်းကို မခံနိုင်ကြ။ သူတို့သည် ဘုရားသခင်၏ နှုတ်ကပတ်တော်ကို မိမိတို့၏ လက်ထဲတွင် ကိုင်ဆောင်၍၊ လူထုရှေ့တွင် အမှန်တရား၏ အလံတော်ကို မြှောက်ထူကြကာ၊ သမ္မာကျမ်းစာကို ကြိုးစားအားထုတ်၍ စူးစမ်းရှာဖွေခြင်းအားဖြင့် ဘုရားသခင်က မိမိတို့အား ဖော်ပြတော်မူသော အရာကို ရဲဝံ့စွာ ကြေညာခဲ့ကြသည်။ သူတို့သည် ဘုရားသခင်အပေါ် သစ္စာစောင့်သိမှုကြောင့် အရက်စက်ဆုံး သေခြင်းမျိုးများဖြင့် အသက်ဆုံးရှုံးခဲ့ကြသော်လည်း၊ မိမိတို့၏ သွေးအားဖြင့် ယနေ့ ပရိုတက်စတင့်ဟု ဆိုကြသော လူအများက မကောင်းမှု၏ အာဏာထံသို့ လွယ်ကူစွာ လက်လွှတ်ပေးနေကြသည့် လွတ်လပ်ခွင့်များနှင့် အခွင့်အရေးများကို ကျွန်ုပ်တို့အတွက် ဝယ်ယူပေးခဲ့ကြသည်။ သို့သော် ဤမျှ အဖိုးကြီးစွာဖြင့် ရရှိထားသော အခွင့်အရေးများကို ကျွန်ုပ်တို့ လက်လွှတ်ပေးရမည်လော။ ကောင်းကင်ဘုံ၏ ဘုရားသခင်ကို မထီမဲ့မြင်ပြု၍၊ ကိုယ်တော်က ကျွန်ုပ်တို့ကို ရောမဘုရားကျောင်း၏ ထမ်းပိုးမှ လွတ်မြောက်စေတော်မူပြီးနောက်တွင်၊ ဤ ခရစ်တော်ကို ဆန့်ကျင်သော အာဏာ၏ ကျွန်ဘဝအောက်သို့ တစ်ဖန် ပြန်လည် ဝင်ရောက်စေကြမည်လော။ မိမိတို့၏ ဘာသာရေးလွတ်လပ်ခွင့်၊ မိမိတို့၏ ကိုယ်ပိုင်သြတ္တပ္ပစိတ်၏ အမိန့်ညွှန်ကြားချက်အတိုင်း ဘုရားသခင်ကို ကိုးကွယ်ခွင့်ကို လက်မှတ်ရေးထိုး၍ စွန့်လွှတ်ခြင်းအားဖြင့်၊ မိမိတို့၏ ယုတ်လျော့ပျက်စီးခြင်းကို သက်သေပြကြမည်လော။”</w:t>
      </w:r>
    </w:p>
    <w:p>
      <w:pPr>
        <w:pStyle w:val="ArticleScripture"/>
        <w:jc w:val="left"/>
      </w:pPr>
      <w:r>
        <w:rPr>
          <w:rFonts w:ascii="Myanmar Text" w:hAnsi="Myanmar Text" w:eastAsia="Myanmar Text" w:cs="Myanmar Text"/>
        </w:rPr>
        <w:t>“တောင်တန်းများနှင့် ချိုင့်ဝှမ်းများအနှံ့ ပဲ့တင်ထပ်သံပြန်ခဲ့သည့် လူသာ၏အသံ၊ ဥရောပတိုက်ကို မြေငလျင်တစ်ခုကဲ့သို့ လှုပ်ခတ်စေခဲ့သည့် ထိုအသံသည် ယေရှု၏ မြင့်မြတ်သော တမန်တော်များ၏ တပ်မတော်တစ်ရပ်ကို ခေါ်ထုတ်လာခဲ့သည်။ သူတို့ ထောက်ခံကြေညာခဲ့သော သမ္မာတရားကို မီးရှို့သတ်ဖြတ်ခြင်းများ၊ နှိပ်စက်ညှဉ်းပန်းခြင်းများ၊ အကျဉ်းထောင်များ၊ သေခြင်းတရားတို့ဖြင့် တိတ်ဆိတ်စေ၍ မရခဲ့ပေ။ ယနေ့တိုင်ပင် ထိုသက်သေခံ၍အသက်ပေးခဲ့သော မြင့်မြတ်သည့် တပ်မတော်၏ အသံများက ရောမအာဏာသည် နောက်ဆုံးသောကာလများအတွက် ကြိုတင်ခန့်မှန်းထားသော ဖောက်ပြန်ခြင်းဖြစ်ကြောင်း၊ ပေါလုက မိမိခေတ်၌ပင် အလုပ်လုပ်စပြုနေသည်ကို မြင်ခဲ့သော မတရားမှု၏ လျှို့ဝှက်နက်နဲမှု ဖြစ်ကြောင်း ကျွန်ုပ်တို့အား ပြောဆိုလျက်ရှိသည်။ ရောမကက်သလစ်ဝါဒသည် အလျင်အမြန် နယ်ပယ်တိုးချဲ့လျက်ရှိသည်။ ပုပ်ရဟန်းမင်းဝါဒသည် တိုးပွားလျက်ရှိပြီး၊ သမ္မာတရားကို နားထောင်ခြင်းမှ မိမိတို့နားကို လွှဲဖယ်ခဲ့သူများသည် သူမ၏ လှည့်ဖြားသည့် ပုံပြင်များကို နားထောင်လျက်ရှိကြသည်။ ပုပ်ရဟန်းမင်း၏ ဝတ်ပြုခန်းများ၊ ပုပ်ရဟန်းမင်းဆိုင်ရာ ကောလိပ်များ၊ သီလရှင်ကျောင်းများနှင့် ဘုန်းကြီးကျောင်းများသည် တိုးပွားလျက်ရှိပြီး၊ ပရိုတက်စတင့်လောကသည် အိပ်မောကျနေသကဲ့သို့ ထင်ရသည်။ ပရိုတက်စတင့်တို့သည် သူတို့ကို လောကမှ ခွဲခြားသတ်မှတ်ပေးခဲ့သော ထူးခြားမှု၏ အမှတ်အသားကို ဆုံးရှုံးလျက်ရှိကြပြီး၊ မိမိတို့နှင့် ရောမအာဏာအကြားရှိ အကွာအဝေးကိုလည်း လျှော့ချလျက်ရှိကြသည်။ သူတို့သည် သမ္မာတရားကို နားထောင်ခြင်းမှ မိမိတို့နားကို လွှဲဖယ်ခဲ့ကြပြီ။ ဘုရားသခင်က သူတို့၏ လမ်းခရီးပေါ်သို့ တောက်ပစေခဲ့သော အလင်းကို လက်ခံရန် မလိုလားခဲ့ကြသဖြင့်၊ ထို့ကြောင့် မှောင်မိုက်ထဲသို့ ဝင်နေကြသည်။ ရောမဝါဒီများနှင့် သူတို့နှင့်ပူးပေါင်းသူများ၏ဘက်မှ အတိတ်ကာလ၏ ရက်စက်ကြမ်းကြုတ်သော နှိပ်စက်ညှဉ်းပန်းမှုသည် ပြန်လည်ထမြောက်လာမည်ဟူသော အယူအဆကို သူတို့သည် အထင်အမြင်သေးစကားဖြင့် ပြောဆိုကြသည်။ ဘုရားသခင်၏ နှုတ်ကပတ်တော်သည် ထိုသို့သော ပြန်လည်ထမြောက်မှုကို အပြည့်အဝ ကြိုတင်ဟောကြားထားသည်ဟူသော အမှန်တရားကို သူတို့ မသိမှတ်ကြပေ။ သမ္မာကျမ်းစာက ‘နဂါးသည် မိန်းမအပေါ် အမျက်ထွက်၍ ဘုရားသခင်၏ ပညတ်တော်များကို စောင့်ထိန်းကြသောသူ၊ ယေရှုခရစ်၏ သက်သေခံချက်ကို ကိုင်ဆောင်ကြသောသူ၊ သူမ၏ အမျိုးအနွယ်၏ ကျန်ကြွင်းသူတို့နှင့် စစ်ပြုရန် သွား၏’ ဟု ဆိုထားသော်လည်း၊ နောက်ဆုံးသောကာလများတွင် ဘုရားသခင်၏ လူမျိုးသည် ညှဉ်းပန်းနှိပ်စက်ခြင်းကို ခံရမည်ဆိုသည်ကို သူတို့ လက်မခံလိုကြပေ။”</w:t>
      </w:r>
    </w:p>
    <w:p>
      <w:pPr>
        <w:pStyle w:val="ArticleScripture"/>
        <w:jc w:val="left"/>
      </w:pPr>
      <w:r>
        <w:rPr>
          <w:rFonts w:ascii="Myanmar Text" w:hAnsi="Myanmar Text" w:eastAsia="Myanmar Text" w:cs="Myanmar Text"/>
        </w:rPr>
        <w:t>“ပုပ်ပရဟန်းဝါဒသည် လူ့သဘာဝ၏ ဘာသာဖြစ်ပြီး၊ လူသားတို့အများစုသည် မိမိတို့အား အပြစ်ပြုခွင့်ပေးသော်လည်း ထိုအပြစ်၏ အကျိုးဆက်များမှလည်း လွတ်မြောက်စေသည်ဟု ဆိုသော သွန်သင်ချက်ကို နှစ်သက်ကြသည်။ လူတို့သည် ဘာသာတရား၏ ပုံစံတစ်မျိုးမဟုတ် တစ်မျိုးကို မဖြစ်မနေ လိုအပ်ကြရသည်။ ထို့ပြင် လူ့အကြံအစည်ဖြင့် ဖွဲ့စည်းထားသော်လည်း ဘုရားသခင်ထံမှ အာဏာပိုင်ခွင့်ရှိသည်ဟု အခိုင်အမာဆိုသော ဤဘာသာသည် ဇာတိစိတ်နှင့် ကိုက်ညီလျက်ရှိသည်။ မိမိတို့ကိုယ်ကို ဉာဏ်ပညာရှိ၍ ထက်မြက်သူများဟု ထင်မှတ်သော လူတို့သည် ဖြောင့်မတ်ခြင်း၏ စံနှုန်းဖြစ်သော ပညတ်တော်ဆယ်ပါးမှ မာနကြီးစွာ လှည့်ထွက်သွားကြပြီး၊ ဘုရားသခင်၏ လမ်းခရီးများကို စူးစမ်းမေးမြန်းခြင်းသည် မိမိတို့၏ ဂုဏ်သိက္ခာနှင့် မကိုက်ညီဟု ထင်မှတ်ကြသည်။ ထို့ကြောင့် သူတို့သည် မှားယွင်းသော လမ်းများထဲသို့၊ တားမြစ်ထားသော လမ်းကြောင်းများထဲသို့ ဝင်ရောက်ကြပြီး၊ ယေရှုခရစ်တော်၏ ပုံသဏ္ဌာန်ကို မဟုတ်ဘဲ ပုပ်ရဟန်း၏ ပုံစံအတိုင်း ကိုယ်ကိုယ်အားကိုးသူများ၊ ကိုယ်ကိုယ်ချီးမြှောက်ဖောင်းပွသူများ ဖြစ်လာကြသည်။ သူတို့သည် ဝိညာဉ်ရေးရာနှင့် ကိုယ်ကိုယ်ငြင်းပယ်ခြင်းအတွက် တောင်းဆိုချက် အနည်းဆုံးဖြစ်သော ဘာသာရေးပုံသဏ္ဌာန်ကိုသာ လိုလားကြသည်။ သန့်ရှင်းစေခြင်းမခံရသေးသော လူ့ဉာဏ်ပညာသည် သူတို့ကို ပုပ်ပရဟန်းဝါဒကို ရွံမုန်းစေရန် မပို့ဆောင်နိုင်သဖြင့်၊ သူတို့သည် ၎င်း၏ စီမံပြင်ဆင်မှုများနှင့် သွန်သင်ချက်များသို့ သဘာဝအလျောက် ဆွဲဆောင်ခံရကြသည်။ သူတို့သည် ထာဝရဘုရား၏ လမ်းတော်များ၌ လျှောက်လှမ်းလိုခြင်း မရှိကြ။ သူတို့သည် ဘုရားသခင်၏ နှုတ်ကပတ်တော်ကို ဉာဏ်သဘောဖြင့် သိကျွမ်းခြင်းနှင့်အတူ၊ ဆုတောင်းလျက် နှိမ့်ချစွာ ဘုရားသခင်ကို ရှာဖွေရန် အလွန်အမင်း ဉာဏ်အလင်းရပြီးဖြစ်ကြသည်ဟု ယူမှတ်ကြသည်။ ထာဝရဘုရား၏ လမ်းတော်များကို သိလိုစိတ်မရှိသောကြောင့်၊ သူတို့၏ စိတ်များသည် လှည့်ဖြားမှုများအတွက် အပြည့်အဝ ဖွင့်လှစ်ထားကြပြီး၊ မုသာကို လက်ခံယုံကြည်ရန် အစဉ်အမြဲ အသင့်ရှိနေကြသည်။ သူတို့သည် အလွန်အမင်း အကျိုးသင့်အကြောင်းသင့်မရှိသော၊ အလွန်အမင်း ကိုက်ညီညွတ်မှုမရှိသော မုသာများကိုပင် အမှန်တရားအဖြစ် မိမိတို့အပေါ် လှည့်စားတင်သွင်းခြင်းကို လက်ခံလိုလားကြသည်။</w:t>
      </w:r>
    </w:p>
    <w:p>
      <w:pPr>
        <w:pStyle w:val="ArticleScripture"/>
        <w:jc w:val="left"/>
      </w:pPr>
      <w:r>
        <w:rPr>
          <w:rFonts w:ascii="Myanmar Text" w:hAnsi="Myanmar Text" w:eastAsia="Myanmar Text" w:cs="Myanmar Text"/>
        </w:rPr>
        <w:t>“စာတန်၏ လှည့်ဖြားမှုဆိုင်ရာ အကောင်းဆုံး လက်ရာသည် ပေါပ်ဝါဒဖြစ်၏; ထို့ပြင် ဉာဏ်ပညာဆိုင်ရာ အမှောင်ထုကြီးစိုးသော ကာလတစ်ရပ်သည် ရောမဝါဒအတွက် အကျိုးပြုသည်ဟု သက်သေပြခဲ့ပြီးဖြစ်သကဲ့သို့၊ ဉာဏ်ပညာဆိုင်ရာ အလင်းရောင်ကြီးစိုးသော ကာလတစ်ရပ်လည်း ၎င်း၏ အာဏာအတွက် အလားတူ အကျိုးပြုကြောင်းကိုလည်း သက်သေပြလိမ့်မည်; အကြောင်းမူကား လူတို့၏ စိတ်များသည် မိမိတို့၏ သာလွန်မြတ်မှုအပေါ်၌သာ စုစည်းနေကြပြီး၊ မိမိတို့၏ အသိအမြင်အတွင်း ဘုရားသခင်ကို ဆက်လက် ထိန်းသိမ်းထားလိုစိတ် မရှိကြသောကြောင့် ဖြစ်သည်။ ရောမဘက်သည် မမှားနိုင်မှုကို တောင်းဆိုသည်; ပရိုတက်စတင့်များလည်း အလားတူ လမ်းကြောင်းပေါ်သို့ လိုက်နေကြသည်။ သူတို့သည် သမ္မာတရားကို ရှာဖွေ၍ အလင်းမှ ပို၍ ကြီးမားသော အလင်းသို့ ရှေ့တိုးသွားလိုစိတ် မရှိကြ။ သူတို့သည် မလိုမုန်းထားမှုဖြင့် မိမိတို့ကိုယ်ကို နံရံခတ်ပိတ်ဆို့ထားကြပြီး၊ လှည့်ဖြားခံရရန်လည်းကောင်း အခြားသူများကို လှည့်ဖြားရန်လည်းကောင်း လိုလားသကဲ့သို့ ထင်ရသည်။”</w:t>
      </w:r>
    </w:p>
    <w:p>
      <w:pPr>
        <w:pStyle w:val="ArticleScripture"/>
        <w:jc w:val="left"/>
      </w:pPr>
      <w:r>
        <w:rPr>
          <w:rFonts w:ascii="Myanmar Text" w:hAnsi="Myanmar Text" w:eastAsia="Myanmar Text" w:cs="Myanmar Text"/>
        </w:rPr>
        <w:t>“သို့ရာတွင် အသင်းတော်များ၏ သဘောထားသည် စိတ်ပျက်ဖွယ်ဖြစ်သော်လည်း စိတ်ပျက်အားလျော့ရန် မလိုအပ်ပေ။ အကြောင်းမူကား၊ ဘုရားသခင်၌ မိမိ၏ သမ္မာတရားအပေါ် သစ္စာတည်ကြည်မှုကို ထိန်းသိမ်းမည့်သူများ၊ သမ္မာကျမ်းစာကိုသာ မိမိတို့၏ ယုံကြည်ခြင်းနှင့် သွန်သင်ချက်ဆိုင်ရာ စံနှုန်းအဖြစ် ခံယူမည့်သူများ၊ စံအလံကို မြှင့်တင်၍ “ဘုရားသခင်၏ ပညတ်တော်များနှင့် ယေရှု၏ ယုံကြည်ခြင်း” ဟု ရေးထိုးထားသော အလံတော်ကို မြင့်မြင့်ဆောင်ရွက်မည့်သူများ ရှိတော်မူ၏။ သူတို့သည် စင်ကြယ်သော ဧဝံဂေလိတရားကို တန်ဖိုးထားကြမည်ဖြစ်ပြီး၊ သမ္မာကျမ်းစာကို မိမိတို့၏ ယုံကြည်ခြင်းနှင့် သွန်သင်ချက်တို့၏ အခြေခံအုတ်မြစ်အဖြစ် ခံယူကြမည်။”</w:t>
      </w:r>
    </w:p>
    <w:p>
      <w:pPr>
        <w:pStyle w:val="ArticleScripture"/>
        <w:jc w:val="left"/>
      </w:pPr>
      <w:r>
        <w:rPr>
          <w:rFonts w:ascii="Myanmar Text" w:hAnsi="Myanmar Text" w:eastAsia="Myanmar Text" w:cs="Myanmar Text"/>
        </w:rPr>
        <w:t>“ထိုသို့သောကာလ၌၊ လူတို့သည် ကောင်းကင်ဗိုလ်ခြေအရှင်ထာဝရဘုရား၏ ပညတ်တရားကို ပယ်ရှားစွန့်ပစ်နေကြသောအခါ၊ ဒါဝိဒ်၏ ဆုတောင်းချက်သည် သက်ဆိုင်လျက်ရှိ၏—‘အို ထာဝရဘုရား၊ ကိုယ်တော် အမှုဆောင်ရန် အချိန်ရောက်ပါပြီ။ အကြောင်းမူကား သူတို့သည် ကိုယ်တော်၏ ပညတ်တရားကို အချည်းနှီးဖြစ်စေကြပြီ။’ ကျွန်ုပ်တို့သည် ဘုရားသခင်၏ ပညတ်တရားအပေါ် အလွန်ကျယ်ပြန့်သည့် လှောင်ပြောင်အထင်သေးမှုကို ပုံအောခံရမည့် အချိန်တစ်ရပ်သို့ ရောက်ရှိလာလျက်ရှိကြပြီး၊ ဘုရားသခင်၏ ပညတ်တော်ကို စောင့်ထိန်းသော သူ၏လူမျိုးသည်လည်း အပြင်းအထန် စမ်းသပ်ခြင်းခံရမည်။ သို့သော် အခြားသူများက ယေဟောဝါ၏ ပညတ်တရား၏ ချည်နှောင်အပ်သော တောင်းဆိုချက်များကို မမြင်၊ မသဘောပေါက်ကြသဖြင့်၊ သူတို့သည် ထိုပညတ်တရားအပေါ်ထားရှိသော မိမိတို့၏ လေးစားရိုသေမှုကို ဆုံးရှုံးသွားကြမည်လော။ ဘုရားသခင်၏ ပညတ်တော်ကို စောင့်ထိန်းသော သူ၏လူမျိုးသည်၊ ဒါဝိဒ်ကဲ့သို့ပင်၊ လူတို့က ထိုပညတ်တရားကို ပယ်ရှား၍ မလေးမစားမှုနှင့် အထင်သေးမှုကို ပုံအောကြသည့် အတိုင်းအတာနှင့် အညီ၊ ဘုရားသခင်၏ ပညတ်တရားကို ပိုမို ရိုသေလေးမြတ်ကြစေ။” Signs of the Times, February 19, 1894.</w:t>
      </w:r>
    </w:p>
    <w:p>
      <w:pPr>
        <w:pStyle w:val="ArticleBody"/>
        <w:jc w:val="left"/>
      </w:pPr>
      <w:r>
        <w:rPr>
          <w:rFonts w:ascii="Myanmar Text" w:hAnsi="Myanmar Text" w:eastAsia="Myanmar Text" w:cs="Myanmar Text"/>
        </w:rPr>
        <w:t>ခရစ်တော်ကိုဆန့်ကျင်သောသူသည် လာအိုဒိကိယ သတ္တမနေ့ အက်ဒဗင့်တစ် အသင်းတော်၏ ခေါင်းဆောင်တစ်ဦးထံမှ ရွှေတံဆိပ်တစ်ခုကို ချီးမြှင့်ခံရမီ နှစ်နှစ်အလို၊ ၁၉၇၅ ခုနှစ်တွင် သတ္တမနေ့ အက်ဒဗင့်တစ် အသင်းတော်အပေါ် တရားစွဲဆိုမှုတစ်ခု တင်သွင်းခံခဲ့ရသည်။ ထိုအမှုမှာ EEOC v. Pacific Press Publishing Association (Case No. C-74-2025 CBR in the U.S. District Court for the Northern District of California) ဖြစ်ပြီး၊ တန်းတူအလုပ်အကိုင်အခွင့်အလမ်း ကော်မရှင်က အသင်းတော်၏ ပုံနှိပ်ထုတ်ဝေရေးဌာနကို အမျိုးသမီးဝန်ထမ်းနှစ်ဦးဖြစ်သော Merikay Silver (တရားစွဲဆိုချိန်၌ အလုပ်မှထွက်ခွာပြီးဖြစ်သော အယ်ဒီတာဟောင်းတစ်ဦး) နှင့် Lorna Tobler တို့ကိုယ်စား တရားစွဲဆိုခဲ့သည်။ ထိုစွဲချက်တွင် လစာနှင့် အကျိုးခံစားခွင့်များ၌ လိင်အခြေပြု ခွဲခြားဆက်ဆံမှု ရှိကြောင်း စွပ်စွဲထားသည်။ အသင်းတော်ကလည်း မိမိတို့၏ လုပ်ထုံးလုပ်နည်းများကို ကာကွယ်ရာတွင် ဘာသာရေးဆိုင်ရာ ကင်းလွတ်ခွင့်များကို တစ်စိတ်တစ်ပိုင်း အခြေခံ၍ ကိုးကားခဲ့ပြီး၊ မိမိတို့၏ အုပ်ချုပ်မှုဖွဲ့စည်းပုံအကြောင်းကိုလည်း ဆွေးနွေးတင်ပြခဲ့သည်။</w:t>
      </w:r>
    </w:p>
    <w:p>
      <w:pPr>
        <w:pStyle w:val="ArticleBody"/>
        <w:jc w:val="left"/>
      </w:pPr>
      <w:r>
        <w:rPr>
          <w:rFonts w:ascii="Myanmar Text" w:hAnsi="Myanmar Text" w:eastAsia="Myanmar Text" w:cs="Myanmar Text"/>
        </w:rPr>
        <w:t>၁၉၇၆ ခုနှစ်၊ ဖေဖော်ဝါရီ ၆ ရက်စွဲဖြင့် ကျမ်းကျိန်ထားသော ထွက်ဆိုချက်တစ်ရပ်တွင် (တရားရုံးသို့ တင်သွင်းခဲ့သော ကာကွယ်ရေးလျှောက်လဲစာ၏ အစိတ်အပိုင်းတစ်ရပ်) Neal C. Wilson သည် (ထိုအချိန်က အသင်းတော်၏ မြောက်အမေရိက ဌာနခွဲ ဥက္ကဋ္ဌဖြစ်ပြီး၊ နောက်ပိုင်းတွင် ၁၉၇၉ မှ ၁၉၉၀ အထိ အထွေထွေညီလာခံ ဥက္ကဋ္ဌအဖြစ် တာဝန်ထမ်းဆောင်ခဲ့သူ) ရောမကက်သလစ်အသင်းတော်အပေါ် အသင်းတော်၏ သမိုင်းတလျှောက်ရှိခဲ့သော အမြင်များကို ဆွေးနွေးဖော်ပြခဲ့သည်။ ထိုထွက်ဆိုချက်ကို အသင်းတော်သည် ပုပ်ရဟန်းမင်းစနစ်နှင့် ဆင်တူသော “hierarchy” တစ်ရပ်ရှိသည်ဟု သတ်မှတ်ဖော်ပြခြင်းများကို ကန့်ကွက်၍ လျှောက်လဲရာ အခြေအနေတွင် ပြုလုပ်ခဲ့ခြင်းဖြစ်သည်။ သက်ဆိုင်ရာ ကိုးကားချက် အပြည့်အစုံမှာ — “သတ္တမနေ့ အက်ဒဗင်တစ်အသင်းတော်၏ အသက်တာတွင် denomination သည် ရောမကက်သလစ်အသင်းတော်ကို ဆန့်ကျင်သော အမြင်ကို ထင်ရှားပြတ်သားစွာ ကိုင်စွဲခဲ့သည့် ကာလတစ်ခု ရှိခဲ့သည်မှာ မှန်ကန်သော်လည်း၊ ထို့ပြင် ‘hierarchy’ ဟူသော စကားလုံးကိုလည်း ပုပ်ရဟန်းမင်းဆိုင်ရာ အသင်းတော်အုပ်ချုပ်မှုပုံစံကို ရည်ညွှန်းရာတွင် အပုတ်ချအနုတ်သဘောဖြင့် အသုံးပြုခဲ့သည်မှာ မှန်ကန်သော်လည်း၊ အသင်းတော်ဘက်မှ ထိုသဘောထားသည် ဤရာစုအစပိုင်းနှင့် ယခင်ရာစု၏ နောက်ပိုင်းတွင် ထိန်းသိမ်းရေးဝါဒီ ပရိုတက်စတင့် denomination များအကြား ကျယ်ကျယ်ပြန့်ပြန့် ရှိနှင့်ခဲ့သော anti-popery စိတ်ဓာတ်၏ ထင်ရှားပေါ်လွင်မှုတစ်ရပ်မျှသာဖြစ်ခဲ့ပြီး၊ သတ္တမနေ့ အက်ဒဗင်တစ်အသင်းတော်နှင့် သက်ဆိုင်သမျှ အတိုင်းအတာအရ ယခုအခါ ထိုအရာကို သမိုင်း၏ အမှိုက်ပုံထဲသို့ ပို့ထားပြီးဖြစ်သည်။”</w:t>
      </w:r>
    </w:p>
    <w:p>
      <w:pPr>
        <w:pStyle w:val="ArticleBody"/>
        <w:jc w:val="left"/>
      </w:pPr>
      <w:r>
        <w:rPr>
          <w:rFonts w:ascii="Myanmar Text" w:hAnsi="Myanmar Text" w:eastAsia="Myanmar Text" w:cs="Myanmar Text"/>
        </w:rPr>
        <w:t>ဤအရာသည် ဗျာဒိတ်ကျမ်း၌ ပုပ်ရဟန်းမင်းအဖွဲ့စနစ်ကို “သားရဲ” သို့မဟုတ် အန္တိခရစ်ဟု သတ်မှတ်ခဲ့သော အသင်းတော်၏ ရိုးရာ ပရောဖက်ပြန်ဆိုချက်မှ ဝေးကွာသွားမှုကို ဖော်ပြနေသည်။ အသင်းတော်အတွင်းနှင့် အပြင်ရှိ ဝေဖန်သူများက ထိုအရာကို ယနေ့ခေတ် အီကူမင်နီဇမ် သို့မဟုတ် ဥပဒေရေးရာ ကာကွယ်ဖြေရှင်းမှုများနှင့် ကိုက်ညီစေရန် ကက်သလစ်ဆန့်ကျင်သော ထိုရပ်တည်ချက်ကို ပေါ့ပါးစေခြင်း သို့မဟုတ် စွန့်လွှတ်ခြင်းအဖြစ် အနက်ဖွင့်ဆိုခဲ့ကြသည်။ Wilson သည် 1985 ခုနှစ်တွင် အသင်းတော်၏ ဌာနခွဲအသီးသီး၏ ဥက္ကဋ္ဌများကို “ကာဒီနယ်” များဟု ခေါ်ဆိုဖော်ပြခဲ့ပြီး၊ “... အရှေ့အဝေးဒေသနိုင်ငံများအားလုံးမှ ‘ကာဒီနယ်’ တစ်ဦးမျှ မရှိသေးသော်လည်း၊ အာဖရိကမှ ‘ကာဒီနယ်’ နှစ်ဦး ရှိလာနိုင်ဖွယ်ရှိသည်” ဟု ပြောခဲ့သည်။</w:t>
      </w:r>
    </w:p>
    <w:p>
      <w:pPr>
        <w:pStyle w:val="ArticleBody"/>
        <w:jc w:val="left"/>
      </w:pPr>
      <w:r>
        <w:rPr>
          <w:rFonts w:ascii="Myanmar Text" w:hAnsi="Myanmar Text" w:eastAsia="Myanmar Text" w:cs="Myanmar Text"/>
        </w:rPr>
        <w:t>ဆစ်စတာ ဝှိုက်က မိမိနှင့် ပုပ်ရဟန်းမင်းကြီးအကြားရှိ အကွာအဝေးကို လျှော့ချပေးသောအရာမှာ နောက်ပြန်ကျဆင်းသွားသော အသင်းတော်ပင်ဖြစ်သည်ဟု ဖော်ပြခဲ့သည်။ တတိယမျိုးဆက်၏ အလျှော့ပေးညှိနှိုင်းမှုကို ယေဇကျေလ အခန်းကြီး ၈ တွင် တမ်မုဇ်အတွက် ငိုကြွေးနေခြင်းအားဖြင့်လည်းကောင်း၊ ပေရဂမုန်၏ အလျှော့ပေးညှိနှိုင်းမှုအားဖြင့်လည်းကောင်း ကိုယ်စားပြုဖော်ပြထားသည်။ ၁၈၆၃ ခုနှစ်မှ ၁၈၈၈ ခုနှစ်အထိရှိသော ပထမမျိုးဆက်သည် ဧဖက်အသင်းတော်ကို ကိုယ်စားပြုခဲ့ပြီး၊ ထိုအသင်းတော်သည် မိမိ၏ ပထမမေတ္တာကို ဆုံးရှုံးခဲ့သော အသင်းတော်ဖြစ်သည်။ မီလာရိုက် လှုပ်ရှားမှု၏ ပထမမေတ္တာမှာ ပရောဖက်ပြုသတင်းစကားဖြစ်ပြီး၊ ထိုပရောဖက်ပြုသတင်းစကား၏ ပထမအခန်းမှာ ၁၈၆၃ ခုနှစ်တွင် ဘေးဖယ်ထားခဲ့သော “ခုနစ်ကာလ” ဖြစ်သည်။</w:t>
      </w:r>
    </w:p>
    <w:p>
      <w:pPr>
        <w:pStyle w:val="ArticleBody"/>
        <w:jc w:val="left"/>
      </w:pPr>
      <w:r>
        <w:rPr>
          <w:rFonts w:ascii="Myanmar Text" w:hAnsi="Myanmar Text" w:eastAsia="Myanmar Text" w:cs="Myanmar Text"/>
        </w:rPr>
        <w:t>၁၈၈၈ ခုနှစ်မှ ၁၉၁၉ ခုနှစ်တိုင်အောင်၊ စမူရနာနှင့် ယေဇကျေလ၏ လျှို့ဝှက်ခန်းများဖြင့် ကိုယ်စားပြုထားသော ဒုတိယမျိုးဆက်သည်၊ ၁၉၁၅ ခုနှစ်တွင် Sister White ကို သင်္ဂြိုဟ်ထားသဖြင့် ပရောဖက်ပြုခြင်း၏ ဝိညာဉ်တော်၏ သေဆုံးခြင်းကို မျက်မြင်ကြုံတွေ့ခဲ့သည်။ သက်သေခံချက်ကို ပြည့်စုံစေရန် မျိုးဆက်လေးဆက်အကြောင်း အသေးစိတ်များ ပိုမိုလိုအပ်သေးသော်လည်း၊ Ellen White ၏ စာပေများကို ဖောက်ပြန်သူတစ်မျိုးက “တားမြစ်” နိုင်ပုံ၊ သို့မဟုတ် သီတင်းပတ်၏ ပထမနေ့ကို လက်ခံနိုင်ဖွယ်ရှိသည်ဟု မည်သို့ မြှင့်တင်နိုင်ပုံကို အပြည့်အဝ နားလည်တန်ဖိုးထားနိုင်ရန်၊ တဖြည်းဖြည်း တိုးတက်လာသော ပုန်ကန်မှုကို နားလည်ရမည်။ ယုဒသည် ယေရုရှလင်၌ “ဤလူမျိုးကို အုပ်စိုးသော” “ဧဖရိမ်၏ အရက်မူးသူများ” နှင့် အတူ လုပ်ဆောင်သည်။ ယေရုရှလင်ကို အုပ်စိုး၍ နေကို ဦးညွှတ်ကိုးကွယ်သောသူတို့ကိုလည်း စန်ဟက်ဒရင်ဖြင့် ကိုယ်စားပြုထားသည်။</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“ဘုရားသခင်၏သားသမီးဟု ခေါ်ဆိုခံကြသူတို့အနက်၊ စိတ်ရှည်ခြင်းကို ဖော်ပြခဲ့ကြသည်မှာ အလွန်နည်းပါးလှ၏။ ကျွန်ုပ်တို့၏ ယုံကြည်ခြင်းနှင့် မတူသောသူတို့အပေါ် ခါးသီးသောစကားများ မည်မျှ ပြောဆိုခဲ့ကြသနည်း၊ အပြစ်တင်ရှုတ်ချမှုများ မည်မျှ ထုတ်ဖော်ခဲ့ကြသနည်း။ အခြားအသင်းတော်များနှင့် ဆက်နွယ်သူတို့ကို ကြီးမားသော အပြစ်သားများဖြစ်ကြသည်ဟု အများအပြားက ရှုမြင်ခဲ့ကြသော်လည်း၊ ထာဝရဘုရားသည် ထိုသို့ မရှုမြင်တော်မူပေ။ အခြားအသင်းတော်များ၏ အဖွဲ့ဝင်များကို ထိုသို့ ရှုမြင်ကြသူတို့သည် ဘုရားသခင်၏ တန်ခိုးကြီးသော လက်တော်အောက်၌ ကိုယ်ကို နှိမ့်ချရန် လိုအပ်ကြ၏။ သူတို့ ရှုတ်ချသောသူများသည် အလင်းကို အနည်းငယ်သာ ရရှိခဲ့ကြ၍ အခွင့်အလမ်းနှင့် အခွင့်ထူးများကိုလည်း နည်းပါးစွာသာ ရရှိခဲ့ကြခြင်း ဖြစ်နိုင်၏။ ကျွန်ုပ်တို့၏ အသင်းတော်များရှိ အဖွဲ့ဝင်အများအပြား ရရှိခဲ့သော အလင်းကို သူတို့လည်း ရရှိခဲ့ကြလျှင်၊ သူတို့သည် ထိုထက် များစွာ ပိုမိုလျင်မြန်စွာ တိုးတက်လာနိုင်ခဲ့ကြမည်ဖြစ်ပြီး၊ မိမိတို့၏ ယုံကြည်ခြင်းကိုလည်း ကမ္ဘာရှေ့၌ ပိုမိုကောင်းမွန်စွာ ကိုယ်စားပြုနိုင်ခဲ့ကြမည်။ မိမိတို့၏ အလင်းကို ကြွားဝါကြသော်လည်း၊ ထိုအလင်းအတိုင်း မလျှောက်လှမ်းကြသူတို့အကြောင်း ခရစ်တော်က ဤသို့ မိန့်တော်မူ၏။ ‘သို့ရာတွင် ငါသည် သင်တို့အား ဆိုသည်ကား၊ တရားစီရင်ရာနေ့၌ တုရုနှင့် ဇိဒုန်တို့အတွက် သင်တို့ထက် ခံနိုင်ရည်ရှိခြင်း ပိုမိုလွယ်ကူလိမ့်မည်။ ထို့ပြင်၊ ကပေရနောင်မြို့ [အလင်းကြီးစွာ ရရှိခဲ့သော သတ္တမနေ့ အက်ဒဗင်တစ်များ]၊ သင်သည် ကောင်းကင်တိုင်အောင် မြှောက်စားခံရသော်လည်း [အခွင့်ထူးအရ]၊ မရဏာနိုင်ငံသို့ ချခံရလိမ့်မည်။ အကြောင်းမူကား၊ သင်၌ ပြုလုပ်ခဲ့သော တန်ခိုးကြီးသော အမှုများကို စောဒုံမြို့၌ ပြုလုပ်ခဲ့လျှင်၊ ထိုမြို့သည် ယနေ့တိုင်အောင် တည်နေခဲ့လိမ့်မည်။ သို့ရာတွင် ငါသည် သင်တို့အား ဆိုသည်ကား၊ တရားစီရင်ရာနေ့၌ စောဒုံပြည်အတွက် သင်ထက် ခံနိုင်ရည်ရှိခြင်း ပိုမိုလွယ်ကူလိမ့်မည်။’ ထိုအချိန်၌ ယေရှုက ပြန်၍ ဤသို့ မိန့်တော်မူ၏။ ‘အို အဘ၊ ကောင်းကင်နှင့် မြေကြီး၏ အရှင်၊ ပညာရှိသူနှင့် သတိပညာရှိသူတို့ [မိမိတို့၏ ကိုယ်ပိုင် ခန့်မှန်းချက်အရ] ထံမှ ဤအရာများကို ဖုံးကွယ်ထား၍ ကလေးငယ်များအား ဖော်ပြတော်မူသောကြောင့်၊ ကိုယ်တော်အား ကျွန်ုပ် ချီးမွမ်းကျေးဇူးတင်ပါ၏။’”</w:t>
      </w:r>
    </w:p>
    <w:p>
      <w:pPr>
        <w:pStyle w:val="ArticleScripture"/>
        <w:jc w:val="left"/>
      </w:pPr>
      <w:r>
        <w:rPr>
          <w:rFonts w:ascii="Myanmar Text" w:hAnsi="Myanmar Text" w:eastAsia="Myanmar Text" w:cs="Myanmar Text"/>
        </w:rPr>
        <w:t>“‘ယခုမှာ သင်တို့သည် ဤအမှုအလုံးစုံကို ပြုလုပ်ခဲ့ကြသောကြောင့်၊ ထာဝရဘုရား မိန့်တော်မူသည်ကား၊ ငါသည် နံနက်စောစောထ၍ သင်တို့အား ပြောဆိုခဲ့သော်လည်း သင်တို့သည် နားမထောင်ကြ။ ငါသည် သင်တို့ကို ခေါ်ခဲ့သော်လည်း သင်တို့သည် မဖြေကြ။ ထို့ကြောင့် သင်တို့ယုံကြည်အားထားသော၊ ငါ့နာမဖြင့် ခေါ်ဝေါ်ခြင်းခံရသော ဤအိမ်တော်နှင့်၊ ငါသည် သင်တို့နှင့် သင်တို့ဘိုးဘေးတို့အား ပေးခဲ့သော ဤအရပ်ကို၊ ရှိလောမြို့အား ငါပြုခဲ့သကဲ့သို့ ငါပြုမည်။ ငါသည် ဧဖရိမ်အမျိုးအနွယ်တစ်ရပ်လုံးဖြစ်သော သင်တို့ညီအစ်ကိုတို့အား ငါ့မျက်မှောက်မှ နှင်ထုတ်ခဲ့သကဲ့သို့၊ သင်တို့ကိုလည်း ငါ့မျက်မှောက်မှ နှင်ထုတ်မည်။’”</w:t>
      </w:r>
    </w:p>
    <w:p>
      <w:pPr>
        <w:pStyle w:val="ArticleScripture"/>
        <w:jc w:val="left"/>
      </w:pPr>
      <w:r>
        <w:rPr>
          <w:rFonts w:ascii="Myanmar Text" w:hAnsi="Myanmar Text" w:eastAsia="Myanmar Text" w:cs="Myanmar Text"/>
        </w:rPr>
        <w:t>“ထာဝရဘုရားသည် အလွန်အရေးပါသော အဖွဲ့အစည်းများကို ကျွန်ုပ်တို့အကြား၌ တည်ထောင်တော်မူပြီးဖြစ်သည်။ ထိုအဖွဲ့အစည်းများကို လောကီအဖွဲ့အစည်းများ စီမံခန့်ခွဲသကဲ့သို့ မစီမံရဘဲ၊ ဘုရားသခင်၏ အစီအစဉ်တော်အတိုင်း စီမံခန့်ခွဲရမည်။ နည်းလမ်းအမျိုးမျိုးဖြင့် ပျက်စီးလျက်ရှိသော ဝိညာဉ်များကို ကယ်တင်နိုင်ရန်၊ ထိုအဖွဲ့အစည်းများကို ဘုန်းတော်တစ်ပါးတည်းကိုသာ ရည်မှန်းသော မျက်စိဖြင့် စီမံခန့်ခွဲရမည်။ ဘုရားသခင်၏ လူမျိုးတော်ထံသို့ ဝိညာဉ်တော်၏ သက်သေခံချက်များ ရောက်လာခဲ့ပြီးဖြစ်သော်လည်း၊ များစွာသောသူတို့သည် အပြစ်ပြင်ခြင်းများ၊ သတိပေးချက်များနှင့် အကြံပြုချက်များကို မလေးမစားထားခဲ့ကြပေ။”</w:t>
      </w:r>
    </w:p>
    <w:p>
      <w:pPr>
        <w:pStyle w:val="ArticleScripture"/>
        <w:jc w:val="left"/>
      </w:pPr>
      <w:r>
        <w:rPr>
          <w:rFonts w:ascii="Myanmar Text" w:hAnsi="Myanmar Text" w:eastAsia="Myanmar Text" w:cs="Myanmar Text"/>
        </w:rPr>
        <w:t>“‘ယခု ဤအရာကို နားထောင်ကြလော့၊ အမိုက်သော လူမျိုး၊ ဉာဏ်မရှိသော လူမျိုးအို—မျက်စိရှိသော်လည်း မမြင်၊ နားရှိသော်လည်း မကြားသောသူတို့အို။ ထာဝရဘုရား မိန့်တော်မူသည်ကား၊ သင်တို့သည် ငါ့ကို မကြောက်ကြသလော။ ငါ့မျက်မှောက်တော်ရှေ့၌ မတုန်လှုပ်ကြသလော။ ငါသည် ပင်လယ်ကို မကျော်လွန်နိုင်စေရန် ထာဝရအမိန့်တော်ဖြင့် သဲကို ၎င်း၏ နယ်နိမိတ်အဖြစ် ချထားပြီ။ ၎င်း၏ လှိုင်းတံပိုးတို့သည် ထကြွလှုပ်ရှားသော်လည်း မအနိုင်ယူနိုင်ကြ။ ဟိန်းဟောက်သော်လည်း မကျော်လွန်နိုင်ကြ။ သို့ရာတွင် ဤလူမျိုးသည် ပုန်ကန်သော၊ ဆန့်ကျင်သော စိတ်နှလုံးရှိ၏။ သူတို့သည် လွဲသွား၍ ထွက်ခွာသွားကြပြီ။ သူတို့သည် မိမိတို့စိတ်နှလုံးထဲ၌ပင်၊ ‘ယခု ငါတို့၏ ဘုရားသခင် ထာဝရဘုရားကို ကြောက်ရွံ့ကြစို့။ ကိုယ်တော်သည် မိုးဦးမိုးနှင့် မိုးနှောင်းမိုးကို မိမိအချိန်ကာလ၌ ပေးတော်မူ၏။ စပါးရိတ်သိမ်းရာအတွက် သတ်မှတ်ထားသော သီတင်းပတ်တို့ကိုလည်း ငါတို့အဖို့ ထိန်းသိမ်းထားတော်မူ၏’ ဟု မဆိုကြ။ သင်တို့၏ ဒုစရိုက်များက ဤကောင်းရာများကို လွှဲဖယ်စေပြီ။ သင်တို့၏ အပြစ်များက ကောင်းသောအရာတို့ကို သင်တို့မှ တားဆီးထားပြီ။... သူတို့သည် တရားစီရင်ရမည့် အမှုကို မစီရင်ကြ။ မိဘမဲ့တို့၏ အမှုကိုပင် မစီရင်ကြသော်လည်း သူတို့သည် ကြီးပွားကြ၏။ ဆင်းရဲနွမ်းပါးသူတို့၏ အခွင့်အရေးကိုလည်း မစီရင်ကြ။ ဤအရာတို့ကြောင့် ငါသည် အပြစ်ဒဏ်မပေးဘဲ နေမည်လောဟု ထာဝရဘုရား မိန့်တော်မူ၏။ ဤသို့သော လူမျိုးအပေါ်၌ ငါ့ဝိညာဉ်သည် လက်စားမချဘဲ နေမည်လော’”</w:t>
      </w:r>
    </w:p>
    <w:p>
      <w:pPr>
        <w:pStyle w:val="ArticleScripture"/>
        <w:jc w:val="left"/>
      </w:pPr>
      <w:r>
        <w:rPr>
          <w:rFonts w:ascii="Myanmar Text" w:hAnsi="Myanmar Text" w:eastAsia="Myanmar Text" w:cs="Myanmar Text"/>
        </w:rPr>
        <w:t>“ထာဝရဘုရားသည် ‘ဤလူမျိုးအတွက် သင်မဆုတောင်းနှင့်၊ သူတို့အတွက် အော်ဟစ်ခြင်းသော်လည်းကောင်း ဆုတောင်းခြင်းသော်လည်းကောင်း မတင်ပြနှင့်၊ ငါ့ရှေ့၌ သူတို့အတွက် ကြားဝင်တောင်းပန်ခြင်းလည်း မပြုနှင့်။ အကြောင်းမူကား ငါသည် သင့်စကားကို နားမထောင်’ ဟု မိန့်ဆိုရန် အတင်းအကျပ်ဖြစ်ရမည်လော။ ‘ထို့ကြောင့် မိုးရေများကို တားဆီးထားခဲ့ပြီး၊ နောက်မိုးလည်း မရှိခဲ့.... ယခုမှစ၍ သင်သည် ငါ့ထံသို့ “အဘ၊ ကိုယ်တော်သည် အကျွန်ုပ်ငယ်ရွယ်စဉ်မှစ၍ အကျွန်ုပ်ကို လမ်းပြတော်မူသောသူဖြစ်တော်မူသည်” ဟု မအော်ဟစ်ဘဲ နေမည်လော။’”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သတ္တမနေ့အက်ဒဗင်တစ်အသင်းတော် - အမှတ် သုံးဆယ်</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