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ဆက်ဗင့်ဒေး အက်ဒ်ဗင်တစ် အသင်းတော် - အမှတ် သုံးဆယ့်တစ်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2026-01-18</w:t>
      </w:r>
    </w:p>
    <w:p>
      <w:pPr>
        <w:pStyle w:val="ArticleHeading"/>
        <w:jc w:val="left"/>
      </w:pPr>
      <w:r>
        <w:rPr>
          <w:rFonts w:ascii="Myanmar Text" w:hAnsi="Myanmar Text" w:eastAsia="Myanmar Text" w:cs="Myanmar Text"/>
        </w:rPr>
        <w:t>နံပါတ် သုံးဆယ့်တစ်</w:t>
      </w:r>
    </w:p>
    <w:p>
      <w:pPr>
        <w:pStyle w:val="ArticleBody"/>
        <w:jc w:val="left"/>
      </w:pPr>
      <w:r>
        <w:rPr>
          <w:rFonts w:ascii="Myanmar Text" w:hAnsi="Myanmar Text" w:eastAsia="Myanmar Text" w:cs="Myanmar Text"/>
        </w:rPr>
        <w:t>မဿဲကျမ်းအတွင်း၌ တည်ရှိသော မေရှိယနှင့်ဆိုင်သော ပြည့်စုံခြင်း နောက်ဆုံးသုံးခုသည် တနင်္ဂနွေနေ့ပညတ် waymark ၏ အစိတ်အပိုင်းသုံးရပ်ကို ဖော်ထုတ်ပြသသည်။ ထိုသုံးရပ်မှာ 1844 ခုနှစ်၊ အောက်တိုဘာလ 22 ရက်နေ့တွင် သိုးစုငယ်ကွဲလွင့်သကဲ့သို့လည်းကောင်း၊ လက်ဝါးကပ်တိုင်၌ တပည့်တော်တို့ ကွဲလွင့်သကဲ့သို့လည်းကောင်း ပုံဆောင်ပြထားသော တနင်္ဂနွေနေ့ပညတ်၌ ဘုရားသခင်၏ လူမျိုးတော် ကွဲလွင့်ခြင်း ဖြစ်သည်။ ထိုကွဲလွင့်ခြင်းနှစ်ရပ်လုံးသည် တနင်္ဂနွေနေ့ပညတ်နှင့် ကိုက်ညီညွတ်လျက်ရှိသည်။ ပရောဖက်ပြုချက်ဆိုင်ရာ အလှည့်အပြောင်း အမှတ်လက္ခဏာတစ်ရပ်၏ သင်္ကေတဖြစ်သော ဂါလိလဲနှင့် ဆက်စပ်လျက်၊ တနင်္ဂနွေနေ့ပညတ်တိုင်အောင် မှောင်မိုက်ထဲ၌ ရှိနေခဲ့သော လူများသည် မှောင်မိုက်ထဲမှ ခေါ်ထုတ်ခြင်းကို ခံရကြမည်။ ထိုသူတို့သည် ဘာဗေလုန်ထဲမှ ခေါ်ထုတ်ခြင်းကို ခံရစဉ်၊ ဥပုသ်နေ့ဆိုင်ရာ အငြင်းပွားမှုအရေးကို နိုးထစေခံရသော၊ ဘုရားသခင်၏ အခြားသော သိုးစု၊ ဆယ့်တစ်နာရီအလုပ်သမားများ ဖြစ်ကြသည်။ ဘာဗေလုန်ထဲမှ သူတို့၏ ခေါ်ထုတ်ခြင်းသည် ဘုရားသခင်၏ အိမ်တော်၌ စတင်သော တရားစီရင်ခြင်း၏ ဒုတိယအဆင့်ဖြစ်ပြီး၊ ထို့နောက် တနင်္ဂနွေနေ့ပညတ်၌ ယေရုရှလင်၏ အပြင်ဘက်၌ ရှိသူတို့ကို ရင်ဆိုင်စေသည်။</w:t>
      </w:r>
    </w:p>
    <w:p>
      <w:pPr>
        <w:pStyle w:val="ArticleHeading"/>
        <w:jc w:val="left"/>
      </w:pPr>
      <w:r>
        <w:rPr>
          <w:rFonts w:ascii="Myanmar Text" w:hAnsi="Myanmar Text" w:eastAsia="Myanmar Text" w:cs="Myanmar Text"/>
        </w:rPr>
        <w:t>မေရှိယဆိုင်ရာ လမ်းမှတ် ဒသမမြောက်သည် တနင်္ဂနွေနေ့ဥပဒေ၏ ပြန့်ကြဲခြင်းဖြစ်သည်။</w:t>
      </w:r>
    </w:p>
    <w:p>
      <w:pPr>
        <w:pStyle w:val="ArticleScripture"/>
        <w:jc w:val="left"/>
      </w:pPr>
      <w:r>
        <w:rPr>
          <w:rFonts w:ascii="Myanmar Text" w:hAnsi="Myanmar Text" w:eastAsia="Myanmar Text" w:cs="Myanmar Text"/>
        </w:rPr>
        <w:t>ဤအမှုအရာအလုံးစုံသည် ပရောဖက်တို့၏ ကျမ်းစာများ ပြည့်စုံစေရန် ဖြစ်ပျက်ခဲ့ခြင်းဖြစ်၏။ ထို့နောက် တပည့်တော်အပေါင်းတို့သည် ကိုယ်တော်ကို စွန့်၍ ထွက်ပြေးကြ၏။ မဿဲ ၂၆:၅၆။</w:t>
      </w:r>
    </w:p>
    <w:p>
      <w:pPr>
        <w:pStyle w:val="ArticleHeading"/>
        <w:jc w:val="left"/>
      </w:pPr>
      <w:r>
        <w:rPr>
          <w:rFonts w:ascii="Myanmar Text" w:hAnsi="Myanmar Text" w:eastAsia="Myanmar Text" w:cs="Myanmar Text"/>
        </w:rPr>
        <w:t>ကြိုတင်ဟောကြားချက်</w:t>
      </w:r>
    </w:p>
    <w:p>
      <w:pPr>
        <w:pStyle w:val="ArticleScripture"/>
        <w:jc w:val="left"/>
      </w:pPr>
      <w:r>
        <w:rPr>
          <w:rFonts w:ascii="Myanmar Text" w:hAnsi="Myanmar Text" w:eastAsia="Myanmar Text" w:cs="Myanmar Text"/>
        </w:rPr>
        <w:t>“ဓားရေ၊ ငါ၏သိုးထိန်းကို ဆန့်ကျင်၍လည်းကောင်း၊ ငါနှင့်အဖော်ဖြစ်သောသူကို ဆန့်ကျင်၍လည်းကောင်း နိုးထလော့” ဟု ကောင်းကင်ဗိုလ်ခြေအရှင် ထာဝရဘုရား မိန့်တော်မူ၏။ “သိုးထိန်းကို ရိုက်နှက်လော့။ ထိုအခါ သိုးတို့သည် ကွဲပြားစွာ လွင့်စင်ကြလိမ့်မည်။ ထို့ပြင် ငါသည် သူငယ်တို့အပေါ်သို့ ငါ့လက်ကို လှည့်မည်။” ဇာခရိ ၁၃:၇။</w:t>
      </w:r>
    </w:p>
    <w:p>
      <w:pPr>
        <w:pStyle w:val="ArticleScripture"/>
        <w:jc w:val="left"/>
      </w:pPr>
      <w:r>
        <w:rPr>
          <w:rFonts w:ascii="Myanmar Text" w:hAnsi="Myanmar Text" w:eastAsia="Myanmar Text" w:cs="Myanmar Text"/>
        </w:rPr>
        <w:t>“မကြာမီကာလအတွင်း ကျွန်ုပ်တို့သည် အလွန်ကျယ်ပြန့်စွာ ကွဲပြားဖြန့်ကျက်သွားကြရမည်ဖြစ်ပြီး၊ ကျွန်ုပ်တို့ပြုလုပ်ရမည့်အရာကိုလည်း လျင်မြန်စွာ ပြုလုပ်ရမည်ဖြစ်သည်။” Fundamentals of Christian Education, 535.</w:t>
      </w:r>
    </w:p>
    <w:p>
      <w:pPr>
        <w:pStyle w:val="ArticleScripture"/>
        <w:jc w:val="left"/>
      </w:pPr>
      <w:r>
        <w:rPr>
          <w:rFonts w:ascii="Myanmar Text" w:hAnsi="Myanmar Text" w:eastAsia="Myanmar Text" w:cs="Myanmar Text"/>
        </w:rPr>
        <w:t>“ကျွန်ုပ်တို့သည် ခွဲခွာကွဲပြား၍ နေရာအနှံ့သို့ ပျံ့နှံ့သွားရမည့်အချိန် ရောက်လာလျက်ရှိ၏။ ထိုအခါ ကျွန်ုပ်တို့အသီးသီးသည် တန်ဖိုးတူညီသော အဖိုးတန်ယုံကြည်ခြင်းကို ပိုင်ဆိုင်သောသူတို့နှင့် မိတ်သဟာယဖွဲ့ခွင့်မရှိဘဲ မိမိတစ်ဦးတည်း ရပ်တည်ရမည်ဖြစ်၏။ သို့ရာတွင် ဘုရားသခင်သည် သင်၏ဘေးနား၌ ရှိတော်မူ၍ သင့်ကို ဦးဆောင်ကာ လမ်းညွှန်တော်မူနေကြောင်းကို သင်မသိလျှင်၊ သင်သည် မည်သို့ ရပ်တည်နိုင်မည်နည်း?” Review and Herald, March 25, 1890.</w:t>
      </w:r>
    </w:p>
    <w:p>
      <w:pPr>
        <w:pStyle w:val="ArticleHeading"/>
        <w:jc w:val="left"/>
      </w:pPr>
      <w:r>
        <w:rPr>
          <w:rFonts w:ascii="Myanmar Text" w:hAnsi="Myanmar Text" w:eastAsia="Myanmar Text" w:cs="Myanmar Text"/>
        </w:rPr>
        <w:t>မက်ရှီယာနှင့်ဆိုင်သော ဆယ့်တစ်မြောက် လမ်းမှတ်သည် တပါးအမျိုးသားတို့ကို ခေါ်တော်မူခြင်း ဖြစ်သည်</w:t>
      </w:r>
    </w:p>
    <w:p>
      <w:pPr>
        <w:pStyle w:val="ArticleScripture"/>
        <w:jc w:val="left"/>
      </w:pPr>
      <w:r>
        <w:rPr>
          <w:rFonts w:ascii="Myanmar Text" w:hAnsi="Myanmar Text" w:eastAsia="Myanmar Text" w:cs="Myanmar Text"/>
        </w:rPr>
        <w:t>ပရောဖက် ဟေရှာယအားဖြင့် မိန့်ဆိုခဲ့သည့်အရာ ပြည့်စုံစေခြင်းငှာ၊ “ဇာဗုလုန်ပြည်၊ နက်ဖသလိပြည်၊ ပင်လယ်လမ်းတလျှောက်၊ ယော်ဒန်မြစ်အလွန်ဘက်၊ တပါးအမျိုးသားတို့၏ ဂါလိလဲပြည်— မှောင်မိုက်၌ ထိုင်နေကြသော လူများသည် ကြီးမားသော အလင်းကို မြင်ကြရပြီ။ သေခြင်း၏နယ်မြေနှင့် အရိပ်တွင် ထိုင်နေကြသောသူတို့အပေါ်သို့လည်း အလင်း ပေါ်ထွန်းလာပြီ” ဟူ၍ ဖြစ်၏။ မဿဲ ၄:၁၄–၁၆။</w:t>
      </w:r>
    </w:p>
    <w:p>
      <w:pPr>
        <w:pStyle w:val="ArticleHeading"/>
        <w:jc w:val="left"/>
      </w:pPr>
      <w:r>
        <w:rPr>
          <w:rFonts w:ascii="Myanmar Text" w:hAnsi="Myanmar Text" w:eastAsia="Myanmar Text" w:cs="Myanmar Text"/>
        </w:rPr>
        <w:t>ပရောဖက်ပြုချက်</w:t>
      </w:r>
    </w:p>
    <w:p>
      <w:pPr>
        <w:pStyle w:val="ArticleScripture"/>
        <w:jc w:val="left"/>
      </w:pPr>
      <w:r>
        <w:rPr>
          <w:rFonts w:ascii="Myanmar Text" w:hAnsi="Myanmar Text" w:eastAsia="Myanmar Text" w:cs="Myanmar Text"/>
        </w:rPr>
        <w:t>သို့ရာတွင် မှောင်မိုက်ခြင်းသည် သူမ၏ ဆင်းရဲဒုက္ခရှိခဲ့သောအချိန်ကဲ့သို့ ဖြစ်လိမ့်မည်မဟုတ်။ အစအဦး၌ ကိုယ်တော်သည် ဇေဗုလုန်ပြည်နှင့် နပ်ဖသလိပြည်ကို ပေါ့ပေါ့တန်တန် ဒဏ်ခတ်တော်မူခဲ့သော်လည်း၊ နောက်မှ ပင်လယ်သို့သွားသောလမ်းအတိုင်း၊ ယော်ဒန်မြစ်အလွန်ဘက်၊ လူမျိုးများ၏ ဂါလိလဲပြည်၌ သူမကို ပို၍ ပြင်းထန်စွာ ဒဏ်ခတ်တော်မူခဲ့သည်။ မှောင်မိုက်ထဲ၌ လျှောက်လှမ်းနေသော လူတို့သည် ကြီးမားသော အလင်းကို မြင်ကြပြီ။ သေမင်း၏ အရိပ်လွှမ်းမိုးရာပြည်၌ နေထိုင်သော သူတို့အပေါ်သို့ အလင်းရောင် ထွန်းလင်းလာပြီ။ ဟေရှာယ ၉:၁၊ ၂။</w:t>
      </w:r>
    </w:p>
    <w:p>
      <w:pPr>
        <w:pStyle w:val="ArticleBody"/>
        <w:jc w:val="left"/>
      </w:pPr>
      <w:r>
        <w:rPr>
          <w:rFonts w:ascii="Myanmar Text" w:hAnsi="Myanmar Text" w:eastAsia="Myanmar Text" w:cs="Myanmar Text"/>
        </w:rPr>
        <w:t>တနင်္ဂနွေနေ့ဥပဒေချမှတ်သောအခါ နောက်ဆုံးမိုးကို အကန့်အသတ်မရှိ သွန်းလောင်းတော်မူလိမ့်မည်၊ ထိုအခါ တိုင်းတပါးအမျိုးသားတို့သည် ကြီးမားသောအလင်းကို မြင်တွေ့ကြလိမ့်မည်။ နှိပ်စက်ညှဉ်းပန်းခြင်းသည် သစ္စာရှိသူတို့ကို ပြန့်နှံ့စေ၍ သတင်းစကားကို ပျံ့နှံ့စေလိမ့်မည်။</w:t>
      </w:r>
    </w:p>
    <w:p>
      <w:pPr>
        <w:pStyle w:val="ArticleScripture"/>
        <w:jc w:val="left"/>
      </w:pPr>
      <w:r>
        <w:rPr>
          <w:rFonts w:ascii="Myanmar Text" w:hAnsi="Myanmar Text" w:eastAsia="Myanmar Text" w:cs="Myanmar Text"/>
        </w:rPr>
        <w:t>“‘သူတို့သည် သင်တို့ကို ကောင်စီများသို့ အပ်နှံကြလိမ့်မည်… အမှန်ပင် သင်တို့သည် ငါ့အတွက်ကြောင့် အုပ်ချုပ်သူများနှင့် မင်းကြီးများ၏ရှေ့သို့ ခေါ်ဆောင်ခံရ၍ သူတို့နှင့် တပါးအမျိုးသားတို့အတွက် သက်သေခံခြင်းဖြစ်လိမ့်မည်။’ မဿဲ ၁၀:၁၇၊ ၁၈, R. V. ညှဉ်းပန်းနှိပ်စက်ခြင်းသည် အလင်းကို ပျံ့နှံ့စေလိမ့်မည်။ ခရစ်တော်၏ အမှုတော်ဆောင်များသည် ဤသို့မဟုတ်လျှင် ဧဝံဂေလိတရားကို မကြားဖူးနိုင်သည့် လောကကြီး၏ အာဏာရှိသူများရှေ့သို့ ခေါ်ဆောင်ခံရကြလိမ့်မည်။ ဤသူတို့ထံသို့ အမှန်တရားသည် လွဲမှားစွာ ကိုယ်စားပြုခံထားရသည်။ ခရစ်တော်၏ တပည့်တော်များ၏ ယုံကြည်ခြင်းနှင့်စပ်လျဉ်း၍ မမှန်သော စွပ်စွဲချက်များကို သူတို့သည် နားထောင်ခဲ့ကြသည်။ မကြာခဏဆိုသကဲ့သို့၊ ထိုယုံကြည်ခြင်း၏ အမှန်စင်ကြယ်သော သဘောသဘာဝကို သိရှိရန် သူတို့တွင်ရှိသည့် တစ်ခုတည်းသော နည်းလမ်းမှာ မိမိတို့၏ ယုံကြည်ခြင်းကြောင့် တရားစီရင်ခြင်းခံရရန် ခေါ်ဆောင်လာခံရသူတို့၏ သက်သေခံချက်ပင် ဖြစ်သည်။ စစ်ဆေးမေးမြန်းခြင်းအောက်တွင် ဤသူတို့သည် ဖြေဆိုရန် တောင်းဆိုခံရကြပြီး၊ သူတို့၏ တရားသူကြီးများကလည်း ထိုသက်သေခံချက်ကို နားထောင်ရမည်ဖြစ်သည်။ အရေးအခင်းကို ရင်ဆိုင်နိုင်ရန် ဘုရားသခင်၏ ကျေးဇူးတော်ကို ကိုယ်တော်၏ အမှုတော်ဆောင်များအား ပေးသနားတော်မူလိမ့်မည်။ “‘ထိုအချိန်တည်း၌ သင်တို့ ဘာပြောရမည်ကို သင်တို့အား ပေးတော်မူလိမ့်မည်’ ဟု ယေရှု မိန့်တော်မူ၏။ ‘အကြောင်းမူကား ပြောသောသူသည် သင်တို့မဟုတ်၊ သင်တို့အတွင်း၌ ပြောတော်မူသော သင်တို့အဘ၏ ဝိညာဉ်တော်ပင် ဖြစ်၏။’” ဘုရားသခင်၏ ဝိညာဉ်တော်သည် ကိုယ်တော်၏ အမှုတော်ဆောင်တို့၏ စိတ်နှလုံးများကို အလင်းပေးတော်မူသကဲ့သို့၊ အမှန်တရားသည် ၎င်း၏ ဘုရားသခင်ဆိုင်ရာ တန်ခိုးနှင့် အဖိုးတန်ခြင်းအတိုင်း ဖော်ပြခံရလိမ့်မည်။ အမှန်တရားကို ပယ်ချသူတို့သည် တပည့်တော်များကို စွပ်စွဲ၍ ဖိနှိပ်ရန် ရပ်တည်ကြလိမ့်မည်။ သို့ရာတွင် ဆုံးရှုံးမှုနှင့် ဆင်းရဲဒုက္ခအောက်၌၊ သေခြင်းတိုင်အောင်ပင် ဖြစ်စေကာမူ၊ သခင်ဘုရား၏ သားသမီးတို့သည် မိမိတို့၏ ဘုရားသခင်ဆိုင်ရာ စံနမူနာတော်၏ နူးညံ့သိမ်မွေ့ခြင်းကို ထင်ရှားစေရမည်။ ထိုသို့ဖြင့် စာတန်၏ ကိုယ်စားလှယ်များနှင့် ခရစ်တော်၏ ကိုယ်စားလှယ်များအကြားရှိ ဆန့်ကျင်ဘက်ကို မြင်တွေ့ရလိမ့်မည်။ ကယ်တင်ရှင်သည် အုပ်ချုပ်သူများနှင့် လူများရှေ့၌ မြှင့်တင်ဖော်ပြခံရလိမ့်မည်။</w:t>
      </w:r>
    </w:p>
    <w:p>
      <w:pPr>
        <w:pStyle w:val="ArticleScripture"/>
        <w:jc w:val="left"/>
      </w:pPr>
      <w:r>
        <w:rPr>
          <w:rFonts w:ascii="Myanmar Text" w:hAnsi="Myanmar Text" w:eastAsia="Myanmar Text" w:cs="Myanmar Text"/>
        </w:rPr>
        <w:t>တပည့်တော်တို့သည် သက်သေခံသေမင်းရှင်များ၏ ရဲစွမ်းသတ္တိနှင့် ခံနိုင်ရည်မူကို ထိုကဲ့သို့သော ကျေးဇူးတော် လိုအပ်လာမည့်အချိန်မတိုင်မီ မရရှိခဲ့ကြ။ ထိုအခါ ကယ်တင်ရှင်၏ ကတိတော်သည် ပြည့်စုံခဲ့သည်။ ပေတရုနှင့် ယောဟန်တို့သည် စန်ဟက်ဒရင်ကောင်စီရှေ့တွင် သက်သေခံကြသောအခါ လူတို့သည် “အံ့ဩကြ၏; သူတို့သည် ယေရှုနှင့်အတူရှိခဲ့ကြောင်းကိုလည်း သိမှတ်ကြ၏။” တမန်တော် 4:13။ စတီဖင်အကြောင်းတွင် “ကောင်စီ၌ ထိုင်နေကြသမျှသောသူတို့သည် သူ့ကို တည်ကြည်စွာ ကြည့်ရှုကြသောအခါ သူ၏မျက်နှာသည် ကောင်းကင်တမန်၏ မျက်နှာကဲ့သို့ဖြစ်သည်ကို မြင်ကြ၏” ဟု ရေးသားထားသည်။ လူတို့သည် “သူပြောသော ဉာဏ်ပညာနှင့် ဝိညာဉ်တော်ကို မတော်တဆီး မငြင်းဆန်နိုင်ကြ” ဟူ၍လည်း ဆိုထားသည်။ တမန်တော် 6:15, 10။ ထို့ပြင် ပေါလုသည် ကဲသာဘုရင်များ၏ တရားရုံးရှေ့၌ မိမိ၏စစ်ဆေးခြင်းအကြောင်း ရေးသားရာတွင် “ငါ၏ ပထမအကြိမ် ကာကွယ်လျှောက်ထားခြင်း၌ ငါဘက်မှ ရပ်တည်ပေးသူ တစ်ယောက်မျှမရှိ၊ လူတိုင်းသည် ငါ့ကို စွန့်ပစ်ကြ၏…. သို့ရာတွင် သခင်သည် ငါ့အနား၌ ရပ်တည်၍ ငါ့ကို ခွန်အားပေးတော်မူ၏; ထိုသို့အားဖြင့် သတင်းစကားသည် ငါမှတစ်ဆင့် အပြည့်အဝ ကြေညာခြင်းခံရမည်အကြောင်းနှင့် အခြားတပါးအမျိုးသားအပေါင်းတို့သည် ကြားနာရမည်အကြောင်း ဖြစ်၏; ထို့ပြင် ငါသည် ခြင်္သေ့၏ ပါးစပ်မှ လွတ်မြောက်ခဲ့ရ၏” ဟု ဆိုသည်။ ၂ တိမောသေ 4:16, 17, R. V.</w:t>
      </w:r>
    </w:p>
    <w:p>
      <w:pPr>
        <w:pStyle w:val="ArticleScripture"/>
        <w:jc w:val="left"/>
      </w:pPr>
      <w:r>
        <w:rPr>
          <w:rFonts w:ascii="Myanmar Text" w:hAnsi="Myanmar Text" w:eastAsia="Myanmar Text" w:cs="Myanmar Text"/>
        </w:rPr>
        <w:t>“ခရစ်တော်၏အမှုတော်ဆောင်တို့သည် တရားစစ်ဆေးခြင်းသို့ ခေါ်ဆောင်ခံရသောအခါ တင်ပြရန်အတွက် ကြိုတင်သတ်မှတ်ထားသော မိန့်ခွန်းတစ်ရပ်ကို ပြင်ဆင်ထားရမည်မဟုတ်။ ၎င်းတို့၏ပြင်ဆင်မှုသည် ဘုရားသခင်၏ နှုတ်ကပတ်တော်မှ တန်ဖိုးကြီးသော သမ္မာတရားများကို နေ့စဉ်မြတ်နိုးသိမ်းဆည်းလျက်၊ ဆုတောင်းခြင်းအားဖြင့် မိမိတို့၏ယုံကြည်ခြင်းကို ခိုင်ခံ့စေခြင်းဖြင့် ပြုလုပ်ရမည်ဖြစ်သည်။ သူတို့သည် စစ်ဆေးခြင်းသို့ ခေါ်ဆောင်ခံရသောအခါ သန့်ရှင်းသောဝိညာဉ်တော်သည် လိုအပ်မည့် သမ္မာတရားများကို သူတို့၏အောက်မေ့ခြင်းထဲသို့ အတိအကျ ပြန်လည်ဖော်ဆောင်ပေးမည်ဖြစ်သည်။” The Desire of Ages, 354, 355.</w:t>
      </w:r>
    </w:p>
    <w:p>
      <w:pPr>
        <w:pStyle w:val="ArticleBody"/>
        <w:jc w:val="left"/>
      </w:pPr>
      <w:r>
        <w:rPr>
          <w:rFonts w:ascii="Myanmar Text" w:hAnsi="Myanmar Text" w:eastAsia="Myanmar Text" w:cs="Myanmar Text"/>
        </w:rPr>
        <w:t>တရားစီရင်ခြင်းသည် 9/11 တွင် ဘုရားသခင်၏အိမ်တော်မှ အစပြု၍၊ တနင်္ဂနွေနေ့ဥပဒေ၌ အဆုံးသတ်သည်။ ထိုအခါ တရားစီရင်ခြင်းသည် ဘုရားသခင်၏အိမ်တော်အပြင်ဘက်ရှိ ဘုရားသခင်၏ အခြားသိုးစုထံသို့ ပြောင်းရွှေ့သွားသည်။</w:t>
      </w:r>
    </w:p>
    <w:p>
      <w:pPr>
        <w:pStyle w:val="ArticleHeading"/>
        <w:jc w:val="left"/>
      </w:pPr>
      <w:r>
        <w:rPr>
          <w:rFonts w:ascii="Myanmar Text" w:hAnsi="Myanmar Text" w:eastAsia="Myanmar Text" w:cs="Myanmar Text"/>
        </w:rPr>
        <w:t>မေရှိယာနှင့်ဆိုင်သော ဆယ့်နှစ်မြောက် လမ်းမှတ်သည် တပါးအမျိုးသားတို့အပေါ်သို့ စီရင်ချက်ဖြစ်သည်</w:t>
      </w:r>
    </w:p>
    <w:p>
      <w:pPr>
        <w:pStyle w:val="ArticleScripture"/>
        <w:jc w:val="left"/>
      </w:pPr>
      <w:r>
        <w:rPr>
          <w:rFonts w:ascii="Myanmar Text" w:hAnsi="Myanmar Text" w:eastAsia="Myanmar Text" w:cs="Myanmar Text"/>
        </w:rPr>
        <w:t>ပရောဖက် အေရှာယအားဖြင့် မိန့်တော်မူခဲ့သောစကား ပြည့်စုံစေရန်ဖြစ်သည်။ “ကြည့်ရှုလော့၊ ငါရွေးချယ်ထားသော ငါ၏ကျွန်တော်၊ ငါ့ဝိညာဉ်တော်နှစ်သက်မြတ်နိုးသော ငါချစ်သောသူဖြစ်၏။ ငါ၏ဝိညာဉ်တော်ကို သူ့အပေါ်သို့ ငါတင်ပေးမည်၊ သူသည် လူမျိုးခြားတို့အား တရားစီရင်ချက်ကို ကြေညာမည်။ သူသည် ငြင်းခုံမည်မဟုတ်၊ အော်ဟစ်မည်မဟုတ်၊ လမ်းမများပေါ်၌ သူ၏အသံကို မည်သူမျှမကြားရ။ နင်းနယ်ခံရသော ကြံပင်ကို သူမချိုး၊ မီးခိုးထွက်နေသော မီးစာကို သူမငြိမ်းစေ၊ တရားစီရင်ချက်ကို အောင်ခြင်းသို့ ရောက်စေမည့်တိုင်အောင်တည်း။ ထို့ပြင် လူမျိုးခြားတို့သည် သူ၏နာမ၌ ယုံကြည်ကိုးစားကြလိမ့်မည်။” မဿဲ 12:17–21။</w:t>
      </w:r>
    </w:p>
    <w:p>
      <w:pPr>
        <w:pStyle w:val="ArticleHeading"/>
        <w:jc w:val="left"/>
      </w:pPr>
      <w:r>
        <w:rPr>
          <w:rFonts w:ascii="Myanmar Text" w:hAnsi="Myanmar Text" w:eastAsia="Myanmar Text" w:cs="Myanmar Text"/>
        </w:rPr>
        <w:t>ခန့်မှန်းခြင်း</w:t>
      </w:r>
    </w:p>
    <w:p>
      <w:pPr>
        <w:pStyle w:val="ArticleScripture"/>
        <w:jc w:val="left"/>
      </w:pPr>
      <w:r>
        <w:rPr>
          <w:rFonts w:ascii="Myanmar Text" w:hAnsi="Myanmar Text" w:eastAsia="Myanmar Text" w:cs="Myanmar Text"/>
        </w:rPr>
        <w:t>ကြည့်ရှုလော့၊ ငါထောက်မထားသော ငါ၏ကျွန်၊ ငါရွေးချယ်ထားသောသူ၊ ငါ၏ဝိညာဉ်နှလုံးနှစ်သက်သောသူတည်း။ ငါသည် ငါ၏ဝိညာဉ်တော်ကို သူ့အပေါ်၌ ထားပြီးပြီ။ သူသည် လူမျိုးခြားတို့အား တရားစီရင်ခြင်းကို ထုတ်ဖော်မည်။ သူသည် အော်ဟစ်မည်မဟုတ်၊ အသံကို မမြှောက်မည်မဟုတ်၊ လမ်းမပေါ်၌ မိမိ၏အသံကို ကြားစေမည်မဟုတ်။ နင်းနယ်ခြင်းခံရသော ကျူပင်ကို မချိုးမည်၊ မီးခိုးထွက်လျက်ရှိသော မီးစာကို မငြိမ်းမည်။ သူသည် သစ္စာတရားအတိုင်း တရားစီရင်ခြင်းကို ထုတ်ဖော်မည်။ မြေကြီးပေါ်၌ တရားစီရင်ခြင်းကို တည်စေသည်တိုင်အောင် သူသည် မလျော့မည်၊ စိတ်ပျက်မည်မဟုတ်။ ကျွန်းများသည်လည်း သူ၏ပညတ်တရားကို စောင့်မျှော်ကြလိမ့်မည်။ ဟေရှာယ 42:1–4။</w:t>
      </w:r>
    </w:p>
    <w:p>
      <w:pPr>
        <w:pStyle w:val="ArticleBody"/>
        <w:jc w:val="left"/>
      </w:pPr>
      <w:r>
        <w:rPr>
          <w:rFonts w:ascii="Myanmar Text" w:hAnsi="Myanmar Text" w:eastAsia="Myanmar Text" w:cs="Myanmar Text"/>
        </w:rPr>
        <w:t>ဘုရားသခင်၏အိမ်တော်အတွက် တရားစီရင်ခြင်း၏ ပိတ်သိမ်းခြင်းသည် ၂၀၂၃ ခုနှစ် ဇူလိုင်လတွင် စတင်ခဲ့သည်။ ထိုအချိန်တွင် မိုးရှေနှင့် ဧလိယတို့သည် အရိုးခြောက်သေများဖြင့် ပြည့်နှက်သော ချိုင့်ဝှမ်းတစ်ခု၌ သေဆုံးလျက် လဲလျောင်းနေသော လမ်းများအတွင်း အသံတစ်သံကို ကြားရ၏။ ထိုအသံကို ကြားရသောအခါ ဘုရားသခင်၏အိမ်တော်အတွက် တရားစီရင်ခြင်းသည် ပိတ်သိမ်းခြင်းသို့ စတင်ဝင်ရောက်ခဲ့ပြီး၊ ထို့နောက် တပါးအမျိုးသားတို့၏ တရားစီရင်ခြင်းဘက်သို့ ဆက်လက် ရွေ့လျားသွားခဲ့သည်။ မဿဲကျမ်း၌ မေရှိယဆိုင်ရာ ပြည့်စုံခြင်း ဆယ့်နှစ်ချက် ရှိပြီး၊ ထိုအရာများသည် တစ်သိန်းလေးသောင်းလေးထောင်၏ ပြုပြင်ပြောင်းလဲရေးလှုပ်ရှားမှုအတွင်း အဓိက လမ်းမှတ်များကို ခွဲခြားဖော်ပြပေးသည်။ ထိုလမ်းမှတ် ဆယ့်နှစ်ချက်ကို မေရှိယအားဖြင့် ပုံစံတင်ဖော်ပြထားသည်။ ၁၉၈၉; ၁၉၉၆; 9/11, 2001; ၂၀၂၀ ခုနှစ် ဇူလိုင် ၁၈ ရက်; ၂၀၂၃ ခုနှစ် ဇူလိုင်လ; ၂၀၂၄; သန်းခေါင်ယံ ကြွေးကြော်သံ၊ ယဇ်ပုရောဟိတ်တို့၏ ခွဲခြားခြင်းနှင့် တနင်္ဂနွေဥပဒေတို့အားလုံးကို ဖော်ထုတ်ထားပြီး၊ 9/11 တွင် အတွင်းပိုင်းနှင့် အပြင်ပိုင်း သက်သေရှိသကဲ့သို့၊ တနင်္ဂနွေဥပဒေ၌လည်း ပြန့်ကြဲခြင်းဆိုင်ရာ အတွင်းပိုင်းသက်သေတစ်ခုရှိပြီး၊ ထို့နောက် ဆယ့်တစ်နာရီအလုပ်သမားများ၏ တရားစီရင်ခြင်းကာလဆိုင်ရာ သက်သေနှစ်ပါးလည်း ရှိသည်။ မဿဲကျမ်းတွင် တစ်သိန်းလေးသောင်းလေးထောင်၏ ပြုပြင်ပြောင်းလဲရေးလှုပ်ရှားမှုနှင့် တိုက်ရိုက် ဆက်စပ်ဖော်ပြထားသော လမ်းမှတ် ကိုးချက် ရှိသည်။</w:t>
      </w:r>
    </w:p>
    <w:p>
      <w:pPr>
        <w:pStyle w:val="ArticleBody"/>
        <w:jc w:val="left"/>
      </w:pPr>
      <w:r>
        <w:rPr>
          <w:rFonts w:ascii="Myanmar Text" w:hAnsi="Myanmar Text" w:eastAsia="Myanmar Text" w:cs="Myanmar Text"/>
        </w:rPr>
        <w:t>မဿဲကျမ်းသည် ဓမ္မသစ်၏ အာလဖာဖြစ်၍ ဗျာဒိတ်ကျမ်းသည် အိုမေဂါဖြစ်သည်။ မဿဲကျမ်းသည် နောက်ဆုံးသောကာလများတိုင်အောင် အရေးပါမှုကို တံဆိပ်ခတ်၍ ဝှက်ထားခဲ့သော ပရောဖက်ပြု ဆိုင်ရာ လက်ရာမြောက်အကျဆုံး ကျမ်းတစ်စောင်ဖြစ်သည်။ ၎င်းတွင် ကမ္ဘာဦးကျမ်း အခန်းကြီး ၁၁ မှ ၂၂ အထိရှိသော အာလဖာနှင့် ကိုက်ညီသော အိုမေဂါဆိုင်ရာ အခန်းကြီး တစ်ဆယ့်နှစ်ခန်း ပါရှိသည်။ ဗျာဒိတ်ကျမ်း၏ အာလဖာအဖြစ်၊ ၎င်းသည် ဒံယေလကျမ်းနှင့် ဗျာဒိတ်ကျမ်းတို့၏ ဘုရားသခင်မှ အသက်သွင်းတော်မူသော ဆက်နွှယ်မှုနှင့် အပြိုင်ဖြစ်နေသည်။ ဒံယေလကျမ်းနှင့် ဗျာဒိတ်ကျမ်းတို့၏ ပရောဖက်ပြုဆိုင်ရာ ဆက်နွှယ်မှုအကြောင်း ဖော်ပြထားသမျှသည်၊ မဿဲကျမ်းနှင့် ဗျာဒိတ်ကျမ်းတို့၏ ဆက်နွှယ်မှုနှင့်လည်း မှန်ကန်စွာ ကိုက်ညီမည်ဖြစ်သည်။ ထိုသို့သော အကြောင်းအရာအလိုက် ကျွန်ုပ်တို့အား အသိပေးထားသည်များကို တန်ဖိုးညီမျှစွာ ဖော်ပြရလျှင်—</w:t>
      </w:r>
    </w:p>
    <w:p>
      <w:pPr>
        <w:pStyle w:val="ArticleBody"/>
        <w:jc w:val="left"/>
      </w:pPr>
      <w:r>
        <w:rPr>
          <w:rFonts w:ascii="Myanmar Text" w:hAnsi="Myanmar Text" w:eastAsia="Myanmar Text" w:cs="Myanmar Text"/>
        </w:rPr>
        <w:t>မဿဲကျမ်းတွင်လည်း ဗျာဒိတ်ကျမ်း၌ တွေ့ရသကဲ့သို့ အလားတူ ပရောဖက်ပြုချက်၏ လမ်းကြောင်းကို ဆက်လက်ဖော်ပြထားသည်။</w:t>
      </w:r>
    </w:p>
    <w:p>
      <w:pPr>
        <w:pStyle w:val="ArticleScripture"/>
        <w:jc w:val="left"/>
      </w:pPr>
      <w:r>
        <w:rPr>
          <w:rFonts w:ascii="Myanmar Text" w:hAnsi="Myanmar Text" w:eastAsia="Myanmar Text" w:cs="Myanmar Text"/>
        </w:rPr>
        <w:t>“ဗျာဒိတ်ကျမ်းသည် တံဆိပ်ခတ်ထားသော ကျမ်းစာအုပ်ဖြစ်သကဲ့သို့၊ ဖွင့်လှစ်ထားသော ကျမ်းစာအုပ်လည်း ဖြစ်သည်။ ၎င်းသည် ဤကမ္ဘာမြေ၏ သမိုင်းနောက်ဆုံးနေ့ရက်များတွင် ဖြစ်ပျက်လာမည့် အံ့ဖွယ်ဖြစ်ရပ်များကို မှတ်တမ်းတင်ထားသည်။ ဤကျမ်းစာအုပ်၏ သွန်သင်ချက်များသည် သေချာတိကျသော အရာများဖြစ်ပြီး၊ မိစ္ဆာဆန်သော သို့မဟုတ် နားလည်ရန်မဖြစ်နိုင်သော အရာများ မဟုတ်။ ထိုကျမ်း၌ ဒံယေလကျမ်း၌ တွေ့ရသော ပရောဖက်ပြုချက်၏ တစ်ကြောင်းတည်းသော လမ်းစဉ်ကိုပင် ပြန်လည် ကိုင်တွယ်ထားသည်။ ဘုရားသခင်သည် ပရောဖက်ပြုချက်အချို့ကို ထပ်မံဖော်ပြတော်မူခဲ့သည်။ ထိုသို့ပြုခြင်းအားဖြင့် ၎င်းတို့အား အရေးကြီးသည့်အရာများအဖြစ် သဘောထားရမည်ကို ပြသတော်မူ၏။ ထာဝရဘုရားသည် အရေးမကြီးသော အရာများကို ထပ်ခါတလဲလဲ မဖော်ပြတော်မမူ။” Manuscript Releases, volume 9, 8.</w:t>
      </w:r>
    </w:p>
    <w:p>
      <w:pPr>
        <w:pStyle w:val="ArticleBody"/>
        <w:jc w:val="left"/>
      </w:pPr>
      <w:r>
        <w:rPr>
          <w:rFonts w:ascii="Myanmar Text" w:hAnsi="Myanmar Text" w:eastAsia="Myanmar Text" w:cs="Myanmar Text"/>
        </w:rPr>
        <w:t>မဿဲကျမ်းသည် ဗျာဒိတ်ကျမ်းနှင့် ဒံယေလကျမ်းတို့တွင် တွေ့ရသော “တူညီသော ပရောဖက်ပြုချက်၏ မျဉ်းစဉ်” ကို ဆက်လက်ခံယူထားပြီး၊ “complement” ဟူသော စကားလုံးသည် ပြည့်စုံခြင်းကို ဆိုလိုသဖြင့်၊ ထိုမျဉ်းစဉ်သည် ဗျာဒိတ်ကျမ်းတွင် ပြည့်စုံခြင်းသို့ ရောက်ရှိစေသည်။</w:t>
      </w:r>
    </w:p>
    <w:p>
      <w:pPr>
        <w:pStyle w:val="ArticleScripture"/>
        <w:jc w:val="left"/>
      </w:pPr>
      <w:r>
        <w:rPr>
          <w:rFonts w:ascii="Myanmar Text" w:hAnsi="Myanmar Text" w:eastAsia="Myanmar Text" w:cs="Myanmar Text"/>
        </w:rPr>
        <w:t>“ဗျာဒိတ်ကျမ်း၌ သမ္မာကျမ်းစာအုပ်အားလုံးသည် ဆုံတွေ့၍ အဆုံးသတ်ကြသည်။ ဤနေရာ၌ ဒံယေလကျမ်း၏ ဖြည့်စွက်ချက် ရှိ၏။ တစ်ခုမှာ ပရောဖက်ပြုချက်ဖြစ်၍၊ အခြားတစ်ခုမှာ ဗျာဒိတ်ဖြစ်၏။ တံဆိပ်ခတ်ထားသောကျမ်းသည် ဗျာဒိတ်ကျမ်းမဟုတ်ဘဲ၊ နောက်ဆုံးကာလနှင့် သက်ဆိုင်သော ဒံယေလ၏ ပရောဖက်ပြုချက်အပိုင်းပင် ဖြစ်၏။ ကောင်းကင်တမန်က ‘သို့ရာတွင်၊ အို ဒံယေလ၊ စကားများကို ပိတ်ထား၍၊ အဆုံးကာလတိုင်အောင် ကျမ်းကို တံဆိပ်ခတ်ထားလော့’ ဟု အမိန့်ပေးခဲ့သည်။ ဒံယေလ ၁၂:၄။” Acts of the Apostles, 585.</w:t>
      </w:r>
    </w:p>
    <w:p>
      <w:pPr>
        <w:pStyle w:val="ArticleBody"/>
        <w:jc w:val="left"/>
      </w:pPr>
      <w:r>
        <w:rPr>
          <w:rFonts w:ascii="Myanmar Text" w:hAnsi="Myanmar Text" w:eastAsia="Myanmar Text" w:cs="Myanmar Text"/>
        </w:rPr>
        <w:t>မဿဲ၊ ဒံယေလနှင့် ဗျာဒိတ်ကျမ်းတို့သည် တစ်အုပ်တည်းသော ကျမ်းဖြစ်ကြသည်။</w:t>
      </w:r>
    </w:p>
    <w:p>
      <w:pPr>
        <w:pStyle w:val="ArticleScripture"/>
        <w:jc w:val="left"/>
      </w:pPr>
      <w:r>
        <w:rPr>
          <w:rFonts w:ascii="Myanmar Text" w:hAnsi="Myanmar Text" w:eastAsia="Myanmar Text" w:cs="Myanmar Text"/>
        </w:rPr>
        <w:t>“ဒန်ယေလ၏ကျမ်းနှင့် ဗျာဒိတ်ကျမ်းတို့သည် တစ်ခုတည်းဖြစ်ကြသည်။ တစ်ကျမ်းမှာ ပရောဖက်ပြုချက်ဖြစ်၍ အခြားတစ်ကျမ်းမှာ ဗျာဒိတ်တော်ဖြစ်သည်။ တစ်ကျမ်းမှာ တံဆိပ်ခတ်ထားသောကျမ်းဖြစ်၍ အခြားတစ်ကျမ်းမှာ ဖွင့်လှစ်ထားသောကျမ်းဖြစ်သည်။ ယောဟန်သည် မိုးချုန်းသံများ ထုတ်ဖော်ပြောဆိုခဲ့သော နက်နဲသောအရာများကို ကြားခဲ့သော်လည်း၊ ထိုအရာများကို မရေးရန် အမိန့်ပေးခံရ၏။” The Seventh-day Adventist Bible Commentary, volume 7, 971.</w:t>
      </w:r>
    </w:p>
    <w:p>
      <w:pPr>
        <w:pStyle w:val="ArticleBody"/>
        <w:jc w:val="left"/>
      </w:pPr>
      <w:r>
        <w:rPr>
          <w:rFonts w:ascii="Myanmar Text" w:hAnsi="Myanmar Text" w:eastAsia="Myanmar Text" w:cs="Myanmar Text"/>
        </w:rPr>
        <w:t>ယောလ၏ကျမ်းသို့ ဤလေ့လာချက်ကို ပြန်လည်လှည့်မီ၊ ပေတရုသည် ကဲသရိ ဖိလိပ္ပိ၌ ရှိနေခြင်း၏ ပရောဖက်ဆိုင်ရာ အရေးပါမှုကို ပိုမိုထင်ရှားစေနိုင်သော အခြေအနေအတွင်း မဿဲကျမ်းကို ထည့်သွင်းဖော်ပြရန် အချိန်ယူခြင်းသည် အရေးကြီးသည်ဟု ထင်မိသည်။ ဒံယေလ အခန်းကြီး ၁၁ အခန်းငယ် ၁၃ မှ ၁၅ ထိတွင် ဖော်ပြသော ပနီယုံဖြစ်သည့် ကဲသရိ ဖိလိပ္ပိ၌ ပေတရု၏ ရှိနေမှုသည် အလွန်ကြီးမားသော ပရောဖက်ဆိုင်ရာ အရေးပါမှုကို မည်သို့ ကိုယ်စားပြုသနည်းကို သရုပ်ဖော်ရန် ကြိုးပမ်းသည့် အနေဖြင့်၊ မဿဲကျမ်းအပေါ် ကျွန်ုပ်၏ သတိပြုမိချက်များကို အကျဉ်းချုပ်ဖော်ပြရန် ကြိုးစားမည်။</w:t>
      </w:r>
    </w:p>
    <w:p>
      <w:pPr>
        <w:pStyle w:val="ArticleBody"/>
        <w:jc w:val="left"/>
      </w:pPr>
      <w:r>
        <w:rPr>
          <w:rFonts w:ascii="Myanmar Text" w:hAnsi="Myanmar Text" w:eastAsia="Myanmar Text" w:cs="Myanmar Text"/>
        </w:rPr>
        <w:t>မဿဲကျမ်းသည် ကွဲပြားထင်ရှားသော ပရောဖက်ပြုမျဉ်းသုံးကြောင်းအပေါ် အခြေပြု၍ ဖွဲ့စည်းထားသည်။ ပထမမျဉ်းမှာ ပထမဆယ်ခန်းဖြစ်သည်။ ဒုတိယမျဉ်းမှာ ထို့နောက်လာသော ဆယ့်နှစ်ခန်းဖြစ်ပြီး၊ ထိုနောက် တတိယမျဉ်းအဖြစ် ခြောက်ခန်းဖြင့် ဖွဲ့စည်းထားသည်။ ပထမဆယ်ခန်းသည် ဗျာဒိတ်ကျမ်း အခန်း ၁၄ မှ ပထမကောင်းကင်တမန်ကို ကိုယ်စားပြုသည်။ ထို့နောက်လာသော ဆယ့်နှစ်ခန်းသည် ဗျာဒိတ်ကျမ်း အခန်း ၁၄ မှ ဒုတိယကောင်းကင်တမန်ကို ကိုယ်စားပြုသည်။ နောက်ဆုံး ခြောက်ခန်းသည် ဗျာဒိတ်ကျမ်း အခန်း ၁၄ မှ တတိယကောင်းကင်တမန်ကို ကိုယ်စားပြုသည်။ ဤသတိပြုချက်ကို ကျွန်ုပ်သည် ယခုထိ ရှင်းလင်းပြတ်သားစွာ မသက်သေပြရသေးသော်လည်း၊ ထိုအရာကို လွယ်ကူစွာ ပြုလုပ်နိုင်သည်။ ထိုသို့ မပြုမီ၊ မဿဲကျမ်းဟူသော ပန်းချီကားချပ်ပေါ်တွင် ပိုမိုကျယ်ပြန့်သော အခြေခံရေးဆွဲချက်အချို့ကို ဆက်လက်ရေးဆွဲလိုပါသည်။</w:t>
      </w:r>
    </w:p>
    <w:p>
      <w:pPr>
        <w:pStyle w:val="ArticleBody"/>
        <w:jc w:val="left"/>
      </w:pPr>
      <w:r>
        <w:rPr>
          <w:rFonts w:ascii="Myanmar Text" w:hAnsi="Myanmar Text" w:eastAsia="Myanmar Text" w:cs="Myanmar Text"/>
        </w:rPr>
        <w:t>အခန်း ၁၁ မှ ၂၂ အထိ၏ ဒုတိယမျဉ်းကို ဒုတိယကောင်းကင်တမန်က ကိုယ်စားပြုထားပြီး၊ ဒုတိယကောင်းကင်တမန်သည် အမြဲတမ်း နှစ်ဆပြုခြင်းကို ဖော်ပြသည်။ အကြောင်းမူကား “ဗာဗုလုန်သည် လဲပြိုလေပြီ၊ လဲပြိုလေပြီ” ဖြစ်သောကြောင့်ဖြစ်သည်။ ကမ္ဘာဦးကျမ်း၏ အခန်း ၁၁ မှ ၂၂ အထိသည် ဘိုးဘေး အာဗြံအားဖြင့် ရွေးချယ်ထားသော လူမျိုးတစ်မျိုးနှင့် ဘုရားသခင် ပြုတော်မူသော ကတိတော်နှင့် ထို့နောက် အဆင့်သုံးဆင့်ပါသော ပဋိညာဉ်ကို ထုတ်ဖော်တင်ပြထားသည်။ ထိုအခန်း ဆယ့်နှစ်ခန်း၏ တိတိကျကျ အလယ်ဗဟိုကျသော ကျမ်းပိုဒ်တွင် “အရေဖျားလှီးမင်္ဂလာ” သည် ပဋိညာဉ်၏ အမှတ်လက္ခဏာဖြစ်ကြောင်း ဖော်ပြထားပြီး၊ ၎င်းကို အဆင့်သုံးဆင့်အနက် ဒုတိယအဆင့်၌ တည်ထောင်ခဲ့သည်။ မဿဲခရစ်ဝင်ကျမ်း၏ အပြိုင် ပဋိညာဉ်မျဉ်းတွင် အလယ်ဗဟိုကျသော ကျမ်းပိုဒ်မှာ ရှိမုန် ဘာယောနာ၏ အမည်ကို ပေတရုဟု ပြောင်းလဲပေးသည့် အချိန်ဖြစ်သည်။</w:t>
      </w:r>
    </w:p>
    <w:p>
      <w:pPr>
        <w:pStyle w:val="ArticleScripture"/>
        <w:jc w:val="left"/>
      </w:pPr>
      <w:r>
        <w:rPr>
          <w:rFonts w:ascii="Myanmar Text" w:hAnsi="Myanmar Text" w:eastAsia="Myanmar Text" w:cs="Myanmar Text"/>
        </w:rPr>
        <w:t>ငါသည်လည်း သင့်အား ဆိုသည်ကား၊ သင်သည် ပေတရုဖြစ်၏။ ဤကျောက်ပေါ်မှာ ငါ၏အသင်းတော်ကို ငါတည်ဆောက်မည်။ ဟာဒေ၏တံခါးတို့သည် ထိုအသင်းတော်ကို မနိုင်မကျော်လွှားနိုင်ကြ။ မဿဲ ၁၆း၁၈။</w:t>
      </w:r>
    </w:p>
    <w:p>
      <w:pPr>
        <w:pStyle w:val="ArticleBody"/>
        <w:jc w:val="left"/>
      </w:pPr>
      <w:r>
        <w:rPr>
          <w:rFonts w:ascii="Myanmar Text" w:hAnsi="Myanmar Text" w:eastAsia="Myanmar Text" w:cs="Myanmar Text"/>
        </w:rPr>
        <w:t>ပေတရု၏အမည်သည် တစ်သိန်းလေးသောင်းလေးထောင်ကို ကိုယ်စားပြု၍၊ သူသည် ခရစ်တော်၏သတင်းစကားကို ကြားနာခြင်းအပေါ် မိမိတို့၏ယုံကြည်ခြင်းကို အခြေပြုသော အဖွဲ့အတန်းကို ကိုယ်စားပြုလျက်ရှိသည်။ ယေရှုအကြောင်းရှိသော သတင်းစကားကိုသာ မဟုတ်ဘဲ၊ ယေရှုကိုယ်တိုင် ထိုသတင်းစကားသည် ပေတရုအား ထာဝရဘုရားကိုယ်တော်တိုင်ပေးအပ်ခဲ့သည်ဟု သတ်မှတ်ဖော်ပြခဲ့သော ထိုသတင်းစကားကို ဆိုလိုသည်။</w:t>
      </w:r>
    </w:p>
    <w:p>
      <w:pPr>
        <w:pStyle w:val="ArticleScripture"/>
        <w:jc w:val="left"/>
      </w:pPr>
      <w:r>
        <w:rPr>
          <w:rFonts w:ascii="Myanmar Text" w:hAnsi="Myanmar Text" w:eastAsia="Myanmar Text" w:cs="Myanmar Text"/>
        </w:rPr>
        <w:t>ကိုယ်တော်က သူတို့အား မေးတော်မူသည်ကား၊ “သို့ရာတွင် သင်တို့သည် ငါကို အဘယ်သူဟု ဆိုကြသနည်း?”</w:t>
      </w:r>
    </w:p>
    <w:p>
      <w:pPr>
        <w:pStyle w:val="ArticleScripture"/>
        <w:jc w:val="left"/>
      </w:pPr>
      <w:r>
        <w:rPr>
          <w:rFonts w:ascii="Myanmar Text" w:hAnsi="Myanmar Text" w:eastAsia="Myanmar Text" w:cs="Myanmar Text"/>
        </w:rPr>
        <w:t>ရှိမုန်ပေတရုက ပြန်၍ လျှောက်လေ၏။ ကိုယ်တော်သည် ခရစ်တော်ဖြစ်တော်မူ၏၊ အသက်ရှင်တော်မူသော ဘုရားသခင်၏ သားတော်ဖြစ်တော်မူ၏။ ယေရှုကလည်း သူ့အား ပြန်၍ မိန့်တော်မူ၏၊</w:t>
      </w:r>
    </w:p>
    <w:p>
      <w:pPr>
        <w:pStyle w:val="ArticleScripture"/>
        <w:jc w:val="left"/>
      </w:pPr>
      <w:r>
        <w:rPr>
          <w:rFonts w:ascii="Myanmar Text" w:hAnsi="Myanmar Text" w:eastAsia="Myanmar Text" w:cs="Myanmar Text"/>
        </w:rPr>
        <w:t>သင်သည် မင်္ဂလာရှိ၏၊ ရှိမုန် ဘာယောနာ၊ အကြောင်းမူကား ဤအရာကို သင့်အား ထုတ်ဖော်ပြသခဲ့သည်မှာ အသားနှင့် သွေး မဟုတ်ဘဲ ကောင်းကင်ဘုံ၌ရှိတော်မူသော ငါ၏ခမည်းတော်ဖြစ်တော်မူ၏။ မဿဲ ၁၆း၁၅–၁၇။</w:t>
      </w:r>
    </w:p>
    <w:p>
      <w:pPr>
        <w:pStyle w:val="ArticleBody"/>
        <w:jc w:val="left"/>
      </w:pPr>
      <w:r>
        <w:rPr>
          <w:rFonts w:ascii="Myanmar Text" w:hAnsi="Myanmar Text" w:eastAsia="Myanmar Text" w:cs="Myanmar Text"/>
        </w:rPr>
        <w:t>ပေတရု၏ယုံကြည်ခြင်းသည် ယေရှုသည် ခရစ်တော်—မေရှိယ ဖြစ်လာခြင်းအပေါ် အခြေခံထားသည်။ ပဋိညာဉ်ဆိုင်ရာဆက်ဆံရေးကို အမှတ်အသားပြုရန် အာဗြံ၏အမည် ပြောင်းလဲခံရသကဲ့သို့ပင် ပေတရု၏အမည်လည်း ပြောင်းလဲခံရပြီး၊ သူ၏အမည်သည် ၁၄၄,၀၀၀ နှင့် တူညီညှိနှိုင်းလျက်ရှိသည်။ ထို့ပြင် ထိုအခန်းငယ်တော်တည်း၌ပင်၊ အသင်းတော်တစ်ပါး၏အခြေခံဖြစ်သော ကျောက်ဆောင်တော်တစ်ပါးအဖြစ် မဟာပဋိပက္ခကို ဖော်ထုတ်ထားပြီး၊ ထိုအသင်းတော်သည် ငရဲ၏အသင်းတော်များအပေါ် အောင်မြင်လွှမ်းမိုးမည်ဖြစ်သည်။ တစ်သိန်းလေးသောင်းလေးထောင်သောသူတို့သည် ရွေးချယ်ခံထားရသော ပဋိညာဉ်လူမျိုး၏ နောက်ဆုံးထင်ရှားပေါ်ထွန်းခြင်းဖြစ်ကြပြီး၊ ပေတရုသည် ထိုအုပ်စုကို ကိုယ်စားပြုသည်။</w:t>
      </w:r>
    </w:p>
    <w:p>
      <w:pPr>
        <w:pStyle w:val="ArticleBody"/>
        <w:jc w:val="left"/>
      </w:pPr>
      <w:r>
        <w:rPr>
          <w:rFonts w:ascii="Myanmar Text" w:hAnsi="Myanmar Text" w:eastAsia="Myanmar Text" w:cs="Myanmar Text"/>
        </w:rPr>
        <w:t>ပေတရုသည် တစ်ချိန်တည်းတွင် ပထမ ခရစ်ယာန်အသင်းတော်၊ တပည့်တော်တို့၏အသင်းတော်ကိုလည်း ကိုယ်စားပြုသည်။ အကြောင်းမှာ ထိုသမိုင်း၌ပင် ခရစ်တော်သည် မိမိ၏အသင်းတော်၏အုတ်မြစ်ကို ချထားတော်မူခဲ့သောကြောင့်ဖြစ်သည်။ ခရစ်တော်သည် အုတ်မြစ်ဖြစ်တော်မူသကဲ့သို့၊ ထောင့်ချုပ်ကျောက်လည်း ဖြစ်တော်မူ၏။ ပေတရုမူကား ပထမ ခရစ်ယာန်သတို့သမီးနှင့် နောက်ဆုံး ခရစ်ယာန်သတို့သမီးတို့၏ သင်္ကေတဖြစ်သည်။ ထို့ကြောင့် ပေတရုသည် တစ်ပိုဒ်တည်းအတွင်း အာလဖာနှင့် အိုမီဂာ သင်္ကေတ နှစ်မျိုးလုံးဖြစ်သည်။</w:t>
      </w:r>
    </w:p>
    <w:p>
      <w:pPr>
        <w:pStyle w:val="ArticleBody"/>
        <w:jc w:val="left"/>
      </w:pPr>
      <w:r>
        <w:rPr>
          <w:rFonts w:ascii="Myanmar Text" w:hAnsi="Myanmar Text" w:eastAsia="Myanmar Text" w:cs="Myanmar Text"/>
        </w:rPr>
        <w:t>ထိုတစ်ပိုဒ်တည်းသော ကျမ်းချက်သည် ဒုတိယကောင်းကင်တမန်၏ သတင်းစကားကို ကိုယ်စားပြုသော အခန်းဆယ်နှစ်ခန်း၏ ဗဟိုကျမ်းချက်ဖြစ်ပြီး၊ ပေတရုသည် ပထမသတို့သမီးနှင့် နောက်ဆုံးသတို့သမီး နှစ်မျိုးစလုံးကို “နှစ်ဆ” ကိုယ်စားပြုလျက်ရှိသည်။ နောက်ဆုံးသတို့သမီးသည် စာတန်၏ ဗိမာန်အသင်းတော်နှင့် စစ်ပွဲဖြစ်မည်ဖြစ်ပြီး၊ နောက်ဆုံးသတို့သမီးကို အုပ်စုနှစ်စုဖြင့် ဖွဲ့စည်းထားမည်။ အုပ်စုတစ်စုမှာ တစ်သိန်းလေးဆယ်လေးထောင် ဖြစ်၍၊ အခြားအုပ်စုမှာ မရေတွက်နိုင်သော လူအစုအဝေးကြီး ဖြစ်သည်။ မရေတွက်နိုင်သော လူအစုအဝေးကြီးကို စမုရနာအားဖြင့် ကိုယ်စားပြုထားပြီး၊ တစ်သိန်းလေးဆယ်လေးထောင်ကို ဖိလဒေလဖိအားဖြင့် ကိုယ်စားပြုထားသည်။</w:t>
      </w:r>
    </w:p>
    <w:p>
      <w:pPr>
        <w:pStyle w:val="ArticleBody"/>
        <w:jc w:val="left"/>
      </w:pPr>
      <w:r>
        <w:rPr>
          <w:rFonts w:ascii="Myanmar Text" w:hAnsi="Myanmar Text" w:eastAsia="Myanmar Text" w:cs="Myanmar Text"/>
        </w:rPr>
        <w:t>တစ်သိန်းလေးသောင်းလေးထောင်သောသူတို့သည် ဖိလဒေလဖိအသင်းသားများဖြစ်ကြပြီး၊ အခန်းငယ် ဆယ့်ရှစ်တွင် ပေတရု၏နာမပြောင်းလဲခြင်းသည် တစ်သိန်းလေးသောင်းလေးထောင်တို့၏ တံဆိပ်ခတ်ခြင်းကို ကိုယ်စားပြုသည်။ သူသည် တံဆိပ်ခတ်ခံရသောသူတို့၏ သင်္ကေတဖြစ်ပြီး၊ ထိုအခန်းငယ်တွင်—ပဋိညာဉ်ဆိုင်ရာ အခန်းကြီး ဆယ့်နှစ်ခန်း၏ အလယ်ဗဟိုဆုံး အခန်းငယ်၌—သူသည် ကမ္ဘာဦးကျမ်း၏ အခန်းကြီး ဆယ့်နှစ်ခန်းအတွင်းရှိ အလယ်ဗဟိုဆုံး အခန်းငယ်နှင့် ကိုက်ညီနေသည်။ ထိုနေရာတွင် အရေဖျားလှီးခြင်းကို နိမိတ်လက္ခဏာအဖြစ် သတ်မှတ်ထားသည်။ ဗျာဒိတ်ကျမ်း အခန်းကြီး ၁၁ မှ ၂၂ အထိသည် ပဋိညာဉ်သက်သေခံချက်ဆိုင်ရာ အခန်းကြီး ဆယ့်နှစ်ခန်းအတွက် တတိယမြောက်လိုင်းကို ပံ့ပိုးပေးပြီး၊ ထိုအခန်းကြီး ဆယ့်နှစ်ခန်း၏ အလယ်ဗဟိုဆုံး အခန်းငယ်က ဗျာဒိတ်ကျမ်း ၁၇ တွင် ဖော်ပြထားသော ပြည့်တန်ဆာမ၏ လက်ထပ်ခြင်းကို မြေကြီးဘုရင်များနှင့် ဆက်စပ်၍ ဖော်ထုတ်ပြသည်။</w:t>
      </w:r>
    </w:p>
    <w:p>
      <w:pPr>
        <w:pStyle w:val="ArticleScripture"/>
        <w:jc w:val="left"/>
      </w:pPr>
      <w:r>
        <w:rPr>
          <w:rFonts w:ascii="Myanmar Text" w:hAnsi="Myanmar Text" w:eastAsia="Myanmar Text" w:cs="Myanmar Text"/>
        </w:rPr>
        <w:t>ထိုတိရစ္ဆာန်သည် ရှိခဲ့ဖူး၏၊ ယခုမရှိတော့၏၊ သို့ရာတွင် သူသည် အဋ္ဌမမြောက်ဖြစ်၍ ခုနစ်ပါးထဲမှ ဖြစ်၏၊ ထို့ပြင် ပျက်စီးခြင်းသို့ သွားရ၏။ ဗျာဒိတ်ကျမ်း ၁၇:၁၁။</w:t>
      </w:r>
    </w:p>
    <w:p>
      <w:pPr>
        <w:pStyle w:val="ArticleBody"/>
        <w:jc w:val="left"/>
      </w:pPr>
      <w:r>
        <w:rPr>
          <w:rFonts w:ascii="Myanmar Text" w:hAnsi="Myanmar Text" w:eastAsia="Myanmar Text" w:cs="Myanmar Text"/>
        </w:rPr>
        <w:t>ဤကျမ်းပိုဒ်သည် ဗာဗုလုန်ကြီး၏ နောက်ဆုံးကျဆုံးခြင်းကို ခွဲခြားသတ်မှတ်ရာတွင် ဆိုင်လျက်ရှိပြီး၊ ဗာဗေလ၏ ပထမကျဆုံးခြင်းမှာ ကမ္ဘာဦးကျမ်း၏ အခန်းကြီးတစ်ဆယ့်နှစ်ခန်းပါသော ပဋိညာဉ်မျဉ်း၏ ပထမအခန်းတွင် ဖြစ်ခဲ့သည်။ ပေတရုသည် ဗဟိုကျမ်းပိုဒ်တွင် တစ်သိန်းလေးသောင်းလေးထောင်ကို ကိုယ်စားပြုလျက်ရှိပြီး၊ ထိုဗဟိုကျမ်းပိုဒ်သည် ကမ္ဘာဦးကျမ်း၏ ဗဟိုကျမ်းပိုဒ်နှင့် ကိုက်ညီသည်။ ဗျာဒိတ်ကျမ်း၏ ဗဟိုကျမ်းပိုဒ်တွင် ဗာဗုလုန်ကြီး၏ ကျဆုံးခြင်းသည် ဗာဗေလ၏ အမဲလိုက်သမားကြီး နိမရုတ်၏ ဇာတ်လမ်းကို အဆုံးသတ်စေသည်။</w:t>
      </w:r>
    </w:p>
    <w:p>
      <w:pPr>
        <w:pStyle w:val="ArticleBody"/>
        <w:jc w:val="left"/>
      </w:pPr>
      <w:r>
        <w:rPr>
          <w:rFonts w:ascii="Myanmar Text" w:hAnsi="Myanmar Text" w:eastAsia="Myanmar Text" w:cs="Myanmar Text"/>
        </w:rPr>
        <w:t>ဤပရောဖက်ပြုရေးလိုင်း သုံးလိုင်းတစ်လိုင်းစီ၏ အလယ်ဗဟိုအချက်ပြချက်များသည် ဘုရားသခင်၏ တံဆိပ်တော် သို့မဟုတ် သားရဲ၏ အမှတ်တံဆိပ်ကို ဖော်ထုတ်ပြသကြသည်။ ကမ္ဘာဦးကျမ်း၌ စတင်ခဲ့သော ဗာဗုလုန်၏ သေမင်းပဋိညာဉ်သည် ဗျာဒိတ်ကျမ်း၌ ၎င်း၏ အဆုံးသို့ ရောက်ရှိသည်။ ထိုသို့ဖြစ်ရာတွင် ၎င်းတို့ကို စာကြောင်းပေါ်၌ စာကြောင်းတင်လျက် အတူတကွ ပေါင်းစည်းသောအခါ လိုင်းသုံးလိုင်းလုံးအပေါ်၌ အစနှင့် အဆုံးကို သတ်မှတ်ပေးထားသည်။ ကျောက်တော်နှင့် ငရဲတံခါးများအကြားရှိ မဟာပဋိပက္ခ၏ သင်္ကေတအဖြစ် ပေတရုကို အသုံးပြုထားသည့်နေရာမှာ ဒုတိယကောင်းကင်တမန်၏ သတင်းစကားဖြစ်သည်။ အကြောင်းမှာ ဒုတိယကောင်းကင်တမန်၏ သတင်းစကားမှာ “ဗာဗုလုန်သည် လဲပြိုလေပြီ (နိမ်ရုတ်)၊ လဲပြိုလေပြီ (ရောမမြို့၏ ပြည့်တန်ဆာမ)” ဟူသော သတင်းဖြစ်သောကြောင့်ဖြစ်သည်။ မဿဲ၏ လိုင်းသုံးလိုင်းအနက် ဒုတိယလိုင်းသည် ဒုတိယကောင်းကင်တမန်၏ သတင်းစကားဖြစ်သည်။ အကြောင်းမှာ ၎င်းသည် ဗာဗုလုန်၏ လဲပြိုခြင်းနှစ်ကြိမ်ကို ဖော်ထုတ်ပြသသောကြောင့်ဖြစ်သည်။ ၎င်းသည် တနင်္ဂနွေဥပဒေ၌ စစ်မှန်သော အိမ်ထောင်ခြင်းကို အဆုံးသတ်အတည်ပြုသော နေရာတည့်တည့်တွင် အတုအယောင် အိမ်ထောင်တစ်ရပ်ကို တင်ပြထားသည်။ ၎င်းသည် စစ်မှန်သော ရှစ်ဦးဖြစ်ကြသော ဘုရားသခင်၏ လူမျိုးတော်တို့အား အတုယူထားသော အတုအယောင်အဖြစ် “၈” ဟူသော ကိန်းဂဏန်းကို ကိုယ်စားပြုသည်။ ပုပ်ရဟန်းမင်းအာဏာစနစ်ကိုလည်း ဘုရားသခင်ကို အတုခိုးနေသကဲ့သို့ ဖော်ပြထားသည်။ အကြောင်းမှာ ၎င်းသည် ရှိခဲ့သည်၊ ယခုလည်း ရှိနေသည်၊ နောက်တဖန်လည်း တက်လာမည်ဖြစ်သောကြောင့်ဖြစ်သည်။ ၎င်းသည် တံခွန်တော်တက်လာသော နေရာတည့်တည့်၌ တက်လာသည်—တနင်္ဂနွေဥပဒေ၌ဖြစ်သည်။</w:t>
      </w:r>
    </w:p>
    <w:p>
      <w:pPr>
        <w:pStyle w:val="ArticleBody"/>
        <w:jc w:val="left"/>
      </w:pPr>
      <w:r>
        <w:rPr>
          <w:rFonts w:ascii="Myanmar Text" w:hAnsi="Myanmar Text" w:eastAsia="Myanmar Text" w:cs="Myanmar Text"/>
        </w:rPr>
        <w:t>မဿဲကျမ်း၌ မေရှိယနှင့်ဆိုင်သော ပြည့်စုံခြင်း ဆယ့်နှစ်ခု ရှိပြီး၊ ဓမ္မဟောင်းကျမ်း၌ မေရှိယကို ရည်ညွှန်းသော ပရောဖက်ပြုချက်များမှာ သုံးရာမှ ငါးရာအထိ ရှိသည်။ မဿဲကျမ်းတွင် အခြား ဧဝံဂေလိကျမ်း သုံးစောင်ထက် များစွာသာလွန်လျက်၊ တိုက်ရိုက် သတ်မှတ်ဖော်ပြထားသော ပြည့်စုံခြင်း ဆယ့်နှစ်ခု ပါဝင်သည်။ ထိုပြည့်စုံခြင်း ဆယ့်နှစ်ခုသည် တစ်သိန်းလေးသောင်းလေးထောင်၏ ပြုပြင်ပြောင်းလဲရေး လှုပ်ရှားမှုအတွင်း ထင်ရှားသော လမ်းမှတ် ကိုးခုနှင့် ကိုက်ညီလျက် ရှိသည်။ ကိုးဂဏန်းသည် ပြည့်စုံခြင်းကို သင်္ကေတပြုသည်၊ အကြောင်းမူကား “ကိုး” ထက် ကျော်လွန်သော ဂဏန်းမရှိသကဲ့သို့၊ “ကိုး” ၏နောက်၌ လာသော အရေအတွက်အားလုံးသည်လည်း တစ်မှ ကိုးအထိရှိသော ဂဏန်းကိုးလုံးနှင့် သုညကိုသာ အသုံးပြုကြသောကြောင့် ဖြစ်သည်။ ကိုးသည် ပြည့်ဝခြင်း ဖြစ်သည်။ ထိုလမ်းမှတ် ကိုးခုအနက် နှစ်ခုတွင် မဿဲကျမ်း၏ ပြည့်စုံခြင်း တစ်ခုထက်ပို၍ ရှိသည်။ 9/11 တွင် နှစ်ခုရှိပြီး၊ တနင်္ဂနွေဥပဒေ၌ သုံးခုရှိသည်။</w:t>
      </w:r>
    </w:p>
    <w:p>
      <w:pPr>
        <w:pStyle w:val="ArticleBody"/>
        <w:jc w:val="left"/>
      </w:pPr>
      <w:r>
        <w:rPr>
          <w:rFonts w:ascii="Myanmar Text" w:hAnsi="Myanmar Text" w:eastAsia="Myanmar Text" w:cs="Myanmar Text"/>
        </w:rPr>
        <w:t>၁၉၈၉ ခုနှစ်၌ အဆုံးကာလ၊ ၁၉၉၆ ခုနှစ်၌ သတင်းစကား၏ တရားဝင်ဖွဲ့စည်းသတ်မှတ်ခြင်း၊ ထို့နောက် 9/11၊ ထို့နောက် ၂၀၂၀ ခုနှစ် ဇူလိုင် ၁၈ ရက်၏ စိတ်ပျက်ခြင်း၊ ထို့နောက် ၂၀၂၃ ခုနှစ် ဇူလိုင်လ၌ တောကန္တာရအတွင်းမှ အသံ၊ ၎င်းမှ ၂၀၂၄ ခုနှစ်၏ ရှင်ပြန်ထမြောက်ခြင်းသို့ ဦးတည်စေပြီး၊ ထိုအရာက ညသန်းခေါင်အော်ဟစ်သံသို့ ဦးတည်စေကာ၊ ထို့နောက် ယဇ်ပုရောဟိတ်များ၏ ခွဲခြားခြင်းကို လိုက်ပါစေပြီး၊ ထိုအရာသည် တနင်္ဂနွေဥပဒေ၌ အဆုံးသတ်ပြည့်စုံသည်။ အမှတ်အသား ကိုးခုရှိသည်။ ၎င်းတို့အနက် တစ်ခု၌ သက်သေခံနှစ်ပါးရှိပြီး၊ တစ်ခု၌ သက်သေခံသုံးပါးရှိသည်။ 9/11 ၌ နှစ်ပါးရှိပြီး တနင်္ဂနွေဥပဒေ၌ သုံးပါးရှိသည်။ ဤအရာ၏ အဓိပ္ပာယ်မှာ၊ တစ်သိန်းလေးသောင်းလေးထောင်၏ ပြုပြင်ပြောင်းလဲရေးလိုင်း၌၊ 9/11 ၏ သက်သေခံနှစ်ပါးမှ တနင်္ဂနွေဥပဒေ၏ သက်သေခံသုံးပါးသို့—ထိုကာလသည် တစ်သိန်းလေးသောင်းလေးထောင်၏ တံဆိပ်ခတ်ခြင်းကာလကို အမှတ်အသားပြုထားသည်ဟု ဆိုလိုသည်။ အမှတ်အသား ဆယ့်နှစ်ခုသည် ပြုပြင်ပြောင်းလဲရေးလှုပ်ရှားမှုတိုင်းနှင့် ကိုက်ညီညှိနှိုင်းလျက်ရှိပြီး၊ ထိုသို့ပြုရာတွင် 9/11 မှ တနင်္ဂနွေဥပဒေအထိ တစ်သိန်းလေးသောင်းလေးထောင်၏ တံဆိပ်ခတ်ခြင်းကာလကို အလေးပေးဖော်ပြကာ သတ်မှတ်ဖော်ထုတ်ပေးသည်။</w:t>
      </w:r>
    </w:p>
    <w:p>
      <w:pPr>
        <w:pStyle w:val="ArticleBody"/>
        <w:jc w:val="left"/>
      </w:pPr>
      <w:r>
        <w:rPr>
          <w:rFonts w:ascii="Myanmar Text" w:hAnsi="Myanmar Text" w:eastAsia="Myanmar Text" w:cs="Myanmar Text"/>
        </w:rPr>
        <w:t>ဤသို့ပြုခြင်းအားဖြင့်၊ 9/11 တွင် သက်သေခံနှစ်ပါးရှိကြောင်းနှင့် တနင်္ဂနွေနေ့ဥပဒေ၌ သက်သေခံသုံးပါးရှိကြောင်းကို သတ်မှတ်ပြသသည်။ 9/11 ၌ရှိသော သက်သေခံနှစ်ပါးသည် ဒုတိယကောင်းကင်တမန်၏ သတင်းစကားဖြစ်ပြီး၊ တနင်္ဂနွေနေ့ဥပဒေ၌ရှိသော သက်သေခံသုံးပါးသည် တတိယကောင်းကင်တမန်၏ သတင်းစကားဖြစ်သည်။ ထို့ကြောင့် မဿဲ၏ မေရှိယနှင့်ဆိုင်သော ပရောဖက်ပြုချက်များ၏ ပြည့်စုံခြင်းများဖြင့် ထုတ်ပေါ်လာသော လမ်းကြောင်းသည် တံဆိပ်ခတ်ခြင်းကာလကို သီးခြားခွဲထုတ်၍ ထင်ရှားကြီးမားစေသကဲ့သို့၊ ဒုတိယကောင်းကင်တမန်ကို တံဆိပ်ခတ်ခြင်းကာလ၏ သမိုင်းအတွက် alpha အဖြစ်လည်းကောင်း၊ တတိယကောင်းကင်တမန်ကို omega အဖြစ်လည်းကောင်း သတ်မှတ်ပြသသည်။ ယင်းသည် တံဆိပ်ခတ်ခြင်းကာလကို နံပါတ်နှစ်နှင့် နံပါတ်သုံးအကြားတွင် အစအဆုံးဖြင့် ကန့်သတ်ထားသည်ဟု ဆိုလိုပြီး၊ ထို့ကြောင့် အပြစ်ဖြေရာယဇ်၏ သင်္ကေတဖြစ်သော နှစ်ဆယ့်သုံးကို တံဆိပ်ခတ်ခြင်း၏ သမိုင်းတစ်လျှောက်လုံးအပေါ်၌ တင်ထားခြင်းဖြစ်သည်။</w:t>
      </w:r>
    </w:p>
    <w:p>
      <w:pPr>
        <w:pStyle w:val="ArticleBody"/>
        <w:jc w:val="left"/>
      </w:pPr>
      <w:r>
        <w:rPr>
          <w:rFonts w:ascii="Myanmar Text" w:hAnsi="Myanmar Text" w:eastAsia="Myanmar Text" w:cs="Myanmar Text"/>
        </w:rPr>
        <w:t>မဿဲကျမ်း၌ ပထမ၊ ဒုတိယနှင့် တတိယကောင်းကင်တမန်တို့ကို အသီးသီးကိုယ်စားပြုသော ပရောဖက်ပြုချက်မျဉ်း သုံးမျဉ်းရှိပြီး၊ မဿဲ၏ ဒုတိယမျဉ်းရှိ အခန်းကြီး တစ်ဆယ့်နှစ်ခန်းသည် တစ်သိန်းလေးသောင်းလေးထောင်နှင့်ပြုသော ပဋိညာဉ်ကို ကိုယ်စားပြုသည်။ အကြောင်းမူကား၊ ၎င်းသည် ကမ္ဘာဦးကျမ်း၌ အာဗြံနှင့်ပြုသော alpha ပဋိညာဉ်၏ omega ဖြစ်သောကြောင့် ဖြစ်သည်။ ဤအရာကလည်း ဒုတိယကောင်းကင်တမန်အနေဖြင့်၊ ပေတရုသည် ပထမနှင့် နောက်ဆုံးသော ခရစ်ယာန်သတို့သမီးကို နှစ်မျိုးလုံးကိုယ်စားပြုသကဲ့သို့၊ ပေတရု၏ နှစ်ထပ်ပုံသဏ္ဍာန်သည် ဒုတိယကောင်းကင်တမန်၌ နှစ်ထပ်ဖြစ်ခြင်းဆိုင်ရာ ပရောဖက်ပြုချက်လိုအပ်ချက်ကို တည်စေကြောင်းကို ဆိုလိုသည်။ သက်သေသုံးပါးအပေါ်မူတည်၍ တစ်ဆယ့်နှစ် ဟူသော အရေအတွက်သည် အခန်းကြီး တစ်ဆယ့်နှစ်ခန်းစီပါသော မျဉ်းသုံးမျဉ်းကို အတူချည်နှောင်ထားသော ကြိုးဖြစ်သဖြင့်၊ မဿဲကျမ်း၌ တစ်ဆယ့်နှစ် ဟူသော အရေအတွက်၏ အခြားကိုယ်စားပြုချက်တစ်ရပ်ကို ကျွန်ုပ်တို့တွေ့ရှိသောအခါ၊ ထိုအရာသည် မဿဲကျမ်းထဲရှိ အခြားသော တစ်ဆယ့်နှစ်များနှင့် ကိုက်ညီစွာ ဆက်စပ်ထားရမည်။</w:t>
      </w:r>
    </w:p>
    <w:p>
      <w:pPr>
        <w:pStyle w:val="ArticleBody"/>
        <w:jc w:val="left"/>
      </w:pPr>
      <w:r>
        <w:rPr>
          <w:rFonts w:ascii="Myanmar Text" w:hAnsi="Myanmar Text" w:eastAsia="Myanmar Text" w:cs="Myanmar Text"/>
        </w:rPr>
        <w:t>မဿဲကျမ်း၏ အခန်းတစ်ဆယ့်နှစ်ခန်းသည် သင်္ကေတနံပါတ်ဖြစ်သော တစ်ဆယ့်တစ်ဖြင့် စတင်၍၊ ၎င်း၏ သင်္ကေတဆိုင်ရာ တစ်ဖက်ညီအမွှာဖြစ်သော နံပါတ် နှစ်ဆယ့်နှစ်ဖြင့် အဆုံးသတ်သဖြင့်၊ မေရှိယဆိုင်ရာ ပြည့်စုံခြင်း တစ်ဆယ့်နှစ်ချက်ဖြင့် ကိုယ်စားပြုထားသော တစ်သိန်းလေးသောင်းလေးထောင်၏ ပြုပြင်ပြောင်းလဲရေးလိုင်းနှင့် ကိုက်ညီလျက်ရှိပြီး၊ ထိုသို့ဖြင့် ဒုတိယကောင်းကင်တမန်၏ လိုင်းအတွင်း ဒုတိယ “နှစ်ဆ” တစ်ခုကို ထင်ရှားပေါ်လွင်စေသည်။ မေရှိယဆိုင်ရာ ပြည့်စုံခြင်း တစ်ဆယ့်နှစ်ချက်နှင့် အခန်းတစ်ဆယ့်နှစ်ခန်းတို့သည် ပေါင်းစည်းလျှင် ဒုတိယကောင်းကင်တမန်၏ “နှစ်ဆ” ဖြစ်ကြသော်လည်း၊ ၎င်းတို့ကို မြှောက်တွက်လျှင် ၁၄၄,၀၀၀ ကို ကိုယ်စားပြုကြသည်။ ပေတရုသည် နှစ်ဆပြုခြင်းခံရပြီး၊ နံပါတ် တစ်ဆယ့်နှစ်လည်း နှစ်ဆပြုခြင်းခံရသည်။ ထိုနှစ်ဆပြုခြင်းများသည် ဗာဗုလုန်သည် နှစ်ကြိမ်ကျဆုံးခြင်း၏ နှစ်ဆပြုခြင်းကို ပြည့်စုံစေကြသည်။</w:t>
      </w:r>
    </w:p>
    <w:p>
      <w:pPr>
        <w:pStyle w:val="ArticleBody"/>
        <w:jc w:val="left"/>
      </w:pPr>
      <w:r>
        <w:rPr>
          <w:rFonts w:ascii="Myanmar Text" w:hAnsi="Myanmar Text" w:eastAsia="Myanmar Text" w:cs="Myanmar Text"/>
        </w:rPr>
        <w:t>တကျိပ်တစ်ခန်းမှ တကျိပ်နှစ်ခန်းအထိသည် ဗျာဒိတ်ကျမ်း အခန်းတဆယ်လေးရှိ ဒုတိယကောင်းကင်တမန်ကို ကိုယ်စားပြုသည်။ တစ်ဆယ်သည် စမ်းသပ်ခြင်း၏ သင်္ကေတဖြစ်ပြီး၊ စမ်းသပ်မှု သုံးရပ်အနက် ပထမစမ်းသပ်မှုမှာ မဿဲကျမ်း၏ ပထမတစ်ဆယ်ခန်းဖြစ်သည်။ “တစ်ဆယ်” သည် စမ်းသပ်ခြင်းကို သင်္ကေတပြုသည်။ မဿဲကျမ်းသည် ဗျာဒိတ်ကျမ်း၏ အာလဖာနှင့် အိုမေဂါဆိုင်ရာ ဆက်စပ်တူညီမှု၌ အာလဖာဖြစ်သောကြောင့်၊ ထိုကျမ်းနှစ်အုပ်အနက် မည်သည့်ကျမ်း၏ ပထမအခန်းမဆို ယေရှုခရစ်၏ ဗျာဒိတ်ဖော်ပြချက်တစ်ရပ်ဖြင့် စတင်သည်။ ပထမအခန်း၌ ယောသပ်သည် ကောင်းကင်တမန်၏စကားကို ယုံကြည်မည်လော မယုံကြည်မည်လောဟူသော အမှု၌ စမ်းသပ်ခံရသည်။ သူ၏ ပြိုင်ဘက်ဆိုင်ရာ ကိုက်ညီသူမှာ နှစ်ခြင်းဆရာ ယောဟန်၏ အဘ ဇာခရိဖြစ်ပြီး၊ သူသည် မယုံကြည်သဖြင့် ထိုတူညီသော စမ်းသပ်မှု၌ ကျရှုံးခဲ့သည်။ တစ်ဦးက ဘုရားသခင်၏ အုပ်ထိန်းပြင်ဆင်တော်မူသော မွေးဖွားခြင်းကို လက်ခံခဲ့သော်လည်း၊ အခြားတစ်ဦးက သံသယဝင်ခဲ့သည်။</w:t>
      </w:r>
    </w:p>
    <w:p>
      <w:pPr>
        <w:pStyle w:val="ArticleBody"/>
        <w:jc w:val="left"/>
      </w:pPr>
      <w:r>
        <w:rPr>
          <w:rFonts w:ascii="Myanmar Text" w:hAnsi="Myanmar Text" w:eastAsia="Myanmar Text" w:cs="Myanmar Text"/>
        </w:rPr>
        <w:t>အခန်းနှစ်၌ ဟေရုဒ်သည် ရှင်ဘုရင်အသစ်တစ်ပါး၏ မွေးဖွားခြင်းကို ကြောက်ရွံ့ခဲ့သဖြင့်၊ ယောသပ်နှင့် မာရိတို့သည် အဲဂုတ္တုပြည်သို့ ထွက်ပြေးခဲ့ကြသည်။ အခန်းသုံးတွင် ယောဟန်ဗတ္တိဇံဆရာက ပထမစမ်းသပ်မှုကို ယူဆောင်လာခဲ့ပြီး၊ ထိုပထမစမ်းသပ်မှုကို Sister White က အသက်ရှင်ခြင်း သို့မဟုတ် သေခြင်းနှင့်ဆိုင်သော စမ်းသပ်မှုတစ်ရပ်အဖြစ် သတ်မှတ်ထားသည်။ အကြောင်းမှာ သူမသည် “ယောဟန်၏ သတင်းစကားကို ငြင်းပယ်ခဲ့သောသူတို့သည် ယေရှုအားဖြင့် အကျိုးမရနိုင်ကြ” ဟု ရေးသားထားသောကြောင့် ဖြစ်သည်။ ပထမကောင်းကင်တမန်၏ သတင်းစကားသည် စမ်းသပ်သတင်းစကားတစ်ရပ်ဖြစ်ပြီး၊ ဘုရားသခင်၏ တရားစီရင်ခြင်းအချိန်သည် ရောက်လာလျက်ရှိသောကြောင့်၊ လူတို့အား ဘုရားသခင်ကို ကြောက်ရွံ့ကြရန် ယောဟန်က ခေါ်ဆိုခဲ့သကဲ့သို့ပင် ခေါ်ဆိုသည်။ ယင်းကို ယောဟန်က “လာမည့် အမျက်တော်မှ ပြေးလွတ်ရန် သင်တို့အား အဘယ်သူက သတိပေးသနည်း” ဟု မေးမြန်းခဲ့ခြင်းအားဖြင့် ကိုယ်စားပြုထားသည်။</w:t>
      </w:r>
    </w:p>
    <w:p>
      <w:pPr>
        <w:pStyle w:val="ArticleBody"/>
        <w:jc w:val="left"/>
      </w:pPr>
      <w:r>
        <w:rPr>
          <w:rFonts w:ascii="Myanmar Text" w:hAnsi="Myanmar Text" w:eastAsia="Myanmar Text" w:cs="Myanmar Text"/>
        </w:rPr>
        <w:t>ထို့နောက် အခန်းလေးတွင် ယေရှုသည် ရက်လေးဆယ် အစာရှောင်တော်မူပြီး၊ ထိုအရာသည် ထူးခြားစွာ ခွဲခြားထားသော စမ်းသပ်မှုသုံးရပ်ဖြင့် အဆုံးသတ်သွားသည်။ အကြောင်းမူကား ထိုစမ်းသပ်မှုသုံးရပ်သည် ပထမကောင်းကင်တမန်၏ သတင်းစကား၌ အစဉ်အမြဲ ကိုယ်စားပြုဖော်ပြခံရသောအရာဖြစ်သည်။ ထို့နောက် ယေရှုသည် မိမိ၏တပည့်တော်များကို ရွေးချယ်တော်မူခြင်းအားဖြင့် အုတ်မြစ်များကို စတင်တည်ဆောက်တော်မူ၏။ အကြောင်းမူကား ပထမအမိန့်တော်၏ သမိုင်း၌ ဧဇရနှင့် နေဟမိတို့နှင့်အတူ ဗိမာန်တော်၏ အုတ်မြစ်များကို ချထားခဲ့သကဲ့သို့၊ မီလာရိုက်များနှင့်အတူလည်း ပထမကောင်းကင်တမန်၏ သမိုင်း၌ အုတ်မြစ်များကို ချထားခဲ့ကြသည်။ ထိုအုတ်မြစ်များမှာ မင်္ဂလာတော်များဖြစ်ပြီး၊ ထိုနောက် ကိုယ်တော်၏ အံ့ဖွယ်မှုများက ဆက်လက်လိုက်ပါကာ အခန်းဆယ်၏ အဆုံးတွင် တပည့်တော်တစ်ဆယ့်နှစ်ပါးကို စေလွှတ်တော်မူခြင်းသို့ ရောက်စေသည်။ ထိုအခါ တပည့်တော်တစ်ဆယ့်နှစ်ပါးသည် နေရာယူထားကြပြီးဖြစ်ကာ၊ ဗျာဒိတ်တော်သည် တပည့်တော်များသည် ခရစ်ယာန်အသင်းတော်၏ အုတ်မြစ်ဖြစ်ကြောင်း သတ်မှတ်ဖော်ပြသည်။ အခန်းဆယ့်တစ်သို့ ရောက်သောအခါ အုတ်မြစ်များသည် ပြီးစီးသွားခဲ့ပြီဖြစ်သည်။</w:t>
      </w:r>
    </w:p>
    <w:p>
      <w:pPr>
        <w:pStyle w:val="ArticleBody"/>
        <w:jc w:val="left"/>
      </w:pPr>
      <w:r>
        <w:rPr>
          <w:rFonts w:ascii="Myanmar Text" w:hAnsi="Myanmar Text" w:eastAsia="Myanmar Text" w:cs="Myanmar Text"/>
        </w:rPr>
        <w:t>ဆယ့်တစ်အခန်းတွင် တပည့်တော်တို့သည် မိမိတို့အလိုက် ဝန်ဆောင်မှုကို ဆောင်ရွက်လျက်ရှိကြပြီး၊ ယေရှုသည် တစ်ပါးတည်းရှိတော်မူကာ ဆယ်အခန်းနှင့် ဆယ့်တစ်အခန်းအကြား ထင်ရှားသော အဆက်ပြတ်မှုတစ်ရပ်ကို ဖော်ပြနေသည်။ တစ်အခန်းမှ ဆယ်အခန်းအထိသည် ပထမကောင်းကင်တမန်၏ သတင်းစကားဖြစ်ပြီး၊ ထိုသတင်းစကားသည် ဒုတိယကောင်းကင်တမန်၏ ရောက်ရှိလာခြင်း၌ အဆုံးသတ်ခဲ့သည်။ ဒုတိယကောင်းကင်တမန်သည် Millerites များနှင့် Protestants များ၏အခြေအနေကဲ့သို့ ကွဲပြားမှုတစ်ရပ်၊ ခွဲခြားကန့်သတ်ခြင်းတစ်ရပ်ကို ဖြစ်ပေါ်စေသည်။ ဆယ်အခန်း၏အဆုံး၌ ယေရှုသည် တပည့်တော်တို့ထံမှ ခွဲထွက်သွားတော်မူပြီး၊ ဆယ့်တစ်အခန်းတွင် ကိုယ်တော်သည် တစ်ပါးတည်းရှိတော်မူသည်။</w:t>
      </w:r>
    </w:p>
    <w:p>
      <w:pPr>
        <w:pStyle w:val="ArticleBody"/>
        <w:jc w:val="left"/>
      </w:pPr>
      <w:r>
        <w:rPr>
          <w:rFonts w:ascii="Myanmar Text" w:hAnsi="Myanmar Text" w:eastAsia="Myanmar Text" w:cs="Myanmar Text"/>
        </w:rPr>
        <w:t>အခန်း ၁၁ မှ ၂၂ အထိသည် ဒုတိယကောင်းကင်တမန်ကို ကိုယ်စားပြုပြီး၊ ထိုမှ အခန်း ၂၃ မှ ၂၈ အထိသည် တတိယကောင်းကင်တမန်၏ တတိယလိုင်းအဖြစ် ရှိသည်။ သေချာစွာဆိုရသော် တတိယကောင်းကင်တမန်သည် တနင်္ဂနွေနေ့ဥပဒေသို့ ရောက်လာပြီး၊ ထိုအရာကို အခန်း ၂၆ မှ ၂၈ အထိရှိ ပသခါပွဲက ကိုယ်စားပြုသည်။ “၂၃” သည် ပြစ်ဖြေရာ၏ သင်္ကေတဖြစ်ပြီး၊ ထိုအခန်း ခြောက်ခန်းအနက် ပထမသုံးခန်းသည် ပထမကောင်းကင်တမန်၏ သတင်းစကားကို ကိုယ်စားပြုကာ နောက်ဆုံးသုံးခန်းသည် တတိယကောင်းကင်တမန်၏ သတင်းစကားကို ကိုယ်စားပြုသည်။ အလယ်ရှိ အခန်းနှစ်ခန်း (၂၄ နှင့် ၂၅) သည် ဒုတိယကောင်းကင်တမန်ကို ကိုယ်စားပြုသည်။ နောက်ဆုံးသုံးခန်းတွင် “၂၃” ဟူသော သတ်မှတ်လက္ခဏာမှတ်တိုင်များ ပါဝင်ပြီး၊ အခန်း “၂၃” ကို ပထမကောင်းကင်တမန် သို့မဟုတ် အစအဖြစ်လည်းကောင်း၊ အခန်း ၂၆ မှ ၂၈ အထိကို တတိယအဖြစ်လည်းကောင်း “၂၃” သတ်မှတ်လက္ခဏာမှတ်တိုင်များနှင့် ကိုက်ညီစွာ တန်းညှိထားသည်။ အခန်း ၂၃ သည် ပထမကောင်းကင်တမန်ဖြစ်ပြီး၊ ထို့နောက်ရှိ အခန်းနှစ်ခန်းသည် ဒုတိယကောင်းကင်တမန်ဖြစ်ကာ နောက်ဆုံးသုံးခန်းသည် တတိယကောင်းကင်တမန်ဖြစ်သည်။</w:t>
      </w:r>
    </w:p>
    <w:p>
      <w:pPr>
        <w:pStyle w:val="ArticleBody"/>
        <w:jc w:val="left"/>
      </w:pPr>
      <w:r>
        <w:rPr>
          <w:rFonts w:ascii="Myanmar Text" w:hAnsi="Myanmar Text" w:eastAsia="Myanmar Text" w:cs="Myanmar Text"/>
        </w:rPr>
        <w:t>မဿဲကျမ်းရှိ တတိယမျဉ်းသည် တတိယကောင်းကင်တမန်ကို ကိုယ်စားပြုသည်၊ ၎င်းကိုလည်း အဆင့်သုံးဆင့်အဖြစ် ခွဲထားသည်။ အခန်း ၂၃ သည် ပထမအဆင့်ဖြစ်ပြီး၊ ပထမကောင်းကင်တမန်လည်း ဖြစ်သည်။ အခန်းကြီး ၂၄ နှင့် ၂၅ သည် ဒုတိယအဆင့်ဖြစ်ပြီး၊ ဒုတိယကောင်းကင်တမန်လည်း ဖြစ်သည်။ အခန်းကြီး ၂၆၊ ၂၇ နှင့် ၂၈ တို့သည် တတိယအဆင့်ဖြစ်ပြီး၊ တတိယကောင်းကင်တမန်လည်း ဖြစ်သည်။ ပထမကောင်းကင်တမန်အတွက် အခန်းတစ်ခန်း၊ ဒုတိယကောင်းကင်တမန်အတွက် အခန်းနှစ်ခန်း၊ တတိယကောင်းကင်တမန်အတွက် အခန်းသုံးခန်း ဖြစ်သည်။ တတိယအရာဖြစ်သော ပသခါပွဲသည် လက်ဝါးကပ်တိုင်ကို ကိုယ်စားပြု၍၊ ထိုလက်ဝါးကပ်တိုင်သည်လည်း တနင်္ဂနွေနေ့ဥပဒေနှင့် ကိုက်ညီသကဲ့သို့၊ ပင်တေကုတ္တေပွဲအားဖြင့်လည်း ကိုယ်စားပြုထားသည်။</w:t>
      </w:r>
    </w:p>
    <w:p>
      <w:pPr>
        <w:pStyle w:val="ArticleBody"/>
        <w:jc w:val="left"/>
      </w:pPr>
      <w:r>
        <w:rPr>
          <w:rFonts w:ascii="Myanmar Text" w:hAnsi="Myanmar Text" w:eastAsia="Myanmar Text" w:cs="Myanmar Text"/>
        </w:rPr>
        <w:t>ပင်တေကုတ္တေပွဲသည် အရေအတွက် ၅၀ ဖြစ်ပြီး၊ ၅၀ သည် ယုဘိလအထိမ်းအမှတ်၏ သင်္ကေတဖြစ်သည်။ ယုဘိလ၌ ခုနစ်နှစ်စက်ဝန်း ခုနစ်ကြိမ်၏ အဆုံးဖြစ်သော လေးဆယ့်ကိုးနှစ်မြောက်နှစ် ပါဝင်သည်။ အရေအတွက် ၄၉ သည် အရေအတွက် ၅၀ ထက် ရှေ့ဦးစွာ တည်ရှိသော်လည်း၊ ၎င်းနှင့် တိုက်ရိုက်ဆက်နွယ်လျက်ရှိသည်။ မဿဲကျမ်းရှိ တတိယမျဉ်းသည် အခန်း ၂၃ ဖြင့် စတင်ပြီး၊ ထို့နောက် အခန်းနှစ်ခန်း (၂၄၊ ၂၅) ဆက်လက်လာကာ၊ ထိုနှစ်ခန်း၏ ပေါင်းလဒ်မှာ ၄၉ ဖြစ်သည်။ ထို့နောက်တွင် အရေအတွက် ၅၀ ကို ကိုယ်စားပြုသော တတိယကောင်းကင်တမန် ရောက်ရှိလာသည်။</w:t>
      </w:r>
    </w:p>
    <w:p>
      <w:pPr>
        <w:pStyle w:val="ArticleBody"/>
        <w:jc w:val="left"/>
      </w:pPr>
      <w:r>
        <w:rPr>
          <w:rFonts w:ascii="Myanmar Text" w:hAnsi="Myanmar Text" w:eastAsia="Myanmar Text" w:cs="Myanmar Text"/>
        </w:rPr>
        <w:t>အခန်းခြောက်ခန်း၏ အစဉ်လိုက်တန်း၏ အစမှာ “23” ဖြစ်ပြီး အဆုံးမှာလည်း “23” အမှတ်အသားများဖြစ်သည်။ ထို့ပြင် အခန်း 26 ကို 27 နှင့် 28 တို့နှင့် ပေါင်းခြင်းမှ ရရှိလာသော ကိန်းဂဏန်းသည် “81” ဖြစ်ပြီး၊ ထိုကိန်းသည် ကောင်းကင်ဘုံဆိုင်ရာ မဟာယဇ်ပုရောဟိတ်တော်သည် မိမိ၏ မဟာယဇ်ပုရောဟိတ်အမှုတော်၌ အသုံးပြုမည့် သွေးလွှတ်ခြင်းကို ဖော်ပြညွှန်ပြသော ထိုကျမ်းပိုဒ်များအတွင်း၌ပင် ထည့်သွင်းထားသော ယဇ်ပုရောဟိတ်များ၏ သင်္ကေတဖြစ်သည်။ ဤအကြောင်းကြောင့် The Desire of Ages စာအုပ်ရှိ အခန်း “81” ၏ ခေါင်းစဉ်သည် Matthew 28 အပေါ် အခြေခံထားသည်။</w:t>
      </w:r>
    </w:p>
    <w:p>
      <w:pPr>
        <w:pStyle w:val="ArticleScripture"/>
        <w:jc w:val="left"/>
      </w:pPr>
      <w:r>
        <w:rPr>
          <w:rFonts w:ascii="Myanmar Text" w:hAnsi="Myanmar Text" w:eastAsia="Myanmar Text" w:cs="Myanmar Text"/>
        </w:rPr>
        <w:t>“အခန်း ၈၁— ‘သခင်သည် ထမြောက်တော်မူပြီ’”</w:t>
      </w:r>
    </w:p>
    <w:p>
      <w:pPr>
        <w:pStyle w:val="ArticleScripture"/>
        <w:jc w:val="left"/>
      </w:pPr>
      <w:r>
        <w:rPr>
          <w:rFonts w:ascii="Myanmar Text" w:hAnsi="Myanmar Text" w:eastAsia="Myanmar Text" w:cs="Myanmar Text"/>
        </w:rPr>
        <w:t>“ဤအခန်းသည် မဿဲ ၂၈:၂–၄၊ ၁၁–၁၅ ကို အခြေခံထားသည်။” The Desire of Ages, 780.</w:t>
      </w:r>
    </w:p>
    <w:p>
      <w:pPr>
        <w:pStyle w:val="ArticleBody"/>
        <w:jc w:val="left"/>
      </w:pPr>
      <w:r>
        <w:rPr>
          <w:rFonts w:ascii="Myanmar Text" w:hAnsi="Myanmar Text" w:eastAsia="Myanmar Text" w:cs="Myanmar Text"/>
        </w:rPr>
        <w:t>“၈၁” ဟူသော ကိန်းသည် ယဇ်ပုရောဟ</w:t>
      </w:r>
      <w:r>
        <w:rPr>
          <w:rFonts w:ascii="Nirmala UI" w:hAnsi="Nirmala UI" w:eastAsia="Nirmala UI" w:cs="Nirmala UI"/>
        </w:rPr>
        <w:t>ిత</w:t>
      </w:r>
      <w:r>
        <w:rPr>
          <w:rFonts w:ascii="Myanmar Text" w:hAnsi="Myanmar Text" w:eastAsia="Myanmar Text" w:cs="Myanmar Text"/>
        </w:rPr>
        <w:t>အမှုကို ကိုယ်စားပြုသည်။ လေဝိရာကျမ်း ၈ တွင် ယဇ်ပုရောဟိတ်တို့ကို သန့်ရှင်းအပ်နှံခြင်း၏ ခုနစ်ရက်ကို ဖော်ပြထားသည်။ တောလည်ရာကျမ်း ၈ ၌ လေဝိသားတို့၏ သန့်စင်ခြင်းကို ဖော်ပြထားသည်။ ရာဇဝင်ချုပ်ဒုတိယကျမ်းတွင် “၈၁” ယဇ်ပုရောဟိတ်တို့သည် ဘုရင် ဥဇျာကို ဆန့်ကျင်ကြပြီး၊ ထိုကျမ်းပိုဒ်သည် တစ်သိန်းလေးသောင်းလေးထောင်၏ တံဆိပ်ခတ်ခြင်းသတင်းစကားကို တည်ထောင်ရာ၌ တိုက်ရိုက် အထောက်အကူပြုသည်။</w:t>
      </w:r>
    </w:p>
    <w:p>
      <w:pPr>
        <w:pStyle w:val="ArticleScripture"/>
        <w:jc w:val="left"/>
      </w:pPr>
      <w:r>
        <w:rPr>
          <w:rFonts w:ascii="Myanmar Text" w:hAnsi="Myanmar Text" w:eastAsia="Myanmar Text" w:cs="Myanmar Text"/>
        </w:rPr>
        <w:t>သို့ရာတွင် သူအားကြီးလာသောအခါ သူ၏စိတ်နှလုံးသည် မိမိပျက်စီးခြင်းသို့ ဂုဏ်ယူမာနထောင်လွှားသွားလေ၏။ အကြောင်းမူကား၊ သူသည် မိမိ၏ဘုရားသခင် ထာဝရဘုရားကို လွန်ကျူးပြစ်မှား၍ နံ့သာပေါင်းယဇ်ပလ္လင်ပေါ်၌ နံ့သာပေါင်းမီးရှို့ရန် ထာဝရဘုရား၏ဗိမာန်တော်ထဲသို့ ဝင်လေ၏။ ယဇ်ပုရောဟိတ် အဇရိသည်လည်း သူ့နောက်သို့ ဝင်၏။ ထာဝရဘုရား၏ ရဲရင့်သော ယဇ်ပုရောဟိတ် ရှစ်ဆယ်ဦးလည်း သူနှင့်အတူ ရှိကြ၏။ သူတို့သည် ဘုရင် ဥဇိယကို တားဆီးကာ၊ “ဥဇိယ၊ ထာဝရဘုရားအား နံ့သာပေါင်းမီးရှို့ခြင်းသည် သင်နှင့်မဆိုင်။ နံ့သာပေါင်းမီးရှို့ရန် သန့်ရှင်းခန့်အပ်ခြင်းခံရသော အာရုန်၏သား ယဇ်ပုရောဟိတ်တို့နှင့်သာ ဆိုင်၏။ သန့်ရှင်းရာဌာနမှ ထွက်သွားလော့။ အကြောင်းမူကား၊ သင်သည် လွန်ကျူးပြစ်မှားပြီ။ ထာဝရအရှင် ဘုရားသခင်ထံမှလည်း ဤအမှုသည် သင့်အတွက် ဂုဏ်အသရေမဖြစ်ရ” ဟု ဆိုကြ၏။</w:t>
      </w:r>
    </w:p>
    <w:p>
      <w:pPr>
        <w:pStyle w:val="ArticleScripture"/>
        <w:jc w:val="left"/>
      </w:pPr>
      <w:r>
        <w:rPr>
          <w:rFonts w:ascii="Myanmar Text" w:hAnsi="Myanmar Text" w:eastAsia="Myanmar Text" w:cs="Myanmar Text"/>
        </w:rPr>
        <w:t>ထို့နောက် ဥဇ္ဇိယသည် အမျက်ထွက်လေ၏။ နံ့သာပေါင်း မီးရှို့ရန် နံ့သာပေါင်းခွက်တစ်လုံးကို မိမိလက်၌ ကိုင်ထားလျက်ရှိ၏။ ယဇ်ပုရောဟိတ်တို့အပေါ် အမျက်ထွက်လျက်ရှိစဉ်တွင်ပင်၊ ထာဝရဘုရား၏ အိမ်တော်၌ နံ့သာပေါင်းယဇ်ပလ္လင်ဘေးမှ ယဇ်ပုရောဟိတ်တို့ရှေ့၌ သူ၏နဖူးပေါ်တွင် နူနာရောဂါ ထင်ရှားပေါ်လာလေ၏။ ထိုအခါ အကြီးအကဲယဇ်ပုရောဟိတ် အဇရိယနှင့် ယဇ်ပုရောဟိတ်အပေါင်းတို့သည် သူ့ကို ကြည့်ရှုကြရာ၊ ကြည့်လော့၊ သူ၏နဖူးပေါ်၌ နူနာစွဲနေသည်ကို တွေ့မြင်ကြသဖြင့်၊ သူ့ကို ထိုအရပ်မှ အလျင်အမြန် နှင်ထုတ်ကြလေ၏။ အမှန်ပင်၊ ထာဝရဘုရားသည် သူ့ကို ဒဏ်ခတ်တော်မူသောကြောင့်၊ သူကိုယ်တိုင်လည်း အလျင်အမြန် ထွက်သွားလေ၏။ ဥဇ္ဇိယမင်းကြီးသည် မိမိသေသည့်နေ့တိုင်အောင် နူနာစွဲသောသူ ဖြစ်လေ၏။ နူနာစွဲသောသူဖြစ်သောကြောင့် သီးခြားအိမ်၌ နေလေ၏။ အကြောင်းမူကား၊ သူသည် ထာဝရဘုရား၏ အိမ်တော်မှ ဖြတ်တောက်ခြင်းခံရသောသူ ဖြစ်လေ၏။ ထို့ပြင် သူ၏သား ယောသံသည် နန်းတော်ကို အုပ်ချုပ်လျက်၊ ပြည်သူပြည်သားတို့ကို တရားစီရင်လေ၏။ ၂ ရာဇဝင်ချုပ် ၂၆:၁၆–၂၁။</w:t>
      </w:r>
    </w:p>
    <w:p>
      <w:pPr>
        <w:pStyle w:val="ArticleBody"/>
        <w:jc w:val="left"/>
      </w:pPr>
      <w:r>
        <w:rPr>
          <w:rFonts w:ascii="Myanmar Text" w:hAnsi="Myanmar Text" w:eastAsia="Myanmar Text" w:cs="Myanmar Text"/>
        </w:rPr>
        <w:t>သင်္ကေတအဖြစ် ရှစ်ဆယ့်တစ်သည် သန့်ရှင်းရာဌာန၌ ယဇ်ပူဇော်ရန် ဥဇ္ဇိယသည် ကြိုးပမ်းခဲ့မှုကို ဆန့်ကျင်ခဲ့ကြသော ယဇ်ပုရောဟိတ်တို့နှင့် ဆက်စပ်နေသည်။ ဥဇ္ဇိယနှင့်သက်ဆိုင်သော ကျမ်းပိုဒ်၏ ပရောဖက်ဆိုင်ရာ ဖွဲ့စည်းပုံသည် ဒံယေလ အခန်း ၁၁၊ အခန်းငယ် ၁၁ နှင့် ၁၂ တို့၏ ပရောဖက်ဆိုင်ရာ ဖွဲ့စည်းပုံနှင့် ကိုက်ညီသည်။ ကျမ်းပိုဒ်နှစ်ခုလုံးတွင် တောင်ဘက်မင်းတစ်ပါးကို ဖော်ပြထားပြီး၊ သူ၏စိတ်နှလုံးသည် စစ်ရေးအောင်ပွဲများကြောင့် မြင့်တက်လာကာ၊ အထူးသဖြင့် မကြာသေးမီက မြောက်ဘက်မင်းတစ်ပါးအပေါ် ရရှိခဲ့သော အောင်ပွဲကြောင့် ဖြစ်သည်။ ဒံယေလ အခန်း ၁၁ ၏ အခန်းငယ် ၁၁ သည် ရာဖိယ စစ်ပွဲတွင် ပတိုလမေ၏အားဖြင့် ပြည့်စုံခဲ့သောအခါ၊ သူသည် ဥဇ္ဇိယကဲ့သို့ပင် ယေရုရှလင်မြို့ရှိ သန့်ရှင်းရာဌာန၌ ယဇ်ပူဇော်ရန် ကြိုးပမ်းခဲ့သော်လည်း၊ ယဇ်ပုရောဟိတ်တို့၏ တားဆီးခြင်းကို ခံခဲ့ရသည်။ စာကြောင်းပေါ်စာကြောင်းအားဖြင့် သက်သေခံနှစ်ပါးသည် မကြာမီ အဆုံးသတ်လုနီးပါးဖြစ်နေသော ယူကရိန်းစစ်ပွဲကို ဖော်ပြသတ်မှတ်ကြသည်။</w:t>
      </w:r>
    </w:p>
    <w:p>
      <w:pPr>
        <w:pStyle w:val="ArticleBody"/>
        <w:jc w:val="left"/>
      </w:pPr>
      <w:r>
        <w:rPr>
          <w:rFonts w:ascii="Myanmar Text" w:hAnsi="Myanmar Text" w:eastAsia="Myanmar Text" w:cs="Myanmar Text"/>
        </w:rPr>
        <w:t>The Desire of Ages ၏ အခန်း ရှစ်ဆယ့်တစ်သည် မဿဲ ၂၈ ကို အခြေခံထားပြီး၊ ခရစ်တော်သည် ကောင်းကင်ဗိမာန်တော်၏ မဟာယဇ်ပုရောဟိတ်အဖြစ် မိမိ၏ အမှုတော်ကို စတင်ရန် တက်ကြွတော်မူခြင်းကို ဖော်ပြထားသည်။</w:t>
      </w:r>
    </w:p>
    <w:p>
      <w:pPr>
        <w:pStyle w:val="ArticleScripture"/>
        <w:jc w:val="left"/>
      </w:pPr>
      <w:r>
        <w:rPr>
          <w:rFonts w:ascii="Myanmar Text" w:hAnsi="Myanmar Text" w:eastAsia="Myanmar Text" w:cs="Myanmar Text"/>
        </w:rPr>
        <w:t>ယခုမူကား ငါတို့ပြောခဲ့သမျှအရာတို့၏ အကျဉ်းချုပ်ဟူမူကား၊ ကောင်းကင်တို့၌ရှိသော ဘုန်းတော်အမြတ်၏ ရာဇပလ္လင်လက်ယာဘက်တော်တွင် ထိုင်တော်မူသော ထိုသို့သော ယဇ်ပုရောဟိတ်မင်းတစ်ပါးကို ငါတို့သည် ရှိကြ၏။ ဟေဗြဲ ၈:၁။</w:t>
      </w:r>
    </w:p>
    <w:p>
      <w:pPr>
        <w:pStyle w:val="ArticleBody"/>
        <w:jc w:val="left"/>
      </w:pPr>
      <w:r>
        <w:rPr>
          <w:rFonts w:ascii="Myanmar Text" w:hAnsi="Myanmar Text" w:eastAsia="Myanmar Text" w:cs="Myanmar Text"/>
        </w:rPr>
        <w:t>“81” ဟူသော ကိန်းဂဏန်းသည် ယဇ်ပုရောဟိတ်များ၏ သင်္ကေတဖြစ်ပြီး၊ မဿဲကျမ်း၌ တတိယမျဉ်း၏ တတိယအဆင့်ဖြစ်သော အခန်းကြီး 26၊ 27၊ 28 တို့၏ ပေါင်းလဒ်မှာ 81 ဖြစ်သည်။ ဒုတိယအဆင့်၏ ပေါင်းလဒ်မှာ 49 ဖြစ်ပြီး ပထမအဆင့်မှာ 23 ဖြစ်သည်။ ရှင်ဘုရင် ဩဇိယ၏ သက်သေခံချက်၌ 81 သည် ယဇ်ပုရောဟိတ် 80 ဦးနှင့် ယဇ်ပုရောဟိတ်မင်းတစ်ပါးကို ကိုယ်စားပြုသည်။ ဤအဆင့်၌ ယဇ်ပုရောဟိတ် 80 ဦးသည် လူသားဖြစ်ကြပြီး၊ ယဇ်ပုရောဟိတ်မင်းသည် ဘုရားသဘောဖြစ်သည်။ 81 သည် ဘုရားသဘောနှင့် လူသားသဘောတို့ ပေါင်းစပ်ထားခြင်းကို ကိုယ်စားပြုသည်။ ရှစ်ဆယ့်တစ် ဟူသော ကိန်းဂဏန်းအတွင်းရှိ “တစ်” သည် ဘုရားသဘောကို ကိုယ်စားပြုသည်။</w:t>
      </w:r>
    </w:p>
    <w:p>
      <w:pPr>
        <w:pStyle w:val="ArticleBody"/>
        <w:jc w:val="left"/>
      </w:pPr>
      <w:r>
        <w:rPr>
          <w:rFonts w:ascii="Myanmar Text" w:hAnsi="Myanmar Text" w:eastAsia="Myanmar Text" w:cs="Myanmar Text"/>
        </w:rPr>
        <w:t>ဆယ့်တစ်၌ ပါဝင်သော တစ်သည် လူသား</w:t>
      </w:r>
      <w:r>
        <w:rPr>
          <w:rFonts w:ascii="Nirmala UI" w:hAnsi="Nirmala UI" w:eastAsia="Nirmala UI" w:cs="Nirmala UI"/>
        </w:rPr>
        <w:t>త్వ</w:t>
      </w:r>
      <w:r>
        <w:rPr>
          <w:rFonts w:ascii="Myanmar Text" w:hAnsi="Myanmar Text" w:eastAsia="Myanmar Text" w:cs="Myanmar Text"/>
        </w:rPr>
        <w:t>ကိုလည်းကောင်း၊ ဘုရားသဘောတော်ကိုလည်းကောင်း ကိုယ်စားပြုသည်။ နှစ်ဆယ့်တစ် ဟူသော ဂဏန်းတွင် ပါဝင်သော တစ်သည် ဘုရားသဘောတော်ကို ကိုယ်စားပြုပြီး၊ နှစ်ဆယ်သည် လူသား</w:t>
      </w:r>
      <w:r>
        <w:rPr>
          <w:rFonts w:ascii="Nirmala UI" w:hAnsi="Nirmala UI" w:eastAsia="Nirmala UI" w:cs="Nirmala UI"/>
        </w:rPr>
        <w:t>త్వ</w:t>
      </w:r>
      <w:r>
        <w:rPr>
          <w:rFonts w:ascii="Myanmar Text" w:hAnsi="Myanmar Text" w:eastAsia="Myanmar Text" w:cs="Myanmar Text"/>
        </w:rPr>
        <w:t>ကို ကိုယ်စားပြုသည်။ နှစ်နှင့် တစ်တို့၏ ပေါင်းစပ်မှုကို ဧမာဥသို့ သွားရာလမ်းပေါ်ရှိ တပည့်တော်များ၌ တွေ့မြင်နိုင်သည်။</w:t>
      </w:r>
    </w:p>
    <w:p>
      <w:pPr>
        <w:pStyle w:val="ArticleBody"/>
        <w:jc w:val="left"/>
      </w:pPr>
      <w:r>
        <w:rPr>
          <w:rFonts w:ascii="Myanmar Text" w:hAnsi="Myanmar Text" w:eastAsia="Myanmar Text" w:cs="Myanmar Text"/>
        </w:rPr>
        <w:t>သုံးပါးနှင့် တစ်ပါး၏ ပေါင်းစည်းမှုသည် ရှဒရက်၊ မေရှက်နှင့် အဘေဒနေဂိုတို့၏ မီးလောင်ဖိုအားဖြင့် ကိုယ်စားပြုထားသကဲ့သို့ လူသားသဘာဝနှင့် ဘုရားသဘာဝ ဖြစ်သည်။</w:t>
      </w:r>
    </w:p>
    <w:p>
      <w:pPr>
        <w:pStyle w:val="ArticleBody"/>
        <w:jc w:val="left"/>
      </w:pPr>
      <w:r>
        <w:rPr>
          <w:rFonts w:ascii="Myanmar Text" w:hAnsi="Myanmar Text" w:eastAsia="Myanmar Text" w:cs="Myanmar Text"/>
        </w:rPr>
        <w:t>လေးနှင့် တစ်၏ ပေါင်းစည်းမှုသည် ဘုရားသဘောတရားနှင့် လူ့သဘာဝတို့၏ ပေါင်းစည်းခြင်းကို စတုတ္ထမျိုးဆက်တွင် ပြီးစီးစေကြောင်း ဖော်ပြသည်။</w:t>
      </w:r>
    </w:p>
    <w:p>
      <w:pPr>
        <w:pStyle w:val="ArticleBody"/>
        <w:jc w:val="left"/>
      </w:pPr>
      <w:r>
        <w:rPr>
          <w:rFonts w:ascii="Myanmar Text" w:hAnsi="Myanmar Text" w:eastAsia="Myanmar Text" w:cs="Myanmar Text"/>
        </w:rPr>
        <w:t>ငါးနှင့် တစ် ပေါင်းစပ်မှုသည် သတို့သားကို စောင့်မျှော်နေသော အပျိုကညာ ငါးယောက်ကို ဖော်ပြသည်။</w:t>
      </w:r>
    </w:p>
    <w:p>
      <w:pPr>
        <w:pStyle w:val="ArticleBody"/>
        <w:jc w:val="left"/>
      </w:pPr>
      <w:r>
        <w:rPr>
          <w:rFonts w:ascii="Myanmar Text" w:hAnsi="Myanmar Text" w:eastAsia="Myanmar Text" w:cs="Myanmar Text"/>
        </w:rPr>
        <w:t>“ခြောက်” နှင့် “တစ်” ပေါင်းစပ်မှုသည် သတ္တမနေ့ ဥပုသ်နေ့နှင့် လူ၏ဆက်နွယ်မှုကို ဖော်ပြသည်။ ထိုဥပုသ်နေ့၏ အရှင်သခင်မှာ ဘုရားသဘောတော်ဖြစ်၏။ “ခြောက်” ဟူသော ကိန်းသည် လူကို သင်္ကေတပြု၍၊ “တစ်” သည် ခရစ်တော်ကို ဆိုလိုသည်။</w:t>
      </w:r>
    </w:p>
    <w:p>
      <w:pPr>
        <w:pStyle w:val="ArticleBody"/>
        <w:jc w:val="left"/>
      </w:pPr>
      <w:r>
        <w:rPr>
          <w:rFonts w:ascii="Myanmar Text" w:hAnsi="Myanmar Text" w:eastAsia="Myanmar Text" w:cs="Myanmar Text"/>
        </w:rPr>
        <w:t>ခုနစ်နှင့် တစ်၏ ပေါင်းစပ်မှုသည် လာအိုဒိကိအသင်းတော် ခုနစ်မြောက်မှ ဖိလဒေလဖိအသင်းတော်၏ အတွေ့အကြုံသို့ ကူးပြောင်းခြင်းကို ကိုယ်စားပြုသည်။</w:t>
      </w:r>
    </w:p>
    <w:p>
      <w:pPr>
        <w:pStyle w:val="ArticleBody"/>
        <w:jc w:val="left"/>
      </w:pPr>
      <w:r>
        <w:rPr>
          <w:rFonts w:ascii="Myanmar Text" w:hAnsi="Myanmar Text" w:eastAsia="Myanmar Text" w:cs="Myanmar Text"/>
        </w:rPr>
        <w:t>၈၁ သည် ယဇ်ပုရောဟိတ်များနှင့် ၎င်းတို့၏ အကြီးဆုံးယဇ်ပုရောဟိတ်နှင့်ရှိသော ဆက်နွယ်မှုကို ကိုယ်စားပြုသော သင်္ကေတတစ်ခုဖြစ်သည်။</w:t>
      </w:r>
    </w:p>
    <w:p>
      <w:pPr>
        <w:pStyle w:val="ArticleBody"/>
        <w:jc w:val="left"/>
      </w:pPr>
      <w:r>
        <w:rPr>
          <w:rFonts w:ascii="Myanmar Text" w:hAnsi="Myanmar Text" w:eastAsia="Myanmar Text" w:cs="Myanmar Text"/>
        </w:rPr>
        <w:t>ကိုးနှင့် တစ်၏ ပေါင်းစပ်မှုသည် ပြည့်စုံခြင်းကို ဖော်ပြသည်။ ကိုယ်ဝန်ဆောင်ကာလမှာ ကိုးလဖြစ်သည်။ နောဧထံသို့ ဦးတည်သွားသော မျိုးဆက် ကိုးဆက်ရှိခဲ့ပြီး၊ ထို့နောက် ပဋိညာဉ်တော်သို့ ဦးတည်သွားသော မျိုးဆက် ကိုးဆက်လည်း ရှိခဲ့သည်။ ယေရှုသည် နဝမနာရီ၌ အသက်တော်ကို စွန့်တော်မူခဲ့သည်။ ကိုးနှင့် တစ်၏ ပေါင်းစပ်မှုသည် မိမိ၏ လူတို့ကို တံဆိပ်ခတ်ခြင်းအမှုတော်ကို အဆုံးသတ်ပြည့်စုံစေခြင်းကို ဖော်ပြနေသည်။</w:t>
      </w:r>
    </w:p>
    <w:p>
      <w:pPr>
        <w:pStyle w:val="ArticleBody"/>
        <w:jc w:val="left"/>
      </w:pPr>
      <w:r>
        <w:rPr>
          <w:rFonts w:ascii="Myanmar Text" w:hAnsi="Myanmar Text" w:eastAsia="Myanmar Text" w:cs="Myanmar Text"/>
        </w:rPr>
        <w:t>ဤအကြောင်းအရာ၏အတွင်း၌၊ နံပါတ်တစ်သည် လူသား</w:t>
      </w:r>
      <w:r>
        <w:rPr>
          <w:rFonts w:ascii="Nirmala UI" w:hAnsi="Nirmala UI" w:eastAsia="Nirmala UI" w:cs="Nirmala UI"/>
        </w:rPr>
        <w:t>ত্ব</w:t>
      </w:r>
      <w:r>
        <w:rPr>
          <w:rFonts w:ascii="Myanmar Text" w:hAnsi="Myanmar Text" w:eastAsia="Myanmar Text" w:cs="Myanmar Text"/>
        </w:rPr>
        <w:t>နှင့် ဘုရားသဘောတရားတို့၏ ပေါင်းစည်းခြင်းဖြစ်သည်။ နံပါတ်နှစ်မှာ လူသားတို့အား သွန်သင်သော ဘုရားသဘောဆိုင်ရာ ဆရာဖြစ်သည်။ နံပါတ်သုံးမှာ ကောင်းကင်တမန်သုံးပါး၏ သတင်းစကားဖြစ်ပြီး၊ ယင်းသည် နံပါတ်နှစ်၌ သူတို့အား သင်ကြားပေးခံရသော သတင်းစကားပင် ဖြစ်သည်။ နံပါတ်လေးသည် စတုတ္ထမျိုးဆက်ကို သတ်မှတ်ညွှန်ပြသဖြင့်၊ ဉာဏ်ပညာရှိသော ကညာငါးယောက် ထင်ရှားပေါ်ထွက်၍၊ ဆဋ္ဌမဖန်ဆင်းခြင်းနေ့အားဖြင့် ကိုယ်စားပြုထားသကဲ့သို့ ပြန်လည်ဖန်ဆင်းခံရသော အခါ၏ ပရောဖက်ပြုသမိုင်းကိုလည်း သတ်မှတ်ညွှန်ပြသည်။ ထို့နောက် သတ္တမအဆင့်သည် ဖိလဒေလဖိသို့ ကူးပြောင်းခြင်းနှင့် ခုနစ်မှဖြစ်သော ရှစ်၏ နက်နဲသော ပုစ္ဆာကို သတ်မှတ်ညွှန်ပြသည်။ ထိုအချိန်တွင် ပဋိညာဉ်သည် ပြည့်စုံအောင် ဆောင်ရွက်ပြီးဖြစ်ကာ၊ “81” ၏ ယဇ်ပုရောဟိတ်အမှုသည် နံပါတ်ကိုးအားဖြင့် ကိုယ်စားပြုထားသော အမှုတော်ကို အပြီးသတ်ရန် မြှောက်တင်ခြင်းခံရသည်။ အဆင့်တိုင်း၌ နံပါတ်တစ်သည် ယုဒအမျိုး၏ ခြင်္သေ့ဖြစ်ပြီး၊ ထိုသူသည်လည်း Palmoni၊ အံ့ဖွယ်သော ကိန်းဂဏန်းရေတွက်သူ ဖြစ်သည်။ 81 သည် ယဇ်ပုရောဟိတ်တို့၏ သင်္ကေတဖြစ်သည်။ Palmoni သည် ကိန်းဂဏန်းအလုံးစုံကို ဖန်ဆင်းတော်မူ၏။</w:t>
      </w:r>
    </w:p>
    <w:p>
      <w:pPr>
        <w:pStyle w:val="ArticleBody"/>
        <w:jc w:val="left"/>
      </w:pPr>
      <w:r>
        <w:rPr>
          <w:rFonts w:ascii="Myanmar Text" w:hAnsi="Myanmar Text" w:eastAsia="Myanmar Text" w:cs="Myanmar Text"/>
        </w:rPr>
        <w:t>နံပါတ် ဆယ့်တစ်သည် နှစ်ဆယ့်နှစ်၏ တစ်ဝက်ကို ကိုယ်စားပြုလျက်၊ ၎င်းတို့နှစ်ခုစလုံးသည် ဘုရားသခင်ဆိုင်ရာ သဘောတရားနှင့် လူသားသဘောတရားတို့၏ ပေါင်းစည်းမှုကို ကိုယ်စားပြုကြသည်။ မကြာသေးမီက ဆောင်းပါးတစ်ပုဒ်၌ ကျွန်ုပ်သည် အစနှင့် အဆုံးကို သက်ဆိုင်သည့် ထုတ်ပြန်ချက် နှစ်ရပ်ကို ထည့်သွင်းခဲ့သည်။</w:t>
      </w:r>
    </w:p>
    <w:p>
      <w:pPr>
        <w:pStyle w:val="ArticleBody"/>
        <w:jc w:val="left"/>
      </w:pPr>
      <w:r>
        <w:rPr>
          <w:rFonts w:ascii="Myanmar Text" w:hAnsi="Myanmar Text" w:eastAsia="Myanmar Text" w:cs="Myanmar Text"/>
        </w:rPr>
        <w:t>ပထမဖော်ပြချက်၌ အဲလန် ဝှိုက်သည် သန့်ရှင်းရာဌာနနှင့်ဆိုင်သော မိမိ၏ ပဌမရူပါရုံများကို ရရှိသောအခါ၊ ဥပုသ်ပညတ်သည် အခြားပညတ်များထက် ပို၍ တောက်ပစွာ ထင်ရှားနေသည်ကို မိမိအား ပြသခံရကြောင်း သတ်မှတ်ဖော်ထုတ်ထားသည်။ ထို့ပြင် နောက်ဆုံးသောကာလများတွင် “လူ့ဇာတိခံယူခြင်း၏ သွန်သင်ချက်” သည် နူးညံ့သိမ်မွေ့သော အလင်းရောင်တစ်ရပ်ဖြင့် ဖုံးလွှမ်းထားကြောင်းကိုလည်း မိမိအား ပြသခံရသည်။ အစ၌ ဥပုသ်သည် အလင်းတစ်ရပ်ဖြစ်၍ အဆုံး၌ရှိသော လူ့ဇာတိခံယူခြင်း၏ သွန်သင်ချက်ကို ပုံဆောင်ခဲ့သည်။ ဘုရားသဘောတရားနှင့် လူ့ဇာတိကို ပေါင်းစည်းခြင်းသည် လူ့ဇာတိခံယူခြင်း၏ သွန်သင်ချက်ဖြစ်သည်။ အကြောင်းမူကား၊ ထိုသွန်သင်ချက်သည် ခရစ်တော်က လူ့အသားကို မိမိအပေါ်သို့ ခံယူတော်မူခြင်းနှင့်၊ ထိုသို့အားဖြင့် ဘုရားသဘောတရားသည် လူ့ဇာတိနှင့် ပေါင်းစည်းသောအခါ အပြစ်မပြုကြောင်း နမူနာတော်ကို တင်ထားခြင်းနှင့် ဆိုင်သော သွန်သင်ချက်ဖြစ်သောကြောင့် ဖြစ်သည်။</w:t>
      </w:r>
    </w:p>
    <w:p>
      <w:pPr>
        <w:pStyle w:val="ArticleBody"/>
        <w:jc w:val="left"/>
      </w:pPr>
      <w:r>
        <w:rPr>
          <w:rFonts w:ascii="Myanmar Text" w:hAnsi="Myanmar Text" w:eastAsia="Myanmar Text" w:cs="Myanmar Text"/>
        </w:rPr>
        <w:t>ဆယ့်တစ်နှင့် ဆယ့်တစ်ကိုပေါင်းလျှင် နှစ်ဆယ့်နှစ် ဖြစ်သည်။ အခန်းဆယ့်နှစ်ခန်းပါဝင်သော ပဋိညာဉ်ဆိုင်ရာ အစဉ်အဆက်တစ်ခုစီ၏ အစကို ဆယ့်တစ် ဟူသော ကိန်းဂဏန်းက စတင်ညွှန်ပြပြီး၊ အဆုံးတစ်ခုစီသည် နှစ်ဆယ့်နှစ်ဖြင့် အဆုံးသတ်သည်။ သမ္မာကျမ်းစာအတွင်းရှိ အခန်းဆယ့်တစ်များနှင့် အခန်းငယ်ဆယ့်တစ်များသည် တစ်သိန်းလေးသောင်းလေးထောင်၏ လမ်းမှတ်သင်္ကေတများကို ကိုယ်စားပြုသည်။</w:t>
      </w:r>
    </w:p>
    <w:p>
      <w:pPr>
        <w:pStyle w:val="ArticleHeading"/>
        <w:jc w:val="left"/>
      </w:pPr>
      <w:r>
        <w:rPr>
          <w:rFonts w:ascii="Myanmar Text" w:hAnsi="Myanmar Text" w:eastAsia="Myanmar Text" w:cs="Myanmar Text"/>
        </w:rPr>
        <w:t>၂၀၁၄</w:t>
      </w:r>
    </w:p>
    <w:p>
      <w:pPr>
        <w:pStyle w:val="ArticleBody"/>
        <w:jc w:val="left"/>
      </w:pPr>
      <w:r>
        <w:rPr>
          <w:rFonts w:ascii="Myanmar Text" w:hAnsi="Myanmar Text" w:eastAsia="Myanmar Text" w:cs="Myanmar Text"/>
        </w:rPr>
        <w:t>ယူကရိန်းစစ်ပွဲသည် ၂၀၁၄ ခုနှစ်တွင် စတင်ခဲ့ပြီး၊ ၎င်းသည် တစ်သိန်းလေးသောင်းလေးထောင်၏ တံဆိပ်ခတ်ခြင်းကာလ၏ ပြင်ပမျဉ်းဖြစ်သည်။</w:t>
      </w:r>
    </w:p>
    <w:p>
      <w:pPr>
        <w:pStyle w:val="ArticleScripture"/>
        <w:jc w:val="left"/>
      </w:pPr>
      <w:r>
        <w:rPr>
          <w:rFonts w:ascii="Myanmar Text" w:hAnsi="Myanmar Text" w:eastAsia="Myanmar Text" w:cs="Myanmar Text"/>
        </w:rPr>
        <w:t>တောင်ဘက်ရှင်ဘုရင်သည် အမျက်ပြင်းထန်၍ ထွက်လာပြီး မြောက်ဘက်ရှင်ဘုရင်နှင့် စစ်တိုက်လိမ့်မည်။ ထိုသူသည် လူအစုအဝေးကြီးကို ပြင်ဆင်ချထားလိမ့်မည်။ သို့ရာတွင် ထိုလူအစုအဝေးကို သူ၏လက်သို့ အပ်နှံခြင်းခံရလိမ့်မည်။ ဒံယေလ ၁၁:၁၁။</w:t>
      </w:r>
    </w:p>
    <w:p>
      <w:pPr>
        <w:pStyle w:val="ArticleHeading"/>
        <w:jc w:val="left"/>
      </w:pPr>
      <w:r>
        <w:rPr>
          <w:rFonts w:ascii="Myanmar Text" w:hAnsi="Myanmar Text" w:eastAsia="Myanmar Text" w:cs="Myanmar Text"/>
        </w:rPr>
        <w:t>၂၀၂၀ ပြည့်နှစ် ဇူလိုင် ၁၈ ရက်</w:t>
      </w:r>
    </w:p>
    <w:p>
      <w:pPr>
        <w:pStyle w:val="ArticleBody"/>
        <w:jc w:val="left"/>
      </w:pPr>
      <w:r>
        <w:rPr>
          <w:rFonts w:ascii="Myanmar Text" w:hAnsi="Myanmar Text" w:eastAsia="Myanmar Text" w:cs="Myanmar Text"/>
        </w:rPr>
        <w:t>ပထမဆုံးသော စိတ်ပျက်ခြင်းမှာ လာဇရုကို ထမြောက်စေရန် သွားခြင်း၌ ယေရှု၏ နှောင့်နှေးတော်မူခြင်းပင် ဖြစ်သည်။ ထိုအမှုသည် အမြတ်နိုးဆုံးသော အံ့ဖွယ်အမှုဖြစ်သကဲ့သို့ ဘုရားသခင်၏ တံဆိပ်တော်လည်း ဖြစ်သည်။ ယေရှုသည် လာဇရုကို ထမြောက်စေတော်မမူမီ လေးရက်တိုင်တိုင် စောင့်နေတော်မူခဲ့သည်။ ယောဟန်ခရစ်ဝင်ကျမ်းရှိ ထိုကျမ်းပိုဒ်သည် ယောဟန်ခရစ်ဝင်၌ တိုက်ရိုက် ဖော်ပြသတ်မှတ်ထားသော အံ့ဖွယ်အမှု ခုနစ်ခုအနက် နောက်ဆုံးအံ့ဖွယ်အမှုကို ညွှန်ပြလျက်ရှိသည်။ ပထမအံ့ဖွယ်အမှုမှာ ရေကို စပျစ်ရည်အဖြစ် ပြောင်းလဲတော်မူခြင်း ဖြစ်သည်။ ယောဟန် ၁၁:၁၁ ဖြင့် အဆုံးသတ်ပြည့်စုံသည့် အံ့ဖွယ်အမှု ခုနစ်ခုကို ဆင်ခြင်သုံးသပ်ရာ၌ အလင်းများစွာ ရှိ၏။ ထို့ပြင် သာသနာပညာရှင်အပေါင်းတို့သည်လည်း တိုက်ရိုက် ဖော်ပြသတ်မှတ်ထားသော ထိုအံ့ဖွယ်အမှုများကို အခြေခံ၍ ယောဟန်၌ အံ့ဖွယ်အမှု ခုနစ်ခုသာ ရှိကြောင်း သဘောတူညီကြသည်။ ဤအကြောင်းကြောင့် သူတို့သည် ခရစ်တော်၏ ရှင်ပြန်ထမြောက်ခြင်းကို အဋ္ဌမလက္ခဏာအဖြစ် မထည့်သွင်းကြသော်လည်း၊ ထိုအမှုသည် အံ့ဖွယ်အမှုတစ်ခု ဖြစ်ခဲ့သည်။ ထို့အပြင် ကိုယ်တော်၏ ရှင်ပြန်ထမြောက်ခြင်းသည် ပဋိညာဉ်၏ လက္ခဏာဖြစ်သောကြောင့် ယောဟန်ကျမ်း၌ ရှင်ပြန်ထမြောက်ခြင်းသည် ခုနစ်အံ့ဖွယ်အမှုတို့မှ ဖြစ်သော အဋ္ဌမအံ့ဖွယ်အမှု ဖြစ်သည်။ အကြောင်းမူကား ယခင် အံ့ဖွယ်အမှု ခုနစ်ခုစလုံးသည် ကိုယ်တော်၏ ရှင်ပြန်ထမြောက်ခြင်း၏ တန်ခိုးအားဖြင့် ပြီးမြောက်စေတော်မူခဲ့ခြင်း ဖြစ်သောကြောင့်တည်း။</w:t>
      </w:r>
    </w:p>
    <w:p>
      <w:pPr>
        <w:pStyle w:val="ArticleScripture"/>
        <w:jc w:val="left"/>
      </w:pPr>
      <w:r>
        <w:rPr>
          <w:rFonts w:ascii="Myanmar Text" w:hAnsi="Myanmar Text" w:eastAsia="Myanmar Text" w:cs="Myanmar Text"/>
        </w:rPr>
        <w:t>ဤအရာများကို မိန့်တော်မူပြီးနောက် တပည့်တော်တို့အားလည်း၊ ငါတို့၏မိတ်ဆွေ လာဇရုသည် အိပ်ပျော်လျက်ရှိ၏။ သို့ရာတွင် ငါသည် သူ့ကို အိပ်ရာမှ နိုးထစေခြင်းငှာ သွားမည်ဟု မိန့်တော်မူ၏။ ယောဟန် ၁၁း၁၁။</w:t>
      </w:r>
    </w:p>
    <w:p>
      <w:pPr>
        <w:pStyle w:val="ArticleHeading"/>
        <w:jc w:val="left"/>
      </w:pPr>
      <w:r>
        <w:rPr>
          <w:rFonts w:ascii="Myanmar Text" w:hAnsi="Myanmar Text" w:eastAsia="Myanmar Text" w:cs="Myanmar Text"/>
        </w:rPr>
        <w:t>ဇူလိုင်၊ ၂၀၂၃</w:t>
      </w:r>
    </w:p>
    <w:p>
      <w:pPr>
        <w:pStyle w:val="ArticleBody"/>
        <w:jc w:val="left"/>
      </w:pPr>
      <w:r>
        <w:rPr>
          <w:rFonts w:ascii="Myanmar Text" w:hAnsi="Myanmar Text" w:eastAsia="Myanmar Text" w:cs="Myanmar Text"/>
        </w:rPr>
        <w:t>၂၀၂၃ ခုနှစ် ဇူလိုင်လတွင် တောကန္တာရ၌ အသံပေးသောသူ၏ အသံသည် အသက်၏ ဝိညာဉ်ကို ပိုင်ဆိုင်သော သတင်းစကားကို စတင်ကြွေးကြော်လေ၏။</w:t>
      </w:r>
    </w:p>
    <w:p>
      <w:pPr>
        <w:pStyle w:val="ArticleScripture"/>
        <w:jc w:val="left"/>
      </w:pPr>
      <w:r>
        <w:rPr>
          <w:rFonts w:ascii="Myanmar Text" w:hAnsi="Myanmar Text" w:eastAsia="Myanmar Text" w:cs="Myanmar Text"/>
        </w:rPr>
        <w:t>သုံးရက်ခွဲအပြီးတွင် ဘုရားသခင်ထံမှ အသက်၏ဝိညာဉ်သည် သူတို့အထဲသို့ ဝင်လာ၍၊ သူတို့သည် မိမိတို့ခြေထောက်ပေါ်၌ ရပ်တည်ကြ၏။ ထိုအမှုကို မြင်သောသူတို့အပေါ်၌လည်း ကြီးမားသော ကြောက်ရွံ့ခြင်းသည် ကျရောက်လေ၏။ ဗျာဒိတ်ကျမ်း ၁၁:၁၁။</w:t>
      </w:r>
    </w:p>
    <w:p>
      <w:pPr>
        <w:pStyle w:val="ArticleBody"/>
        <w:jc w:val="left"/>
      </w:pPr>
      <w:r>
        <w:rPr>
          <w:rFonts w:ascii="Myanmar Text" w:hAnsi="Myanmar Text" w:eastAsia="Myanmar Text" w:cs="Myanmar Text"/>
        </w:rPr>
        <w:t>တနင်္ဂနွေဥပဒေမတိုင်မီ ရှစ်ရက်အလိုတွင် ယောဟန်မွေးဖွားသည်။ အကြောင်းမူကား၊ သူ၏ဖခင် ဇက္ခရိသည် တနင်္ဂနွေဥပဒေ၌ပင် စကားပြောသောကြောင့်ဖြစ်သည်။ ယောဟန်၏အမည်သည် ဇက္ခရိမှ ယောဟန်သို့ တနင်္ဂနွေဥပဒေ၌ ပြောင်းလဲခံရပြီး၊ ထိုအမည်ပြောင်းလဲခြင်းသည် ပဋိညာဉ်ဆိုင်ရာ ဆက်နွယ်မှုတစ်ရပ်ကို ဖော်ထုတ်ပြသသည်။ ထိုမွေးဖွားခြင်းသည် ၂၀၂၀ ခုနှစ်၊ ဇူလိုင် ၁၈ ရက်နေ့တွင် လမ်းမများပေါ်၌ သတ်ဖြတ်ခံရသူတို့၏ ရှင်ပြန်ထမြောက်ခြင်းကို ပုံဆောင်ပြသည်။</w:t>
      </w:r>
    </w:p>
    <w:p>
      <w:pPr>
        <w:pStyle w:val="ArticleScripture"/>
        <w:jc w:val="left"/>
      </w:pPr>
      <w:r>
        <w:rPr>
          <w:rFonts w:ascii="Myanmar Text" w:hAnsi="Myanmar Text" w:eastAsia="Myanmar Text" w:cs="Myanmar Text"/>
        </w:rPr>
        <w:t>အမှန်အကန် သင်တို့အား ငါဆိုသည်ကား၊ မိန်းမမှဖွားမြင်သောသူတို့အနက် ယောဟန်ဗတ္တိဇံဆရာထက် ကြီးမြတ်သောသူ တစ်ဦးမျှ မပေါ်ထွက်ခဲ့ပေ။ သို့ရာတွင် ကောင်းကင်နိုင်ငံတော်၌ အငယ်ဆုံးသောသူသည်ပင် သူထက် ကြီးမြတ်၏။ မဿဲ ၁၁:၁၁။</w:t>
      </w:r>
    </w:p>
    <w:p>
      <w:pPr>
        <w:pStyle w:val="ArticleHeading"/>
        <w:jc w:val="left"/>
      </w:pPr>
      <w:r>
        <w:rPr>
          <w:rFonts w:ascii="Myanmar Text" w:hAnsi="Myanmar Text" w:eastAsia="Myanmar Text" w:cs="Myanmar Text"/>
        </w:rPr>
        <w:t>၂၀၂၄</w:t>
      </w:r>
    </w:p>
    <w:p>
      <w:pPr>
        <w:pStyle w:val="ArticleBody"/>
        <w:jc w:val="left"/>
      </w:pPr>
      <w:r>
        <w:rPr>
          <w:rFonts w:ascii="Myanmar Text" w:hAnsi="Myanmar Text" w:eastAsia="Myanmar Text" w:cs="Myanmar Text"/>
        </w:rPr>
        <w:t>ဟေရှာယသည် 1849 ခုနှစ်တွင် ပြည့်စုံခဲ့သော ဒုတိယအကြိမ် စုဝေးခြင်းကို ဖော်ပြထားသည်။ ဒုတိယအကြိမ် စုဝေးခြင်းသည် 2023 ခုနှစ် ဇူလိုင်လတွင် စတင်ခဲ့ပြီး၊ ဘုရားသခင်၏ လူမျိုးတော်တို့ကို တံဆိပ်ခတ်ခြင်း ပြီးဆုံးသည့်အခါ အဆုံးသတ်မည်။</w:t>
      </w:r>
    </w:p>
    <w:p>
      <w:pPr>
        <w:pStyle w:val="ArticleScripture"/>
        <w:jc w:val="left"/>
      </w:pPr>
      <w:r>
        <w:rPr>
          <w:rFonts w:ascii="Myanmar Text" w:hAnsi="Myanmar Text" w:eastAsia="Myanmar Text" w:cs="Myanmar Text"/>
        </w:rPr>
        <w:t>ထိုနေ့ရက်၌ ဖြစ်လတ္တံ့သောအရာဟူမူကား၊ ထာဝရဘုရားသည် မိမိလက်တော်ကို ဒုတိယအကြိမ် တင်၍၊ ကျန်ရစ်သော မိမိလူမျိုးအကြွင်းအကျန်ကို အာရှုရိပြည်မှလည်းကောင်း၊ အဲဂုတ္တုပြည်မှလည်းကောင်း၊ ပါသရုတ်ပြည်မှလည်းကောင်း၊ ကုရှပြည်မှလည်းကောင်း၊ ဧလံပြည်မှလည်းကောင်း၊ ရှိနာပြည်မှလည်းကောင်း၊ ဟာမတ်ပြည်မှလည်းကောင်း၊ ပင်လယ်ကျွန်းများမှလည်းကောင်း၊ ပြန်လည်ရယူတော်မူလတ္တံ့။ ဟေရှာယ ၁၁း၁၁။</w:t>
      </w:r>
    </w:p>
    <w:p>
      <w:pPr>
        <w:pStyle w:val="ArticleHeading"/>
        <w:jc w:val="left"/>
      </w:pPr>
      <w:r>
        <w:rPr>
          <w:rFonts w:ascii="Myanmar Text" w:hAnsi="Myanmar Text" w:eastAsia="Myanmar Text" w:cs="Myanmar Text"/>
        </w:rPr>
        <w:t>တနင်္ဂနွေနေ့ ပညတ်မတိုင်မီ ချက်ချင်း##</w:t>
      </w:r>
    </w:p>
    <w:p>
      <w:pPr>
        <w:pStyle w:val="ArticleBody"/>
        <w:jc w:val="left"/>
      </w:pPr>
      <w:r>
        <w:rPr>
          <w:rFonts w:ascii="Myanmar Text" w:hAnsi="Myanmar Text" w:eastAsia="Myanmar Text" w:cs="Myanmar Text"/>
        </w:rPr>
        <w:t>ယေရှုသည် အောင်မြင်ခြင်းနှင့် ဝင်ရောက်တော်မူခြင်းကို မကြာသေးမီက အပြီးသတ်တော်မူခဲ့ပြီးဖြစ်သဖြင့်၊ ထိုသို့ဖြင့် သန်းခေါင်ယံအော်ဟစ်သံမှ တနင်္ဂနွေနေ့ဥပဒေသို့ ကူးပြောင်းမှုကို ဖော်ထုတ်သတ်မှတ်တော်မူသည်။ တနင်္ဂနွေနေ့ဥပဒေမတိုင်မီကပင် သူတို့သည် ရွေးချယ်ခြင်းခံပြီးသားဖြစ်ကြသဖြင့်၊ တပည့်တော်တကျိပ်နှစ်ပါးကိုလည်း ကိုယ်တော်နှင့်အတူ ရှိစေတော်မူသည်။</w:t>
      </w:r>
    </w:p>
    <w:p>
      <w:pPr>
        <w:pStyle w:val="ArticleScripture"/>
        <w:jc w:val="left"/>
      </w:pPr>
      <w:r>
        <w:rPr>
          <w:rFonts w:ascii="Myanmar Text" w:hAnsi="Myanmar Text" w:eastAsia="Myanmar Text" w:cs="Myanmar Text"/>
        </w:rPr>
        <w:t>ယေရှုသည် ယေရုရှလင်မြို့ထဲသို့လည်းကောင်း၊ ဗိမာန်တော်ထဲသို့လည်းကောင်း ဝင်တော်မူ၍၊ အရာခပ်သိမ်းတို့ကို လှည့်လည်ကြည့်ရှုတော်မူပြီးနောက် ညနေချိန်သို့ ရောက်လာသဖြင့်၊ တစ်ဆယ့်နှစ်ပါးတို့နှင့်အတူ ဗေသနိရွာသို့ ထွက်သွားတော်မူ၏။ မာကု 11:11။</w:t>
      </w:r>
    </w:p>
    <w:p>
      <w:pPr>
        <w:pStyle w:val="ArticleBody"/>
        <w:jc w:val="left"/>
      </w:pPr>
      <w:r>
        <w:rPr>
          <w:rFonts w:ascii="Myanmar Text" w:hAnsi="Myanmar Text" w:eastAsia="Myanmar Text" w:cs="Myanmar Text"/>
        </w:rPr>
        <w:t>တနင်္ဂနွေနေ့ဥပဒေ မတိုင်မီ အချိန်၌ တံဆိပ်ခတ်ခြင်းအမှုသည် တစ်သိန်းလေးသောင်းလေးထောင်သောသူတို့အပေါ်၌ ပြီးစီးသောအခါ၊ ဘုရားသခင်ဖြစ်ခြင်း၏ ခင်ပွန်းနှင့် လူသားဖြစ်ခြင်း၏ ဇနီးတို့၏ ပေါင်းစည်းခြင်းသည် အဆုံးသတ်ပြည့်စုံလျက် ဖြစ်ပြီး၊ ပြစ်ဖြေခြင်းအမှုသည် ပြီးစီးပြီးဖြစ်သောကြောင့် ထိုနှစ်ပါးသည် ထာဝရအလျောက် တစ်လုံးတစ်ဝတည်း ဖြစ်ကြလေသည်။</w:t>
      </w:r>
    </w:p>
    <w:p>
      <w:pPr>
        <w:pStyle w:val="ArticleScripture"/>
        <w:jc w:val="left"/>
      </w:pPr>
      <w:r>
        <w:rPr>
          <w:rFonts w:ascii="Myanmar Text" w:hAnsi="Myanmar Text" w:eastAsia="Myanmar Text" w:cs="Myanmar Text"/>
        </w:rPr>
        <w:t>သို့ရာတွင် သခင်ဘုရား၌ ယောက်ျားသည် မိန်းမမပါဘဲမရှိသကဲ့သို့၊ မိန်းမသည်လည်း ယောက်ျားမပါဘဲ မရှိပါ။ ၁ ကောရိန္သု ၁၁:၁၁။</w:t>
      </w:r>
    </w:p>
    <w:p>
      <w:pPr>
        <w:pStyle w:val="ArticleBody"/>
        <w:jc w:val="left"/>
      </w:pPr>
      <w:r>
        <w:rPr>
          <w:rFonts w:ascii="Myanmar Text" w:hAnsi="Myanmar Text" w:eastAsia="Myanmar Text" w:cs="Myanmar Text"/>
        </w:rPr>
        <w:t>၁၈၆၃ ခုနှစ်၏ ပုန်ကန်မှုနောက်ပိုင်းမှစ၍ ကြာမြင့်စွာ နောက်ကျလျက်ရှိခဲ့သော စာရာ၏ အံ့ဖွယ်မွေးဖွားခြင်းသည် ဗျာဒိတ်ကျမ်း အခန်း ၁၂ မှ မိန်းမသည် အမွှာသားတို့ကို မွေးဖွားသည့်အခါ ပြည့်စုံစေခြင်းခံရသည်။ ပထမကလေးသည် သန်းခေါင်အော်ဟစ်ခြင်းအချိန်၌ ရောက်လာပြီး ဒုတိယကလေးသည် တနင်္ဂနွေဥပဒေ အချိန်၌ ရောက်လာသည်။ ဒုတိယအဖြစ် ထွက်လာသော ကလေးသည် ယေရိခေါမြို့၌ ရာဟပ်၏ အမှတ်လက္ခဏာကို ကိုယ်စားပြုသော အနီရောင်ချည်ကြိုးကို ကိုင်ဆောင်လျက်ရှိခဲ့သည်။</w:t>
      </w:r>
    </w:p>
    <w:p>
      <w:pPr>
        <w:pStyle w:val="ArticleScripture"/>
        <w:jc w:val="left"/>
      </w:pPr>
      <w:r>
        <w:rPr>
          <w:rFonts w:ascii="Myanmar Text" w:hAnsi="Myanmar Text" w:eastAsia="Myanmar Text" w:cs="Myanmar Text"/>
        </w:rPr>
        <w:t>ယုံကြည်ခြင်းအားဖြင့် စာရာကိုယ်တိုင်လည်း အမျိုးအနွယ်ကို ခံယူနိုင်ရန် ခွန်အားကို ရရှိခဲ့၍၊ အသက်လွန်သောအချိန်တွင်ပင် သူမသည် ကလေးကို ဖွားမြင်ခဲ့၏။ အကြောင်းမူကား၊ ကတိပေးတော်မူသောသူကို သူမသည် သစ္စာရှိတော်မူသောသူဟု မှတ်ယူသောကြောင့်တည်း။ ဟေဗြဲ ၁၁:၁၁။</w:t>
      </w:r>
    </w:p>
    <w:p>
      <w:pPr>
        <w:pStyle w:val="ArticleHeading"/>
        <w:jc w:val="left"/>
      </w:pPr>
      <w:r>
        <w:rPr>
          <w:rFonts w:ascii="Myanmar Text" w:hAnsi="Myanmar Text" w:eastAsia="Myanmar Text" w:cs="Myanmar Text"/>
        </w:rPr>
        <w:t>လောဒိကိအာအတွက် တနင်္ဂနွေနေ့ ဥပဒေ</w:t>
      </w:r>
    </w:p>
    <w:p>
      <w:pPr>
        <w:pStyle w:val="ArticleBody"/>
        <w:jc w:val="left"/>
      </w:pPr>
      <w:r>
        <w:rPr>
          <w:rFonts w:ascii="Myanmar Text" w:hAnsi="Myanmar Text" w:eastAsia="Myanmar Text" w:cs="Myanmar Text"/>
        </w:rPr>
        <w:t>ယေရမိသည် လာအောဒိကေယ ရေဒီယတ်စ်-ဒေး အက်ဒဗင်တစ်အသင်းတော်၏ တရားစီရင်ခြင်းကို ဖော်ထုတ်ထားသည်။</w:t>
      </w:r>
    </w:p>
    <w:p>
      <w:pPr>
        <w:pStyle w:val="ArticleScripture"/>
        <w:jc w:val="left"/>
      </w:pPr>
      <w:r>
        <w:rPr>
          <w:rFonts w:ascii="Myanmar Text" w:hAnsi="Myanmar Text" w:eastAsia="Myanmar Text" w:cs="Myanmar Text"/>
        </w:rPr>
        <w:t>ထို့ကြောင့် ထာဝရဘုရား မိန့်တော်မူသည်ကား၊ ကြည့်ရှုလော့၊ သူတို့မလွတ်မြောက်နိုင်သော ဘေးအန္တရာယ်ကို ငါသည် သူတို့အပေါ်သို့ ဆောင်ခဲ့မည်။ သူတို့သည် ငါ့ထံသို့ ဟစ်အော်တောင်းပန်ကြလင့်ကစား၊ ငါသည် သူတို့၏စကားကို နားမထောင်မည်။ ယေရမိ ၁၁:၁၁။</w:t>
      </w:r>
    </w:p>
    <w:p>
      <w:pPr>
        <w:pStyle w:val="ArticleBody"/>
        <w:jc w:val="left"/>
      </w:pPr>
      <w:r>
        <w:rPr>
          <w:rFonts w:ascii="Myanmar Text" w:hAnsi="Myanmar Text" w:eastAsia="Myanmar Text" w:cs="Myanmar Text"/>
        </w:rPr>
        <w:t>ဧဇကေလသည် အဒ်ဗင်တစ်ဝါဒအပေါ် ယေရမိ၏ တရားစီရင်ချက်နှင့် သဘောတူညီသည်။</w:t>
      </w:r>
    </w:p>
    <w:p>
      <w:pPr>
        <w:pStyle w:val="ArticleScripture"/>
        <w:jc w:val="left"/>
      </w:pPr>
      <w:r>
        <w:rPr>
          <w:rFonts w:ascii="Myanmar Text" w:hAnsi="Myanmar Text" w:eastAsia="Myanmar Text" w:cs="Myanmar Text"/>
        </w:rPr>
        <w:t>ဤမြို့သည် သင်တို့အတွက် အိုးမဟုတ်ရ၊ သင်တို့သည်လည်း ထိုအိုးအလယ်ရှိ အသားမဟုတ်ကြရ; သို့သော် ငါသည် သင်တို့ကို ဣသရေလနယ်စပ်တွင် တရားစီရင်မည်။ ယေဇကျေလ 11:11။</w:t>
      </w:r>
    </w:p>
    <w:p>
      <w:pPr>
        <w:pStyle w:val="ArticleBody"/>
        <w:jc w:val="left"/>
      </w:pPr>
      <w:r>
        <w:rPr>
          <w:rFonts w:ascii="Myanmar Text" w:hAnsi="Myanmar Text" w:eastAsia="Myanmar Text" w:cs="Myanmar Text"/>
        </w:rPr>
        <w:t>ရှေးဣသရေလသည် ဘုရားသခင်၏ ပဋိညာဉ်လူမျိုးအဖြစ်မှ လွန်သွားခြင်းတွင်၊ သူတို့ပယ်ချစွန့်ပစ်ခဲ့သောအရာကြောင့် ယခင်ပဋိညာဉ်လူမျိုးကို ဘုရားသခင်က အငြူစူခြင်းသို့ လှုံ့ဆော်တော်မူခြင်းလည်း ပါဝင်သည်။ ဤအရာသည် တနင်္ဂနွေနေ့ဥပဒေကာလ၌ အက်ဒဗင်တစ်ဝါဒအပေါ်လည်း ထပ်မံဖြစ်ပေါ်သည်။</w:t>
      </w:r>
    </w:p>
    <w:p>
      <w:pPr>
        <w:pStyle w:val="ArticleScripture"/>
        <w:jc w:val="left"/>
      </w:pPr>
      <w:r>
        <w:rPr>
          <w:rFonts w:ascii="Myanmar Text" w:hAnsi="Myanmar Text" w:eastAsia="Myanmar Text" w:cs="Myanmar Text"/>
        </w:rPr>
        <w:t>ထိုသို့ဆိုလျှင်၊ သူတို့သည် လဲကျ၍ ပျက်စီးခြင်းသို့ ရောက်စေရန် တိုက်မိကြသလော။ ထိုသို့ မဖြစ်စေသတည်း။ သို့ရာတွင် သူတို့၏ လဲကျခြင်းအားဖြင့် တပါးအမျိုးသားတို့ထံသို့ ကယ်တင်ခြင်း ရောက်ရှိလာ၏၊ ထိုသို့ဖြစ်ရခြင်းမှာ သူတို့အား မနာလိုစိတ် ဖြစ်ပေါ်စေရန် ဖြစ်၏။ ရောမ ၁၁:၁၁။</w:t>
      </w:r>
    </w:p>
    <w:p>
      <w:pPr>
        <w:pStyle w:val="ArticleBody"/>
        <w:jc w:val="left"/>
      </w:pPr>
      <w:r>
        <w:rPr>
          <w:rFonts w:ascii="Myanmar Text" w:hAnsi="Myanmar Text" w:eastAsia="Myanmar Text" w:cs="Myanmar Text"/>
        </w:rPr>
        <w:t>သူတို့သည် ငြင်းပယ်ကြသော William Miller ၏အမှုအပေါ် အခြေခံထားသော Adventism သည် ဗိမာန်တော်ကို တည်ဆောက်ခဲ့သော လှုပ်ရှားမှုအဖြစ်ပင် ဆက်လက်တည်ရှိနေသေး၏။ သို့ရာတွင် ဗိမာန်တော်ကို တည်ဆောက်ခဲ့သော Solomon ကဲ့သို့ပင် သူတို့သည် ပဋိညာဉ်ကို ချိုးဖောက်ခဲ့ကြသဖြင့်၊ သူတို့၏ နိုင်ငံတော်သည် သူတို့ထံမှ ဖယ်ရှားယူသွားမည်ဖြစ်ပြီး၊ ဘုရားသခင်၏ စပျစ်ဥယျာဉ်ကို ကိုယ်တော်ညွှန်ကြားတော်မူသည့်အတိုင်း စီမံခန့်ခွဲမည့် လူမျိုးတစ်မျိုးထံ ပေးအပ်မည်ဖြစ်၏။</w:t>
      </w:r>
    </w:p>
    <w:p>
      <w:pPr>
        <w:pStyle w:val="ArticleScripture"/>
        <w:jc w:val="left"/>
      </w:pPr>
      <w:r>
        <w:rPr>
          <w:rFonts w:ascii="Myanmar Text" w:hAnsi="Myanmar Text" w:eastAsia="Myanmar Text" w:cs="Myanmar Text"/>
        </w:rPr>
        <w:t>ထို့ကြောင့် ထာဝရဘုရားသည် ရှောလမုန်အား မိန့်တော်မူ၏။ “ဤအမှုကို သင်ပြုခဲ့၍၊ ငါပညတ်တော်မူသော ငါ၏ ပဋိညာဉ်နှင့် ငါ၏ စည်းကမ်းတရားတို့ကို သင်မစောင့်ထိန်းသောကြောင့်၊ ငါသည် နိုင်ငံတော်ကို သင်ထံမှ အကယ်စင်စစ် ဆုတ်ခွာ၍ သင်၏ ကျွန်အား ပေးမည်။” ၁ ဓမ္မရာဇဝင် ၁၁:၁၁။</w:t>
      </w:r>
    </w:p>
    <w:p>
      <w:pPr>
        <w:pStyle w:val="ArticleHeading"/>
        <w:jc w:val="left"/>
      </w:pPr>
      <w:r>
        <w:rPr>
          <w:rFonts w:ascii="Myanmar Text" w:hAnsi="Myanmar Text" w:eastAsia="Myanmar Text" w:cs="Myanmar Text"/>
        </w:rPr>
        <w:t>ဖီလဒယ်လဖိယာအတွက် တနင်္ဂနွေဥပဒေ</w:t>
      </w:r>
    </w:p>
    <w:p>
      <w:pPr>
        <w:pStyle w:val="ArticleBody"/>
        <w:jc w:val="left"/>
      </w:pPr>
      <w:r>
        <w:rPr>
          <w:rFonts w:ascii="Myanmar Text" w:hAnsi="Myanmar Text" w:eastAsia="Myanmar Text" w:cs="Myanmar Text"/>
        </w:rPr>
        <w:t>တနင်္ဂနွေဥပဒေ၌ အောင်မြင်သောအသင်းတော်သည် ပရောဖက်များ၏အဆိုအရ မိမိ၏ကိုယ်ပိုင်ပြည်၌ တည်ခင်းထားခြင်းခံရပြီး၊ ထိုပြည်သည် နောက်ဆုံးမိုး၏ သတင်းစကားဖြင့် ကြွယ်ဝပြည့်စုံသော ပြည်ဖြစ်သည်။ ယေရိခေါကို ၁၈၆၃ ခုနှစ်တွင် ပြန်လည်တည်ဆောက်ခဲ့ကြပြီး၊ တနင်္ဂနွေဥပဒေ၌ ယေရိခေါ ပြိုလဲကျသွားသည်။</w:t>
      </w:r>
    </w:p>
    <w:p>
      <w:pPr>
        <w:pStyle w:val="ArticleScripture"/>
        <w:jc w:val="left"/>
      </w:pPr>
      <w:r>
        <w:rPr>
          <w:rFonts w:ascii="Myanmar Text" w:hAnsi="Myanmar Text" w:eastAsia="Myanmar Text" w:cs="Myanmar Text"/>
        </w:rPr>
        <w:t>သို့ရာတွင် သင်တို့သည် အမွေခံယူရန် ဝင်ရောက်သည့် ထိုပြည်သည် တောင်ကုန်းများနှင့် ချိုင့်ဝှမ်းများရှိသော ပြည်ဖြစ်၍၊ မိုဃ်းကောင်းကင်၏ မိုးရေကို သောက်ရသော ပြည်ဖြစ်၏။ တရားဟောရာကျမ်း ၁၁:၁၁။</w:t>
      </w:r>
    </w:p>
    <w:p>
      <w:pPr>
        <w:pStyle w:val="ArticleBody"/>
        <w:jc w:val="left"/>
      </w:pPr>
      <w:r>
        <w:rPr>
          <w:rFonts w:ascii="Myanmar Text" w:hAnsi="Myanmar Text" w:eastAsia="Myanmar Text" w:cs="Myanmar Text"/>
        </w:rPr>
        <w:t>မြို့တစ်မြို့သည် နိုင်ငံတစ်နိုင်ငံဖြစ်၏၊ အောင်မြင်ခြင်းသို့ရောက်သော အသင်းတော်သည်လည်း ခရစ်တော်၏ ဘုန်းတော်နှင့်ပြည့်စုံသောနိုင်ငံတော်ကို ကိုယ်စားပြု၏။ အောင်မြင်ခြင်းသို့ရောက်သော ထိုအသင်းတော်၏ နိုင်ငံတော်သည် တနင်္ဂနွေနေ့ဥပဒေ၌ စတင်၏၊ ထိုအချိန်၌ မိမိ၏အသင်းတော်သည် တောင်အပေါင်းနှင့် ကုန်းအပေါင်းထက် မြှောက်တင်ခြင်းခံရ၍ ဂုဏ်ပြုချီးမြှောက်ခြင်းခံရသောကြောင့် ဖြစ်၏။</w:t>
      </w:r>
    </w:p>
    <w:p>
      <w:pPr>
        <w:pStyle w:val="ArticleScripture"/>
        <w:jc w:val="left"/>
      </w:pPr>
      <w:r>
        <w:rPr>
          <w:rFonts w:ascii="Myanmar Text" w:hAnsi="Myanmar Text" w:eastAsia="Myanmar Text" w:cs="Myanmar Text"/>
        </w:rPr>
        <w:t>ဖြောင့်မတ်သောသူတို့၏ ကောင်းကြီးမင်္ဂလာအားဖြင့် မြို့သည် မြင့်မြတ်တက်ကြွစေခြင်းခံရ၏။ သို့ရာတွင် မတရားသောသူတို့၏ နှုတ်ကြောင့်ကား ပျက်စီးခြင်းသို့ လှဲချခြင်းခံရ၏။ သုတ္တံကျမ်း ၁၁:၁၁။</w:t>
      </w:r>
    </w:p>
    <w:p>
      <w:pPr>
        <w:pStyle w:val="ArticleBody"/>
        <w:jc w:val="left"/>
      </w:pPr>
      <w:r>
        <w:rPr>
          <w:rFonts w:ascii="Myanmar Text" w:hAnsi="Myanmar Text" w:eastAsia="Myanmar Text" w:cs="Myanmar Text"/>
        </w:rPr>
        <w:t>ကောင်းကင်တမန်သည် ကော်နေလျုထံသို့ ရောက်လာ၍ ပေတရုကို ခေါ်ယူစေလော့ဟု ညွှန်ကြားခဲ့သည့်အချိန်မှာ ကိုးနာရီအချိန်ဖြစ်သည်။ ထို့ကြောင့် ဤအရာသည် တနင်္ဂနွေနေ့ဥပဒေကာလ၌ ဧဝံဂေလိတရားသည် လူမျိုးခြားတို့ထံသို့ ရောက်ရှိသွားမည့်အချိန်ကို သတ်မှတ်ပြသသည်။ ပေတရုအား သွားရန် ဘုရားသခင်ညွှန်ကြားတော်မူခဲ့သောအခါ၊ မသန့်ရှင်းသော တိရစ္ဆာန်များကို စားသုံးခြင်းဆိုင်ရာ ရူပါရုံ၏ အကြောင်းအရာအတွင်း၌ပင် ဖြစ်ခဲ့သည်။ ဤအရာသည် တနင်္ဂနွေနေ့ဥပဒေကာလ၌ ပြည့်စုံလိမ့်မည်။ ကိုးနာရီအချိန်သည် ခရစ်တော် ကွယ်လွန်တော်မူခဲ့သည့် ကိုးနာရီအချိန်နှင့် ကိုက်ညီသည်။ ကိုးနာရီအချိန်သည် ယေရှုကို လက်ဝါးကပ်တိုင်ပေါ်၌ တင်ထားသည့် သုံးနာရီအချိန်မှ စတင်၍ ခြောက်နာရီအကြာ၌ ကွယ်လွန်တော်မူသည့် ကာလတစ်ခု၏ အဆုံးကို ကိုယ်စားပြုသည်။ ယင်းသည် ပေတရုအတွက်လည်း တူညီသောကာလပင်ဖြစ်၏။ သုံးနာရီအချိန်၌ သူသည် အပေါ်ခန်း၌ ရှိနေပြီး၊ ကိုးနာရီအချိန်၌မူ ဗိမာန်တော်၌ ရှိနေသည်။ ကိုးနာရီအချိန်တစ်ခုမှာ ခရစ်တော်၏ ကွယ်လွန်ခြင်းနှင့် အဆုံးသတ်သွားပြီး၊ နောက်တစ်ကြိမ် ကိုးနာရီအချိန်တွင် ပေတရုသည် ယောလ၏ သတင်းစကားကို ကြွေးကြော်လျက် ဗိမာန်တော်၌ ရှိနေသည်။ ခရစ်တော်၏ ကွယ်လွန်ခြင်းသည် ဣသရေလနှင့်ရှိသော ပဋိညာဉ်ဆိုင်ရာ ဆက်ဆံရေးကို အဆုံးသတ်စေခဲ့ပြီး၊ ကော်နေလျုအားဖြင့် ကိုယ်စားပြုထားသော လူမျိုးခြားတို့အတွက် တံခါးကို ဖွင့်ပေးခဲ့သည်။</w:t>
      </w:r>
    </w:p>
    <w:p>
      <w:pPr>
        <w:pStyle w:val="ArticleScripture"/>
        <w:jc w:val="left"/>
      </w:pPr>
      <w:r>
        <w:rPr>
          <w:rFonts w:ascii="Myanmar Text" w:hAnsi="Myanmar Text" w:eastAsia="Myanmar Text" w:cs="Myanmar Text"/>
        </w:rPr>
        <w:t>ကြည့်ရှုလော့၊ ထိုခဏချင်း၌ပင် ကဲသရိမြို့မှ ကျွန်ုပ်ထံသို့ စေလွှတ်ခြင်းခံရသော လူသုံးယောက်သည် ကျွန်ုပ်ရှိရာ အိမ်သို့ ရောက်ရှိနှင့်ပြီးဖြစ်ကြ၏။ တမန်တော်ဝတ္ထု ၁၁း၁၁။</w:t>
      </w:r>
    </w:p>
    <w:p>
      <w:pPr>
        <w:pStyle w:val="ArticleScripture"/>
        <w:jc w:val="left"/>
      </w:pPr>
      <w:r>
        <w:rPr>
          <w:rFonts w:ascii="Myanmar Text" w:hAnsi="Myanmar Text" w:eastAsia="Myanmar Text" w:cs="Myanmar Text"/>
        </w:rPr>
        <w:t>၎င်းတို့သည် သင်တို့အတွက် စက်ဆုပ်ရွံရှာဖွယ်ရာဖြစ်ရမည်။ ၎င်းတို့၏ အသားကို သင်တို့ မစားရကြ။ ၎င်းတို့၏ အသေကောင်များကိုလည်း သင်တို့ စက်ဆုပ်ရွံရှာဖွယ်ရာအဖြစ် မှတ်ယူရမည်။ ဝတ်ပြုရာကျမ်း ၁၁:၁၁။</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“မမြင်ရသော လက်တော်တစ်ပါးအားဖြင့် ဘုရားသခင်သည် အလျား ဆယ်လက်မခန့်၊ အနံနှင့် အမြင့် ခြောက်လက်မစတုရန်းခန့်ရှိသော၊ အဘိုးတန်စွာ လက်ရာမြောက်စွာပြုလုပ်ထားသည့် သေတ္တာကလေးတစ်လုံးကို ကျွန်ုပ်ထံ ပို့တော်မူကြောင်း အိပ်မက်မြင်ရ၏။ ထိုသေတ္တာသည် အဘနီသစ်နှင့် မုတ္တပုလဲတို့ကို အလွန်လက်ရာမြောက်စွာ ထည့်သွင်းအလှဆင်ထားသဖြင့် ဖြစ်၏။ သေတ္တာ၌ သော့တစ်ချောင်းလည်း တွဲလျက်ရှိ၏။ ကျွန်ုပ်သည် ချက်ချင်းပင် ထိုသော့ကိုယူ၍ သေတ္တာကိုဖွင့်လိုက်ရာ၊ အံ့ဩခြင်းနှင့် အံ့အားသင့်ခြင်းတို့ဖြင့်၊ ထိုသေတ္တာသည် အမျိုးမျိုးသော ကျောက်မျက်ရတနာများ၊ စိန်များ၊ အဖိုးတန်ကျောက်များနှင့် အရွယ်အစား၊ တန်ဖိုး အမျိုးမျိုးရှိသော ရွှေငွေဒင်္ဂါးများဖြင့် အပြည့်အသိပ်ဖြည့်ထားသည်ကို တွေ့ရ၏။ ထိုအရာများသည် သေတ္တာအတွင်း မိမိတို့၏ သက်ဆိုင်ရာ နေရာအသီးသီး၌ လှပစွာ စီစဉ်ထားကြပြီး၊ ထိုသို့ စီထားသောအခါ နေရောင်တော်နှင့်သာ တူညီနိုင်သော အလင်းနှင့် ဘုန်းတော်ကို ပြန်လည်ထင်ဟပ်စေကြ၏။ …”</w:t>
      </w:r>
    </w:p>
    <w:p>
      <w:pPr>
        <w:pStyle w:val="ArticleScripture"/>
        <w:jc w:val="left"/>
      </w:pPr>
      <w:r>
        <w:rPr>
          <w:rFonts w:ascii="Myanmar Text" w:hAnsi="Myanmar Text" w:eastAsia="Myanmar Text" w:cs="Myanmar Text"/>
        </w:rPr>
        <w:t>“ကျွန်ုပ်သည် သေတ္တာအတွင်းသို့ ကြည့်ရှုလိုက်သော်လည်း၊ မြင်ကွင်း၏ တောက်ပခြင်းကြောင့် ကျွန်ုပ်၏ မျက်စိများသည် မျက်စိလျှံသွားလေ၏။ ထိုအရာတို့သည် ယခင်ဘုန်းတော်ထက် ဆယ်ဆမျှ ပို၍ တောက်ပနေကြ၏။ ၎င်းတို့ကို ဖုန်ထဲသို့ ဖြန့်ကြဲ၍ နင်းချေခဲ့သော ဆိုးယုတ်သူတို့၏ ခြေဖဝါးများကြောင့် သဲထဲတွင် ပွတ်တိုက်ဆေးကြောထားသကဲ့သို့ ဖြစ်နေကြသည်ဟု ကျွန်ုပ် ထင်မှတ်လေ၏။ ၎င်းတို့သည် သေတ္တာအတွင်း၌ အလွန်လှပသော အစီအစဉ်ဖြင့် တစ်ခုစီ တစ်နေရာစီ၌ ချထားလျက်ရှိကြပြီး၊ ၎င်းတို့ကို အတွင်းသို့ ပစ်ထည့်ခဲ့သော လူ၏ ပင်ပန်းကြိုးပမ်းမှု အနည်းငယ်မျှပင် မမြင်ရပေ။ ကျွန်ုပ်သည် အလွန်ဝမ်းမြောက်သဖြင့် အော်ဟစ်လိုက်မိရာ၊ ထိုအော်ဟစ်သံကြောင့် ကျွန်ုပ် နိုးလာလေ၏။” Early Writings, 81–83.</w:t>
      </w:r>
    </w:p>
    <w:p>
      <w:pPr>
        <w:pStyle w:val="ArticleScripture"/>
        <w:jc w:val="left"/>
      </w:pPr>
      <w:r>
        <w:rPr>
          <w:rFonts w:ascii="Myanmar Text" w:hAnsi="Myanmar Text" w:eastAsia="Myanmar Text" w:cs="Myanmar Text"/>
        </w:rPr>
        <w:t>“သင်တို့သည် သခင်ဘုရား၏ကြွလာခြင်းကို အလွန်ဝေးကွာသောအရာအဖြစ် ယူဆနေကြ၏။ ငါမြင်ရသည်မှာ နောက်မိုးသည် သန်းခေါင်ယံကြွေးကြော်သံကဲ့သို့ [ရုတ်တရက်] လာနေပြီး၊ တန်ခိုးအားဖြင့် ဆယ်ဆဖြင့်ဖြစ်သည်။” Spalding and Magan, 5.</w:t>
      </w:r>
    </w:p>
    <w:p>
      <w:pPr>
        <w:pStyle w:val="ArticleScripture"/>
        <w:jc w:val="left"/>
      </w:pPr>
      <w:r>
        <w:rPr>
          <w:rFonts w:ascii="Myanmar Text" w:hAnsi="Myanmar Text" w:eastAsia="Myanmar Text" w:cs="Myanmar Text"/>
        </w:rPr>
        <w:t>ဉာဏ်ပညာနှင့် နားလည်သိမြင်ခြင်းဆိုင်ရာ အမှုအရာ အလုံးစုံတို့၌ မင်းကြီးသည် သူတို့ကို မေးမြန်းစုံစမ်းသောအခါ၊ သူတို့သည် မိမိနိုင်ငံတစ်လျှောက်လုံး၌ရှိသော မန္တန်ဆရာများနှင့် နက္ခတ်ဗေဒင်ဆရာများအားလုံးထက် ဆယ်ဆသာလွန်ကောင်းမြတ်ကြောင်းကို မင်းကြီး တွေ့ရှိလေ၏။ ဒံယေလ ၁:၁၈–၂၀။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ဆက်ဗင့်ဒေး အက်ဒ်ဗင်တစ် အသင်းတော် - အမှတ် သုံးဆယ့်တစ်</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