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လောဒိကိယရှိ သတ္တမနေ့ ဥပုသ်ဝါဒီအသင်းတော် - အမှတ် သုံးဆယ့်သုံး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2026-01-21</w:t>
      </w:r>
    </w:p>
    <w:p>
      <w:pPr>
        <w:pStyle w:val="ArticleHeading"/>
        <w:jc w:val="left"/>
      </w:pPr>
      <w:r>
        <w:rPr>
          <w:rFonts w:ascii="Myanmar Text" w:hAnsi="Myanmar Text" w:eastAsia="Myanmar Text" w:cs="Myanmar Text"/>
        </w:rPr>
        <w:t>အမှတ် သုံးဆယ့်သုံး</w:t>
      </w:r>
    </w:p>
    <w:p>
      <w:pPr>
        <w:pStyle w:val="ArticleBody"/>
        <w:jc w:val="left"/>
      </w:pPr>
      <w:r>
        <w:rPr>
          <w:rFonts w:ascii="Myanmar Text" w:hAnsi="Myanmar Text" w:eastAsia="Myanmar Text" w:cs="Myanmar Text"/>
        </w:rPr>
        <w:t>တနင်္ဂနွေနေ့ဥပဒေကာလ၌ တစ်သိန်းလေးသောင်းလေးထောင်သည် ပရောဖက်ပြုချက်အရ တစ်ဆယ့်တစ်နာရီအလုပ်သမားများနှင့် တွေ့ဆုံကြသည်။ တစ်သိန်းလေးသောင်းလေးထောင်သည် မူလကတည်းက တံဆိပ်ခတ်ထားပြီးသားဖြစ်ကြပြီး၊ ထို့နောက် ဗာဗုလုန်မှ ထွက်လာကာ သတ္တမနေ့ ဥပုသ်နေ့အတွက် သူတို့နှင့်အတူ ရပ်တည်ကြရန် ကြီးမားသောလူအစုအဝေးကို ခေါ်ဆိုနေကြသည်။ ဘုရားသခင်၏အိမ်တော်အပေါ် တရားစီရင်ခြင်းသည် တနင်္ဂနွေနေ့ဥပဒေတွင် အဆုံးသတ်ပြီး၊ ထိုနောက် တရားစီရင်ခြင်းသည် တပါးအမျိုးသားများ၊ ဆိုလိုသည်မှာ ကြီးမားသောလူအစုအဝေး—ဘုရားသခင်၏ အခြားသိုးစု—ထံသို့ ရွှေ့သွားသည်။ ဗျာဒိတ်ကျမ်း အခန်းကြီး ၇ သည် အုပ်စုနှစ်စုလုံးကို ဖော်ထုတ်ပြသထားပြီး၊ ပဉ္စမတံဆိပ်၌ မှောင်မိုက်ခေတ်များမှ အာဇာနည်များသည် မိမိတို့၏ အာဇာနည်ဖြစ်ခြင်းအတွက် ပုပ်ရဟန်းမင်းအာဏာကို ဘုရားသခင်က မည်မျှကြာမှ တရားစီရင်တော်မူမည်နည်းဟု “မည်မျှကြာမည်နည်း” ဟု မေးမြန်းကြသည်။ သူတို့အား ပုပ်ရဟန်းမင်း၏ ဖိနှိပ်ညှဉ်းပန်းမှုကြောင့် ဖြစ်ပေါ်မည့် အာဇာနည်အုပ်စု ဒုတိယတစ်စု ပြည့်စုံလာသည်အထိ မိမိတို့၏ သင်္ချိုင်းများ၌ အနားယူကြရန် ပြောကြားပြီး၊ အဖြူရောင်ဝတ်လုံများကိုလည်း ပေးအပ်ခဲ့သည်။ ဗျာဒိတ်ကျမ်း အခန်းကြီး ၇ မှ ကြီးမားသောလူအစုအဝေးသည် အဖြူရောင်ဝတ်လုံများကို ဝတ်ဆင်ထားကြ၏၊ အကြောင်းမူကား သူတို့သည် မကြာမီလာမည့် တနင်္ဂနွေနေ့ဥပဒေအကျပ်အတည်း၌ ပုပ်ရဟန်းမင်း၏ အာဇာနည်များ ဒုတိယအုပ်စုကို ကိုယ်စားပြုကြသောကြောင့်ဖြစ်သည်။ ဗျာဒိတ်ကျမ်း အခန်းကြီး ၇ နှင့် ပဉ္စမတံဆိပ်တို့သည် စမီရနာအသင်းတော်နှင့် ဖိလဒေလဖိအသင်းတော်တို့ကဲ့သို့ပင် ဤအုပ်စုနှစ်စုကို ရည်ညွှန်းထားသည်။ စမီရနာသည် နောက်ဆုံးသော ပုပ်ရဟန်းမင်း၏ သွေးချိုးပွဲတွင် အာဇာနည်များကို ကိုယ်စားပြုပြီး၊ ဖိလဒေလဖိသည် တစ်သိန်းလေးသောင်းလေးထောင်ကို ကိုယ်စားပြုသည်။</w:t>
      </w:r>
    </w:p>
    <w:p>
      <w:pPr>
        <w:pStyle w:val="ArticleBody"/>
        <w:jc w:val="left"/>
      </w:pPr>
      <w:r>
        <w:rPr>
          <w:rFonts w:ascii="Myanmar Text" w:hAnsi="Myanmar Text" w:eastAsia="Myanmar Text" w:cs="Myanmar Text"/>
        </w:rPr>
        <w:t>ပေတရုသည် ကဲသရိဖိလိပ္ပိမြို့၌ တတိယနာရီအချိန်၌ ရှိနေသည်။ ထို့နောက် “ခြောက်ရက်” ကြာပြီးနောက်—ခြောက်နာရီ မဟုတ်—သူသည် တနင်္ဂနွေနေ့ဥပဒေ၏ နယ်စပ်တစ်လျှောက်သို့ ရောက်ရှိမည်ဖြစ်ပြီး၊ ထိုအချိန်သည် နဝမနာရီဖြစ်သည်။</w:t>
      </w:r>
    </w:p>
    <w:p>
      <w:pPr>
        <w:pStyle w:val="ArticleScripture"/>
        <w:jc w:val="left"/>
      </w:pPr>
      <w:r>
        <w:rPr>
          <w:rFonts w:ascii="Myanmar Text" w:hAnsi="Myanmar Text" w:eastAsia="Myanmar Text" w:cs="Myanmar Text"/>
        </w:rPr>
        <w:t>ခြောက်ရက်လွန်ပြီးနောက် ယေရှုသည် ပေတရု၊ ယာကုပ်နှင့် သူ၏အစ်ကို ယောဟန်ကို ခေါ်ဆောင်တော်မူ၍၊ သူတို့ကို သီးခြားနေရာဖြစ်သော မြင့်သောတောင်တစ်လုံးပေါ်သို့ တက်စေတော်မူ၏။ ထိုနေရာ၌ ကိုယ်တော်သည် သူတို့ရှေ့မှာ ပုံသဏ္ဌာန်ပြောင်းလဲတော်မူသဖြင့်၊ မျက်နှာတော်သည် နေကဲ့သို့ တောက်ပလင်းလက်၍၊ ဝတ်လုံတော်သည်လည်း အလင်းကဲ့သို့ ဖြူတော်မူ၏။ ထိုအခါ ကြည့်ရှုလော့၊ မောရှေနှင့် ဧလိယတို့သည် ကိုယ်တော်နှင့် စကားပြောလျက် သူတို့အား ပေါ်ထွန်းလာကြ၏။ မဿဲ ၁၇:၁–၃။</w:t>
      </w:r>
    </w:p>
    <w:p>
      <w:pPr>
        <w:pStyle w:val="ArticleBody"/>
        <w:jc w:val="left"/>
      </w:pPr>
      <w:r>
        <w:rPr>
          <w:rFonts w:ascii="Myanmar Text" w:hAnsi="Myanmar Text" w:eastAsia="Myanmar Text" w:cs="Myanmar Text"/>
        </w:rPr>
        <w:t>တနင်္ဂနွေဥပဒေ၌ တစ်သိန်းလေးသောင်းလေးထောင်သည် ပရောဖက်ပြုသဘောအရ လူအုပ်ကြီးနှင့် တွေ့ဆုံကြသည်။ ဧလိယသည် သေခြင်းကို မမြည်းစမ်းရသော တစ်သိန်းလေးသောင်းလေးထောင်ကို ကိုယ်စားပြု၍ မောရှေသည် သခင်၌ သေကြသူတို့ကို ကိုယ်စားပြုသည်။ သူတို့သည် တနင်္ဂနွေဥပဒေ၌ ခရစ်တော်နှင့်အတူ ရပ်နေကြသည်။ ထိုနေရာ၌ပင် ခရစ်တော်သည် လက်ဝါးကပ်တိုင်ပေါ်တွင် ကျေးဇူးတော်၏နိုင်ငံတော်ကို တည်ထောင်ခဲ့သကဲ့သို့ မိမိ၏ ဘုန်းတော်နိုင်ငံတော်ကို လိမ်းမင်္ဂလာပေးတော်မူသည်။ တတိယနာရီမှ ကိုးနာရီအထိ ခြောက်နာရီကာလနှင့် ဆက်စပ်၍ ကျွန်ုပ်တို့ တင်ပြနေသော ယုတ္တိစဉ်းစားပုံ၌ သင်သည် ယခုထိ ဆက်လက်ပါဝင်နေသေးလျှင်၊ အလွန်ထူးခြားသော ပုံဖော်ဥပမာတစ်ခုကို မြင်ရမည်မှာ မဖြစ်မနေ လိုအပ်သည်။</w:t>
      </w:r>
    </w:p>
    <w:p>
      <w:pPr>
        <w:pStyle w:val="ArticleBody"/>
        <w:jc w:val="left"/>
      </w:pPr>
      <w:r>
        <w:rPr>
          <w:rFonts w:ascii="Myanmar Text" w:hAnsi="Myanmar Text" w:eastAsia="Myanmar Text" w:cs="Myanmar Text"/>
        </w:rPr>
        <w:t>ကဲသရိ ဖိလိပ္ပိ၏ တတိယနာရီသည် ကဲသရိ မာရိတိမာ၏ နဝမနာရီ အိုမေဂါ၏ အာလဖာဖြစ်သည်။ ငါသည် ထိုအရာအား နာရီခြောက်နာရီမဟုတ်ဘဲ၊ ခြောက်ရက်အကြာတွင် ပေတရုသည် ဘုန်းတော်ပြောင်းလဲရာတောင်ပေါ်၌ ရှိနေသည်ဟု သတ်မှတ်ဖော်ပြနေခြင်းဖြစ်ပြီး၊ ထိုအရာသည် နဝမနာရီဖြစ်သော တနင်္ဂနွေနေ့ဥပဒေ၌ အဆုံးသို့ရောက်သော သမိုင်းကိုလည်း သရုပ်ဖော်ပြသသည်။ ခြောက်ရက်ကာလသည် ခြောက်နာရီကာလနှင့် ကိုက်ညီသည်၊ သို့ရာတွင် ကဲသရိမှ ကဲသရိသို့ ဖြစ်သော ဖရက်တယ်တစ်ခုအနေဖြင့်သာ ဖြစ်သည်။ အလွန်ထူးခြားသည်မှာ၊ ခြောက်နာရီကာလ၏ သမိုင်းအတွင်း သမိုင်း၏ ဖရက်တယ်တစ်ခု ပါဝင်နေသည့် ဤဖြစ်စဉ်သည် ပင်တေကုတ္တေပွဲရာသီကာလကို စဉ်းစားသုံးသပ်သောအခါ အတိအကျ ဖြစ်ပေါ်နေခြင်းဖြစ်သည်။ ခရစ်တော်၏ သေခြင်းမှ ပင်တေကုတ္တေနေ့တိုင်အောင်ရှိသော ခြောက်နာရီသည်၊ သန့်ရှင်းသော ရက်သတ္တပတ် အဆုံးသတ်သွားပြီး ဧဝံဂေလိတရားသည် လူမျိုးခြားတို့ထံသို့ ရောက်ရှိသွားသော အေဒီ ၃၄ ခုနှစ်တိုင်အောင်ရှိသော လက်ဝါးကပ်တိုင်ကာလ၏ ဖရက်တယ်တစ်ခုဖြစ်သည်။</w:t>
      </w:r>
    </w:p>
    <w:p>
      <w:pPr>
        <w:pStyle w:val="ArticleScripture"/>
        <w:jc w:val="left"/>
      </w:pPr>
      <w:r>
        <w:rPr>
          <w:rFonts w:ascii="Myanmar Text" w:hAnsi="Myanmar Text" w:eastAsia="Myanmar Text" w:cs="Myanmar Text"/>
        </w:rPr>
        <w:t>“ယခုအခါ မာနနှင့် မနာလိုခြင်းတို့သည် အလင်းကို ဝင်ရောက်လာခြင်းမှ တားဆီးပိတ်ပင်ခဲ့ကြသည်။ သိုးထိန်းများနှင့် ပညာရှိသူတို့ ယူဆောင်လာသော သတင်းများကို ယုံကြည်လက်ခံခဲ့လျှင်၊ ယဇ်ပုရောဟိတ်များနှင့် ရဗ္ဗိများသည် အလွန်အရှက်ရစရာ အခြေအနေတစ်ရပ်၌ ကျရောက်သွားမည်ဖြစ်ပြီး၊ မိမိတို့သည် ဘုရားသခင်၏ သမ္မာတရားကို ဖွင့်ဆိုရှင်းလင်းသူများဖြစ်ကြောင်း ဆိုထားသော သူတို့၏ အခိုင်အမာဆိုချက်သည်လည်း မှားယွင်းကြောင်း ထင်ရှားသွားမည်ဖြစ်သည်။ ဤပညာတတ်ဆရာများသည် မိမိတို့က အယူမှားသူများဟု ခေါ်ဆိုသည့်သူများထံမှ သွန်သင်ခြင်းကို ခံယူရန် မိမိတို့ကိုယ်ကို အောက်ချမည်မဟုတ်ကြ။ ဘုရားသခင်သည် မိမိတို့ကို ကျော်လွှားကာ၊ မသိနားမလည်သော သိုးထိန်းများ သို့မဟုတ် အရေဖျားမလှီးသော တစ်ပါးအမျိုးသားများနှင့် ဆက်သွယ်ပြောကြားတော်မူသည်ဟူ၍ မဖြစ်နိုင်ကြောင်း သူတို့က ဆိုကြသည်။ သူတို့သည် ဟေရုဒ်မင်းနှင့် ယေရုရှလင်မြို့တစ်မြို့လုံးကို လှုပ်ရှားစေခဲ့သော ထိုသတင်းများအပေါ် မိမိတို့၏ မထီမဲ့မြင်ပြုခြင်းကို ပြသရန် ဆုံးဖြတ်ကြသည်။ ဤအရာများ အမှန်တကယ် ဟုတ်မဟုတ်ကို ကြည့်ရှုရန်ပင် ဗက်လဟင်မြို့သို့ သူတို့ မသွားကြ။ ထို့ပြင် ယေရှုအပေါ် စိတ်ဝင်စားမှုကို လူများက အလွန်စိတ်လှုပ်ရှားသော အယူသန်လှုပ်ရှားမှုတစ်ရပ်ဟူ၍ မြင်ယူလာအောင် သူတို့ လမ်းညွှန်ခဲ့ကြသည်။ ဤနေရာမှစ၍ ယဇ်ပုရောဟိတ်များနှင့် ရဗ္ဗိများ၏ ခရစ်တော်အပေါ် ငြင်းပယ်ခြင်းသည် စတင်ခဲ့သည်။ ဤအချက်မှစ၍ သူတို့၏ မာနနှင့် ခေါင်းမာခြင်းတို့သည် ကယ်တင်ရှင်အပေါ် အမြဲတည်မြဲသော မုန်းတီးမှုအဖြစ် ကြီးထွားသွားခဲ့သည်။ ဘုရားသခင်သည် တစ်ပါးအမျိုးသားများအတွက် တံခါးကို ဖွင့်ပေးတော်မူနေစဉ်၊ ယုဒခေါင်းဆောင်များသည် မိမိတို့အတွက် တံခါးကို ပိတ်နေခဲ့ကြသည်။” The Desire of Ages, 62.</w:t>
      </w:r>
    </w:p>
    <w:p>
      <w:pPr>
        <w:pStyle w:val="ArticleBody"/>
        <w:jc w:val="left"/>
      </w:pPr>
      <w:r>
        <w:rPr>
          <w:rFonts w:ascii="Myanmar Text" w:hAnsi="Myanmar Text" w:eastAsia="Myanmar Text" w:cs="Myanmar Text"/>
        </w:rPr>
        <w:t>သန့်ရှင်းသောအပတ်၏ အလယ်တွင် ခရစ်တော်သည် လက်ဝါးကပ်တိုင်၌ ခံတော်မူခဲ့သည်။ သုံးနှစ်ခွဲကြာပြီးနောက် စတီဖင်သည် ကျောက်ခဲဖြင့် ပစ်သတ်ခြင်းခံရ၍ ကော်နေလိသည် ပေတရုကို ခေါ်ယူစေခဲ့သည်။ လက်ဝါးကပ်တိုင်ပြီးနောက် သုံးနှစ်ခွဲအကြာတွင် ရှေးဣသရေလအတွက် ကျေးဇူးကာလသည် အပြည့်အဝ ကုန်ဆုံးသွားသည်။ ထို့နောက် စတီဖင်သည် ကောင်းကင်သို့ မျှော်ကြည့်၍ ခရစ်တော်ကို ရပ်တည်နေတော်မူသည်ကို မြင်ခဲ့ပြီး၊ ဤသည်မှာ ဒံယေလ အခန်းကြီး ၁၂၊ အခန်းငယ် ၁ တွင် ဖော်ပြထားသော ကျေးဇူးကာလ ပိတ်သိမ်းခြင်း၏ သင်္ကေတဖြစ်သည်။ ရှေးဣသရေလအတွက် တံခါးပိတ်သွားပြီး တစ်ပါးအမျိုးသားများအတွက် ဖွင့်လှစ်ပေးခဲ့သည်။</w:t>
      </w:r>
    </w:p>
    <w:p>
      <w:pPr>
        <w:pStyle w:val="ArticleBody"/>
        <w:jc w:val="left"/>
      </w:pPr>
      <w:r>
        <w:rPr>
          <w:rFonts w:ascii="Myanmar Text" w:hAnsi="Myanmar Text" w:eastAsia="Myanmar Text" w:cs="Myanmar Text"/>
        </w:rPr>
        <w:t>ခရစ်တော်သည် ကိုးနာရီ၌ အသေခံတော်မူခြင်းမှ စတက်ဖန်၏ အသေခံခြင်းနှင့် ပေတရုကို ကိုးနာရီ၌ ခေါ်တော်မူခြင်းအထိကာလအတွင်း၊ ကောနေလိနှင့် စတက်ဖန်တို့သည် ပရောဖက်ပြုချက်ဆိုင်ရာ ရက်ပေါင်း တစ်ထောင့်နှစ်ရာခြောက်ဆယ် ပြည့်စုံခဲ့ကြောင်း သက်သေခံသော သက်သေနှစ်ပါးဖြစ်ကြသည်။ အသေခံခြင်း၏ ကိုးနာရီမှ အသေခံခြင်း၏ ကိုးနာရီအထိသည် ပရောဖက်ပြုချက်ဆိုင်ရာ ရက်ပေါင်း ၁,၂၆၀ ဖြစ်သည်။ အသေခံခြင်း၏ ကိုးနာရီမှ ပင်တေကုတ္တေပွဲ၏ ကိုးနာရီအထိသည် ရက်ပေါင်း ၁,၂၆၀ ၏ fractal တစ်ခုကို ရက်ပေါင်း ငါးဆယ့်နှစ်ရက်အတွင်း ဖော်ပြနေသည်။</w:t>
      </w:r>
    </w:p>
    <w:p>
      <w:pPr>
        <w:pStyle w:val="ArticleBody"/>
        <w:jc w:val="left"/>
      </w:pPr>
      <w:r>
        <w:rPr>
          <w:rFonts w:ascii="Myanmar Text" w:hAnsi="Myanmar Text" w:eastAsia="Myanmar Text" w:cs="Myanmar Text"/>
        </w:rPr>
        <w:t>ပင်တေကုတ္တေရာသီကာလဟုဖြစ်သော ဖရက်တယ်သည် ထို ၁,၂၆၀ ရက်တို့၏ အစတွင် တည်ရှိ၏။ ထိုရက်တို့၏ အဆုံး၌ ပေတရုသည် ပရောဖက်ပြုချက်အရ ကေသရိမြို့၌ တတိယနာရီနှင့် ကိုးနာရီ နှစ်ခုစလုံး၌ တည်ရှိနေသည်။ ကေသရိနှစ်မြို့သည် ပရောဖက်ပြုချက်ဆိုင်ရာ ခြောက်နာရီကာလတစ်ခု၏ အာလဖာနှင့် ဩမေဂာကို ကိုယ်စားပြုသည်။ ကေသရိနှစ်မြို့၏ ပရောဖက်ပြုချက်ဆိုင်ရာ ခြောက်နာရီကာလအတွင်း ပေတရုသည် ခြောက်ရက်ကြာ ခရီးသွား၍ ဘုန်းပြောင်းတောင်သို့ ရောက်သည်။ ထိုတောင်သည် တနင်္ဂနွေဥပဒေ၌ အဆုံးသို့ရောက်သော တံဆိပ်ခတ်ခြင်းကို ကိုယ်စားပြု၏။ ထိုနေရာ၌ အောင်မြင်သောအသင်းတော်သည် တောင်အလုံးစုံထက် မြှောက်တင်ခံရသည်။ ထိုခြောက်ရက်သည် ကေသရိမှ ကေသရိသို့သော ခြောက်နာရီကာလကို ကိုယ်စားပြု၍ ထိုကာလအတွင်းရှိ ဖရက်တယ်တစ်ခု ဖြစ်သည်။ ထို့အတူ ပင်တေကုတ္တေရာသီကာလသည်လည်း အလွန်တူညီသော ထိုသန့်ရှင်းကာလ၏ အစတွင်ရှိသော ဖရက်တယ်တစ်ခု ဖြစ်ခဲ့သည်။</w:t>
      </w:r>
    </w:p>
    <w:p>
      <w:pPr>
        <w:pStyle w:val="ArticleBody"/>
        <w:jc w:val="left"/>
      </w:pPr>
      <w:r>
        <w:rPr>
          <w:rFonts w:ascii="Myanmar Text" w:hAnsi="Myanmar Text" w:eastAsia="Myanmar Text" w:cs="Myanmar Text"/>
        </w:rPr>
        <w:t>အစပြုသည့် ဖရက်တယ်သည် ပင်တေကုတ္တေကာလနှင့် ဆက်စပ်သော နွေဦးပွဲတော်များ၏ ပြည့်စုံခြင်းတစ်ရပ် ဖြစ်ခဲ့သည်။ ကဲသာရိဖိလ</w:t>
      </w:r>
      <w:r>
        <w:rPr>
          <w:rFonts w:ascii="Nirmala UI" w:hAnsi="Nirmala UI" w:eastAsia="Nirmala UI" w:cs="Nirmala UI"/>
        </w:rPr>
        <w:t>ിപ്പ</w:t>
      </w:r>
      <w:r>
        <w:rPr>
          <w:rFonts w:ascii="Myanmar Text" w:hAnsi="Myanmar Text" w:eastAsia="Myanmar Text" w:cs="Myanmar Text"/>
        </w:rPr>
        <w:t>ိမှ အသွင်ပြောင်းတောင်တော်သို့ ရောက်သည့် အဆုံးသတ် ဖရက်တယ်သည်လည်း သန့်ရှင်းသော သီတင်းပတ်နှင့် ပရောဖက်ပြုသဘောအရ အပြန်အလှန် ချိတ်ဆက်ထားသည်။ ထိုတောင်ပေါ်တွင် ခမည်းတော်သည် မိန့်တော်မူခဲ့သည်။ ထိုသို့မိန့်တော်မူခြင်းသည် ခရစ်တော်၏ ဗတ္တိဇံခံစဉ်က မိန့်တော်မူခဲ့သကဲ့သို့လည်းကောင်း၊ လက်ဝါးကပ်တိုင်မတိုင်မီ အချိန်အနည်းငယ်၌ မိန့်တော်မူမည့်အတိုင်းလည်းကောင်း ဖြစ်သည်။ ခမည်းတော်သည် သန့်ရှင်းသော သီတင်းပတ်၏ အစမှသည် လက်ဝါးကပ်တိုင်တိုင်အောင် အသံကြားရသကဲ့သို့ သုံးကြိမ် မိန့်တော်မူခဲ့သည်။ တစ်ကြိမ်မှာ ဗတ္တိဇံခံစဉ်တွင်၊ ထို့နောက် အသွင်ပြောင်းတောင်တော်ပေါ်တွင်၊ ထို့နောက် နီးကပ်လာသော လက်ဝါးကပ်တိုင်၏ အရိပ်အောက်၌ မိန့်တော်မူခဲ့သည်။</w:t>
      </w:r>
    </w:p>
    <w:p>
      <w:pPr>
        <w:pStyle w:val="ArticleBody"/>
        <w:jc w:val="left"/>
      </w:pPr>
      <w:r>
        <w:rPr>
          <w:rFonts w:ascii="Myanmar Text" w:hAnsi="Myanmar Text" w:eastAsia="Myanmar Text" w:cs="Myanmar Text"/>
        </w:rPr>
        <w:t>လက်ဝါးကပ်တိုင်သည် ကိုယ်တော်၏ နှစ်ခြင်းမင်္ဂလာမှ စတင်ခဲ့သော ၁,၂၆၀ ရက်တို့၏ အိုမီဂါဖြစ်သည်။ နှစ်ခြင်းမင်္ဂလာနှင့် လက်ဝါးကပ်တိုင်တို့သည် ဒံယေလအခန်း ၉ ၏ သန့်ရှင်းသော သီတင်းပတ်နှင့်ဆိုင်သော သတ်မှတ်အမှတ်အသားများဖြစ်ကြသဖြင့်၊ ထိုအချက်က ပြောင်းလဲတော်မူရာတောင်ကိုလည်း သန့်ရှင်းသော သီတင်းပတ်၏ အစိတ်အပိုင်းတစ်ရပ်အဖြစ် သတ်မှတ်ပေးသည်။ ပထမနှင့် နောက်ဆုံးတို့သည် သန့်ရှင်းသော သီတင်းပတ်၏ ပရောဖက်ပြုချက်ထဲမှ သတ်မှတ်အမှတ်အသားများကို ပြည့်စုံစေကြသည်ဆိုလျှင်၊ အလယ်ဗဟိုရှိ သတ်မှတ်အမှတ်အသားသည်လည်း ပရောဖက်ပြုဆိုင်ရာ မဖြစ်မနေလိုအပ်ချက်အရ ထိုနည်းတူ ပြည့်စုံရမည်ဖြစ်သည်။</w:t>
      </w:r>
    </w:p>
    <w:p>
      <w:pPr>
        <w:pStyle w:val="ArticleBody"/>
        <w:jc w:val="left"/>
      </w:pPr>
      <w:r>
        <w:rPr>
          <w:rFonts w:ascii="Myanmar Text" w:hAnsi="Myanmar Text" w:eastAsia="Myanmar Text" w:cs="Myanmar Text"/>
        </w:rPr>
        <w:t>ဗတ္တိဇံသည် ပဌမကောင်းကင်တမန်ဖြစ်၏။ ရုပ်ပြောင်းတောင်သည် ဒုတိယဖြစ်ပြီး၊ လက်ဝါးကပ်တိုင်သည် တတိယဖြစ်၏။ ထိုတောင်ပေါ်၌ ဘုရားသခင်သည် မောရှေနှင့် ဧလိယကို အကျန်တော်အသင်းတော်၏ လမ်းညွှန်အမှတ်အသားများအဖြစ် သတ်မှတ်ဖော်ပြတော်မူ၏။ ထိုအနက်အဓိပ္ပာယ်ကို ပေတရု၊ ယာကုပ်နှင့် ယောဟန် ဟူသော သုံးဆသော သင်္ကေတဖြင့် အချင်းချင်း ချိတ်ဆက်ထား၏။ ယေရှုသည် ပေတရု၊ ယာကုပ်နှင့် ယောဟန်တို့ကို မိမိနှင့်အတူ ခေါ်ဆောင်တော်မူသော အကြိမ် သုံးကြိမ် ရှိ၏။ ပဌမအကြိမ်၌ ယာဣရု၏ သမီး၏ ရှင်ပြန်ထမြောက်ခြင်း ဖြစ်ပြီး၊ ဒုတိယအကြိမ်၌ ရုပ်ပြောင်းခြင်း ဖြစ်ကာ၊ တတိယအကြိမ်၌ ဂေသရှေမန်ဖြစ်၏။ ပဌမအကြိမ်၌ ပေတရု၊ ယာကုပ်နှင့် ယောဟန်တို့သည် အသက် ဆယ့်နှစ်နှစ်ရှိသော အပျိုကညာတစ်ဦး၏ ရှင်ပြန်ထမြောက်ခြင်းကို မျက်မြင်တွေ့ရှိခဲ့ကြ၏။</w:t>
      </w:r>
    </w:p>
    <w:p>
      <w:pPr>
        <w:pStyle w:val="ArticleScripture"/>
        <w:jc w:val="left"/>
      </w:pPr>
      <w:r>
        <w:rPr>
          <w:rFonts w:ascii="Myanmar Text" w:hAnsi="Myanmar Text" w:eastAsia="Myanmar Text" w:cs="Myanmar Text"/>
        </w:rPr>
        <w:t>ယေရှု ပြန်လာတော်မူသောအခါ လူများတို့သည် ကိုယ်တော်ကို ဝမ်းမြောက်စွာ ကြိုဆိုလက်ခံကြ၏။ အကြောင်းမူကား သူတို့အားလုံးသည် ကိုယ်တော်ကို စောင့်မျှော်လျက် ရှိကြသောကြောင့်ဖြစ်၏။ ထိုအခါ ယိုင်ရုအမည်ရှိသော လူတစ်ယောက် ရောက်လာ၏။ သူသည် တရားဇရပ်၏ အုပ်စိုးသူဖြစ်၏။ သူသည် ယေရှု၏ ခြေတော်ရင်း၌ လဲကျ၍ ကိုယ်တော်သည် မိမိအိမ်သို့ ကြွလာတော်မူပါရန် တောင်းပန်လေ၏။ အကြောင်းမူကား သူ၌ အသက်တစ်ဆယ့်နှစ်နှစ်ခန့်ရှိသော တစ်ဦးတည်းသော သမီးတော်တစ်ယောက် ရှိပြီး၊ ထိုသမီးသည် သေမည့်အခြေအနေ၌ ရှိလေ၏။ သို့သော် ကိုယ်တော် ကြွသွားတော်မူစဉ် လူများသည် ကိုယ်တော်ကို တိုးဝှေ့ဖိအားကြလေ၏။ လုကာ 8:40–42။</w:t>
      </w:r>
    </w:p>
    <w:p>
      <w:pPr>
        <w:pStyle w:val="ArticleBody"/>
        <w:jc w:val="left"/>
      </w:pPr>
      <w:r>
        <w:rPr>
          <w:rFonts w:ascii="Myanmar Text" w:hAnsi="Myanmar Text" w:eastAsia="Myanmar Text" w:cs="Myanmar Text"/>
        </w:rPr>
        <w:t>ယာဣရု၏အမည်သည် “အလင်းပေးသူ” ဟုလည်းကောင်း၊ “တောက်ပ၍ ဘုန်းအသရေပြည့်စုံသော” ဟုလည်းကောင်း အဓိပ္ပာယ်ရသည်။ ပေတရု၊ ယာကုပ်နှင့် ယောဟန်တို့သည် ခရစ်တော်၏ သီးသန့်ဧည့်သည်များအဖြစ် ပါဝင်ခဲ့သော အကြိမ်သုံးကြိမ်အနက် ဤအကြိမ်သည် ပထမအကြိမ်ဖြစ်ပြီး၊ ယာဣရုသည် မိမိ၏ဘုန်းအသရေဖြင့် မြေကြီးကို အလင်းဖြာစေသော ပထမကောင်းကင်တမန်ကို ကိုယ်စားပြုသည်။ အသက်တစ်ဆယ့်နှစ်နှစ်အရွယ် သတို့သမီးကညာသည် တစ်သိန်းလေးဆယ့်လေးထောင်အဖြစ် ရှင်ပြန်ထမြောက်မည့် ကညာများကို ကိုယ်စားပြုသည်။ ခရစ်တော်သည် ဆယ့်နှစ်နှစ်တိုင်တိုင် သွေးယိုနာဖြစ်နေသော မိန်းမတစ်ဦးနှင့် ဆက်ဆံတော်မူပြီးနောက်၊ ထိုကညာသမီး၏ အိမ်သို့ ရောက်တော်မူသည်။</w:t>
      </w:r>
    </w:p>
    <w:p>
      <w:pPr>
        <w:pStyle w:val="ArticleScripture"/>
        <w:jc w:val="left"/>
      </w:pPr>
      <w:r>
        <w:rPr>
          <w:rFonts w:ascii="Myanmar Text" w:hAnsi="Myanmar Text" w:eastAsia="Myanmar Text" w:cs="Myanmar Text"/>
        </w:rPr>
        <w:t>တစ်ဆယ့်နှစ်နှစ်တိုင်တိုင် သွေးဆင်းရောဂါစွဲကပ်လျက်ရှိသော မိန်းမတစ်ယောက်သည် မိမိအသက်မွေးဝမ်းကျောင်းစရာရှိသမျှကို ဆရာဝန်များအပေါ် သုံးစွဲပြီးသော်လည်း၊ မည်သည့်သူထံမှမျှ ကုသခြင်းမခံရနိုင်ခဲ့သည်။ ထိုမိန်းမသည် ကိုယ်တော်၏နောက်မှလာ၍ အဝတ်တော်၏အနားကို ထိလေ၏။ ထိုခဏချင်းတွင်ပင် သူမ၏သွေးဆင်းခြင်း ရပ်တန့်သွားလေ၏။ လုကာ ၈:၄၃၊ ၄၄။</w:t>
      </w:r>
    </w:p>
    <w:p>
      <w:pPr>
        <w:pStyle w:val="ArticleBody"/>
        <w:jc w:val="left"/>
      </w:pPr>
      <w:r>
        <w:rPr>
          <w:rFonts w:ascii="Myanmar Text" w:hAnsi="Myanmar Text" w:eastAsia="Myanmar Text" w:cs="Myanmar Text"/>
        </w:rPr>
        <w:t>အသက်တစ်ဆယ့်နှစ်နှစ်ရှိသော အပျိုကညာတစ်ဦးကို ဖော်ထုတ်ပြထားပြီး၊ ထို့နောက် ဆက်လက်လာသော ကျမ်းပိုဒ်တွင် သွေးယိုနာကို တစ်ဆယ့်နှစ်နှစ်တိုင် ခံစားနေရသော မိန်းမတစ်ဦးကိုလည်း ဖော်ထုတ်ပြထားသည်။ ထိုမိန်းမသည် အပျိုကညာ၏ အသက်တာတစ်လျှောက်လုံး သွေးယိုနာကို ခံစားနေခဲ့သည်။ ယေရှုသည် အပျိုကညာသမီးထံ ရောက်ရှိရန်အလို့ငှာ သွေးယိုနာရှိသော ထိုမိန်းမအနီးမှ ဖြတ်သန်းသွားမည့်အနေအထား၌ ရှိတော်မူခဲ့သည်။ ထိုမိန်းမသည် လောဒိကိအသင်းတော်ထံသို့ ပေးသော သတင်းစကားအားဖြင့် ကိုယ်စားပြုထားသော ပထမကောင်းကင်တမန်၏ သတင်းစကားကို ကိုယ်စားပြုသည်။ ခရစ်တော်သည် အပျိုကညာကို ရှင်ပြန်စေ၍ အသက်ပြန်ပေးရန် အဆင်သင့်ဖြစ်နေတော်မူသကဲ့သို့၊ ဖျားနာနေသော မိန်းမ၊ လောဒိကိအမျိုးသမီး၌လည်း ဘုရားသဘောတရားကို ထိတွေ့နိုင်ရန် အချိန်တိုကာလတစ်ရပ် ကျန်ရှိနေသေးသည်။ ကလေးတစ်ဦးသည် နောက်ဆုံးမျိုးဆက်ကို ကိုယ်စားပြုပြီး၊ ယေရှုသည် နောက်ဆုံးသောကာလ၏ အပျိုကညာကို ထမြောက်စေရန် လောဒိကိဟူသော ဖျားနာနေသည့် မိန်းမတစ်ဦးအနီးမှ ဖြတ်သန်းသွားတော်မူနေသည်။ အပျိုကညာသည် ရှင်ပြန်ထမြောက်သောအခါ၊ ထိုမိန်းမသည် ကုသခြင်းခံရပြီးဖြစ်မည် သို့မဟုတ် ကျော်လွန်ခြင်းခံရပြီးဖြစ်မည်။</w:t>
      </w:r>
    </w:p>
    <w:p>
      <w:pPr>
        <w:pStyle w:val="ArticleBody"/>
        <w:jc w:val="left"/>
      </w:pPr>
      <w:r>
        <w:rPr>
          <w:rFonts w:ascii="Myanmar Text" w:hAnsi="Myanmar Text" w:eastAsia="Myanmar Text" w:cs="Myanmar Text"/>
        </w:rPr>
        <w:t>ပထမကောင်းကင်တမန်၏ အင်္ဂါရပ်တစ်ခုမှာ ကြောက်ရွံ့ခြင်းဖြစ်ပြီး၊ ကြောက်ရွံ့ခြင်းတွင် အမျိုးအစားနှစ်မျိုးရှိသည်။</w:t>
      </w:r>
    </w:p>
    <w:p>
      <w:pPr>
        <w:pStyle w:val="ArticleScripture"/>
        <w:jc w:val="left"/>
      </w:pPr>
      <w:r>
        <w:rPr>
          <w:rFonts w:ascii="Myanmar Text" w:hAnsi="Myanmar Text" w:eastAsia="Myanmar Text" w:cs="Myanmar Text"/>
        </w:rPr>
        <w:t>သူပြောနေဆဲအချိန်တွင် တရားဇရပ်အုပ်၏အိမ်မှ လူတစ်ယောက်လာ၍၊ “သင်၏သမီးသည် သေသွားပြီ။ ဆရာတော်ကို မနှောင့်ယှက်ပါနှင့်” ဟု သူ့အား ဆို၏။ သို့ရာတွင် ယေရှုသည် ထိုစကားကို ကြားသောအခါ သူ့အား ပြန်၍ မိန့်တော်မူသည်ကား၊ “မကြောက်နှင့်။ ယုံကြည်ခြင်းသာ ရှိလော့၊ သူမသည် ပြန်လည်ကျန်းမာခြင်းကို ရလိမ့်မည်။” လုကာ ၈:၄၉၊ ၅၀။</w:t>
      </w:r>
    </w:p>
    <w:p>
      <w:pPr>
        <w:pStyle w:val="ArticleBody"/>
        <w:jc w:val="left"/>
      </w:pPr>
      <w:r>
        <w:rPr>
          <w:rFonts w:ascii="Myanmar Text" w:hAnsi="Myanmar Text" w:eastAsia="Myanmar Text" w:cs="Myanmar Text"/>
        </w:rPr>
        <w:t>ထို့နောက် ပေတရု၊ ယာကုပ်နှင့် ယောဟန်တို့သည် ခရစ်တော်၏ ဗတ္တိဇံဖြင့် သင်္ကေတပြုထားသော ထမြောက်ခြင်းက ပထမနှင့် တတိယကောင်းကင်တမန်တို့၏ ခွန်အားပေးခြင်းကို ကိုယ်စားပြုသည့် အခန်းထဲသို့ ဝင်ကြသည်။ ပြောင်းလဲတော်မူခြင်းတောင်သည် ပေတရု၊ ယာကုပ်နှင့် ယောဟန်တို့ သက်သေခံများဖြစ်ကြသည့် ဒုတိယအကြိမ် ဖြစ်သည်။ ပြောင်းလဲတော်မူခြင်းတောင်သည် ဒုတိယကောင်းကင်တမန်ဖြစ်ပြီး၊ ခရစ်တော်သည် တပည့်တော်တူညီသူများကို ဂေသရှေမန်သို့ ခေါ်ဆောင်သွားသောအခါ ထိုအရာသည် တတိယကောင်းကင်တမန်ကို ကိုယ်စားပြုသည်။ ဒုတိယအဆင့်၌ ပြောင်းလဲတော်မူခြင်းတောင်တွင် “နှစ်ဆဖြစ်ခြင်း” တစ်ရပ် ရှိသည်၊ အကြောင်းမှာ ထိုတောင်၏ အမှတ်အသားသည် ခမည်းတော် မိန့်တော်မူခဲ့သော သုံးကြိမ်အနက် အလယ်ဗဟိုဖြစ်သောကြောင့် ဖြစ်သည်။ ပထမအကြိမ်မှာ ကိုယ်တော်၏ ဗတ္တိဇံ၌ ဖြစ်ခဲ့ပြီး၊ ယင်းသည် အသက်တစ်ဆယ့်နှစ်နှစ်ရှိသော ကညာ၏ ထမြောက်ခြင်းနှင့် ကိုက်ညီသည်။ ဒုတိယမှာ တောင်ပေါ်တွင် ဖြစ်ပြီး၊ တတိယမှာ လက်ဝါးကပ်တိုင်မတိုင်မီ တိုက်ရိုက်ဖြစ်ခဲ့သည်။ ခမည်းတော် မိန့်တော်မူခဲ့သော သုံးကြိမ်နှင့် တပည့်တော်သုံးဦးသည် ယေရှုနှင့်အတူ သီးခြားစီ သွားခဲ့ကြသော သုံးကြိမ်တို့သည် လမ်းကြောင်းနှစ်ခုစလုံး၌ ဒုတိယအမှတ်အသားမှာ ပြောင်းလဲတော်မူခြင်းတောင် ဖြစ်သည်ဟူသော အချက်အားဖြင့် အချင်းချင်း ဆက်နွယ်လျက်ရှိသည်။</w:t>
      </w:r>
    </w:p>
    <w:p>
      <w:pPr>
        <w:pStyle w:val="ArticleScripture"/>
        <w:jc w:val="left"/>
      </w:pPr>
      <w:r>
        <w:rPr>
          <w:rFonts w:ascii="Myanmar Text" w:hAnsi="Myanmar Text" w:eastAsia="Myanmar Text" w:cs="Myanmar Text"/>
        </w:rPr>
        <w:t>အိမ်တော်သို့ ဝင်တော်မူသောအခါ ပေတရု၊ ယာကုပ်၊ ယောဟန်နှင့် မိန်းကလေး၏ ဖခင်၊ မိခင်တို့မှတစ်ပါး အခြားသူတစ်စုံတစ်ယောက်ကိုမျှ အတွင်းသို့ ဝင်ခွင့်မပြုတော်မူ။ လူအပေါင်းတို့သည် ငိုကြွေး၍ သူမအတွက် ဝမ်းနည်းစွာ မြည်တမ်းကြ၏။ သို့သော် ကိုယ်တော်က “မငိုကြနှင့်။ သူမသည် မသေသေး၊ အိပ်ပျော်နေသည်” ဟု မိန့်တော်မူ၏။ သူတို့သည် သူမ သေပြီးကြောင်း သိကြသဖြင့် ကိုယ်တော်ကို ရယ်မော၍ အထင်သေးကြ၏။ သို့သော် ကိုယ်တော်သည် သူတို့အားလုံးကို အပြင်သို့ ထုတ်တော်မူပြီး၊ သူမ၏ လက်ကို ကိုင်တော်မူကာ “မိန်းကလေး၊ ထလော့” ဟု ခေါ်တော်မူ၏။ ထို့နောက် သူမ၏ ဝိညာဉ် ပြန်လည်ဝင်လာ၍ သူမသည် ချက်ချင်း ထလာ၏။ ထို့ပြင် သူမအား စားစရာ ပေးကြရန် ကိုယ်တော်မှာကြားတော်မူ၏။ သူမ၏ မိဘတို့သည် အလွန်အံ့ဩကြ၏။ သို့သော် ဖြစ်ပျက်ခဲ့သော အမှုကို မည်သူ့အားမျှ မပြောကြရန် ကိုယ်တော်က သူတို့အား မှာကြားတော်မူ၏။ လုကာ ၈:၅၁–၅၆။</w:t>
      </w:r>
    </w:p>
    <w:p>
      <w:pPr>
        <w:pStyle w:val="ArticleBody"/>
        <w:jc w:val="left"/>
      </w:pPr>
      <w:r>
        <w:rPr>
          <w:rFonts w:ascii="Myanmar Text" w:hAnsi="Myanmar Text" w:eastAsia="Myanmar Text" w:cs="Myanmar Text"/>
        </w:rPr>
        <w:t>ပေတရု၊ ယာကုပ်နှင့် ယောဟန်တို့သည် လာဇရုကဲ့သို့ အိပ်ပျော်နေခဲ့သော ကညာ၏ ရှင်ပြန်ထမြောက်ခြင်း၌ ပထမကောင်းကင်တမန်ကို မြင်တွေ့သက်သေခံကြသည်။ သူမ နိုးထလာသောအခါ ချက်ချင်း ထ၍ အစားအစာ ပေးအပ်ခံရသည်။ ဧလိယနှင့် မောရှေတို့သည် ဗျာဒိတ်ကျမ်း အခန်း ၁၁ ၌ ရှင်ပြန်ထမြောက်ကြသောအခါ၊ သူတို့သည်လည်း ချက်ချင်း ထကြပြီး၊ ထို့နောက် ကညာ၏ အစားအစာကို ကိုယ်စားပြုသည့်အနေဖြင့် သန့်ရှင်းသော ဝိညာဉ်တော်ကို အတိုင်းအတာမရှိ သွန်းလောင်းတော်မူသည်။ လုကာသည် ထိုအဖြစ်အပျက်များကို မှတ်တမ်းတင်ရာ၌ ခြွင်းချက်ဖြစ်သည်မှတစ်ပါး၊ ပြောင်းလဲတော်မူခြင်းတောင်သည် ကေသရိဖိလိပ္ပုမြို့နောက် ခြောက်ရက်အကြာ၌ ဖြစ်သည်။</w:t>
      </w:r>
    </w:p>
    <w:p>
      <w:pPr>
        <w:pStyle w:val="ArticleScripture"/>
        <w:jc w:val="left"/>
      </w:pPr>
      <w:r>
        <w:rPr>
          <w:rFonts w:ascii="Myanmar Text" w:hAnsi="Myanmar Text" w:eastAsia="Myanmar Text" w:cs="Myanmar Text"/>
        </w:rPr>
        <w:t>ဤစကားများကို မိန့်တော်မူပြီးနောက် အကြမ်းဖျဉ်း ရှစ်ရက်ခန့်ရှိသော်၊ ကိုယ်တော်သည် ပေတရု၊ ယောဟန်နှင့် ယာကုပ်တို့ကို ခေါ်ဆောင်၍ ဆုတောင်းရန် တောင်ပေါ်သို့ တက်ကြွတော်မူ၏။ ဆုတောင်းတော်မူစဉ် ကိုယ်တော်၏ မျက်နှာသဏ္ဌာန်သည် ပြောင်းလဲသွား၍၊ အဝတ်တော်သည် ဖြူစင်တောက်ပလျက် ရောင်ခြည်လက်နေ၏။ ထိုအခါ ကြည့်ရှုလော့၊ မောရှေနှင့် ဧလိယ ဖြစ်သော လူနှစ်ယောက်သည် ကိုယ်တော်နှင့်အတူ စကားပြောနေကြ၏။ လုကာ ၉:၂၈–၃၀။</w:t>
      </w:r>
    </w:p>
    <w:p>
      <w:pPr>
        <w:pStyle w:val="ArticleBody"/>
        <w:jc w:val="left"/>
      </w:pPr>
      <w:r>
        <w:rPr>
          <w:rFonts w:ascii="Myanmar Text" w:hAnsi="Myanmar Text" w:eastAsia="Myanmar Text" w:cs="Myanmar Text"/>
        </w:rPr>
        <w:t>မဿဲနှင့် မာကုနှစ်ဦးစလုံးက “ခြောက်ရက်ပြီးနောက်” ဟု တိတိကျကျ ဆိုကြပြီး၊ လုကာကမူ “ရှစ်ရက်ခန့်” ဟု ဆိုသည်။ သမ္မာကျမ်းစာရေးသားသူတို့သည် အချိန်ကို ရေတွက်ရာ၌ နည်းနှစ်မျိုးကို အသုံးပြုခဲ့ကြသည်။ တစ်မျိုးကို အပါအဝင်ရေတွက်နည်းဟု ခေါ်ပြီး၊ အခြားတစ်မျိုးကို အပါအဝင်မဟုတ်သော ရေတွက်နည်းဟု ခေါ်သည်။ ပထမဦးဆုံးကြည့်လျှင် ယင်းတို့သည် ဆန့်ကျင်မှုများကဲ့သို့ ထင်ရနိုင်သော်လည်း၊ လုကာက “ခန့်” ဟု ဆိုထားခြင်းက သူသည် အပါအဝင်ရေတွက်နည်းအရ ပြောဆိုနေကြောင်း ဖော်ပြနေပြီး၊ မဿဲနှင့် မာကုတို့က “ခြောက်ရက်ပြီးနောက်” ဟု ဆိုသောအခါ၊ သူတို့သည် ရှစ်ရက်ကာလကို စတင်စေသောနေ့နှင့် ထိုရှစ်ရက်ကာလကို အဆုံးသတ်စေသောနေ့ကို မရေတွက်ဘဲ၊ ပြည့်စုံသော ရက်များကိုသာ ရေတွက်နေကြောင်း ဖော်ပြနေကြသည်။ ယင်းကွာခြားချက်ကြောင့် ကာလတစ်ခုတည်းအတွက် ကိန်းဂဏန်းဆိုင်ရာ သင်္ကေတနှစ်မျိုး ပေါ်ပေါက်လာသည်။ တစ်မျိုးမှာ ဂဏန်းရှစ်ဖြစ်ပြီး၊ အခြားတစ်မျိုးမှာ ခြောက်ရက်ဖြစ်သည်။</w:t>
      </w:r>
    </w:p>
    <w:p>
      <w:pPr>
        <w:pStyle w:val="ArticleBody"/>
        <w:jc w:val="left"/>
      </w:pPr>
      <w:r>
        <w:rPr>
          <w:rFonts w:ascii="Myanmar Text" w:hAnsi="Myanmar Text" w:eastAsia="Myanmar Text" w:cs="Myanmar Text"/>
        </w:rPr>
        <w:t>ကေသရိယာ ဖိလိပ္ပိနှင့် ရူပါပြောင်းလဲခြင်းတောင်မှ ဆက်စပ်သော ခြောက်ရက် သို့မဟုတ် ရှစ်ရက်ကာလ၏ သက်သေခံချက် နှစ်ရပ်ဖြင့် တည်ပြုထားသောအရာမှာ၊ ခရစ်တော်သည် တစ်သိန်းလေးသောင်းလေးထောင်ကို တံဆိပ်ခတ်တော်မူသည့် ကာလ၌ ရှစ် ဟူသော အရေအတွက်သည် နောဧ၏ သင်္ဘောပေါ်ရှိ အသက်ရှင်သူ ရှစ်ဦးကို ကိုယ်စားပြုပြီး၊ ခြောက် ဟူသည်မှာ ခုနစ်အသင်းတော်တို့အနက် ရှစ်မြောက်ဖြစ်မည့်၊ ထိုဆိုခဲ့သော ခုနစ်ထဲမှ ဖြစ်သော အသင်းတော်ဖြစ်ရန် ခန့်မှန်းထားသော ဖိလဒေလဖိ အသင်းတော် ဆဋ္ဌမမြောက်ကို ကိုယ်စားပြုသည်ဟူသောအချက်ဖြစ်သည်။ သူတို့သည် မောရှေ၊ ဧလိယနှင့် ခရစ်တော်တို့၏ ဘုန်းတော်ထင်ရှားစေခြင်းအခါ၌ ရှစ်မြောက်သို့ ပြောင်းလဲစေခြင်းခံကြရသည်။ တောင်ပေါ်၌ ဖြစ်သော ထိုဘုန်းတော်ထင်ရှားစေခြင်းကိုလည်း မောရှေ၏ သမိုင်း၌ တောင်ပေါ်တွင် ဖြစ်သော ဘုန်းတော်ထင်ရှားစေခြင်းက ရှေ့ပြပုံဆောင်ထားသည်။</w:t>
      </w:r>
    </w:p>
    <w:p>
      <w:pPr>
        <w:pStyle w:val="ArticleBody"/>
        <w:jc w:val="left"/>
      </w:pPr>
      <w:r>
        <w:rPr>
          <w:rFonts w:ascii="Myanmar Text" w:hAnsi="Myanmar Text" w:eastAsia="Myanmar Text" w:cs="Myanmar Text"/>
        </w:rPr>
        <w:t>မောရှေသည် တောင်ပေါ်သို့ တက်သွားသောအခါ၊ သူသည် အကြီးအကဲခုနစ်ဆယ်နှင့် ယောရှုကို မိမိနှင့်အတူ ခေါ်သွားလေသည်။</w:t>
      </w:r>
    </w:p>
    <w:p>
      <w:pPr>
        <w:pStyle w:val="ArticleScripture"/>
        <w:jc w:val="left"/>
      </w:pPr>
      <w:r>
        <w:rPr>
          <w:rFonts w:ascii="Myanmar Text" w:hAnsi="Myanmar Text" w:eastAsia="Myanmar Text" w:cs="Myanmar Text"/>
        </w:rPr>
        <w:t>ထိုနောက် မောရှေ၊ အာရုန်၊ နာဒပ်၊ အဘိဟုနှင့် ဣသရေလအမျိုး၏ အကြီးအကဲ ခုနစ်ဆယ်တို့သည် တက်သွားကြ၏။ သူတို့သည် ဣသရေလ၏ ဘုရားသခင်ကို မြင်ကြ၏။ ထိုအရှင်၏ ခြေအောက်၌ နီလာကျောက်ဖြင့် ခင်းကျင်းထားသကဲ့သို့သော အရာတစ်ခုရှိ၍၊ ကြည်လင်သန့်ရှင်းသော မိုးကောင်းကင်၏ ကိုယ်တိုင်ကဲ့သို့ ဖြစ်၏။ ဣသရေလအမျိုးသားတို့အတွင်း အမြတ်အနိုးရှိသူတို့အပေါ်၌ ကိုယ်တော်သည် လက်တော်ကို မတင်တော်မူ။ သူတို့သည် ဘုရားသခင်ကို မြင်ကြပြီးလျှင် စားသောက်ကြ၏။ ထာဝရဘုရားသည် မောရှေအား၊ ငါ့ထံသို့ တောင်ပေါ်သို့ တက်လာ၍ ထိုအရပ်၌ နေလော့။ သူတို့ကို သင်ကြားစေခြင်းငှာ ငါရေးသားထားသော ကျောက်ပြားများ၊ တရားပညတ်နှင့် ပညတ်ချက်များကို သင့်အား ငါပေးမည်ဟု မိန့်တော်မူ၏။</w:t>
      </w:r>
    </w:p>
    <w:p>
      <w:pPr>
        <w:pStyle w:val="ArticleScripture"/>
        <w:jc w:val="left"/>
      </w:pPr>
      <w:r>
        <w:rPr>
          <w:rFonts w:ascii="Myanmar Text" w:hAnsi="Myanmar Text" w:eastAsia="Myanmar Text" w:cs="Myanmar Text"/>
        </w:rPr>
        <w:t>မောရှေသည် မိမိ၏အမှုထမ်း ယောရှုနှင့်အတူ ထ၍ ဘုရားသခင်၏တောင်ပေါ်သို့ တက်သွားလေ၏။ ထို့နောက် သူသည် အသက်ကြီးသူတို့အား၊ “ငါတို့သည် သင်တို့ထံသို့ ပြန်လာမည့်တိုင်အောင် ဤအရပ်၌ ငါတို့ကို စောင့်နေကြလော့။ ကြည့်ရှုကြလော့၊ အာရုန်နှင့် ဟူရ်တို့သည် သင်တို့နှင့်အတူ ရှိကြ၏။ အမှုကိစ္စတစ်စုံတစ်ရာရှိသောသူမည်သည်ကား သူတို့ထံသို့ လာစေလော့” ဟု ဆိုလေ၏။</w:t>
      </w:r>
    </w:p>
    <w:p>
      <w:pPr>
        <w:pStyle w:val="ArticleScripture"/>
        <w:jc w:val="left"/>
      </w:pPr>
      <w:r>
        <w:rPr>
          <w:rFonts w:ascii="Myanmar Text" w:hAnsi="Myanmar Text" w:eastAsia="Myanmar Text" w:cs="Myanmar Text"/>
        </w:rPr>
        <w:t>မောရှေသည် တောင်ပေါ်သို့ တက်သွား၍ မိုးတိမ်သည် တောင်ကို ဖုံးအုပ်လေ၏။ ထာဝရဘုရား၏ ဘုန်းတော်သည် သိနာတောင်ပေါ်၌ နေတော်မူ၍ မိုးတိမ်သည် တောင်ကို ခြောက်ရက်ပတ်လုံး ဖုံးအုပ်လေ၏။ သတ္တမနေ့တွင် ကိုယ်တော်သည် မိုးတိမ်အလယ်ထဲမှ မောရှေကို ခေါ်တော်မူ၏။ ထာဝရဘုရား၏ ဘုန်းတော်တော်၏ အသွင်သည် ဣသရေလအမျိုးသားတို့၏ မျက်စိ၌ တောင်ထိပ်ပေါ်ရှိ လောင်စားသောမီးကဲ့သို့ ဖြစ်လေ၏။ မောရှေသည် မိုးတိမ်အလယ်ထဲသို့ ဝင်၍ တောင်ပေါ်သို့ တက်သွား၏။ မောရှေသည် တောင်ပေါ်၌ အရက်လေးဆယ်နှင့် အညလေးဆယ် နေလေ၏။ ထွက်မြောက်ရာကျမ်း ၂၄:၉–၁၈။</w:t>
      </w:r>
    </w:p>
    <w:p>
      <w:pPr>
        <w:pStyle w:val="ArticleBody"/>
        <w:jc w:val="left"/>
      </w:pPr>
      <w:r>
        <w:rPr>
          <w:rFonts w:ascii="Myanmar Text" w:hAnsi="Myanmar Text" w:eastAsia="Myanmar Text" w:cs="Myanmar Text"/>
        </w:rPr>
        <w:t>ပထမကောင်းကင်တမန်၏ သတင်းစကားသည် ခရစ်တော်၏ နှစ်ခြင်းမင်္ဂလာနှင့် ကိုက်ညီညွတ်သော ယာဣရု၏ သမီး၏ ထမြောက်ခြင်းဖြစ်သည်။ ထို့နောက် ခြောက်ရက်ကြာပြီးသောအခါ၊ ဒုတိယကောင်းကင်တမန်ဖြစ်သော ပုံပြောင်းတောင်သို့ ရောက်လာ၍၊ ထိုအရာက တတိယကောင်းကင်တမန်ဖြစ်သော လက်ဝါးကပ်တိုင်သို့ ဦးတည်စေခဲ့သည်။ ဒုတိယကောင်းကင်တမန်အဖြစ် ပုံပြောင်းတောင်သည် နှစ်ထပ်သက်သေခံချက် ရှိသည်။ အကြောင်းမှာ ပုံပြောင်းတောင်ပေါ်၌ ခမည်းတော်၏ မိန့်တော်မူခြင်းသည် သုံးခုတို့၏ ဒုတိယလိုင်းတစ်လိုင်းနှင့် ဆက်စပ်လျက်ရှိသောကြောင့် ဖြစ်သည်။ ပေတရု၊ ယာကုပ်နှင့် ယောဟန်တို့သည် ခရစ်တော်၏ သီးသန့်ဧည့်သည်များအဖြစ် ပါဝင်ခွင့်ရခဲ့သော သုံးကြိမ်နှင့်၊ ခမည်းတော် မိန့်တော်မူခဲ့သော သုံးကြိမ်တို့သည် နှစ်ခုစလုံးမှာ ခမည်းတော်၏ အသံတော်၏ ဒုတိယအကြိမ် ထင်ရှားပြသခြင်းကို ဖော်ညွှန်းကြပြီး၊ ယေရှုသည် ပေတရု၊ ယာကုပ်နှင့် ယောဟန်တို့ကို ဒုတိယအကြိမ် ခေါ်ဆောင်တော်မူခဲ့သော အချိန်သည် ပုံပြောင်းတောင်ပင် ဖြစ်သည်။ ပုံပြောင်းတောင်ဟူသော ဒုတိယ waymark သည် ခမည်းတော်၏ အသံတော်နှင့် တပည့်သုံးယောက်တို့၏ နှစ်ထပ်သက်သေခံချက်ကို ရှိထားသည်။ အကြောင်းမှာ ဒုတိယသတင်းစကားသည် အမြဲတမ်း “နှစ်ဆဖြစ်ခြင်း” ကို ဖော်ညွှန်းသောကြောင့် ဖြစ်သည်။</w:t>
      </w:r>
    </w:p>
    <w:p>
      <w:pPr>
        <w:pStyle w:val="ArticleBody"/>
        <w:jc w:val="left"/>
      </w:pPr>
      <w:r>
        <w:rPr>
          <w:rFonts w:ascii="Myanmar Text" w:hAnsi="Myanmar Text" w:eastAsia="Myanmar Text" w:cs="Myanmar Text"/>
        </w:rPr>
        <w:t>ညဉ့်ပူဇော်သက္ကာနှင့် နံနက်ပူဇော်သက္ကာတို့၏ကြားရှိ ခြောက်နာရီကာလကို မဿဲနှင့် မာကုတို့၌ ကဲသရိဖိလိပ္ပုမြို့နှင့် တောင်ကြားရှိ ခြောက်ရက်ကာလဖြင့် ကိုယ်စားပြုထားပြီး၊ မိုးတိမ်ထဲသို့ ခေါ်ဝင်ခြင်းခံရသော သတ္တမနေ့မတိုင်မီအထိ မောရှေ၏ ခြောက်ရက်ကာလဖြင့်လည်း ကိုယ်စားပြုထားသည်။</w:t>
      </w:r>
    </w:p>
    <w:p>
      <w:pPr>
        <w:pStyle w:val="ArticleBody"/>
        <w:jc w:val="left"/>
      </w:pPr>
      <w:r>
        <w:rPr>
          <w:rFonts w:ascii="Myanmar Text" w:hAnsi="Myanmar Text" w:eastAsia="Myanmar Text" w:cs="Myanmar Text"/>
        </w:rPr>
        <w:t>မျဉ်းကြောင်းသည် မောရှေက အသက်ကြီးသူ ခုနစ်ဆယ်အား မိမိပြန်လာသည်အထိ “စောင့်နေရန်” ညွှန်ကြားသောအခါ၊ ဒုတိယကောင်းကင်တမန်၏ စောင့်ဆိုင်းရသောကာလဖြင့် စတင်သည်။ ဤမျဉ်းကြောင်းအတွင်းရှိ ပထမ ခြောက်ရက်သည် သီးခြားထင်ရှားနေသော်လည်း၊ စုစုပေါင်း ၄၆ ရက်၏ အစိတ်အပိုင်းတစ်ရပ်ဖြစ်နေဆဲဖြစ်သည်။ ထိုခြောက်ရက်သည် ရက်လေးဆယ်ဖြင့် ကိုယ်စားပြုထားသော တတိယစမ်းသပ်မှုသို့ ဦးတည်စေသော ကာလတစ်ရပ်ဖြစ်သည်။ ၄၆ ရက်သည် ဗိမာန်တော်ကို သင်္ကေတပြုသည်။ ခြောက်ရက်သည် ခရစ်တော်၏ သေခြင်းမှ ပင်တေကုတ္တေတိုင်အောင်ရှိသော ခြောက်နာရီများ၊ ကိုယ်တော် လက်ဝါးကပ်တိုင်တင်ခံရခြင်းမှ သေခြင်းတိုင်အောင်ရှိသော ခြောက်နာရီများ၊ ကေသရိမှ ကေသရိသို့ရှိသော ခြောက်နာရီများနှင့် အပေါ်ခန်း၌ရှိသော ပေတရုမှ ဗိမာန်တော်သို့ရှိသော ခြောက်နာရီများဖြစ်သည်။ မောရှေသည် ပဋိညာဉ်၏ ပညတ်တရားကို လက်ခံယူနေပြီး၊ ဗိမာန်တော်ကို မည်သို့တည်ဆောက်ရမည်ကိုလည်း ညွှန်ကြားချက်များကို ရယူနေသည်။ သမ္မာကျမ်းစာက မည်သူမျှ ဘုရားသခင်ကို မမြင်ဖူးဟု ဆိုသော်လည်း၊ ထိုအသက်ကြီးသူတို့သည် “ဣသရေလ၏ ဘုရားသခင်ကို မြင်ကြ” သည်။ မောရှေနှင့် အသက်ကြီးသူတို့နှင့်အတူ တောင်ပေါ်တွင် ဖြစ်ပေါ်သော ဘုရားသခင်၏ ဘုန်းထင်ရှားခြင်းသည် အသွင်ပြောင်းခြင်းတောင်ပေါ်ရှိ ဘုန်းထင်ရှားခြင်းကို ပုံဆောင်ပြခဲ့သည်။ နှစ်ခုစလုံးတွင် ခြောက်ရက်ကာလ ပါဝင်သည်။ မောရှေ၏မျဉ်းကြောင်းတွင် ဒုတိယကောင်းကင်တမန်၏ စောင့်ဆိုင်းရသောကာလနှင့် ဗိမာန်တော်ကို ကိုယ်စားပြုသော ပြည့်စုံသော ၄၆ ရက်လုံး ပါဝင်သည်။ သူ ပညတ်တရားကို လက်ခံရရှိခဲ့သော ရက်လေးဆယ်သည် တံဆိပ်ခတ်ခြင်းကို ကိုယ်စားပြုသည်။</w:t>
      </w:r>
    </w:p>
    <w:p>
      <w:pPr>
        <w:pStyle w:val="ArticleBody"/>
        <w:jc w:val="left"/>
      </w:pPr>
      <w:r>
        <w:rPr>
          <w:rFonts w:ascii="Myanmar Text" w:hAnsi="Myanmar Text" w:eastAsia="Myanmar Text" w:cs="Myanmar Text"/>
        </w:rPr>
        <w:t>ပေတရုသည် သုံးနာရီအချိန်၌ ကေသရိဖိလိပ္ပိ၌ ရှိနေခဲ့ပြီး၊ ကိုးနာရီအချိန်၌ ကေသရိမာရိတိမသို့ သွားရာလမ်းပေါ်၌ ရှိသည်။ ထို့နောက် ခြောက်ရက်မှ ရှစ်ရက်အတွင်းတွင်၊ သူသည် တောင်ပေါ်သို့ ရောက်ရှိကာ မောရှေ၏ အသက်ခုနစ်ဆယ်သော အကြီးအကဲတို့နှင့်အတူ တည်းခိုလျက်၊ ဒံယေလသည် အခန်းကြီး ဆယ်တွင် ပြုသကဲ့သို့ ဘုန်းတော်ထင်ရှားသော အရှင်၏ ဗျာဒိတ်ရူပါရုံကို မြင်ရသည်။ ဒံယေလသည် အရှင်ကို မျက်နှာချင်းဆိုင် မြင်ခဲ့သကဲ့သို့၊ ဂိဒေါန်နှင့် အသက်ခုနစ်ဆယ်သော အကြီးအကဲတို့လည်း ထိုသို့ပင် မြင်ခဲ့ကြသည်။ ဘုန်းပြောင်းလဲခြင်းတောင်သည် တစ်သိန်းလေးသောင်းလေးထောင်တို့၏ လောဒိကေ လှုပ်ရှားမှုသည် တစ်သိန်းလေးသောင်းလေးထောင်တို့၏ ဖိလဒေလဖိ လှုပ်ရှားမှုအဖြစ်သို့ ပြောင်းလဲခြင်းခံရသော နေရာဖြစ်သည်။ ထိုသူတို့သည် ဆဌမအသင်းတော်ဖြစ်သော အဋ္ဌမအသင်းတော် ဖြစ်လာကြသဖြင့်၊ ထို့ကြောင့် ခြောက်ရက်နှင့် ရှစ်ရက်ကို ကျွန်ုပ်တို့ မြင်ရသည်။</w:t>
      </w:r>
    </w:p>
    <w:p>
      <w:pPr>
        <w:pStyle w:val="ArticleBody"/>
        <w:jc w:val="left"/>
      </w:pPr>
      <w:r>
        <w:rPr>
          <w:rFonts w:ascii="Myanmar Text" w:hAnsi="Myanmar Text" w:eastAsia="Myanmar Text" w:cs="Myanmar Text"/>
        </w:rPr>
        <w:t>ကပ်တိုင်ပေါ်၌ ရိုက်နှက်တင်ထားခံရခြင်းမှ ကိုယ်တော်၏ သေခြင်းတိုင်အောင်ရှိသော ခြောက်နာရီ၊ ပင်တေကုတ္တေပွဲ၏ ခြောက်နာရီ၊ ကဲသာရိမှ ကဲသာရိသို့ရှိသော ခြောက်နာရီ၊ ရုပ်ပြောင်းတောင်တော်သို့ရောက်ရန်ရှိသော ခြောက်ရက်နှင့် ရက်လေးဆယ်သို့ ဦးတည်စေသော မောရှေ၏ ခြောက်ရက်တို့သည် တူညီသော လမ်းကြောင်းတစ်ခုပင် ဖြစ်ကြသည်။ ပါနီယံဖြစ်သော ကဲသာရိ ဖိလိပ္ပိနှင့် တနင်္ဂနွေဥပဒေကြား၌ တစ်သိန်းလေးသောင်းလေးထောင်တို့သည် တံဆိပ်ခတ်ခြင်းခံရကြသည်။ ထိုတံဆိပ်ခတ်ခြင်းသည် ခွဲခြားမှုတစ်ရပ်ကို ဖြစ်ပေါ်စေသည်။</w:t>
      </w:r>
    </w:p>
    <w:p>
      <w:pPr>
        <w:pStyle w:val="ArticleScripture"/>
        <w:jc w:val="left"/>
      </w:pPr>
      <w:r>
        <w:rPr>
          <w:rFonts w:ascii="Myanmar Text" w:hAnsi="Myanmar Text" w:eastAsia="Myanmar Text" w:cs="Myanmar Text"/>
        </w:rPr>
        <w:t>ငါ ဒံယေလတစ်ယောက်တည်းသာ ထိုရူပါရုံကို မြင်ရ၏။ အကြောင်းမူကား ငါနှင့်အတူရှိသော လူတို့သည် ထိုရူပါရုံကို မမြင်ကြသော်လည်း၊ ကြီးစွာသော တုန်လှုပ်ခြင်းသည် သူတို့အပေါ်သို့ ကျရောက်သဖြင့်၊ သူတို့သည် ကိုယ်ကို ဝှက်ရန် ထွက်ပြေးကြ၏။ ဒံယေလ ၁၀:၇။</w:t>
      </w:r>
    </w:p>
    <w:p>
      <w:pPr>
        <w:pStyle w:val="ArticleBody"/>
        <w:jc w:val="left"/>
      </w:pPr>
      <w:r>
        <w:rPr>
          <w:rFonts w:ascii="Myanmar Text" w:hAnsi="Myanmar Text" w:eastAsia="Myanmar Text" w:cs="Myanmar Text"/>
        </w:rPr>
        <w:t>မောရှေသည် “ငါတို့သည် သင်တို့ထံသို့ ပြန်လာမည့်တိုင်အောင် ဤနေရာ၌ ငါတို့အတွက် စောင့်နေကြလော့” ဟု ပြောသောအခါ အသက်ကြီးသူတို့ထံမှ ခွဲထွက်သွားခဲ့သည်။ မောရှေသည် စောင့်ဆိုင်းရသော ကာလ၌ ခုနစ်ဆယ်ထံမှ ခွဲထွက်သွားခဲ့ပြီး၊ ခုနစ်ဆယ် သီတင်းပတ်သည် ယခင်ပဋိညာဉ်လူမျိုးအတွက် စမ်းသပ်ကာလကို ကိုယ်စားပြုသည်။ ခုနစ်ဆယ်မြောက် သီတင်းပတ် အဆုံးသတ်သောအခါ၊ ထိုခုနစ်ဆယ်မြောက် သီတင်းပတ်သည် ခရစ်တော်က လူများစွာနှင့် ပဋိညာဉ်ကို အတည်ပြုခဲ့သော သန့်ရှင်းသည့် သီတင်းပတ်ဖြစ်သဖြင့်၊ ခရစ်တော်သည် ထိုအခါမှစ၍ ယခင်ပဋိညာဉ်လူမျိုးထံမှ အပြည့်အဝ ခွဲထွက်တော်မူခဲ့သည်။ ယခင်ပဋိညာဉ်လူမျိုးသည် မိမိတို့၏ သွေးယိုခြင်းပြဿနာကို ဖြေရှင်းနိုင်ခဲ့ရမည့် ကာလ—၎င်းတို့အတွက် အဘရာဟံ၏အသွေးအားဖြင့် မိမိတို့ ကယ်တင်ခြင်းရသည်ဟု ယုံကြည်ခြင်းကို ဆိုလိုသည်—သည် ကုန်လွန်သွားခဲ့ပြီး၊ တစ်ဆယ့်နှစ်နှစ်ရှိသော အပျိုကညာသည် အမှုတော်ဆောင်ရန် အသက်ပြန်ရှင်လာခဲ့သည်။ စောင့်ဆိုင်းရသော ကာလ စတင်သည့်အခါ မောရှေသည် ပဋိညာဉ်၏ ပညတ်တရားကိုလည်းကောင်း၊ ဗိမာန်တော်ကို တည်ဆောက်ထူထောင်ခြင်းဆိုင်ရာ ညွှန်ကြားချက်များကိုလည်းကောင်း လက်ခံရရှိခဲ့သည်။</w:t>
      </w:r>
    </w:p>
    <w:p>
      <w:pPr>
        <w:pStyle w:val="ArticleBody"/>
        <w:jc w:val="left"/>
      </w:pPr>
      <w:r>
        <w:rPr>
          <w:rFonts w:ascii="Myanmar Text" w:hAnsi="Myanmar Text" w:eastAsia="Myanmar Text" w:cs="Myanmar Text"/>
        </w:rPr>
        <w:t>ပေတရု၊ ယာကုပ်နှင့် ယောဟန်တို့သည် တောင်ပေါ်၌ ရှိနေကြစဉ်၊ ဘုရားသခင်၏ လူမျိုးတော်တို့ကို တံဆိပ်ခတ်မှတ်သားခြင်းနှင့် ထို့နောက် အလံတော်အဖြစ် မြှင့်တင်တော်မူခြင်းသည် ထိုပဋိညာဉ်ဆိုင်ရာ လူမျိုးတော်တို့ကို တစ်သိန်းလေးသောင်းလေးထောင့်လေးယောက်၏ ဗိမာန်တော်အဖြစ် ကိုယ်စားပြုသည်။ ထိုနောက် ဆယ့်တစ်နာရီအလုပ်သမားတို့သည် ထိုဗိမာန်တော်နှင့် ပေါင်းစည်းကြသည်။</w:t>
      </w:r>
    </w:p>
    <w:p>
      <w:pPr>
        <w:pStyle w:val="ArticleScripture"/>
        <w:jc w:val="left"/>
      </w:pPr>
      <w:r>
        <w:rPr>
          <w:rFonts w:ascii="Myanmar Text" w:hAnsi="Myanmar Text" w:eastAsia="Myanmar Text" w:cs="Myanmar Text"/>
        </w:rPr>
        <w:t>ထာဝရဘုရားမိန့်တော်မူသည်ကား၊ တရားသဖြင့် စီရင်ကြလော့၊ ဖြောင့်မတ်စွာ ပြုကြလော့။ အကြောင်းမူကား၊ ငါ၏ကယ်တင်ခြင်းသည် ရောက်လာရန် နီးပြီ၊ ငါ၏ဖြောင့်မတ်ခြင်းသည်လည်း ထင်ရှားဖော်ပြခံရရန် ရှိပြီ။ ဤအမှုကို ပြုသောသူနှင့် ယင်းကို ခိုင်မြဲစွာ ဆုပ်ကိုင်သော လူသားသည် မင်္ဂလာရှိ၏။ ထိုသူသည် ဥပုသ်နေ့ကို မညစ်ညူးစေဘဲ စောင့်ထိန်း၍၊ မိမိလက်ကို မကောင်းမှုအလုံးစုံမှ ကာကွယ်စောင့်ရှောက်၏။ ထာဝရဘုရားနှင့် ပူးပေါင်းသော တစ်ပါးအမျိုးသား၏သားသည်လည်း၊ “ထာဝရဘုရားသည် ငါ့ကို မိမိလူမျိုးမှ လုံးဝ ခွဲထုတ်တော်မူပြီ” ဟု မဆိုစေနှင့်။ မိန်းမမဟုတ်သောသူကလည်း၊ “ကြည့်ရှုလော့၊ ငါသည် ခြောက်သွေ့သော သစ်ပင်ဖြစ်၏” ဟု မဆိုစေနှင့်။ အကြောင်းမူကား၊ ထာဝရဘုရားသည် ငါ၏ဥပုသ်နေ့တို့ကို စောင့်ထိန်း၍၊ ငါနှစ်သက်သောအရာတို့ကို ရွေးချယ်ကာ၊ ငါ၏ပဋိညာဉ်ကို ခိုင်မြဲစွာ ဆုပ်ကိုင်သော မိန်းမမဟုတ်သောသူတို့အား မိန့်တော်မူသည်ကား၊ ငါ၏အိမ်တော်၌၎င်း၊ ငါ၏နံရံများအတွင်း၌၎င်း၊ သားသမီးတို့ထက် ကောင်းမြတ်သော နေရာတစ်ခုနှင့် နာမည်တစ်ရပ်ကို ငါပေးမည်။ ပယ်ဖျက်ခြင်းမခံရသော ထာဝရနာမည်ကိုလည်း ငါပေးမည်။ ထာဝရဘုရားနှင့် ပူးပေါင်း၍ ကိုယ်တော်ကို အမှုတော်ဆောင်ရန်၊ ထာဝရဘုရား၏ နာမတော်ကို ချစ်ရန်၊ ကိုယ်တော်၏ ကျွန်ဖြစ်ရန်လာသော တစ်ပါးအမျိုးသားတို့၏ သားများလည်း၊ ဥပုသ်နေ့ကို မညစ်ညူးစေဘဲ စောင့်ထိန်း၍၊ ငါ၏ပဋိညာဉ်ကို ခိုင်မြဲစွာ ဆုပ်ကိုင်သောသူတိုင်းကို ငါ၏သန့်ရှင်းသော တောင်တော်သို့ ငါဆောင်ခဲ့မည်။ ငါ၏ဆုတောင်းရာအိမ်တော်၌လည်း သူတို့ကို ရွှင်လန်းစေမည်။ သူတို့၏ မီးရှို့ရာယဇ်များနှင့် ယဇ်ပူဇော်မှုများကို ငါ၏ယဇ်ပလ္လင်ပေါ်၌ လက်ခံတော်မူမည်။ အကြောင်းမူကား၊ ငါ၏အိမ်တော်ကို လူအမျိုးမျိုးအပေါင်းတို့အတွက် ဆုတောင်းရာအိမ်တော်ဟူ၍ ခေါ်ဝေါ်ကြလိမ့်မည်။</w:t>
      </w:r>
    </w:p>
    <w:p>
      <w:pPr>
        <w:pStyle w:val="ArticleScripture"/>
        <w:jc w:val="left"/>
      </w:pPr>
      <w:r>
        <w:rPr>
          <w:rFonts w:ascii="Myanmar Text" w:hAnsi="Myanmar Text" w:eastAsia="Myanmar Text" w:cs="Myanmar Text"/>
        </w:rPr>
        <w:t>ဣသရေလ၏ နှင်ချခံရသူတို့ကို စုဝေးစေတော်မူသော အရှင်ထာဝရဘုရား မိန့်တော်မူသည်ကား၊ “သူ့ထံသို့ စုဝေးလာပြီးသောသူတို့အပြင် အခြားသူတို့ကိုလည်း ငါသည် သူ့ထံသို့ စုဝေးစေမည်။” ဟေရှာယ 56:1–8။</w:t>
      </w:r>
    </w:p>
    <w:p>
      <w:pPr>
        <w:pStyle w:val="ArticleBody"/>
        <w:jc w:val="left"/>
      </w:pPr>
      <w:r>
        <w:rPr>
          <w:rFonts w:ascii="Myanmar Text" w:hAnsi="Myanmar Text" w:eastAsia="Myanmar Text" w:cs="Myanmar Text"/>
        </w:rPr>
        <w:t>ပေတရု၊ ယာကုပ်နှင့် ယောဟန်တို့သည် မောရှေနှင့်အတူ မိမိတို့ကို မုန်းတီးခဲ့သော ညီအစ်ကိုများက ပယ်ချ၍ ထုတ်ပယ်ခြင်းခံရသော “ဣသရေလ၏ ပယ်ချခံရသူများ” ကို ကိုယ်စားပြုကြသည်။</w:t>
      </w:r>
    </w:p>
    <w:p>
      <w:pPr>
        <w:pStyle w:val="ArticleScripture"/>
        <w:jc w:val="left"/>
      </w:pPr>
      <w:r>
        <w:rPr>
          <w:rFonts w:ascii="Myanmar Text" w:hAnsi="Myanmar Text" w:eastAsia="Myanmar Text" w:cs="Myanmar Text"/>
        </w:rPr>
        <w:t>ထာဝရဘုရား မိန့်တော်မူသည်ကား၊ ကောင်းကင်သည် ငါ၏ရာဇပလ္လင်ဖြစ်၏။ မြေကြီးသည် ငါ၏ခြေတင်ရာခုံဖြစ်၏။ သင်တို့သည် ငါ့အဘို့ တည်ဆောက်မည့် အိမ်တော်သည် အဘယ်မှာနည်း။ ငါ၏ငြိမ်ဝပ်စွာနားရမည့် အရပ်သည် အဘယ်မှာနည်း။</w:t>
      </w:r>
    </w:p>
    <w:p>
      <w:pPr>
        <w:pStyle w:val="ArticleScripture"/>
        <w:jc w:val="left"/>
      </w:pPr>
      <w:r>
        <w:rPr>
          <w:rFonts w:ascii="Myanmar Text" w:hAnsi="Myanmar Text" w:eastAsia="Myanmar Text" w:cs="Myanmar Text"/>
        </w:rPr>
        <w:t>အဘယ်ကြောင့်ဆိုသော် ထိုအရာအလုံးစုံကို ငါ့လက်တော်က ဖန်ဆင်းခဲ့ပြီး၊ ထိုအရာအလုံးစုံသည် ဖြစ်တည်လာခဲ့ကြသည်ဟု ထာဝရဘုရား မိန့်တော်မူ၏။ သို့ရာတွင် ငါသည် ဆင်းရဲနိမ့်ကျ၍ စိတ်နှလုံးကျိုးကြေသော ဝိညာဉ်ရှိလျက် ငါ့နှုတ်ကပတ်တော်ကို ကြောက်ရွံ့တုန်လှုပ်သော သူကိုသာ ကြည့်ရှုမည်။ နွားတစ်ကောင်ကို သတ်သောသူသည် လူတစ်ယောက်ကို သတ်သကဲ့သို့ ဖြစ်၏။ သိုးကလေးကို ယဇ်ပူဇော်သောသူသည် ခွေး၏လည်ပင်းကို ဖြတ်သကဲ့သို့ ဖြစ်၏။ ပူဇော်သက္ကာကို ဆက်ကပ်သောသူသည် ဝက်၏သွေးကို ပူဇော်သကဲ့သို့ ဖြစ်၏။ နံ့သာပေါင်းကို မီးရှို့သောသူသည် ရုပ်တုကို ကောင်းချီးပေးသကဲ့သို့ ဖြစ်၏။ ဟုတ်မှန်၏၊ သူတို့သည် မိမိတို့၏ လမ်းခရီးများကို ရွေးချယ်ခဲ့ကြပြီး၊ သူတို့၏စိတ်ဝိညာဉ်သည် မိမိတို့၏ ရွံရှာဖွယ်အမှုတို့၌ မွေ့လျော်လျက်ရှိ၏။ ထို့ကြောင့် ငါလည်း သူတို့၏ လှည့်ဖြားခြင်းများကို ရွေးချယ်မည်ဖြစ်၍၊ သူတို့ ကြောက်ရွံ့သောအရာများကို သူတို့အပေါ်သို့ ရောက်စေမည်။ အကြောင်းမူကား ငါခေါ်သောအခါ အဘယ်သူမျှ မဖြေကြားကြ။ ငါပြောသောအခါ သူတို့သည် နားမထောင်ကြ။ ထို့ပြင် သူတို့သည် ငါ့မျက်စိရှေ့၌ မကောင်းသောအမှုကို ပြုကြပြီး၊ ငါမနှစ်သက်သောအရာကို ရွေးချယ်ကြ၏။</w:t>
      </w:r>
    </w:p>
    <w:p>
      <w:pPr>
        <w:pStyle w:val="ArticleScripture"/>
        <w:jc w:val="left"/>
      </w:pPr>
      <w:r>
        <w:rPr>
          <w:rFonts w:ascii="Myanmar Text" w:hAnsi="Myanmar Text" w:eastAsia="Myanmar Text" w:cs="Myanmar Text"/>
        </w:rPr>
        <w:t>ထာဝရဘုရား၏ နှုတ်ကပတ်တော်ကို ကြားနာကြလော့၊ မိမိ၏ နှုတ်ကပတ်တော်ကြောင့် တုန်လှုပ်ကြသောသူတို့၊ ငါ့နာမတော်အတွက် သင်တို့ကို မုန်းတီး၍ ပယ်ရှားခဲ့သော သင်တို့၏ ညီအစ်ကိုတို့က၊ “ထာဝရဘုရားသည် ဘုန်းတော်ထင်ရှားစေတော်မူပါစေ” ဟု ဆိုကြ၏။ သို့သော် ကိုယ်တော်သည် သင်တို့၏ ဝမ်းမြောက်ခြင်းအတွက် ထင်ရှားတော်မူလိမ့်မည်၊ သူတို့မူကား ရှက်ကြောက်ခြင်းသို့ ရောက်ကြလိမ့်မည်။ ဟေရှာယ ၆၆:၁–၅။</w:t>
      </w:r>
    </w:p>
    <w:p>
      <w:pPr>
        <w:pStyle w:val="ArticleBody"/>
        <w:jc w:val="left"/>
      </w:pPr>
      <w:r>
        <w:rPr>
          <w:rFonts w:ascii="Myanmar Text" w:hAnsi="Myanmar Text" w:eastAsia="Myanmar Text" w:cs="Myanmar Text"/>
        </w:rPr>
        <w:t>“ဝမ်းမြောက်ခြင်း” ဟူသော စကားလုံးသည် ကျမ်းစာတော်၌ အကြိမ်များစွာနှင့် နည်းလမ်းအမျိုးမျိုးဖြင့် တွေ့ရသကဲ့သို့၊ “ရှက်ကြောက်ခြင်း” ဟူသော စကားလုံးလည်း ထိုနည်းတူ ဖြစ်သည်။ Joel ကျမ်းမှ ပေတရု၏ သတင်းစကား၏ အခြေအနေအတွင်းတွင် ရှက်ကြောက်ခြင်းနှင့် ဝမ်းမြောက်ခြင်းသည် ပညာရှိသူနှင့် မိုက်မဲသူ၊ သို့မဟုတ် ဂျုံနှင့် ပေါင်းပင်တို့ကဲ့သို့ အပြိုင်တန်းညီသော အရာများဖြစ်သည်။ Joel ၏ အခြေအနေအတွင်းတွင် ရှက်ကြောက်ခြင်းနှင့် ဝမ်းမြောက်ခြင်းသည် ဆီရှိသူများ၊ သို့မဟုတ် နောက်မိုးသတင်းစကားကို ခံယူသူများနှင့်၊ မရှိသူများကို ကိုယ်စားပြုသည်။ ဤအသေးစိတ်အချက်ကို သင်မြင်မှသာ “သင့်ကိုမုန်း၍ ငါ၏နာမတော်ကြောင့် သင့်ကို ပယ်ထုတ်သော သင်၏ညီအစ်ကိုတို့” ဟူသော စကား၏ ပိုမိုနက်ရှိုင်းသော အဓိပ္ပါယ်သို့ ရောက်နိုင်မည်ဖြစ်သည်။ ထိုညီအစ်ကိုတို့သည် Spalding and Magan, page one and two တွင် “Judas ကဲ့သို့သော အမည်ခံ Adventists” ဟု ခေါ်ဆိုထားသူများဖြစ်ပြီး၊ “သူတို့သည် Sabbath ကြောင့် ကျွန်ုပ်တို့ကို မုန်းကြသည်၊ အကြောင်းမူကား ထိုအရာကို သူတို့ မချေပနိုင်သောကြောင့်ဖြစ်သည်” ဟူသော အကြောင်းကြောင့် “ကျွန်ုပ်တို့ကို Catholics တို့ထံ သစ္စာဖောက်ပေးကြမည်” ဟု ဆိုထားသည်။ သင့်ကိုမုန်းသော သင်၏ညီအစ်ကိုတို့သည် ငြင်းခုံမချေပနိုင်သော မြေ၏ Sabbath သတင်းစကား၊ Moses seven times အကြောင်းကြောင့် သင့်ကို ပယ်ထုတ်ကြသည်။ ဤနေရာ၌ အဓိကဆိုလိုရင်းမှာ Isaiah ခေါ်သကဲ့သို့ သင်သည် သင်ခန်းစာအယူဝါဒဆိုင်ရာ အငြင်းပွားမှု၊ ဆွေးနွေးငြင်းခုံမှုတစ်ခုကြောင့် ပယ်ထုတ်ခံရခြင်းဖြစ်ပြီး၊ ထိုအယူဝါဒဆိုင်ရာ အငြင်းပွားမှုသည် နောက်မိုးသတင်းစကားပင် ဖြစ်သည်။</w:t>
      </w:r>
    </w:p>
    <w:p>
      <w:pPr>
        <w:pStyle w:val="ArticleBody"/>
        <w:jc w:val="left"/>
      </w:pPr>
      <w:r>
        <w:rPr>
          <w:rFonts w:ascii="Myanmar Text" w:hAnsi="Myanmar Text" w:eastAsia="Myanmar Text" w:cs="Myanmar Text"/>
        </w:rPr>
        <w:t>ယောလသည် ထိုသတင်းစကားကို “စပျစ်ရည်သစ်” ဟု ခေါ်သည်။ သင်၌ ထိုသတင်းစကားရှိလျှင် ဝမ်းမြောက်ခြင်းရှိသည်။ ထိုသတင်းစကားမရှိလျှင်၊ ယောလကျမ်း၌ပါသော မူးယစ်သူတို့ကဲ့သို့ နိုးထလာပြီး၊ စပျစ်ရည်သစ်သည် သင်၏ပါးစပ်မှ ဖြတ်တောက်ခံရကြောင်း တွေ့ရမည်။ ထိုအချိန်၌ သင်သည် ပရောဖက်ပြုချက်အရ “အရှက်ကွဲ” သောသူဖြစ်သည်။ ဆီရှိသော အတန်းအစား၌ ဝမ်းမြောက်ခြင်းရှိသကဲ့သို့၊ ဆီမရှိသော အတန်းအစားသည် အရှက်ကွဲသည်။ ဆီသည်လည်း စပျစ်ရည်သစ်ဖြစ်ပြီး၊ ဝမ်းမြောက်ခြင်းနှင့် ဆက်နွယ်လျက်ရှိသည်။ ထို့ကြောင့် ဟေရှာယက “ထာဝရဘုရား၏ နှုတ်ကပတ်တော်ကို နားထောင်ကြလော့” ဟု ဆိုသည်။ အတန်းအစားတစ်စုသည် နားထောင်ရန် ရွေးချယ်ကြပြီး၊ အခြားတစ်စုမူ တံပိုးသံကို နားမထောင်ကြ။ ဟေရှာယသည် “ကိုယ်တော်၏ နှုတ်ကပတ်တော်ကြောင့် တုန်လှုပ်သောသူတို့” ဟု ဆိုသောအခါ၊ နားထောင်သော အတန်းအစားကို အတိအကျ ဖော်ပြထားသည်။ 9/11 တွင် ရောက်ရှိလာသော သတင်းစကားကြောင့် ပယ်ထုတ်ခံခဲ့ရသောသူတို့ကို သခင်သည် စုဝေးစေတော်မူပြီး၊ တနင်္ဂနွေဥပဒေကာလတွင်လည်း၊ ခြောက်သွေ့သော သစ်ပင်များအဖြစ် ကိုယ်စားပြုဖော်ပြထားသော ဟေရှာယ၏ မိန်းမစိုးများကို စုဝေးစေတော်မူသည်။ သူတို့သည် ပဋိညာဉ်ကို ခိုင်မြဲစွာ ဆုပ်ကိုင်ထားမည်ဆိုလျှင်၊ ဘုရားသခင်၏ သန့်ရှင်းသော တောင်တော်နှင့် ခွဲထားခြင်းကို မခံရတော့ပါ။</w:t>
      </w:r>
    </w:p>
    <w:p>
      <w:pPr>
        <w:pStyle w:val="ArticleBody"/>
        <w:jc w:val="left"/>
      </w:pPr>
      <w:r>
        <w:rPr>
          <w:rFonts w:ascii="Myanmar Text" w:hAnsi="Myanmar Text" w:eastAsia="Myanmar Text" w:cs="Myanmar Text"/>
        </w:rPr>
        <w:t>အမှုန်ထိန်းတစ်ဦး သို့မဟုတ် ခြောက်သွေ့သောအပင်တစ်ပင်သည် သေခြင်းကို ကိုယ်စားပြုသည်။ အမှုန်ထိန်းတစ်ဦးသည် မျိုးဆက်မပြန့်ပွားနိုင်သကဲ့သို့ ခြောက်သွေ့သောအပင်တစ်ပင်၌လည်း အသက်မရှိချေ။ ကတိတော်မှာ၊ ထို တိုင်းတစ်ပါးသားများ၊ သို့မဟုတ် ဆယ့်တစ်နာရီအလုပ်သမားများသည် ဥပုသ်နေ့ဖြင့် ကိုယ်စားပြုထားသော ပဋိညာဉ်ကို လက်ခံမည်ဆိုလျှင်၊ သူတို့သည် သားသမီးများကို ရရှိကြမည်ဟု ဖြစ်သည်။ ပထမဦးစွာ ကိုယ်တော်သည် ဣသရေလ၏ ပယ်ချခံရသောသူများကို စုဝေးစေတော်မူ၏၊ ထို့နောက် ထိုပယ်ချခံရသောသူများကို အလံတော်အဖြစ် မြှောက်တင်တော်မူပြီးနောက်၊ ကိုယ်တော်၏ အခြားသောသိုးစုကို စုဝေးစေတော်မူ၏။ ပထမနှင့် ဒုတိယ စုဝေးခြင်းတို့သည် 9/11 မှ တနင်္ဂနွေနေ့ဥပဒေထုတ်ပြန်ချိန်အထိ သန့်ရှင်းသောဝိညာဉ်တော်သည် ပက်ဖျန်းနေတော်မူသော ကာလကိုလည်းကောင်း၊ တနင်္ဂနွေနေ့ဥပဒေမှ မိက္ခေလ် ထတော်မူသည့်အချိန်နှင့် နောက်မိုးကို အတိုင်းအဆမရှိ သွန်းလောင်းတော်မူသည့်အချိန်အထိ ကာလကိုလည်းကောင်း ကိုယ်စားပြုသည်။ ကာလနှစ်ခုလုံးတွင် နောက်မိုးသည် သတင်းစကားတစ်ပါးဖြစ်၍၊ ထိုသတင်းစကားကို သင်၌ရှိလျှင် ဝမ်းမြောက်ခြင်းကို ဆောင်ကြဉ်းသော်လည်း၊ မရှိလျှင် ရှက်ကြောက်ခြင်းကို ဆောင်ကြဉ်း၏။</w:t>
      </w:r>
    </w:p>
    <w:p>
      <w:pPr>
        <w:pStyle w:val="ArticleBody"/>
        <w:jc w:val="left"/>
      </w:pPr>
      <w:r>
        <w:rPr>
          <w:rFonts w:ascii="Myanmar Text" w:hAnsi="Myanmar Text" w:eastAsia="Myanmar Text" w:cs="Myanmar Text"/>
        </w:rPr>
        <w:t>မဿဲကျမ်းကို ဗျာဒိတ်ကျမ်း အခန်း တစ်ဆယ့်လေးရှိ ကောင်းကင်တမန် သုံးပါးကို ကိုယ်စားပြုသော မျဉ်းကြောင်းသုံးကြောင်းအဖြစ် ပိုင်းခြားထားသည်။ ထိုမျဉ်းကြောင်း သုံးကြောင်းစီအတွင်း၌လည်း ကောင်းကင်တမန် သုံးပါး၏ အစိတ်အပိုင်းပုံတူများ ပါဝင်လျက်ရှိသည်။ အခန်း တစ်ဆယ့်တစ်မှ အခန်း နှစ်ဆယ့်နှစ်တိုင်အောင်ရှိသော ဒုတိယမျဉ်းကြောင်းသည် အလယ်ဗဟိုဖြစ်၏၊ အကြောင်းမှာ ၎င်းသည် ပထမကောင်းကင်တမန်နှင့် တတိယကောင်းကင်တမန်တို့၏ ကြားတွင် တည်ရှိသော ဒုတိယကောင်းကင်တမန်ဖြစ်သောကြောင့် ဖြစ်သည်။ ကမ္ဘာဦးကျမ်းနှင့် ဗျာဒိတ်ကျမ်းတို့၏ ပဋိညာဉ်ဆိုင်ရာ အခန်းများ၏ အကြောင်းအရာအတွင်း အခန်း တစ်ဆယ့်တစ်မှ နှစ်ဆယ့်နှစ်တိုင်အောင်ကို စဉ်းစားသုံးသပ်သောအခါ၊ မဿဲကျမ်းသည် ကိုယ်တိုင်ပင် အလယ်ဗဟိုမျဉ်းကြောင်းတစ်ကြောင်း ဖြစ်သည်။</w:t>
      </w:r>
    </w:p>
    <w:p>
      <w:pPr>
        <w:pStyle w:val="ArticleBody"/>
        <w:jc w:val="left"/>
      </w:pPr>
      <w:r>
        <w:rPr>
          <w:rFonts w:ascii="Myanmar Text" w:hAnsi="Myanmar Text" w:eastAsia="Myanmar Text" w:cs="Myanmar Text"/>
        </w:rPr>
        <w:t>ပဋိညာဉ်ဆိုင်ရာ အခန်းကြီးတစ်ဆယ့်နှစ်ခန်း၏ အလယ်ဗဟိုမှာ မဿဲ၏အလယ်ဗဟိုဖြစ်ပြီး၊ မဿဲ၏ လိုင်းသုံးလိုင်းအနက် အလယ်လိုင်းကိုလည်း ထိုအခန်းကြီးတစ်ဆယ့်နှစ်ခန်းအတွင်း၌ပင် တွေ့ရသည်။ ထိုအခန်းကြီးတစ်ဆယ့်နှစ်ခန်း၏ အလယ်ဗဟိုမှာ တစ်သိန်းလေးသောင်းလေးထောင်ကို တံဆိပ်ခတ်ခြင်း ဖြစ်သည်။ ထိုအလယ်ဗဟိုအမှတ်ကို ကျမ်းပိုဒ်သုံးပိုဒ်ဖြင့် ကိုယ်စားပြုထားပြီး၊ ထိုကျမ်းပိုဒ်များသည် ကမ္ဘာဦးကျမ်းနှင့် ဗျာဒိတ်ကျမ်းတို့၏ ပဋိညာဉ်ဆိုင်ရာ အခန်းကြီးတစ်ဆယ့်နှစ်ခန်းအတွင်းရှိ အလယ်ဗဟိုကျမ်းပိုဒ်သုံးပိုဒ်နှင့် ကိုက်ညီသည်။</w:t>
      </w:r>
    </w:p>
    <w:p>
      <w:pPr>
        <w:pStyle w:val="ArticleBody"/>
        <w:jc w:val="left"/>
      </w:pPr>
      <w:r>
        <w:rPr>
          <w:rFonts w:ascii="Myanmar Text" w:hAnsi="Myanmar Text" w:eastAsia="Myanmar Text" w:cs="Myanmar Text"/>
        </w:rPr>
        <w:t>ပေတရုသည် ဗဟို၏ဗဟို၏ဗဟိုဖြစ်ပြီး၊ သူသည် ပထမနှင့် နောက်ဆုံးသော ခရစ်ယာန် သတို့သမီးကို ကိုယ်စားပြုသည်။ ထိုအရာသည် အာလဖနှင့် ဩမေဂ၏ လက်မှတ်ဖြစ်သည်။ ပာလမောနိသည်လည်း ပေတရု၏ အမည်ပြောင်းလဲခြင်းအပေါ်၌ မိမိ၏ လက်မှတ်ကို တင်ထားတော်မူခဲ့သည်၊ အင်္ဂလိပ်ဘာသာဖြင့် ပေတရု၏ အမည်ဆိုင်ရာ နက်နဲသော ပုစ္ဆာကို တော်မူဖန်ဆင်းစဉ်တွင်ဖြစ်သည်။ ယေရှုသည် ပေတရုအား ဟေဗြဲဘာသာဖြင့် မိန့်တော်မူခဲ့ပြီး၊ ထိုစကားပြောဆိုမှုကို ဂရိဘာသာဖြင့် မှတ်တမ်းတင်ခဲ့ကာ၊ ထို့နောက် အင်္ဂလိပ်ဘာသာသို့ ပြန်လည်တင်ပြခဲ့သည်။ အင်္ဂလိပ်ဘာသာ၌ ပာလမောနိသည် အင်္ဂလိပ်အက္ခရာစဉ်၏ ၁၆ မြောက်အက္ခရာကို အသုံးပြု၍၊ ထို့နောက် ၅ မြောက်အက္ခရာ၊ ထို့နောက် ၂၀ မြောက်အက္ခရာ၊ ထို့နောက် ၅ မြောက်အက္ခရာ၊ ထို့နောက် ၁၈ မြောက်အက္ခရာတို့ကို အစဉ်လိုက် အသုံးပြုကာ ပေတရုကို အမည်ပေးတော်မူခဲ့သည်။ ထိုအခါ ပာလမောနိအဖြစ်တော်မူသော သူသည် ဟေဗြဲဘာသာမှ ဂရိဘာသာသို့၊ ထိုမှတစ်ဆင့် အင်္ဂလိပ်ဘာသာသို့ ကူးပြောင်းသွားမည့် ထိုအမည်ကို ဖန်ဆင်းတော်မူစဉ်၊ အရာအားလုံးကို ပြည့်စုံစွာ သိတော်မူခဲ့သည်။ ထို့ပြင် အင်္ဂလိပ်အမည်၌ ပါဝင်သော ထိုအက္ခရာငါးလုံးကို အစဉ်လိုက် မြှောက်ယူခြင်းအားဖြင့် တစ်သိန်းလေးသောင်းလေးထောင်ဟူသော ကိန်းဂဏန်းသို့ ရောက်ရှိစေနိုင်မည့် နက်နဲသော ပုစ္ဆာတစ်ရပ်ကိုလည်း တော်မူဖန်ဆင်းထားခဲ့သည်။ ပထမနှင့် နောက်ဆုံးတော်မူသော ပာလမောနိသည်လည်း ပေတရုဟူသော အမည်ကို ဖွဲ့စည်းထားသော အင်္ဂလိပ်အက္ခရာငါးလုံးအနက် ပထမအက္ခရာနှင့် နောက်ဆုံးအက္ခရာတို့ကို ၁၆ မြောက်နှင့် ၁၈ မြောက်အက္ခရာများဖြစ်စေရန် တော်မူစီရင်ခဲ့သည်၊ အကြောင်းမှာ ပေတရုဟူသော အမည်သည် မဿဲ ၁၆:၁၈ တွင် ပေါ်ထွက်ရမည်ဖြစ်သောကြောင့် ဖြစ်သည်။</w:t>
      </w:r>
    </w:p>
    <w:p>
      <w:pPr>
        <w:pStyle w:val="ArticleBody"/>
        <w:jc w:val="left"/>
      </w:pPr>
      <w:r>
        <w:rPr>
          <w:rFonts w:ascii="Myanmar Text" w:hAnsi="Myanmar Text" w:eastAsia="Myanmar Text" w:cs="Myanmar Text"/>
        </w:rPr>
        <w:t>ပေတရုနှင့်သက်ဆိုင်သော ထိုအရာအားလုံးအပြင်၊ ကျွန်ုပ်တို့သည် “ရွှေအချိုး” ကိုလည်း ဆက်လက်ကိုင်တွယ်ဖြေရှင်းရသေးသည်။ ရွှေအချိုးကို မဿဲ 16:18 ဖြင့် ကိုယ်စားပြုထားသည်၊ အကြောင်းမူကား ထိုအချိုးသည် 1.618 ဖြစ်သောကြောင့်ဖြစ်သည်။ ရွှေအချိုးသည် သဘာဝတရား၏ fractals များနှင့် ဆက်နွှယ်နေပြီး၊ Palmoni သည် ပေတရုကို မဿဲ 16:18 ၌ တည်နေရာချမှတ်သောအခါ၊ အဲရှာယ 22:22 ၌ ဧလျာခိမ်၏ ပခုံးပေါ်တွင် တင်ထားသော ပရောဖက်ပြုချက်ဆိုင်ရာ သော့ချက်နှင့်၊ ထိုကျမ်းပိုဒ်တွင် ပေတရုနှင့် အသင်းတော်အား ပေးအပ်ထားသော ပရောဖက်ပြုချက်ဆိုင်ရာ သော့ချက်များသည် ပရောဖက်ပြုချက်ဆိုင်ရာ fractals များကို အတွင်းခံထားကြောင်း Palmoni က ဖော်ထုတ်သတ်မှတ်နေခြင်းဖြစ်သည်။</w:t>
      </w:r>
    </w:p>
    <w:p>
      <w:pPr>
        <w:pStyle w:val="ArticleBody"/>
        <w:jc w:val="left"/>
      </w:pPr>
      <w:r>
        <w:rPr>
          <w:rFonts w:ascii="Myanmar Text" w:hAnsi="Myanmar Text" w:eastAsia="Myanmar Text" w:cs="Myanmar Text"/>
        </w:rPr>
        <w:t>တတိယနာရီ၌ Caesarea Philippi မှ ကိုးနာရီ၌ Caesarea Maritima သို့ ဖြစ်ပေါ်ခြင်းသည်၊ ခရစ်တော် ကားတိုင်တင်ခံရသော တတိယနာရီမှ ကော်နေလိသည် ပေတရုကို ခေါ်ယူစေလွှတ်သော ကိုးနာရီတိုင်အောင် အချိုးညီ ထပ်ကိန်းပုံစံတစ်ရပ်ကို ကိုယ်စားပြုသည်။ ကားတိုင်တင်ခံရသော တတိယနာရီမှ Pentecost ၌ ဗိမာန်တော်အတွင်းရှိ ပေတရု၏ ကိုးနာရီတိုင်အောင်ရှိသော Pentecostal ကာလသည်၊ ကားတိုင်မှ ကော်နေလိတိုင်အောင်ရှိသော ၁,၂၆၀ ရက်တို့၏ အချိုးညီ ထပ်ကိန်းပုံစံတစ်ရပ်ဖြစ်သည်။ အဘသည် သုံးကြိမ် ပြောဆိုခဲ့ခြင်းသည် ကောင်းကင်တမန် သုံးပါး၏ အချိုးညီ ထပ်ကိန်းပုံစံတစ်ရပ်ဖြစ်သကဲ့သို့၊ ယေရှုသည် ပေတရု၊ ယာကုပ်နှင့် ယောဟန်တို့ကိုသာ ခေါ်ဆောင်တော်မူခဲ့သော သုံးကြိမ်လည်း ထိုနည်းတူပင်ဖြစ်သည်။ ပေတရုသည် တစ်သိန်းလေးသောင်းလေးထောင်ကို ပုံဖော်ပြသရာ ကျမ်းပိုဒ်များအတွင်း ကုဒ်သွင်းထားသော ပရောဖက်ပြုဆိုင်ရာ အချက်အလက်သည် မည်သည့် သမ္မာတရားနှင့်မဆို ယှဉ်နိုင်လောက်အောင် နက်ရှိုင်းလှသော်လည်း၊ ကျွန်ုပ်တို့သည် Daniel အခန်းကြီး ၁၁ ၌ Panium တွင်ရှိသော ပေတရုကို ယခုတိုင် မထားရှိရသေးပေ။</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ယေရှုခရစ်၏ တမန်တော် ပေတရုသည် ပုန္တု၊ ဂလာတိ၊ ကပ္ပဒေါကိ၊ အာရှနှင့် ဗိသုနိ နယ်တို့၌ အရပ်ရပ်သို့ ကွဲပြားစွာ နေထိုင်လျက်ရှိသော တိုင်းတပါးသားတို့ထံသို့ စာရေးအပ်၏။ ထိုသူတို့သည် ဘုရားသခင်ခမည်းတော်၏ ကြိုတင်သိမြင်ခြင်းအတိုင်း ရွေးကောက်ခံရသောသူများဖြစ်ကြ၍၊ ဝိညာဉ်တော်၏ သန့်ရှင်းစေခြင်းအားဖြင့် နာခံခြင်းနှင့် ယေရှုခရစ်၏ အသွေးတော်ဖြင့် ဖျန်းပက်ခြင်းကို ခံရမည်အကြောင်း ရွေးကောက်ခြင်းခံရကြ၏။ ကျေးဇူးတော်နှင့် ငြိမ်သက်ခြင်းသည် သင်တို့၌ များပြားစွာ ရှိပါစေသော။ ငါတို့၏ အရှင် ယေရှုခရစ်၏ ဘုရားသခင်နှင့် ခမည်းတော်သည် မင်္ဂလာရှိတော်မူစေသတည်း။ အကြောင်းမူကား၊ ထိုဘုရားသခင်သည် မိမိ၏ ကြွယ်ဝပြည့်စုံသော ကရုဏာတော်အတိုင်း ယေရှုခရစ်ကို သေခြင်းမှ ထမြောက်စေတော်မူခြင်းအားဖြင့် ငါတို့ကို အသက်ရှင်သော မျှော်လင့်ခြင်းသို့ တစ်ဖန် မွေးဖွားစေတော်မူပြီ။ ထိုမျှမက၊ ပျက်စီးခြင်းမရှိ၊ ညစ်ညူးခြင်းမရှိ၊ ညှိုးနွမ်းခြင်းမရှိသော အမွေတော်ကိုလည်း သင်တို့အတွက် ကောင်းကင်ဘုံ၌ သိုထားတော်မူပြီ။ သင်တို့သည် နောက်ဆုံးကာလ၌ ထင်ရှားပြသရန် အသင့်ရှိသော ကယ်တင်ခြင်းကို ရရှိစေခြင်းငှာ ယုံကြည်ခြင်းအားဖြင့် ဘုရားသခင်၏ တန်ခိုးတော်ဖြင့် စောင့်ရှောက်ခြင်းကို ခံရသောသူများဖြစ်ကြ၏။</w:t>
      </w:r>
    </w:p>
    <w:p>
      <w:pPr>
        <w:pStyle w:val="ArticleScripture"/>
        <w:jc w:val="left"/>
      </w:pPr>
      <w:r>
        <w:rPr>
          <w:rFonts w:ascii="Myanmar Text" w:hAnsi="Myanmar Text" w:eastAsia="Myanmar Text" w:cs="Myanmar Text"/>
        </w:rPr>
        <w:t>ထိုအရာ၌ သင်တို့သည် အလွန်ဝမ်းမြောက်ကြ၏။ သို့ရာတွင် ယခုအခါ ခဏတာမျှသာ၊ လိုအပ်လျှင် အမျိုးမျိုးသော စုံစမ်းနှောင့်ယှက်ခြင်းများကြောင့် ဝမ်းနည်းလေးလံခြင်းကို ခံရကြ၏။ သင်တို့၏ ယုံကြည်ခြင်းကို စမ်းသပ်ခြင်းသည် မီးဖြင့် စစ်ဆေးခံရသော်လည်း ပျက်စီးတတ်သော ရွှေထက် အလွန်တန်ဖိုးကြီးသောအရာဖြစ်၍၊ ယေရှုခရစ် ပေါ်ထွန်းတော်မူသောအခါ ချီးမွမ်းခြင်းနှင့် ဂုဏ်အသရေနှင့် ဘုန်းအာနုဘော်အတွက် တွေ့ရှိခံရမည်အကြောင်းတည်း။ ကိုယ်တော်ကို မမြင်ဖူးကြသော်လည်း သင်တို့သည် ချစ်ကြ၏။ ယခုလည်း ကိုယ်တော်ကို မမြင်ကြသော်လည်း ယုံကြည်လျက် ပြောမကုန်နိုင်သော ဘုန်းတော်နှင့်ပြည့်စုံသော ဝမ်းမြောက်ခြင်းဖြင့် ဝမ်းမြောက်ကြ၏။ ထိုသို့ သင်တို့၏ ယုံကြည်ခြင်း၏ အဆုံးရလဒ်တည်းဟူသော သင်တို့၏ စိတ်ဝိညာဉ်များ၏ ကယ်တင်ခြင်းကို ခံယူကြ၏။</w:t>
      </w:r>
    </w:p>
    <w:p>
      <w:pPr>
        <w:pStyle w:val="ArticleScripture"/>
        <w:jc w:val="left"/>
      </w:pPr>
      <w:r>
        <w:rPr>
          <w:rFonts w:ascii="Myanmar Text" w:hAnsi="Myanmar Text" w:eastAsia="Myanmar Text" w:cs="Myanmar Text"/>
        </w:rPr>
        <w:t>ဤကယ်တင်ခြင်းအကြောင်းကို သင်တို့ထံသို့ ရောက်လာမည့် ကျေးဇူးတော်ကို ကြိုတင်ပရောဖက်ပြုခဲ့ကြသော ပရောဖက်တို့သည် မေးမြန်းစုံစမ်း၍ အလွန်ကြိုးစားရှာဖွေကြ၏။ သူတို့အတွင်း၌ရှိသော ခရစ်တော်၏ ဝိညာဉ်တော်သည် ခရစ်တော်၏ ဆင်းရဲခံရခြင်းများနှင့် ထိုနောက်လိုက်မည့် ဘုန်းတော်ကို ကြိုတင်သက်သေခံသောအခါ၊ ထိုဝိညာဉ်တော်သည် မည်သည့်အရာကိုဖြစ်စေ၊ သို့မဟုတ် မည်သို့သောအချိန်ကိုဖြစ်စေ ညွှန်ပြနေသည်ကို သူတို့သည် ရှာဖွေကြ၏။ ထိုအရာများ၌ သူတို့သည် မိမိတို့အတွက် မဟုတ်ဘဲ ငါတို့အတွက် အမှုဆောင်ကြသည်ဟု သူတို့အား ထင်ရှားစေတော်မူ၏။ ထိုအရာများကို ယခုကောင်းကင်မှ စေလွှတ်တော်မူသော သန့်ရှင်းသောဝိညာဉ်တော်အားဖြင့် သင်တို့အား ဧဝံဂေလိတရား ဟောပြောခဲ့ကြသူတို့က သင်တို့အား ကြားပြောကြပြီ။ ထိုအရာများကို ကောင်းကင်တမန်တို့သည်ပင် ငုံ့ကြည့်လိုသောအရာများ ဖြစ်ကြ၏။</w:t>
      </w:r>
    </w:p>
    <w:p>
      <w:pPr>
        <w:pStyle w:val="ArticleScripture"/>
        <w:jc w:val="left"/>
      </w:pPr>
      <w:r>
        <w:rPr>
          <w:rFonts w:ascii="Myanmar Text" w:hAnsi="Myanmar Text" w:eastAsia="Myanmar Text" w:cs="Myanmar Text"/>
        </w:rPr>
        <w:t>ထို့ကြောင့် သင်တို့၏စိတ်နှလုံးကို ခါးပတ်စည်းလျက်၊ သမ္မာသတိရှိကြ၍၊ ယေရှုခရစ်တော် ပေါ်ထွန်းဖော်ပြခြင်းခံရသောအခါ သင်တို့ထံသို့ ယူဆောင်လာမည့် ကျေးဇူးတော်ကို အဆုံးတိုင်အောင် မျှော်လင့်ကြလော့။ နာခံသောသားသမီးတို့ကဲ့သို့၊ သင်တို့မသိနားမလည်ခဲ့သောအချိန်က ရှိခဲ့သည့် အလိုဆန္ဒဟောင်းများအတိုင်း မိမိတို့ကိုယ်ကို မပုံသွင်းကြနှင့်။ သို့ရာတွင် သင်တို့ကို ခေါ်တော်မူသောသူသည် သန့်ရှင်းတော်မူသကဲ့သို့၊ သင်တို့သည်လည်း အကျင့်အကြံအမျိုးမျိုး၌ သန့်ရှင်းကြလော့။ အကြောင်းမူကား၊ “သင်တို့သည် သန့်ရှင်းကြလော့။ အကြောင်းမူကား ငါသည် သန့်ရှင်း၏” ဟု ရေးထားရှိ၏။</w:t>
      </w:r>
    </w:p>
    <w:p>
      <w:pPr>
        <w:pStyle w:val="ArticleScripture"/>
        <w:jc w:val="left"/>
      </w:pPr>
      <w:r>
        <w:rPr>
          <w:rFonts w:ascii="Myanmar Text" w:hAnsi="Myanmar Text" w:eastAsia="Myanmar Text" w:cs="Myanmar Text"/>
        </w:rPr>
        <w:t>သင်တို့သည် လူမျိုးမျိုးကို မျက်နှာမလိုက်ဘဲ၊ လူအသီးသီး၏ အကျင့်အတိုင်း စီရင်တော်မူသော ခမည်းတော်ကို ခေါ်ဆိုကြလျှင်၊ ဤလောက၌ ယာယီတည်းခိုနေကြသော ကာလပတ်လုံး ကြောက်ရွံ့ခြင်းဖြင့် နေကြလော့။ အကြောင်းမူကား၊ သင်တို့၏ ဘိုးဘေးတို့ထံမှ အစဉ်အဆက် အမွေဆက်ခံရသော အချည်းနှီးသော အပြုအမူမှ သင်တို့ကို ရွေးနှုတ်တော်မူခြင်းသည် ပျက်စီးတတ်သော ငွေ၊ ရွှေကဲ့သို့သော အရာများဖြင့် မဟုတ်ဘဲ၊ အပြစ်အနာအဆာမရှိ၊ အညစ်အကြေးမရှိသော သိုးသငယ်တော်ကဲ့သို့ ဖြစ်တော်မူသော ခရစ်တော်၏ အဖိုးထိုက်တန်သော အသွေးတော်ဖြင့် ဖြစ်သည်ကို သင်တို့သိကြ၏။ ထိုခရစ်တော်သည် အမှန်စင်စစ် လောကအခြေတည်မတိုင်မီကပင် ကြိုတင်ခန့်ထားတော်မူခြင်းကို ခံရပြီး၊ သင်တို့အတွက် ဤနောက်ဆုံးသော ကာလများ၌ ထင်ရှားစေတော်မူခြင်းကို ခံရတော်မူ၏။ သေခြင်းမှ ထမြောက်စေတော်မူ၍ ဘုန်းတော်ကို ပေးတော်မူသော ဘုရားသခင်ကို သင်တို့သည် ထိုခရစ်တော်အားဖြင့် ယုံကြည်ကြ၏။ ထို့ကြောင့် သင်တို့၏ ယုံကြည်ခြင်းနှင့် မျှော်လင့်ခြင်းသည် ဘုရားသခင်၌ တည်စေရန် ဖြစ်၏။ သင်တို့သည် ညီအစ်ကိုချင်း မုသားမပါသော ချစ်ခြင်းမေတ္တာသို့ ရောက်စေရန် ဝိညာဉ်တော်အားဖြင့် သမ္မာတရားကို နာခံခြင်းဖြင့် မိမိတို့၏ စိတ်ဝိညာဉ်တို့ကို သန့်ရှင်းစေကြပြီးဖြစ်သဖြင့်၊ စင်ကြယ်သော စိတ်နှလုံးဖြင့် အချင်းချင်းကို ပြင်းပြသော ချစ်ခြင်းမေတ္တာဖြင့် ချစ်ကြလော့။ သင်တို့သည် ပျက်စီးတတ်သော မျိုးစေ့မှ မွေးဖွားခြင်းမဟုတ်ဘဲ၊ အသက်ရှင်၍ အစဉ်တည်နေသော ဘုရားသခင်၏ နှုတ်ကပတ်တော်အားဖြင့် မပျက်စီးတတ်သော မျိုးစေ့မှ တဖန်မွေးဖွားခြင်းကို ခံရကြပြီ။ အကြောင်းမူကား၊ လူအပေါင်းတို့သည် မြက်ပင်ကဲ့သို့ ဖြစ်ကြ၏။ လူ၏ ဘုန်းအသရေအပေါင်းသည်လည်း မြက်ပွင့်ကဲ့သို့ ဖြစ်၏။ မြက်ပင်သည် ညှိုးနွမ်း၍ ၎င်း၏ ပန်းသည်လည်း ကြွေကျသွားတတ်၏။ သို့ရာတွင် သခင်ဘုရား၏ နှုတ်ကပတ်တော်သည် အစဉ်အမြဲ တည်၏။ ဤနှုတ်ကပတ်တော်ပင် သင်တို့အား ဧဝံဂေလိတရားအားဖြင့် ဟောကြားခဲ့သော တရားဖြစ်၏။ ၁ ပေတရု ၁:၁–၂၅။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လောဒိကိယရှိ သတ္တမနေ့ ဥပုသ်ဝါဒီအသင်းတော် - အမှတ် သုံးဆယ့်သုံး</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