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ယောလ၏ကျမ်းနှင့် လာအိုဒိကယ်ယာ သတ္တမနေ့ အက်ဒဗင်တစ်အသင်းတော် - အမှတ် သုံးဆယ့်ငါး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2026-01-27</w:t>
      </w:r>
    </w:p>
    <w:p>
      <w:pPr>
        <w:pStyle w:val="ArticleHeading"/>
        <w:jc w:val="left"/>
      </w:pPr>
      <w:r>
        <w:rPr>
          <w:rFonts w:ascii="Myanmar Text" w:hAnsi="Myanmar Text" w:eastAsia="Myanmar Text" w:cs="Myanmar Text"/>
        </w:rPr>
        <w:t>နံပါတ် သုံးဆယ့်ငါး</w:t>
      </w:r>
    </w:p>
    <w:p>
      <w:pPr>
        <w:pStyle w:val="ArticleBody"/>
        <w:jc w:val="left"/>
      </w:pPr>
      <w:r>
        <w:rPr>
          <w:rFonts w:ascii="Myanmar Text" w:hAnsi="Myanmar Text" w:eastAsia="Myanmar Text" w:cs="Myanmar Text"/>
        </w:rPr>
        <w:t>Early Writings စာအုပ်၏ စာမျက်နှာ ၈၁ တွင် (“၈၁” သည် ဘုရားသခင်ဆိုင်ရာ မဟာယဇ်ပုရောဟိတ် တစ်ပါးနှင့် ယဇ်ပုရောဟိတ် ရှစ်ဆယ်ပါးတို့၏ သင်္ကေတဖြစ်သည်) William Miller ၏ ဒုတိယအိပ်မက်ကို မှတ်တမ်းတင်ထားသည်။ Nebuchadnezzar ကဲ့သို့ပင် William Miller သည်လည်း အိပ်မက်နှစ်ခုကို ရရှိခဲ့သည်။ Daniel အခန်းကြီး ၄ တွင်ပါရှိသော Nebuchadnezzar ၏ ဒုတိယအိပ်မက်ကို မောရှေ၏ Leviticus 26 ထဲမှ “ခုနစ်ကြိမ်” ဟူသောအကြောင်းအရာ၏ နောက်ခံအတွင်း၌ တည်ထားသည်။ Miller သည် 2,520 ကို သွန်သင်စဉ် Daniel အခန်းကြီး ၄ ကို အသုံးပြု၍ Leviticus 26 ၏ “ခုနစ်ကြိမ်” ကို ဖော်ပြခဲ့သော်လည်း၊ သူက ယင်းကို “ခုနစ်ကြိမ်” ဟုသာ ခေါ်ခဲ့သည်။ Miller သည် မိမိကို Nebuchadnezzar အားဖြင့် ပုံဆောင်ထားခြင်းဖြစ်ကြောင်း မသိခဲ့သော်လည်း၊ အခန်းကြီး ၄ ထဲမှ Nebuchadnezzar ၏ 2,520 ရက်ကာလကို Miller ၏ အိပ်မက်ထဲသို့ မြေမှုန့်လှည်းတံကိုင်သော လူ ရောက်မလာမီ “scatter” ဟူသောစကားလုံးနှင့်လည်းကောင်း၊ ယင်းသည် ‘ခုနစ်ကြိမ်’ ဖြစ်ပေါ်လာခြင်းအားဖြင့်လည်းကောင်း ကိုယ်စားပြုထားသည်။</w:t>
      </w:r>
    </w:p>
    <w:p>
      <w:pPr>
        <w:pStyle w:val="ArticleBody"/>
        <w:jc w:val="left"/>
      </w:pPr>
      <w:r>
        <w:rPr>
          <w:rFonts w:ascii="Myanmar Text" w:hAnsi="Myanmar Text" w:eastAsia="Myanmar Text" w:cs="Myanmar Text"/>
        </w:rPr>
        <w:t>မီလာကို ဆစ်စတာဝှိုက်က “ဖာသာ မီလာ” ဟု ခေါ်ဝေါ်သည်။ သို့သော် ထိုသို့ခေါ်ဝေါ်ခြင်းသည် ကက်သလစ်တို့ ပြုသကဲ့သို့ ပဂန်နည်းလမ်းဖြင့် မဟုတ်ဘဲ၊ အဘရာဟံအဖကဲ့သို့သော ဘိုးဘေးဆန်သော အဓိပ္ပာယ်ဖြင့် ဖြစ်သည်။ မီလာသည် သင်္ကေတတစ်ရပ်ဖြစ်၍၊ သူသည် ပဋိညာဉ်နှင့်ဆိုင်သော လူတစ်ဦးဖြစ်ကာ၊ တစ်ရာလေးဆယ့်လေးထောင်နှင့် ပြုလုပ်မည့် နောက်ဆုံးပဋိညာဉ်သို့ ဦးတည်သည့် လမ်းကြောင်းတစ်လျှောက်၌ ရှိသော သမ္မာကျမ်းစာသင်္ကေတများ၏ ဆက်စပ်ကွင်းဆက်ကို ကိုယ်စားပြုသည်။ ယောလက နောက်ဆုံးကာလများ၌ အသက်ကြီးသူများသည် အိပ်မက်များ မက်ကြလိမ့်မည်ဟု ကျွန်ုပ်တို့အား အသိပေးထားပြီး၊ ဝီလျံ မီလာသည် ကျွန်ုပ်တို့၏ သမိုင်းတွင်ရှိသော အိုမင်းသောသူလည်းဖြစ်သကဲ့သို့၊ “ဘုရားသခင်သည် ကျွန်ုပ်၏ အသက်ကို ချမ်းသာပေးတော်မူလျှင်၊ မကြာမီသော နှစ်အနည်းငယ်အတွင်း ထွန်ကို မောင်းသော ကလေးငယ်တစ်ဦးသည် သင်ထက် သမ္မာကျမ်းစာကို ပို၍ သိလာစေရမည်” ဟု ဆိုသော ဝီလျံ တင်ဒေးလ်၏ ပရောဖက်ပြုချက်ကို ပြည့်စုံစေခဲ့သော လယ်သမားလည်း ဖြစ်သည်။</w:t>
      </w:r>
    </w:p>
    <w:p>
      <w:pPr>
        <w:pStyle w:val="ArticleScripture"/>
        <w:jc w:val="left"/>
      </w:pPr>
      <w:r>
        <w:rPr>
          <w:rFonts w:ascii="Myanmar Text" w:hAnsi="Myanmar Text" w:eastAsia="Myanmar Text" w:cs="Myanmar Text"/>
        </w:rPr>
        <w:t>“ဘုရားသခင်သည် သမ္မာကျမ်းစာကို မယုံကြည်ခဲ့ဖူးသော လယ်သမားတစ်ဦး၏ စိတ်နှလုံးကို လှုပ်ရှားစေရန် မိမိ၏ ကောင်းကင်တမန်ကို စေလွှတ်တော်မူ၍၊ ပရောဖက်ပြုချက်များကို ရှာဖွေလေ့လာစေရန် ဦးဆောင်တော်မူခဲ့သည်။ ဘုရားသခင်၏ ကောင်းကင်တမန်များသည် ထိုရွေးကောက်ခံရသူထံ အကြိမ်ကြိမ် လာရောက်လျက်၊ သူ၏ စိတ်ကို လမ်းညွှန်၍ ဘုရားသခင်၏ လူမျိုးအတွက် အစဉ်အမြဲ နက်နဲမှောင်မိုက်နေခဲ့သော ပရောဖက်ပြုချက်များကို သူ၏ နားလည်ခြင်း၌ ဖွင့်ပြတော်မူခဲ့ကြသည်။ အမှန်တရား၏ ကွင်းဆက်အစကို သူအား ပေးအပ်ခဲ့ပြီး၊ ထိုနောက် သူသည် အချိတ်အဆက်တစ်ခုပြီးတစ်ခုကို ရှာဖွေလေ့လာသွားရန် ဦးဆောင်ခြင်းခံရသဖြင့်၊ နောက်ဆုံးတွင် ဘုရားသခင်၏ နှုတ်ကပတ်တော်ကို အံ့ဩခြင်းနှင့် ချီးမွမ်းလေးစားခြင်းဖြင့် ကြည့်ရှုလာခဲ့သည်။ ထိုအရပ်၌ သူသည် အမှန်တရား၏ ပြည့်စုံသော ကွင်းဆက်တစ်ရပ်ကို မြင်ခဲ့သည်။ သူ ယခင်က ဘုရားသခင်မှ မှုတ်သွင်းခြင်းမခံရဟု မှတ်ယူခဲ့သော ထိုနှုတ်ကပတ်တော်သည် ယခုတွင် ၎င်း၏ လှပမှုနှင့် ဘုန်းအသရေတော်တို့ဖြင့် သူ၏ မြင်ကွင်းရှေ့၌ ဖွင့်လှစ်လာခဲ့သည်။ သမ္မာကျမ်းစာ၏ အစိတ်အပိုင်းတစ်ခုက အခြားအစိတ်အပိုင်းတစ်ခုကို ရှင်းလင်းဖော်ပြကြောင်း သူ မြင်ခဲ့ရပြီး၊ ကျမ်းပိုဒ်တစ်ခုသည် သူ၏ နားလည်ခြင်းအတွက် ပိတ်ထားသကဲ့သို့ ဖြစ်နေသောအခါ၊ နှုတ်ကပတ်တော်၏ အခြားနေရာတစ်ခု၌ ၎င်းကို ရှင်းပြပေးသော အရာကို သူ တွေ့ရှိခဲ့သည်။ သူသည် ဘုရားသခင်၏ သန့်ရှင်းသော နှုတ်ကပတ်တော်ကို ဝမ်းမြောက်ခြင်းနှင့် အလွန်နက်ရှိုင်းသော လေးစားကြည်ညိုမှု၊ ကြောက်ရွံ့ခန့်ညားမှုတို့ဖြင့် မှတ်ယူခဲ့သည်။” Early Writings, 230.</w:t>
      </w:r>
    </w:p>
    <w:p>
      <w:pPr>
        <w:pStyle w:val="ArticleBody"/>
        <w:jc w:val="left"/>
      </w:pPr>
      <w:r>
        <w:rPr>
          <w:rFonts w:ascii="Myanmar Text" w:hAnsi="Myanmar Text" w:eastAsia="Myanmar Text" w:cs="Myanmar Text"/>
        </w:rPr>
        <w:t>မီလာသည် တင်ဒေးလ်၏ ပရောဖက်ပြုချက်ကို ပြည့်စုံစေသော လယ်သမားဖြစ်ပြီး၊ ဒံယေလ ၈:၁၄ ၏ တံဆိပ်ဖြည်ခြင်းမှ မိမိ စုဆောင်းထားသော ပရောဖက်ဆိုင်ရာ အသိပညာကို ပထမဦးဆုံး ထုတ်ဝေခဲ့မှုမှာ ၁၈၃၁ ခုနှစ်တွင် ဖြစ်သည်။ ထိုနှစ်သည် King James Version of the Bible ထုတ်ဝေခဲ့သည့်နောက် နှစ်ပေါင်း နှစ်ရာနှစ်ဆယ်တိတိ ကြာမြင့်ပြီးနောက် ဖြစ်သည်။ John Wycliff၊ William Tyndale နှင့် ၁၆၁၁ ခုနှစ်တွင် King James Bible ထုတ်ဝေခြင်းတို့သည် နှစ်ရာနှစ်ဆယ်နှစ် ပရောဖက်ပြုချက်ကို အစပြုသော မှတ်တိုင်သုံးခုကို ကိုယ်စားပြုကြပြီး၊ ထိုပရောဖက်ပြုချက်သည် တင်ဒေးလ်၏ ထွန်ယက်သူကလေးက ဘုရားသခင်၏ နှုတ်ကပတ်တော်ကို ပထမကောင်းကင်တမန်၏ သတင်းစကားထံသို့ ဖွင့်လှစ်ပေးသောအချိန်တွင် အဆုံးသတ်သည်။ ထိုသတင်းစကားကို နောက်ထပ် ကောင်းကင်တမန်နှစ်ပါးက ဆက်လက်လိုက်နာရမည် ဖြစ်သည်။ ပထမကောင်းကင်တမန်သည် ၁၇၉၈ ခုနှစ်တွင် ရောက်ရှိလာပြီး၊ တတိယကောင်းကင်တမန်သည် ၁၈၄၄ ခုနှစ်တွင် ရောက်ရှိလာသည်။ Wycliff၊ Tyndale နှင့် King James တို့သည် တင်ဒေးလ်၏ ခန့်မှန်းပြောဆိုချက်ကို ပြည့်စုံစေမည့် လယ်သမားနှင့် ဆက်စပ်နေကြပြီး၊ ထိုလယ်သမားသည် ၁၇၉၈ ခုနှစ်မှ ၁၈၄၄ ခုနှစ်အထိ ကောင်းကင်တမန်သုံးပါး၏ သမိုင်းကိုလည်း သင်္ကေတပြုမည့်သူ ဖြစ်သည်။</w:t>
      </w:r>
    </w:p>
    <w:p>
      <w:pPr>
        <w:pStyle w:val="ArticleBody"/>
        <w:jc w:val="left"/>
      </w:pPr>
      <w:r>
        <w:rPr>
          <w:rFonts w:ascii="Myanmar Text" w:hAnsi="Myanmar Text" w:eastAsia="Myanmar Text" w:cs="Myanmar Text"/>
        </w:rPr>
        <w:t>ဝီလျံ မီလာ၏ အာလဖာဆိုင်ရာ ရှာဖွေတွေ့ရှိချက်မှာ လေဝိရာကျမ်း အခန်း ၂၆ မှ ၂,၅၂၀ နှစ်ဖြစ်ပြီး၊ သူ၏ အိုမေဂါဆိုင်ရာ ရှာဖွေတွေ့ရှိချက်မှာ ဒံယေလ 8:14 မှ ၂,၃၀၀ နှစ်ဖြစ်သည်။ ယုဒ၏ ၂,၅၂၀ နှစ်ကြာ ပြန့်ကြဲခြင်းသည် ဘီစီ ၆၇၇ ခုနှစ်တွင် စတင်ခဲ့ပြီး ၁၈၄၄ ခုနှစ်တွင် အဆုံးသတ်ခဲ့သည်။ ဒံယေလ 8:14 ၏ ၂,၃၀၀ နှစ်သည် ၁၈၄၄ ခုနှစ်တွင် အဆုံးသတ်ခဲ့သည်။ နှစ်ခုလုံးသည် ၁၈၄၄ ခုနှစ်တွင် တစ်ပြိုင်နက်တည်း အဆုံးသတ်ခဲ့ကြပြီး၊ ဝီလျံ မီလာ၏ အာလဖာနှင့် အိုမေဂါဆိုင်ရာ ရှာဖွေတွေ့ရှိချက်များ၏ အစပြုမှတ်များမှာ နှစ်ပေါင်း နှစ်ရာနှစ်ဆယ် ကွာဟနေခဲ့သည်။ “နှစ်ရာနှစ်ဆယ်” သည် သက်သေခံနှစ်ဦးအပေါ်၌ ဝီလျံ မီလာကို ကိုယ်စားပြုသော သင်္က</w:t>
      </w:r>
      <w:r>
        <w:rPr>
          <w:rFonts w:ascii="Nirmala UI" w:hAnsi="Nirmala UI" w:eastAsia="Nirmala UI" w:cs="Nirmala UI"/>
        </w:rPr>
        <w:t>േത</w:t>
      </w:r>
      <w:r>
        <w:rPr>
          <w:rFonts w:ascii="Myanmar Text" w:hAnsi="Myanmar Text" w:eastAsia="Myanmar Text" w:cs="Myanmar Text"/>
        </w:rPr>
        <w:t>တစ်ရပ် ဖြစ်သည်။ မီလာ၏ အာလဖာနှင့် အိုမေဂါဆိုင်ရာ ရှာဖွေတွေ့ရှိချက်များကို ၁၇၉၈ နှင့် ၁၈၄၄ တို့ဖြင့် ကိုယ်စားပြုထားသည်။ မြောက်နိုင်ငံတော်အပေါ် ပြန့်ကြဲခြင်းဖြစ်သော ၂,၅၂၀ သည် ၁၇၉၈ ခုနှစ်တွင် အဆုံးသတ်ခဲ့ပြီး၊ ထို့နောက် လေးဆယ့်ခြောက်နှစ်အကြာ ၁၈၄၄ ခုနှစ်တွင် ၂,၃၀၀ နှစ်သည် အဆုံးသတ်ခဲ့သည်။</w:t>
      </w:r>
    </w:p>
    <w:p>
      <w:pPr>
        <w:pStyle w:val="ArticleBody"/>
        <w:jc w:val="left"/>
      </w:pPr>
      <w:r>
        <w:rPr>
          <w:rFonts w:ascii="Myanmar Text" w:hAnsi="Myanmar Text" w:eastAsia="Myanmar Text" w:cs="Myanmar Text"/>
        </w:rPr>
        <w:t>၁၇၉၈ ခုနှစ်တွင် အဆုံးသတ်ခဲ့သော ၂,၅၂၀ နှစ်က ထိုနေ့စွဲကို အမှတ်အသားပြုသည်။ ထို့ပြင် ၁၈၄၄ ခုနှစ်တွင် အဆုံးသတ်ခဲ့သော ယုဒအပေါ်ရှိ ၂,၅၂၀ နှစ်က နှစ် ၂၂၀ ကာလတစ်ရပ်ကို ဖြစ်ပေါ်စေသည်။ ဤအရာ၏ အဓိပ္ပာယ်မှာ ဣသရေလအပေါ်ရှိ ၂,၅၂၀ က ပရောဖက်ပြုကာလ ၄၆ နှစ်ကို ဖြစ်ပေါ်စေပြီး၊ ယုဒအပေါ်ရှိ ၂,၅၂၀ က ပရောဖက်ပြုကာလ နှစ် ၂၂၀ ကို ဖြစ်ပေါ်စေသည်ဟု ဆိုလိုသည်။ ထိုကာလ၏ alpha သည် ခရစ်မပေါ်မီ ၆၇၇ ခုနှစ်ဖြစ်ပြီး omega သည် ခရစ်မပေါ်မီ ၄၅၇ ခုနှစ်ဖြစ်သည်။ ယင်းက ၄၆ နှစ်ကာလ၏ alpha နှင့် နှစ် ၂၂၀ ကာလ၏ alpha ကို ၂,၅၂၀ ဖြင့် ကိုယ်စားပြုထားပြီး၊ ထိုမျဉ်းနှစ်ကြောင်းလုံး၏ omega သည် ၂,၃၀၀ ဖြစ်ကြောင်းကို ဆိုလိုသည်။ ၂,၅၂၀ နှစ်ရှိသော “ကွဲပြားပျံ့နှံ့ခြင်း” နှစ်ရပ်သည် ၂,၅၂၀ ဖြင့် စတင်ကာ ၂,၃၀၀ ဖြင့် အဆုံးသတ်သော ကာလတစ်ရပ်အတွက် သက်သေခံနှစ်ဦးကို ပေးသည်။ ထိုမျဉ်းနှစ်ကြောင်းလုံးက William Miller ၏ alpha နှင့် omega ဆိုင်ရာ ရှာဖွေတွေ့ရှိချက်များကို ဖော်ထုတ်ပြသသည်။</w:t>
      </w:r>
    </w:p>
    <w:p>
      <w:pPr>
        <w:pStyle w:val="ArticleScripture"/>
        <w:jc w:val="left"/>
      </w:pPr>
      <w:r>
        <w:rPr>
          <w:rFonts w:ascii="Myanmar Text" w:hAnsi="Myanmar Text" w:eastAsia="Myanmar Text" w:cs="Myanmar Text"/>
        </w:rPr>
        <w:t>“ဝီလီယမ် မီလာ၏ အိပ်မက်”</w:t>
      </w:r>
    </w:p>
    <w:p>
      <w:pPr>
        <w:pStyle w:val="ArticleScripture"/>
        <w:jc w:val="left"/>
      </w:pPr>
      <w:r>
        <w:rPr>
          <w:rFonts w:ascii="Myanmar Text" w:hAnsi="Myanmar Text" w:eastAsia="Myanmar Text" w:cs="Myanmar Text"/>
        </w:rPr>
        <w:t>“မမြင်ရသော လက်တော်ဖြင့် ဘုရားသခင်သည် ကျွန်ုပ်ထံသို့ အလွန်စူးစမ်းဖွယ်ကောင်းစွာ ပြုလုပ်ထားသော သေတ္တာငယ်တစ်လုံးကို ပို့တော်မူကြောင်း အိပ်မက်မက်ခဲ့သည်။ ၎င်းသည် အရှည် ဆယ်လက်မခန့်ရှိ၍၊ အနံနှင့် အမြင့် ခြောက်လက်မစတုရန်းရှိကာ၊ အီဘိုနီသစ်နှင့် ပုလဲများကို အနုစိတ် မြှုပ်ထည့် အလှဆင်ထားသော သေတ္တာဖြစ်သည်။ ထိုသေတ္တာတွင် သော့တစ်ချောင်းလည်း တွဲလျက်ရှိ၏။ ကျွန်ုပ်သည် ချက်ချင်းပင် ထိုသော့ကိုယူ၍ သေတ္တာကိုဖွင့်လိုက်ရာ၊ အံ့ဩဝမ်းသာဖွယ်ဖြစ်စွာ၊ ၎င်းသည် မျိုးစုံသော၊ အရွယ်အစားမျိုးစုံသော ရတနာများ၊ စိန်များ၊ တန်ဖိုးကြီးကျောက်မြတ်များနှင့် အရွယ်အစားမျိုးစုံ၊ တန်ဖိုးမျိုးစုံရှိသော ရွှေငွေဒင်္ဂါးများဖြင့် ပြည့်နှက်နေကြောင်း တွေ့ရှိရသည်။ ထိုအရာများကို သေတ္တာအတွင်း ၎င်းတို့၏ သက်ဆိုင်ရာနေရာများ၌ လှပစွာ စီစဉ်ထားပြီး၊ ထိုသို့ စီစဉ်ထားခြင်းအားဖြင့် ၎င်းတို့သည် နေရောင်တော်နှင့်သာ နှိုင်းယှဉ်နိုင်သော အလင်းနှင့် ဘုန်းတော်ကို ပြန်လည်ရောင်ပြန်စေကြသည်။”</w:t>
      </w:r>
    </w:p>
    <w:p>
      <w:pPr>
        <w:pStyle w:val="ArticleScripture"/>
        <w:jc w:val="left"/>
      </w:pPr>
      <w:r>
        <w:rPr>
          <w:rFonts w:ascii="Myanmar Text" w:hAnsi="Myanmar Text" w:eastAsia="Myanmar Text" w:cs="Myanmar Text"/>
        </w:rPr>
        <w:t>“ဤအံ့ဖွယ်မြင်ကွင်းကို မိမိတစ်ဦးတည်းသာ ခံစားရခြင်းသည် မိမိ၏တာဝန်မဟုတ်ဟု ကျွန်ုပ် ထင်မြင်ခဲ့သည်။ ထိုအရာ၏အတွင်းပါရှိသမျှ၏ တောက်ပလင်းလက်မှု၊ အလှတရားနှင့် တန်ဖိုးကြီးမားမှုတို့ကြောင့် ကျွန်ုပ်၏နှလုံးသည် အလွန်ဝမ်းမြောက်နေသော်လည်း ထိုသို့ထင်မြင်ခဲ့ခြင်းဖြစ်သည်။ ထို့ကြောင့် ကျွန်ုပ်သည် ထိုအရာကို မိမိအခန်းရှိ အလယ်စားပွဲပေါ်တွင် တင်ထားပြီး၊ အလိုရှိသူအားလုံး လာ၍ ဤဘဝ၌ လူသားမြင်ဖူးသမျှအနက် အလွန်ဘုန်းကြီးတောက်ပလင်းလက်သော မြင်ကွင်းကို ကြည့်ရှုနိုင်ကြောင်း အသိပေးခဲ့သည်။</w:t>
      </w:r>
    </w:p>
    <w:p>
      <w:pPr>
        <w:pStyle w:val="ArticleScripture"/>
        <w:jc w:val="left"/>
      </w:pPr>
      <w:r>
        <w:rPr>
          <w:rFonts w:ascii="Myanmar Text" w:hAnsi="Myanmar Text" w:eastAsia="Myanmar Text" w:cs="Myanmar Text"/>
        </w:rPr>
        <w:t>လူများသည် အစပိုင်း၌ အရေအတွက်နည်းပါးစွာ ဝင်ရောက်လာကြသော်လည်း၊ နောက်ပိုင်းတွင် လူအုပ်ကြီးတစ်စုအထိ တိုးပွားလာခဲ့သည်။ သူတို့သည် သေတ္တာအတွင်းကို ပထမဦးဆုံး ကြည့်ရှုကြသောအခါ အံ့ဩ၍ ဝမ်းမြောက်ခြင်းကြောင့် အော်ဟစ်ကြလိမ့်မည်။ သို့သော် ကြည့်ရှုသူများ ပိုမိုတိုးပွားလာသောအခါ၊ လူတိုင်းသည် ရတနာများကို နှောင့်ယှက်စတင်ကြပြီး၊ ၎င်းတို့ကို သေတ္တာအတွင်းမှ ထုတ်ယူကာ စားပွဲပေါ်သို့ ပြန့်ကြဲစေကြလိမ့်မည်။</w:t>
      </w:r>
    </w:p>
    <w:p>
      <w:pPr>
        <w:pStyle w:val="ArticleScripture"/>
        <w:jc w:val="left"/>
      </w:pPr>
      <w:r>
        <w:rPr>
          <w:rFonts w:ascii="Myanmar Text" w:hAnsi="Myanmar Text" w:eastAsia="Myanmar Text" w:cs="Myanmar Text"/>
        </w:rPr>
        <w:t>“အခေါင်း၏ပိုင်ရှင်သည် ထိုအခေါင်းနှင့် ရတနာတို့ကို နောက်တစ်ဖန် ငါ့လက်မှ ပြန်လည်တောင်းယူလိမ့်မည်ဟု ငါ စတင်တွေးမိ၏။ ထိုအရာတို့ကို ပြန့်ကြဲစေမိလျှင်၊ ယခင်ကကဲ့သို့ ထိုအခေါင်းအတွင်း သူတို့၏နေရာများ၌ ပြန်လည်ထားနိုင်တော့မည်မဟုတ်ဟုလည်း ငါထင်မှတ်၏။ ထို့ပြင် ငါသည် ဤတာဝန်ယူရှင်းလင်းရမှုကို မည်သို့မျှ မရင်ဆိုင်နိုင်တော့ဟု ခံစားရ၏။ အကြောင်းမူကား၊ ထိုတာဝန်သည် အလွန်ကြီးမားလှမည်ဖြစ်သောကြောင့်တည်း။ ထို့နောက် ငါသည် လူတို့အား ထိုအရာများကို မကိုင်တွယ်ကြရန်၊ အခေါင်းထဲမှ မယူထုတ်ကြရန် တောင်းပန်စွာ လျှောက်ထားစပြု၏။ သို့သော် ငါ တောင်းပန်လေလေ၊ သူတို့သည် ပို၍ ပြန့်ကြဲပစ်လေလေ ဖြစ်ကြ၏။ ယခုမူ သူတို့သည် ထိုအရာများကို အခန်းတစ်ခန်းလုံး၊ ကြမ်းပြင်ပေါ်၌လည်းကောင်း၊ အခန်းအတွင်းရှိ ပရိဘောဂအပိုင်းအစအသီးသီးပေါ်၌လည်းကောင်း ပြန့်ကြဲပစ်နေကြသကဲ့သို့ ဖြစ်လေ၏။”</w:t>
      </w:r>
    </w:p>
    <w:p>
      <w:pPr>
        <w:pStyle w:val="ArticleScripture"/>
        <w:jc w:val="left"/>
      </w:pPr>
      <w:r>
        <w:rPr>
          <w:rFonts w:ascii="Myanmar Text" w:hAnsi="Myanmar Text" w:eastAsia="Myanmar Text" w:cs="Myanmar Text"/>
        </w:rPr>
        <w:t>ထို့နောက် သူတို့သည် စစ်မှန်သော ရတနာများနှင့် ငွေဒင်္ဂါးများအကြား အတုရတနာများနှင့် အတုငွေဒင်္ဂါးများကို မရေမတွက်နိုင်သော အရေအတွက်ဖြင့် ပြန့်ကြဲချထားသည်ကို ငါမြင်ရ၏။ သူတို့၏ ယုတ်မာသော အပြုအမူနှင့် ကျေးဇူးမသိတတ်မှုကြောင့် ငါ အလွန်ဒေါသထွက်၍ ထိုအမှုအတွက် သူတို့ကို ပြစ်တင်ဆုံးမကာ ရှုတ်ချပြောဆိုခဲ့၏။ သို့သော် ငါ ပြစ်တင်ဆုံးမလေလေ၊ သူတို့သည် စစ်မှန်သော ရတနာများနှင့် ငွေဒင်္ဂါးများအကြား အတုရတနာများနှင့် အတုငွေဒင်္ဂါးများကို ပို၍ပင် ပြန့်ကြဲချထားကြလေ၏။</w:t>
      </w:r>
    </w:p>
    <w:p>
      <w:pPr>
        <w:pStyle w:val="ArticleScripture"/>
        <w:jc w:val="left"/>
      </w:pPr>
      <w:r>
        <w:rPr>
          <w:rFonts w:ascii="Myanmar Text" w:hAnsi="Myanmar Text" w:eastAsia="Myanmar Text" w:cs="Myanmar Text"/>
        </w:rPr>
        <w:t>“ထို့နောက် ကျွန်ုပ်သည် မိမိ၏ ဇာတိဝိညာဉ်အားဖြင့် အလွန်ဒေါသထွက်လာ၍၊ သူတို့ကို အခန်းထဲမှ တွန်းထုတ်ရန် ဇာတိအားကို အသုံးပြုစပြုခဲ့သည်။ သို့ရာတွင် တစ်ယောက်ကို ကျွန်ုပ် တွန်းထုတ်နေစဉ်တိုင်း အခြား သုံးယောက်က ဝင်လာ၍ အညစ်အကြေးများ၊ သစ်ခွံစများ၊ သဲများနှင့် အမျိုးမျိုးသော အမှိုက်သရိုက်များကို ယူဆောင်လာကြသဖြင့်၊ မှန်ကန်သော ရတနာများ၊ စိန်များနှင့် ငွေဒင်္ဂါးများ အားလုံးကို ဖုံးလွှမ်းသွားကာ မမြင်ရအောင် ဖြစ်စေကြ၏။ ထို့ပြင် သူတို့သည် ကျွန်ုပ်၏ ရတနာသေတ္တာကိုလည်း ဆုတ်ဖြဲချိုးဖောက်၍ အမှိုက်သရိုက်များကြား၌ ပြန့်ကြဲစေကြ၏။ ကျွန်ုပ်၏ ဝမ်းနည်းခြင်းနှင့် အမျက်ဒေါသကို လူတစ်ဦးတစ်ယောက်မျှ ဂရုမစိုက်ဟု ကျွန်ုပ် ထင်မှတ်ခဲ့သည်။ ကျွန်ုပ်သည် လုံးလုံးလျားလျား စိတ်ဓာတ်ကျ၍ အားလျော့နည်းသွားကာ ထိုင်ချပြီး ငိုကြွေးလေ၏။”</w:t>
      </w:r>
    </w:p>
    <w:p>
      <w:pPr>
        <w:pStyle w:val="ArticleScripture"/>
        <w:jc w:val="left"/>
      </w:pPr>
      <w:r>
        <w:rPr>
          <w:rFonts w:ascii="Myanmar Text" w:hAnsi="Myanmar Text" w:eastAsia="Myanmar Text" w:cs="Myanmar Text"/>
        </w:rPr>
        <w:t>“ဤသို့အားဖြင့် ကျွန်ုပ်၏ ကြီးမားလှသော ဆုံးရှုံးမှုနှင့် ကျွန်ုပ်၌ တာဝန်ခံရမှုအတွက် ငိုကြွေးလျက် ဝမ်းနည်းပူဆွေးနေစဉ်၊ ဘုရားသခင်ကို အောက်မေ့၍ ကိုယ်တော်သည် ကျွန်ုပ်ထံ အကူအညီ ပေးပို့တော်မူပါရန် အလွန်စိတ်အားထက်သန်စွာ ဆုတောင်းလေ၏။”</w:t>
      </w:r>
    </w:p>
    <w:p>
      <w:pPr>
        <w:pStyle w:val="ArticleScripture"/>
        <w:jc w:val="left"/>
      </w:pPr>
      <w:r>
        <w:rPr>
          <w:rFonts w:ascii="Myanmar Text" w:hAnsi="Myanmar Text" w:eastAsia="Myanmar Text" w:cs="Myanmar Text"/>
        </w:rPr>
        <w:t>“တံခါးသည် ချက်ချင်းပင် ဖွင့်သွား၍ လူတစ်ယောက်သည် အခန်းထဲသို့ ဝင်လာသဖြင့် လူအပေါင်းတို့သည် အခန်းမှ ထွက်သွားကြ၏။ ထိုသူသည် လက်၌ ဖုန်တံမျက်စည်းကို ကိုင်လျက် ပြတင်းပေါက်များကို ဖွင့်ပြီးလျှင် အခန်းအတွင်းရှိ ဖုန်မှုန့်နှင့် အမှိုက်သရိုက်များကို စတင် လှည်းရှင်းလေ၏။”</w:t>
      </w:r>
    </w:p>
    <w:p>
      <w:pPr>
        <w:pStyle w:val="ArticleScripture"/>
        <w:jc w:val="left"/>
      </w:pPr>
      <w:r>
        <w:rPr>
          <w:rFonts w:ascii="Myanmar Text" w:hAnsi="Myanmar Text" w:eastAsia="Myanmar Text" w:cs="Myanmar Text"/>
        </w:rPr>
        <w:t>“အပျက်အစီးအမှိုက်များအကြားတွင် အဖိုးတန်ရတနာအချို့ ပြန့်ကျဲလျက်ရှိနေသဖြင့်၊ သူတော်မူရန် ကျွန်ုပ်သည် ထံတော်သို့ အော်ဟစ်တောင်းပန်ခဲ့သည်။”</w:t>
      </w:r>
    </w:p>
    <w:p>
      <w:pPr>
        <w:pStyle w:val="ArticleScripture"/>
        <w:jc w:val="left"/>
      </w:pPr>
      <w:r>
        <w:rPr>
          <w:rFonts w:ascii="Myanmar Text" w:hAnsi="Myanmar Text" w:eastAsia="Myanmar Text" w:cs="Myanmar Text"/>
        </w:rPr>
        <w:t>သူသည် “မကြောက်နှင့်” ဟု ငါ့အား ပြော၍၊ သူက “သူတို့ကို စောင့်ရှောက်မည်” ဟု ဆိုခဲ့သည်။</w:t>
      </w:r>
    </w:p>
    <w:p>
      <w:pPr>
        <w:pStyle w:val="ArticleScripture"/>
        <w:jc w:val="left"/>
      </w:pPr>
      <w:r>
        <w:rPr>
          <w:rFonts w:ascii="Myanmar Text" w:hAnsi="Myanmar Text" w:eastAsia="Myanmar Text" w:cs="Myanmar Text"/>
        </w:rPr>
        <w:t>“ထို့နောက် သူသည် မြေမှုန့်နှင့် အမှိုက်သရိုက်များ၊ အတုကျောက်မျက်ရတနာများနှင့် အတုငွေကြေးတို့ကို ပွတ်ဖယ်ရှားနေစဉ်၊ ထိုအရာများအားလုံးသည် မိုးတိမ်ကဲ့သို့ မြင့်တက်၍ ပြတင်းပေါက်မှ ထွက်သွားကြပြီး၊ လေသည် ထိုအရာများကို သယ်ဆောင်သွားလေ၏။ အလှုပ်အရှားများကြားတွင် ကျွန်ုပ်သည် ခဏမျှ မျက်စိမှိတ်လိုက်၏။ ပြန်ဖွင့်ကြည့်သောအခါ အမှိုက်သရိုက်များသည် အကုန်လုံး ပျောက်ကွယ်သွားလေပြီ။ အဖိုးတန်ကျောက်မျက်ရတနာများ၊ စိန်များ၊ ရွှေနှင့် ငွေဒင်္ဂါးများသည် အခန်းတစ်ခန်းလုံးအနှံ့ အလွန်များပြားစွာ ပြန့်ကျဲလျက် ရှိနေကြ၏။”</w:t>
      </w:r>
    </w:p>
    <w:p>
      <w:pPr>
        <w:pStyle w:val="ArticleScripture"/>
        <w:jc w:val="left"/>
      </w:pPr>
      <w:r>
        <w:rPr>
          <w:rFonts w:ascii="Myanmar Text" w:hAnsi="Myanmar Text" w:eastAsia="Myanmar Text" w:cs="Myanmar Text"/>
        </w:rPr>
        <w:t>ထိုနောက် သူသည် ယခင်အရာထက် များစွာပို၍ ကြီးမားလှပသော သေတ္တာတစ်လုံးကို စားပွဲပေါ်တွင် တင်ပြီး၊ လက်တစ်ဆုပ်ချင်းစီဖြင့် ရတနာများ၊ စိန်များ၊ ဒင်္ဂါးများကို စုယူကာ ထိုသေတ္တာအတွင်းသို့ ပစ်ထည့်လေ၏။ စိန်အချို့မှာ အပ်ချွန်ဖျားမျှသာ အရွယ်ရှိသော်လည်း တစ်ခုပင် မကျန်ရစ်မချင်း ထိုသို့ ပြုလေ၏။</w:t>
      </w:r>
    </w:p>
    <w:p>
      <w:pPr>
        <w:pStyle w:val="ArticleScripture"/>
        <w:jc w:val="left"/>
      </w:pPr>
      <w:r>
        <w:rPr>
          <w:rFonts w:ascii="Myanmar Text" w:hAnsi="Myanmar Text" w:eastAsia="Myanmar Text" w:cs="Myanmar Text"/>
        </w:rPr>
        <w:t>ထိုနောက် သူက ကျွန်ုပ်အား “လာ၍ ကြည့်လော့” ဟု ခေါ်တော်မူ၏။</w:t>
      </w:r>
    </w:p>
    <w:p>
      <w:pPr>
        <w:pStyle w:val="ArticleScripture"/>
        <w:jc w:val="left"/>
      </w:pPr>
      <w:r>
        <w:rPr>
          <w:rFonts w:ascii="Myanmar Text" w:hAnsi="Myanmar Text" w:eastAsia="Myanmar Text" w:cs="Myanmar Text"/>
        </w:rPr>
        <w:t>“ကျွန်ုပ်သည် သေတ္တာငယ်အတွင်းသို့ ငုံ့ကြည့်ခဲ့သော်လည်း၊ ထိုမြင်ကွင်းကြောင့် ကျွန်ုပ်၏မျက်စိများသည် တောက်ပြောင်လွန်း၍ မခံနိုင်သကဲ့သို့ ဖြစ်သွားသည်။ ၎င်းတို့သည် ယခင်ဘုန်းအသရေထက် ဆယ်ဆတောက်ပစွာ ထွန်းလင်းနေကြသည်။ ၎င်းတို့ကို သဲမှုန့်ထဲ၌ ဖြန့်ကြဲချေမွှခဲ့ကြသော ထိုဆိုးယုတ်သူတို့၏ ခြေထောက်များကြောင့် သဲဖြင့် ပွတ်တိုက်သန့်စင်ထားသကဲ့သို့ ဖြစ်နေကြသည်ဟု ကျွန်ုပ်ထင်မိသည်။ ၎င်းတို့ကို သေတ္တာငယ်အတွင်း လှပသောအစီအစဉ်ဖြင့်၊ တစ်ခုစီကို မိမိနေရာတွင် စီထားခဲ့ပြီး၊ ထိုအရာများကို အထဲသို့ ပစ်ထည့်ခဲ့သောသူ၏ လုပ်ဆောင်မှုကြောင့် ဖြစ်ပေါ်သင့်သော နာကျင်ပင်ပန်းရာသည့် အရိပ်လက္ခဏာတစ်စုံတစ်ရာမျှ မမြင်ရပေ။ ကျွန်ုပ်သည် ဝမ်းမြောက်လွန်စွာဖြင့် အော်ဟစ်လိုက်မိပြီး၊ ထိုအော်ဟစ်သံကြောင့် ကျွန်ုပ် နိုးလာခဲ့သည်။” Early Writings, 81–83.</w:t>
      </w:r>
    </w:p>
    <w:p>
      <w:pPr>
        <w:pStyle w:val="ArticleBody"/>
        <w:jc w:val="left"/>
      </w:pPr>
      <w:r>
        <w:rPr>
          <w:rFonts w:ascii="Myanmar Text" w:hAnsi="Myanmar Text" w:eastAsia="Myanmar Text" w:cs="Myanmar Text"/>
        </w:rPr>
        <w:t>“81” စာမျက်နှာမှ စတင်၍၊ ယဇ်ပုရောဟိတ်များ၏ သင်္ကေတတစ်ရပ်အဖြစ်၊ ထိုအိပ်မက်သည် ဝီလျံ မီလာ၏ လူ့သဘာဝအားဖြင့် ဘုရားသဘောတော်က စုစည်းတည်ဆောက်ပေးခဲ့သော အခြေခံသမ္မာတရားများကို ဖျက်ဆီးခြင်းနှင့်ဆိုင်သော လာအိုဒိကေယာ သတ္တမနေ့ အက်ဒဗင်တစ် အသင်းတော်၏ အမှုဆောင်ရွက်ခြင်းသမိုင်းကို ဖော်ထုတ်ပြသထားသည်။ ထိုသမိုင်းသည် မီလာက “အလွန်ဝမ်းမြောက်ခြင်းဖြင့် အော်ဟစ်ခဲ့” သည့်အချိန်နှင့် ထိုအော်ဟစ်သံက သူ့ကို “နိုးထ” စေခဲ့သည့်အခါတွင် အဆုံးသတ်သည်။ အိပ်မက်ထဲတွင် ကိုယ်စားပြုထားသော ထိုသမိုင်းသည် Midnight Cry ၏ အထွတ်အထိပ်ဖြစ်သော တတိယကောင်းကင်တမန်၏ loud cry တွင် နိဂုံးချုပ်သည်။ မီလာ၏ အိပ်မက်၌ ပါဝင်သော သမိုင်းဆိုင်ရာဇာတ်ကြောင်းသည် Millerite သမိုင်း၏ waymarks များကိုလည်း ကိုယ်စားပြုသကဲ့သို့၊ ထို့ကြောင့် တစ်သိန်းလေးသောင်းလေးထောင်တို့၏ လှုပ်ရှားမှုနှင့် ဆိုင်သော အပြိုင်သမိုင်းကိုလည်း ကိုယ်စားပြုသည်။ ထိုမျှသာမက၊ အိပ်မက်၏ သမိုင်းဆိုင်ရာ ကိုယ်စားပြုဖော်ပြချက်အတွင်းတွင် 2023 ခုနှစ်၌ ပြန်လည်စတင်ထပ်မံဖြစ်ပေါ်လာသော သမိုင်း၏ ပရောဖက်ပြုဆိုင်ရာ fractal တစ်ရပ်လည်း ပါဝင်လျက်ရှိသည်။</w:t>
      </w:r>
    </w:p>
    <w:p>
      <w:pPr>
        <w:pStyle w:val="ArticleBody"/>
        <w:jc w:val="left"/>
      </w:pPr>
      <w:r>
        <w:rPr>
          <w:rFonts w:ascii="Myanmar Text" w:hAnsi="Myanmar Text" w:eastAsia="Myanmar Text" w:cs="Myanmar Text"/>
        </w:rPr>
        <w:t>တစ်သိန်းလေးသောင်းလေးထောင်တို့၏ သမိုင်းတွင် အသိအမှတ်ပြုခံရသော အမှန်တရား၏ ရတနာများကို ၂၀၀၄ ခုနှစ်တွင် အများပြည်သူဆိုင်ရာ မှတ်တမ်းတွင် ထည့်သွင်းထားခဲ့ပြီး၊ ထို့နောက် ၂၀၁၂ ခုနှစ်တွင်လည်း တင်ပြထားခဲ့သည်။ ထိုအခါ ဟဗက္ကုတ်၏ ဇယားများကို တင်ပြခြင်းသည် နောက်ဆုံးတွင် ကွဲပြားစွာ ပြန့်ကျဲသွားရမည့် အုပ်စုတစ်စုကို စုဝေးစေခဲ့သည်။ ၁၉၈၉ ခုနှစ်တွင် တံဆိပ်ဖွင့်ပြသခံခဲ့ရသော အမှန်တရားများ၏ ပထမဆုံး တင်ပြချက်နှင့်အတူ၊ ထိုအမှန်တရားများကို ၂၀၀၄ ခုနှစ်တွင် ဇယားပေါ်၌ တင်ထားခဲ့သည်။ ထိုအချိန်တွင် “လူအနည်းငယ်” က ထိုသတင်းစကားကို စဉ်းစားဆင်ခြင်ခဲ့ကြသော်လည်း၊ ၂၀၁၂ ခုနှစ်တွင် Habakkuk’s Tables ဟု အမည်ပေးထားသော တင်ပြချက် ၉၅ ခု စီးရီးသည် လူအုပ်တစ်စုကို ဆွဲသွင်းလာခဲ့သည်။ အကြောင်းမူကား၊ “လူများသည် စတင်၍ ဝင်လာကြ၏၊ အစပိုင်းတွင် အရေအတွက် နည်းပါးကြသော်လည်း၊ တိုးများလာကာ လူအုပ်တစ်စု ဖြစ်လာကြ၏။”</w:t>
      </w:r>
    </w:p>
    <w:p>
      <w:pPr>
        <w:pStyle w:val="ArticleBody"/>
        <w:jc w:val="left"/>
      </w:pPr>
      <w:r>
        <w:rPr>
          <w:rFonts w:ascii="Myanmar Text" w:hAnsi="Myanmar Text" w:eastAsia="Myanmar Text" w:cs="Myanmar Text"/>
        </w:rPr>
        <w:t>၂၀၁၂ ခုနှစ်မှ ၂၀၂၀ ပြည့်နှစ် ဇူလိုင် ၁၈ ရက်နေ့တိုင်အောင် ထိုသမ္မာတရားများသည် တဖြည်းဖြည်း ပြန့်ကျဲစွာဖြင့် စွန့်ပစ်အမှိုက်များအောက်၌ ဖုံးလွှမ်းခြင်းခံရလေသည်။ ၂၀၂၀ ပြည့်နှစ် ဇူလိုင် ၁၈ ရက်နေ့တွင် ဟဗက္ကုတ်၏ ကျောက်ပြားများဆိုင်ရာ သတင်းစကား၏ ထောက်ခံသူများသည် သုံးရက်ခွဲကာလအတွက် ပြန့်ကျဲစေခြင်းခံရကြ၏။</w:t>
      </w:r>
    </w:p>
    <w:p>
      <w:pPr>
        <w:pStyle w:val="ArticleScripture"/>
        <w:jc w:val="left"/>
      </w:pPr>
      <w:r>
        <w:rPr>
          <w:rFonts w:ascii="Myanmar Text" w:hAnsi="Myanmar Text" w:eastAsia="Myanmar Text" w:cs="Myanmar Text"/>
        </w:rPr>
        <w:t>သူတို့သည် မိမိတို့၏ သက်သေခံခြင်းကို အဆုံးသတ်ကြသောအခါ၊ အနက်မဲ့သော တွင်းမှ တက်လာသော သားရဲသည် သူတို့ကို တိုက်ခိုက်စစ်ပြု၍ အောင်မြင်လျက် သူတို့ကို သတ်လိမ့်မည်။ သူတို့၏ အလောင်းများသည် ဝိညာဉ်ရေးအရ ဆိုဒုံနှင့် အဲဂုတ္တုဟု ခေါ်ဝေါ်သော မြို့ကြီး၏ လမ်းမပေါ်တွင် လဲလျောင်းနေလိမ့်မည်။ ထိုမြို့တွင်လည်း ငါတို့၏ အရှင်သည် လက်ဝါးကပ်တိုင်ပေါ်၌ သတ်ခြင်းကို ခံတော်မူ၏။ လူမျိုးများ၊ အနွယ်များ၊ ဘာသာစကားများနှင့် တိုင်းနိုင်ငံများထဲမှ လူတို့သည် သူတို့၏ အလောင်းများကို သုံးရက်ခွဲကြာကြည့်ရှု၍၊ သူတို့၏ အလောင်းများကို သင်္ချိုင်းထဲသို့ ထည့်မသင်္ဂြိုဟ်စေကြလိမ့်မည်။ မြေပေါ်၌ နေထိုင်သောသူတို့သည်လည်း သူတို့ကြောင့် ဝမ်းမြောက်ရွှင်လန်းကာ ပျော်ပွဲရွှင်ပွဲပြုကြမည်ဖြစ်၍၊ အချင်းချင်း လက်ဆောင်များပေးပို့ကြလိမ့်မည်။ အကြောင်းမူကား ဤပရောဖက်နှစ်ပါးသည် မြေပေါ်၌ နေထိုင်သောသူတို့ကို ညှဉ်းဆဲခဲ့ကြသောကြောင့် ဖြစ်၏။ ဗျာဒိတ် ၁၁:၇–၁၀။</w:t>
      </w:r>
    </w:p>
    <w:p>
      <w:pPr>
        <w:pStyle w:val="ArticleBody"/>
        <w:jc w:val="left"/>
      </w:pPr>
      <w:r>
        <w:rPr>
          <w:rFonts w:ascii="Myanmar Text" w:hAnsi="Myanmar Text" w:eastAsia="Myanmar Text" w:cs="Myanmar Text"/>
        </w:rPr>
        <w:t>2023 ခုနှစ် ဒီဇင်ဘာ 30 ရက်၊ ဥပုသ်နေ့တွင် Future for America သည် 2020 ခုနှစ် ဇူလိုင် 18 ရက်နောက်ပိုင်း ပထမအကြိမ် အများပြည်သူဆိုင်ရာအစည်းအဝေးအဖြစ် zoom အစည်းအဝေးတစ်ခုတွင် ပါဝင်ခဲ့သည်။ 2023 ခုနှစ် ဒီဇင်ဘာ 30 ရက်သည် 2020 ခုနှစ် ဇူလိုင် 18 ရက်ပြီးနောက် 1,260 ရက်မြောက်နေ့ဖြစ်ပြီး၊ သို့မဟုတ် “သုံးရက်နှင့် တစ်ဝက်” ဖြစ်သည်။ ဧလိယနှင့် မောရှေတို့သည် လမ်းမပေါ်တွင် သေဆုံးနေစဉ်၊ အခြားအုပ်စုမှာ “ဝမ်းမြောက်လျက်ရှိ” သည်။ Future for America သည် 2023 ခုနှစ် ဇူလိုင်လတွင် ပရောဖက်ပြုသတင်းစကားကို ထုတ်ဝေခြင်းသို့ ပြန်လည်ဝင်ရောက်ခဲ့ပြီး၊ ထိုအချိန်တွင် မြေကြီးတစ်ပြင်လုံးသို့ သွားရမည့် ထိုသတင်းစကားသည် ပရောဖက်ပြုလိုအပ်ချက်အရ “တောကန္တာရ” မှ ထွက်ပေါ်လာရမည်ဖြစ်သည်။ သုံးရက်နှင့် တစ်ဝက်၊ သို့မဟုတ် 1,260 ရက်သည် တောကန္တာရကာလတစ်ရပ်ဖြစ်သည်။</w:t>
      </w:r>
    </w:p>
    <w:p>
      <w:pPr>
        <w:pStyle w:val="ArticleScripture"/>
        <w:jc w:val="left"/>
      </w:pPr>
      <w:r>
        <w:rPr>
          <w:rFonts w:ascii="Myanmar Text" w:hAnsi="Myanmar Text" w:eastAsia="Myanmar Text" w:cs="Myanmar Text"/>
        </w:rPr>
        <w:t>ထိုမိန်းမသည် တောကန္တာရသို့ ပြေးသွားလေ၏။ ထိုအရပ်၌ သူမကို တစ်ထောင့်နှစ်ရာခြောက်ဆယ်ရက်တိုင်တိုင် ကျွေးမွေးစောင့်ရှောက်ကြစေခြင်းငှာ ဘုရားသခင် ပြင်ဆင်တော်မူသော နေရာတစ်ခုရှိ၏။ ဗျာဒိတ် ၁၂:၆။</w:t>
      </w:r>
    </w:p>
    <w:p>
      <w:pPr>
        <w:pStyle w:val="ArticleBody"/>
        <w:jc w:val="left"/>
      </w:pPr>
      <w:r>
        <w:rPr>
          <w:rFonts w:ascii="Myanmar Text" w:hAnsi="Myanmar Text" w:eastAsia="Myanmar Text" w:cs="Myanmar Text"/>
        </w:rPr>
        <w:t>“တောရိုင်း” သည် “တစ်ထောင်နှစ်ရာခြောက်ဆယ်ရက်” ဖြစ်ပြီး၊ ယင်းမှာ ၁,၂၆၀ ရက်ဖြစ်သည်။ ထို့ပြင် ယင်းသည် “သုံးရက်နှင့် တစ်ဝက်” လည်းဖြစ်ကာ၊ ဗျာဒိတ်ကျမ်း ၁၂:၆ တွင် ကိုယ်စားပြုဖော်ပြထားသည်။ “126” သည်လည်း ၁,၂၆၀ ၏ ဆယ်ဖို့တစ်ဖို့ဖြစ်သည်။ ထိုအချိန်တွင် တံဆိပ်ဖြုတ်ဖော်ပြခံရသော အံ့ဖွယ်သမ္မာတရားများအနက် တစ်ခုမှာ လေဝိရာကျမ်း နှစ်ဆယ့်ခြောက်တွင် ပါရှိသော “ခုနစ်ကြိမ်” ၏ ဆုတောင်းချက် ပြည့်စုံခြင်းအတွက် နောင်တရခြင်း၏ လိုအပ်ချက် ဖြစ်သည်။</w:t>
      </w:r>
    </w:p>
    <w:p>
      <w:pPr>
        <w:pStyle w:val="ArticleBody"/>
        <w:jc w:val="left"/>
      </w:pPr>
      <w:r>
        <w:rPr>
          <w:rFonts w:ascii="Myanmar Text" w:hAnsi="Myanmar Text" w:eastAsia="Myanmar Text" w:cs="Myanmar Text"/>
        </w:rPr>
        <w:t>၁,၂၆၀ ရက်သည် ၂,၅၂၀ ရက်၏ သင်္ကေတတစ်ရပ်လည်း ဖြစ်သည်။ မြောက်နိုင်ငံတော်အပေါ် ကျရောက်သည့် “ခုနစ်ကြိမ်” သည် ခရစ်မတိုင်မီ ၇၂၃ ခုနှစ်တွင် စတင်ခဲ့ပြီး ၁၇၉၈ ခုနှစ်တွင် အဆုံးသတ်ခဲ့သည်။ ၎င်း၏ အလယ်မှတ်မှာ ၅၃၈ ဖြစ်သဖြင့်၊ ထိုမှ ၁,၂၆၀ နှစ်ကာလတစ်လျှောက် မိစ္ဆာဝါဒသည် သန့်ရှင်းရာဌာနနှင့် အစုအဝေးကို နင်းချေခဲ့ပြီး၊ ထို့နောက် ၁,၂၆၀ နှစ်ကာလတစ်လျှောက် ပုပ်ရဟန်းမင်းစနစ်သည် သန့်ရှင်းရာဌာနနှင့် အစုအဝေးကို နင်းချေခဲ့သည်။ ဤပရောဖက်ပြုဖွဲ့စည်းပုံသည် ခရစ်တော်၏ ဗတ္တိဇံခံယူခြင်းမှ လက်ဝါးကပ်တိုင်တိုင်အောင်ရှိသော ၁,၂၆၀ ရက်နှင့် ကိုက်ညီနေပြီး၊ ၎င်းနောက်တွင် ခရစ်နှစ် ၃၄ ခုနှစ်တိုင်အောင် ပရောဖက်ဆိုင်ရာ ၁,၂၆၀ ရက် ဆက်လက်ရှိသည်။ ထိုအခါ ဧဝံဂေလိတရားသည် လူမျိုးခြားတို့ထံသို့ ရောက်သွားခဲ့သည်။ ထို့ကြောင့် သက်သေခံနှစ်ပါးအပေါ်၌ ၁,၂၆၀ သည် ၂,၅၂၀ ရက်၏ အစိတ်အပိုင်းတစ်ရပ် ဖြစ်သည်၊ သို့မဟုတ် လေဝိရာကျမ်း နှစ်ဆယ့်ခြောက်တွင် မောရှေဖော်ပြသော “ခုနစ်ကြိမ်” ဖြစ်သည်။</w:t>
      </w:r>
    </w:p>
    <w:p>
      <w:pPr>
        <w:pStyle w:val="ArticleBody"/>
        <w:jc w:val="left"/>
      </w:pPr>
      <w:r>
        <w:rPr>
          <w:rFonts w:ascii="Myanmar Text" w:hAnsi="Myanmar Text" w:eastAsia="Myanmar Text" w:cs="Myanmar Text"/>
        </w:rPr>
        <w:t>တောကန္တာရ၌ အသံ၏ကာလသည် ဥပုသ်နေ့၊ ၂၀၂၀ ခုနှစ် ဇူလိုင် ၁၈ ရက်မှ ဥပုသ်နေ့၊ ၂၀၂၃ ခုနှစ် ဒီဇင်ဘာ ၃၀ ရက်အထိ စတင်ခဲ့ပြီး၊ ၂၀၂၃ ခုနှစ် ဇူလိုင်လတွင် အော်ဟစ်ကြွေးကြော်စပြုခဲ့သည်။ “တောကန္တာရ” ကာလသည် ဥပုသ်နေ့၊ ၂၀၂၃ ခုနှစ် ဒီဇင်ဘာ ၃၀ ရက်တွင် အဆုံးသတ်သောအခါ မောရှေနှင့် ဧလိယတို့၏ ရှင်ပြန်ထမြောက်ခြင်း ရောက်ရှိလာခဲ့သည်။ ထိုအသံ၏ သတင်းစကားက၊ ပြုပြင်ပြောင်းလဲရေး လှုပ်ရှားမှုတိုင်း၌ အပြိုင်ဖြစ်သော ပထမစိတ်ပျက်ခြင်းများ၏ လမ်းမှတ်သည် အပျိုကညာဆယ်ယောက် ပုံဥပမာ၏ နောက်ခံအကြောင်းအရာအတွင်း ၂၀၂၀ ခုနှစ် ဇူလိုင် ၁၈ ရက်၏ မှားယွင်းသော ကြိုတင်ခန့်မှန်းချက်ကို ရှင်းလင်းဖော်ပြခဲ့ကြောင်း သတ်မှတ်ဖော်ထုတ်ခဲ့သည်။ ၎င်းသည် လေဝိဝတ္တရာ ကျမ်း အခန်း ၂၆ ၏ ဆုတောင်းခြင်းက ကိုယ်စားပြုသော နောင်တရခြင်းသို့ အမျိုးသား အမျိုးသမီးတို့ကို ခေါ်ဆိုခဲ့သည်။ မီလာ၏ အိပ်မက်သည် ထိုနောင်တရခြင်းကိုပင် ကိုယ်စားပြုသည်။ အကြောင်းမူကား သူက ဤသို့ မှတ်တမ်းတင်ထားသည်— “ကျွန်ုပ်သည် ဤသို့ မျက်ရည်ကျလျက်၊ မိမိ၏ ကြီးမားသော ဆုံးရှုံးမှုနှင့် တာဝန်ခံရမှုအတွက် ဝမ်းနည်းပူဆွေးနေစဉ်၊ ဘုရားသခင်ကို သတိရလာ၍၊ ကိုယ်တော်သည် ကျွန်ုပ်ထံ အကူအညီ ပို့တော်မူစေရန် အလွန်အမင်း earnestစွာ ဆုတောင်းခဲ့သည်။”</w:t>
      </w:r>
    </w:p>
    <w:p>
      <w:pPr>
        <w:pStyle w:val="ArticleHeading"/>
        <w:jc w:val="left"/>
      </w:pPr>
      <w:r>
        <w:rPr>
          <w:rFonts w:ascii="Myanmar Text" w:hAnsi="Myanmar Text" w:eastAsia="Myanmar Text" w:cs="Myanmar Text"/>
        </w:rPr>
        <w:t>လာ၍ ကြည့်ရှုလော့</w:t>
      </w:r>
    </w:p>
    <w:p>
      <w:pPr>
        <w:pStyle w:val="ArticleBody"/>
        <w:jc w:val="left"/>
      </w:pPr>
      <w:r>
        <w:rPr>
          <w:rFonts w:ascii="Myanmar Text" w:hAnsi="Myanmar Text" w:eastAsia="Myanmar Text" w:cs="Myanmar Text"/>
        </w:rPr>
        <w:t>မီလာ၏ အိပ်မက်ကို “လာ၍ ကြည့်ရှုလော့” ဟူသော ဖော်ပြချက်နှစ်ခုဖြင့် ပိုင်းခြားထားသည်။ ပထမအကြိမ်တွင် မီလာက လူများကို “လာ၍ ကြည့်ရှုလော့” ဟု ဖိတ်ခေါ်ပြီး၊ ဒုတိယအကြိမ်တွင် “ဖုန်တံမြက်စည်းကိုင်သော လူ” က မီလာအား လာ၍ ကြည့်ရှုရန် ဖိတ်ခေါ်သည်။ “လာ၍ ကြည့်ရှုလော့” ဟူသည်မှာ တံဆိပ်ဖွင့်လှစ်ပြီးသော ပရောဖက်ပြုဆိုင်ရာ အမှန်တရားတစ်ရပ်ကို ဖော်ညွှန်းသည့် ပရောဖက်ပြု သင်္ကေတဖြစ်သည်။ ပထမ တံဆိပ်လေးပါးတွင် တစ်ခုစီ၌ “လာ၍ ကြည့်ရှုလော့” ဟူသော အမိန့်ပါဝင်သည်။</w:t>
      </w:r>
    </w:p>
    <w:p>
      <w:pPr>
        <w:pStyle w:val="ArticleScripture"/>
        <w:jc w:val="left"/>
      </w:pPr>
      <w:r>
        <w:rPr>
          <w:rFonts w:ascii="Myanmar Text" w:hAnsi="Myanmar Text" w:eastAsia="Myanmar Text" w:cs="Myanmar Text"/>
        </w:rPr>
        <w:t>သိုးကလေးသည် တံဆိပ်များထဲမှ တစ်ခုကိုဖွင့်သောအခါ ငါမြင်လေ၏။ မိုးကြိုးသံကဲ့သို့သော အသံတစ်သံကိုလည်း ငါကြားရ၏။ အသက်ရှိသတ္တဝါလေးပါးထဲမှ တစ်ပါးက “လာ၍ကြည့်လော့” ဟုဆို၏။ … ဒုတိယတံဆိပ်ကို ဖွင့်ပြီးသောအခါ ဒုတိယအသက်ရှိသတ္တဝါက “လာ၍ကြည့်လော့” ဟုဆိုသည်ကို ငါကြားရ၏။ … တတိယတံဆိပ်ကို ဖွင့်ပြီးသောအခါ တတိယအသက်ရှိသတ္တဝါက “လာ၍ကြည့်လော့” ဟုဆိုသည်ကို ငါကြားရ၏။ … စတုတ္ထတံဆိပ်ကို ဖွင့်ပြီးသောအခါ စတုတ္ထအသက်ရှိသတ္တဝါ၏ အသံက “လာ၍ကြည့်လော့” ဟုဆိုသည်ကို ငါကြားရ၏။ ဗျာဒိတ်ကျမ်း ၆:၁၊ ၃၊ ၅၊ ၇။</w:t>
      </w:r>
    </w:p>
    <w:p>
      <w:pPr>
        <w:pStyle w:val="ArticleBody"/>
        <w:jc w:val="left"/>
      </w:pPr>
      <w:r>
        <w:rPr>
          <w:rFonts w:ascii="Myanmar Text" w:hAnsi="Myanmar Text" w:eastAsia="Myanmar Text" w:cs="Myanmar Text"/>
        </w:rPr>
        <w:t>မီလာ၏အိပ်မက်အစတွင်ရှိသော “လာ၍ကြည့်လော့” သည် အာလဖာဖြစ်ပြီး၊ အဆုံးတွင်ရှိသော “လာ၍ကြည့်လော့” သည် အိုမေဂါဖြစ်သည်။ ထိုအိပ်မက်သည် အိပ်မက်အစ၌ရှိသော အဖွင့်ခံရခြင်းကို ရတနာများအဖြစ် ဖော်ပြထားပြီး၊ ထိုရတနာများသည် “စီစဉ်ထားသောအခါ နေမင်းနှင့်သာ တန်းတူနိုင်သော အလင်းနှင့် ဘုန်းအသရေကို ပြန်လည်ထင်ဟပ်စေကြ၏။” ခရစ်တော်က မီလာအား အိုမေဂါကို “လာ၍ကြည့်လော့” ဟု ဖိတ်ခေါ်သောအခါ၊ မီလာက “ကျွန်ုပ်၏မျက်စိတို့သည် ထိုမြင်ကွင်းကြောင့် မျက်စိလင်းပြောင်သွား၏။ ထိုအရာများသည် ယခင်ဘုန်းအသရေထက် ဆယ်ဆပို၍ ထွန်းလင်းကြ၏” ဟု ဆိုသည်။ အာလဖာ၏အလင်းသည် နေမင်းကဲ့သို့ဖြစ်ပြီး၊ အိုမေဂါ၏အလင်းသည် နေမင်းထက် ဆယ်ဆဖြစ်သည်။</w:t>
      </w:r>
    </w:p>
    <w:p>
      <w:pPr>
        <w:pStyle w:val="ArticleHeading"/>
        <w:jc w:val="left"/>
      </w:pPr>
      <w:r>
        <w:rPr>
          <w:rFonts w:ascii="Myanmar Text" w:hAnsi="Myanmar Text" w:eastAsia="Myanmar Text" w:cs="Myanmar Text"/>
        </w:rPr>
        <w:t>ပြန့်ကြဲစေပါ</w:t>
      </w:r>
    </w:p>
    <w:p>
      <w:pPr>
        <w:pStyle w:val="ArticleBody"/>
        <w:jc w:val="left"/>
      </w:pPr>
      <w:r>
        <w:rPr>
          <w:rFonts w:ascii="Myanmar Text" w:hAnsi="Myanmar Text" w:eastAsia="Myanmar Text" w:cs="Myanmar Text"/>
        </w:rPr>
        <w:t>ပထမ “လာ၍ ကြည့်လော့” နှင့် နောက်ဆုံး “လာ၍ ကြည့်လော့” ဖြင့် စတင်သော ကာလ၏ အဆုံး၌ မီလာ၏ ဝမ်းနည်းခြင်းနှင့် နောင်တရခြင်းကို ကိုယ်စားပြုဖော်ပြထားသည်။ မီလာက လူမျိုးတော်ထံသို့ သတင်းစကားတစ်ရပ်ကို တံဆိပ်ဖွင့်ပေးခြင်းဖြင့် စတင်ပြီး၊ ထို့နောက် ခရစ်တော်က မီလာထံသို့ သတင်းစကားတစ်ရပ်ကို တံဆိပ်ဖွင့်ပေးခြင်းဖြင့် အဆုံးသတ်သော ထိုကာလအတွင်း “scatter” ဟူသော စကားလုံးကို “ခုနစ်ကြိမ်” ကိုယ်စားပြုဖော်ပြထားသည်။ မီလာသည် ထိုစကားလုံးကို နောက်တစ်ကြိမ် ထပ်မံအသုံးပြုမည်ဖြစ်သော်လည်း၊ ပထမ တံဆိပ်ဖွင့်ခြင်းနှင့် နောက်ဆုံး တံဆိပ်ဖွင့်ခြင်းအကြား၌ “scatter” ကို “ခုနစ်ကြိမ်” ဖော်ပြထားသည်။ သမ္မာကျမ်းစာသည် “ခုနစ်ကြိမ်” ၏ တရားစီရင်ခြင်းကို “scatter” ဟူသော စကားလုံးနှင့် ဆက်စပ်သတ်မှတ်ထားသည်။</w:t>
      </w:r>
    </w:p>
    <w:p>
      <w:pPr>
        <w:pStyle w:val="ArticleScripture"/>
        <w:jc w:val="left"/>
      </w:pPr>
      <w:r>
        <w:rPr>
          <w:rFonts w:ascii="Myanmar Text" w:hAnsi="Myanmar Text" w:eastAsia="Myanmar Text" w:cs="Myanmar Text"/>
        </w:rPr>
        <w:t>ငါသည် သင်တို့ကို လူမျိုးခြားတို့အလယ်၌ ပြန့်ကြဲစေမည်။ သင်တို့နောက်သို့ ထားကို ထုတ်ဆွဲမည်။ သင်တို့၏ပြည်သည် လူဆိတ်ညံရာဖြစ်၍၊ သင်တို့၏မြို့များသည် ပျက်စီးလျက် ရှိလိမ့်မည်။ လေဝိရာကျမ်း ၂၆:၃၃။</w:t>
      </w:r>
    </w:p>
    <w:p>
      <w:pPr>
        <w:pStyle w:val="ArticleBody"/>
        <w:jc w:val="left"/>
      </w:pPr>
      <w:r>
        <w:rPr>
          <w:rFonts w:ascii="Myanmar Text" w:hAnsi="Myanmar Text" w:eastAsia="Myanmar Text" w:cs="Myanmar Text"/>
        </w:rPr>
        <w:t>မီလာက ရှာဖွေတွေ့ရှိခဲ့သော ပထမဆုံးအမှန်တရားသည် လေဝိရာကျမ်း အခန်း ၂၆ ၏ “ခုနစ်ကြိမ်” ဖြစ်ပြီး၊ သူ၏အိပ်မက်တွင် မီလာ၏သတင်းစကားကို ထုတ်ဝေကြေညာခဲ့သည့်အချိန်နှင့် ခရစ်တော်၏သတင်းစကားကို ထုတ်ဝေကြေညာခဲ့သည့်အချိန်အကြားကာလအတွင်း၊ ဝီလျံ မီလာ၏အမှုတော်က ကိုယ်စားပြုသော အခြေခံအမှန်တရားများအားလုံးသည် လောဒိကိယ ခေတ် Seventh-day Adventism ၏ သာသနာပညာရှင်တို့၏ အမှိုက်သရိုက်များနှင့် အတုပြုလုပ်ထားသော ငွေဒင်္ဂါးများဖြင့် ဖုံးလွှမ်းခံရမည်ဖြစ်သည်။ ထိုသို့ အခြေခံအမှန်တရားများကို ပယ်ချခဲ့ခြင်းကို alpha နှင့် omega အကြား သမိုင်းတစ်လျှောက်ရှိ ပြန့်ကျဲခြင်း ခုနစ်ကြိမ်အဖြစ် ကိုယ်စားပြုထားသည်။ “ခုနစ်ကြိမ်” သည် ဝီလျံ မီလာ၏အမှုတော်ကို ကိုယ်စားပြုသော သင်္ကေတဖြစ်ပြီး၊ ထိုအမှုတော်သည် Seventh-day Adventism ၏ အခြေခံအုတ်မြစ်များဖြစ်ကာ၊ ထိုအုတ်မြစ်များအနက် Daniel 8:14 ၏ ၂,၃၀၀ ရက်သည် ထိုအုတ်မြစ်၏ အလယ်ဗဟိုတိုင်တော်ပင် ဖြစ်သည်။ ဤအချက်က ဖော်ထုတ်ပြသသည်မှာ ဝီလျံ မီလာ၏ ပထမဆုံး သို့မဟုတ် alpha ရှာဖွေတွေ့ရှိချက်ဖြစ်သော ၂,၅၂၀ နှစ်ကြာ ပြန့်ကျဲခြင်းသည် ကာလတစ်ရပ်၏ အစကို မှတ်သားပေးပြီး၊ ထိုကာလသည် ဝီလျံ မီလာ၏ omega ရှာဖွေတွေ့ရှိချက်ဖြစ်သော ၂,၃၀၀ ရက်ဖြင့် အဆုံးသတ်ခဲ့သည်ဟူသော အကြောင်းပင် ဖြစ်သည်။</w:t>
      </w:r>
    </w:p>
    <w:p>
      <w:pPr>
        <w:pStyle w:val="ArticleBody"/>
        <w:jc w:val="left"/>
      </w:pPr>
      <w:r>
        <w:rPr>
          <w:rFonts w:ascii="Myanmar Text" w:hAnsi="Myanmar Text" w:eastAsia="Myanmar Text" w:cs="Myanmar Text"/>
        </w:rPr>
        <w:t>လောဒိကေယာခေတ် သတ္တမနေ့ အက်ဒ်ဗင့်တစ်ဝါဒသည် ၁၈၆၃ ခုနှစ်တွင် “ခုနစ်ကာလ” ကို ဘေးဖယ်ထားသောအခါ၊ ဝီလျံ မီလာ၏ ပထမဆုံး ရှာဖွေတွေ့ရှိချက်ကိုလည်း ဘေးဖယ်ထားခဲ့ကြသည်။ ထိုရှာဖွေတွေ့ရှိချက်သည် သူ၏ alpha ဆိုင်ရာ ရှာဖွေတွေ့ရှိချက်နှင့် သူ၏ အခြေခံအုတ်မြစ်ဆိုင်ရာ ရှာဖွေတွေ့ရှိချက် ဖြစ်သည်။ မီလာ၏ ရှာဖွေတွေ့ရှိချက်များအနက် နောက်ဆုံးအရာမှာ ၂,၃၀၀ ရက် ဖြစ်ပြီး၊ ထိုအရာသည် သူ၏ omega ဆိုင်ရာ ရှာဖွေတွေ့ရှိချက်နှင့် အထွတ်အထိပ်ဆိုင်ရာ ရှာဖွေတွေ့ရှိချက် ဖြစ်သည်။ ၁၇၉၈ ခုနှစ်တွင် အဆုံးသတ်ခဲ့သော “ခုနစ်ကာလ” သည် ၂,၅၂၀ ကို အမှတ်အသားပြုခဲ့ပြီး၊ ၂,၃၀၀ ရက်တို့သည် ၁၈၄၄ ခုနှစ်တွင် အမှတ်အသားပြုခံခဲ့ရသည်။</w:t>
      </w:r>
    </w:p>
    <w:p>
      <w:pPr>
        <w:pStyle w:val="ArticleBody"/>
        <w:jc w:val="left"/>
      </w:pPr>
      <w:r>
        <w:rPr>
          <w:rFonts w:ascii="Myanmar Text" w:hAnsi="Myanmar Text" w:eastAsia="Myanmar Text" w:cs="Myanmar Text"/>
        </w:rPr>
        <w:t>ရတနာများသည် ခုနစ်ကြိမ်တိုင်တိုင် ပြန့်ကျဲသွားပြီးနောက် ထိုရတနာများကို ပြန်လည်စုဆောင်း၍ စည်းရုံးပေးသောသူမှာ ဖုန်မှုန့်တံမြက်စည်းကို ကိုင်ဆောင်သောသူပင် ဖြစ်သည်။ ထို့နောက် ရတနာသေတ္တာသည် ပိုမိုကြီးမား၍ ပိုမိုလှပလာကာ နေထက် ဆယ်ဆ ပိုမိုတောက်ပစွာ ထွန်းလင်းသည်။ ဆယ်ဆိုသည်မှာ စမ်းသပ်ခြင်း၏ သင်္ကေတဖြစ်သဖြင့် ထိုရတနာများသည် နေ့ရက်၏ နေကို အုပ်စိုးသော စမ်းသပ်မှုအပေါ်၌ ထွန်းလင်းကြသည်။ ထိုကြောင့် မီလာ၏ အိပ်မက်သည် 1798 ခုနှစ်တွင် စတင်၍ တနင်္ဂနွေဥပဒေ၌ တတိယကောင်းကင်တမန်၏ ကျယ်လောင်သော ကြွေးကြော်သံ၌ အဆုံးသတ်သည်။</w:t>
      </w:r>
    </w:p>
    <w:p>
      <w:pPr>
        <w:pStyle w:val="ArticleBody"/>
        <w:jc w:val="left"/>
      </w:pPr>
      <w:r>
        <w:rPr>
          <w:rFonts w:ascii="Myanmar Text" w:hAnsi="Myanmar Text" w:eastAsia="Myanmar Text" w:cs="Myanmar Text"/>
        </w:rPr>
        <w:t>၁၇၉၈ ခုနှစ်မှ ၁၈၆၃ ခုနှစ်အထိရှိသော Millerites တို့၏ သမိုင်းသည်လည်း ၁၇၉၈ ခုနှစ်မှ မကြာမီရောက်ရှိလာမည့် တနင်္ဂနွေနေ့ဥပဒေအထိရှိသော သမိုင်းပင် ဖြစ်သည်။ William Miller ၏ အိပ်မက်၌ Miller က “လာ၍ ကြည့်လော့” ဟုဆိုသည့်အချိန်မှ Dirt Brush man က “လာ၍ ကြည့်လော့” ဟုဆိုသည့်အချိန်အထိ ဖြစ်ပေါ်သော သမိုင်းသည် ၁၇၉၈ ခုနှစ်မှ ၁၈၆၃ ခုနှစ်အထိရှိသော ကာလလည်း ဖြစ်သကဲ့သို့၊ ၁၇၉၈ ခုနှစ်မှ တနင်္ဂနွေနေ့ဥပဒေအထိရှိသော ကာလလည်း ဖြစ်သည်။ ၁၈၆၃ ခုနှစ်၌ အဆုံးသတ်သော လမ်းကြောင်းသည် ၁၇၉၈ ခုနှစ်တွင် စတင်၍ တနင်္ဂနွေနေ့ဥပဒေ၌ အဆုံးသတ်သော လမ်းကြောင်း၏ ပရောဖက်ပြု ဆိုင်ရာ fractal တစ်ခု ဖြစ်သည်။ ထိုလမ်းကြောင်းနှစ်ခုစလုံးကို Miller ၏ အိပ်မက်၌ ကိုယ်စားပြုဖော်ပြထားသည်။</w:t>
      </w:r>
    </w:p>
    <w:p>
      <w:pPr>
        <w:pStyle w:val="ArticleBody"/>
        <w:jc w:val="left"/>
      </w:pPr>
      <w:r>
        <w:rPr>
          <w:rFonts w:ascii="Myanmar Text" w:hAnsi="Myanmar Text" w:eastAsia="Myanmar Text" w:cs="Myanmar Text"/>
        </w:rPr>
        <w:t>၁၈၄၄ ခုနှစ်၊ အောက်တိုဘာ ၂၂ ရက်နေ့၌ ပိတ်သွားသော တံခါးသည် တနင်္ဂနွေနေ့ဥပဒေ၌ ပိတ်သွားမည့် တံခါးကို ပုံဆောင်ဖော်ပြသည်။ ၁၈၄၄ ခုနှစ်တွင် ပြည့်စုံခဲ့သော ၂,၃၀၀ နှစ် ပရောဖက်ပြုချက်သည် တနင်္ဂနွေနေ့ဥပဒေကို ပုံဆောင်ဖော်ပြသည်။</w:t>
      </w:r>
    </w:p>
    <w:p>
      <w:pPr>
        <w:pStyle w:val="ArticleScripture"/>
        <w:jc w:val="left"/>
      </w:pPr>
      <w:r>
        <w:rPr>
          <w:rFonts w:ascii="Myanmar Text" w:hAnsi="Myanmar Text" w:eastAsia="Myanmar Text" w:cs="Myanmar Text"/>
        </w:rPr>
        <w:t>“ဒန်နီယေလ ၈:၁၄ တွင် ပြထားသကဲ့သို့ သန့်ရှင်းရာဌာနကို စင်ကြယ်စေရန် အလွန်သန့်ရှင်းရာဌာနသို့ ငါတို့၏ မဟာယဇ်ပုရောဟိတ်အဖြစ် ခရစ်တော် ကြွလာခြင်း၊ ဒန်နီယေလ ၇:၁၃ တွင် ဖော်ပြထားသကဲ့သို့ လူသား၏သားတော်သည် ရှေးဟောင်းသော နေ့ရက်များ၏အရှင်ထံသို့ ကြွလာခြင်း၊ မာလခိက ကြိုတင်ဟောထားသကဲ့သို့ ထာဝရဘုရားသည် မိမိ၏ဗိမာန်တော်သို့ ကြွလာခြင်းတို့သည် အဖြစ်အပျက်တစ်ခုတည်းကို ဖော်ပြသည့် ရုပ်ဖော်ချက်များဖြစ်ကြသည်။ ထို့ပြင် ယင်းအဖြစ်အပျက်ကိုပင် မဿဲ ၂၅ ၌ရှိသော အပျိုကညာ ဆယ်ဦး၏ ဥပမာတော်တွင် ခရစ်တော် ဖော်ပြတော်မူသည့် သတို့သားသည် မင်္ဂလာဆောင်သို့ ကြွလာခြင်းအားဖြင့်လည်း ကိုယ်စားပြုဖော်ပြထားသည်။” The Great Controversy, 426.</w:t>
      </w:r>
    </w:p>
    <w:p>
      <w:pPr>
        <w:pStyle w:val="ArticleHeading"/>
        <w:jc w:val="left"/>
      </w:pPr>
      <w:r>
        <w:rPr>
          <w:rFonts w:ascii="Myanmar Text" w:hAnsi="Myanmar Text" w:eastAsia="Myanmar Text" w:cs="Myanmar Text"/>
        </w:rPr>
        <w:t>လိုင်းများ</w:t>
      </w:r>
    </w:p>
    <w:p>
      <w:pPr>
        <w:pStyle w:val="ArticleBody"/>
        <w:jc w:val="left"/>
      </w:pPr>
      <w:r>
        <w:rPr>
          <w:rFonts w:ascii="Myanmar Text" w:hAnsi="Myanmar Text" w:eastAsia="Myanmar Text" w:cs="Myanmar Text"/>
        </w:rPr>
        <w:t>မီလာ၏ ရှာဖွေတွေ့ရှိချက်များ၏ အိုမီဂါသည် ၂,၃၀၀ နှစ်ဆိုင်ရာ ပရောဖက်ပြုချက်ဖြစ်သောကြောင့် ၁၈၄၄ နှင့် တနင်္ဂနွေနေ့ဥပဒေ နှစ်ခုစလုံးကို ၂,၃၀၀ နှစ်အားဖြင့် ကိုယ်စားပြုထားသည်။ ဤအရာသည် ၂,၅၂၀ သည် အလ်ဖာဖြစ်ပြီး ၂,၃၀၀ သည် လမ်းကြောင်းနှစ်ကြောင်းစလုံး၏ အိုမီဂါဖြစ်သည်ဟု ဆိုလိုသည်။ လမ်းကြောင်းတစ်ကြောင်းသည် ၁၈၆၃ ခုနှစ်တွင် နိဂုံးချုပ်ပြီး၊ အခြားလမ်းကြောင်းတစ်ကြောင်းသည် တနင်္ဂနွေနေ့ဥပဒေ၌ နိဂုံးချုပ်သည်။ လမ်းကြောင်းနှစ်ကြောင်းစလုံးတွင် ၂,၅၂၀ ပရောဖက်ပြုချက်သည် အလ်ဖာဖြစ်ပြီး၊ သို့မဟုတ် အခြေခံကျောက်တုံးဖြစ်သည်။ မီလာလိုက်တို့၏ အခြေခံသမိုင်း၌ ၁၇၉၈ မှ ၁၈၆၃ အထိရှိသော ဖရက်တယ်သည်လည်း တစ်သိန်းလေးသောင်းလေးထောင်၏ အိုမီဂါ၊ အထွတ်အမြတ်ကျောက်တုံးသမိုင်း၌ရှိသော အခြားဖရက်တယ်တစ်ခုနှင့် ကိုက်ညီနေသည်။</w:t>
      </w:r>
    </w:p>
    <w:p>
      <w:pPr>
        <w:pStyle w:val="ArticleBody"/>
        <w:jc w:val="left"/>
      </w:pPr>
      <w:r>
        <w:rPr>
          <w:rFonts w:ascii="Myanmar Text" w:hAnsi="Myanmar Text" w:eastAsia="Myanmar Text" w:cs="Myanmar Text"/>
        </w:rPr>
        <w:t>၉/၁၁ တွင် ဘုရားသခင်သည် မိမိလူမျိုးကို ယေရမိ၏ ရှေးလမ်းဟောင်းများသို့ ပြန်လာရန် ခေါ်တော်မူခဲ့သည်။ ထိုလမ်းဟောင်းများသည် အခြေခံအုတ်မြစ်များဖြစ်ပြီး၊ ထိုအုတ်မြစ်များကို အခြေခံသမိုင်း၏ တမန်အားဖြင့် ကိုယ်စားပြုထားသည်။ ထိုတမန်ကိုလည်း “ခုနစ်ကာလ” အကြောင်း သူ၏ အခြေခံ အာလဖာ ရှာဖွေတွေ့ရှိချက်အားဖြင့် ကိုယ်စားပြုထားသည်။ “ခုနစ်ကာလ” သည် တစ်သိန်းလေးသောင်းလေးထောင်၏ အုတ်မြစ်များကို သင်္ကေတပြုသောအရာဖြစ်ပြီး၊ ၉/၁၁ တွင် ထိုအုပ်စု၏ တံဆိပ်ခတ်ခြင်းသည် အုတ်မြစ်များကို စမ်းသပ်သော သတင်းစကားနှင့်အတူ စတင်ခဲ့သည်။ ထိုသတင်းစကားကို ဝီလျံ မီလာနှင့် အက်ဒ်ဗင်တစ်ဝါဒ၏ အလွန်ပထမ အခြေခံသမ္မာတရားအားဖြင့် ကိုယ်စားပြုထားသည်။ ၉/၁၁ တွင် တံဆိပ်ခတ်ခြင်းကာလ စတင်ခဲ့ပြီး မကြာမီ ရောက်လာမည့် တနင်္ဂနွေဥပဒေ၌ တစ်သိန်းလေးသောင်းလေးထောင်၏ တံဆိပ်ခတ်ခြင်းကာလသည် အဆုံးသတ်မည်ဖြစ်သည်။</w:t>
      </w:r>
    </w:p>
    <w:p>
      <w:pPr>
        <w:pStyle w:val="ArticleBody"/>
        <w:jc w:val="left"/>
      </w:pPr>
      <w:r>
        <w:rPr>
          <w:rFonts w:ascii="Myanmar Text" w:hAnsi="Myanmar Text" w:eastAsia="Myanmar Text" w:cs="Myanmar Text"/>
        </w:rPr>
        <w:t>ထိုသမိုင်းသည် ၂,၅၂၀ ဖြင့်အစပြု၍ ၂,၃၀၀ ဖြင့်အဆုံးသတ်သော fractal တစ်ခုဖြစ်ပြီး၊ ထိုသမိုင်းသည် ထို့ကြောင့် William Miller ၏အိပ်မက်တွင် ကိုယ်စားပြုထားသော ပရောဖက်ပြုသမိုင်း၏ တတိယမျဉ်းလည်း ဖြစ်သည်။ ၂,၅၂၀ သည် ၁၇၉၈ ခုနှစ်တွင် ပြည့်စုံခဲ့ပြီး၊ ၂,၃၀၀ သည် ၁၈၄၄ ခုနှစ်တွင် ပြည့်စုံခဲ့သည်။ ထိုမျဉ်းနှစ်ကြောင်းဖြင့် ကိုယ်စားပြုထားသော အမှုတော်သည် ခရစ်တော်က မိမိ၏ ဘုရားသဘောကို ကျွန်ုပ်တို့၏ လူ့သဘောနှင့် ပေါင်းစည်းတော်မူသော အမှုတော်ပင်ဖြစ်သည်။ ၎င်းသည် အပြစ်သားတစ်ဦးကို သန့်ရှင်းသူတစ်ဦးအဖြစ် ပြောင်းလဲပေးခြင်း၊ အောက်သဘောအပေါ်တွင် အထက်သဘောကို ၎င်း၏ တရားဝင်ရာဇပလ္လင်ပေါ်သို့ ပြန်လည်တင်မြှောက်ပေးခြင်း၏ အမှုတော်ဖြစ်သည်။ ဤအကြောင်းကြောင့် လူ့ကိုယ်ခန္ဓာသည် ကိုယ်ခန္ဓာအတွင်းရှိ ဆဲလ်တိုင်းကို အပြည့်အဝ ပြန်လည်ထုတ်လုပ်ရန် ၂,၅၂၀ ရက် ကြာမြင့်ပြီး၊ ထိုတစ်ကိုယ်တည်းသော ကိုယ်ခန္ဓာပင် ၂၃ အမျိုးသား chromosome များကို ၂၃ အမျိုးသမီး chromosome များနှင့် ပေါင်းစည်းထားခြင်းအပေါ် အခြေပြုထားသည်။ ၎င်းတို့ပေါင်းစပ်လျက် အသက်ရှင်သော ဗိမာန်တော်တစ်ခုကို ဖြစ်ပေါ်စေကြပြီး၊ ထိုဗိမာန်တော်ကို “၄၆” ဟူသော ဂဏန်းဖြင့် ကိုယ်စားပြုထားသည်။ ထို “၄၆” သည် ၁၇၉၈ မှ ၁၈၄၄ အထိကာလဖြစ်ပြီး၊ ၎င်းသည် ၁၇၉၈ ခုနှစ်ရှိ ၂,၅၂၀ မှ ၁၈၄၄ ခုနှစ်ရှိ ၂,၃၀၀ အထိ ဖြစ်သော William Miller ၏အိပ်မက်ကာလပင် ဖြစ်သည်။</w:t>
      </w:r>
    </w:p>
    <w:p>
      <w:pPr>
        <w:pStyle w:val="ArticleBody"/>
        <w:jc w:val="left"/>
      </w:pPr>
      <w:r>
        <w:rPr>
          <w:rFonts w:ascii="Myanmar Text" w:hAnsi="Myanmar Text" w:eastAsia="Myanmar Text" w:cs="Myanmar Text"/>
        </w:rPr>
        <w:t>ဝီလျံ မီလာ၏အိပ်မက်တွင်လည်း မှတ်သားဖွယ်ရာ အခြား fractal တစ်ခု ပါဝင်သည်။ ၉/၁၁ မှ စ၍ တနင်္ဂနွေဥပဒေအထိသော ကာလသည် ၁၇၉၈ မှ စ၍ တနင်္ဂနွေဥပဒေအထိသော fractal တစ်ခုဖြစ်ပြီး၊ ထိုသို့ဆိုသကဲ့သို့ ၁၇၉၈ မှ ၁၈၆၃ အထိသော ကာလလည်း ဖြစ်သည်။ ၂၀၂၃ မှ စ၍ တနင်္ဂနွေဥပဒေအထိသော ကာလသည် ၉/၁၁ မှ စ၍ တနင်္ဂနွေဥပဒေအထိသော fractal တစ်ခုဖြစ်ပြီး၊ ဤသမိုင်းကာလပင် မီလာ၏အိပ်မက်အတွင်းရှိ မျဉ်းကြောင်းအားလုံးက ၎င်းတို့အားလုံး၏ omega အဖြစ် ညွှန်ပြနေသော သမိုင်းဖြစ်သည်။ ဤကာလသည် မူလအမှန်တရားများကို နေရောင်ထက် ဆယ်ဆ ပိုမိုတောက်ပစွာ ကြီးမားထင်ရှားစေသော ကာလဖြစ်သည်။</w:t>
      </w:r>
    </w:p>
    <w:p>
      <w:pPr>
        <w:pStyle w:val="ArticleHeading"/>
        <w:jc w:val="left"/>
      </w:pPr>
      <w:r>
        <w:rPr>
          <w:rFonts w:ascii="Myanmar Text" w:hAnsi="Myanmar Text" w:eastAsia="Myanmar Text" w:cs="Myanmar Text"/>
        </w:rPr>
        <w:t>နောက်ဖက်ဖောင်းနှစ်ခု</w:t>
      </w:r>
    </w:p>
    <w:p>
      <w:pPr>
        <w:pStyle w:val="ArticleBody"/>
        <w:jc w:val="left"/>
      </w:pPr>
      <w:r>
        <w:rPr>
          <w:rFonts w:ascii="Myanmar Text" w:hAnsi="Myanmar Text" w:eastAsia="Myanmar Text" w:cs="Myanmar Text"/>
        </w:rPr>
        <w:t>၁၈၄၀ ပြည့်နှစ်များအတွင်း “bustle” ဟူသော စကားလုံးကို (နာမ်အဖြစ်) ယေဘုယျအားဖြင့် အားအင်ပြည့်ဝစွာ လှုပ်ရှားလုပ်ကိုင်မှု၊ အလုပ်များရှုပ်ထွေးနေမှု၊ သို့မဟုတ် ဆူညံသက်ဝင်သော လှုပ်ရှားမှု ဟူသော အဓိပ္ပာယ်ဖြင့် အသုံးပြုလေ့ရှိခဲ့သည်—ထိုစကားလုံးတွင် အများအားဖြင့် ဂရုတစိုက်အလွန်အကျွံ လှုပ်ရှားနေမှု၊ စိတ်လှုပ်ရှားမှု၊ အလျင်အမြန်ဆောင်ရွက်မှု၊ သို့မဟုတ် စိတ်မတည်ငြိမ်သော လှုပ်ရှားမှု ဟူသော အနက်ပါဝင်လေ့ရှိသည်။ ၎င်းသည် လူစုလူဝေးအတွင်း၌ဖြစ်စေ၊ အိမ်ထောင်စုတစ်စုအတွင်း၌ဖြစ်စေ၊ ဈေးကွက်တစ်ခု၌ဖြစ်စေ၊ သို့မဟုတ် သီးသန့်အဖြစ်အပျက်တစ်ရပ်အတွင်း၌ဖြစ်စေ တွေ့ရသော သက်ဝင်လှုပ်ရှားမှု၊ ဆူပူလှုပ်ရှားမှု၊ သို့မဟုတ် အလုပ်များရှုပ်ယှက်ခတ်စွာ လှုပ်ရှားနေမှုကို ရည်ညွှန်းသည်။ ထို့ကြောင့် Miller ၏ အိပ်မက်တွင် ပါသော “bustle” သည် ထိုအချိန်ထိုခဏ၌ ချက်ချင်းဖြစ်ပေါ်နေသည့် လှုပ်ရှားမှုများပြားမှု၊ စိတ်လှုပ်ရှားမှု၊ သို့မဟုတ် အရေးတကြီး ဆောင်ရွက်ရမည့် ကိစ္စများကို ဖော်ပြမည်ဖြစ်သည်—လက်ရှိအခြေအနေ သို့မဟုတ် ထိုအခါသမယနှင့် သက်ဆိုင်သော ယာယီဖြစ်သော လှုပ်ရှားဆူပူမှု သို့မဟုတ် ရှုပ်ယှက်ခတ်လှုပ်ရှားမှုကို ဆိုလိုသည်။</w:t>
      </w:r>
    </w:p>
    <w:p>
      <w:pPr>
        <w:pStyle w:val="ArticleBody"/>
        <w:jc w:val="left"/>
      </w:pPr>
      <w:r>
        <w:rPr>
          <w:rFonts w:ascii="Myanmar Text" w:hAnsi="Myanmar Text" w:eastAsia="Myanmar Text" w:cs="Myanmar Text"/>
        </w:rPr>
        <w:t>မီလာက ဤသို့ဆိုသည်– “ထို့နောက် သူသည် မြေမှုန့်နှင့် အမှိုက်သရိုက်များ၊ အတုကျောက်မျက်ရတနာများနှင့် အတုငွေစေ့များကို တံမြက်စည်းဖြင့်ရှင်းလင်းနေစဉ်၊ ထိုအရာအားလုံးသည် မိုးတိမ်ကဲ့သို့ ထလာပြီး ပြတင်းပေါက်မှ ထွက်သွားကြ၍ လေက ၎င်းတို့ကို သယ်ဆောင်သွားလေသည်။ ထိုရှုပ်ရှက်လှုပ်ရှားမှုအတွင်း၌ ကျွန်ုပ်သည် ခဏမျှ မျက်စိမှိတ်ထားမိ၏။ မျက်စိဖွင့်ကြည့်သောအခါ အမှိုက်သရိုက်များအားလုံး ပျောက်ကွယ်သွားပြီးဖြစ်လေသည်။”</w:t>
      </w:r>
    </w:p>
    <w:p>
      <w:pPr>
        <w:pStyle w:val="ArticleBody"/>
        <w:jc w:val="left"/>
      </w:pPr>
      <w:r>
        <w:rPr>
          <w:rFonts w:ascii="Myanmar Text" w:hAnsi="Myanmar Text" w:eastAsia="Myanmar Text" w:cs="Myanmar Text"/>
        </w:rPr>
        <w:t>“အလုပ်ရှုပ်သံ” သည် မီလာ၏အိပ်မက်ထဲတွင် အချက်နှစ်ချက်ကို ဖော်ထုတ်ပြသည်။ ပထမအချက်မှာ လူအုပ်သည် ရတနာများကို ပြန့်ကျဲစေကြသောအချိန် ဖြစ်ပြီး၊ ထို့နောက် ဒုတိယအချက်မှာ ဖုန်သုတ်တံကိုင်သူသည် ပြတင်းပေါက်များကို ဖွင့်၍ အတုရတနာများကို စတင် လှည်းရှင်းထုတ်သည့်အချိန် ဖြစ်သည်။ ပထမနှင့် အယ်လဖာ “အလုပ်ရှုပ်သံ” သည် ရတနာများကို ဖုံးကွယ်ခြင်း ဖြစ်ပြီး၊ ဒုတိယနှင့် အိုမီဂါ “အလုပ်ရှုပ်သံ” သည် ရတနာများ၏ ပြန်လည်ထူထောင်ခြင်း ဖြစ်သည်။ ထို “အလုပ်ရှုပ်သံ” အတွင်း မီလာသည် မျက်စိပိတ်ခဲ့သည်။ မီလာသည် ၁၈၄၉ ခုနှစ်တွင် အနားယူစေခြင်းခံရပြီး၊ ထိုအချိန်ကပင် ခရစ်တော်သည် မိမိလူမျိုး၏ ကျန်ကြွင်းသူများကို စုဝေးစေရန် မိမိလက်တော်ကို ဒုတိယအကြိမ် ဆန့်ထုတ်လျက်ရှိခဲ့သည်။ ထို့နောက် မီလာသည် မျက်စိပိတ်ခဲ့ပြီး၊ ၁၈၅၀ ခုနှစ်တွင် ဟဗက္ကုတ်၏ “ဗျာဒိတ်ကို ရေးမှတ်၍ ထင်ရှားစွာ ဖော်ပြလော့” ဟူသော အမိန့် ပြည့်စုံစေရန် သူ၏သမ္မာတရားများကို စားပွဲပေါ်တွင် တစ်ဖန်တင်ထားကြသည်။ ထို “အလုပ်ရှုပ်သံ” ကာလတွင် မီလာသည် မျက်စိပိတ်ပြီး၊ သူနိုးလာသောအခါ ရတနာများသည် ပြန်လည်ထူထောင်ခြင်း လုပ်ငန်းစဉ်အတွင်း ရှိနေကြသည်။</w:t>
      </w:r>
    </w:p>
    <w:p>
      <w:pPr>
        <w:pStyle w:val="ArticleBody"/>
        <w:jc w:val="left"/>
      </w:pPr>
      <w:r>
        <w:rPr>
          <w:rFonts w:ascii="Myanmar Text" w:hAnsi="Myanmar Text" w:eastAsia="Myanmar Text" w:cs="Myanmar Text"/>
        </w:rPr>
        <w:t>သူ၏အိပ်မက်ထဲတွင် ဒုတိယအကြိမ် လှုပ်ရှားမှုကြီး ဖြစ်ပေါ်သည့်အချိန်မှာ၊ သိင်္ကြံဆယ့်လေးထောင်၏အလံသည် ပြန်လည်အသက်သွင်းခံရ၍၊ စင်ကြယ်စွာ သန့်ရှင်းရေးခံရကာ၊ ဇေခရိယက သရဖူပေါ်ရှိ ရတနာကျောက်များအဖြစ် သတ်မှတ်ဖော်ပြသော အလံအဖြစ် ဖြစ်နေသည့်အချိန်ဖြစ်သည်။</w:t>
      </w:r>
    </w:p>
    <w:p>
      <w:pPr>
        <w:pStyle w:val="ArticleScripture"/>
        <w:jc w:val="left"/>
      </w:pPr>
      <w:r>
        <w:rPr>
          <w:rFonts w:ascii="Myanmar Text" w:hAnsi="Myanmar Text" w:eastAsia="Myanmar Text" w:cs="Myanmar Text"/>
        </w:rPr>
        <w:t>ထိုနေ့၌ သူတို့၏ ဘုရားသခင် ထာဝရဘုရားသည် မိမိလူမျိုး၏ သိုးအုပ်ကဲ့သို့ သူတို့ကို ကယ်တင်တော်မူလိမ့်မည်။ အကြောင်းမူကား သူတို့သည် သရဖူ၏ ကျောက်မျက်များကဲ့သို့ ဖြစ်၍၊ ကိုယ်တော်၏ မြေပေါ်တွင် အလံတော်ကဲ့သို့ မြှောက်ထားခြင်းကို ခံရကြလိမ့်မည်။ အကြောင်းမူကား ကိုယ်တော်၏ ကျေးဇူးတော်သည် အဘယ်မျှ ကြီးမြတ်လှသနည်း။ ကိုယ်တော်၏ အလှတရားသည်လည်း အဘယ်မျှ ကြီးမြတ်လှသနည်း။ စပါးသည် လူငယ်တို့ကို ရွှင်လန်းစေမည်၊ စပျစ်ရည်သစ်သည် မိန်းမပျိုတို့ကိုလည်း ထိုသို့ ရွှင်လန်းစေမည်။ နောက်မိုးကျချိန်၌ ထာဝရဘုရားထံမှ မိုးကို တောင်းကြလော့။ ထိုအခါ ထာဝရဘုရားသည် လင်းလက်သော မိုးတိမ်များကို ဖြစ်စေ၍၊ သူတို့အား မိုးရေချိုးများကို ပေးတော်မူမည်။ လယ်ပြင်၌ရှိသော လူအသီးသီးအတွက် မြက်ပင်ကိုလည်း ပေးတော်မူမည်။ အကြောင်းမူကား ရုပ်တုများသည် အချည်းနှီးသောစကားကို ပြောကြပြီ။ ဗေဒင်ဟောသူတို့သည် မုသာကို မြင်ကြပြီ။ မမှန်သော အိပ်မက်များကိုလည်း ပြောကြပြီ။ သူတို့သည် အချည်းနှီး နှစ်သိမ့်ကြ၏။ ထို့ကြောင့် သူတို့သည် သိုးအုပ်ကဲ့သို့ လမ်းလွဲသွားကြ၏။ သိုးထိန်းမရှိသောကြောင့် ဒုက္ခကို ခံကြရ၏။ ငါ၏ အမျက်သည် သိုးထိန်းတို့အပေါ်၌ တောက်လောင်ခဲ့၏။ ဆိတ်ထီးတို့ကိုလည်း ငါ ဒဏ်ခတ်ခဲ့၏။ အကြောင်းမူကား ကောင်းကင်ဗိုလ်ခြေအရှင် ထာဝရဘုရားသည် မိမိ၏ သိုးအုပ်တည်းဟူသော ယုဒအမျိုးအိမ်ကို ကြည့်ရှုတော်မူ၍၊ စစ်ပွဲ၌ ကိုယ်တော်၏ တင့်တယ်သော စစ်မြင်းကဲ့သို့ သူတို့ကို ဖြစ်စေတော်မူပြီ။ ဇာခရိ ၉:၁၆–၁၀:၃။</w:t>
      </w:r>
    </w:p>
    <w:p>
      <w:pPr>
        <w:pStyle w:val="ArticleBody"/>
        <w:jc w:val="left"/>
      </w:pPr>
      <w:r>
        <w:rPr>
          <w:rFonts w:ascii="Myanmar Text" w:hAnsi="Myanmar Text" w:eastAsia="Myanmar Text" w:cs="Myanmar Text"/>
        </w:rPr>
        <w:t>“သူ၏လူမျိုးတော်၏သိုးစု” သည် အလံတော်လည်းဖြစ်ကြပြီး၊ သရဖူတစ်လုံးပေါ်ရှိ ကျောက်မြတ်များလည်းဖြစ်ကြသည်။ သူ၏လူမျိုးတော်၏သိုးစုကို နောက်မိုးကာလအတွင်း သတ်မှတ်ဖော်ထုတ်တော်မူ၏။ အကြောင်းမှာ ပညတ်တော်သည် နောက်မိုးကျသည့်အချိန်၌ နောက်မိုးကို တောင်းလျှောက်ကြရန်ဖြစ်သောကြောင့်တည်း။ ထိုသိုးစုသည် ယေရမိ၏ ရှေးလမ်းခရီးများအတိုင်း မသွားဘဲ၊ မိမိတို့၏လမ်းသို့ လိုက်သွားခဲ့သော “သိုးစု” နှင့် ဆန့်ကျင်ဖက်ပြု၍ ဖော်ပြထားသည်။ နောက်မိုးကာလ၌၊ သူ၏သိုးစုဖြစ်သော ထိုကျောက်မြတ်များသည် စစ်ပွဲ၌ သူ၏ လှပတင့်တယ်သော မြင်းဖြစ်ကြလိမ့်မည်။ ထို “လှပတင့်တယ်သော မြင်း” သည် ပထမခရစ်ယာန်သတို့သမီးအားဖြင့် ကိုယ်စားပြုထားသော အောင်မြင်ခြင်းသို့ရောက်သော အသင်းတော်ဖြစ်ပြီး၊ ပေတရုအားဖြင့် သင်္ကေတပြုထားသည်။ သူသည် ပထမတံဆိပ်ကာလ၌ အဖြူမြင်းတစ်ကောင်အဖြစ် အောင်မြင်လျက် ထွက်သွား၍၊ နောက်ထပ်အောင်မြင်ရန်လည်း ထွက်သွားခဲ့၏။</w:t>
      </w:r>
    </w:p>
    <w:p>
      <w:pPr>
        <w:pStyle w:val="ArticleScripture"/>
        <w:jc w:val="left"/>
      </w:pPr>
      <w:r>
        <w:rPr>
          <w:rFonts w:ascii="Myanmar Text" w:hAnsi="Myanmar Text" w:eastAsia="Myanmar Text" w:cs="Myanmar Text"/>
        </w:rPr>
        <w:t>သိုးသငယ်သည် တံဆိပ်တို့အနက် တစ်ခုကို ဖွင့်တော်မူသောအခါ၊ ငါသည် မြင်ရ၏။ ထို့နောက် မိုးကြိုးသံကဲ့သို့သော အသံဖြင့် သတ္တဝါလေးပါးအနက် တစ်ပါးက “လာ၍ ကြည့်လော့” ဟု ဆိုသည်ကို ငါကြားရ၏။ ထိုအခါ ငါကြည့်မြင်လျှင်၊ အဖြူရောင်မြင်းတစ်စီးကို တွေ့ရ၏။ ၎င်းမြင်းပေါ်၌ စီးနင်းသောသူသည် လေးကို ကိုင်ဆောင်လျက်ရှိ၏။ ထို့ပြင် သရဖူတစ်ပါးကို သူ့အား ပေးအပ်ခဲ့၏။ သူသည် အောင်မြင်လျက် ထွက်သွား၍၊ အောင်မြင်ရန်လည်း ဆက်လက်ထွက်သွား၏။ ဗျာဒိတ်ကျမ်း ၆:၁၊ ၂။</w:t>
      </w:r>
    </w:p>
    <w:p>
      <w:pPr>
        <w:pStyle w:val="ArticleBody"/>
        <w:jc w:val="left"/>
      </w:pPr>
      <w:r>
        <w:rPr>
          <w:rFonts w:ascii="Myanmar Text" w:hAnsi="Myanmar Text" w:eastAsia="Myanmar Text" w:cs="Myanmar Text"/>
        </w:rPr>
        <w:t>ထို့ကြောင့် ပေတရုသည် မိုးဦးသွန်းလောင်းခြင်း၏ ပင်တေကုတ္တေပွဲကာလအတွင်း တမန်တော်များ၏ ပထမ ခရစ်ယာန်အသင်းတော်ကို သင်္ကေတပြုသကဲ့သို့၊ ပင်တေကုတ္တေပွဲ၌ သွန်းလောင်းခြင်းအားဖြင့် အရိပ်ပြခဲ့သော နောက်မိုးကာလရှိ နောက်ဆုံး ခရစ်ယာန်အသင်းတော်ကိုလည်း သင်္ကေတပြုသည်။</w:t>
      </w:r>
    </w:p>
    <w:p>
      <w:pPr>
        <w:pStyle w:val="ArticleScripture"/>
        <w:jc w:val="left"/>
      </w:pPr>
      <w:r>
        <w:rPr>
          <w:rFonts w:ascii="Myanmar Text" w:hAnsi="Myanmar Text" w:eastAsia="Myanmar Text" w:cs="Myanmar Text"/>
        </w:rPr>
        <w:t>ထို့နောက် ငါသည် ကောင်းကင်ဖွင့်လှစ်ထားသည်ကို မြင်ရ၏။ ကြည့်ရှုလော့၊ မြင်းဖြူတစ်စီးရှိ၏။ ထိုမြင်းပေါ်၌ စီးနင်းနေသောသူကို သစ္စာရှိသောသူ၊ အမှန်တရားဖြစ်သောသူ ဟု ခေါ်ကြ၏။ သူသည် ဖြောင့်မတ်ခြင်းအားဖြင့် တရားစီရင်၍ စစ်ပြုတော်မူ၏။ သူ၏မျက်စိတို့သည် မီးလျှံကဲ့သို့ဖြစ်၏။ သူ၏ဦးခေါင်းပေါ်၌ သရဖူများစွာရှိ၏။ မိမိကိုယ်တိုင်မှတစ်ပါး အဘယ်သူမျှ မသိသော နာမတစ်ပါးကိုလည်း ရေးထား၏။ သူသည် သွေး၌နှစ်ထားသော အဝတ်တော်ကို ဝတ်ဆင်ထား၏။ သူ၏နာမကို ဘုရားသခင်၏ နှုတ်ကပတ်တော် ဟု ခေါ်ကြ၏။ ကောင်းကင်၌ရှိသော စစ်တပ်အဖွဲ့တို့သည်လည်း သန့်ရှင်း၍ ဖြူစင်သော ပိတ်ချောကို ဝတ်ဆင်လျက် မြင်းဖြူများပေါ်၌ စီးနင်းကာ သူ့နောက်သို့ လိုက်ကြ၏။ ဗျာဒိတ် ၁၉း၁၁–၁၄။</w:t>
      </w:r>
    </w:p>
    <w:p>
      <w:pPr>
        <w:pStyle w:val="ArticleBody"/>
        <w:jc w:val="left"/>
      </w:pPr>
      <w:r>
        <w:rPr>
          <w:rFonts w:ascii="Myanmar Text" w:hAnsi="Myanmar Text" w:eastAsia="Myanmar Text" w:cs="Myanmar Text"/>
        </w:rPr>
        <w:t>အဖြူရောင်မြင်းများသည် ယေဇကျေလ ၃၇ တွင် ရှင်ပြန်ထမြောက်စေခံရသော ခရစ်တော်၏ စစ်တပ်ကို ကိုယ်စားပြုသကဲ့သို့၊ ၎င်းတို့သည် အောင်မြင်တော်မူသော အသင်းတော်လည်း ဖြစ်ကြပြီး၊ သရဖူပေါ်ရှိ ကျောက်မြတ်များလည်း ဖြစ်ကြသည်။ အကြောင်းမူကား ခရစ်တော်သည် နောက်မိုးကာလ၌ မိမိဘုန်းအသရေရှိသော နိုင်ငံတော်ကို တည်ထောင်တော်မူသောကြောင့်ဖြစ်သည်။ မိမိနိုင်ငံတော်၏ ကိုယ်စားလှယ်များအဖြစ် လူတစ်သိန်းလေးသောင်းလေးထောင်သည် သရဖူပေါ်ရှိ ရတနာများဖြစ်ကြသည်။ ထိုသရဖူသည် ၂,၃၀၀ ရက်များ၏ အဆုံးသတ်တွင် ကိုယ်တော် လက်ခံရရှိတော်မူသော နိုင်ငံတော်၏ သင်္ကေတဖြစ်ပြီး၊ ထိုအဆုံးသတ်သည် ၁၈၄၄ ခုနှစ် အောက်တိုဘာ ၂၂ ရက်လည်း ဖြစ်ခဲ့သကဲ့သို့ တနင်္ဂနွေနေ့ဥပဒေကာလ၌လည်း ထပ်မံဖြစ်လာမည်ဖြစ်သည်။ အဖြူရောင်မြင်းများ၏ ထိုနိုင်ငံတော်သည် ကောင်းကင်ပြတင်းပေါက်များ ဖွင့်လှစ်သောအခါ၊ နောက်မိုးကာလအတွင်း၌ ထမြောက်စေခြင်းခံရသည်။ အကြောင်းမှာ ယောဟန်သည် ကောင်းကင်ဖွင့်လှစ်ထားသောအခါ အဖြူရောင်မြင်းကို မြင်ခဲ့သောကြောင့်ဖြစ်သည်။</w:t>
      </w:r>
    </w:p>
    <w:p>
      <w:pPr>
        <w:pStyle w:val="ArticleBody"/>
        <w:jc w:val="left"/>
      </w:pPr>
      <w:r>
        <w:rPr>
          <w:rFonts w:ascii="Myanmar Text" w:hAnsi="Myanmar Text" w:eastAsia="Myanmar Text" w:cs="Myanmar Text"/>
        </w:rPr>
        <w:t>၁၈၄၉ ခုနှစ်၏ အယ်လ်ဖာ လှုပ်ရှားပျားပန်းခတ်မှုအတွင်း မီလာသည် ခဏတာအတွက် သေခြင်းဖြင့် မျက်စိမှိတ်လျက် နေခဲ့သည်။ မီလာသည် ဧလိယဖြစ်ပြီး၊ ဧလိယသည် ၂၀၂၀ ပြည့်နှစ်၊ ဇူလိုင် ၁၈ ရက်နေ့တွင် သေခဲ့သည်။ ထို့နောက် သူသည် လမ်းပေါ်တွင် ၁,၂၆၀ ရက်ကြာ လဲလျောင်းနေခဲ့ပြီး အိုမေဂါ လှုပ်ရှားပျားပန်းခတ်မှုသို့ ရောက်သောအခါ နိုးထလာခဲ့သည်။ သူ၏ နိုးထခြင်းကို “ဖုန်မှုန့်တံမြက်ကိုင်သူ” သည် အမှိုက်သရိုက်များကို လှည်းပစ်ရှင်းလင်းရန် ကောင်းကင်၏ ပြတင်းပေါက်ကို ဖွင့်သောအချိန်၌ ရောက်ရှိလာသည်ဟု မှတ်သားထားသည်။ ဖြူသောမြင်းများ၏ စစ်တပ်သည် ကောင်းကင်၏ ပြတင်းပေါက် ဖွင့်လှစ်သောအခါ ထမြောက်စေခံရပြီး၊ ထိုသို့ ဖြစ်ပေါ်သည့်အခါ အမှန်နှင့် အမှားတို့၏ ခွဲခြားမှုကို ဖော်ထုတ်သိရှိရသည်။ ထိုခွဲခြားမှုကို မာလခိကျမ်းတွင်လည်း ဖော်ပြထားသည်။</w:t>
      </w:r>
    </w:p>
    <w:p>
      <w:pPr>
        <w:pStyle w:val="ArticleScripture"/>
        <w:jc w:val="left"/>
      </w:pPr>
      <w:r>
        <w:rPr>
          <w:rFonts w:ascii="Myanmar Text" w:hAnsi="Myanmar Text" w:eastAsia="Myanmar Text" w:cs="Myanmar Text"/>
        </w:rPr>
        <w:t>ဆယ်ဖို့တစ်ဖို့ရှိသမျှကို ဘဏ္ဍာတိုက်ထဲသို့ ဆောင်ခဲ့ကြလော့။ ထိုအခါ ငါ၏အိမ်တော်၌ အစာရှိလိမ့်မည်။ ကောင်းကင်ဗိုလ်ခြေအရှင် ထာဝရဘုရား မိန့်တော်မူသည်ကား၊ ဤအမှုဖြင့် ယခု ငါ့ကို စမ်းသပ်ကြည့်ကြလော့။ ငါသည် သင်တို့အတွက် ကောင်းကင်ပြတင်းပေါက်များကို ဖွင့်၍ လက်ခံရန် နေရာမလုံလောက်အောင် ကောင်းကြီးမင်္ဂလာကို သင်တို့အပေါ် သွန်းလောင်းမည်မဟုတ်လော။ မာလခိ ၃:၁၀။</w:t>
      </w:r>
    </w:p>
    <w:p>
      <w:pPr>
        <w:pStyle w:val="ArticleBody"/>
        <w:jc w:val="left"/>
      </w:pPr>
      <w:r>
        <w:rPr>
          <w:rFonts w:ascii="Myanmar Text" w:hAnsi="Myanmar Text" w:eastAsia="Myanmar Text" w:cs="Myanmar Text"/>
        </w:rPr>
        <w:t>ပရောဖက်တို့၏ဝိညာဉ်များသည် ပရောဖက်တို့အောက်၌ပင် လက်အောက်ခံကြ၏။ ထို့ပြင် ဗျာဒိတ်ကျမ်းထဲမှ ယောဟန်၊ မီလာ၏အိပ်မက်နှင့် မာလခိကျမ်းတို့သည် ကောင်းကင်ပြတင်းပေါက်များ ဖွင့်လှစ်ခံရသောအချိန်နှင့်စပ်လျဉ်း၍ သက်သေသုံးပါးကို ပေးကြသည်။ မီလာ၏အိပ်မက်၌ ထိုအချိန်သည် “လာ၍ ကြည့်ရှုလော့” ဟူသောခေါ်ဆိုချက်၏ အိုမေဂါအဆင့်၌ဖြစ်သည်။ အာလဖာအဆင့်၌ရှိသော လှုပ်ရှားရှုပ်ထွေးမှုသည် ပြန့်ကျဲခြင်း စတင်ခဲ့သောအချိန်ဖြစ်ပြီး၊ အိုမေဂါအဆင့်သည် စုသိမ်းခြင်း စတင်သောအချိန်ဖြစ်သည်။</w:t>
      </w:r>
    </w:p>
    <w:p>
      <w:pPr>
        <w:pStyle w:val="ArticleBody"/>
        <w:jc w:val="left"/>
      </w:pPr>
      <w:r>
        <w:rPr>
          <w:rFonts w:ascii="Myanmar Text" w:hAnsi="Myanmar Text" w:eastAsia="Myanmar Text" w:cs="Myanmar Text"/>
        </w:rPr>
        <w:t>မီလာ၏ အိပ်မက်အတွင်းသို့ ဆက်လက်ဝင်ရောက်မီ၊ ထိုအိပ်မက်အပေါ် ဂျိမ်းစ် ဝှိုက်၏ မှတ်ချက်ကို ကျွန်ုပ်တို့ ထည့်သွင်းလိုပါသည်။ ဂျိမ်းစ် ဝှိုက်သည် စစ်မှန်သော ကျောက်မျက်များကို ဘုရားသခင်၏ စစ်မှန်သော လူမျိုးတော်အဖြစ်၊ အတုပြု ကျောက်မျက်များကို မတရားသောသူများအဖြစ် သတ်မှတ်ထားသည်။ ကျွန်ုပ်ကမူ ကျောက်မျက်များကို အမှားနှင့် ဆန့်ကျင်ထားသော အမှန်တရားများအဖြစ် သတ်မှတ်သည်။ ကျောက်မျက်များနှင့် အတုပြု ကျောက်မျက်များသည် နှစ်မျိုးစလုံးပင်၊ အမှားနှင့် အတုသတင်းပို့သူများကို ဆန့်ကျင်ထားသော သတင်းစကားနှင့် ထိုသတင်းကို တင်ဆောင်ကြေညာသူများကို ဆိုလိုသည်။</w:t>
      </w:r>
    </w:p>
    <w:p>
      <w:pPr>
        <w:pStyle w:val="ArticleScripture"/>
        <w:jc w:val="left"/>
      </w:pPr>
      <w:r>
        <w:rPr>
          <w:rFonts w:ascii="Myanmar Text" w:hAnsi="Myanmar Text" w:eastAsia="Myanmar Text" w:cs="Myanmar Text"/>
        </w:rPr>
        <w:t>“ညီအစ်ကို မီလာ၏ အိပ်မက်</w:t>
      </w:r>
    </w:p>
    <w:p>
      <w:pPr>
        <w:pStyle w:val="ArticleScripture"/>
        <w:jc w:val="left"/>
      </w:pPr>
      <w:r>
        <w:rPr>
          <w:rFonts w:ascii="Myanmar Text" w:hAnsi="Myanmar Text" w:eastAsia="Myanmar Text" w:cs="Myanmar Text"/>
        </w:rPr>
        <w:t>“အောက်ပါအိပ်မက်သည် လွန်ခဲ့သော နှစ်နှစ်ကျော်က Advent Herald ၌ ပုံနှိပ်ထုတ်ဝေခဲ့သည်။ ထိုအချိန်၌ ကျွန်ုပ်သည် ၎င်းအိပ်မက်က ကျွန်ုပ်တို့၏ ယခင် ဒုတိယအကြိမ် ကြွလာခြင်းနှင့်ဆိုင်သော အတွေ့အကြုံကို ရှင်းလင်းစွာ ဖော်ပြထားကြောင်း မြင်ခဲ့ပြီး၊ ဘုရားသခင်သည် ကွဲပြားချ</w:t>
      </w:r>
      <w:r>
        <w:rPr>
          <w:rFonts w:ascii="Microsoft YaHei" w:hAnsi="Microsoft YaHei" w:eastAsia="Microsoft YaHei" w:cs="Microsoft YaHei"/>
        </w:rPr>
        <w:t>散</w:t>
      </w:r>
      <w:r>
        <w:rPr>
          <w:rFonts w:ascii="Myanmar Text" w:hAnsi="Myanmar Text" w:eastAsia="Myanmar Text" w:cs="Myanmar Text"/>
        </w:rPr>
        <w:t>သွားသော သိုးစု၏ အကျိုးအတွက် ထိုအိပ်မက်ကို ပေးတော်မူခဲ့ကြောင်းလည်း မြင်ခဲ့သည်။”</w:t>
      </w:r>
    </w:p>
    <w:p>
      <w:pPr>
        <w:pStyle w:val="ArticleScripture"/>
        <w:jc w:val="left"/>
      </w:pPr>
      <w:r>
        <w:rPr>
          <w:rFonts w:ascii="Myanmar Text" w:hAnsi="Myanmar Text" w:eastAsia="Myanmar Text" w:cs="Myanmar Text"/>
        </w:rPr>
        <w:t>“ထာဝရဘုရား၏ ကြီးမား၍ ကြောက်မက်ဖွယ်သောနေ့ နီးကပ်လာခြင်း၏ လက္ခဏာများအနက် ဘုရားသခင်သည် အိပ်မက်များကို ထားတော်မူ၏။ Joel 2:28–31; Acts 2:17–20 ကိုကြည့်ပါ။ အိပ်မက်များသည် နည်းလမ်းသုံးမျိုးဖြင့် ဖြစ်ပေါ်လာနိုင်သည်။ ပထမ၊ ‘အလုပ်များခြင်း၏ အများကြီးဖြစ်မှုကြောင့်’ ဖြစ်သည်။ Ecclesiastes 5:3 ကိုကြည့်ပါ။ ဒုတိယ၊ စာတန်၏ ညစ်ညူးသောဝိညာဉ်နှင့် လှည့်ဖြားမှုအောက်၌ ရှိသောသူတို့သည် သူ၏ သြဇာလွှမ်းမိုးမှုအားဖြင့် အိပ်မက်များကို ရနိုင်ကြသည်။ Deuteronomy 8:1–5; Jeremiah 23:25–28; 27:9; 29:8; Zechariah 10:2; Jude 8 ကိုကြည့်ပါ။ တတိယ၊ ဘုရားသခင်သည် ကောင်းကင်တမန်များနှင့် သန့်ရှင်းသောဝိညာဉ်တော်၏ အမှုဆောင်ခြင်းအားဖြင့် ဖြစ်ပေါ်လာသော အိပ်မက်များဖြင့် မိမိလူမျိုးကို အမြဲသွန်သင်တော်မူခဲ့ပြီး ယနေ့တိုင်လည်း အနည်းနှင့်အများ သွန်သင်တော်မူလျက်ရှိ၏။ အမှန်တရား၏ ထင်ရှားသောအလင်းထဲ၌ ရပ်တည်နေသောသူတို့သည် ဘုရားသခင်က သူတို့အား အိပ်မက်တစ်ခု ပေးတော်မူသောအခါ သိကြလိမ့်မည်။ ထိုသို့သောသူတို့သည် မှားယွင်းသော အိပ်မက်များကြောင့် လှည့်ဖြားခံရ၍ လမ်းလွဲသွားကြမည်မဟုတ်။”</w:t>
      </w:r>
    </w:p>
    <w:p>
      <w:pPr>
        <w:pStyle w:val="ArticleScripture"/>
        <w:jc w:val="left"/>
      </w:pPr>
      <w:r>
        <w:rPr>
          <w:rFonts w:ascii="Myanmar Text" w:hAnsi="Myanmar Text" w:eastAsia="Myanmar Text" w:cs="Myanmar Text"/>
        </w:rPr>
        <w:t>“‘ထိုအခါ ကိုယ်တော်က၊ ယခု ငါ့စကားကို နားထောင်ကြလော့။ သင်တို့အထဲ၌ ပရောဖက်တစ်ဦးရှိလျှင်၊ ထာဝရဘုရားဖြစ်သော ငါသည် ရူပါရုံအားဖြင့် သူ့ကို ကိုယ်ကို ထင်ရှားစေမည်။ အိပ်မက်အားဖြင့်လည်း သူနှင့် စကားပြောမည်’ ဟု မိန့်တော်မူ၏။” တောလည်ရာ ၁၂:၆။ ယာကုပ်ကလည်း၊ “‘ထာဝရဘုရား၏ ကောင်းကင်တမန်သည် အိပ်မက်၌ ငါ့အား ပြောဆိုခဲ့၏’” ဟု ဆို၏။ ကမ္ဘာဦး ၃၁:၂။ “‘ဘုရားသခင်သည် ညအချိန် အိပ်မက်၌ ဆီးရိအမျိုးသား လာဗန်ထံသို့ ကြွလာတော်မူ၏’” ဟုလည်း ရေးထား၏။ ကမ္ဘာဦး ၃၁:၂၄။ ယောသပ်၏ အိပ်မက်များကို [ကမ္ဘာဦး ၃၇:၅–၉] ဖတ်ရှုပြီးနောက်၊ အဲဂုတ္တုပြည်၌ ထိုအိပ်မက်များ ပြည့်စုံလာပုံ၏ စိတ်ဝင်စားဖွယ်ရာ မှတ်တမ်းကိုလည်း ဖတ်ကြလော့။ “‘ဂိဗောင်၌ ညအချိန် အိပ်မက်အားဖြင့် ထာဝရဘုရားသည် ဆော်လမုန်အား ထင်ရှားတော်မူ၏’” ၁ ဘုရင်များ ၃:၅။ ဒံယေလ အခန်းကြီး ၂ တွင်ပါရှိသော အလွန်ကြီးမြတ်၍ အရေးပါသော ရုပ်တုကြီးကိုလည်း အိပ်မက်၌ ပေးတော်မူခဲ့သည်။ ထို့ပြင် အခန်းကြီး ၇ တွင်ပါရှိသော သားရဲလေးကောင် စသည်တို့ကိုလည်း အိပ်မက်အားဖြင့် ပေးတော်မူခဲ့သည်။ ဟေရုတ်မင်းက ကလေးငယ် ကယ်တင်ရှင်ကို ဖျက်ဆီးရန် ရှာဖွေသောအခါ၊ ယောသပ်သည် အဲဂုတ္တုပြည်သို့ ထွက်ပြေးရန် အိပ်မက်၌ သတိပေးခံရ၏။ မဿဲ ၂:၁၃။</w:t>
      </w:r>
    </w:p>
    <w:p>
      <w:pPr>
        <w:pStyle w:val="ArticleScripture"/>
        <w:jc w:val="left"/>
      </w:pPr>
      <w:r>
        <w:rPr>
          <w:rFonts w:ascii="Myanmar Text" w:hAnsi="Myanmar Text" w:eastAsia="Myanmar Text" w:cs="Myanmar Text"/>
        </w:rPr>
        <w:t>“‘နောက်ဆုံးသောကာလ၌ ဖြစ်လိမ့်မည်ဟု ဘုရားသခင် မိန့်တော်မူ၏။ ငါ၏ ဝိညာဉ်တော်မှ လူအပေါင်းတို့အပေါ်သို့ သွန်းလောင်းမည်။ သင်တို့၏ သားသမီးတို့သည် ပရောဖက်ပြုကြလိမ့်မည်။ သင်တို့၏ လူငယ်တို့သည် ဗျာဒိတ်ရူပါရုံများကို မြင်ကြလိမ့်မည်။ သင်တို့၏ လူအိုတို့သည် အိပ်မက်များကို မက်ကြလိမ့်မည်။’ တမန်တော်ဝတ္ထု ၂:၁၇။”</w:t>
      </w:r>
    </w:p>
    <w:p>
      <w:pPr>
        <w:pStyle w:val="ArticleScripture"/>
        <w:jc w:val="left"/>
      </w:pPr>
      <w:r>
        <w:rPr>
          <w:rFonts w:ascii="Myanmar Text" w:hAnsi="Myanmar Text" w:eastAsia="Myanmar Text" w:cs="Myanmar Text"/>
        </w:rPr>
        <w:t>“အိပ်မက်များနှင့် ရူပါရုံများအားဖြင့် ပရောဖက်ပြုခြင်း၏ ဆုကျေးဇူးသည် ဤနေရာတွင် သန့်ရှင်းသော ဝိညာဉ်တော်၏ အသီးဖြစ်ပြီး၊ နောက်ဆုံးသော ကာလများ၌ လက္ခဏာတစ်ရပ်ဖြစ်စေရန် လုံလောက်စွာ ထင်ရှားပြရမည်ဖြစ်သည်။ ၎င်းသည် ဧဝံဂေလိအသင်းတော်၏ ဆုကျေးဇူးများအနက် တစ်ပါးဖြစ်သည်။”</w:t>
      </w:r>
    </w:p>
    <w:p>
      <w:pPr>
        <w:pStyle w:val="ArticleScripture"/>
        <w:jc w:val="left"/>
      </w:pPr>
      <w:r>
        <w:rPr>
          <w:rFonts w:ascii="Myanmar Text" w:hAnsi="Myanmar Text" w:eastAsia="Myanmar Text" w:cs="Myanmar Text"/>
        </w:rPr>
        <w:t>“‘ထိုသူသည် တချို့ကို တမန်တော်များအဖြစ်၊ တချို့ကို ပရောဖက်များအဖြစ်၊ တချို့ကို သတင်းကောင်းကြေညာသူများအဖြစ်၊ တချို့ကို သိုးထိန်းများနှင့် ဆရာများအဖြစ် ပေးတော်မူ၏။ ထိုသို့ပေးတော်မူခြင်းသည် သန့်ရှင်းသူတို့ကို ပြည့်စုံစေရန်၊ အမှုတော်ဆောင်ရွက်ရာအလုပ်အတွက်၊ ခရစ်တော်၏ ကိုယ်ခန္ဓာကို တည်ဆောက်စေရန်ဖြစ်၏။’ ဧဖက် ၄:၁၁၊ ၁၂။</w:t>
      </w:r>
    </w:p>
    <w:p>
      <w:pPr>
        <w:pStyle w:val="ArticleScripture"/>
        <w:jc w:val="left"/>
      </w:pPr>
      <w:r>
        <w:rPr>
          <w:rFonts w:ascii="Myanmar Text" w:hAnsi="Myanmar Text" w:eastAsia="Myanmar Text" w:cs="Myanmar Text"/>
        </w:rPr>
        <w:t>“‘ဘုရားသခင်သည် အသင်းတော်၌ အချို့တို့ကို ခန့်ထားတော်မူ၏။ ပထမတမန်တော်များ၊ ဒုတိယအနေဖြင့် ပရောဖက်များ’ စသည်ဖြင့်။ 1 Corinthians 12:28။ ‘ပရောဖက်ပြုချက်များကို မထီမဲ့မြင် မပြုကြနှင့်။’ 1 Thessalonians 5:20။ Acts 13:1; 21:9; Romans 7:6; 1 Corinthians 14:1, 24, 39 ကိုလည်း ကြည့်ပါ။ ပရောဖက်များ သို့မဟုတ် ပရောဖက်ပြုချက်များသည် ခရစ်တော်၏ အသင်းတော်ကို တည်ဆောက်ခြင်းအတွက် ဖြစ်ကြ၏။ ထို့ပြင် ၎င်းတို့သည် ဧဝံဂေလိဆရာများ၊ သိုးထိန်းများနှင့် ဆရာများ မရပ်စဲမီ ရပ်စဲရမည်ဟု ဘုရားသခင်၏ နှုတ်ကပတ်တော်ထဲမှ သက်သေအထောက်အထားတစ်စုံတစ်ရာကိုမျှ မထုတ်ပြနိုင်ချေ။ သို့သော် ကန့်ကွက်သူက ‘အတုအယောင် ဗျာဒိတ်ရူပါရုံများနှင့် အိပ်မက်များ အလွန်များပြားခဲ့သောကြောင့် ထိုသဘောအရာမျိုး၌ ငါ မယုံကြည်နိုင်’ ဟု ဆိုသည်။ စာတန်၌ သူ၏ အတုအယောင်ရှိသည်မှာ မှန်ပေ၏။ သူ၌ မိစ္ဆာပရောဖက်များ အမြဲရှိခဲ့သည်။ ထို့ပြင် လှည့်ဖြားခြင်းနှင့် အောင်မြင်မှု၏ ဤနောက်ဆုံးအချိန်၌လည်း ထိုသို့သောသူတို့ ရှိမည်ဟု ကျွန်ုပ်တို့ မျှော်လင့်ရမည်မှာ သေချာပေ၏။ အတုအယောင်ရှိနေသောကြောင့် ထိုသို့သော အထူးဗျာဒိတ်တော်များကို ပယ်ချသူတို့သည်၊ အတုအယောင်သည် အစဉ်ရှိခဲ့သောကြောင့် ဘုရားသခင်သည် အိပ်မက်တစ်ခု သို့မဟုတ် ရူပါရုံတစ်ခုအားဖြင့် လူသားအား မိမိကိုယ်ကို ဖော်ပြတော်မူခဲ့ဖူးသည်ကိုပင် တစ်ဆင့်ထပ်၍ ငြင်းဆိုနိုင်ကြမည်ဖြစ်သည်။”</w:t>
      </w:r>
    </w:p>
    <w:p>
      <w:pPr>
        <w:pStyle w:val="ArticleScripture"/>
        <w:jc w:val="left"/>
      </w:pPr>
      <w:r>
        <w:rPr>
          <w:rFonts w:ascii="Myanmar Text" w:hAnsi="Myanmar Text" w:eastAsia="Myanmar Text" w:cs="Myanmar Text"/>
        </w:rPr>
        <w:t>“အိပ်မက်များနှင့် ရူပါရုံများသည် ဘုရားသခင်က မိမိကို လူသားထံ ဖော်ပြတော်မူခဲ့သော ကြားခံနည်းလမ်းဖြစ်သည်။ ဤကြားခံနည်းလမ်းအားဖြင့်ပင် ကိုယ်တော်သည် ပရောဖက်တို့အား မိန့်တော်မူခဲ့၏။ ဧဝံဂေလိအသင်းတော်၌ ပရောဖက်ပြုခြင်းဆုကျေးဇူးကို အခြားသော ဆုကျေးဇူးများအနက်တွင် ထားတော်မူပြီး၊ ‘နောက်ဆုံးကာလ’ ၏ အခြားသော နိမိတ်လက္ခဏာများနှင့်အတူ အိပ်မက်များနှင့် ရူပါရုံများကိုလည်း အမျိုးအစားတစ်ရပ်အဖြစ် သတ်မှတ်တော်မူခဲ့၏။ အာမင်။</w:t>
      </w:r>
    </w:p>
    <w:p>
      <w:pPr>
        <w:pStyle w:val="ArticleScripture"/>
        <w:jc w:val="left"/>
      </w:pPr>
      <w:r>
        <w:rPr>
          <w:rFonts w:ascii="Myanmar Text" w:hAnsi="Myanmar Text" w:eastAsia="Myanmar Text" w:cs="Myanmar Text"/>
        </w:rPr>
        <w:t>“အထက်ပါ မှတ်ချက်များ၌ ကျွန်ုပ်၏ ရည်ရွယ်ချက်မှာ ကျမ်းစာနှင့်ညီသော နည်းလမ်းဖြင့် ကန့်ကွက်ချက်များကို ဖယ်ရှား၍ အောက်တွင် ဆက်လက်ဖော်ပြမည့် အကြောင်းအရာအတွက် စာဖတ်သူ၏ စိတ်ကို အသင့်ပြင်ဆင်ပေးရန် ဖြစ်သည်။”</w:t>
      </w:r>
    </w:p>
    <w:p>
      <w:pPr>
        <w:pStyle w:val="ArticleScripture"/>
        <w:jc w:val="left"/>
      </w:pPr>
      <w:r>
        <w:rPr>
          <w:rFonts w:ascii="Myanmar Text" w:hAnsi="Myanmar Text" w:eastAsia="Myanmar Text" w:cs="Myanmar Text"/>
        </w:rPr>
        <w:t>“ဝီလျံ မီလာ၊</w:t>
      </w:r>
    </w:p>
    <w:p>
      <w:pPr>
        <w:pStyle w:val="ArticleScripture"/>
        <w:jc w:val="left"/>
      </w:pPr>
      <w:r>
        <w:rPr>
          <w:rFonts w:ascii="Myanmar Text" w:hAnsi="Myanmar Text" w:eastAsia="Myanmar Text" w:cs="Myanmar Text"/>
        </w:rPr>
        <w:t>“လို ဟမ်ပတန်၊ နယူးယောက်၊ ၁၈၄၇ ခုနှစ်၊ ဒီဇင်ဘာ ၃ ရက်။” ဂျိမ်းစ် ဝှိုက်၊ “ညီအစ်ကို မီလာ၏ အိပ်မက်”၊ ၁–၆။</w:t>
      </w:r>
    </w:p>
    <w:p>
      <w:pPr>
        <w:pStyle w:val="ArticleScripture"/>
        <w:jc w:val="left"/>
      </w:pPr>
      <w:r>
        <w:rPr>
          <w:rFonts w:ascii="Myanmar Text" w:hAnsi="Myanmar Text" w:eastAsia="Myanmar Text" w:cs="Myanmar Text"/>
        </w:rPr>
        <w:t>“၁။ ‘သေတ္တာ’ သည် ကျွန်ုပ်တို့၏အရှင် ယေရှုခရစ်၏ ဒုတိယအကြိမ် ကြွလာခြင်းနှင့် စပ်လျဉ်းသော သမ္မာကျမ်းစာ၏ ကြီးမြတ်သော သမ္မာတရားများကို ကိုယ်စားပြု၏။ ထိုသမ္မာတရားများကို ကမ္ဘာလောကသို့ ထုတ်ဖော်ကြေညာရန် ညီအစ်ကို မီလာအား ပေးအပ်ခဲ့သည်။</w:t>
      </w:r>
    </w:p>
    <w:p>
      <w:pPr>
        <w:pStyle w:val="ArticleScripture"/>
        <w:jc w:val="left"/>
      </w:pPr>
      <w:r>
        <w:rPr>
          <w:rFonts w:ascii="Myanmar Text" w:hAnsi="Myanmar Text" w:eastAsia="Myanmar Text" w:cs="Myanmar Text"/>
        </w:rPr>
        <w:t>“၂။ ‘ချိတ်ဆက်ထားသော သော့’ ဟူသည်မှာ ပရောဖက်ပြုတော်မူသော နှုတ်ကပတ်တော်ကို အနက်ဖွင့်ဆိုရာ၌ သူ၏နည်းလမ်းဖြစ်သည်—ကျမ်းစာကို ကျမ်းစာနှင့် နှိုင်းယှဉ်၍—သမ္မာကျမ်းစာသည် မိမိကိုယ်တိုင်၏ အနက်ဖွင့်သူ ဖြစ်သည်။ ဤသော့ဖြင့် ညီအစ်ကို မီလာသည် ‘ရတနာပုံး’ ကို၊ သို့မဟုတ် လောကအတွက် ကြွလာခြင်းဆိုင်ရာ ကြီးမားသော သမ္မာတရားကို ဖွင့်လှစ်ခဲ့သည်။”</w:t>
      </w:r>
    </w:p>
    <w:p>
      <w:pPr>
        <w:pStyle w:val="ArticleScripture"/>
        <w:jc w:val="left"/>
      </w:pPr>
      <w:r>
        <w:rPr>
          <w:rFonts w:ascii="Myanmar Text" w:hAnsi="Myanmar Text" w:eastAsia="Myanmar Text" w:cs="Myanmar Text"/>
        </w:rPr>
        <w:t>“၃။ ‘အမျိုးမျိုးသော အရွယ်အစားနှင့် အမျိုးအစားရှိသော’ ‘သေတ္တာအတွင်း ၎င်းတို့၏ သက်ဆိုင်ရာ နေရာများ၌ အလွန်လှပစွာ စီစဉ်ထားသော’ ‘ရတနာများ၊ စိန်များ စသည်တို့’ သည် ဘုရားသခင်၏ သားသမီးများကို [Malachi 3:17,] ကိုယ်စားပြုသည်။ ထိုသူတို့သည် အသင်းတော်အပေါင်းမှလာသူများဖြစ်ကြပြီး၊ အသက်တာ၏ အဆင့်အတန်းနှင့် အခြေအနေ မျိုးစုံနီးပါးမှ လာသူများလည်း ဖြစ်ကာ၊ အကြွလာခြင်းနှင့်ဆိုင်သော ယုံကြည်ခြင်းကို လက်ခံရရှိပြီးနောက်၊ သန့်ရှင်းသော သမ္မာတရား၏ အမှု၌ မိမိတို့၏ သက်ဆိုင်ရာ နေရာအသီးသီး၌ ရဲရင့်စွာ ရပ်တည်ကြသည်ကို မြင်တွေ့ရသည်။ ဤအစီအစဉ်အတိုင်း ရွေ့လျားနေစဉ်၊ တစ်ဦးချင်းစီသည် မိမိတာဝန်ကို ဂရုစိုက်ဆောင်ရွက်လျက်၊ ဘုရားသခင်ရှေ့တော်၌ နှိမ့်ချစွာ လျှောက်လှမ်းကြသဖြင့်၊ ‘သူတို့သည် လောကသို့ အလင်းနှင့် ဘုန်းအသရေတစ်ရပ်ကို ပြန်လင်းစေကြ၏’ ဟု ဆိုနိုင်ပြီး၊ ထိုအလင်းနှင့် ဘုန်းအသရေသည် တမန်တော်များခေတ်က အသင်းတော်၏ အလင်းနှင့်သာ တန်းတူနိုင်ခဲ့သည်။ သတင်းစကားသည် [Revelation 14:6,7,] လေတောင်ပံများပေါ်သို့ တင်ဆောင်သွားသကဲ့သို့ ပျံ့နှံ့သွားပြီး၊ ‘လာကြလော့၊ အရာခပ်သိမ်းတို့သည် ယခု အဆင်သင့်ဖြစ်ကြပြီ’ [Luke 14:17.] ဟူသော ဖိတ်ခေါ်ချက်သည်လည်း တန်ခိုးနှင့် ထိရောက်မှုတို့ဖြင့် အနှံ့အပြားသို့ ထွက်ပေါ်သွားခဲ့သည်။”</w:t>
      </w:r>
    </w:p>
    <w:p>
      <w:pPr>
        <w:pStyle w:val="ArticleScripture"/>
        <w:jc w:val="left"/>
      </w:pPr>
      <w:r>
        <w:rPr>
          <w:rFonts w:ascii="Myanmar Text" w:hAnsi="Myanmar Text" w:eastAsia="Myanmar Text" w:cs="Myanmar Text"/>
        </w:rPr>
        <w:t>“၄။ ‘လူများသည် အစပိုင်း၌ အရေအတွက်နည်းနည်းဖြင့် ဝင်ရောက်လာကြသော်လည်း၊ နောက်ပိုင်းတွင် လူအုပ်ကြီးတစ်စုအထိ တိုးပွားလာကြ၏။’ အဒ်ဗင့်တရားကို ညီအစ်ကို မီလာနှင့် အခြားသူ အနည်းငယ်က ပထမဦးစွာ ဟောပြောခဲ့စဉ်က၊ ထိုတရားသည် သက်ရောက်မှု အနည်းငယ်သာ ရှိခဲ့၍၊ ထိုတရားကြောင့် နိုးကြားလာသူလည်း အလွန်နည်းပါးခဲ့၏။ သို့ရာတွင် ၁၈၄၀ မှ ၁၈၄၄ အတွင်း၌၊ ထိုတရားကို မည်သည့်နေရာ၌ပင် ဟောပြောခဲ့သည်ဖြစ်စေ၊ လူမှုအသိုင်းအဝိုင်း တစ်ရပ်လုံး နိုးကြားလှုပ်ရှားလာခဲ့၏။”</w:t>
      </w:r>
    </w:p>
    <w:p>
      <w:pPr>
        <w:pStyle w:val="ArticleScripture"/>
        <w:jc w:val="left"/>
      </w:pPr>
      <w:r>
        <w:rPr>
          <w:rFonts w:ascii="Myanmar Text" w:hAnsi="Myanmar Text" w:eastAsia="Myanmar Text" w:cs="Myanmar Text"/>
        </w:rPr>
        <w:t>“၅။ ပျံသန်းသော ကောင်းကင်တမန် [ဗျာဒိတ် ၁၄:၆–၇] သည် ‘ဘုရားသခင်ကို ကြောက်ရွံ့၍ ကိုယ်တော်အား ဘုန်းအသရေ ပေးကြလော့။ အကြောင်းမူကား ကိုယ်တော်၏ တရားစီရင်ရာ အချိန် ရောက်လာပြီ’ ဟူသော ထာဝရ သတင်းကောင်းကို ပထမဦးစွာ ဟောပြောစပြုသောအခါ၊ နောက်ပိုင်းတွင် မကြာမီအရင်က မိမိတို့ကို ဝမ်းမြောက်ခြင်းဖြင့် ပြည့်စေခဲ့သော သမ္မာတရားကို ဆန့်ကျင်ကာ ကဲ့ရဲ့လှောင်ပြောင်၍ ရယ်မောသရော်ခဲ့ကြသော လူအများသည်၊ ယေရှု၏ ကြွလာခြင်းနှင့် အရာခပ်သိမ်း၏ ပြန်လည်ထူထောင်ခြင်းကို မျှော်ကြည့်လျက် ဝမ်းသာအော်ဟစ်ကြ၏။ သူတို့သည် ရတနာများကို နှောင့်ယှက်၍ ကွဲပြားစေကြ၏။ ဤအရာက ကျွန်ုပ်တို့ကို ကွဲပြားခြင်းကာလ စတင်ခဲ့သော ၁၈၄၄ ခုနှစ် ဆောင်းဦးရာသီသို့ ပို့ဆောင်လေသည်။”</w:t>
      </w:r>
    </w:p>
    <w:p>
      <w:pPr>
        <w:pStyle w:val="ArticleScripture"/>
        <w:jc w:val="left"/>
      </w:pPr>
      <w:r>
        <w:rPr>
          <w:rFonts w:ascii="Myanmar Text" w:hAnsi="Myanmar Text" w:eastAsia="Myanmar Text" w:cs="Myanmar Text"/>
        </w:rPr>
        <w:t>“ဤအချက်ကို မှတ်သားလော့။ တစ်ချိန်က ‘ဝမ်းမြောက်စွာ ကြွေးကြော်ခဲ့ကြသူများ’ ပင် ရတနာများကို နှောင့်ယှက်၍ ကွဲပြားစေခဲ့ကြသည်။ ထို့ပြင် ၁၈၄၄ ခုနှစ်မှစ၍၊ တစ်ချိန်က သမ္မာတရားကို ဟောပြောခဲ့ပြီး ၎င်း၌ ဝမ်းမြောက်ခဲ့ကြသော်လည်း၊ နောက်ပိုင်းတွင် ဘုရားသခင်၏ အမှုတော်နှင့် ကျွန်ုပ်တို့၏ အတိတ် အဒ်ဗင့်အတွေ့အကြုံ၌ ပရောဖက်ပြုချက် ပြည့်စုံခြင်းကို ငြင်းပယ်ခဲ့ကြသူများကဲ့သို့ သိုးစုကို ဤမျှ ထိရောက်စွာ ကွဲပြားစေ၍ လမ်းလွဲစေခဲ့သူ မရှိချေ။</w:t>
      </w:r>
    </w:p>
    <w:p>
      <w:pPr>
        <w:pStyle w:val="ArticleScripture"/>
        <w:jc w:val="left"/>
      </w:pPr>
      <w:r>
        <w:rPr>
          <w:rFonts w:ascii="Myanmar Text" w:hAnsi="Myanmar Text" w:eastAsia="Myanmar Text" w:cs="Myanmar Text"/>
        </w:rPr>
        <w:t>“၆။ အစစ်အမှန်များနှင့် ရောနှော၍ ပြန့်ကျဲနေသော ‘အတုရတနာများနှင့် အတုငွေဒင်္ဂါးများ’ သည် ၁၈၄၄ ခုနှစ်၌ တံခါးပိတ်သွားခဲ့သည့်အချိန်မှစ၍၊ မမှန်ကန်သော ပြောင်းလဲဝင်ရောက်သူများ၊ သို့မဟုတ် ‘တပါးအမျိုးသားတို့၏ သားသမီးများ’ [ဟောရှေ ၅:၇] ကို ထင်ရှားစွာ ကိုယ်စားပြုသည်။”</w:t>
      </w:r>
    </w:p>
    <w:p>
      <w:pPr>
        <w:pStyle w:val="ArticleScripture"/>
        <w:jc w:val="left"/>
      </w:pPr>
      <w:r>
        <w:rPr>
          <w:rFonts w:ascii="Myanmar Text" w:hAnsi="Myanmar Text" w:eastAsia="Myanmar Text" w:cs="Myanmar Text"/>
        </w:rPr>
        <w:t>“၇။ ‘အမှိုက်အညစ်နှင့် တောက်တုံးကွဲများ၊ သဲနှင့် အမျိုးမျိုးသော စွန့်ပစ်အရာများ’ သည် ၁၈၄၄ ခုနှစ် ဆောင်းဦးကာလမှစ၍ ဒုတိယအကြိမ် ကြွလာခြင်းကို ယုံကြည်သောသူများအကြားသို့ သွင်းယူလာခဲ့သော အမျိုးမျိုးနှင့် များပြားလှသော မှားယွင်းချက်များကို ကိုယ်စားပြုသည်။ ဤနေရာ၌ ထိုအရာများထဲမှ အနည်းငယ်ကိုသာ ကျွန်ုပ် ဖော်ပြမည်။”</w:t>
      </w:r>
    </w:p>
    <w:p>
      <w:pPr>
        <w:pStyle w:val="ArticleScripture"/>
        <w:jc w:val="left"/>
      </w:pPr>
      <w:r>
        <w:rPr>
          <w:rFonts w:ascii="Myanmar Text" w:hAnsi="Myanmar Text" w:eastAsia="Myanmar Text" w:cs="Myanmar Text"/>
        </w:rPr>
        <w:t>“၁။ ‘သိုးထိန်း’ အချို့သည် သန်းခေါင်အော်ဟစ်သံ ပေးကြေညာပြီးသည့်နောက် ချက်ချင်းပင် မာနထောင်လွှားစွာ ခံယူခဲ့ကြသော ရပ်တည်ချက်မှာ၊ သတ္တမလလှုပ်ရှားမှုနှင့်အတူ ပါလာခဲ့သည့် သန့်ရှင်းသောဝိညာဉ်တော်၏ လေးနက်၍ နှလုံးရည်ပျော်စေသော တန်ခိုးသည် မက်စ်မဲရစ်အာနိသင်တစ်ရပ်သာ ဖြစ်သည်ဟူသော အယူပင် ဖြစ်သည်။ George Storrs သည် ထိုသို့ ရပ်တည်ခဲ့သူများအနက် အစောဆုံးတစ်ဦး ဖြစ်သည်။ New York City တွင် ထိုစဉ်က ထုတ်ဝေခဲ့သော Midnight-Cry ၌ ၁၈၄၄ ခုနှစ် နောက်ပိုင်းပိုင်းရှိ သူ၏ရေးသားချက်များကို ကြည့်ပါ။ J. V. Himes သည် ၁၈၄၅ ခုနှစ် နွေဦးရာသီရှိ Albany Conference ၌၊ သတ္တမလလှုပ်ရှားမှုက မက်စ်မဲရစ်အာနိသင်ကို ခုနစ်ပေ အနက်အထိ ထုတ်ပေးခဲ့သည်ဟု ဆိုခဲ့သည်။ ဤအကြောင်းကို ထိုနေရာ၌ ရှိနေ၍ ထိုမှတ်ချက်ကို ကိုယ်တိုင်ကြားခဲ့သူတစ်ဦးက ကျွန်ုပ်အား ပြောပြခဲ့ခြင်း ဖြစ်သည်။ သတ္တမလအော်ဟစ်သံ၌ တက်တက်ကြွကြွ ပါဝင်ခဲ့ကြသူ အခြားသူများလည်း နောက်ပိုင်းတွင် ထိုလှုပ်ရှားမှုကို မာရ်နတ်၏ အမှုဟု ကြေညာခဲ့ကြသည်။ ကယ်တင်ရှင်၏ နေ့ရက်များ၌ ခရစ်တော်နှင့် သန့်ရှင်းသောဝိညာဉ်တော်၏ အမှုကို မာရ်နတ်ထံ သတ်မှတ်ပေးခြင်းသည် ဘုရားကို ပြစ်မှားခြင်း ဖြစ်ခဲ့သကဲ့သို့၊ ယခုအခါလည်း ထိုအရာသည် ဘုရားကို ပြစ်မှားခြင်းပင် ဖြစ်သည်။ ၂။ သတ်မှတ်ထားသော အချိန်နှင့်ပတ်သက်သည့် စမ်းသပ်ချက်များ အများအပြား။ ၂၃၀၀ ရက်တို့သည် ၁၈၄၄ ခုနှစ်၌ အဆုံးသတ်ခဲ့ပြီးနောက်၊ ၎င်းတို့၏ အဆုံးသတ်အတွက် မတူညီသော ပုဂ္ဂိုလ်များက အချိန်ရက်များ အတော်များများကို သတ်မှတ်ခဲ့ကြသည်။ ထိုသို့ ပြုလုပ်ခြင်းအားဖြင့် သူတို့သည် ‘နယ်သတ်မှတ်အမှတ်အသားများ’ ကို ရွှေ့ဖယ်ခဲ့ကြပြီး၊ ဗျာဒိတ်တော်ကြွလာခြင်း လှုပ်ရှားမှုတစ်ခုလုံးအပေါ် မှောင်မိုက်ခြင်းနှင့် သံသယကို ဖုံးလွှမ်းစေခဲ့ကြသည်။ ၃။ မိမိစိတ်ဝိညာဉ်ဆိုင်ရာဝါဒနှင့် ၎င်း၏ စိတ်ကူးယဉ်မှုများ၊ လွန်ကဲမှုများ အားလုံး။ သေခြင်း၏ ကြောက်မက်ဖွယ်အမှုကို ပြီးမြောက်စေခဲ့သော မာရ်နတ်၏ ဤလှည့်ကွက်ကို ‘သစ်ပြားအစအနများ’ နှင့် ‘အမှိုက်သရိုက်မျိုးစုံ’ ဟူ၍ ကိုယ်စားပြုထားခြင်းသည် အလွန်သင့်လျော်လှသည်။ မိမိစိတ်ဝိညာဉ်ဆိုင်ရာဝါဒ၏ အဆိပ်ကို မျိုချခဲ့ကြသူ အများအပြားသည် ကျွန်ုပ်တို့၏ အတိတ်ဗျာဒိတ်တော်ကြွလာခြင်း အတွေ့အကြုံ၏ အမှန်တရားကို ဝန်ခံခဲ့ကြသဖြင့်၊ ထိုအချက်ကြောင့် ၁၈၄၃ နှင့် ၁၈၄၄ ခုနှစ်များတွင် ဘုရားသခင်သည် ကြီးမားသော ဗျာဒိတ်တော်ကြွလာခြင်း လှုပ်ရှားမှုများကို ဦးဆောင်တော်မူခဲ့သည်ဟု ယုံကြည်ခြင်း၏ သဘာဝအသီးမှာ မိမိစိတ်ဝိညာဉ်ဆိုင်ရာဝါဒပင် ဖြစ်သည်ဟု လူအများကို ယုံကြည်စေခဲ့သည်။ Peter သည် ‘ပျက်စီးခြင်းကို ခေါ်ဆောင်သော အယူမှားခြင်းများကို သွင်းဆောင်လာကြမည့်သူများ၊ မိမိတို့ကို ဝယ်ယူတော်မူသော အရှင်ကိုပင် ငြင်းပယ်ကြမည့်သူများ’ အကြောင်း ပြောဆိုရာ၌၊ ‘သူတို့ကြောင့် အမှန်တရားလမ်းခရီးသည် ကဲ့ရဲ့ပြောဆိုခြင်းကို ခံရမည်’ ဟု ဆိုသည်။ ၄။ S. S. Snow သည် မိမိကိုယ်ကို ‘ပရောဖက် Elijah’ ဟု ဝန်ခံကြေညာခြင်း။ ဤသူသည် မိမိ၏ ထူးဆန်း၍ ရမ်းကားသော အပြုအမူလမ်းစဉ်အတွင်း၊ ဤသေခြင်း၏အမှု၌ မိမိ၏ အခန်းကဏ္ဍကိုလည်း ဆောင်ရွက်ခဲ့ပြီး၊ သူ၏ လုပ်ဆောင်ပုံသည် စောင့်မျှော်နေသော သန့်ရှင်းသူများ၏ မှန်ကန်သော ရပ်တည်ချက်ကို သစ္စာရှိသော ဝိညာဉ်များစွာ၏ စိတ်ထဲ၌ အရှက်ကွဲဖွယ် အနေအထားသို့ ကျစေလိုသော သဘောသက်ရောက်မှုတစ်ရပ်ကို ဖြစ်စေခဲ့သည်။</w:t>
      </w:r>
    </w:p>
    <w:p>
      <w:pPr>
        <w:pStyle w:val="ArticleScripture"/>
        <w:jc w:val="left"/>
      </w:pPr>
      <w:r>
        <w:rPr>
          <w:rFonts w:ascii="Myanmar Text" w:hAnsi="Myanmar Text" w:eastAsia="Myanmar Text" w:cs="Myanmar Text"/>
        </w:rPr>
        <w:t>“ဤအမှားများ၏စာရင်းထဲသို့ ငါသည် အခြားအများအပြားကိုလည်း ထပ်မံပေါင်းထည့်နိုင်သေးသည်။ ဥပမာအားဖြင့် ဗျာဒိတ်ကျမ်း 20:4, 7 ၌ဖော်ပြထားသော ‘နှစ်တစ်ထောင်’ သည် အတိတ်ကာလ၌ ဖြစ်ပြီးသားဖြစ်သည်ဟုဆိုသော အယူ၊ ဗျာဒိတ်ကျမ်း 7:4; 14:1 ၌ဖော်ပြထားသော 144,000 နှင့်စပ်လျဉ်းသော အယူ၊ ခရစ်တော်၏ ရှင်ပြန်ထမြောက်ခြင်းနောက် ‘သင်္ချိုင်းများထဲမှ ထ၍ထွက်လာကြ’ သူများနှင့်စပ်လျဉ်းသော အယူ၊ အလုပ်မလုပ်ရသည့် သဘောတရား၊ ကလေးငယ်များ ပျက်စီးခြင်းနှင့်စပ်လျဉ်းသော သဘောတရား စသည် စသည်တို့ဖြစ်သည်။ ဤအမှားများကို အလွန်အမင်း ကြိုးစားအားထုတ်၍ ဖြန့်ချိခဲ့ကြပြီး၊ စောင့်မျှော်နေသော သိုးစုအပေါ် အတင်းအကျပ် တိုက်တွန်းတင်ပြခဲ့ကြသဖြင့်၊ Brother Miller သည် ထိုအိပ်မက်ကိုမြင်သော အချိန်၌ စစ်မှန်သော ရတနာများသည် ‘မျက်မှောက်မှ ဖယ်ရှားထားခြင်းခံရ’ လျက်ရှိခဲ့ကြပြီး၊ ပရောဖက်၏စကားသည်လည်း သက်ဆိုင်လျက်ရှိခဲ့သည်—‘တရားစီရင်ခြင်းသည် နောက်သို့ လှည့်သွား၍၊ တရားမျှတခြင်းသည် အဝေး၌ ရပ်နေ၏’ စသည် စသည်။ Isaiah 56:14 ကိုကြည့်ပါ။”</w:t>
      </w:r>
    </w:p>
    <w:p>
      <w:pPr>
        <w:pStyle w:val="ArticleScripture"/>
        <w:jc w:val="left"/>
      </w:pPr>
      <w:r>
        <w:rPr>
          <w:rFonts w:ascii="Myanmar Text" w:hAnsi="Myanmar Text" w:eastAsia="Myanmar Text" w:cs="Myanmar Text"/>
        </w:rPr>
        <w:t>ထိုအချိန်၌ ထိုပြည်တစ်ပြည်လုံးတွင် လက်ရှိသမ္မာတရား၏အမှုကို ထောက်ခံအားပေးသော အက်ဒဗင့်စာစောင်တစ်စောင်မျှ မရှိခဲ့။ “Day-Dawn” သည် သိုးစုငယ်၏ မှန်ကန်သော ရပ်တည်ချက်ကို ကာကွယ်ထောက်ခံခဲ့သော နောက်ဆုံးစာစောင်ဖြစ်၏။ သို့သော် သခင်သည် ညီအစ်ကို Miller အား ဤအိပ်မက်ကို ပေးတော်မမူမီ လအတော်များများကပင် ထိုစာစောင်သည် ရပ်တန့်ပျောက်ကွယ်သွားခဲ့ပြီး၊ ၎င်း၏ နောက်ဆုံးအသက်ရှင်လျက် ရုန်းကန်နေရသော အခိုက်၌ ပင်ပန်းနွမ်းနယ်၍ ညည်းတွားနေသော သန့်ရှင်းသူတို့အား မိမိတို့၏ နောက်ဆုံးလွတ်မြောက်ခြင်းအချိန်အဖြစ် ထိုအခါမှ ရှေ့သို့ နှစ်သုံးဆယ်ဝေးကွာသော 1877 ခုနှစ်ကို ညွှန်ပြခဲ့လေသည်။ အို၊ အို၊ ဤသို့သော ဝမ်းနည်းဖွယ် အခြေအနေကို မြင်လျှင် ညီအစ်ကို Miller သည် မိမိ၏ အိပ်မက်ထဲတွင် “ထိုင်၍ ငိုကြွေး” ခဲ့ခြင်းမှာ အံ့ဩစရာ မဟုတ်ပေ။</w:t>
      </w:r>
    </w:p>
    <w:p>
      <w:pPr>
        <w:pStyle w:val="ArticleScripture"/>
        <w:jc w:val="left"/>
      </w:pPr>
      <w:r>
        <w:rPr>
          <w:rFonts w:ascii="Myanmar Text" w:hAnsi="Myanmar Text" w:eastAsia="Myanmar Text" w:cs="Myanmar Text"/>
        </w:rPr>
        <w:t>“၈။ သေတ္တာသည် မဿဲ ၂၅:၁–၁၁ တွင်ရှိသော ဆယ်ကညာပုံဥပမာအားဖြင့် ဖော်ထုတ်ထားသကဲ့သို့ ညီအစ်ကို Miller က ကမ္ဘာလောကသို့ ထုတ်ဖော်ကြေညာခဲ့သော ကြွလာခြင်းနှင့်ဆိုင်သော အမှန်တရားကို ကိုယ်စားပြုသည်။ ပထမ၊ အချိန်ကာလ ၁၈၄၃ ခုနှစ်၊ ဒုတိယ၊ နှောင့်နှေးသောကာလ၊ တတိယ၊ ၁၈၄၄ ခုနှစ်၊ သတ္တမလတွင် ထွက်ပေါ်လာသော သန်းခေါင်ယံကြွေးကြော်သံ၊ နှင့် စတုတ္ထ၊ ပိတ်ထားသောတံခါး။ ၁၈၄၃ ခုနှစ်မှစ၍ ဒုတိယအကြိမ်ကြွလာခြင်းဆိုင်ရာ စာစောင်များကို ဖတ်ရှုခဲ့သူမည်သူမျှ ညီအစ်ကို Miller သည် ကြွလာခြင်းသမိုင်း၌ အရေးကြီးသော ဤအချက်လေးချက်ကို ထောက်ခံကြေညာခဲ့ကြောင်းကို ငြင်းဆိုမည်မဟုတ်။ ဤသဟဇာတညီညွတ်သော အမှန်တရားစနစ်၊ သို့မဟုတ် ‘သေတ္တာ’ သည် မိမိတို့၏ ကိုယ်ပိုင်အတွေ့အကြုံကို ငြင်းပယ်ပြီး၊ ညီအစ်ကို Miller နှင့်အတူ မိမိတို့ကိုယ်တိုင်က အလွန်မကြောက်မရွံ့ဘဲ ကမ္ဘာလောကသို့ ဟောပြောကြေညာခဲ့သော ထိုအမှန်တရားများကိုပင် ငြင်းဆိုခဲ့သူများကြောင့် အပိုင်းပိုင်း ဆုတ်ဖြဲခံရပြီး အမှိုက်သရိုက်များအကြားသို့ ပျံ့ကြဲချထားခြင်းကို ခံခဲ့ရသည်။</w:t>
      </w:r>
    </w:p>
    <w:p>
      <w:pPr>
        <w:pStyle w:val="ArticleScripture"/>
        <w:jc w:val="left"/>
      </w:pPr>
      <w:r>
        <w:rPr>
          <w:rFonts w:ascii="Myanmar Text" w:hAnsi="Myanmar Text" w:eastAsia="Myanmar Text" w:cs="Myanmar Text"/>
        </w:rPr>
        <w:t>“၉။ ‘ဖုန်သုတ်တံ’ ကိုင်သောသူသည် ယခုအချိန်၌ ကျန်ရစ်သောသူတို့ထံမှ မှားယွင်းမှုများကို သန့်စင်ဖယ်ရှားလျက်ရှိသော တတိယကောင်းကင်တမန်၏ သတင်းစကား [ဗျာဒိတ် ၁၄:၉–၁၂] အားဖြင့် ထင်ရှားစွာ ဖော်ပြခံရသော ယခုကာလဆိုင်ရာ သမ္မာတရား၏ ကြည်လင်ပြတ်သားသော အလင်းကို ကိုယ်စားပြုသည်။ ယခုကာလဆိုင်ရာ သမ္မာတရား၏ အမှုတော်သည် ၁၈၄၈ ခုနှစ် နွေဦးကာလတွင် ပြန်လည်အသက်ဝင်လာစပြုခဲ့ပြီး၊ ထိုအချိန်မှ ယခုတိုင်အောင် မြင့်တက်လာကာ အားကောင်းလာခဲ့သည်။ ‘ဖုန်သုတ်တံ’ သည် လှုပ်ရှားလျက်ရှိခဲ့ပြီး၊ သမ္မာတရား၏ ကြည်လင်သော အလင်းရှေ့မှောက်၌ မှားယွင်းမှုများသည် ပျောက်ကွယ်လျက်ရှိခဲ့သည်။ မကြာသေးမီအချိန်တိုင်အောင် မှောင်မိုက်ခြင်းနှင့် မှားယွင်းမှုတို့ကြောင့် ဖုံးကွယ်ခံထားရပြီး မြင်ကွင်းမှ ဖယ်ထုတ်ခံထားရသော တန်ဖိုးကြီး ရတနာအချို့သည် ယခုအခါ ယခုကာလဆိုင်ရာ သမ္မာတရား၏ ကြည်လင်သော အလင်းထဲ၌ ရပ်တည်လျက်ရှိကြသည်။”</w:t>
      </w:r>
    </w:p>
    <w:p>
      <w:pPr>
        <w:pStyle w:val="ArticleScripture"/>
        <w:jc w:val="left"/>
      </w:pPr>
      <w:r>
        <w:rPr>
          <w:rFonts w:ascii="Myanmar Text" w:hAnsi="Myanmar Text" w:eastAsia="Myanmar Text" w:cs="Myanmar Text"/>
        </w:rPr>
        <w:t>“အဖိုးတန်ရတနာများကို ထုတ်ဖော်ယူ၍ အမှားကို သန့်စင်ဖယ်ရှားသော ဤအမှုသည် လျင်မြန်စွာ တိုးပွားလျက်ရှိပြီး၊ သန့်ရှင်းသူအပေါင်းတို့ကို အကုန်အစင် စစ်ဆေးရှာဖွေကာ အသက်ရှင်တော်မူသော ဘုရားသခင်၏ တံဆိပ်တော်ကို ခံယူရသည်တိုင်အောင် ပို၍တိုးပွားသော တန်ခိုးနှင့် ဆက်လက်ချီတက်သွားရန် ခန့်မှန်းသတ်မှတ်ထားသည်။ ဤအရာကို ယေဇကျေလ အခန်းကြီး ၃၄ နှင့် နှိုင်းယှဉ်ကြည့်ပါက၊ ၁၈၄၄ ခုနှစ်မှစ၍ ဤမှောင်မိုက်၍ မိုးတိမ်ထူသောနေ့၌ ကွဲပြားပြန့်ကျဲသွားသော မိမိ၏ သိုးအုပ်ကို စုသိမ်းမည်ဟု ဘုရားသခင် ကတိပြုတော်မူကြောင်းကို သင်မြင်ရလိမ့်မည်။ ယေရှု ကြွလာတော်မမူမီ၊ ‘သိုးအုပ်ငယ်’ သည် ‘ယုံကြည်ခြင်း၏ ညီညွတ်ခြင်း’ ထဲသို့ စုဝေးစေခြင်းကို ခံရလိမ့်မည်။ ယေရှုသည် ယခုအခါ ‘ကောင်းသောအကျင့်၌ စိတ်အားထက်သန်သော၊ မိမိအတွက် ထူးခြားသီးသန့်သော လူမျိုးတစ်မျိုး’ ကို မိမိအတွက် သန့်ရှင်းစင်ကြယ်စေတော်မူလျက်ရှိပြီး၊ ကြွလာတော်မူသောအခါ မိမိ၏ ‘အသင်းတော်ကို အစက်အပြောက်မရှိ၊ အရေးအကြောင်းမရှိ၊ ထိုသို့သောအရာ တစ်စုံတစ်ခုမျှမရှိသော’ အဖြစ် တွေ့ရှိတော်မူလိမ့်မည်။ ‘လှေ့လံတံတော်သည် လက်တော်၌ ရှိ၏၊ စပါးနယ်တလင်းကို အလုံးစုံ သန့်စင်လှေ့လံတော်မူ၍ မိမိ၏ ဂျုံကို ဂိုဒေါင်ထဲသို့ စုသိမ်းတော်မူလိမ့်မည်၊ စသည်ဖြင့်။’ မဿဲ ၃:၁၂။</w:t>
      </w:r>
    </w:p>
    <w:p>
      <w:pPr>
        <w:pStyle w:val="ArticleScripture"/>
        <w:jc w:val="left"/>
      </w:pPr>
      <w:r>
        <w:rPr>
          <w:rFonts w:ascii="Myanmar Text" w:hAnsi="Myanmar Text" w:eastAsia="Myanmar Text" w:cs="Myanmar Text"/>
        </w:rPr>
        <w:t>“၁၀။ ပြန့်ကျဲနေသော ‘ရတနာများ’၊ ‘စိန်များ’ နှင့် ငွေပြားများကို စုသိမ်းထည့်သွင်းထားသော ‘ယခင်အလောင်းကတ်ထက် များစွာပိုမိုကြီးမား၍ ပိုမိုလှပသော’ ဒုတိယ ‘အလောင်းကတ်’ သည်၊ ပြန့်ကျဲနေသော သိုးအုပ်ကို စုဝေးစေမည့် အသက်ရှင်သော ပစ္စုပ္ပန်သမ္မာတရား၏ ကျယ်ပြန့်သော လယ်ကွင်းကို ကိုယ်စားပြုသည်။ ထိုသူတို့မှာပင် ၁၄၄,၀၀၀ ဖြစ်၍၊ သူတို့အားလုံးတွင် အသက်ရှင်သော ဘုရားသခင်၏ တံဆိပ်ခတ်ခြင်း ရှိကြလိမ့်မည်။ တန်ဖိုးမြင့်သော စိန်တစ်လုံးတစ်ပါးမျှပင် မှောင်မိုက်ထဲ၌ မကျန်ရစ်စေရ။ အချို့သည် အပ်ဖျားအရွယ်မျှသာ သေးငယ်ကြသော်လည်း၊ ဘုရားသခင်သည် မိမိ၏ ရတနာများကို စုစည်းပြင်ဆင်နေတော်မူသော ဤနေ့ရက်၌၊ သူတို့ကို မျက်ကွယ်မပြု၊ ချန်လှပ်မထားတော်မူ။ [မာလခိ ၃:၁၆–၁၈] ကိုယ်တော်သည် မိမိ၏ ကောင်းကင်တမန်များကို စေလွှတ်၍၊ လုတ်ကို စောဒုံမြို့မှ ထုတ်ဆောင်သကဲ့သို့၊ သူတို့ကိုလည်း အလျင်အမြန် ထုတ်ဆောင်စေနိုင်တော်မူ၏။ ‘ထာဝရဘုရားသည် မြေကြီးပေါ်မှာ အမှုတစ်ရပ်ကို အတိုချုပ်ပြုတော်မူလိမ့်မည်။’ ‘ဖြောင့်မတ်ခြင်းအားဖြင့် ထိုအမှုကို အတိုချုပ်ပြုတော်မူလိမ့်မည်။’ ရောမ ၉:၂၈ ကို ကြည့်ပါ။” James White, Footnotes to Brother Miller’s Dream.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ယောလ၏ကျမ်းနှင့် လာအိုဒိကယ်ယာ သတ္တမနေ့ အက်ဒဗင်တစ်အသင်းတော် - အမှတ် သုံးဆယ့်ငါး</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