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လာအောဒိကဲယာ သတ္တမနေ့ အက်ဒဗင်တစ် အသင်းတော် - အမှတ် သုံးဆယ့်ခြောက်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2026-01-27</w:t>
      </w:r>
    </w:p>
    <w:p>
      <w:pPr>
        <w:pStyle w:val="ArticleHeading"/>
        <w:jc w:val="left"/>
      </w:pPr>
      <w:r>
        <w:rPr>
          <w:rFonts w:ascii="Myanmar Text" w:hAnsi="Myanmar Text" w:eastAsia="Myanmar Text" w:cs="Myanmar Text"/>
        </w:rPr>
        <w:t>အမှတ် သုံးဆယ့်ခြောက်</w:t>
      </w:r>
    </w:p>
    <w:p>
      <w:pPr>
        <w:pStyle w:val="ArticleBody"/>
        <w:jc w:val="left"/>
      </w:pPr>
      <w:r>
        <w:rPr>
          <w:rFonts w:ascii="Myanmar Text" w:hAnsi="Myanmar Text" w:eastAsia="Myanmar Text" w:cs="Myanmar Text"/>
        </w:rPr>
        <w:t>ဂျိမ်းစ် ဝှိုက် သည် ၁၈၄၄ ခုနှစ်၊ အောက်တိုဘာ ၂၂ ရက်နေ့နောက်ပိုင်း မီလလာိုက်များ ပြန့်ကျဲသွားခြင်းဟု သတ်မှတ်ထားသည့် “ရှုပ်ရှားလှုပ်ရှားမှု” အတွင်း၊ ဝီလျံ မီလာ သည် ၁၈၄၇ ခုနှစ်တွင် အိပ်မက်တစ်ခုကို တွေ့ကြုံခဲ့ပြီး၊ နှစ်နှစ်ကြာပြီးနောက် သူသည် နောက်ဆုံးအနားယူရာသို့ ပို့ဆောင်ခံရလေသည်။</w:t>
      </w:r>
    </w:p>
    <w:p>
      <w:pPr>
        <w:pStyle w:val="ArticleScripture"/>
        <w:jc w:val="left"/>
      </w:pPr>
      <w:r>
        <w:rPr>
          <w:rFonts w:ascii="Myanmar Text" w:hAnsi="Myanmar Text" w:eastAsia="Myanmar Text" w:cs="Myanmar Text"/>
        </w:rPr>
        <w:t>“ဝီလျံ မီလာသည် တတိယသတင်းစကား၏ အလင်းကို မြင်နိုင်ခဲ့လျှင်၊ သူ့အတွက် မှောင်မိုက်၍ နက်နဲလျှို့ဝှက်သကဲ့သို့ ထင်မြင်ရသော အရာများစွာသည် ရှင်းလင်းဖော်ထုတ်ခြင်းခံရမည်ဖြစ်သည်။ သို့ရာတွင် သူ၏ညီအစ်ကိုများက သူ့အပေါ် အလွန်နက်ရှိုင်းသော ချစ်ခြင်းမေတ္တာနှင့် စိတ်ဝင်စားမှုကို ဖော်ပြကြသောကြောင့်၊ သူတို့ထံမှ မိမိကိုယ်ကို ခွဲထွက်၍ မရနိုင်ဟု သူထင်ခဲ့သည်။ သူ၏စိတ်နှလုံးသည် အမှန်တရားဘက်သို့ ယိမ်းညွတ်သော်လည်း၊ ထို့နောက် သူသည် မိမိ၏ညီအစ်ကိုများကို ကြည့်ပြန်သည်။ သူတို့သည် ထိုအမှန်တရားကို ဆန့်ကျင်ကြသည်။ ယေရှု၏ ကြွလာတော်မူခြင်းကို ကြေညာရာတွင် မိမိနှင့် ပခုံးချင်းယှဉ်၍ ရပ်တည်ခဲ့ကြသော သူများထံမှ သူ ခွဲထွက်နိုင်မည်လော။ သူက သူတို့သည် မိမိကို လွဲမှားရာသို့ အမှန်ပင် မပို့ဆောင်နိုင်ဟု ထင်ခဲ့သည်။”</w:t>
      </w:r>
    </w:p>
    <w:p>
      <w:pPr>
        <w:pStyle w:val="ArticleScripture"/>
        <w:jc w:val="left"/>
      </w:pPr>
      <w:r>
        <w:rPr>
          <w:rFonts w:ascii="Myanmar Text" w:hAnsi="Myanmar Text" w:eastAsia="Myanmar Text" w:cs="Myanmar Text"/>
        </w:rPr>
        <w:t>“ဘုရားသခင်သည် သူ့ကို စာတန်၏တန်ခိုးအောက်၊ သေခြင်း၏အုပ်စိုးမှုအောက်သို့ ကျရောက်စေတော်မူ၍၊ သူ့ကို အမှန်တရားမှ အစဉ်ဆွဲခေါ်နေကြသူတို့ထံမှ ကွယ်ဝှက်တော်မူလျက် သင်္ချိုင်းတွင်း၌ ဖုံးအုပ်ထားတော်မူ၏။ မောရှေသည် ကတိထားရာပြည်သို့ ဝင်ရောက်ခါနီးတွင် မှားယွင်းခဲ့သည်။ ထိုနည်းတူပင်၊ ကောင်းကင်ဆိုင်ရာ ခါနန်ပြည်သို့ မကြာမီ ဝင်ရောက်တော့မည့် ဝီလျံ မီလာသည်လည်း မိမိ၏ဩဇာလွှမ်းမိုးမှုကို အမှန်တရားကို ဆန့်ကျင်သည့်ဘက်သို့ သွားစေခြင်းအားဖြင့် မှားယွင်းခဲ့ကြောင်းကို ကျွန်ုပ်မြင်ရ၏။ အခြားသူတို့က သူ့ကို ထိုသို့ဖြစ်စေခဲ့ကြသည်။ ထိုအရာအတွက် အခြားသူတို့ပင် တာဝန်ခံရမည်။ သို့ရာတွင် ကောင်းကင်တမန်တို့သည် ဤဘုရားသခင်၏အမှုတော်ဆောင်၏ အဖိုးတန်သော မြေမှုန့်ကို စောင့်ရှောက်လျက်ရှိကြပြီး၊ နောက်ဆုံးသော တံပိုးသံကြား၌ သူသည် ထွက်လာလိမ့်မည်။”</w:t>
      </w:r>
    </w:p>
    <w:p>
      <w:pPr>
        <w:pStyle w:val="ArticleScripture"/>
        <w:jc w:val="left"/>
      </w:pPr>
      <w:r>
        <w:rPr>
          <w:rFonts w:ascii="Myanmar Text" w:hAnsi="Myanmar Text" w:eastAsia="Myanmar Text" w:cs="Myanmar Text"/>
        </w:rPr>
        <w:t>“မတုန်မလှုပ်သော အခြေခံအုတ်မြစ်”</w:t>
      </w:r>
    </w:p>
    <w:p>
      <w:pPr>
        <w:pStyle w:val="ArticleScripture"/>
        <w:jc w:val="left"/>
      </w:pPr>
      <w:r>
        <w:rPr>
          <w:rFonts w:ascii="Myanmar Text" w:hAnsi="Myanmar Text" w:eastAsia="Myanmar Text" w:cs="Myanmar Text"/>
        </w:rPr>
        <w:t>“ခန္ဓာတော်၏ တည်ထောင်ထားသော ယုံကြည်ခြင်းကို လှုပ်ရှားစေလိုသူတို့အား လုံးဝ မျက်နှာမပေးဘဲ၊ ကောင်းစွာ ကာကွယ်စောင့်ရှောက်လျက် တည်ကြည်ခိုင်မာစွာ ရပ်တည်နေသော လူအစုအဖွဲ့တစ်စုကို ငါမြင်ခဲ့၏။ ဘုရားသခင်သည် သူတို့ကို နှစ်သက်လက်ခံတော်မူသော အမြင်ဖြင့် ကြည့်ရှုတော်မူ၏။ ငါ့အား အဆင့်သုံးဆင့်ကို ပြသခဲ့၏—ပထမကောင်းကင်တမန်၏ သတင်းစကား၊ ဒုတိယကောင်းကင်တမန်၏ သတင်းစကားနှင့် တတိယကောင်းကင်တမန်၏ သတင်းစကားတို့ ဖြစ်ကြ၏။ ငါနှင့်အတူပါလာသော ကောင်းကင်တမန်က၊ ‘ဤသတင်းစကားများအနက်မှ အတားတစ်ခုကို ရွှေ့မည့်သူ၊ သို့မဟုတ် ချိတ်တံတစ်ချောင်းကိုပင် လှုပ်ရှားမည့်သူအား အမင်္ဂလာရှိစေ။ ဤသတင်းစကားများ၏ မှန်ကန်သော နားလည်မှုသည် အလွန်အရေးကြီး၏။ ဝိညာဉ်များ၏ ကံကြမ္မာသည် ထိုသတင်းစကားများကို မည်သို့ လက်ခံကြသည်အပေါ် မူတည်လျက် ရှိ၏’ ဟု မိန့်တော်မူ၏။ ငါသည် ထိုသတင်းစကားများတစ်လျှောက် တစ်ဖန် ပြန်လည် ခေါ်ဆောင်ခြင်းခံရ၍၊ ဘုရားသခင်၏ လူမျိုးတော်သည် မိမိတို့၏ အတွေ့အကြုံကို မည်မျှ တန်ဖိုးကြီးစွာဖြင့် ရယူခဲ့ကြသည်ကို မြင်ခဲ့၏။ ထိုအတွေ့အကြုံကို ဆင်းရဲဒုက္ခများစွာနှင့် ပြင်းထန်သော ပဋိပက္ခများစွာတို့မှတစ်ဆင့် ရရှိခဲ့ကြရ၏။ ဘုရားသခင်သည် သူတို့ကို တစ်လှမ်းချင်း၊ တစ်ဆင့်ချင်း ဦးဆောင်တော်မူ၍၊ နောက်ဆုံးတွင် ခိုင်မာတည်ကြည်၍ မရွှေ့မလျားနိုင်သော အုတ်မြစ်စင်မြင့်ပေါ်၌ တင်ထားတော်မူ၏။ ငါသည် လူအချို့ကို ထိုစင်မြင့်သို့ ချဉ်းကပ်လာကာ အုတ်မြစ်ကို စစ်ဆေးကြည့်ရှုနေသည်ကို မြင်ခဲ့၏။ အချို့မှာ ဝမ်းမြောက်ခြင်းနှင့်အတူ ချက်ချင်းပင် ထိုစင်မြင့်ပေါ်သို့ တက်ရောက်ကြ၏။ အခြားသူတို့ကမူ အုတ်မြစ်အပေါ် အပြစ်ရှာရန် စတင်ကြ၏။ သူတို့သည် ပြုပြင်မွမ်းမံမှုများ ပြုလုပ်စေလိုကြပြီး၊ ထို့နောက် စင်မြင့်သည် ပိုမိုပြည့်စုံမည်ဖြစ်ကာ လူတို့လည်း ပိုမိုပျော်ရွှင်ကြမည်ဟု ထင်မြင်ကြ၏။ အချို့သည် ထိုစင်မြင့်မှ ဆင်း၍ ၎င်းကို စိစစ်ကြည့်ရှုကြပြီး၊ ၎င်းကို မှားယွင်းစွာ တည်ဆောက်ထားသည်ဟု ကြေညာကြ၏။ သို့သော် ငါမြင်ရသည်မှာ လူအများစုသည် ထိုစင်မြင့်ပေါ်၌ တည်ကြည်စွာ ရပ်တည်နေကြပြီး၊ စင်မြင့်မှ ဆင်းသွားခဲ့သူတို့အား မိမိတို့၏ မကျေနပ်ချက်များကို ရပ်တန့်ကြရန် တိုက်တွန်းကြ၏။ အကြောင်းမူကား ဘုရားသခင်သည် အဓိက ဆောက်လုပ်ရှင်ဖြစ်တော်မူ၍၊ သူတို့သည် ကိုယ်တော်ကို ဆန့်ကျင်တိုက်ခိုက်နေကြသောကြောင့် ဖြစ်၏။ သူတို့သည် မိမိတို့ကို ထိုခိုင်မာသော စင်မြင့်သို့ ဦးဆောင်ပို့ဆောင်တော်မူခဲ့သော ဘုရားသခင်၏ အံ့ဖွယ်အမှုတော်ကို ပြန်လည် ရေတွက်ပြောဆိုကြပြီး၊ ညီညွတ်စည်းလုံးလျက် မိမိတို့၏ မျက်စိကို ကောင်းကင်သို့ မြှောက်၍ အသံကျယ်စွာဖြင့် ဘုရားသခင်ကို ဘုန်းတင်ချီးမွမ်းကြ၏။ ထိုအမှုသည် မကျေနပ်၍ စင်မြင့်ကို စွန့်ခွာသွားခဲ့သူအချို့အပေါ် သက်ရောက်မှုရှိစေသဖြင့်၊ သူတို့သည် နှိမ့်ချသော မျက်နှာထားနှင့်အတူ တစ်ဖန် ထိုစင်မြင့်ပေါ်သို့ ပြန်လည် တက်ရောက်ကြ၏။” Early Writings, 258.</w:t>
      </w:r>
    </w:p>
    <w:p>
      <w:pPr>
        <w:pStyle w:val="ArticleHeading"/>
        <w:jc w:val="left"/>
      </w:pPr>
      <w:r>
        <w:rPr>
          <w:rFonts w:ascii="Myanmar Text" w:hAnsi="Myanmar Text" w:eastAsia="Myanmar Text" w:cs="Myanmar Text"/>
        </w:rPr>
        <w:t>မီလ်လာ၏ အံ့ဖွယ်အမှုများ</w:t>
      </w:r>
    </w:p>
    <w:p>
      <w:pPr>
        <w:pStyle w:val="ArticleBody"/>
        <w:jc w:val="left"/>
      </w:pPr>
      <w:r>
        <w:rPr>
          <w:rFonts w:ascii="Myanmar Text" w:hAnsi="Myanmar Text" w:eastAsia="Myanmar Text" w:cs="Myanmar Text"/>
        </w:rPr>
        <w:t>ဝီလျံ မီလာ၏ “အံ့ဖွယ်အမှုတော်” သည် “တည်ကြည်ခိုင်မာသော အခြေခံ” ဖြစ်သည့် “ခိုင်မာ၍ မလှုပ်မယိမ်းသော ပလက်ဖောင်း” သို့ ဦးတည်စေခဲ့သည်။ “မလှုပ်မယိမ်းသော ပလက်ဖောင်း” ၏ “အခြေခံ” နှင့် မီလာသည် ၁၈၄၉ ခုနှစ်တွင် သေဆုံးပြီးနောက် မိတ်ဆက်ခံရသော “ပလက်ဖောင်း” နှင့် “အခြေခံ” နှစ်ရပ်လုံးအပေါ် နောက်ဆက်တွဲ တိုက်ခိုက်မှုကို သူ၏အိပ်မက်၌ ဖော်ထုတ်ထားသည်။</w:t>
      </w:r>
    </w:p>
    <w:p>
      <w:pPr>
        <w:pStyle w:val="ArticleBody"/>
        <w:jc w:val="left"/>
      </w:pPr>
      <w:r>
        <w:rPr>
          <w:rFonts w:ascii="Myanmar Text" w:hAnsi="Myanmar Text" w:eastAsia="Myanmar Text" w:cs="Myanmar Text"/>
        </w:rPr>
        <w:t>ဝီလျံ မီလာသည် အက်ဒဗင့်ဝါဒ၏ အခြေခံအုတ်မြစ်များကို ကိုယ်စားပြုသော သင်္ကေတဖြစ်သည်။</w:t>
      </w:r>
    </w:p>
    <w:p>
      <w:pPr>
        <w:pStyle w:val="ArticleBody"/>
        <w:jc w:val="left"/>
      </w:pPr>
      <w:r>
        <w:rPr>
          <w:rFonts w:ascii="Myanmar Text" w:hAnsi="Myanmar Text" w:eastAsia="Myanmar Text" w:cs="Myanmar Text"/>
        </w:rPr>
        <w:t>သူသည် ၁၇၉၈ ခုနှစ်မှ ၁၈၆၃ ခုနှစ်တိုင်အောင်ရှိသော မီလာရေးတ် သမိုင်း၏ သင်္ကေတလည်း ဖြစ်သည်။</w:t>
      </w:r>
    </w:p>
    <w:p>
      <w:pPr>
        <w:pStyle w:val="ArticleBody"/>
        <w:jc w:val="left"/>
      </w:pPr>
      <w:r>
        <w:rPr>
          <w:rFonts w:ascii="Myanmar Text" w:hAnsi="Myanmar Text" w:eastAsia="Myanmar Text" w:cs="Myanmar Text"/>
        </w:rPr>
        <w:t>သူသည် ၁၇၉၈ ခုနှစ်မှ ၁၈၄၄ ခုနှစ်တိုင်အောင် မီလာရိုက် သမိုင်း၏ သင်္ကေတလည်း ဖြစ်သည်။</w:t>
      </w:r>
    </w:p>
    <w:p>
      <w:pPr>
        <w:pStyle w:val="ArticleBody"/>
        <w:jc w:val="left"/>
      </w:pPr>
      <w:r>
        <w:rPr>
          <w:rFonts w:ascii="Myanmar Text" w:hAnsi="Myanmar Text" w:eastAsia="Myanmar Text" w:cs="Myanmar Text"/>
        </w:rPr>
        <w:t>သူသည်လည်း ၁၇၉၈ ခုနှစ်မှ တနင်္ဂနွေနေ့ဥပဒေအထိ သုံးပါးသော ကောင်းကင်တမန်တို့၏ သမိုင်းကို ကိုယ်စားပြုသော သင်္ကေတဖြစ်သည်။</w:t>
      </w:r>
    </w:p>
    <w:p>
      <w:pPr>
        <w:pStyle w:val="ArticleBody"/>
        <w:jc w:val="left"/>
      </w:pPr>
      <w:r>
        <w:rPr>
          <w:rFonts w:ascii="Myanmar Text" w:hAnsi="Myanmar Text" w:eastAsia="Myanmar Text" w:cs="Myanmar Text"/>
        </w:rPr>
        <w:t>သူကို ၁၇၉၈ ခုနှစ်မှ ၁၈၄၄ ခုနှစ်အထိ လေးဆယ့်ခြောက်နှစ်ကာလအားဖြင့် ကိုယ်စားပြုထားသည်။</w:t>
      </w:r>
    </w:p>
    <w:p>
      <w:pPr>
        <w:pStyle w:val="ArticleBody"/>
        <w:jc w:val="left"/>
      </w:pPr>
      <w:r>
        <w:rPr>
          <w:rFonts w:ascii="Myanmar Text" w:hAnsi="Myanmar Text" w:eastAsia="Myanmar Text" w:cs="Myanmar Text"/>
        </w:rPr>
        <w:t>သူသည် ၂,၅၂၀ နှင့် ၂,၃၀၀ တို့နှင့် ဆက်နွှယ်၍ “၂၂၀” ဟူသော ကိန်းဂဏန်းဖြင့် ကိုယ်စားပြုထားသည်။</w:t>
      </w:r>
    </w:p>
    <w:p>
      <w:pPr>
        <w:pStyle w:val="ArticleBody"/>
        <w:jc w:val="left"/>
      </w:pPr>
      <w:r>
        <w:rPr>
          <w:rFonts w:ascii="Myanmar Text" w:hAnsi="Myanmar Text" w:eastAsia="Myanmar Text" w:cs="Myanmar Text"/>
        </w:rPr>
        <w:t>သူသည် “ခုနစ်ကာလ” ဟူသော အရာဖြင့်—၂,၅၂၀ အားဖြင့်—ကိုယ်စားပြုထားခြင်း ဖြစ်သည်။</w:t>
      </w:r>
    </w:p>
    <w:p>
      <w:pPr>
        <w:pStyle w:val="ArticleBody"/>
        <w:jc w:val="left"/>
      </w:pPr>
      <w:r>
        <w:rPr>
          <w:rFonts w:ascii="Myanmar Text" w:hAnsi="Myanmar Text" w:eastAsia="Myanmar Text" w:cs="Myanmar Text"/>
        </w:rPr>
        <w:t>သူသည် ၂,၃၀၀ ဖြင့် သင်္ကေတပြု၍ ဖော်ပြထားသည်။</w:t>
      </w:r>
    </w:p>
    <w:p>
      <w:pPr>
        <w:pStyle w:val="ArticleBody"/>
        <w:jc w:val="left"/>
      </w:pPr>
      <w:r>
        <w:rPr>
          <w:rFonts w:ascii="Myanmar Text" w:hAnsi="Myanmar Text" w:eastAsia="Myanmar Text" w:cs="Myanmar Text"/>
        </w:rPr>
        <w:t>မီလာ၏ အိပ်မက်နှစ်ခုကို ဒံယေလကျမ်း အခန်း ၂ နှင့် အခန်း ၄ တွင် ဖော်ပြထားသော နေဗုခဒ္နက်ဇာ၏ အိပ်မက်နှစ်ခုဖြင့် ပုံဆောင်ထားခဲ့သည်။</w:t>
      </w:r>
    </w:p>
    <w:p>
      <w:pPr>
        <w:pStyle w:val="ArticleBody"/>
        <w:jc w:val="left"/>
      </w:pPr>
      <w:r>
        <w:rPr>
          <w:rFonts w:ascii="Myanmar Text" w:hAnsi="Myanmar Text" w:eastAsia="Myanmar Text" w:cs="Myanmar Text"/>
        </w:rPr>
        <w:t>၁၇၉၈ ကာလသည် နေဗုခဒ်နေဇာနှင့်အတူ စတင်၍ ၁၈၆၃ ခုနှစ်တွင် ဗေလရှဇာနှင့်အတူ အဆုံးသတ်သည်။</w:t>
      </w:r>
    </w:p>
    <w:p>
      <w:pPr>
        <w:pStyle w:val="ArticleBody"/>
        <w:jc w:val="left"/>
      </w:pPr>
      <w:r>
        <w:rPr>
          <w:rFonts w:ascii="Myanmar Text" w:hAnsi="Myanmar Text" w:eastAsia="Myanmar Text" w:cs="Myanmar Text"/>
        </w:rPr>
        <w:t>၁၇၉၈ ခုနှစ်မှ တနင်္ဂနွေနေ့ဥပဒေတိုင်အောင်ရှိသော ကာလသည် နေဗုခဒ်နေဇာနှင့် စတင်၍ ဗေလရှဇာနှင့် အဆုံးသတ်သည်။</w:t>
      </w:r>
    </w:p>
    <w:p>
      <w:pPr>
        <w:pStyle w:val="ArticleBody"/>
        <w:jc w:val="left"/>
      </w:pPr>
      <w:r>
        <w:rPr>
          <w:rFonts w:ascii="Myanmar Text" w:hAnsi="Myanmar Text" w:eastAsia="Myanmar Text" w:cs="Myanmar Text"/>
        </w:rPr>
        <w:t>မီလလာအဖွဲ့ဝင်များ၏ သမိုင်းကို သင်္ကေတပြုသောအနေဖြင့်၊ သူသည် အုတ်မြစ်များ၏ သင်္ကေတဖြစ်၏။ ထိုအုတ်မြစ်များသည် ၂,၅၂၀ ၏ alpha ရှာဖွေတွေ့ရှိမှုနှင့် ၂,၃၀၀ ၏ omega ရှာဖွေတွေ့ရှိမှုအကြား တွေ့ရှိခဲ့သော အမှန်တရားများကို ကိုယ်စားပြုသည်။ ဝီလျံ မီလလာ၏ အိပ်မက်အပေါ် မှတ်ချက်ပြုရာ၌၊ ဂျိမ်းစ် ဝှိုက်က “သော့” သည် မီလလာ၏ သမ္မာကျမ်းစာ လေ့လာသည့် နည်းစနစ်ဖြစ်ကြောင်း ဖော်ထုတ်ခဲ့သည်။ ထိုနည်းစနစ်သည် မီလလာ၏ ပခုံးပေါ်၌ တင်ထားခြင်းခံရသော ဒါဝိဒ်၏သော့ ဖြစ်သည်။ အကြောင်းမူကား၊ သူသည် ဟေရှာယ 22:22 သည် 1844 ခုနှစ်၊ အောက်တိုဘာ 22 ရက်နေ့တွင် ပြည့်စုံခဲ့ချိန်၌ အဆုံးသတ်သော 2300 နှစ်ဆိုင်ရာ ပရောဖက်ပြုချက်ကို တင်ပြခဲ့သောကြောင့်ဖြစ်သည်။</w:t>
      </w:r>
    </w:p>
    <w:p>
      <w:pPr>
        <w:pStyle w:val="ArticleBody"/>
        <w:jc w:val="left"/>
      </w:pPr>
      <w:r>
        <w:rPr>
          <w:rFonts w:ascii="Myanmar Text" w:hAnsi="Myanmar Text" w:eastAsia="Myanmar Text" w:cs="Myanmar Text"/>
        </w:rPr>
        <w:t>၂၀၂၃ ခုနှစ်မှစ၍ အဖွင့်ခံရစပြုလာသော သမ္မာတရားများသည် ဟဘက္ကုတ်၏ Table 95 တင်ပြချက်များ၌ ယခင်ကတည်းက သတ်မှတ်ဖော်ပြထားပြီးဖြစ်သော သမ္မာတရားများပင်ဖြစ်ကြပြီး၊ ယခုအခါ ထိုသမ္မာတရားများကို “Truth” ဟူသော မူဘောင်သစ်အတွင်း၌ တည်နေရာချမှတ်လျက်ရှိသည်။</w:t>
      </w:r>
    </w:p>
    <w:p>
      <w:pPr>
        <w:pStyle w:val="ArticleBody"/>
        <w:jc w:val="left"/>
      </w:pPr>
      <w:r>
        <w:rPr>
          <w:rFonts w:ascii="Myanmar Text" w:hAnsi="Myanmar Text" w:eastAsia="Myanmar Text" w:cs="Myanmar Text"/>
        </w:rPr>
        <w:t>၂၀၂၃ ခုနှစ် ဇူလိုင်လ၌ တောကန္တာရ၌ ဟစ်ကြွေးသော အသံ၏ ခေါ်ဆိုမှုက၊ ၂၀၂၀ ခုနှစ် ဇူလိုင်လ ၁၈ ရက်၏ ကြေညာချက်အတွက် နောင်တရရမည့်သူတို့အနေဖြင့် ငိုကြွေးခြင်းနှင့် မြည်တမ်းခြင်းတို့သည် လိုအပ်ကြောင်း သတ်မှတ်ဖော်ပြခဲ့သည်။ ပညာရှိသော ကညာတို့အနက် ပါဝင်မည့်သူတို့သည် မိမိတို့ ပြန့်ကျဲစေခြင်းကို ခံခဲ့ရကြောင်း အသိအမှတ်ပြုသော လေဝိရာကျမ်း ၂၆ ပါ သူတို့၏ ဆုတောင်းခြင်းဖြစ်သည့် ဒံယေလကျမ်း ၉ ၏ ဆုတောင်းချက်နှင့် သဘောတူညီလျက် နောင်တရကြရမည်ဖြစ်သည်။</w:t>
      </w:r>
    </w:p>
    <w:p>
      <w:pPr>
        <w:pStyle w:val="ArticleBody"/>
        <w:jc w:val="left"/>
      </w:pPr>
      <w:r>
        <w:rPr>
          <w:rFonts w:ascii="Myanmar Text" w:hAnsi="Myanmar Text" w:eastAsia="Myanmar Text" w:cs="Myanmar Text"/>
        </w:rPr>
        <w:t>မီလာက ဤသို့ဆိုသည်— “ဤသို့အားဖြင့် ကျွန်ုပ်၏ ကြီးမားသော ဆုံးရှုံးမှုနှင့် မိမိ၌ တာဝန်ခံရခြင်းအတွက် ငိုကြွေးလျက် ဝမ်းနည်းပူဆွေးနေစဉ်၊ ဘုရားသခင်ကို ကျွန်ုပ် သတိရလာကာ၊ အကူအညီကို ပေးပို့တော်မူရန် စိတ်အားထက်သန်စွာ ဆုတောင်းလေ၏။ ချက်ချင်းပင် တံခါးဖွင့်လှစ်သွား၍ လူတစ်ဦးသည် အခန်းထဲသို့ ဝင်လာ၏။ ထိုအခါ လူအပေါင်းတို့သည် အခန်းထဲမှ ထွက်ခွာသွားကြ၏။ ထိုသူသည် မိမိလက်၌ ဖုန်သုတ်တံကို ကိုင်လျက် ပြတင်းပေါက်များကို ဖွင့်ပြီး၊ အခန်းအတွင်းမှ ဖုန်မှုန့်နှင့် အမှိုက်သရိုက်များကို သုတ်ရှင်းစပြုလေ၏။”</w:t>
      </w:r>
    </w:p>
    <w:p>
      <w:pPr>
        <w:pStyle w:val="ArticleBody"/>
        <w:jc w:val="left"/>
      </w:pPr>
      <w:r>
        <w:rPr>
          <w:rFonts w:ascii="Myanmar Text" w:hAnsi="Myanmar Text" w:eastAsia="Myanmar Text" w:cs="Myanmar Text"/>
        </w:rPr>
        <w:t>“အကူအညီ” အတွက် သူသည် “အလွန်အမင်း ဆုတောင်း” ခဲ့သောအခါ ဖွင့်လှစ်ခဲ့သည့် တံခါးမှာ မီလာ၏ စိတ်နှလုံးပင် ဖြစ်သည်။ လာအိုဒိကာအသင်းတော်ထံသို့ သစ္စာမှန်သော သက်သေတော်အဖြစ် ယေရှုသည် ဝင်ရောက်ရန် စိတ်နှလုံးများကို တံခါးခေါက်လျက် ရှိတော်မူ၏။ ထိုတံခါး ဖွင့်လှစ်သောအခါ ခွဲခြားခြင်း လုပ်ငန်းစဉ်တစ်ရပ် စတင်ခဲ့သည်။ ထိုတံခါး ဖွင့်လှစ်သောအခါ “ပြတင်းပေါက်များ” လည်း ဖွင့်လှစ်ခဲ့ပြီး၊ ထို “ပြတင်းပေါက်များ” သည် ကောင်းကင်ဘုံ၏ ပြတင်းပေါက်များပင် ဖြစ်သည်။</w:t>
      </w:r>
    </w:p>
    <w:p>
      <w:pPr>
        <w:pStyle w:val="ArticleBody"/>
        <w:jc w:val="left"/>
      </w:pPr>
      <w:r>
        <w:rPr>
          <w:rFonts w:ascii="Myanmar Text" w:hAnsi="Myanmar Text" w:eastAsia="Myanmar Text" w:cs="Myanmar Text"/>
        </w:rPr>
        <w:t>ဗျာဒိတ်ကျမ်း အခန်းကြီး ၁၉ တွင် သတို့သမီးသည် မိမိကိုယ်ကို အဆင်သင့်ပြင်ဆင်ပြီးသည့်နောက် ချက်ချင်းပင်၊ ထာဝရဘုရားသည် မိမိ၏ အဖြူရောင်မြင်းစစ်တပ်ကို ထမြောက်စေတော်မူစဉ် ယောဟန်သည် ကောင်းကင်ဘုံ၏ ပြတင်းပေါက်များ ပွင့်လျက်ရှိသည်ကို မြင်ခဲ့သည်။ ထိုစစ်တပ်သည် အရှေ့လေကြမ်း၏ သတင်းစကားကို တုံ့ပြန်၍ ထရပ်သော ယေဇကျေလ၏ စစ်တပ်ပင် ဖြစ်သည်။ ထိုစစ်တပ်သည် စပါးနှင့် ပေါင်းမြက်တို့ကို ခွဲခြားခြင်း ပြီးမြောက်သောအခါ စစ်တိုက်နေသော အသင်းတော်မှ အောင်မြင်သော အသင်းတော်သို့ ပြောင်းလဲသွားသော အောင်မြင်သော အသင်းတော်ပင် ဖြစ်သည်။ ထိုခွဲခြားခြင်းကို လောဒိကိယ အတွေ့အကြုံမှ ဖိလဒေလဖိ အတွေ့အကြုံသို့ ပြောင်းလဲခြင်းအဖြစ်လည်း ကိုယ်စားပြုထားသည်။ မီလာသည် မိမိ၏ နှလုံးကို ဖွင့်၍ သစ္စာမှန်သော သက်သေခံတော်ကို ဝင်ရောက်စေခဲ့ပြီး၊ ကိုယ်တော်သည် စပါးနှင့် ပေါင်းမြက်တို့ကို ခွဲခြားတော်မူစဉ် ထိုသို့ဖြင့် မိမိ၏ အဖြူရောင်မြင်းစစ်တပ်ကို အသက်ဝင်ထမြောက်စေတော်မူခဲ့သည်။</w:t>
      </w:r>
    </w:p>
    <w:p>
      <w:pPr>
        <w:pStyle w:val="ArticleBody"/>
        <w:jc w:val="left"/>
      </w:pPr>
      <w:r>
        <w:rPr>
          <w:rFonts w:ascii="Myanmar Text" w:hAnsi="Myanmar Text" w:eastAsia="Myanmar Text" w:cs="Myanmar Text"/>
        </w:rPr>
        <w:t>၂၀၂၃ ခုနှစ်၊ ဒီဇင်ဘာ ၃၁ ရက်နေ့တွင် လူများထွက်ခွာသွားပြီးနောက် “Dirt Brush man” သည် အခန်းထဲသို့ ဝင်ရောက်လာကာ၊ အမှား၏ အမှိုက်သရိုက်များကို ဖယ်ရှားရှင်းလင်းသည့် အလုပ်ကို စတင်ခဲ့ပြီး၊ တစ်ချိန်တည်းတွင် ဟဗက္ကုတ်၏ ကျောက်ပြားများဆိုင်ရာ ရှေးဟောင်းသမ္မာတရားများကို သမ္မာတရား၏ မူဘောင်အသစ်တစ်ခုအတွင်း ထားရှိခဲ့သည်။</w:t>
      </w:r>
    </w:p>
    <w:p>
      <w:pPr>
        <w:pStyle w:val="ArticleScripture"/>
        <w:jc w:val="left"/>
      </w:pPr>
      <w:r>
        <w:rPr>
          <w:rFonts w:ascii="Myanmar Text" w:hAnsi="Myanmar Text" w:eastAsia="Myanmar Text" w:cs="Myanmar Text"/>
        </w:rPr>
        <w:t>“ကယ်တင်ရှင်သည် ဘိုးဘေးများနှင့် ပရောဖက်များ ပြောဆိုခဲ့သောအရာကို ပယ်ဖျက်ရန် ကြွလာတော်မဟုတ်ခဲ့။ အကြောင်းမူကား ကိုယ်တော်တိုင်သည် ထိုကိုယ်စားပြုလူများအားဖြင့် ပြောဆိုတော်မူခဲ့သောကြောင့် ဖြစ်သည်။ ဘုရားသခင်၏ နှုတ်ကပတ်တော်၌ ပါဝင်သော အမှန်တရားအလုံးစုံသည် ကိုယ်တော်ထံမှ ထွက်ပေါ်လာခဲ့သည်။ သို့ရာတွင် အဖိုးမဖြတ်နိုင်သော ထိုရတနာများကို မှားယွင်းသော အစီအစဉ်များထဲ၌ ထည့်သွင်းထားခဲ့ကြသည်။ ထိုအဖိုးတန်သော အလင်းသည် မှားယွင်းမှုကို အစေခံရန် ပြုလုပ်ခံခဲ့ရသည်။ ဘုရားသခင်သည် ထိုအရာများကို မှားယွင်းမှု၏ အဆောက်အအုံမှ ဖယ်ရှား၍ အမှန်တရား၏ အုတ်မြစ်စည်းကမ်းအတွင်း ပြန်လည် ထားရှိစေလိုတော်မူခဲ့သည်။ ဤအမှုကို ဘုရားသခင်ဆိုင်ရာ လက်တော်တစ်ပါးတည်းသာ ဆောင်ရွက်နိုင်သည်။ မှားယွင်းမှုနှင့် ဆက်နွှယ်နေခြင်းကြောင့် အမှန်တရားသည် ဘုရားသခင်နှင့် လူသားတို့၏ ရန်သူ၏ အမှုကို အကျိုးပြုလျက် ရှိခဲ့သည်။ ခရစ်တော်သည် ထိုအမှန်တရားကို ဘုရားသခင်၏ ဘုန်းတော်ကို ထင်ရှားစေမည့် နေရာ၌ ထားရှိရန်နှင့် လူသားမျိုးနွယ်၏ ကယ်တင်ခြင်းကို ဆောင်ရွက်စေရန် ကြွလာတော်မူခဲ့သည်။” The Desire of Ages, 287.</w:t>
      </w:r>
    </w:p>
    <w:p>
      <w:pPr>
        <w:pStyle w:val="ArticleBody"/>
        <w:jc w:val="left"/>
      </w:pPr>
      <w:r>
        <w:rPr>
          <w:rFonts w:ascii="Myanmar Text" w:hAnsi="Myanmar Text" w:eastAsia="Myanmar Text" w:cs="Myanmar Text"/>
        </w:rPr>
        <w:t>၂၀၂၄ ခုနှစ်တွင် သင်ကြားပေးခဲ့သော ပထမဦးဆုံးသော အမှန်တရားများထဲမှ တစ်ခုမှာ ၂၀၂၀ ခုနှစ် ဇူလိုင် ၁၈ ရက်၏ စိတ်ပျက်ခြင်းကို ရှင်းလင်းဖော်ပြခြင်း ဖြစ်သည်။ မျဉ်းပေါ်မှာ မျဉ်းတင်သကဲ့သို့၊ ပြုပြင်ပြောင်းလဲရေး မျဉ်းတိုင်း၏ ပထမဆုံးသော စိတ်ပျက်ခြင်းများသည် ဆယ်ပါးသော အပျိုကညာတို့၏ ဥပမာပုံပြင်အတွင်း၌ ၂၀၂၀ ခုနှစ် ဇူလိုင် ၁၈ ရက်ကို အဓိက waymark တစ်ခုအဖြစ် သတ်မှတ်ဖော်ထုတ်ထားကြောင်း အသိအမှတ်ပြုလာခဲ့သည်။ ထိုစိတ်ပျက်ခြင်းအကြောင်းအရာသည် သန့်ရှင်းရာဌာန၏ အမှန်တရားကို ဖွင့်လှစ်ပေးသော “သော့ချက်” ဖြစ်လာခဲ့ပြီး၊ ၁၈၄၄ ခုနှစ်၏ ကြီးမားသော စိတ်ပျက်ခြင်း၌မူ သန့်ရှင်းရာဌာနသည် စိတ်ပျက်ခြင်းကို ဖွင့်လှစ်ပေးသော “သော့ချက်” ဖြစ်ခဲ့သည်။</w:t>
      </w:r>
    </w:p>
    <w:p>
      <w:pPr>
        <w:pStyle w:val="ArticleBody"/>
        <w:jc w:val="left"/>
      </w:pPr>
      <w:r>
        <w:rPr>
          <w:rFonts w:ascii="Myanmar Text" w:hAnsi="Myanmar Text" w:eastAsia="Myanmar Text" w:cs="Myanmar Text"/>
        </w:rPr>
        <w:t>ယုဒအနွယ်၏ ခြင်္သေ့လည်းဖြစ်တော်မူသော မြေမှုန့်တံမြက်စည်းကိုင်သူသည် ၂၀၂၃ ခုနှစ်တွင် သန်းခေါင်ယံအော်ဟစ်သံ၏ သတင်းစကားကို တံဆိပ်ဖြည်လွှတ်တော်မူခြင်းကို စတင်ခဲ့သည်။ ယခုအခါ ကျွန်ုပ်တို့သည် မီလာ၏အိပ်မက်၌ ဖော်ပြထားသော အဆင့်သို့ ရောက်ရှိလာကြပြီး၊ ထိုနေရာ၌ ကိုယ်တော်သည် ပိုမိုကြီးမားသော သေတ္တာကို စားပွဲပေါ်တွင် တင်တော်မူကာ နေထက် ဆယ်ဆပို၍ တောက်ပစွာ ထွန်းလင်းရမည့် အမှန်တရားများကို ထိုအတွင်းသို့ ထည့်သွင်းတော်မူလျက်ရှိသည်။ ထိုရတနာများထဲမှ တစ်ပါးမှာ ပရောဖက်ပြုသမိုင်းဇာတ်ကြောင်းအတွင်း ကိုယ်တော်သည် မည်သူဖြစ်တော်မူကြောင်းကို ဖွင့်ပြသော ဗျာဒိတ်ဖြစ်သည်။</w:t>
      </w:r>
    </w:p>
    <w:p>
      <w:pPr>
        <w:pStyle w:val="ArticleBody"/>
        <w:jc w:val="left"/>
      </w:pPr>
      <w:r>
        <w:rPr>
          <w:rFonts w:ascii="Myanmar Text" w:hAnsi="Myanmar Text" w:eastAsia="Myanmar Text" w:cs="Myanmar Text"/>
        </w:rPr>
        <w:t>ပရောဖက်ပြုချက်ကို ဖွင့်လှစ်သောအခါ၊ သူသည် ယုဒအမျိုး၏ ခြင်္သေ့ဖြစ်၍၊ ရှေးဟောင်းသမ္မာတရားများကို ယူဆောင်ကာ “သမ္မာတရား” ၏ အဆင့်သုံးဆင့်ပါဝင်သော ဘောင်အတွင်းသို့ ထည့်သွင်းတော်မူသည်။ ထိုဘောင်ကို ပဌမနှင့် နောက်ဆုံးတော်မူသော Alpha နှင့် Omega အဖြစ်ရှိသော ခရစ်တော်က စုစည်းတည်တံ့စေတော်မူသည်။ ဘုရားသခင်၏ နှုတ်ကပတ်တော်အဖြစ်၊ သူသည် မိမိ၏ နှုတ်ကပတ်တော်၌ ပါဝင်သော အစိတ်အပိုင်းတိုင်းကို စနစ်တကျ စီမံတော်မူခဲ့သည်။ Palmoni အဖြစ်၊ သူသည် အရာရာ၏ ကဏ္ဍအသီးသီးကို သင်္ချာဆိုင်ရာ စနစ်တကျဖြင့် ပုံဖော်တော်မူခဲ့သည်။</w:t>
      </w:r>
    </w:p>
    <w:p>
      <w:pPr>
        <w:pStyle w:val="ArticleBody"/>
        <w:jc w:val="left"/>
      </w:pPr>
      <w:r>
        <w:rPr>
          <w:rFonts w:ascii="Myanmar Text" w:hAnsi="Myanmar Text" w:eastAsia="Myanmar Text" w:cs="Myanmar Text"/>
        </w:rPr>
        <w:t>ပေတရုသည် ကဲသရိ ဖိလိပ္ပိမြို့၌ ရှိနေစဉ်၊ တတိယနာရီ၌၊ ကိုယ်တော်သည် “ပရောဖက်ဆိုင်ရာ ဖရက်တယ်များ” အပေါ် အထူးအလေးထားမှုနှင့်အတူ မိမိကိုယ်ကို ပါလမိုနိအဖြစ် ထုတ်ဖော်ပြသတော်မူသည်။ ပရောဖက်ပြုချက်၏ သခင်အဖြစ် ခရစ်တော်၏ နောက်ဆုံးဖွင့်ပြချက်များထဲမှ တစ်ခုမှာ မဿဲ ၁၆:၁၈ ၌ ပေတရုအားဖြင့် ကိုယ်စားပြုဖော်ပြထားသော ပရောဖက်ဆိုင်ရာ ဖရက်တယ်များအပေါ် အလေးထားခြင်း ဖြစ်သည်။ ယင်းသည် သဘာဝလောက၌ golden ratio ဟု ခေါ်ဆိုသော ၁.၆၁၈ ၏ သင်္ကေတဖြစ်သော်လည်း၊ ပါလမိုနိအလိုအရ “ပရောဖက်ဆိုင်ရာ ဖရက်တယ်များ” ဖြစ်သည်။</w:t>
      </w:r>
    </w:p>
    <w:p>
      <w:pPr>
        <w:pStyle w:val="ArticleBody"/>
        <w:jc w:val="left"/>
      </w:pPr>
      <w:r>
        <w:rPr>
          <w:rFonts w:ascii="Myanmar Text" w:hAnsi="Myanmar Text" w:eastAsia="Myanmar Text" w:cs="Myanmar Text"/>
        </w:rPr>
        <w:t>၂၇ မှ ၃၄ ခုနှစ်အထိရှိသော သန့်ရှင်းသည့် သီတင်းပတ်အတွင်း တည်ရှိနေသော ပရောဖက်ပြုဆိုင်ရာ ဖရက်တယ်များကို ကျွန်ုပ်တို့သည် စတင်ဖော်ထုတ်ရုံမျှသာ ရှိသေးသည်။ ယောလ ကျမ်းသို့ သွားရာလမ်းတွင် ထိုနေရာသို့ ပြန်လည်မရောက်မီ၊ မီလာ၏ အိပ်မက်ကို ကျွန်ုပ်တို့ သုံးသပ်စဉ် ပရောဖက်ပြုဆိုင်ရာ ဖရက်တယ်များ၏ အလေးပေးချက်ကို ထည့်သွင်းရန် လိုအပ်ခဲ့သည်။</w:t>
      </w:r>
    </w:p>
    <w:p>
      <w:pPr>
        <w:pStyle w:val="ArticleBody"/>
        <w:jc w:val="left"/>
      </w:pPr>
      <w:r>
        <w:rPr>
          <w:rFonts w:ascii="Myanmar Text" w:hAnsi="Myanmar Text" w:eastAsia="Myanmar Text" w:cs="Myanmar Text"/>
        </w:rPr>
        <w:t>မ</w:t>
      </w:r>
      <w:r>
        <w:rPr>
          <w:rFonts w:ascii="Nirmala UI" w:hAnsi="Nirmala UI" w:eastAsia="Nirmala UI" w:cs="Nirmala UI"/>
        </w:rPr>
        <w:t>ిల్ల</w:t>
      </w:r>
      <w:r>
        <w:rPr>
          <w:rFonts w:ascii="Myanmar Text" w:hAnsi="Myanmar Text" w:eastAsia="Myanmar Text" w:cs="Myanmar Text"/>
        </w:rPr>
        <w:t>ာက လူတို့ကို “လာ၍ကြည့်ရှုလော့” ဟု ခေါ်ခဲ့သည့်ကာလနှင့်၊ “အမှိုက်ဖယ်ရှားသည့်တံမြက်စည်းကိုင်သူ” အဖြစ် ခရစ်တော်က မ</w:t>
      </w:r>
      <w:r>
        <w:rPr>
          <w:rFonts w:ascii="Nirmala UI" w:hAnsi="Nirmala UI" w:eastAsia="Nirmala UI" w:cs="Nirmala UI"/>
        </w:rPr>
        <w:t>ిల్ల</w:t>
      </w:r>
      <w:r>
        <w:rPr>
          <w:rFonts w:ascii="Myanmar Text" w:hAnsi="Myanmar Text" w:eastAsia="Myanmar Text" w:cs="Myanmar Text"/>
        </w:rPr>
        <w:t>ာကို “လာ၍ကြည့်ရှုလော့” ဟု ခေါ်သည့်ကာလသည် 1798 ခုနှစ်မှ တနင်္ဂနွေနေ့ဥပဒေထုတ်ပြန်မည့်အချိန်အထိဖြစ်သော်လည်း၊ ထိုစုစုပေါင်းသမိုင်းအတွင်း 1798 ခုနှစ်မှ 1863 ခုနှစ်အထိသောကာလကို ပါဝင်သည့် fractal တစ်ခုလည်း ရှိသည်။ 9/11 မှ တနင်္ဂနွေနေ့ဥပဒေထုတ်ပြန်မည့်အချိန်အထိသော fractal တစ်ခုလည်း ပါဝင်ပြီး၊ 2023 ခုနှစ်မှ တနင်္ဂနွေနေ့ဥပဒေထုတ်ပြန်မည့်အချိန်အထိသော fractal တစ်ခုလည်း ထပ်မံပါဝင်သည်။</w:t>
      </w:r>
    </w:p>
    <w:p>
      <w:pPr>
        <w:pStyle w:val="ArticleBody"/>
        <w:jc w:val="left"/>
      </w:pPr>
      <w:r>
        <w:rPr>
          <w:rFonts w:ascii="Myanmar Text" w:hAnsi="Myanmar Text" w:eastAsia="Myanmar Text" w:cs="Myanmar Text"/>
        </w:rPr>
        <w:t>လူအုပ်အလည်၌ ရှုပ်ထွေးသံယောဇဉ်များအတွင်း မီလာသည် မိမိမျက်လုံးကို မှိတ်လိုက်သောအခါ၊ ထိုအမှုသည် သခင်ဘုရားက အမှုတော်ကို အဆုံးသတ်ရန် ကြိုးပမ်းတော်မူခဲ့သော်လည်း အောင်မြင်မှုမရရှိခဲ့သော ၁၈၄၉ ခုနှစ်၏ သမိုင်းကို ကိုယ်စားပြုခဲ့သည်။ သူသည် ၂၀၂၃ ခုနှစ်တွင် ပြန်လည်ထမြောက်လာသည်၊ အကြောင်းမူကား သူသည် မောရှေနှင့်အတူ လမ်းမပေါ်၌ သတ်ဖြတ်ခံခဲ့ရသော ဧလိယဖြစ်သောကြောင့် ဖြစ်သည်။ သူသည် ၁၈၄၉ ခုနှစ်တွင် သေဆုံးခဲ့ပြီး၊ ထို့နောက် ၂၀၂၀ ပြည့်နှစ်၊ ဇူလိုင်လ ၁၈ ရက်နေ့တွင် ထပ်မံ၍ သေဆုံးခဲ့သည်။</w:t>
      </w:r>
    </w:p>
    <w:p>
      <w:pPr>
        <w:pStyle w:val="ArticleBody"/>
        <w:jc w:val="left"/>
      </w:pPr>
      <w:r>
        <w:rPr>
          <w:rFonts w:ascii="Myanmar Text" w:hAnsi="Myanmar Text" w:eastAsia="Myanmar Text" w:cs="Myanmar Text"/>
        </w:rPr>
        <w:t>သူ၏အိပ်မက်ကို 1847 ခုနှစ်တွင် ပေးတော်မူခဲ့ပြီး၊ ထို့နောက် သခင်ဘုရားသည် မိမိလက်တော်ကို ဒုတိယအကြိမ် ဆန့်တော်မူ၍ 1850 ဇယားကို ထုတ်ဝေတော်မူခဲ့သည်။ သခင်ဘုရားသည် တစ်သိန်းလေးသောင်းလေးထောင်၏ သမိုင်းတွင် မိမိလက်တော်ကို ဒုတိယအကြိမ် ဆန့်တော်မူသည့်အခါ မီလာသည် ပြန်လည်ရှင်ပြန်ထမြောက်သည်။</w:t>
      </w:r>
    </w:p>
    <w:p>
      <w:pPr>
        <w:pStyle w:val="ArticleBody"/>
        <w:jc w:val="left"/>
      </w:pPr>
      <w:r>
        <w:rPr>
          <w:rFonts w:ascii="Myanmar Text" w:hAnsi="Myanmar Text" w:eastAsia="Myanmar Text" w:cs="Myanmar Text"/>
        </w:rPr>
        <w:t>ဣသရေလနှင့် ယုဒ နှစ်ဦးစလုံး ပြန့်ကျဲသွားခြင်း၏ အစပြုရာကို ဟေရှာယ၌ ဖော်ပြထားသည်။</w:t>
      </w:r>
    </w:p>
    <w:p>
      <w:pPr>
        <w:pStyle w:val="ArticleScripture"/>
        <w:jc w:val="left"/>
      </w:pPr>
      <w:r>
        <w:rPr>
          <w:rFonts w:ascii="Myanmar Text" w:hAnsi="Myanmar Text" w:eastAsia="Myanmar Text" w:cs="Myanmar Text"/>
        </w:rPr>
        <w:t>အကြောင်းမူကား၊ ရှုရိ၏ခေါင်းသည် ဒမာသက်ဖြစ်၏၊ ဒမာသက်၏ခေါင်းသည် ရဇိန်ဖြစ်၏။ ခြောက်ဆယ်ငါးနှစ်အတွင်း၌ ဧဖရိမ်သည် လူမျိုးမဟုတ်တော့အောင် ချိုးဖျက်ခြင်းကိုခံရလိမ့်မည်။ ဧဖရိမ်၏ခေါင်းသည် ရှမာရိဖြစ်၏၊ ရှမာရိ၏ခေါင်းသည် ရေမာလျာ၏သားဖြစ်၏။ သင်တို့သည် မယုံကြည်ကြလျှင်၊ အကယ်စင်စစ် တည်မြဲခြင်းရှိကြလိမ့်မည်မဟုတ်။ ဟေရှာယ ၇:၈၊ ၉။</w:t>
      </w:r>
    </w:p>
    <w:p>
      <w:pPr>
        <w:pStyle w:val="ArticleBody"/>
        <w:jc w:val="left"/>
      </w:pPr>
      <w:r>
        <w:rPr>
          <w:rFonts w:ascii="Myanmar Text" w:hAnsi="Myanmar Text" w:eastAsia="Myanmar Text" w:cs="Myanmar Text"/>
        </w:rPr>
        <w:t>ပရောဖက်ပြုချက်ကို ဘီစီ 742 ခုနှစ်တွင် ပေးအပ်ခဲ့ပြီး၊ ဆယ့်ကိုးနှစ်ကြာပြီးနောက် ဘီစီ 723 ခုနှစ်တွင် ဣသရေလသည် အာရှုရိလူတို့၏လက်ဖြင့် ပြန့်ကျဲသွားခဲ့သည်။ ထို့နောက် နောက်ထပ် လေးဆယ့်ခြောက်နှစ်ကြာပြီးနောက် ယုဒသည် ဘာဗိလုန်၏လက်ဖြင့် ပြန့်ကျဲသွားခဲ့သည်။ ထိုနေ့စွဲသုံးခုသည် ဆယ့်ကိုးနှစ်ကာလတစ်ရပ်ကို၊ ထို့နောက် လေးဆယ့်ခြောက်နှစ်ကာလတစ်ရပ်ကို ကိုယ်စားပြုသည်။ ထိုပရောဖက်ပြုချက်နှစ်ရပ်သည် အသီးသီး 1798 နှင့် 1844 တွင် အဆုံးသတ်သွားသောအခါ၊ ဘီစီ 742 ခုနှစ်မှ ဘီစီ 723 ခုနှစ်အထိ အစပိုင်းရှိ ဆယ့်ကိုးနှစ်ကာလသည် alpha ဆယ့်ကိုးနှစ်ကာလဖြစ်ခဲ့ပြီး၊ ၎င်းသည် 1844 မှ 1863 အထိရှိသော omega ဆယ့်ကိုးနှစ်ကာလကို ကိုယ်စားပြုခဲ့သည်။</w:t>
      </w:r>
    </w:p>
    <w:p>
      <w:pPr>
        <w:pStyle w:val="ArticleBody"/>
        <w:jc w:val="left"/>
      </w:pPr>
      <w:r>
        <w:rPr>
          <w:rFonts w:ascii="Myanmar Text" w:hAnsi="Myanmar Text" w:eastAsia="Myanmar Text" w:cs="Myanmar Text"/>
        </w:rPr>
        <w:t>မီလာသည် အိုမီဂါကာလ၏ ဆယ့်ကိုးနှစ်အနက် ငါးနှစ်မြောက်တွင် ကွယ်လွန်ခဲ့ပြီး၊ ခုနစ်နှစ်အကြာတွင် ဟိုင်ရမ် အက်ဒ်ဆန်၏ “ခုနစ်ကြိမ်” အကြောင်း ဆောင်းပါးများကို ထုတ်ဝေခဲ့သည်။ ထို့နောက် ခုနစ်နှစ်အကြာတွင် “ခုနစ်ကြိမ်” ကို ပယ်ချခဲ့သည်။ ၁၈၅၆ ခုနှစ်သည် ၁၈၆၃ ခုနှစ်၏ တနင်္ဂနွေနေ့ ဥပဒေမတိုင်မီ ရှိရမည့် တံဆိပ်ခတ်ခြင်း ဖြစ်ရမည်ဟု ယူဆခဲ့ကြသော်လည်း၊ ထိုသို့ မဖြစ်ခဲ့ပေ။</w:t>
      </w:r>
    </w:p>
    <w:p>
      <w:pPr>
        <w:pStyle w:val="ArticleBody"/>
        <w:jc w:val="left"/>
      </w:pPr>
      <w:r>
        <w:rPr>
          <w:rFonts w:ascii="Myanmar Text" w:hAnsi="Myanmar Text" w:eastAsia="Myanmar Text" w:cs="Myanmar Text"/>
        </w:rPr>
        <w:t>တတိယကောင်းကင်တမန်သည် ၁၈၄၄ ခုနှစ်၌လည်းကောင်း၊ ၁၈၈၈ ခုနှစ်၌လည်းကောင်း၊ ၉/၁၁ အချိန်၌လည်းကောင်း ရောက်ရှိခဲ့သည်။ နယူးယောက်မြို့၏ ကြီးမားသောအဆောက်အအုံများ ပြိုလဲကျသွားသောအခါ ဗျာဒိတ်ကျမ်း ၁၈ ၏ ပထမသုံးပိုဒ်တို့သည် ပြည့်စုံမည်ဖြစ်ကြောင်းကို Sister White က ဖော်ထုတ်ဖော်ပြခဲ့သည်။</w:t>
      </w:r>
    </w:p>
    <w:p>
      <w:pPr>
        <w:pStyle w:val="ArticleHeading"/>
        <w:jc w:val="left"/>
      </w:pPr>
      <w:r>
        <w:rPr>
          <w:rFonts w:ascii="Myanmar Text" w:hAnsi="Myanmar Text" w:eastAsia="Myanmar Text" w:cs="Myanmar Text"/>
        </w:rPr>
        <w:t>ဗျာဒိတ် ၁၈</w:t>
      </w:r>
    </w:p>
    <w:p>
      <w:pPr>
        <w:pStyle w:val="ArticleBody"/>
        <w:jc w:val="left"/>
      </w:pPr>
      <w:r>
        <w:rPr>
          <w:rFonts w:ascii="Myanmar Text" w:hAnsi="Myanmar Text" w:eastAsia="Myanmar Text" w:cs="Myanmar Text"/>
        </w:rPr>
        <w:t>အခန်းငယ် တစ်—ဤအရာတို့နောက်၌ ကောင်းကင်မှ ဆင်းလာသော အခြားသော ကောင်းကင်တမန်တစ်ပါးကို ငါမြင်ရ၏။ သူသည် ကြီးမားသော အာဏာကို ပိုင်ဆိုင်လျက်ရှိ၍၊ မြေကြီးသည် သူ၏ ဘုန်းတန်ခိုးကြောင့် လင်းလက်သွား၏။</w:t>
      </w:r>
    </w:p>
    <w:p>
      <w:pPr>
        <w:pStyle w:val="ArticleBody"/>
        <w:jc w:val="left"/>
      </w:pPr>
      <w:r>
        <w:rPr>
          <w:rFonts w:ascii="Myanmar Text" w:hAnsi="Myanmar Text" w:eastAsia="Myanmar Text" w:cs="Myanmar Text"/>
        </w:rPr>
        <w:t>အခန်းငယ် နှစ်—ထို့နောက် သူသည် ကြီးမားသောအသံဖြင့် အားကြီးစွာ ဟစ်ခေါ်၍၊ “ဗာဗုလုန်မြို့ကြီးသည် လဲကျပြီ၊ လဲကျပြီ။ ၎င်းသည် နတ်ဆိုးတို့၏ နေရာ၊ အညစ်အကြေးဝိညာဉ်အမျိုးမျိုး၏ ခိုအောင်းရာ၊ မသန့်ရှင်း၍ စက်ဆုပ်ဖွယ်သော ငှက်အမျိုးမျိုး၏ လှောင်အိမ် ဖြစ်လေပြီ” ဟုဆို၏။</w:t>
      </w:r>
    </w:p>
    <w:p>
      <w:pPr>
        <w:pStyle w:val="ArticleBody"/>
        <w:jc w:val="left"/>
      </w:pPr>
      <w:r>
        <w:rPr>
          <w:rFonts w:ascii="Myanmar Text" w:hAnsi="Myanmar Text" w:eastAsia="Myanmar Text" w:cs="Myanmar Text"/>
        </w:rPr>
        <w:t>အခန်းငယ် သုံး—အကြောင်းမူကား၊ လူမျိုးအပေါင်းတို့သည် သူမ၏ မတရားသော မေထုန်၏ အမျက်ဒေါသစပျစ်ရည်ကို သောက်ကြပြီ။ မြေကြီး၏ ရှင်ဘုရင်တို့သည်လည်း သူမနှင့်အတူ မတရားသော မေထုန်ကို ပြုကြပြီ။ မြေကြီး၏ ကုန်သည်တို့သည်လည်း သူမ၏ ဇိမ်ခံဝါကြွားသော စည်းစိမ်ဥစ္စာ အလျှံပယ်ကြွယ်ဝမှုအားဖြင့် ချမ်းသာကြွယ်ဝလာကြပြီ။</w:t>
      </w:r>
    </w:p>
    <w:p>
      <w:pPr>
        <w:pStyle w:val="ArticleBody"/>
        <w:jc w:val="left"/>
      </w:pPr>
      <w:r>
        <w:rPr>
          <w:rFonts w:ascii="Myanmar Text" w:hAnsi="Myanmar Text" w:eastAsia="Myanmar Text" w:cs="Myanmar Text"/>
        </w:rPr>
        <w:t>တန်ခိုးကြီးမားသော ပထမကောင်းကင်တမန်သည် မိမိလက်၌ သတင်းစကားတစ်ရပ်ကို ကိုင်ဆောင်လျက် ဆင်းလာခဲ့ပြီး၊ ယောဟန်အား သွား၍ စာအုပ်ငယ်ကိုယူကာ စားရန် အမိန့်ပေးခြင်းခံရ၏။ ထိုပထမကောင်းကင်တမန်သည် မိမိ၏ဘုန်းတန်ခိုးဖြင့် မြေကြီးကို လင်းစေသော ဗျာဒိတ်ကျမ်း ၁၈ ၏ ကောင်းကင်တမန်နှင့် တူညီသောအလုပ်ကို ဆောင်ရွက်၏။ အကြောင်းမူကား ပထမကောင်းကင်တမန်သည် အာလဖာ ဖြစ်၍ တတိယကောင်းကင်တမန်သည် အိုမေဂါ ဖြစ်သဖြင့်၊ အစသည် အဆုံးကို အမြဲတမ်း ပုံဖော်ပြသလေ့ရှိသောကြောင့် ဖြစ်သည်။</w:t>
      </w:r>
    </w:p>
    <w:p>
      <w:pPr>
        <w:pStyle w:val="ArticleScripture"/>
        <w:jc w:val="left"/>
      </w:pPr>
      <w:r>
        <w:rPr>
          <w:rFonts w:ascii="Myanmar Text" w:hAnsi="Myanmar Text" w:eastAsia="Myanmar Text" w:cs="Myanmar Text"/>
        </w:rPr>
        <w:t>“ယေရှုသည် တန်ခိုးကြီးသော ကောင်းကင်တမန်တစ်ပါးကို ဆင်းသက်စေ၍၊ မိမိ၏ ဒုတိယအကြိမ် ပေါ်ထွန်းလာခြင်းအတွက် ပြင်ဆင်ကြရန် မြေကြီးပေါ်တွင် နေထိုင်သူများအား သတိပေးစေတော်မူခဲ့သည်။ ထိုကောင်းကင်တမန်သည် ကောင်းကင်ဘုံ၌ ယေရှု၏ မျက်မှောက်တော်မှ ထွက်ခွာလာစဉ်၊ အလွန်တောက်ပ၍ ဘုန်းအသရေပြည့်စုံသော အလင်းရောင်တစ်ရပ်သည် သူ့ရှေ့မှ ဦးဆောင်လျက် သွားခဲ့သည်။ သူ၏ တာဝန်မှာ မိမိ၏ ဘုန်းအသရေအားဖြင့် မြေကြီးကို လင်းစေရန်နှင့် ဘုရားသခင်၏ ရောက်လာမည့် အမျက်တော်ကို လူသားအား သတိပေးရန်ဖြစ်ကြောင်း ကျွန်ုပ်အား ပြောကြားခဲ့သည်။” Early Writings, 245.</w:t>
      </w:r>
    </w:p>
    <w:p>
      <w:pPr>
        <w:pStyle w:val="ArticleBody"/>
        <w:jc w:val="left"/>
      </w:pPr>
      <w:r>
        <w:rPr>
          <w:rFonts w:ascii="Myanmar Text" w:hAnsi="Myanmar Text" w:eastAsia="Myanmar Text" w:cs="Myanmar Text"/>
        </w:rPr>
        <w:t>ပထမကောင်းကင်တမန်သည် ဗျာဒိတ်ကျမ်း ဆယ့်ရှစ်အခန်း အခန်းငယ်တစ် ဖြစ်သည်။</w:t>
      </w:r>
    </w:p>
    <w:p>
      <w:pPr>
        <w:pStyle w:val="ArticleBody"/>
        <w:jc w:val="left"/>
      </w:pPr>
      <w:r>
        <w:rPr>
          <w:rFonts w:ascii="Myanmar Text" w:hAnsi="Myanmar Text" w:eastAsia="Myanmar Text" w:cs="Myanmar Text"/>
        </w:rPr>
        <w:t>ထိုအမှုအရာများနောက်၌ ကောင်းကင်မှ အခြားသော ကောင်းကင်တမန်တစ်ပါး ဆင်းသက်လာသည်ကို ငါမြင်၏။ သူသည် အာဏာကြီးမားခြင်းကို ပိုင်ဆိုင်လျက်ရှိ၍၊ မြေကြီးသည် သူ၏ဘုန်းအသရေကြောင့် လင်းလက်တောက်ပသွား၏။</w:t>
      </w:r>
    </w:p>
    <w:p>
      <w:pPr>
        <w:pStyle w:val="ArticleBody"/>
        <w:jc w:val="left"/>
      </w:pPr>
      <w:r>
        <w:rPr>
          <w:rFonts w:ascii="Myanmar Text" w:hAnsi="Myanmar Text" w:eastAsia="Myanmar Text" w:cs="Myanmar Text"/>
        </w:rPr>
        <w:t>ဒုတိယကောင်းကင်တမန်သည် ဗျာဒိတ်ကျမ်း ဆယ့်ရှစ်အခန်း၊ နှစ်ပိုဒ်၌ တွေ့ရသည်။</w:t>
      </w:r>
    </w:p>
    <w:p>
      <w:pPr>
        <w:pStyle w:val="ArticleBody"/>
        <w:jc w:val="left"/>
      </w:pPr>
      <w:r>
        <w:rPr>
          <w:rFonts w:ascii="Myanmar Text" w:hAnsi="Myanmar Text" w:eastAsia="Myanmar Text" w:cs="Myanmar Text"/>
        </w:rPr>
        <w:t>ထိုသူသည် အားကြီးသောအသံဖြင့် ပြင်းထန်စွာ ကြွေးကြော်၍၊ “ဗာဗုလုန်မြို့ကြီးသည် လဲကျပြီ၊ လဲကျပြီ။ နတ်ဆိုးတို့၏ နေရာဖြစ်၍လည်းကောင်း၊ ညစ်ညမ်းသော ဝိညာဉ်အမျိုးမျိုး၏ ခိုလှုံရာဖြစ်၍လည်းကောင်း၊ မစင်ကြယ်၍ စက်ဆုပ်ဖွယ်သော ငှက်အမျိုးမျိုး၏ လှောင်အိမ်ဖြစ်၍လည်းကောင်း ဖြစ်လေပြီ” ဟု ဆိုလေ၏။</w:t>
      </w:r>
    </w:p>
    <w:p>
      <w:pPr>
        <w:pStyle w:val="ArticleBody"/>
        <w:jc w:val="left"/>
      </w:pPr>
      <w:r>
        <w:rPr>
          <w:rFonts w:ascii="Myanmar Text" w:hAnsi="Myanmar Text" w:eastAsia="Myanmar Text" w:cs="Myanmar Text"/>
        </w:rPr>
        <w:t>တတိယကောင်းကင်တမန်သည် ဗျာဒိတ်ကျမ်း ၁၈ ၏ အခန်းငယ် ၃ ဖြစ်သည်။</w:t>
      </w:r>
    </w:p>
    <w:p>
      <w:pPr>
        <w:pStyle w:val="ArticleBody"/>
        <w:jc w:val="left"/>
      </w:pPr>
      <w:r>
        <w:rPr>
          <w:rFonts w:ascii="Myanmar Text" w:hAnsi="Myanmar Text" w:eastAsia="Myanmar Text" w:cs="Myanmar Text"/>
        </w:rPr>
        <w:t>အကြောင်းမူကား လူမျိုးအပေါင်းတို့သည် သူမ၏ မတရားသည့် ပြည့်တန်ဆာပြုခြင်း၏ အမျက်တော်စပျစ်ရည်ကို သောက်ကြပြီး၊ မြေကြီးပေါ်ရှိ ဘုရင်တို့သည်လည်း သူမနှင့်အတူ ပြည့်တန်ဆာပြုကြကာ၊ မြေကြီးပေါ်ရှိ ကုန်သည်တို့သည် သူမ၏ ဇိမ်ခံဝပြောမှု၏ အလျှံပယ်ကြောင့် ကြွယ်ဝချမ်းသာလာကြ၏။</w:t>
      </w:r>
    </w:p>
    <w:p>
      <w:pPr>
        <w:pStyle w:val="ArticleBody"/>
        <w:jc w:val="left"/>
      </w:pPr>
      <w:r>
        <w:rPr>
          <w:rFonts w:ascii="Myanmar Text" w:hAnsi="Myanmar Text" w:eastAsia="Myanmar Text" w:cs="Myanmar Text"/>
        </w:rPr>
        <w:t>ဘုရင်အပေါင်းတို့သည် အခန်းငယ် သုံးတွင် ပုံဆောင်ပြထားသကဲ့သို့ တနင်္ဂနွေနေ့ ဥပဒေ၌ ထိုပြည့်တန်ဆာမနှင့် မေထုန်ပြုကြ၏။ ဒုတိယကောင်းကင်တမန်၏ သတင်းစကားမှာ ဗာဗုလုန်သည် လဲကျပြီဟူသော သတင်းဖြစ်ပြီး၊ ထိုအရာသည် အခန်းငယ် နှစ် ဖြစ်၏။ ပထမကောင်းကင်တမန်၏ အမှုတော်မှာ မိမိ၏ ဘုန်းတန်ခိုးဖြင့် မြေကြီးကို ထွန်းလင်းစေရန် ဖြစ်ပြီး၊ ထိုအရာသည် အခန်းငယ် တစ် ဖြစ်၏။ အခန်းငယ် တစ် သည် 9/11 ဖြစ်၏။ အခန်းငယ် နှစ် သည် 9/11 မှစ၍ လူသားမျိုးနွယ်တစ်လျှောက်လုံးတွင် ဆက်လက်ဖြစ်ပေါ်နေသော ခွဲခြားသန့်စင်ခြင်း လုပ်ငန်းစဉ် ဖြစ်ပြီး၊ အခန်းငယ် သုံး သည် တနင်္ဂနွေနေ့ ဥပဒေ ဖြစ်၏။ ဤအကြောင်းကြောင့် 9/11 သည် တတိယကောင်းကင်တမန်၏ သတင်းစကား ဖြစ်သကဲ့သို့၊ တနင်္ဂနွေနေ့ ဥပဒေလည်း ထိုသတင်းစကားပင် ဖြစ်၏။ 9/11 သည် ပထမ သုံးခန်းငယ်တို့၌ ပုံဆောင်ပြထားသည့် နီးကပ်လာသော တနင်္ဂနွေနေ့ ဥပဒေ၏ သတိပေးချက် ဖြစ်ပြီး၊ အခန်းငယ် လေးတွင် ပါရှိသော အခြားသော အသံသည် တနင်္ဂနွေနေ့ ဥပဒေ ဖြစ်၏။ ဗျာဒိတ်ကျမ်း ဆယ့်ရှစ်၏ ပထမအသံသည် နီးကပ်လာသော တနင်္ဂနွေနေ့ ဥပဒေ၏ သတိပေးချက် ဖြစ်ပြီး၊ ထိုသတိပေးချက်သည် တနင်္ဂနွေနေ့ ဥပဒေ၌ အသက်ရှင်သော အမှန်တကယ် ဖြစ်ရပ်တစ်ခုအဖြစ် ပြောင်းလဲသွား၏။</w:t>
      </w:r>
    </w:p>
    <w:p>
      <w:pPr>
        <w:pStyle w:val="ArticleBody"/>
        <w:jc w:val="left"/>
      </w:pPr>
      <w:r>
        <w:rPr>
          <w:rFonts w:ascii="Myanmar Text" w:hAnsi="Myanmar Text" w:eastAsia="Myanmar Text" w:cs="Myanmar Text"/>
        </w:rPr>
        <w:t>၉/၁၁ မှ တနင်္ဂနွေဥပဒေအထိကာလသည် မီလာ၏အိပ်မက်၌ရှိသော အာလဖာ “လာ၍ကြည့်လော့” မှ အိုမီဂါ “လာ၍ကြည့်လော့” သို့သော ကာလအားဖြင့် ပုံဆောင်ပြထားသည်။ ၉/၁၁ နှင့် တနင်္ဂနွေဥပဒေအကြားတွင် ကျောက်မျက်များကို အခန်း၏အလယ်ဗဟိုရှိ မီလာ၏စားပွဲပေါ်၌ တင်ထားကြပြီး၊ ထို့နောက် ပြန့်ကျဲသွားကာ မြေအောက်တွင် မြှုပ်နှံခံရပြီးနောက်၊ မြေမှုန့်တိုက်တံကိုင်သောသူက ပြန်လည်ဖော်ထုတ်၍ နဂိုအတိုင်းပြန်ထားပေးသည်။ ၁၈၄၀ ခုနှစ်တွင် စာအုပ်ငယ်ကိုကိုင်လျက် ဆင်းသက်လာသော ကောင်းကင်တမန်သည် ၉/၁၁ တွင် ဆင်းသက်လာသော ကောင်းကင်တမန်ကို ကိုယ်စားပြုသော ပထမနှင့် အာလဖာ ကောင်းကင်တမန်ဖြစ်သည်။ ယောဟန်အား ထိုစာအုပ်သည် ချိုမြိန်သော်လည်း ခါးသီးသွားမည်ဟု ပြောကြားခံရသောအခါ၊ ထိုကောင်းကင်တမန်ကို အခန်းကြီး ၁၀ တွင် သတ်မှတ်ဖော်ပြထားသည်။</w:t>
      </w:r>
    </w:p>
    <w:p>
      <w:pPr>
        <w:pStyle w:val="ArticleBody"/>
        <w:jc w:val="left"/>
      </w:pPr>
      <w:r>
        <w:rPr>
          <w:rFonts w:ascii="Myanmar Text" w:hAnsi="Myanmar Text" w:eastAsia="Myanmar Text" w:cs="Myanmar Text"/>
        </w:rPr>
        <w:t>ယောဟန်သည် မီလာရိုက်များအားဖြင့် ကိုယ်စားပြုထားသော ပထမကောင်းကင်တမန်၏ လှုပ်ရှားမှုကို ကိုယ်စားပြုနေခဲ့သကဲ့သို့၊ တစ်ရာလေးဆယ့်လေးထောင်၏ လှုပ်ရှားမှုကိုလည်း ဖော်ညွှန်းနေခဲ့သည်။ ပထမဦးဆုံးနှင့် အရေးအကြီးဆုံးအားဖြင့်၊ သူသည် ပရောဖက်များ အမြဲပြုလေ့ရှိသကဲ့သို့ နောက်ဆုံးသောကာလများကို ကိုယ်စားပြုခဲ့သည်။ ထိုကြောင့်ပင်၊ စာအုပ်သည် ချိုမြိန်၍ နောက်မှ ခါးသက်မည်ဖြစ်ကြောင်းကို သူအား ကြိုတင်ပြောကြားထားခြင်းခံရသည်။ မီလာရိုက်များသည် ဤအရာကို ကြိုတင်မသိခဲ့ကြသော်လည်း၊ တစ်ရာလေးဆယ့်လေးထောင်တို့သည် ဤအရာကို ကြိုတင်သိရှိထားရန် လိုအပ်ကြသည်။</w:t>
      </w:r>
    </w:p>
    <w:p>
      <w:pPr>
        <w:pStyle w:val="ArticleBody"/>
        <w:jc w:val="left"/>
      </w:pPr>
      <w:r>
        <w:rPr>
          <w:rFonts w:ascii="Myanmar Text" w:hAnsi="Myanmar Text" w:eastAsia="Myanmar Text" w:cs="Myanmar Text"/>
        </w:rPr>
        <w:t>စာအုပ်ငယ်ကို စားခဲ့သောသူ၏ အဓိကသင်္ကေတမှာ ပထမကောင်းကင်တမန်၏ သတင်းတော်ဆောင်ဖြစ်သော Miller ပင် ဖြစ်သည်။ Miller သည် ကြိတ်သမားတစ်ဦးအဖြစ် ဂျုံကို ဖွဲနှင့် ခွဲထုတ်ရမည်ဖြစ်ပြီး၊ ထို့နောက် အစေ့ကို မုန့်မှုန့်အဖြစ် ပြုပြင်ကာ၊ စားရမည့် မုန့်ကို ပြုလုပ်ရမည်ဖြစ်သည်။ သူသည် မုန့်ကို မိမိ၏ အခန်းအလယ်၌ ထားပြီး “လာ၍ ကြည့်ကြလော့” ဟု လာလိုသူ အပေါင်းတို့ကို ခေါ်၍ ဝေမျှခဲ့သည်။ သို့သော် ကောင်းကင်တမန်၏ လက်ထဲမှ စာအုပ်ကို ယူခဲ့သောသူ၏ သင်္ကေတအဖြစ် Miller သည် ယောဟန်နှင့် တူသကဲ့သို့ ပထမကောင်းကင်တမန်၏ အစောပိုင်းနေ့ရက်များထက် တတိယကောင်းကင်တမန်၏ နောက်ဆုံးကာလနေ့ရက်များကို ပိုမို၍ ရည်ညွှန်းနေသည်။ မိမိ၏ အိပ်မက်၌ သူသည် မိမိသတင်းကို မမြင်ရသော လက်တစ်ဖက်မှ လက်ခံရရှိခဲ့ကြောင်း ကျွန်ုပ်တို့အား အစပြု၍ အသိပေးသည်။ ဗျာဒိတ်ကျမ်း အခန်း ၁၀ ထဲရှိ ပထမကောင်းကင်တမန်၏ လက်ထဲ၌ စာအုပ်ငယ်တစ်စောင် ရှိသော်လည်း၊ 1840 ၏ alpha အတွက် omega ဖြစ်သော ဗျာဒိတ်ကျမ်း အခန်း ၁၈ ထဲရှိ ကောင်းကင်တမန်၏ လက်ထဲတွင် စာအုပ်တစ်စောင်မျှ ကိုယ်စားပြုမထားပေ။ ထိုစာအုပ်ပင် Miller လက်ခံရရှိခဲ့သောအရာ၊ အမည်မသိသော လက်တစ်ဖက်မှ ရရှိခဲ့သော စာအုပ်ဖြစ်သည်။ Miller ၏ “လာ၍ ကြည့်ကြလော့” သည် 9/11 ဖြစ်ပြီး၊ dirt brush man ၏ “လာ၍ ကြည့်ကြလော့” သည် တနင်္ဂနွေဥပဒေ ဖြစ်သည်။</w:t>
      </w:r>
    </w:p>
    <w:p>
      <w:pPr>
        <w:pStyle w:val="ArticleBody"/>
        <w:jc w:val="left"/>
      </w:pPr>
      <w:r>
        <w:rPr>
          <w:rFonts w:ascii="Myanmar Text" w:hAnsi="Myanmar Text" w:eastAsia="Myanmar Text" w:cs="Myanmar Text"/>
        </w:rPr>
        <w:t>အယ်လဖာနှင့် အိုမီဂါ “လာ၍ကြည့်လော့” တို့၏အကြားတွင် ဒုတိယကောင်းကင်တမန်၏သတင်းစကား ရှိသည်။ အကြောင်းမှာ အယ်လဖာသည် 9/11 ဖြစ်ပြီး၊ ၎င်းသည် အခန်း ၁၈ ၏ အချက် ၁ ဖြစ်သည်။ အချက် ၂ သည် ဒုတိယကောင်းကင်တမန်ဖြစ်၍၊ ၎င်းသည် အချက် ၃ တွင် အဆုံးသတ်ကာ၊ ထိုအရာသည် တနင်္ဂနွေနေ့ဥပဒေနှင့် အိုမီဂါ “လာ၍ကြည့်လော့” ဖြစ်သည်။ မီလာ၏အိပ်မက်၌ ဒုတိယကောင်းကင်တမန်နှင့် ဗာဗုလုန်၏ကျဆုံးခြင်းကို “scatter” ဟူသော စကားလုံး အသုံးပြုထားသော ခုနစ်ကြိမ်အားဖြင့် ကိုယ်စားပြုထားပြီး၊ တစ်ခုလုံးသောဇာတ်ကြောင်းကမူ သမ္မာတရားသည် မှားယွင်းခြင်းအားဖြင့် အောင်နိုင်ခံရခြင်းကို ဖော်ထုတ်ပြသသည်။</w:t>
      </w:r>
    </w:p>
    <w:p>
      <w:pPr>
        <w:pStyle w:val="ArticleBody"/>
        <w:jc w:val="left"/>
      </w:pPr>
      <w:r>
        <w:rPr>
          <w:rFonts w:ascii="Myanmar Text" w:hAnsi="Myanmar Text" w:eastAsia="Myanmar Text" w:cs="Myanmar Text"/>
        </w:rPr>
        <w:t>ပထမနှင့် တတိယ ကောင်းကင်တမန်တို့သည် အသီးသီး 1840 ခုနှစ် ဩဂုတ်လ 11 ရက်နှင့် 9/11 တွင် ယူ၍ စားရမည့် သတင်းစကားနှင့်အတူ ဆင်းသက်လာကြသည်။ ထိုရက်စွဲနှစ်ခုသည် ဗျာဒိတ်ကျမ်း ဆယ့်ရှစ်အခန်း ပထမပိုဒ်နှင့် ကိုက်ညီကြသည်။</w:t>
      </w:r>
    </w:p>
    <w:p>
      <w:pPr>
        <w:pStyle w:val="ArticleBody"/>
        <w:jc w:val="left"/>
      </w:pPr>
      <w:r>
        <w:rPr>
          <w:rFonts w:ascii="Myanmar Text" w:hAnsi="Myanmar Text" w:eastAsia="Myanmar Text" w:cs="Myanmar Text"/>
        </w:rPr>
        <w:t>အခြေခံသမ္မာတရားများကို ၁၈၄၂ ခုနှစ် မေလတွင် ထုတ်ဝေခဲ့ပြီး၊ ၁၈၄၃ ခုနှစ်၏ ရှေ့ဆောင်ဇယားသည် ဟဗက္ကုတ်၏ ဇယားနှစ်ခုအနက် အာလဖာ ဖြစ်သည်။ ၂၀၁၂ ခုနှစ်တွင် ဟဗက္ကုတ်၏ ဇယားများကို ထုတ်ဝေခဲ့ပြီး၊ ၎င်းသည် ၁၈၄၂ ခုနှစ် မေလနှင့် ကိုက်ညီလျက်ရှိသည်။</w:t>
      </w:r>
    </w:p>
    <w:p>
      <w:pPr>
        <w:pStyle w:val="ArticleBody"/>
        <w:jc w:val="left"/>
      </w:pPr>
      <w:r>
        <w:rPr>
          <w:rFonts w:ascii="Myanmar Text" w:hAnsi="Myanmar Text" w:eastAsia="Myanmar Text" w:cs="Myanmar Text"/>
        </w:rPr>
        <w:t>မီလ်လာအုပ်စုဝင်တို့သည် ၁၈၄၄ ခုနှစ်၊ ဧပြီလ ၁၉ ရက်နေ့တွင် ၎င်းတို့၏ ပထမအကြိမ် စိတ်ပျက်ခြင်းကို ကြုံတွေ့ခဲ့ကြပြီး၊ ထိုအရာသည် ၂၀၂၀ ခုနှစ်၊ ဇူလိုင်လ ၁၈ ရက်ကို ပုံဆောင်ပြသသည်။ ထိုအချိန်၌ ဒုတိယကောင်းကင်တမန် ရောက်ရှိလာခဲ့ပြီး၊ သူ၏ရောက်ရှိလာမှုသည် ဗျာဒိတ်ကျမ်း ၁၈ ၏ အခန်းငယ် ၂ နှင့် ကိုက်ညီနေသည်။ ထိုစိတ်ပျက်ခြင်းသည် ပထမကောင်းကင်တမန်၏ အဆုံးသတ်ကို မှတ်သားပေးခဲ့သည်။ ထိုနေရာ၌ ဒုတိယကောင်းကင်တမန် ရောက်ရှိလာခဲ့ပြီး၊ အပျိုကညာတို့၏ ပုံဥပမာတွင် ဖော်ပြထားသော စောင့်ဆိုင်းရသောကာလ စတင်ခဲ့သည်။ ပထမကောင်းကင်တမန်၏ သမိုင်းသည် ဒုတိယကောင်းကင်တမန်၏ သမိုင်းနှင့် ပြိုင်တူ လည်ပတ်ရမည်ဖြစ်ပြီး၊ ထိုသို့ အသုံးချလျှင် ဒုတိယကောင်းကင်တမန်၏ ရောက်ရှိလာမှုသည် ၁၈၄၀ ခုနှစ်နှင့် 9/11 တွင် ပထမကောင်းကင်တမန်၏ ရောက်ရှိလာမှုနှင့် ကိုက်ညီနေသည်။</w:t>
      </w:r>
    </w:p>
    <w:p>
      <w:pPr>
        <w:pStyle w:val="ArticleBody"/>
        <w:jc w:val="left"/>
      </w:pPr>
      <w:r>
        <w:rPr>
          <w:rFonts w:ascii="Myanmar Text" w:hAnsi="Myanmar Text" w:eastAsia="Myanmar Text" w:cs="Myanmar Text"/>
        </w:rPr>
        <w:t>ဧပြီ ၁၉၊ ၁၈၄၄ ဖြင့် ပုံဆောင်ပြထားသော စောင့်ဆိုင်းရသော အချိန်ကာလတစ်ခုသည် ၉/၁၁ တွင် ရောက်ရှိလာခဲ့သည်။ ၉/၁၁ တွင် အစ္စလာမ်၏ လေတော်လေးပါးသည် လွှတ်ပေးခံရပြီး၊ ထို့နောက် ထိန်းချုပ်ထားခြင်းကို ခံရသည်။ ယောဟန်၏ ထိုလေတော်လေးပါးသည် ဟေရှာယ၏ ကြမ်းတမ်းသောလေများဖြစ်ကြပြီး၊ ပရောဖက်ပြုချက်၏ အရှေ့လေဖြစ်ကာ၊ တံဆိပ်ခတ်သော ကောင်းကင်တမန်သည် အရှေ့မှ တက်လာသည်။ ထိုသူသည် တက်လာသောအခါ၊ Sister White ၏ အဆိုအရ “ထိန်းထားလော့၊ ထိန်းထားလော့၊ ထိန်းထားလော့၊ ထိန်းထားလော့” ဟု လေးကြိမ် ဟစ်အော်သည်။ ဒုတိယကောင်းကင်တမန်၏ ရောက်ရှိခြင်းနှင့်အတူ စတင်သော စောင့်ဆိုင်းရသည့် အချိန်ကာလကို တစ်သိန်းလေးသောင်းလေးထောင်တို့ တံဆိပ်ခတ်ပြီးသည်အထိ လေတော်လေးပါးအား ထိန်းချုပ်ထားခြင်းအဖြစ် ပုံဖော်ထားသည်။</w:t>
      </w:r>
    </w:p>
    <w:p>
      <w:pPr>
        <w:pStyle w:val="ArticleBody"/>
        <w:jc w:val="left"/>
      </w:pPr>
      <w:r>
        <w:rPr>
          <w:rFonts w:ascii="Myanmar Text" w:hAnsi="Myanmar Text" w:eastAsia="Myanmar Text" w:cs="Myanmar Text"/>
        </w:rPr>
        <w:t>ပထမဆုံးသော စိတ်ပျက်ဖွယ်ဖြစ်ရပ်နောက်တွင်၊ Samuel Snow သည် Midnight Cry ၏ သတင်းစကားကို စုစည်းဖော်ထုတ်ရန် ဦးဆောင်ခြင်းခံရခဲ့ပြီး၊ ထို့ကြောင့် ၂၀၂၃ ခုနှစ် ဇူလိုင်လတွင် တောကန္တာရ၌ ကြွေးကြော်သော အသံကို ပုံဆောင်ဖော်ပြခဲ့သည်။</w:t>
      </w:r>
    </w:p>
    <w:p>
      <w:pPr>
        <w:pStyle w:val="ArticleBody"/>
        <w:jc w:val="left"/>
      </w:pPr>
      <w:r>
        <w:rPr>
          <w:rFonts w:ascii="Myanmar Text" w:hAnsi="Myanmar Text" w:eastAsia="Myanmar Text" w:cs="Myanmar Text"/>
        </w:rPr>
        <w:t>Exeter စခန်းအစည်းအဝေး၌၊ စမ်းသပ်သည့်ဆီအပေါ်အခြေခံသော ကညာမတို့၏ ခွဲခြားခြင်းသည်လည်း ပဋိညာဉ်၏ သတင်းပေးတမန်၏ အမှုတော်နှင့် ကိုက်ညီစွာ Millerites များကို သန့်စင်ဖယ်ရှား၍ ထို့ပြင် စင်ကြယ်သန့်ရှင်းစေ</w:t>
      </w:r>
      <w:r>
        <w:rPr>
          <w:rFonts w:ascii="Malgun Gothic" w:hAnsi="Malgun Gothic" w:eastAsia="Malgun Gothic" w:cs="Malgun Gothic"/>
        </w:rPr>
        <w:t>하였다</w:t>
      </w:r>
      <w:r>
        <w:rPr>
          <w:rFonts w:ascii="Myanmar Text" w:hAnsi="Myanmar Text" w:eastAsia="Myanmar Text" w:cs="Myanmar Text"/>
        </w:rPr>
        <w:t>။ Exeter စခန်းအစည်းအဝေးသည် တံဆိပ်ခတ်ခြင်းကို ကိုယ်စားပြုခဲ့သည်။ အကြောင်းမူကား ထိုအချိန်မှစ၍ အမှုတော်သည် လှိုင်းကြီးတစ်လုံးကဲ့သို့လည်းကောင်း၊ အင်အားကြီးမားသော စစ်တပ်တစ်ရပ်ကဲ့သို့လည်းကောင်း၊ 1844 ခုနှစ်၊ အောက်တိုဘာ 22 ရက်တွင် တတိယကောင်းကင်တမန် ရောက်လာသည့်အထိ ရှေ့သို့ ဆက်လက်တိုးတက်သွားခဲ့သောကြောင့်ဖြစ်သည်။ ဤသမိုင်း၏ သော့ချက်မှာ ခွဲခြားခြင်းပင်ဖြစ်သည်။</w:t>
      </w:r>
    </w:p>
    <w:p>
      <w:pPr>
        <w:pStyle w:val="ArticleBody"/>
        <w:jc w:val="left"/>
      </w:pPr>
      <w:r>
        <w:rPr>
          <w:rFonts w:ascii="Myanmar Text" w:hAnsi="Myanmar Text" w:eastAsia="Myanmar Text" w:cs="Myanmar Text"/>
        </w:rPr>
        <w:t>ဒုတိယကောင်းကင်တမန်သည် ရောက်ရှိလာသောအခါ ခွဲထုတ်ခြင်းအမှုတစ်ရပ်ကို ဆောင်ရွက်သည်။ ပထမအကြိမ် စိတ်ပျက်ခြင်း၌လည်း ထိုသို့ပင်ဖြစ်ခဲ့ပြီး၊ ထိုအမှုသည် အောက်တိုဘာ ၂၂ ရက်နေ့၏ ခွဲထုတ်ခြင်းဖြင့် အဆုံးသတ်ခဲ့သည်။ ထိုခွဲထုတ်ခြင်းနှစ်ကြိမ်၏ အလယ်တွင် ဒုတိယကောင်းကင်တမန်၏ သတင်းစကားကို ကြေညာခဲ့သည်။ ဒုတိယကောင်းကင်တမန်သည် ဆီနှင့်ဆိုင်သော နောက်ဆုံးစမ်းသပ်မှုအထိ တဖြည်းဖြည်းတိုးတက်လျက်ရှိသော ခွဲထုတ်ခြင်းတစ်ရပ် ဖြစ်သည်။ ဆီ၏ နောက်ဆုံးစမ်းသပ်မှုသည် တတိယကောင်းကင်တမန်၏ အဆုံးအဖြတ်စမ်းသပ်မှုသို့ ဦးဆောင်သွားသည်။ ထိုအဆုံးအဖြတ်စမ်းသပ်မှုသည် ယေရှုအတွက် ကားတိုင်ဖြစ်ခဲ့ပြီး၊ “ဆီညှစ်ရာဥယျာဉ်” ဟု အဓိပ္ပာယ်ရသော ဂက်သ်ရှေမန်ဥယျာဉ်သည် ကားတိုင်၏ အဆုံးအဖြတ်စမ်းသပ်မှုမတိုင်မီ ရှိခဲ့သကဲ့သို့၊ ကညာတို့၏ ဆီကို စမ်းသပ်ခြင်းသည် ၁၈၄၄ ခုနှစ်၏ တံခါးပိတ်ခြင်းမတိုင်မီ ရှိခဲ့သည်။</w:t>
      </w:r>
    </w:p>
    <w:p>
      <w:pPr>
        <w:pStyle w:val="ArticleBody"/>
        <w:jc w:val="left"/>
      </w:pPr>
      <w:r>
        <w:rPr>
          <w:rFonts w:ascii="Myanmar Text" w:hAnsi="Myanmar Text" w:eastAsia="Myanmar Text" w:cs="Myanmar Text"/>
        </w:rPr>
        <w:t>တရားစီရင်ခြင်းနှင့် ဆက်လက်ဖြစ်ပေါ်သော နောက်ဆုံးစမ်းသပ်မှုသည် ရှေးဣသရေလအတွက် ဆယ်ကြိမ်မြောက် စမ်းသပ်မှုဖြစ်ခဲ့သည်။ ထို့နောက် သူတို့အား တောကန္တာရ၌ သေဆုံးရန် သတ်မှတ်ခြင်းခံရသည်။ ကာဒေရှ်ဖြစ်စေ၊ ဂေသရှေမနီဖြစ်စေ၊ သို့မဟုတ် အက်ဆီတာဖြစ်စေ—တရားစီရင်ခြင်းမတိုင်မီ အုပ်စုနှစ်စုကို ခွဲခြားထားသော နောက်ဆုံးစမ်းသပ်မှုသည် ၂၀၂၃ ခုနှစ်နောက်ပိုင်းတွင် ဖြစ်ပေါ်မည့် နောက်ဆုံးစမ်းသပ်မှုတစ်ရပ်ကို ညွှန်ပြပြီး၊ ထိုစမ်းသပ်မှုသည် တနင်္ဂနွေနေ့ဥပဒေ၏ တံခါးပိတ် တရားစီရင်ခြင်းမတိုင်မီ ရှေ့ဆောင်နေသည်။ ထိုနောက်ဆုံးစမ်းသပ်မှုမှာ တံဆိပ်ခတ်ခြင်းဖြစ်သည်။ နောက်ဆုံး သို့မဟုတ် အဆုံးစမ်းသပ်မှုတစ်ရပ်ရှိသည်ဟု ဆိုခြင်းသည် ပထမစမ်းသပ်မှုတစ်ရပ်ရှိကြောင်းကိုလည်း အဓိပ္ပာယ်သက်ရောက်စေသည်။</w:t>
      </w:r>
    </w:p>
    <w:p>
      <w:pPr>
        <w:pStyle w:val="ArticleBody"/>
        <w:jc w:val="left"/>
      </w:pPr>
      <w:r>
        <w:rPr>
          <w:rFonts w:ascii="Myanmar Text" w:hAnsi="Myanmar Text" w:eastAsia="Myanmar Text" w:cs="Myanmar Text"/>
        </w:rPr>
        <w:t>၂၀၂၃ ခုနှစ်တွင် ယုဒအမျိုး၏ ခြင်္သေ့တော်သည် မိမိ၏လက်တော်ကို ဖယ်ရှားတော်မူခြင်းအားဖြင့် နှောင့်နှေးရမည့် ရူပါရုံကို တံဆိပ်ဖြုတ်တော်မူသဖြင့် ထိုနှောင့်နှေးကာလသည် အဆုံးသတ်ခဲ့သည်။ ထိုနောက် ဆာမျူရယ် စနိုး၏ အမှုတော် စတင်လေ၏။</w:t>
      </w:r>
    </w:p>
    <w:p>
      <w:pPr>
        <w:pStyle w:val="ArticleBody"/>
        <w:jc w:val="left"/>
      </w:pPr>
      <w:r>
        <w:rPr>
          <w:rFonts w:ascii="Myanmar Text" w:hAnsi="Myanmar Text" w:eastAsia="Myanmar Text" w:cs="Myanmar Text"/>
        </w:rPr>
        <w:t>ပထမနှင့် ဒုတိယကောင်းကင်တမန်တို့၏ ကာလကို အပြိုင်ညီထား၍ ဆက်စပ်ကြည့်လျှင်၊ ထိုကာလတို့သည် ဘုရားသခင်၏ လူမျိုးတော်အား သတင်းစကားကို ယူ၍စားရမည်ဟူသော အမိန့်တော်အပေါ် သူတို့၏ တုံ့ပြန်မှုဖြင့် စမ်းသပ်သော သတင်းစကားတစ်ပါးနှင့်အတူ ကောင်းကင်တမန်တစ်ပါး ဆင်းသက်လာခြင်းကို ဖော်ထုတ်ပြသကြသည်။ ထို့နောက် အခြေခံသတင်းစကားကို အများပြည်သူရှေ့သို့ ထုတ်ပြန်ထားပြီး၊ ထိုအခြေခံသတင်းစကားသည် မအောင်မြင်တော့သည့်အခါ တတိယကောင်းကင်တမန် ရောက်လာသည်။ တတိယကောင်းကင်တမန်၏ ကာလသည် ခရစ်တော်မတိုင်မီ 742 ခုနှစ်မှ 723 ခုနှစ်အထိရှိသော အိုမီဂါ ဆယ့်ကိုးနှစ်ကာလဖြစ်သည်။</w:t>
      </w:r>
    </w:p>
    <w:p>
      <w:pPr>
        <w:pStyle w:val="ArticleBody"/>
        <w:jc w:val="left"/>
      </w:pPr>
      <w:r>
        <w:rPr>
          <w:rFonts w:ascii="Myanmar Text" w:hAnsi="Myanmar Text" w:eastAsia="Myanmar Text" w:cs="Myanmar Text"/>
        </w:rPr>
        <w:t>၁၈၄၄ ခုနှစ်မှ ၁၈၆၃ ခုနှစ်အထိကာလနှင့် ခရစ်မတိုင်မီ ၇၄၂ ခုနှစ်မှ ခရစ်မတိုင်မီ ၇၂၃ ခုနှစ်အထိကာလတို့သည် အချင်းချင်း ပြိုင်ညီလျက်ရှိကြပြီး၊ ထို့ပြင် ပထမကောင်းကင်တမန်နှင့် ဒုတိယကောင်းကင်တမန်တို့၏ ကာလများနှင့်လည်း ပြိုင်ညီလျက်ရှိကြသည်။ ထိုပရောဖက်ပြုသမိုင်းကြောင်း လေးကြောင်းသည် 9/11 မှ Sunday law အထိနှင့် ကိုက်ညီညှိနှိုင်းလျက်ရှိသည်။ ထိုသမိုင်းကြောင်း ငါးကြောင်းသည် မီလာ၏ alpha “လာ၍ ကြည့်ကြလော့” နှင့် ခရစ်တော်၏ omega “လာ၍ ကြည့်ကြလော့” ဟူသော သမိုင်းဖြစ်သည်။</w:t>
      </w:r>
    </w:p>
    <w:p>
      <w:pPr>
        <w:pStyle w:val="ArticleHeading"/>
        <w:jc w:val="left"/>
      </w:pPr>
      <w:r>
        <w:rPr>
          <w:rFonts w:ascii="Myanmar Text" w:hAnsi="Myanmar Text" w:eastAsia="Myanmar Text" w:cs="Myanmar Text"/>
        </w:rPr>
        <w:t>လေးကြိမ် ခုနစ်ကြိမ်</w:t>
      </w:r>
    </w:p>
    <w:p>
      <w:pPr>
        <w:pStyle w:val="ArticleBody"/>
        <w:jc w:val="left"/>
      </w:pPr>
      <w:r>
        <w:rPr>
          <w:rFonts w:ascii="Myanmar Text" w:hAnsi="Myanmar Text" w:eastAsia="Myanmar Text" w:cs="Myanmar Text"/>
        </w:rPr>
        <w:t>မှန်ကန်စွာနားလည်သဘောပေါက်သည့်အခါ လေဝိဝတ္တု အခန်း ၂၆ သည် “ခုနစ်ကာလ” ကို လေးကြိမ် ဖော်ပြထားကြောင်း သိမြင်ရပြီး၊ ထို “ခုနစ်ကာလ” သည် မီလာနှင့် သူ၏သတင်းစကား၏ သင်္ကေတဖြစ်သည်။ ၁၈၄၂ ခုနှစ်တွင် မီလာ၏ “ခုနစ်ကာလ” အပေါ်နားလည်ချက်ကို ၁၈၄၃ ဇယားပေါ်တွင် တည်မြဲစွာ မှတ်တမ်းတင်ထားခဲ့ပြီး၊ ထိုဇယားကို စစ္စတာဝှိုက်က “ထာဝရဘုရား၏လက်တော်က ညွှန်ကြားခဲ့သောအရာ” ဟုလည်းကောင်း၊ “မပြောင်းလဲသင့်သောအရာ” ဟုလည်းကောင်း ဖော်ပြခဲ့သည်။ ခုနစ်နှစ်အကြာ ၁၈၄၉ ခုနှစ်တွင် မီလာ ကွယ်လွန်ခဲ့ပြီး၊ ထို့နောက် ခုနစ်နှစ်အကြာတွင် “ခုနစ်ကာလ” ၏ သတင်းစကားကို ဟိုင်ရမ် အက်ဒ်ဆန်က မှတ်တမ်းထဲသို့ သွင်းခဲ့ကာ၊ ထို့နောက် ခုနစ်နှစ်အကြာတွင် ထိုသတင်းစကားကို ပယ်ချခဲ့ကြသည်။</w:t>
      </w:r>
    </w:p>
    <w:p>
      <w:pPr>
        <w:pStyle w:val="ArticleBody"/>
        <w:jc w:val="left"/>
      </w:pPr>
      <w:r>
        <w:rPr>
          <w:rFonts w:ascii="Myanmar Text" w:hAnsi="Myanmar Text" w:eastAsia="Myanmar Text" w:cs="Myanmar Text"/>
        </w:rPr>
        <w:t>၁၈၄၂ ခုနှစ်တွင် ဟဗက္ကုတ်၏ ပထမဇယားကို ပုံနှိပ်ထုတ်ဝေခဲ့သည်။</w:t>
      </w:r>
    </w:p>
    <w:p>
      <w:pPr>
        <w:pStyle w:val="ArticleBody"/>
        <w:jc w:val="left"/>
      </w:pPr>
      <w:r>
        <w:rPr>
          <w:rFonts w:ascii="Myanmar Text" w:hAnsi="Myanmar Text" w:eastAsia="Myanmar Text" w:cs="Myanmar Text"/>
        </w:rPr>
        <w:t>၁၈၄၉ ခုနှစ်တွင် ၁၈၄၃ ဇယားပေါ်ရှိ “ခုနစ်ကြိမ်” ၏ အယ်လ်ဖာသတင်းတမန်သည် ကွယ်လွန်သည်။</w:t>
      </w:r>
    </w:p>
    <w:p>
      <w:pPr>
        <w:pStyle w:val="ArticleBody"/>
        <w:jc w:val="left"/>
      </w:pPr>
      <w:r>
        <w:rPr>
          <w:rFonts w:ascii="Myanmar Text" w:hAnsi="Myanmar Text" w:eastAsia="Myanmar Text" w:cs="Myanmar Text"/>
        </w:rPr>
        <w:t>၁၈၅၆ ခုနှစ်တွင် ၁၈၅၀ ဇယားပေါ်ရှိ “ခုနစ်ကြိမ်” ၏ အိုမီဂါသတင်းပေးသည် လျစ်လျူရှုခံရသည်။</w:t>
      </w:r>
    </w:p>
    <w:p>
      <w:pPr>
        <w:pStyle w:val="ArticleBody"/>
        <w:jc w:val="left"/>
      </w:pPr>
      <w:r>
        <w:rPr>
          <w:rFonts w:ascii="Myanmar Text" w:hAnsi="Myanmar Text" w:eastAsia="Myanmar Text" w:cs="Myanmar Text"/>
        </w:rPr>
        <w:t>၁၈၆၃ ခုနှစ်တွင် ဟဗက္ကုတ်၏ ကျောက်ပြားနှစ်ပြားကို ပယ်ချခဲ့ကြပြီး၊ ၁၈၆၃ ခုနှစ် ဇယားကို ထုတ်ဝေခဲ့သည်။</w:t>
      </w:r>
    </w:p>
    <w:p>
      <w:pPr>
        <w:pStyle w:val="ArticleBody"/>
        <w:jc w:val="left"/>
      </w:pPr>
      <w:r>
        <w:rPr>
          <w:rFonts w:ascii="Myanmar Text" w:hAnsi="Myanmar Text" w:eastAsia="Myanmar Text" w:cs="Myanmar Text"/>
        </w:rPr>
        <w:t>အစတွင် ထုတ်ဝေထားသော ဘုရားသခင်၏ ဇယားတစ်ခုနှင့် အဆုံးတွင် ထုတ်ဝေထားသော လူသား၏ ဇယားတစ်ခု။ အလယ်တွင် သတင်းပို့သူ နှစ်ဦးကို ဖော်ပြထားသည်၊ အကြောင်းမူကား ဒုတိယသတင်းစကားသည် အမြဲတမ်း နှစ်ဆပြုခြင်းတစ်ရပ် ရှိလေသည်။</w:t>
      </w:r>
    </w:p>
    <w:p>
      <w:pPr>
        <w:pStyle w:val="ArticleHeading"/>
        <w:jc w:val="left"/>
      </w:pPr>
      <w:r>
        <w:rPr>
          <w:rFonts w:ascii="Myanmar Text" w:hAnsi="Myanmar Text" w:eastAsia="Myanmar Text" w:cs="Myanmar Text"/>
        </w:rPr>
        <w:t>ပထမကောင်းကင်တမန်</w:t>
      </w:r>
    </w:p>
    <w:p>
      <w:pPr>
        <w:pStyle w:val="ArticleBody"/>
        <w:jc w:val="left"/>
      </w:pPr>
      <w:r>
        <w:rPr>
          <w:rFonts w:ascii="Myanmar Text" w:hAnsi="Myanmar Text" w:eastAsia="Myanmar Text" w:cs="Myanmar Text"/>
        </w:rPr>
        <w:t>၁၈၄၂ ခုနှစ်တွင် ဟဗက္ကုတ်၏ ပထမဇယားကို ပုံနှိပ်ထုတ်ဝေခဲ့သည်။</w:t>
      </w:r>
    </w:p>
    <w:p>
      <w:pPr>
        <w:pStyle w:val="ArticleHeading"/>
        <w:jc w:val="left"/>
      </w:pPr>
      <w:r>
        <w:rPr>
          <w:rFonts w:ascii="Myanmar Text" w:hAnsi="Myanmar Text" w:eastAsia="Myanmar Text" w:cs="Myanmar Text"/>
        </w:rPr>
        <w:t>ဒုတိယကောင်းကင်တမန်</w:t>
      </w:r>
    </w:p>
    <w:p>
      <w:pPr>
        <w:pStyle w:val="ArticleBody"/>
        <w:jc w:val="left"/>
      </w:pPr>
      <w:r>
        <w:rPr>
          <w:rFonts w:ascii="Myanmar Text" w:hAnsi="Myanmar Text" w:eastAsia="Myanmar Text" w:cs="Myanmar Text"/>
        </w:rPr>
        <w:t>၁၈၄၉ ခုနှစ်တွင် ၁၈၄၃ ခုနှစ် ဇယား၏ ရှေးဟောင်းတမန်သည် ကွယ်လွန်သည်။</w:t>
      </w:r>
    </w:p>
    <w:p>
      <w:pPr>
        <w:pStyle w:val="ArticleBody"/>
        <w:jc w:val="left"/>
      </w:pPr>
      <w:r>
        <w:rPr>
          <w:rFonts w:ascii="Myanmar Text" w:hAnsi="Myanmar Text" w:eastAsia="Myanmar Text" w:cs="Myanmar Text"/>
        </w:rPr>
        <w:t>၁၈၅၆ ခုနှစ်တွင် ၁၈၅၀ ဇယား၏ သတင်းစကားယူဆောင်သူ အသစ်ကို လျစ်လျူရှုခဲ့ကြသည်။</w:t>
      </w:r>
    </w:p>
    <w:p>
      <w:pPr>
        <w:pStyle w:val="ArticleHeading"/>
        <w:jc w:val="left"/>
      </w:pPr>
      <w:r>
        <w:rPr>
          <w:rFonts w:ascii="Myanmar Text" w:hAnsi="Myanmar Text" w:eastAsia="Myanmar Text" w:cs="Myanmar Text"/>
        </w:rPr>
        <w:t>တတိယကောင်းကင်တမန်</w:t>
      </w:r>
    </w:p>
    <w:p>
      <w:pPr>
        <w:pStyle w:val="ArticleBody"/>
        <w:jc w:val="left"/>
      </w:pPr>
      <w:r>
        <w:rPr>
          <w:rFonts w:ascii="Myanmar Text" w:hAnsi="Myanmar Text" w:eastAsia="Myanmar Text" w:cs="Myanmar Text"/>
        </w:rPr>
        <w:t>၁၈၆၃ ခုနှစ်တွင် ထိုသတင်းစကားကို ပယ်ချခဲ့ကြပြီး ၁၈၆၃ ခုနှစ် ဇယားကို ထုတ်ဝေခဲ့သည်။</w:t>
      </w:r>
    </w:p>
    <w:p>
      <w:pPr>
        <w:pStyle w:val="ArticleBody"/>
        <w:jc w:val="left"/>
      </w:pPr>
      <w:r>
        <w:rPr>
          <w:rFonts w:ascii="Myanmar Text" w:hAnsi="Myanmar Text" w:eastAsia="Myanmar Text" w:cs="Myanmar Text"/>
        </w:rPr>
        <w:t>“ခုနစ်ကြိမ်” ၏ သင်္ကေတလေးမျိုးကို ကိုယ်စားပြုသော နှစ်ဆယ့်တစ်နှစ်ကာလတစ်ခုဖြစ်ပြီး၊ ၎င်းတို့သည် ခုနစ်နှစ်စီကွာဟစွာ တစ်ပြေးညီ တည်ရှိသည်။ အယ်လ်ဖာသတင်းစကားကို ထုတ်ဝေခဲ့သည် (1842)၊ အယ်လ်ဖာတမန်သည် ကွယ်လွန်ခဲ့သည် (1849)၊ အိုမီဂါတမန်ကို လျစ်လျူရှုခဲ့ကြသည် (1856)၊ ထို့နောက် အိုမီဂါသတင်းစကားကို ငြင်းပယ်ခဲ့ကြသည် (1863)၊ ယင်းတို့သည် 2012၊ 2020 ခုနှစ် ဇူလိုင် 18 ရက်၊ 2023 ခုနှစ်၊ နှင့် မကြာမီလာမည့် တနင်္ဂနွေနေ့ဥပဒေကို သင်္ကေတပြုထားသည်။ 1849 ခုနှစ်တွင် မီလာ၏ ကွယ်လွန်ခြင်းသည် 2020 ခုနှစ် ဇူလိုင် 18 ရက်နှင့် ကိုက်ညီသည်။ 2023 ခုနှစ်တွင် တမန်နှင့် သတင်းစကားသည် ပြန်လည်အသက်ရှင်လာခဲ့သည်။ ယခု အိုမီဂါသတင်းစကားသည် တံဆိပ်ဖွင့်လှစ်ခံနေရပြီး၊ ထို့နောက်တွင် 1863 ၏ တနင်္ဂနွေနေ့ဥပဒေက လိုက်ပါလာသည်။</w:t>
      </w:r>
    </w:p>
    <w:p>
      <w:pPr>
        <w:pStyle w:val="ArticleBody"/>
        <w:jc w:val="left"/>
      </w:pPr>
      <w:r>
        <w:rPr>
          <w:rFonts w:ascii="Myanmar Text" w:hAnsi="Myanmar Text" w:eastAsia="Myanmar Text" w:cs="Myanmar Text"/>
        </w:rPr>
        <w:t>မီလာရိုက် လှုပ်ရှားမှု၌ သတင်းစကားသည် တည်ထောင်ခံရပြီးနောက် သတင်းပို့သူသည် ကွယ်လွန်သွားခဲ့သည်။ ၎င်းနှင့် အပြိုင် လှုပ်ရှားမှုတွင် သတင်းစကားသည် တည်ထောင်ခံရပြီးနောက် သတင်းစကားကိုယ်တိုင် သေဆုံးသွားခဲ့သည်။ သတင်းစကားသည် 1856 နှင့် 2023 တွင် ရှင်ပြန်ထမြောက်ခဲ့သည်။ ဖောက်ပြန်ခြင်းသည် 1863 ၏ အမှတ်တံဆိပ်ဖြစ်ပြီး၊ အောင်မြင်ခြင်းသည် တနင်္ဂနွေနေ့ ဥပဒေ၌ ၎င်းနှင့် တွဲဖက်ညီသော အရာ၏ အမှတ်တံဆိပ်ဖြစ်သည်။ တနင်္ဂနွေနေ့ ဥပဒေနှင့် 1863 ၏ ဖောက်ပြန်ခြင်းနှင့် အောင်မြင်ခြင်း မတိုင်မီ၊ 1856 ၏ “အကြိမ်ခုနစ်ကြိမ်” ဆိုင်ရာ အုတ်ထိပ်ကျောက် အိုမေဂါ အလင်း၏ တံဆိပ်ဖြေဖွင့်ခြင်းကို 2023 မှစ၍ ဖြစ်ပေါ်လာခဲ့သကဲ့သို့ ပေါ်လွင်စွာ တင်ပြထားသည်။</w:t>
      </w:r>
    </w:p>
    <w:p>
      <w:pPr>
        <w:pStyle w:val="ArticleBody"/>
        <w:jc w:val="left"/>
      </w:pPr>
      <w:r>
        <w:rPr>
          <w:rFonts w:ascii="Myanmar Text" w:hAnsi="Myanmar Text" w:eastAsia="Myanmar Text" w:cs="Myanmar Text"/>
        </w:rPr>
        <w:t>နောက်ဆောင်းပါးတွင် ဆက်လက်ဖော်ပြမည်။</w:t>
      </w:r>
    </w:p>
    <w:p>
      <w:pPr>
        <w:pStyle w:val="ArticleHeading"/>
        <w:jc w:val="left"/>
      </w:pPr>
      <w:r>
        <w:rPr>
          <w:rFonts w:ascii="Myanmar Text" w:hAnsi="Myanmar Text" w:eastAsia="Myanmar Text" w:cs="Myanmar Text"/>
        </w:rPr>
        <w:t>ဝီလျံ မီလာ: 1782–1849</w:t>
      </w:r>
    </w:p>
    <w:p>
      <w:pPr>
        <w:pStyle w:val="ArticleScripture"/>
        <w:jc w:val="left"/>
      </w:pPr>
      <w:r>
        <w:rPr>
          <w:rFonts w:ascii="Myanmar Text" w:hAnsi="Myanmar Text" w:eastAsia="Myanmar Text" w:cs="Myanmar Text"/>
        </w:rPr>
        <w:t>ဝီလျံ — “will” နှင့် “helmet” — “စိတ်အင်အားခိုင်မာသော ကာကွယ်စောင့်ရှောက်သူ”, “အတည်တကျ ကင်းစောင့်သူ”, သို့မဟုတ် “စိတ်ဓာတ်ခိုင်မာသော စစ်သည်တော်”။</w:t>
      </w:r>
    </w:p>
    <w:p>
      <w:pPr>
        <w:pStyle w:val="ArticleScripture"/>
        <w:jc w:val="left"/>
      </w:pPr>
      <w:r>
        <w:rPr>
          <w:rFonts w:ascii="Myanmar Text" w:hAnsi="Myanmar Text" w:eastAsia="Myanmar Text" w:cs="Myanmar Text"/>
        </w:rPr>
        <w:t>Miller — ကြိတ်စက်ကို လည်ပတ်လုပ်ကိုင်သူတစ်ဦး၊ အထူးသဖြင့် စပါး သို့မဟုတ် အစေ့အနှံကို မုန့်ညက်အဖြစ် ကြိတ်ပေးသော ကြိတ်စက်ကို လည်ပတ်လုပ်ကိုင်သူ။</w:t>
      </w:r>
    </w:p>
    <w:p>
      <w:pPr>
        <w:pStyle w:val="ArticleHeading"/>
        <w:jc w:val="left"/>
      </w:pPr>
      <w:r>
        <w:rPr>
          <w:rFonts w:ascii="Myanmar Text" w:hAnsi="Myanmar Text" w:eastAsia="Myanmar Text" w:cs="Myanmar Text"/>
        </w:rPr>
        <w:t>အလိုတော်ခိုင်မာသော စစ်သည်တော်</w:t>
      </w:r>
    </w:p>
    <w:p>
      <w:pPr>
        <w:pStyle w:val="ArticleScripture"/>
        <w:jc w:val="left"/>
      </w:pPr>
      <w:r>
        <w:rPr>
          <w:rFonts w:ascii="Myanmar Text" w:hAnsi="Myanmar Text" w:eastAsia="Myanmar Text" w:cs="Myanmar Text"/>
        </w:rPr>
        <w:t>“သမ္မာကျ၍ ရိုးသားဖြောင့်မတ်သော စိတ်နှလုံးရှိသည့် လယ်သမားတစ်ဦးသည် သမ္မာကျမ်းစာ၏ ဘုရားသခင်ဆိုင်ရာ အာဏာပိုင်မှုကို သံသယဝင်ရန် လမ်းလွဲစေခြင်းကို ခံခဲ့ရသော်လည်း၊ အမှန်တရားကို သိရှိလိုသော ဆန္ဒကို ရိုးရိုးသားသား စွဲမြဲစွာ ကိုင်ဆောင်ထားသူဖြစ်၍၊ ခရစ်တော်၏ ဒုတိယအကြိမ် ကြွလာခြင်းကို ကြေညာဖော်ပြရာတွင် ရှေ့တန်းမှ ဦးဆောင်စေရန် ဘုရားသခင်က အထူးရွေးချယ်ထားသော ပုဂ္ဂိုလ်ဖြစ်သည်။ ပြုပြင်ပြောင်းလဲရေးသမား အခြားများစွာကဲ့သို့ပင် William Miller သည် ငယ်စဉ်ဘဝတွင် ဆင်းရဲမွဲတေမှုနှင့် ရင်ဆိုင်တိုက်ခိုက်ခဲ့ရသဖြင့်၊ ထိုသို့အားဖြင့် စွမ်းအားထုတ်ကြိုးပမ်းခြင်းနှင့် ကိုယ်ကိုငြင်းပယ်ခြင်း ဟူသော ကြီးမြတ်သော သင်ခန်းစာများကို သင်ယူခဲ့ရသည်။ သူ ပေါ်ထွန်းလာခဲ့သော မိသားစုဝင်များသည် လွတ်လပ်လပ်ဆုံးဖြတ်တတ်သော စိတ်ဓာတ်၊ လွတ်လပ်မှုကို ချစ်မြတ်နိုးသော စိတ်၊ ခံနိုင်ရည်ရှိသော အရည်အချင်း၊ ထက်သန်သော မျိုးချစ်စိတ်တို့ဖြင့် သတ်မှတ်ထင်ရှားနေကြပြီး၊ ထိုလက္ခဏာများသည်လည်း သူ၏ ကိုယ်ရည်ကိုယ်သွေး၌ ထင်ရှားစွာ ပေါ်လွင်နေခဲ့သည်။ သူ၏ဖခင်သည် တော်လှန်ရေးစစ်တပ်၌ ဗိုလ်ကြီးတစ်ဦးဖြစ်ခဲ့ပြီး၊ ထိုမုန်တိုင်းထန်သော ကာလအတွင်း ရုန်းကန်မှုများနှင့် ဆင်းရဲဒုက္ခများကြား၌ သူ ပြုခဲ့သော စွန့်လွှတ်အနစ်နာခံမှုများကြောင့်ပင် Miller ၏ အစောပိုင်းဘဝတွင် ကြပ်တည်းသော အခြေအနေများ ပေါ်ပေါက်လာခဲ့သည်ဟု သတ်မှတ်နိုင်သည်။</w:t>
      </w:r>
    </w:p>
    <w:p>
      <w:pPr>
        <w:pStyle w:val="ArticleScripture"/>
        <w:jc w:val="left"/>
      </w:pPr>
      <w:r>
        <w:rPr>
          <w:rFonts w:ascii="Myanmar Text" w:hAnsi="Myanmar Text" w:eastAsia="Myanmar Text" w:cs="Myanmar Text"/>
        </w:rPr>
        <w:t>“သူသည် ကိုယ်ခန္ဓာဖွဲ့စည်းပုံကောင်းမွန်၍ ကျန်းမာသန်စွမ်းသော သဘာဝကို ပိုင်ဆိုင်ခဲ့ပြီး၊ ကလေးဘဝ၌ပင် သာမန်ထက်ကျော်လွန်သော ဉာဏ်ရည်သတ္တိရှိကြောင်း ထင်ရှားစွာ ပြသခဲ့သည်။ အသက်ကြီးလာသည်နှင့်အမျှ ထိုအရာသည် ပို၍ ထင်ရှားလာခဲ့သည်။ သူ၏စိတ်သည် တက်ကြွလှုပ်ရှားပြီး ကောင်းစွာ ဖွံ့ဖြိုးလာကာ၊ အသိပညာအတွက် ထက်သန်သော ဆာငတ်မှုတစ်ရပ်ကိုလည်း သူ၌ ရှိခဲ့သည်။ တက္ကသိုလ်ပညာရေး၏ အကျိုးအခွင့်များကို မခံစားခဲ့ရသော်လည်း၊ လေ့လာသင်ယူခြင်းအပေါ် သူ၏ချစ်မြတ်နိုးမှုနှင့် သေချာဂရုစိုက်၍ စဉ်းစားတတ်သော အလေ့အကျင့်၊ နက်နက်ရှိုင်းရှိုင်း ဝေဖန်သုံးသပ်တတ်သော စိတ်ဓာတ်တို့ကြောင့် သူသည် မှန်ကန်ခိုင်မာသော ဆင်ခြင်တုံတရားနှင့် အကျယ်အဝန်းပြည့်စုံသော အမြင်များရှိသော လူတစ်ဦး ဖြစ်လာခဲ့သည်။ သူသည် အပြစ်တင်စရာမရှိသော ကိုယ်ကျင့်တရားသဘောသဘာဝနှင့် အားကျဖွယ်ကောင်းသော ဂုဏ်သတင်းကို ပိုင်ဆိုင်ခဲ့ပြီး၊ ဖြောင့်မတ်တည်ကြည်မှု၊ ခြိုးခြံချွေတာမှုနှင့် သနားကရုဏာပြုတတ်မှုတို့ကြောင့် အများအားဖြင့် လေးစားအထင်ကြီးခြင်းကို ခံရသူဖြစ်သည်။ အားထုတ်မှုနှင့် လုံ့လဝီရိယကြောင့် သူသည် အရွယ်ငယ်စဉ်ကတည်းက လုံလောက်သော ဥစ္စာပစ္စည်းကို ရရှိခဲ့သော်လည်း၊ သူ၏ လေ့လာသင်ယူသော အလေ့အထများကိုမူ ဆက်လက် ထိန်းသိမ်းထားခဲ့သည်။ သူသည် အရပ်ဘက်နှင့် စစ်ဘက်ရာထူးအမျိုးမျိုးကို ဂုဏ်သိက္ခာရှိစွာ ထမ်းဆောင်ခဲ့ပြီး၊ ငွေကြေးချမ်းသာခြင်းနှင့် ဂုဏ်သိက္ခာမြင့်မားခြင်းဆီသို့ သွားရာ လမ်းကြောင်းများသည် သူ့ရှေ့၌ ကျယ်ပြန့်စွာ ဖွင့်လှစ်ထားသကဲ့သို့ ထင်ရသည်။” The Great Controversy, 317.</w:t>
      </w:r>
    </w:p>
    <w:p>
      <w:pPr>
        <w:pStyle w:val="ArticleScripture"/>
        <w:jc w:val="left"/>
      </w:pPr>
      <w:r>
        <w:rPr>
          <w:rFonts w:ascii="Myanmar Text" w:hAnsi="Myanmar Text" w:eastAsia="Myanmar Text" w:cs="Myanmar Text"/>
        </w:rPr>
        <w:t>“ဘုရားသခင်ကို သိကျွမ်းခြင်းသည် စိတ်ပိုင်းဆိုင်ရာ အားထုတ်မှုမရှိဘဲ၊ ဉာဏ်ပညာအတွက် ဆုတောင်းခြင်းမရှိဘဲ ရရှိနိုင်မည်မဟုတ်၊ ထိုသို့အားဖြင့် သင်တို့သည် လူတို့နှင့် စာတန်က အမှန်တရား၏ သင်ခန်းစာများကို လွဲမှားစွာ ဖော်ပြရာ၌ ရောနှောထားသော အဖျင်းကို သန့်ရှင်းသော အမှန်တရားစပါးမှ ခွဲထုတ်နိုင်ကြမည်ဖြစ်သည်။ စာတန်နှင့် သူ၏ လူသားအေးဂျင့်များဖြင့် ဖွဲ့စည်းထားသော အဖွဲ့သည် မှားယွင်းမှု၏ အဖျင်းကို အမှန်တရား၏ ဂျုံနှင့် ရောနှောရန် ကြိုးပမ်းခဲ့ကြသည်။ ကျွန်ုပ်တို့သည် ဖုံးကွယ်ထားသော ဘဏ္ဍာကို လုံ့လဝီရိယရှိစွာ ရှာဖွေသင့်ပြီး၊ လူသားတီထွင်ချက်များကို ဘုရားသခင်၏ ပညတ်တော်များမှ ခွဲထုတ်နိုင်ရန် ကောင်းကင်မှ ဉာဏ်ပညာကို ရှာဖွေတောင်းခံသင့်သည်။ ကယ်တင်ခြင်းအစီအစဉ်နှင့် သက်ဆိုင်သော ကြီးမြတ်၍ အဖိုးထိုက်တန်သည့် အမှန်တရားများကို ရှာဖွေသူအား သန့်ရှင်းသောဝိညာဉ်တော်သည် ကူညီပေးလိမ့်မည်။ ကျမ်းစာကို မပေါ့မပါး ဖတ်ရှုရုံသာဖြင့် မလုံလောက်ကြောင်း အားလုံးအပေါ် ကျွန်ုပ် အလေးအနက် ထင်ရှားစေလိုသည်။ ကျွန်ုပ်တို့သည် ရှာဖွေရမည်ဖြစ်ပြီး၊ ထိုအရာ၏ အဓိပ္ပာယ်မှာ ထိုစကားလုံးတွင် ပါဝင်သမျှ အလုံးစုံကို အကောင်အထည်ဖော်ဆောင်ရွက်ခြင်းဖြစ်သည်။ သတ္တုတွင်းလုပ်သားသည် ရွှေကြောများကို တွေ့ရှိရန် မြေကြီးကို စိတ်အားထက်သန်စွာ စူးစမ်းရှာဖွေသကဲ့သို့၊ သင်တို့လည်း စာတန်က လူသားထံမှ ကာလကြာရှည်စွာ ဖုံးကွယ်ထားရန် ကြိုးစားခဲ့သော ဖုံးကွယ်ထားသည့် ဘဏ္ဍာကို ရှာဖွေရန် ဘုရားသခင်၏ နှုတ်ကပတ်တော်ကို စူးစမ်းရှာဖွေရမည်။ သခင်ဘုရားက၊ ‘အကြင်သူသည် ကိုယ်တော်၏ အလိုတော်ကို ဆောင်ရွက်လိုစိတ်ရှိလျှင်၊ ထိုသူသည် ဤသင်ကြားချက်အကြောင်းကို သိလိမ့်မည်’ ဟု မိန့်တော်မူ၏။ John 7:17, Revised Version.”</w:t>
      </w:r>
    </w:p>
    <w:p>
      <w:pPr>
        <w:pStyle w:val="ArticleScripture"/>
        <w:jc w:val="left"/>
      </w:pPr>
      <w:r>
        <w:rPr>
          <w:rFonts w:ascii="Myanmar Text" w:hAnsi="Myanmar Text" w:eastAsia="Myanmar Text" w:cs="Myanmar Text"/>
        </w:rPr>
        <w:t>“ဘုရားသခင်၏နှုတ်ကပတ်တော်သည် အမှန်တရားနှင့် အလင်းဖြစ်၍၊ သင်တို့၏ခြေတော်များအတွက် မီးခွက်ဖြစ်ကာ၊ ဘုရားသခင်၏မြို့တံခါးများသို့ ရောက်သည်တိုင်အောင် လမ်းခရီးတစ်လျှောက် ခြေလှမ်းတိုင်းကို ဦးဆောင်လမ်းညွှန်ပေးရမည်ဖြစ်သည်။ ထာဝရဘုရားက ရွေးနုတ်တော်မူသောသူများ လျှောက်လှမ်းရန်အတွက် တည်ဆောက်ဖွင့်လှစ်ထားသော လမ်းကြောင်းကို ပိတ်ဆို့တားဆီးရန် စာတန်က အလွန်အမင်း အားထုတ်ကြိုးပမ်းခဲ့ရသည်မှာ ဤအကြောင်းကြောင့်ပင် ဖြစ်သည်။ သင်တို့သည် ကိုယ်ပိုင်အယူအဆများကို သမ္မာကျမ်းစာထဲသို့ ယူဆောင်မသွင်းရ၊ ထိုသို့သွင်းပြီး မိမိ၏အမြင်များကို အမှန်တရား လှည့်ပတ်နေရမည့် ဗဟိုအချက်အဖြစ် မထားရ။ စုံစမ်းရှာဖွေမှု၏တံခါးဝတွင် မိမိ၏အယူအဆများကို ဘေးဖယ်ထားရမည်ဖြစ်ပြီး၊ မိမိကိုယ်ကို ခရစ်တော်၌ ဖုံးကွယ်လျက်၊ နှိမ့်ချ၍ ငြိမ်သက်နူးညံ့သောစိတ်နှလုံးများနှင့်၊ အလေးအနက် ဆုတောင်းလျက်၊ ဘုရားသခင်ထံမှ ဉာဏ်ပညာကို ရှာဖွေရမည်ဖြစ်သည်။ ဘုရားသခင် ဖွင့်ပြတော်မူသော အလိုတော်ကို မိမိသိရှိရမည်ဟု သင်တို့ ခံယူသင့်သည်၊ အကြောင်းမူကား ထိုအရာသည် သင်တို့၏ ကိုယ်ပိုင်ထာဝရကောင်းကျိုးနှင့် ဆက်နွယ်လျက်ရှိသောကြောင့် ဖြစ်သည်။ သမ္မာကျမ်းစာသည် သင်တို့အား ထာဝရအသက်သို့ သွားရာလမ်းကို သိရှိစေနိုင်သော လမ်းညွှန်စာအုပ် ဖြစ်သည်။ သင်တို့သည် အရာခပ်သိမ်းထက် ပို၍ ထာဝရဘုရား၏ အလိုတော်နှင့် နည်းလမ်းတော်များကို သိရှိလိုသော စိတ်ရှိသင့်သည်။ သင်တို့၏ သီအိုရီများကို အထောက်အထားပြနိုင်ရန် မိမိတို့ စိတ်ကြိုက် အဓိပ္ပာယ်ဖွင့်ဆိုနိုင်သော ကျမ်းပိုဒ်များကို ရှာဖွေတွေ့ရှိရန် ရည်ရွယ်၍ ကျမ်းစာကို မရှာဖွေရ။ အကြောင်းမူကား ဘုရားသခင်၏နှုတ်ကပတ်တော်က ဤသို့ပြုခြင်းသည် သမ္မာကျမ်းစာကို မိမိပျက်စီးခြင်းအတွက် လိမ်ဖယ်ကောက်ယူခြင်းဖြစ်ကြောင်း ကြေညာထားသည်။ သင်တို့သည် အယူမှားစိတ်ကြိုက်မှုနှင့် ဘက်လိုက်မှု အားလုံးကို မိမိတို့အတွင်းမှ ဖယ်ရှားသွန်ပစ်၍၊ ဆုတောင်းသောဝိညာဉ်သဘောဖြင့် ဘုရားသခင်၏နှုတ်ကပတ်တော်ကို စုံစမ်းရှာဖွေရမည်ဖြစ်သည်။” Review and Herald, September 11, 1894.</w:t>
      </w:r>
    </w:p>
    <w:p>
      <w:pPr>
        <w:pStyle w:val="ArticleScripture"/>
        <w:jc w:val="left"/>
      </w:pPr>
      <w:r>
        <w:rPr>
          <w:rFonts w:ascii="Myanmar Text" w:hAnsi="Myanmar Text" w:eastAsia="Myanmar Text" w:cs="Myanmar Text"/>
        </w:rPr>
        <w:t>ဝီလျံ မီလာသည် မက်ဆာချူးဆက်ပြည်နယ်၊ ပစ်စ်ဖီးလ်ဒ်မြို့၌ မွေးဖွားခဲ့သည်။ သူ၏ တရားဝင် ပညာသင်ကြားမှုမှာ စုစုပေါင်း ၁၈ လသာ ရှိခဲ့သော်လည်း၊ ဖတ်ရှုခြင်းအပေါ် သူ၏ အလွန်ခိုင်မာသော အလေ့အထကြောင့် ကိုယ်တိုင်လေ့လာသင်ယူသော ပုဂ္ဂိုလ်တစ်ဦး ဖြစ်လာခဲ့သည်။ ထို့ပြင် သူသည် အစောပိုင်းကတည်းက စာရေးခြင်းကိုလည်း စတင်ခဲ့ပြီး၊ ကဗျာများ ရေးဖွဲ့ကာ နေ့စဉ်မှတ်တမ်းကိုလည်း သိမ်းဆည်းရေးသားခဲ့သည်။ သူ၏ ဖတ်ရှုမှုသည် ဘုရားမယုံကြည်သော စာရေးဆရာများနှင့် ထိတွေ့စေခဲ့ပြီး၊ ထိုသူတို့၏ သြဇာလွှမ်းမိုးမှုကြောင့် သဘာဝဘုရားဝါဒဘက်သို့ သူ လှည့်မိခဲ့သည်။ သူသည် အသက် နှစ်ဆယ်နှောင်းပိုင်းတွင် ငြိမ်းချမ်းရေးတရားသူကြီးတစ်ဦး ဖြစ်လာခဲ့ပြီး၊ ၁၈၁၂ ခုနှစ် စစ်ပွဲတွင်လည်း ပါဝင်တိုက်ခိုက်ခဲ့သည်။ ထို ပဋိပက္ခအတွင်း ကြုံတွေ့ခဲ့ရသော အတွေ့အကြုံ အချို့က သူ၏ စိတ်ကို ကိုယ်ပိုင်ဆိုင်ရာ ဘုရားသခင်တစ်ပါးဘက်သို့ လှည့်စေခဲ့သည်။ ၁၈၁၆ ခုနှစ်တွင် သူသည် ပြောင်းလဲခြင်းကို ခံယူခဲ့ပြီး၊ သမ္မာကျမ်းစာကို အလေးအနက်ထား၍ စတင်လေ့လာခဲ့သည်။ သူက “သမ္မာကျမ်းစာသည်... ကျွန်ုပ်၏ နှစ်သက်မွေ့လျော်ရာ ဖြစ်လာခဲ့ပြီး၊ ယေရှု၌ ကျွန်ုပ်သည် မိတ်ဆွေတစ်ဦးကို တွေ့ရှိခဲ့သည်” ဟု ရေးသားခဲ့သည်။</w:t>
      </w:r>
    </w:p>
    <w:p>
      <w:pPr>
        <w:pStyle w:val="ArticleScripture"/>
        <w:jc w:val="left"/>
      </w:pPr>
      <w:r>
        <w:rPr>
          <w:rFonts w:ascii="Myanmar Text" w:hAnsi="Myanmar Text" w:eastAsia="Myanmar Text" w:cs="Myanmar Text"/>
        </w:rPr>
        <w:t>“၁၈၁၈ ခုနှစ်တွင် သူသည် ပရောဖက်ပြုချက်များကို လေ့လာရာမှ ယေရှုသည် ‘၁၈၄၃ ခုနှစ်ခန့်တွင်’ ပြန်လည်ကြွလာမည်ဟု ကောက်ချက်ချခဲ့သည်။ ၁၈၃၁ ခုနှစ်တွင် ထိုသို့ပြုရန် ပြင်းထန်သော ယုံကြည်စိတ်ချမှုနှင့် ဘုရားသခင်၏ ထောက်မပို့ဆောင်ခြင်းကို ရရှိပြီးနောက်၊ သူသည် မိမိ၏ လေ့လာတွေ့ရှိချက်များကို လူအနည်းငယ်စုဝေးသည့် နေရာများတွင် အများရှေ့၌ စတင်မျှဝေခဲ့သည်။ ၁၈၃၉ ခုနှစ်တွင် ထင်ရှားသော အယ်ဒီတာတစ်ဦးဖြစ်သည့် J. V. Himes နှင့် တွေ့ဆုံပြီးနောက်၊ မြို့ကြီးများတွင် လူအုပ်ကြီးများအား တရားဟောပြောရန် လမ်းပွင့်လာခဲ့သည်။ လူများစွာ၏ ဆန့်ကျင်မှုကို ခံခဲ့ရသော်လည်း၊ သူ၏ တရားဟောခြင်းနှင့် Advent သတင်းစကားကို လက်ခံရရှိခဲ့သော အခြားသူများ၏ တရားဟောခြင်းတို့ကြောင့် အလွန်ထင်ရှားသော သက်ရောက်မှုတစ်ရပ် ဖြစ်ပေါ်ခဲ့ပြီး၊ လူ ၁၀၀,၀၀၀ အထိသည် ခရစ်တော် မကြာမီ ကြွလာမည်ဟူသော ယုံကြည်ချက်ကို လက်ခံခဲ့ကြသည်။ Ellen Harmon သည် အသက် ၁၂ နှစ်ရှိစဉ်၊ ၁၈၄၀ ခုနှစ် မတ်လတွင် Maine ပြည်နယ်၊ Portland မြို့၌ သူ၏ ဟောပြောချက်ကို ကြားနာခဲ့သည်။ သူမက ဤသို့ ပြန်လည်ဖော်ပြခဲ့သည်။ “Mr. Miller သည် ပရောဖက်ပြုချက်များကို မိမိ၏ နားထောင်သူတို့၏ နှလုံးသားများအတွင်း ယုံကြည်လက်ခံစေသော တိကျမှန်ကန်မှုဖြင့် အဆင့်ဆင့် ရှင်းလင်းဖော်ထုတ်ခဲ့သည်။ သူသည် ပရောဖက်ပြုကာလများအပေါ် အလေးထား၍ မိမိ၏ အမြင်ကို ခိုင်မာစေရန် သက်သေအထောက်အထားများစွာ တင်ပြခဲ့သည်။ ထို့နောက် အဆင်သင့်မဖြစ်သေးသူများအား ပေးသော သူ၏ အလွန်လေးနက်၍ အားပြင်းသော ပန်ကြားနှိုးဆော်ချက်များနှင့် သတိပေးချက်များက လူအုပ်ကြီးကို မှော်အတတ်ဖြင့် ဖမ်းစားထားသကဲ့သို့ ထိန်းထားခဲ့သည်။”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လာအောဒိကဲယာ သတ္တမနေ့ အက်ဒဗင်တစ် အသင်းတော် - အမှတ် သုံးဆယ့်ခြောက်</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