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လာအိုဒိကေယာ သတ္တမနေ့ ဥပုသ်စောင့် အက်ဒဗင်တစ် အသင်းတော် - အမှတ် သုံးဆယ့်ခုနစ်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2026-01-29</w:t>
      </w:r>
    </w:p>
    <w:p>
      <w:pPr>
        <w:pStyle w:val="ArticleHeading"/>
        <w:jc w:val="left"/>
      </w:pPr>
      <w:r>
        <w:rPr>
          <w:rFonts w:ascii="Myanmar Text" w:hAnsi="Myanmar Text" w:eastAsia="Myanmar Text" w:cs="Myanmar Text"/>
        </w:rPr>
        <w:t>အမှတ် သုံးဆယ့်ခုနစ်</w:t>
      </w:r>
    </w:p>
    <w:p>
      <w:pPr>
        <w:pStyle w:val="ArticleBody"/>
        <w:jc w:val="left"/>
      </w:pPr>
      <w:r>
        <w:rPr>
          <w:rFonts w:ascii="Myanmar Text" w:hAnsi="Myanmar Text" w:eastAsia="Myanmar Text" w:cs="Myanmar Text"/>
        </w:rPr>
        <w:t>ဝီလျံ မီလာ၏ အိပ်မက်၌ အစပိုင်းရှိ “လှုပ်ရှားရှုပ်ယှက်ခြင်း” သည် လူများက ရတနာများကို စတင်ထိခိုက်အနှောင့်အယှက်ပြုလာသောအခါ ဖြစ်ပေါ်ခဲ့ရာ၊ ထိုအဖြစ်မတိုင်မီ မီလာက ရတနာများကို စုစည်းထားပြီး “လာ၍ ကြည့်ကြလော့” ဟု ခေါ်ဆိုခဲ့သည်။ အညစ်အကြေးကို ပွတ်သုတ်ဖယ်ရှားသောသူအဖြစ် ခရစ်တော်သည် တံမြက်စည်းကို အသုံးပြု၍ အမှိုက်သရိုက်များကို လှည်းဖယ်ကာ ရတနာများကို ပိုမိုကြီးမားသော သေတ္တာတစ်လုံးအတွင်း စုစည်းတင်ထားပြီးနောက် မီလာအား “လာ၍ ကြည့်ကြလော့” ဟု ခေါ်တော်မူခဲ့သည်။ ခရစ်တော်သည် မိမိ၏ တံမြက်စည်းဖြင့် သန့်ရှင်းရေးလုပ်ငန်းကို စတင်တော်မူသောအခါ အခန်းသည် လူကင်းလွတ်လျက်ရှိ၏၊ အကြောင်းမှာ မီလာက “တံခါးတစ်ချပ် ပွင့်လာ၍ လူတစ်ယောက် အခန်းထဲသို့ ဝင်လာသောအခါ လူအပေါင်းတို့သည် ထိုအခန်းမှ ထွက်သွားကြ၏။ ထိုသူသည် မိမိလက်၌ အညစ်အကြေးပွတ်သုတ်ရန် တံမြက်စည်းတစ်ချောင်း ကိုင်ဆောင်လျက် ပြတင်းပေါက်များကို ဖွင့်ပြီး အခန်းအတွင်းမှ ဖုန်မှုန့်နှင့် အမှိုက်သရိုက်များကို ပွတ်သုတ်ဖယ်ရှားစပြုလေ၏” ဟု မှတ်တမ်းတင်ထားသောကြောင့် ဖြစ်သည်။</w:t>
      </w:r>
    </w:p>
    <w:p>
      <w:pPr>
        <w:pStyle w:val="ArticleBody"/>
        <w:jc w:val="left"/>
      </w:pPr>
      <w:r>
        <w:rPr>
          <w:rFonts w:ascii="Myanmar Text" w:hAnsi="Myanmar Text" w:eastAsia="Myanmar Text" w:cs="Myanmar Text"/>
        </w:rPr>
        <w:t>အညစ်အကြေးကို တံမြက်စည်းဖြင့်ရှင်းလင်းသောသူသည် လူအပေါင်းတို့သည် ထိုအခန်းမှ ထွက်ခွာသွားကြပြီးသောအခါ အခန်းထဲသို့ ဝင်လာ၏။ ၂၀၂၃ ခုနှစ်တွင် အညစ်အကြေးကို တံမြက်စည်းဖြင့်ရှင်းလင်းသောသူသည် အခန်းလွတ်ထဲသို့ ဝင်လာ၏၊ အကြောင်းမှာ တစ်သိန်းလေးသောင်းလေးထောင်၏ လှုပ်ရှားမှုသည် ချိုးဖျက်ခြင်းခံရ၍ အစိတ်စိတ်အမွှာမွှာ ကွဲပြားစွာ ပြန့်ကျဲသွားခဲ့ပြီးဖြစ်သောကြောင့် ဖြစ်၏။ ၂၀၁၂ ခုနှစ်၏ ဟဗက္ကုတ်၏ ဇယားများဖြင့် ကိုယ်စားပြုထားသော အမှန်တရားများသည် အမှိုက်သရိုက်အောက်၌ မြှုပ်နှံထားခံရပြီး၊ အခန်းသည် လွတ်နေ၏။ အညစ်အကြေးကို တံမြက်စည်းဖြင့်ရှင်းလင်းသောသူသည် ယောဟန်နှစ်ခြင်းဆရာ၏နောက်မှ ကြွလာတော်မူသောသူဖြစ်၏။ ယောဟန်က ထိုသူသည် လှည့်ယပ်တော်တစ်လက်ကို ကိုင်ဆောင်တော်မူကြောင်း၊ ထိုလှည့်ယပ်တော်ဖြင့် မိမိ၏ ကြမ်းပြင်ကို အလွန်စင်ကြယ်စွာ သန့်စင်တော်မူမည်ဟု ဆိုခဲ့၏။</w:t>
      </w:r>
    </w:p>
    <w:p>
      <w:pPr>
        <w:pStyle w:val="ArticleScripture"/>
        <w:jc w:val="left"/>
      </w:pPr>
      <w:r>
        <w:rPr>
          <w:rFonts w:ascii="Myanmar Text" w:hAnsi="Myanmar Text" w:eastAsia="Myanmar Text" w:cs="Myanmar Text"/>
        </w:rPr>
        <w:t>အမှန်ပင် ငါသည် သင်တို့ကို နောင်တရခြင်းအလိုငှာ ရေဖြင့်ဗတ္တိဇံပေး၏။ သို့ရာတွင် ငါ့နောက်၌ ကြွလာတော်မူသောသူသည် ငါ့ထက် တန်ခိုးကြီးတော်မူ၏။ ထိုသူ၏ ဖိနပ်ကိုပင် ငါမသယ်ထမ်းထိုက်။ ထိုသူသည် သင်တို့ကို သန့်ရှင်းသောဝိညာဉ်တော်နှင့်လည်းကောင်း၊ မီးနှင့်လည်းကောင်း ဗတ္တိဇံပေးတော်မူလိမ့်မည်။ လက်တော်၌ လေယပ်တော်ရှိ၍၊ မိမိစပါးနယ်ရာကို အကုန်အစင် သန့်စင်တော်မူမည်။ မိမိဂျုံကိုလည်း ဂိုဒေါင်ထဲသို့ စုသိမ်းတော်မူမည်။ သို့ရာတွင် ဖွဲကိုကား မငြိမ်းနိုင်သောမီးဖြင့် မီးရှို့တော်မူမည်။ ထို့နောက် ယေရှုသည် ယောဟန်ထံမှ ဗတ္တိဇံခံယူတော်မူရန် ဂါလိလဲမှ ယော်ဒန်သို့ ကြွလာတော်မူ၏။ မဿဲ ၃:၁၁–၁၃။</w:t>
      </w:r>
    </w:p>
    <w:p>
      <w:pPr>
        <w:pStyle w:val="ArticleBody"/>
        <w:jc w:val="left"/>
      </w:pPr>
      <w:r>
        <w:rPr>
          <w:rFonts w:ascii="Myanmar Text" w:hAnsi="Myanmar Text" w:eastAsia="Myanmar Text" w:cs="Myanmar Text"/>
        </w:rPr>
        <w:t>ဂါလိလဲသည် အလှည့်အပြောင်းမှတ်တိုင်တစ်ခု၏ သင်္ကေတဖြစ်သည်။ ယေရှုသည် ဗတ္တိဇံခံယူရန် ကြွလာတော်မူခဲ့သော ယော်ဒန်မြစ်ကမ်းရှိ အရပ်ကို ဗက်သာဗရာဟု ခေါ်ကြပြီး၊ ထိုနာမည်၏ အဓိပ္ပာယ်မှာ “ကူးသန်းရာနေရာ” ဖြစ်သည်။ ထိုအရပ်သည် ရှေးဣသရေလလူမျိုးတို့ ကတိထားရာပြည်သို့ ကူးဖြတ်ဝင်ရောက်ခဲ့သော နေရာကို မှတ်သားပြသသည်။ ယေရှုသည် ဗတ္တိဇံခံယူတော်မူသောအခါ၊ ထိုနောက် ယေရှုခရစ် ဖြစ်တော်မူခဲ့သည်။ ဂါလိလဲ၊ ယော်ဒန်၊ ဗက်သာဗရာနှင့် ယေရှုသည် ခရစ်တော်ဖြစ်လာခြင်းတို့အားလုံးသည် အုပ်ချုပ်ကာလပြောင်းလဲမှုတစ်ရပ်ကို အလေးပေးဖော်ပြနေကြပြီး၊ ထိုအရာသည်လည်း တံခါးတစ်ခုပြသသော အဓိပ္ပာယ်ပင်ဖြစ်သည်။ အထူးသဖြင့် ဖိလဒေလဖိမြို့သားတို့အတွက် ဖြစ်သည်၊ အကြောင်းမူကား သူတို့အား ဖွင့်နိုင်ပိတ်နိုင်သော တံခါး၏သော့ကို ပေးထားသောကြောင့်ဖြစ်သည်။</w:t>
      </w:r>
    </w:p>
    <w:p>
      <w:pPr>
        <w:pStyle w:val="ArticleScripture"/>
        <w:jc w:val="left"/>
      </w:pPr>
      <w:r>
        <w:rPr>
          <w:rFonts w:ascii="Myanmar Text" w:hAnsi="Myanmar Text" w:eastAsia="Myanmar Text" w:cs="Myanmar Text"/>
        </w:rPr>
        <w:t>ဖိလဒေလဖိမြို့ရှိ အသင်းတော်၏ ကောင်းကင်တမန်ထံသို့ ရေးပါ။ သန့်ရှင်းတော်မူသောသူ၊ သစ္စာမှန်ကန်တော်မူသောသူ၊ ဒါဝိဒ်၏ သော့ကို ကိုင်ဆောင်တော်မူသောသူ၊ ဖွင့်တော်မူလျှင် အဘယ်သူမျှ မပိတ်နိုင်၊ ပိတ်တော်မူလျှင်လည်း အဘယ်သူမျှ မဖွင့်နိုင်သောသူက ဤသို့ မိန့်တော်မူ၏။ သင်၏ အကျင့်တို့ကို ငါသိ၏။ ကြည့်လော့၊ ငါသည် သင်၏ရှေ့၌ ဖွင့်ထားသော တံခါးကို ချထားပြီ။ ထိုတံခါးကို အဘယ်သူမျှ မပိတ်နိုင်။ အကြောင်းမူကား သင်သည် ခွန်အားအနည်းငယ်သာ ရှိသော်လည်း ငါ၏ နှုတ်ကပတ်တော်ကို စောင့်ထိန်းခဲ့ပြီ၊ ငါ၏ နာမကိုလည်း မငြင်းပယ်ခဲ့။ ဗျာဒိတ် ၃း၇၊ ၈။</w:t>
      </w:r>
    </w:p>
    <w:p>
      <w:pPr>
        <w:pStyle w:val="ArticleBody"/>
        <w:jc w:val="left"/>
      </w:pPr>
      <w:r>
        <w:rPr>
          <w:rFonts w:ascii="Myanmar Text" w:hAnsi="Myanmar Text" w:eastAsia="Myanmar Text" w:cs="Myanmar Text"/>
        </w:rPr>
        <w:t>ခရစ်တော်သည် “တံခါး” ကို “ဖွင့်”၍ “အခန်းထဲသို့ ဝင်တော်မူသောအခါ”၊ ထိုအခန်းသည် “ကိုယ်တော်၏ အခန်း” ဖြစ်၏။ အကြောင်းမူကား ကိုယ်တော်သည် “ကိုယ်တော်၏ ကြမ်းပြင်” ကို အပြည့်အစုံ သန့်စင်တော်မူသောကြောင့် ဖြစ်သည်။ ၎င်းသည် ကိုယ်တော်၏ ကြမ်းပြင် ဖြစ်လျှင်၊ ၎င်းသည် ကိုယ်တော်၏ အခန်း ဖြစ်၏။</w:t>
      </w:r>
    </w:p>
    <w:p>
      <w:pPr>
        <w:pStyle w:val="ArticleScripture"/>
        <w:jc w:val="left"/>
      </w:pPr>
      <w:r>
        <w:rPr>
          <w:rFonts w:ascii="Myanmar Text" w:hAnsi="Myanmar Text" w:eastAsia="Myanmar Text" w:cs="Myanmar Text"/>
        </w:rPr>
        <w:t>“ကာပေရနောင်မြို့၌ ယေရှုသည် မိမိသွားလာလှည့်လည်သော ခရီးစဉ်များအကြား အနားယူနေထိုင်တော်မူခဲ့သဖြင့်၊ ထိုမြို့ကို ‘ကိုယ်တော်၏ ကိုယ်ပိုင်မြို့’ ဟု ခေါ်ဝေါ်ကြလေသည်။ ၎င်းသည် ဂါလိလဲအိုင်ကမ်းနားတွင် တည်ရှိ၍၊ အမှန်တကယ် ထိုဒေသအပေါ်၌ပင် မတည်ရှိလျှင်တောင်မှ၊ ဂင်နေဆာရက်၏ လှပသော လွင်ပြင်နယ်နိမိတ်အနီး၌ ရှိလေသည်။” The Desire of Ages, 252.</w:t>
      </w:r>
    </w:p>
    <w:p>
      <w:pPr>
        <w:pStyle w:val="ArticleBody"/>
        <w:jc w:val="left"/>
      </w:pPr>
      <w:r>
        <w:rPr>
          <w:rFonts w:ascii="Myanmar Text" w:hAnsi="Myanmar Text" w:eastAsia="Myanmar Text" w:cs="Myanmar Text"/>
        </w:rPr>
        <w:t>ကိုယ်တော်သည် မိမိ၏ဂျုံကို စုသိမ်းရန်နှင့် လားတိမ့်တို့ကို စု၍ မီးရှို့ရန် မိမိ၏အခန်းထဲသို့ ဝင်တော်မူ၏။ ဂါလိလဲ၊ ယော်ဒန်၊ ဗေသဗာရာ၊ ဗတ္တိဇံခံခြင်း၊ ယောဟန်မှ ယေရှုထံသို့ ကူးပြောင်းခြင်းတို့က ကိုယ်စားပြုသော ခေတ်ကာလပြောင်းလဲမှုသည် လောဒိကေယ၏ စစ်ပြုနေသော အသင်းတော်မှ ဖိလဒေလဖိ၏ အောင်မြင်သော အသင်းတော်သို့ ကူးပြောင်းခြင်းနှင့် ကိုက်ညီလျက်ရှိ၏။ ကိုယ်တော်သည် ၂၀၂၃ ခုနှစ် ဇူလိုင်လတွင် မိမိ၏အခန်းထဲသို့ ဝင်တော်မူခဲ့၏။ မီလာသည် ၂၀၂၀ ခုနှစ် ဇူလိုင် ၁၈ ရက်၏ အလုပ်ရှုပ်ထွေးသော အလယ်တွင် မျက်စိမှိတ်ခဲ့ပြီး၊ သူ မျက်စိပြန်ဖွင့်သောအခါ အခန်းသည် လူသူကင်းမဲ့လျက်ရှိ၏; သမ္မာတရားသည် မှားယွင်းမှုအောက်တွင် မြှုပ်နှံခံထားရပြီး၊ ထိုနောက် ဖုန်မြေသုတ်ရှင်းသူသည် ပြတင်းပေါက်များကို ဖွင့်၍ အမှိုက်အမှိုင်းများကို လှည်းကျင်းထုတ်ပယ်စပြု၏။</w:t>
      </w:r>
    </w:p>
    <w:p>
      <w:pPr>
        <w:pStyle w:val="ArticleScripture"/>
        <w:jc w:val="left"/>
      </w:pPr>
      <w:r>
        <w:rPr>
          <w:rFonts w:ascii="Myanmar Text" w:hAnsi="Myanmar Text" w:eastAsia="Myanmar Text" w:cs="Myanmar Text"/>
        </w:rPr>
        <w:t>“‘လက်တော်၌ လေယပ်တော်ရှိ၍ စပါးရိတ်နယ်ကို အလုံးစုံ သန့်စင်တော်မူမည်။ ဂျုံကိုလည်း စပါးကျီထဲသို့ စုသိမ်းတော်မူမည်။’ မဿဲ ၃:၁၂။ ဤအချိန်သည် သန့်စင်ခွဲခြားခြင်း ပြုသောအချိန်များထဲမှ တစ်ခါဖြစ်သည်။ အမှန်တရား၏စကားများအားဖြင့် ဖွဲသည် ဂျုံမှ ခွဲထုတ်ခံရလျက်ရှိခဲ့သည်။ ပြစ်တင်ဆုံးမမှုကို လက်ခံရန် အလွန်အကျိုးမဲ့မာနကြီး၍ ကိုယ်တိုင်ဖြောင့်မတ်သည်ဟု ထင်မြင်ကြသဖြင့်လည်းကောင်း၊ နှိမ့်ချသောအသက်တာကို လက်ခံရန် လောကကို အလွန်ချစ်မြတ်နိုးကြသဖြင့်လည်းကောင်း၊ လူများစွာသည် ယေရှုထံမှ လှည့်ကွာသွားကြသည်။ ယနေ့တွင်လည်း လူများစွာသည် ထိုအတိုင်းပင် ပြုလျက်ရှိကြသည်။ ကပေရနောင်ရှိ တရားဇရပ်၌ရှိခဲ့သော ထိုတပည့်များ စမ်းသပ်ခံရသကဲ့သို့ ယနေ့တွင်လည်း ဝိညာဉ်များသည် စမ်းသပ်ခံရကြသည်။ အမှန်တရားကို နှလုံးသားအတွင်းသို့ တိုက်ရိုက်ရောက်စေသောအခါ သူတို့သည် မိမိတို့၏အသက်တာများသည် ဘုရားသခင်၏ အလိုတော်နှင့် ကိုက်ညီမှုမရှိကြောင်း မြင်ကြသည်။ မိမိတို့အတွင်း၌ အလုံးစုံပြောင်းလဲမှု တစ်ရပ် လိုအပ်ကြောင်းကိုလည်း မြင်ကြသည်။ သို့သော် မိမိကိုယ်ကို ငြင်းပယ်ရသော ထိုအမှုကို လက်ခံဆောင်ရွက်ရန် သူတို့ မလိုလားကြ။ ထိုကြောင့် သူတို့၏အပြစ်များ ဖော်ထုတ်ခံရသောအခါ အမျက်ထွက်ကြသည်။ တပည့်များသည် ‘ဤစကားသည် ခက်ခဲလှ၏။ အဘယ်သူ ကြားနိုင်မည်နည်း’ ဟု မညည်းညူ၍ ယေရှုထံမှ ထွက်ခွာသွားခဲ့ကြသကဲ့သို့ သူတို့လည်း စိတ်နာ၍ ထွက်ခွာသွားကြသည်။” The Desire of Ages, 392.</w:t>
      </w:r>
    </w:p>
    <w:p>
      <w:pPr>
        <w:pStyle w:val="ArticleBody"/>
        <w:jc w:val="left"/>
      </w:pPr>
      <w:r>
        <w:rPr>
          <w:rFonts w:ascii="Myanmar Text" w:hAnsi="Myanmar Text" w:eastAsia="Myanmar Text" w:cs="Myanmar Text"/>
        </w:rPr>
        <w:t>၂၀၂၃ ခုနှစ်၏ နောက်ဆုံးနေ့သည် ၂၀၂၄ ခုနှစ်၏ ပထမနေ့ကို ထိစပ်လျက်ရှိသောအချိန်၌၊ ယုဒအနွယ်၏ ခြင်္သေ့သည် မိမိကိုယ်တိုင်နှင့်ဆိုင်သော ဗျာဒိတ်တော်ကို တဖြည်းဖြည်း ဖွင့်လှစ်စပြုတော်မူ၏။ ဒံယေလ ၁၂ တွင် ဖော်ပြထားသော ဖွင့်လှစ်ခြင်း၏ သုံးဆင့်စမ်းသပ်မှု လုပ်ငန်းစဉ်နှင့်အညီ၊ ထို့နောက် “သန့်စင်ခြင်းခံရကြ၍၊ ဖြူစင်စေခြင်းခံရကြ၍၊ စမ်းသပ်ခြင်းခံရကြသည်” ဟူ၍ ကိုယ်စားပြုထားသော စမ်းသပ်မှု သုံးရပ်ရှိလာမည်ဖြစ်သည်။</w:t>
      </w:r>
    </w:p>
    <w:p>
      <w:pPr>
        <w:pStyle w:val="ArticleScripture"/>
        <w:jc w:val="left"/>
      </w:pPr>
      <w:r>
        <w:rPr>
          <w:rFonts w:ascii="Myanmar Text" w:hAnsi="Myanmar Text" w:eastAsia="Myanmar Text" w:cs="Myanmar Text"/>
        </w:rPr>
        <w:t>ထိုသူက၊ “ဒံယေလ၊ သင်၏လမ်းသို့ သွားလော့။ အဆုံးကာလတိုင်အောင် ဤစကားများကို ပိတ်ထား၍ တံဆိပ်ခတ်ထားပြီးဖြစ်၏။ လူအများသည် သန့်စင်ခြင်းကို ခံရကြလိမ့်မည်၊ ဖြူစင်စေခြင်းကို ခံရကြလိမ့်မည်၊ စမ်းသပ်ခြင်းကိုလည်း ခံရကြလိမ့်မည်။ သို့သော် လူဆိုးတို့သည် ဆိုးယုတ်စွာ ပြုကြလိမ့်မည်။ လူဆိုးတို့အနက် တစ်ဦးတစ်ယောက်မျှ နားလည်ကြလိမ့်မည်မဟုတ်။ သို့ရာတွင် ပညာရှိတို့သည် နားလည်ကြလိမ့်မည်။” ဒံယေလ ၁၂:၉၊ ၁၀။</w:t>
      </w:r>
    </w:p>
    <w:p>
      <w:pPr>
        <w:pStyle w:val="ArticleBody"/>
        <w:jc w:val="left"/>
      </w:pPr>
      <w:r>
        <w:rPr>
          <w:rFonts w:ascii="Myanmar Text" w:hAnsi="Myanmar Text" w:eastAsia="Myanmar Text" w:cs="Myanmar Text"/>
        </w:rPr>
        <w:t>ပထမကောင်းကင်တမန်သည် သန့်ရှင်းစင်ကြယ်စေခြင်းကို ကိုယ်စားပြုသည်။ အကြောင်းမူကား အပြစ်ရှိကြောင်း ထင်ရှားစွာသိမြင်လာသော အပြစ်သားသည် မိမိ၏အပြစ်များကို တဲတော်ဝင်းအတွင်းရှိ ယဇ်ပူဇော်သက္ကာပေါ်၌ တင်အပ်၍၊ ထိုနေရာ၌ သွေးအားဖြင့် ဖြောင့်မတ်ရာသို့ ချီးမြှောက်ခြင်းကို ခံရသောကြောင့် ဖြစ်သည်။</w:t>
      </w:r>
    </w:p>
    <w:p>
      <w:pPr>
        <w:pStyle w:val="ArticleBody"/>
        <w:jc w:val="left"/>
      </w:pPr>
      <w:r>
        <w:rPr>
          <w:rFonts w:ascii="Myanmar Text" w:hAnsi="Myanmar Text" w:eastAsia="Myanmar Text" w:cs="Myanmar Text"/>
        </w:rPr>
        <w:t>ထို့နောက် အသွေးကို သန့်ရှင်းရာဌာနထဲသို့ ယူဆောင်သွင်းကြပြီး၊ ထိုနေရာ၌ သန့်ရှင်းခြင်း၏ သန့်စင်တော်မူခြင်း လုပ်ငန်းစဉ်ကို အပြင်ဝင်းတော်မှ ယူဆောင်လာသော အသွေးဖြင့် ဆေးကြော၍ ဖြူစင်စေခြင်းအားဖြင့် ဖော်ပြထားသည်။ ထိုအရပ်၌ ဖြောင့်မတ်ခြင်းသည် အသွေးနှင့် မိမိတို့၏ သက်သေခံချက်စကားအားဖြင့် အောင်မြင်ကြသောသူတို့၌ ထင်ရှားပြသလျက်ရှိသည်။</w:t>
      </w:r>
    </w:p>
    <w:p>
      <w:pPr>
        <w:pStyle w:val="ArticleBody"/>
        <w:jc w:val="left"/>
      </w:pPr>
      <w:r>
        <w:rPr>
          <w:rFonts w:ascii="Myanmar Text" w:hAnsi="Myanmar Text" w:eastAsia="Myanmar Text" w:cs="Myanmar Text"/>
        </w:rPr>
        <w:t>ထို့နောက် သူတို့သည် စမ်းသပ်ခြင်းခံကြရပြီး၊ နောက်ဆုံးသောနေ့ရက်များတွင် ဗာဗုလုန်၏ အခြားပညာရှိသူအားလုံးထက် ဆယ်ဆကောင်းမြတ်သည်ဟု တွေ့ရှိခံရကြသည်။ တတိယစမ်းသပ်မှုမှာ သူတို့သည် အလွန်သန့်ရှင်းရာဌာန၌ ဘုန်းထင်ရှားခြင်းခံရကာ၊ ပညာရှိဟု ဝန်ခံထားသော အခြားအုပ်စုမှ ခွဲခြားထင်ရှားစေခြင်းခံရသော အချိန်ဖြစ်သည်။ ထိုတတိယစမ်းသပ်မှုသည် တနင်္ဂနွေနေ့ပညတ်ဖြစ်ပြီး၊ ပထမစမ်းသပ်မှုမှာ အခြေခံအုတ်မြစ်များထံ ပြန်လာရန် ပထမကောင်းကင်တမန်၏ ခေါ်ဆိုမှုဖြစ်သည်၊ အကြောင်းမူကား နောက်တစ်ဆင့်၌ ဗိမာန်တော်ကို တည်ဆောက်ရသောကြောင့်ဖြစ်သည်။ ထိုနောက်တစ်ဆင့်မှာ ဒုတိယကောင်းကင်တမန်၏ ခွဲထုတ်ခြင်းသတင်းစကားဖြစ်ပြီး၊ ထို့နောက် တတိယကောင်းကင်တမန်၏ လစ်မတ်စ်စမ်းသပ်မှုက လိုက်ပါလာသည်။</w:t>
      </w:r>
    </w:p>
    <w:p>
      <w:pPr>
        <w:pStyle w:val="ArticleBody"/>
        <w:jc w:val="left"/>
      </w:pPr>
      <w:r>
        <w:rPr>
          <w:rFonts w:ascii="Myanmar Text" w:hAnsi="Myanmar Text" w:eastAsia="Myanmar Text" w:cs="Myanmar Text"/>
        </w:rPr>
        <w:t>၂၀၂၃ ခုနှစ်တွင် ပထမကောင်းကင်တမန်သည် ၁၈၄၀ ပြည့်နှစ်၊ ဩဂုတ်လ ၁၁ ရက်နေ့၌ ဒုတိယအမင်္ဂလာ၏ အစ္စလာမ်ဆိုင်ရာ သတင်းစကားနှင့်အတူ ဆင်းသက်ခဲ့သကဲ့သို့ပင် ရောက်လာခဲ့သည်။ ၉/၁၁ တွင် တတိယအမင်္ဂလာ၏ အစ္စလာမ်ဆိုင်ရာ သတင်းစကားနှင့် ရှေးလမ်းဟောင်းများသို့ ပြန်လည်ရောက်ရှိရန် ခေါ်ဆိုချက်နှင့်အတူ ဆင်းသက်ခဲ့သကဲ့သို့ပင်၊ ယခုလည်း သူသည် ဆင်းသက်လာခဲ့သည်။ ၁၈၄၀ ပြည့်နှစ်၊ ဩဂုတ်လ ၁၁ ရက်နေ့၌ ဒုတိယအမင်္ဂလာ၏ သတင်းစကား ပြည့်စုံခဲ့သောအခါ မီလာရိုက်သမိုင်း၏ အခြေခံများကို တည်ထောင်ခဲ့ကြသည်။ ထို့နောက် ဗျာဒိတ်ကျမ်း အခန်းကြီး ၁၀ ၏ ကောင်းကင်တမန်သည် ဆင်းသက်လာခဲ့ပြီး၊ ထိုအရာက ဗျာဒိတ်ကျမ်း အခန်းကြီး ၁၈ ၏ ကောင်းကင်တမန် ဆင်းသက်ခြင်းနှင့် တတိယအမင်္ဂလာ ရောက်ရှိလာခြင်းကို အရိပ်အယောင်ပြုခဲ့သည်။</w:t>
      </w:r>
    </w:p>
    <w:p>
      <w:pPr>
        <w:pStyle w:val="ArticleBody"/>
        <w:jc w:val="left"/>
      </w:pPr>
      <w:r>
        <w:rPr>
          <w:rFonts w:ascii="Myanmar Text" w:hAnsi="Myanmar Text" w:eastAsia="Myanmar Text" w:cs="Myanmar Text"/>
        </w:rPr>
        <w:t>Josiah Litch သည် 1840 ခုနှစ်၊ ဩဂုတ်လ 11 ရက်နေ့တွင် အုတ်မြစ်ချခြင်းနှင့် ဆက်နွှယ်သော သမိုင်းဝင်ပုဂ္ဂိုလ်ဖြစ်သည်။ “Josiah” ဟူသော နာမည်၏ အဓိပ္ပာယ်မှာ “ဘုရားသခင်၏ အုတ်မြစ်” ဟူ၍ဖြစ်ပြီး၊ သန့်ရှင်းသော သမိုင်း၌ မင်းကြီး ယောရှုသည် ယောရှု၏ ပြုပြင်ပြောင်းလဲရေးကို ကိုယ်စားပြုကာ၊ ထိုပြုပြင်ပြောင်းလဲရေးတွင် သန့်ရှင်းရာဌာနအတွင်း အမှိုက်အပျက်များကြား၌ ဖုံးကွယ်လျက်ရှိသော မောရှေ၏ ကျိန်ခြင်းကို တွေ့ရှိခြင်း ပါဝင်ခဲ့သည်။ ထိုနည်းတူစွာ Miller ၏ ရတနာများလည်း အခန်းထဲတွင် ဖုံးကွယ်လျက်ရှိခဲ့သည်။</w:t>
      </w:r>
    </w:p>
    <w:p>
      <w:pPr>
        <w:pStyle w:val="ArticleBody"/>
        <w:jc w:val="left"/>
      </w:pPr>
      <w:r>
        <w:rPr>
          <w:rFonts w:ascii="Myanmar Text" w:hAnsi="Myanmar Text" w:eastAsia="Myanmar Text" w:cs="Myanmar Text"/>
        </w:rPr>
        <w:t>ဗျာဒိတ်ကျမ်း အခန်းကြီး ၁၆ ၌ ဖော်ပြထားသော အာမဂေဒုံဖြစ်သည့် မေဂိဒ္ဒေါ၌ ဘုရင် ယောရှိ သေဆုံးခဲ့သည်။ ယေရောဗောင်သည် ဗေသလနှင့် ဒန်၌ ယဇ်ပလ္လင် နှစ်ခုကို တည်ထောင်သောအခါ မနာခံသော ပရောဖက်က ထုတ်ဖော်ကြေညာခဲ့သည့် ပရောဖက်ပြုချက်၏ ပြည့်စုံခြင်းတစ်ရပ်မှာ ယောရှိ၏ ပြုပြင်ပြောင်းလဲမှု ဖြစ်သည်။ ထိုမနာခံသော ပရောဖက်သည် မြည်းနှင့် ခြင်္သေ့တို့၏ အကြား၌ သေဆုံးခဲ့သည်။ ဘုရင် ယောရှိသည် အမည်တပ်၍ပင် ကြိုတင်ပရောဖက်ပြုခံခဲ့ရပြီး၊ သူ၏ ပြုပြင်ပြောင်းလဲမှုသည်လည်း ထိုကြိုတင်ပရောဖက်ပြုချက်၏ အစိတ်အပိုင်းတစ်ရပ်ဖြစ်ခဲ့သည်။ ထိုပရောဖက်ပြုချက်တွင် အနာဂတ်၌ ပေါ်ထွန်းမည့် ဘုရင် ယောရှိသည် မနာခံသော ပရောဖက်က ဆိုးညစ်သော ဘုရင် ယေရောဗောင်ကို ရင်ဆိုင်ခဲ့သော ယဇ်ပလ္လင်ကိုပင် ဖြိုချမည်ဟုလည်း ပါဝင်ခဲ့သည်။</w:t>
      </w:r>
    </w:p>
    <w:p>
      <w:pPr>
        <w:pStyle w:val="ArticleBody"/>
        <w:jc w:val="left"/>
      </w:pPr>
      <w:r>
        <w:rPr>
          <w:rFonts w:ascii="Myanmar Text" w:hAnsi="Myanmar Text" w:eastAsia="Myanmar Text" w:cs="Myanmar Text"/>
        </w:rPr>
        <w:t>ယောရှိယဟူသောအမည်သည် “ဘုရားသခင်၏အခြေခံအုတ်မြစ်” ဟု အဓိပ္ပာယ်ရပြီး၊ ရှင်ဘုရင် ယောရှိယသည် မိမိ၏ နန်းစံခေတ်မတိုင်မီ ခန့်မှန်းခြေ နှစ် ၃၄၀ ခန့်က ပေးထားခဲ့သော ပရောဖက်ပြုချက်ကို ပြည့်စုံစေခဲ့သည်။ သူသည် နောက်ဆုံးတွင် ယုဒပြည်မှ ပရောဖက်က ရှင်ဘုရင် ယေရောဗောင်ကို ရင်ဆိုင်ခဲ့သော ယဇ်ပလ္လင်သို့ ရောက်ရှိလာသည့် ပြန်လည်နိုးကြားခြင်းနှင့် ပြုပြင်ပြောင်းလဲခြင်း အမှုကို ဦးဆောင်ခဲ့သည်။ ထိုနေရာသို့ ရောက်သောအခါ၊ ယောရှိယသည် ပရောဖက်ပြုချက်တွင် သူပြုမည်ဟု ဆိုထားသကဲ့သို့ ထိုယဇ်ပလ္လင်ကို ဖြိုချဖျက်ဆီးခဲ့သည်။ ယေရောဗောင်၏ ထိုယဇ်ပလ္လင်နှစ်ခုသည် ရည်ရွယ်ချက်ရှိရှိ ယေရုရှလင်မြို့ရှိ ဗိမာန်တော်ကို အတုယူ၍ ပြုလုပ်ထားသော အတုအယောင်များဖြစ်ပြီး၊ ယေရောဗောင်သည် အတုအယောင် ပွဲနေ့များကိုပင် တည်ထောင်ခဲ့သည့် အတိုင်းအတာအထိ ရောက်ခဲ့သည်။ ထိုသို့ ပြုလုပ်ရာတွင်၊ သူသည် ရွှေနွားကလေးနှင့် ပတ်သက်၍ အာရုန်ပြုခဲ့သည့်အတိုင်းကိုသာ ပြုနေခြင်းဖြစ်သည်။ အာရုန်၏ ပုန်ကန်မှုသည် ရှေးအစ္စရေး၏ သန့်ရှင်းမြင့်မြတ်သော သမိုင်း၏ အခြေခံအုတ်မြစ်၌ တည်ရှိနေခဲ့သည်။ ထိုအမှုသည် မောရှေက ဘုရားသခင်၏ အုပ်ချုပ်ရေး၏ အခြေခံအုတ်မြစ်ဖြစ်သော ပညတ်တရားကို လက်ခံရရှိနေစဉ် ဖြစ်ပွားခဲ့သည်။</w:t>
      </w:r>
    </w:p>
    <w:p>
      <w:pPr>
        <w:pStyle w:val="ArticleBody"/>
        <w:jc w:val="left"/>
      </w:pPr>
      <w:r>
        <w:rPr>
          <w:rFonts w:ascii="Myanmar Text" w:hAnsi="Myanmar Text" w:eastAsia="Myanmar Text" w:cs="Myanmar Text"/>
        </w:rPr>
        <w:t>အာရုန်၏ပုန်ကန်မှုသည် အခြေခံပုန်ကန်မှုတစ်ရပ်ဖြစ်ခဲ့ပြီး၊ ယေရဗောင်က မြောက်ပိုင်းအနွယ်တစ်ဆယ်ကို ဣသရေလအဖြစ် တည်ထောင်သောအခါ ထိုပုန်ကန်မှုသည် ထပ်မံဖြစ်ပေါ်ခဲ့သည်။ မောရှေသည် အာရုန်ကို ပြစ်တင်ဆုံးမခဲ့ပြီး၊ မောရှေသည် ခရစ်တော်ဖြစ်သော အိုမေဂါနှင့် ဆက်နွှယ်၍ အယ်လဖာ၊ သို့မဟုတ် အခြေခံအုတ်မြစ်ဖြစ်သည်။ အာရုန်နှင့် မောရှေတို့သည် အခြေခံပုန်ကန်မှုအတွင်းရှိ လူတန်းစားနှစ်ရပ်ကို ကိုယ်စားပြုကြပြီး၊ တတိယလူတန်းစားမှာ မောရှေနှင့်အတူ ရပ်တည်ခဲ့သော သူရဲကောင်းများဖြစ်သည့် လေဝိသားတို့ဖြစ်ကြသည်။ ဘုရင်ယေရဗောင်နှင့် ယုဒပြည်မှ ပရောဖက်တို့သည် မြောက်နိုင်ငံတော်၏ အခြေခံပုန်ကန်မှုအတွင်းရှိ လူတန်းစားနှစ်ရပ်ဖြစ်ကြပြီး၊ ထိုအခါတွင်လည်း လေဝိသားတို့သည် ထပ်မံ၍ သူရဲကောင်းများဖြစ်ကြသည်။</w:t>
      </w:r>
    </w:p>
    <w:p>
      <w:pPr>
        <w:pStyle w:val="ArticleBody"/>
        <w:jc w:val="left"/>
      </w:pPr>
      <w:r>
        <w:rPr>
          <w:rFonts w:ascii="Myanmar Text" w:hAnsi="Myanmar Text" w:eastAsia="Myanmar Text" w:cs="Myanmar Text"/>
        </w:rPr>
        <w:t>ယေရောဗောင်၏ အခြေခံပုန်ကန်မှု၌ ယုဒပြည်မှ ပရောဖက်သည် သူ့ကို ပြစ်တင်ဆုံးမ၍ “ဘုရားသခင်၏ အခြေခံ” ဟု အမည်ရမည့် ရှင်ဘုရင်တစ်ပါး—ယောရှိ—အကြောင်းကို ပရောဖက်ပြုဟောကြားသည်။ ကြိုတင်ဟောကြားထားသော ပြုပြင်ပြောင်းလဲမှု၏ ပြည့်စုံအကောင်အထည်ဖော်ခြင်းတွင် ယောရှိသည် မိမိ၏ ပြန်လည်နိုးထမှုနှင့် ပြုပြင်ပြောင်းလဲမှုကို စတင်သောအခါ မောရှေ၏ ကျိန်စာကို တွေ့ရှိခဲ့ကြပြီး၊ မောရှေ၏ သန့်ရှင်းသော နှုတ်ကပတ်တော်များကို ဖတ်ကြားခြင်းက အစပြုပြီးဖြစ်သော ပြန်လည်နိုးထမှုနှင့် ပြုပြင်ပြောင်းလဲမှုကို အားဖြည့်ပေးခဲ့သည်။ ယောရှိသည် ပရောဖက်ပြုဆိုင်ရာ သင်္ကေတတစ်ရပ်ဖြစ်ကြောင်း ထင်ရှားလျက်၊ မောရှေ၏ ရေးသားချက်များထဲမှ ပရောဖက်ပြုချက်တစ်ရပ်ကို တွေ့ရှိသောအခါ အားဖြည့်ခြင်းခံရသော ပြန်လည်နိုးထမှုနှင့် ပြုပြင်ပြောင်းလဲမှုကို ကိုယ်စားပြုသည်။</w:t>
      </w:r>
    </w:p>
    <w:p>
      <w:pPr>
        <w:pStyle w:val="ArticleBody"/>
        <w:jc w:val="left"/>
      </w:pPr>
      <w:r>
        <w:rPr>
          <w:rFonts w:ascii="Myanmar Text" w:hAnsi="Myanmar Text" w:eastAsia="Myanmar Text" w:cs="Myanmar Text"/>
        </w:rPr>
        <w:t>ဘုရင် ယေရောဗောင်၏ အကြောင်းပါသော ဇာတ်ကြောင်းတွင် အခြေခံပုန်ကန်မှုကို ဣသရေလဘုရင်က ကိုယ်စားပြုထားသကဲ့သို့၊ ယေရောဗောင်၏ အခြေခံပုန်ကန်မှုကို ဆန့်ကျင်သော ဘုရားသခင်ထံမှ ထုတ်ဖော်ကြေညာချက်တစ်ရပ်နှင့် ယုဒပြည်သို့ ပြန်သည့်အခါ ရှောင်ကြဉ်ရမည့် လမ်းကြောင်းကို ဖော်ညွှန်းသော ညွှန်ကြားချက်တို့ကို ယူဆောင်စေလွှတ်ခံရသော ယုဒပြည်မှ ပရောဖက်ကလည်း ကိုယ်စားပြုထားသည်။ ယုဒပြည်မှ ပရောဖက်သည် ယေရောဗောင်၏ နေခိုရန် တောင်းဆိုချက်ကို ငြင်းပယ်သော်လည်း၊ ထို့နောက် ဗေသလမြို့မှ လိမ်လည်သော ပရောဖက်၏ ဖိတ်ခေါ်မှုကို လက်ခံကာ မိမိ၏ ကံကြမ္မာကို တံဆိပ်ခတ်လိုက်သည်။ နားမထောင်သော ထိုပရောဖက်သည် မြည်းနှင့် ခြင်္သေ့အကြား၌ သေဆုံးရမည်ဖြစ်ပြီး၊ ထို့နောက် လိမ်လည်သော ပရောဖက်၏ သင်္ချိုင်း၌ သင်္ဂြိုဟ်ခြင်းကို ခံရမည်။</w:t>
      </w:r>
    </w:p>
    <w:p>
      <w:pPr>
        <w:pStyle w:val="ArticleBody"/>
        <w:jc w:val="left"/>
      </w:pPr>
      <w:r>
        <w:rPr>
          <w:rFonts w:ascii="Myanmar Text" w:hAnsi="Myanmar Text" w:eastAsia="Myanmar Text" w:cs="Myanmar Text"/>
        </w:rPr>
        <w:t>1840 ခုနှစ်၊ ဩဂုတ်လ 11 ရက်နေ့တွင် ဒုတိယအမင်္ဂလာနှင့်ဆိုင်သော ပရောဖက်ပြုချက်သည် ပြည့်စုံခဲ့ပြီး၊ အက်ဒ်ဗင်တစ်ဝါဒ၏ အခြေခံအုတ်မြစ်များကို ချထားခဲ့သည်။ Josiah Litch သည် 1838 ခုနှစ်တွင် ထိုပရောဖက်ပြုချက်ကို တင်ပြခဲ့ပြီး၊ ထို့နောက် 1840 ခုနှစ်၊ ဩဂုတ်လ 11 ရက်မတိုင်မီ ဆယ်ရက်အလိုတွင် မိမိ၏တွက်ချက်မှုများကို ပိုမိုတိကျစွာ ပြင်ဆင်ကာ၊ ဒုတိယအမင်္ဂလာနှင့်ဆိုင်သော အစ္စလာမ်၏ပရောဖက်ပြုချက် ပြည့်စုံခြင်းအဖြစ် အော်တိုမန်အာဏာပိုင်စိုးမှုသည် ချုပ်ငြိမ်းမည့်နေ့ကို 1840 ခုနှစ်၊ ဩဂုတ်လ 11 ရက်ဟု ကြိုတင်ဟောကိန်းထုတ်ခဲ့သည်။</w:t>
      </w:r>
    </w:p>
    <w:p>
      <w:pPr>
        <w:pStyle w:val="ArticleBody"/>
        <w:jc w:val="left"/>
      </w:pPr>
      <w:r>
        <w:rPr>
          <w:rFonts w:ascii="Myanmar Text" w:hAnsi="Myanmar Text" w:eastAsia="Myanmar Text" w:cs="Myanmar Text"/>
        </w:rPr>
        <w:t>ဘုရင် ယောရှီသည် နောက်ဆုံးသော ပြန်လည်နိုးထမှုနှင့် ပြုပြင်ပြောင်းလဲမှုကို သင်္ကေတပြုသည်။ အကြောင်းမူကား ပရောဖက်တိုင်းသည် အရင်ခေတ်ကာလများထက် နောက်ဆုံးသောနေ့ရက်များအကြောင်းကို ပိုမိုတိကျစွာ ဟောပြောကြသောကြောင့် ဖြစ်သည်။ ဘုရင် ယောရှီသည် နောက်ဆုံးသော ပြန်လည်နိုးထမှုနှင့် ပြုပြင်ပြောင်းလဲမှုကို သင်္ကေတပြုသကဲ့သို့၊ ထိုပြုပြင်ပြောင်းလဲမှုကိုလည်း ကျမ်းစာထဲတွင် ကြိုတင်ဟောကိန်းတစ်ရပ်အားဖြင့် ဖော်ပြထားပြီးဖြစ်သည်။ ယောလကျမ်းသည် တစ်ရာလေးဆယ့်လေးထောင် ဖြစ်ကြမည့်သူများအကြား၌ ဖြစ်ပေါ်မည့် နောက်ဆုံးသော ပြန်လည်နိုးထမှုနှင့် ပြုပြင်ပြောင်းလဲမှုကို သတ်မှတ်ဖော်ပြထားသည်။ ယောရှီ၏ ပြန်လည်နိုးထမှုသည် အဆင့်နှစ်ဆင့်ရှိခဲ့သည်။ ၎င်းသည် စတင်ခဲ့ပြီးနောက်၊ အလုပ်တော်၌ အရှိန်တိုးစေသော တမန်ဟောကိန်းတစ်ရပ်ကို ဖွင့်လှစ်နားလည်စေခြင်း ဖြစ်ပေါ်လာခဲ့သည်။ ထိုအဆင့်နှစ်ဆင့်သည် ယောလကျမ်း၌ ဖော်ပြထားသည့် အစောမိုးနှင့် နောက်မိုးတို့ဖြစ်ပြီး၊ ထို့နောက် တမန်တော်ဝတ္ထု၌ ပြည့်စုံခဲ့ကာ၊ ထို့နောက် မီလာရိုက် သမိုင်း၌လည်း တစ်ဖန် ပြည့်စုံခဲ့သည်။</w:t>
      </w:r>
    </w:p>
    <w:p>
      <w:pPr>
        <w:pStyle w:val="ArticleBody"/>
        <w:jc w:val="left"/>
      </w:pPr>
      <w:r>
        <w:rPr>
          <w:rFonts w:ascii="Myanmar Text" w:hAnsi="Myanmar Text" w:eastAsia="Myanmar Text" w:cs="Myanmar Text"/>
        </w:rPr>
        <w:t>အာရုန်၏ အခြေခံပုန်ကန်မှုများ၊ ယေရောဗောင်မင်းကြီးနှင့် ယုဒပြည်မှ ပရောဖက်တို့မှ ယောရှိမင်းကြီးထံသို့ ဆက်သွားသော အဖြစ်အပျက်များ၊ ထို့နောက် Josiah Litch ထံသို့ ဆက်လက်ရောက်ရှိလာသော အစဉ်အလာအတွင်းတွင်၊ အခြေခံစမ်းသပ်မှုနှင့်စပ်လျဉ်းသော သက်သေခံချက်တစ်ကြောင်းကို သူသည် ဖော်ထုတ်သတ်မှတ်ထားသည်။ အခြေခံစမ်းသပ်မှုသည် ပထမစမ်းသပ်မှုဖြစ်ပြီး၊ ၎င်းနောက်တွင် အပေါ်ဆုံးကျောက်ကို တင်ထားသောအခါ ဗိမာန်တော်စမ်းသပ်မှု လိုက်လာသည်။ ထို့နောက် တတိယစမ်းသပ်မှုဖြစ်သော လစ်မတ်စ်စမ်းသပ်မှု ရောက်ရှိလာသည်။</w:t>
      </w:r>
    </w:p>
    <w:p>
      <w:pPr>
        <w:pStyle w:val="ArticleBody"/>
        <w:jc w:val="left"/>
      </w:pPr>
      <w:r>
        <w:rPr>
          <w:rFonts w:ascii="Myanmar Text" w:hAnsi="Myanmar Text" w:eastAsia="Myanmar Text" w:cs="Myanmar Text"/>
        </w:rPr>
        <w:t>ရွှေနွားသငယ်မှစ၍၊ ဗေသေလနှင့် ဒန်ရှိ ယေရောဗောင်၏ ယဇ်ပလ္လင်များအထိ၊ ဘုရင် ယောရှိမှစ၍၊ ယောရှိ လစ်ချ်အထိ၊ ၉/၁၁ ၏ အခြေခံစမ်းသပ်ချက်ဆီသို့ ဦးတည်သွားသော ပရောဖက်ပြု ခြေလှမ်းများ၏ အစဉ်အဆက်ကို ကိုယ်စားပြုသည်။ နယူးယောက်မြို့၏ အဆောက်အအုံကြီးများသည် ၉/၁၁ တွင် ပြိုလဲကျသွားသောအခါ၊ တတိယဘေး၏ ပရောဖက်ပြုချက်တစ်ရပ်က ရှေးအခြေခံလမ်းကြောင်းများထံ ပြန်လည်လာရန် တောင်းဆိုသော စမ်းသပ်ချက်ကို ဖော်ထုတ်ပြသခဲ့သည်။ အဘယ်ကြောင့်ဆိုသော် ၁၈၄၀ ခုနှစ်၊ ဩဂုတ် ၁၁ ရက်နှင့် ၉/၁၁ တို့၏ အပြိုင်ညီမှုကို မြင်လိုသော လာအိုဒိကဲယာ ဆိုင်ရာ သတ္တမနေ့ အက်ဒဗင်တစ် မည်သူမဆို မြင်နိုင်ခဲ့သောကြောင့် ဖြစ်သည်။ ၉/၁၁ တွင် အယ်လ်ကိုင်ဒါ၏ ပါဝင်ပတ်သက်မှုကို ယနေ့ခေတ်၌ ယေဘုယျအားဖြင့် မှန်ကန်လေ့ရှိသော ပူးပေါင်းကြံစည်မှု သီအိုရီများကြောင့် မကြာခဏ မေးခွန်းထုတ်ကြသည်။ သို့သော် “Al Qaeda” ၏ အဓိပ္ပာယ်မှာ “အခြေခံ” ဖြစ်ပြီး၊ ၎င်းတို့သည် ၁၉၈၉ ခုနှစ်၊ အဆုံးကာလမတိုင်မီ တစ်နှစ်အလိုတွင် အဖွဲ့အစည်းတစ်ရပ်အဖြစ် စတင်ပေါ်ပေါက်လာခဲ့ကြသည်။ အမှန်တကယ်အားဖြင့် ၁၉၈၈ ခုနှစ်၊ ဩဂုတ် ၁၁ ရက်နေ့တွင် ဖြစ်သည်။</w:t>
      </w:r>
    </w:p>
    <w:p>
      <w:pPr>
        <w:pStyle w:val="ArticleBody"/>
        <w:jc w:val="left"/>
      </w:pPr>
      <w:r>
        <w:rPr>
          <w:rFonts w:ascii="Myanmar Text" w:hAnsi="Myanmar Text" w:eastAsia="Myanmar Text" w:cs="Myanmar Text"/>
        </w:rPr>
        <w:t>အုတ်မြစ်များ၏ ပရောဖက်ပြုဆိုင်ရာ သင်္ကေတအဓိပ္ပာယ်နှင့်ပတ်သက်သော ဤအသေးစိတ်အချက်များကို သတိမပြုမိလျှင် များစွာသောအရာများ ဆုံးရှုံးသွားမည်ဖြစ်သည်။ 9/11 တွင် ပထမအဆင့်၌ အုတ်မြစ်များ ချမှတ်ခြင်းခံရသည်။ ဒုတိယအဆင့်၌ ထိပ်ကျောက်ကို တင်ထားသည့်အခါ ဗိမာန်တော်သည် ပြီးစီး၏။ တတိယအဆင့်မှာ တနင်္ဂနွေနေ့ပညတ်၏ ပိတ်ထားသော တံခါး ဖြစ်သည်။ 9/11 မှ တနင်္ဂနွေနေ့ပညတ်အထိ သတင်းစကားသည် အဓိကအားဖြင့် လောဒီကီးယာဆိုင်ရာ သတ္တမနေ့ အက်ဒဗင်တစ်များထံသို့ ဦးတည်ထားသည်၊ အကြောင်းမူကား တရားစီရင်ခြင်းသည် ဘုရားသခင်၏ အိမ်တော်၌ စတင်ပြီး၊ တနင်္ဂနွေနေ့ပညတ်၌ ဘုရားသခင်၏ အိမ်တော်အတွက် အဆုံးသတ်သောကြောင့်ဖြစ်သည်။ ထိုအခါနှင့် ထိုနေရာတွင် လောဒီကီးယာဆိုင်ရာ သတ္တမနေ့ အက်ဒဗင်တစ်ဝါဒကို ကျော်ဖြတ်သွားမည်ဖြစ်သည်။ ထိုသို့ပင် မီလာရိုက် သမိုင်း၌ ပရိုတက်စတန့်များကိုလည်းကောင်း၊ ခရစ်တော်၏ သမိုင်း၌ ယုဒလူမျိုးများကိုလည်းကောင်း၊ မောရှေ၏ သမိုင်း၌ အနှစ်လေးဆယ်ကျော်အတွင်း သေဆုံးသွားခဲ့သူများကိုလည်းကောင်း ကျော်ဖြတ်သွားခဲ့ကြသကဲ့သို့ ဖြစ်၏။</w:t>
      </w:r>
    </w:p>
    <w:p>
      <w:pPr>
        <w:pStyle w:val="ArticleBody"/>
        <w:jc w:val="left"/>
      </w:pPr>
      <w:r>
        <w:rPr>
          <w:rFonts w:ascii="Myanmar Text" w:hAnsi="Myanmar Text" w:eastAsia="Myanmar Text" w:cs="Myanmar Text"/>
        </w:rPr>
        <w:t>9/11 ၏ တတိယအမင်္ဂလာသည် 1840 ခုနှစ်၊ ဩဂုတ်လ 11 ရက်နေ့၏ ဒုတိယအမင်္ဂလာအားဖြင့် ပုံရိပ်ဖော်ထားခဲ့ပြီး၊ ထိုအဆင့်တွင် မှတ်တိုင်နှစ်ခုလုံးကို သမ္မာကျမ်းစာပရောဖက်ပြုချက်၌ အစ္စလာမ်၏ ပထမသင်္ကေတဖြစ်သော မြည်းအားဖြင့် ကိုယ်စားပြုထားသည်။ တနင်္ဂနွေဥပဒေသည် သားရဲ၏အမှတ်ဖြစ်ပြီး၊ ထိုသားရဲကို ယုဒအမျိုးအနွယ်၏ ခြင်္သေ့ကို အတုယူလှည့်ဖြားသကဲ့သို့ မကြာခဏ ခြင်္သေ့တစ်ကောင်အဖြစ် ကိုယ်စားပြုတတ်သည်။ တနင်္ဂနွေဥပဒေသည် ခြင်္သေ့ဖြစ်ပြီး၊ ယုဒမှ နားမထောင်သော ပရောဖက်သည် မြည်းနှင့် ခြင်္သေ့တို့၏ အကြား၌ သေဆုံးခဲ့ကာ၊ ဗေသေလမြို့မှ မုသားပရောဖက်နှင့် တစ်သင်္ချိုင်းတည်း၌ သင်္ဂြိုဟ်ခံခဲ့ရသည်။ သူသည် 9/11 မှစ၍ တနင်္ဂနွေဥပဒေအထိဖြစ်သော ပရောဖက်ပြုကာလ၌ သေဆုံးခဲ့သည်၊ ထိုကာလသည် မြည်းမှ ခြင်္သေ့အထိဖြစ်သော ပရောဖက်ပြုကာလပင် ဖြစ်သည်။ ထိုစမ်းသပ်ရာကာလသည် ဗေသေလမြို့မှ မုသားပရောဖက်၏ သင်္ချိုင်းဖြစ်ပြီး၊ ထိုသူသည် ယုဒမှ နားမထောင်သော ပရောဖက်ကို မိမိ၏ ကိုယ်ပိုင်သင်္ချိုင်းထဲ၌ သင်္ဂြိုဟ်စေခဲ့သည်။</w:t>
      </w:r>
    </w:p>
    <w:p>
      <w:pPr>
        <w:pStyle w:val="ArticleBody"/>
        <w:jc w:val="left"/>
      </w:pPr>
      <w:r>
        <w:rPr>
          <w:rFonts w:ascii="Myanmar Text" w:hAnsi="Myanmar Text" w:eastAsia="Myanmar Text" w:cs="Myanmar Text"/>
        </w:rPr>
        <w:t>ယေရောဗောင်၏နိုင်ငံသည် ယေရုရှလင်မြို့နှင့် ဗိမာန်တော်တည်ရှိသော ယုဒနိုင်ငံ၏ အတုပြိုင်ပုံအဖြစ် ကိုယ်စားပြုထားပြီး၊ ထိုနိုင်ငံသည် ဘုရားသခင်၏လူမျိုးမဟုတ်တော့သော မီလာရိုက်သမိုင်းအတွင်းရှိ ပရိုတက်စတင့်များကို ကိုယ်စားပြု</w:t>
      </w:r>
      <w:r>
        <w:rPr>
          <w:rFonts w:ascii="Malgun Gothic" w:hAnsi="Malgun Gothic" w:eastAsia="Malgun Gothic" w:cs="Malgun Gothic"/>
        </w:rPr>
        <w:t>하였다</w:t>
      </w:r>
      <w:r>
        <w:rPr>
          <w:rFonts w:ascii="Myanmar Text" w:hAnsi="Myanmar Text" w:eastAsia="Myanmar Text" w:cs="Myanmar Text"/>
        </w:rPr>
        <w:t>။ ၎င်းတို့သည် ၁၈၄၀ ခုနှစ် ဩဂုတ်လ ၁၁ ရက်နေ့မှစ၍ ၁၈၄၄ ခုနှစ် အောက်တိုဘာလ ၂၂ ရက်နေ့၏ တံခါးပိတ်ခြင်းအထိ ပဋိညာဉ်ဆိုင်ရာ သတ်မှတ်ခံရခြင်းကို ဆုံးရှုံးခဲ့ကြသည်။ ထိုသမိုင်းကာလသည် 9/11 မှ တနင်္ဂနွေနေ့ ဥပဒေအထိနှင့် ကိုက်ညီလျက်ရှိပြီး၊ ဤအကြောင်းကြောင့် ယုဒ၏ မနာခံသော ပရောဖက်သည် ဘေသေလ၏ လိမ်ညာသော ပရောဖက်က ကိုယ်စားပြုထားသော အယူဖောက်ပြန်သော ပရိုတက်စတင့်များနှင့်အတူ သင်္ချိုင်းတစ်ခုတည်း၌ မြှုပ်နှံခံရသည်။</w:t>
      </w:r>
    </w:p>
    <w:p>
      <w:pPr>
        <w:pStyle w:val="ArticleBody"/>
        <w:jc w:val="left"/>
      </w:pPr>
      <w:r>
        <w:rPr>
          <w:rFonts w:ascii="Myanmar Text" w:hAnsi="Myanmar Text" w:eastAsia="Myanmar Text" w:cs="Myanmar Text"/>
        </w:rPr>
        <w:t>ယောရှိယမင်းသည် စုစုပေါင်းအားဖြင့် ကောင်းမြတ်သောမင်းတစ်ပါးဖြစ်သော်လည်း၊ သူသည် မေဂိဒ္ဒေါ၌ အမှန်တကယ် သေဆုံးခဲ့သည်။ ထိုအရာသည် အာမဂေဒ္ဒုန်နှင့်သက်ဆိုင်သော ထင်ရှားပြီး တိုက်ရိုက်သော အသုံးချမှုတစ်ရပ်ဖြစ်သည်။ သူသည် နေခေါ၏ သတိပေးသတင်းစကားကို လက်မခံဘဲ လွဲမှားသွားခဲ့သည်။ အဲဂုတ္တုပြည်၏မင်း နေခေါသည် ထို့ကြောင့် တောင်ဘက်၏မင်းလည်းဖြစ်ပြီး၊ သူသည် မြောက်ဘက်၏မင်းဖြစ်သော ဗာဗုလုန်နှင့် စစ်တိုက်ရန် သွားနေခဲ့သည်။ ယောရှိယသည် ဒန်ယေလ ၁၁:၄၀–၄၅ တွင်ဖော်ပြထားသော တောင်ဘက်၏မင်းနှင့် မြောက်ဘက်၏မင်းတို့၏ စစ်ပွဲနှင့်ဆိုင်သော သတိပေးသတင်းစကားကို ပယ်ချခဲ့ကြသဖြင့် အာမဂေဒ္ဒုန်၌ သေဆုံးကြသော ယုဒလူမျိုးတို့ကို ကိုယ်စားပြုသည်။ ထိုသတင်းစကားသည် 9/11 တွင် အခြေခံအုတ်မြစ်ဖြစ်လာခဲ့သည်။</w:t>
      </w:r>
    </w:p>
    <w:p>
      <w:pPr>
        <w:pStyle w:val="ArticleBody"/>
        <w:jc w:val="left"/>
      </w:pPr>
      <w:r>
        <w:rPr>
          <w:rFonts w:ascii="Myanmar Text" w:hAnsi="Myanmar Text" w:eastAsia="Myanmar Text" w:cs="Myanmar Text"/>
        </w:rPr>
        <w:t>ပထမစမ်းသပ်ချက်သည် အခြေခံမူများသို့ ပြန်လည်ရောက်ရှိရန် ပထမကောင်းကင်တမန်၏ ခေါ်သံဖြစ်သည်။</w:t>
      </w:r>
    </w:p>
    <w:p>
      <w:pPr>
        <w:pStyle w:val="ArticleBody"/>
        <w:jc w:val="left"/>
      </w:pPr>
      <w:r>
        <w:rPr>
          <w:rFonts w:ascii="Myanmar Text" w:hAnsi="Myanmar Text" w:eastAsia="Myanmar Text" w:cs="Myanmar Text"/>
        </w:rPr>
        <w:t>ဒုတိယစမ်းသပ်မှုမှာ ဒုတိယကောင်းကင်တမန်၏ ခွဲထွက်၍ ဗိမာန်တော်ကို အပြီးသတ်ရန် ခေါ်ဆိုခြင်း ဖြစ်သည်။</w:t>
      </w:r>
    </w:p>
    <w:p>
      <w:pPr>
        <w:pStyle w:val="ArticleBody"/>
        <w:jc w:val="left"/>
      </w:pPr>
      <w:r>
        <w:rPr>
          <w:rFonts w:ascii="Myanmar Text" w:hAnsi="Myanmar Text" w:eastAsia="Myanmar Text" w:cs="Myanmar Text"/>
        </w:rPr>
        <w:t>တတိယစမ်းသပ်မှုသည် တံဆိပ် သို့မဟုတ် အမှတ်အသားကို ခွဲခြားသိရှိစေသော တတိယကောင်းကင်တမန်၏ စမ်းသပ်မှုဖြစ်သည်။</w:t>
      </w:r>
    </w:p>
    <w:p>
      <w:pPr>
        <w:pStyle w:val="ArticleBody"/>
        <w:jc w:val="left"/>
      </w:pPr>
      <w:r>
        <w:rPr>
          <w:rFonts w:ascii="Myanmar Text" w:hAnsi="Myanmar Text" w:eastAsia="Myanmar Text" w:cs="Myanmar Text"/>
        </w:rPr>
        <w:t>ပထမစမ်းသပ်မှုသည် အခြေခံအုတ်မြစ်များအပေါ် ကျရောက်သော စမ်းသပ်မှုဖြစ်ပြီး၊ 2024 ခုနှစ်တွင် Sabbath zoom အစည်းအဝေးများနှင့် ဆက်စပ်ပါဝင်ခဲ့ကြသူများ၏ ခန့်မှန်းအားဖြင့် တစ်ဝက်ခန့်သည် 1843 chart ပေါ်တွင် ဖော်ပြထားသော တစ်ခုတည်းသော သမ္မာဒေသနာဆိုင်ရာ အငြင်းအခုံကြောင့် ထွက်ခွာသွားကြသည်။ ထိုအငြင်းအခုံသည် နောက်ဆုံးသောကာလများ၌ ဘုရားသခင်၏ လူမျိုးတော်၏ ဗျာဒိတ်ရူပါရုံကို တည်ထောင်ပေးသော သင်္ကေတနှင့် ပတ်သက်သော အငြင်းအခုံဖြစ်သည်။ Millerite အငြင်းပွားမှုတွင် ပရိုတက်စတင့်များက Antiochus Epiphanes သို့မဟုတ် Islam သည် မိမိကိုယ်ကို ချီးမြှောက်၍ ကျဆုံးသွားကာ Daniel 11 ၏ အခန်းငယ် 14 တွင်ရှိသော ဗျာဒိတ်ရူပါရုံကို တည်ထောင်ပေးသော အာဏာဖြစ်သည်ဟု ဆိုကြသည်။</w:t>
      </w:r>
    </w:p>
    <w:p>
      <w:pPr>
        <w:pStyle w:val="ArticleScripture"/>
        <w:jc w:val="left"/>
      </w:pPr>
      <w:r>
        <w:rPr>
          <w:rFonts w:ascii="Myanmar Text" w:hAnsi="Myanmar Text" w:eastAsia="Myanmar Text" w:cs="Myanmar Text"/>
        </w:rPr>
        <w:t>ထိုကာလများ၌ တောင်ပိုင်းရှင်ဘုရင်ကို ဆန့်ကျင်၍ များစွာသောသူတို့သည် ထကြွလာကြလိမ့်မည်။ ထို့ပြင် သင့်လူမျိုးအတွင်းရှိ အကြမ်းဖက်သူတို့သည် ရူပါရုံကို တည်စေရန် မိမိတို့ကို မိမိတို့ မြှောက်တင်ကြလိမ့်မည်။ သို့သော် သူတို့သည် လဲကျကြလိမ့်မည်။ ဒံယေလ ၁၁:၁၄။</w:t>
      </w:r>
    </w:p>
    <w:p>
      <w:pPr>
        <w:pStyle w:val="ArticleBody"/>
        <w:jc w:val="left"/>
      </w:pPr>
      <w:r>
        <w:rPr>
          <w:rFonts w:ascii="Myanmar Text" w:hAnsi="Myanmar Text" w:eastAsia="Myanmar Text" w:cs="Myanmar Text"/>
        </w:rPr>
        <w:t>အစ္စလာမ် သို့မဟုတ် အန်တီအိုခတ်စ် အီပီဖာနီးစ်သည် သင်၏လူမျိုး၏ လုယက်သူများ ဖြစ်ခဲ့သလော၊ သို့မဟုတ် မီလာက သတ်မှတ်ဖော်ထုတ်ခဲ့သကဲ့သို့ ရောမ ဖြစ်ခဲ့သလော။ မီလာသည် ပဂန်ဝါဒနှင့် ပုပ်ရဟန်းမင်းဝါဒ၏ ပျက်စီးစေသော အာဏာနှစ်ရပ်စလုံးသည် မိမိတို့ကိုယ်ကို မြှောက်တင်သော အာဏာဖြစ်ပြီး၊ ကျဆုံးခဲ့ကြကာ ဘုရားသခင်၏ လူမျိုး၏ လုယက်သူများလည်း ဖြစ်ကြောင်း နားလည်ခဲ့သည်။ ထိုအငြင်းပွားချက်ကို “ဘုရားသခင်၏ လက်တော်ဖြင့် ညွှန်ကြားထား၍ ပြင်ဆင်မပြုသင့်သော” ဇယားပေါ်တွင် ဖော်ပြထားပြီး၊ ဟဗက္ကုတ်၏ ဇယားနှစ်ခုအနက် တိုက်ရိုက် ပရောဖက်ပြုနှုတ်ကပတ်တော်အတွင်း ကိုးကားချက်မရှိသော အဖြစ်အပျက်တစ်ခုကို သတ်မှတ်ဖော်ပြထားသည့် တစ်ခုတည်းသော ကိုယ်စားပြုဖော်ပြချက်လည်း ဖြစ်သည်။ ဇယားပေါ်ရှိ ထိုကိုးကားဖော်ပြချက်သည် ဘုရားသခင်၏ ပရောဖက်ပြုနှုတ်ကပတ်တော်၏ ခွဲခြားပေးသော တန်ခိုး၏ သင်္ကေတအဖြစ် ထိုအခြေခံ အငြင်းပွားချက်ကို ထင်ရှားစေရန် ရည်ရွယ်ထားခဲ့သည်။</w:t>
      </w:r>
    </w:p>
    <w:p>
      <w:pPr>
        <w:pStyle w:val="ArticleBody"/>
        <w:jc w:val="left"/>
      </w:pPr>
      <w:r>
        <w:rPr>
          <w:rFonts w:ascii="Myanmar Text" w:hAnsi="Myanmar Text" w:eastAsia="Myanmar Text" w:cs="Myanmar Text"/>
        </w:rPr>
        <w:t>၂၀၂၄ ခုနှစ်တွင် Zoom အဖွဲ့၏ အကြမ်းဖျင်းအားဖြင့် တစ်ဝက်ခန့်သောသူများသည် ရောမမဟုတ်ဘဲ အမေရိကန်ပြည်ထောင်စုကပင် ထိုရူပါရုံကို တည်ထောင်သည်ဟူသော မှားယွင်းသော နားလည်မှုကြောင့် ထွက်ခွာသွားကြသည်။ မီလာရိုက်များကမူ ယင်းအကြောင်းကို အလွန်တိကျစွာ ကာကွယ်ထောက်ခံခဲ့ကြသည်။</w:t>
      </w:r>
    </w:p>
    <w:p>
      <w:pPr>
        <w:pStyle w:val="ArticleBody"/>
        <w:jc w:val="left"/>
      </w:pPr>
      <w:r>
        <w:rPr>
          <w:rFonts w:ascii="Myanmar Text" w:hAnsi="Myanmar Text" w:eastAsia="Myanmar Text" w:cs="Myanmar Text"/>
        </w:rPr>
        <w:t>၂၀၂၃ ခုနှစ်တွင် စတင်ခဲ့သော သန့်စင်ဖယ်ရှားခြင်းသည်၊ ခရစ်တော်သည် မိမိ၏ လေယမ်းတံကို ကိုင်ဆောင်၍ အခန်းတော်ထဲသို့ ဝင်ရောက်တော်မူသည့်အခါ၌ စတင်ခဲ့သည်။ ထိုလေယမ်းတံသည် မိမိ၏ အမှန်တရားစကားများပင် ဖြစ်သည်။ မိမိ၏ အခန်းတော်ထဲသို့ ဝင်ရောက်တော်မူသောအခါ၊ လူမရှိဘဲ အလွတ်ဖြစ်နေသဖြင့်၊ ထာဝရဘုရား၏ လမ်းတော်ကို ပြင်ဆင်ရန် တောကန္တာရ၌ အသံတစ်သံကို ထူထောင်တော်မူ၏။ ထိုအသံသည် ပဋိညာဉ်တမန်တော်သည် မိမိ၏ ဗိမာန်တော်သို့ ရုတ်တရက် ကြွလာတော်မူရန် လမ်းတော်ကို ပြင်ဆင်ရမည့် အသံဖြစ်၏။ ထိုဗိမာန်တော်သည် တစ်သိန်းလေးသောင်းလေးထောင်၏ ဗိမာန်တော်ဖြစ်၏။</w:t>
      </w:r>
    </w:p>
    <w:p>
      <w:pPr>
        <w:pStyle w:val="ArticleBody"/>
        <w:jc w:val="left"/>
      </w:pPr>
      <w:r>
        <w:rPr>
          <w:rFonts w:ascii="Myanmar Text" w:hAnsi="Myanmar Text" w:eastAsia="Myanmar Text" w:cs="Myanmar Text"/>
        </w:rPr>
        <w:t>ထို့နောက် ၂၀၂၄ ခုနှစ်တွင် ပထမစမ်းသပ်မှု၊ အခြေခံအုတ်မြစ်များ၏ စမ်းသပ်မှု၊ ထိုကျန်ကြွင်းသောသူတို့ကို တံဆိပ်ခတ်ပိတ်သိမ်းစေသော ရူပါရုံကို မည်သူက တည်ထောင်သနည်းဟူသော စမ်းသပ်မှု ရှိ၏။ ကျန်ကြွင်းသောသူတို့ကို တံဆိပ်ခတ်ပိတ်သိမ်းစေသော အတွင်းပိုင်းရူပါရုံမှာ အခန်း ၁၀ ၌ ဖော်ပြထားသော ခရစ်တော်၏ ရူပါရုံဖြစ်ပြီး၊ အပြင်ပိုင်းရူပါရုံမှာ အန္တိခရစ်က တည်ထောင်သော ရူပါရုံဖြစ်၏၊ ထိုအန္တိခရစ်မှာ ရောမဖြစ်၏။ ခရစ်တော်၏ အတွင်းပိုင်းရူပါရုံတစ်ခုနှင့် အန္တိခရစ်၏ အပြင်ပိုင်းရူပါရုံတစ်ခု ဖြစ်၏။ တံဆိပ်ခတ်ပိတ်သိမ်းခြင်းသည် ဝိညာဉ်ရေးအရလည်းကောင်း၊ ဉာဏ်ပညာပိုင်းအရလည်းကောင်း၊ သမ္မာတရား၌ တည်ငြိမ်စွာ အခြေချခြင်းဖြစ်၏။ အခန်း ၁၀ ၏ အတွင်းပိုင်းရူပါရုံမှာ ဝိညာဉ်ရေးပိုင်းနှင့် သက်ဆိုင်ပြီး၊ အခန်း ၁၁ ၏ အပြင်ပိုင်းရူပါရုံမှာ ဉာဏ်ပညာပိုင်းနှင့် သက်ဆိုင်၏။ ရူပါရုံနှစ်မျိုးလုံးကို နားလည်သဘောပေါက်ခြင်းနှင့် ၎င်းတို့နှင့် ကိုက်ညီသော အတွေ့အကြုံရှိခြင်းတို့သည် တံဆိပ်ခတ်ပိတ်သိမ်းခြင်းကို ခံရလိုသူ မည်သူမဆိုအတွက် လိုအပ်သော စံသတ်မှတ်ချက်ဖြစ်၏။ ဒံယေလ အခန်း ၁၀ ၏ ပထမပိုဒ်တွင် ဒံယေလက ကိုယ်စားပြုထားသကဲ့သို့ ဖြစ်၏။</w:t>
      </w:r>
    </w:p>
    <w:p>
      <w:pPr>
        <w:pStyle w:val="ArticleScripture"/>
        <w:jc w:val="left"/>
      </w:pPr>
      <w:r>
        <w:rPr>
          <w:rFonts w:ascii="Myanmar Text" w:hAnsi="Myanmar Text" w:eastAsia="Myanmar Text" w:cs="Myanmar Text"/>
        </w:rPr>
        <w:t>ပေရသိရှင်ဘုရင် ကုရု၏ နန်းစံသုံးနှစ်မြောက်နှစ်တွင်၊ ဗေလတရှဇာဟု ခေါ်ဝေါ်ခြင်းခံရသော ဒံယေလအား အရာတစ်ခု ဖွင့်ပြတော်မူခဲ့သည်။ ထိုအရာသည် မှန်ကန်သောအရာဖြစ်သော်လည်း သတ်မှတ်ထားသောကာလမှာ ရှည်လျား၏။ သူသည် ထိုအရာကို နားလည်၍၊ ရူပါရုံကိုလည်း သိမြင်နားလည်ခဲ့သည်။ ဒံယေလ ၁၀:၁။</w:t>
      </w:r>
    </w:p>
    <w:p>
      <w:pPr>
        <w:pStyle w:val="ArticleBody"/>
        <w:jc w:val="left"/>
      </w:pPr>
      <w:r>
        <w:rPr>
          <w:rFonts w:ascii="Myanmar Text" w:hAnsi="Myanmar Text" w:eastAsia="Myanmar Text" w:cs="Myanmar Text"/>
        </w:rPr>
        <w:t>အခြေခံအုတ်မြစ်များ၏ အယ်လ်ဖာစမ်းသပ်ချက်သည် ဒံယေလ ၁၁ ၏ အခန်းငယ် ၁၄ အပေါ်၌ ဖြစ်ပွားခဲ့ပြီး၊ ၎င်းသည် မီလာရိုက်များ၏ အတူတူသော အခြေခံစမ်းသပ်ချက်နှင့် အပြိုင်ဖြစ်သည်။ ထိုစမ်းသပ်ချက်သည် ဟဗက္ကုတ်၏ ကင်းစောင့်အား “ရေး၍ ထင်ရှားစွာ ပြုလော့” ဟု အမိန့်ပေးထားသော ဇယားပေါ်တွင် ကိုယ်စားပြုထားသည့် မီလာရိုက်သမိုင်းမှ တစ်ခုတည်းသော အငြင်းပွားမှုဖြစ်သည်။ ၂၀၂၄ ခုနှစ်၏ အခြေခံစမ်းသပ်ချက်မှာ ၁၈၄၀ ပြည့်နှစ် ဩဂုတ်လ ၁၁ ရက်၊ ၁၈၈၈ နှင့် 9/11 တို့ဖြင့် ကိုယ်စားပြုထားသကဲ့သို့ ပထမကောင်းကင်တမန်၏ ဆင်းသက်ခြင်းဖြစ်သည်။</w:t>
      </w:r>
    </w:p>
    <w:p>
      <w:pPr>
        <w:pStyle w:val="ArticleBody"/>
        <w:jc w:val="left"/>
      </w:pPr>
      <w:r>
        <w:rPr>
          <w:rFonts w:ascii="Myanmar Text" w:hAnsi="Myanmar Text" w:eastAsia="Myanmar Text" w:cs="Myanmar Text"/>
        </w:rPr>
        <w:t>ထိုကောင်းကင်တမန်သည် မိခေလအဖြစ်လည်း ဆင်းသက်ခဲ့သည်။ အကြောင်းမှာ မိခေလသည် မောရှေကို ထမြောက်စေသောသူဖြစ်ပြီး၊ မောရှေသည် ဧလိယနှင့်အတူ ၂၀၂၃ ခုနှစ်၏ နောက်ဆုံးနေ့တွင် ထမြောက်ခြင်းခံခဲ့ရသောသူဖြစ်သည်။ ထိုထမြောက်ခြင်းကို ယေဇကျေလက လေကြောင်းလေးမျက်နှာ၏ ပရောဖက်ပြုချက်အားဖြင့် ပြီးမြောက်စေသောအရာအဖြစ် ကိုယ်စားပြုဖော်ပြထားပြီး၊ ထိုအရာကို Sister White က ထိန်းချုပ်ထားသော်လည်း အမျက်ထွက်သော မြင်းဟု ခေါ်ဆိုသည်။ ၎င်းသည် ၁၈၄၀ ပြည့်နှစ် သြဂုတ် ၁၁ ရက်၏ Islam နှင့် 9/11 ဖြစ်သည်။ alpha စမ်းသပ်မှုသည် အပြင်ဘက်အမြင်နှင့်ဆိုင်သော အခြေခံစမ်းသပ်မှုဖြစ်သည်။ omega စမ်းသပ်မှုသည် အတွင်းပိုင်း အဆုံးသတ်ကျောက်တုံးနှင့်ဆိုင်သော ရူပါရုံတစ်ခု ဖြစ်မည်။</w:t>
      </w:r>
    </w:p>
    <w:p>
      <w:pPr>
        <w:pStyle w:val="ArticleBody"/>
        <w:jc w:val="left"/>
      </w:pPr>
      <w:r>
        <w:rPr>
          <w:rFonts w:ascii="Myanmar Text" w:hAnsi="Myanmar Text" w:eastAsia="Myanmar Text" w:cs="Myanmar Text"/>
        </w:rPr>
        <w:t>တတိယစမ်းသပ်မှုတစ်ခုက နောက်ဆက်တွဲအဖြစ် လိုက်လာမည်ဆိုလျှင်၊ အဘယ်ကြောင့် alpha နှင့် omega ဟူ၍ ရှိရမည်နည်း။ ဤအချက်ပင် ကျွန်ုပ် သတ်မှတ်ဖော်ထုတ်နေသည့် ပြဿနာဖြစ်သည်။ ၂၀၂၄ ခုနှစ်၏ alpha ပြင်ပစမ်းသပ်ခြင်း ရူပါရုံသည် စမ်းသပ်မှုသုံးဆင့်အနက် ပထမဆုံးဖြစ်သည်။ ထိုအခြေခံစမ်းသပ်မှုကို အောင်မြင်စွာ ကျော်ဖြတ်ရမည်မှသာ capstone omega စမ်းသပ်မှု၌ ပါဝင်နိုင်မည်ဖြစ်သည်။ ထိုစမ်းသပ်မှုနှစ်ရပ်သည် တတိယစမ်းသပ်မှုနှင့် မတူညီသော ပရောဖက်ပြုသဘောသဘာဝကို ဆောင်သည်။ တတိယစမ်းသပ်မှုမှာ ကိုယ်စားလှယ်လောင်းသည် ယခင်အဆင့်နှစ်ဆင့်ကို အမှန်တကယ် ကျော်ဖြတ်ခဲ့ခြင်းရှိမရှိကို ဖော်ပြသက်သေပြသည့် litmus test ဖြစ်သည်။</w:t>
      </w:r>
    </w:p>
    <w:p>
      <w:pPr>
        <w:pStyle w:val="ArticleBody"/>
        <w:jc w:val="left"/>
      </w:pPr>
      <w:r>
        <w:rPr>
          <w:rFonts w:ascii="Myanmar Text" w:hAnsi="Myanmar Text" w:eastAsia="Myanmar Text" w:cs="Myanmar Text"/>
        </w:rPr>
        <w:t>ပထမစမ်းသပ်မှုသည် အခြေခံအုတ်မြစ်ဖြစ်ပြီး၊ ဒုတိယစမ်းသပ်မှုသည် ပြည့်စုံစွာ တည်ဆောက်ပြီးသော ဗိမာန်တော်ဖြစ်သည်။ ဗိမာန်တော်၏ အုတ်မြစ်ကို ဗာဗုလုန်မှ ထွက်လာရန် ပထမအမိန့်တော်၏ သမိုင်းအတွင်း ချခဲ့သည်။ ဒုတိယအမိန့်တော်၏ သမိုင်း၌ ဗိမာန်တော်ကို ပြီးစီးစေခဲ့သည်။ တတိယအမိန့်တော်သည် မတူကွဲပြားခဲ့သည်၊ အကြောင်းမှာ ထိုအမိန့်တော်၌ ယုဒ၏ လူမျိုးရေးအချုပ်အခြာအာဏာကို ပြန်လည်အပ်နှင်းခဲ့ပြီး၊ ထို့ကြောင့် သူတို့အား ပြည်သူ့ဥပဒေနှင့် ဘာသာရေးဆိုင်ရာ ပြစ်မှုများကို တရားစွဲဆို အရေးယူရန် အာဏာပေးခဲ့သောကြောင့်ဖြစ်သည်။ တရားစီရင်ခြင်းသည် တတိယအမိန့်တော်၌ ပြန်လည်တည်ထောင်ခံရသည်။ ၂၀၂၄ ခုနှစ်တွင် အခြေခံဆိုင်ရာ အယ်လ်ဖာစမ်းသပ်မှုသည် ဖုန်မြူဖျန်းသူလူ၏ လုံးဝနီးပါး အလွတ်ဖြစ်သော အခန်းထဲရှိသူတို့ကို ခွဲထုတ်ခဲ့သည်။</w:t>
      </w:r>
    </w:p>
    <w:p>
      <w:pPr>
        <w:pStyle w:val="ArticleBody"/>
        <w:jc w:val="left"/>
      </w:pPr>
      <w:r>
        <w:rPr>
          <w:rFonts w:ascii="Myanmar Text" w:hAnsi="Myanmar Text" w:eastAsia="Myanmar Text" w:cs="Myanmar Text"/>
        </w:rPr>
        <w:t>အိုမေဂါ စမ်းသပ်ခြင်းသည် ထိပ်ကျောက်ကို တင်ထားခြင်းဖြင့် ကိုယ်စားပြုထားသကဲ့သို့ ဗိမာန်တော် ပြီးဆုံးသည့် အချိန်ဖြစ်သည်။ ဗိမာန်တော်၏ ပြီးစီးခြင်းသည် ကောက်မြက်များကို ဖယ်ရှားလိုက်သောအခါ တည်ထောင်ခံရသော အောင်နိုင်သော အသင်းတော်ဖြစ်သည်။ မီလာ၏ အိပ်မက်ထဲတွင် ဗိမာန်တော်၏ ပြီးစီးခြင်းမှာ “ထိုကျောက်မျက်များကို ထည့်သွင်းသူ၏ မြင်သာသော ပင်ပန်းနာကျင်မှု မည်သည့်အရာမျှ မရှိဘဲ” ကျောက်မျက်များကို ပိုမိုကြီးမားသော သေတ္တာထဲသို့ ပြန်လည် ပစ်ထည့်လိုက်သောအခါ ဖြစ်သည်။ မီလာသည် ဖုန်တံတားကိုင်ဆောင်သော လူသည် ကျောက်မျက်များကို ပိုမိုကြီးမားသော သေတ္တာထဲသို့ ပစ်ထည့်နေသည်ကို သတ်မှတ်ဖော်ပြပြီးနောက်၊ “ကျွန်ုပ်သည် အလွန်ဝမ်းမြောက်ခြင်းကြောင့် အော်ဟစ်ခဲ့၏၊ ထိုအော်ဟစ်သံက ကျွန်ုပ်ကို နိုးစေခဲ့၏” ဟူသော စကားများဖြင့် သူ၏ သက်သေခံချက်ကို အဆုံးသတ်သည်။</w:t>
      </w:r>
    </w:p>
    <w:p>
      <w:pPr>
        <w:pStyle w:val="ArticleBody"/>
        <w:jc w:val="left"/>
      </w:pPr>
      <w:r>
        <w:rPr>
          <w:rFonts w:ascii="Myanmar Text" w:hAnsi="Myanmar Text" w:eastAsia="Myanmar Text" w:cs="Myanmar Text"/>
        </w:rPr>
        <w:t>သတိပြုရမည်မှာ နိုးထစေသော မီလာ၏ အသံကြီးသော ကြွေးကြော်သံသည် “ဝမ်းမြောက်ခြင်း” အားဖြင့် ခွန်အားပေးခံရခြင်းဖြစ်သည်။ ဝမ်းမြောက်ခြင်းသည် ယောလ၌ “စပျစ်ရည်သစ်” ကို ပိုင်ဆိုင်သောသူတို့၏ သင်္ကေတဖြစ်ပြီး၊ “အရှက်ကွဲခြင်း” သည် စပျစ်ရည်သောက်သူ အခြားသူတို့အပေါ်၌ ရှိ၏၊ အကြောင်းမူကား သူတို့သည် စပျစ်ရည်သစ်မှ ဖြတ်တောက်ခံထားရသောကြောင့် ဖြစ်သည်။ မီလာကို နိုးထစေသော သန်းခေါင်ယံ အော်ဟစ်ကြွေးကြော်သံသည်၊ ဖုန်မှုန့်ကို သုတ်ပယ်သောသူက ရတနာများကို ပိုမိုကြီးမားသော သေတ္တာထဲသို့ ပစ်ထည့်ပြီးနောက်တွင် လာသည်။ ထိုပိုမိုကြီးမားသော သေတ္တာသည် အမှိုက်သရိုက်မှ ခွဲထုတ်ထားပြီး သေတ္တာထဲသို့ ပစ်ထည့်ထားသော ရတနာများနှင့် ပြည့်နှက်နေသည်။ ထိုသေတ္တာသည် တစ်ဖက်တွင် တစ်သိန်းလေးသောင်းလေးထောင်တို့၏ ဗိမာန်တော်ဖြစ်သကဲ့သို့၊ အခြားတစ်ဖက်တွင် သန်းခေါင်ယံ အော်ဟစ်ကြွေးကြော်သံ၏ သတင်းစကားလည်း ဖြစ်သည်။ ထိုဗိမာန်တော်သည် ဒုတိယ အမိန့်တော်၌ဖြစ်စေ၊ ဒုတိယ ကောင်းကင်တမန်၌ဖြစ်စေ၊ သို့မဟုတ် ဒုတိယနှင့် အိုမီဂါ စမ်းသပ်ချက်၌ဖြစ်စေ ပြီးစီးသည်။ မီလာ၏ အိပ်မက်တွင် အိုမီဂါ စမ်းသပ်ချက်ကို ကောင်းကင်ပြတင်းပေါက်များ ဖွင့်လှစ်သည့်အခါ၌ ကိုယ်စားပြုဖော်ပြထားသည်။</w:t>
      </w:r>
    </w:p>
    <w:p>
      <w:pPr>
        <w:pStyle w:val="ArticleScripture"/>
        <w:jc w:val="left"/>
      </w:pPr>
      <w:r>
        <w:rPr>
          <w:rFonts w:ascii="Myanmar Text" w:hAnsi="Myanmar Text" w:eastAsia="Myanmar Text" w:cs="Myanmar Text"/>
        </w:rPr>
        <w:t>ထို့နောက် ကြီးမားသော လူအစုအဝေး၏ အသံကဲ့သို့လည်းကောင်း၊ ရေများစွာ၏ အသံကဲ့သို့လည်းကောင်း၊ အလွန်ပြင်းထန်သော မိုးကြိုးပစ်သံများ၏ အသံကဲ့သို့လည်းကောင်းသော အသံကို ငါကြားရ၏။ သူတို့က၊ ဟလေလုယာ၊ အကြောင်းမူကား အနန္တတန်ခိုးရှင် ထာဝရဘုရားသခင်သည် စိုးစံတော်မူ၏ဟု ဆိုကြ၏။ ငါတို့သည် ဝမ်းမြောက်ရွှင်လန်း၍ ကိုယ်တော်အား ဂုဏ်တော်ကို ပေးကြကုန်အံ့။ အကြောင်းမူကား သိုးသငယ်၏ မင်္ဂလာဆောင်ခြင်းအချိန်သည် ရောက်လေပြီ၊ ကိုယ်တော်၏ ကြင်ယာတော်လည်း မိမိကိုယ်ကို အသင့်ပြင်ဆင်ထားလေပြီ။ ထိုမိန်းမအား သန့်ရှင်း၍ ဖြူစင်သော ပိတ်ချောကောင်းကို ဝတ်ဆင်ခွင့် ပေးတော်မူ၏။ အကြောင်းမူကား ထိုပိတ်ချောကောင်းသည် သန့်ရှင်းသူတို့၏ ဖြောင့်မတ်ခြင်းဖြစ်၏။ ထို့နောက် သူက ငါ့အား၊ ရေးလော့၊ သိုးသငယ်၏ မင်္ဂလာဆောင်ညစာပွဲသို့ ဖိတ်ခေါ်ခြင်းခံရသောသူတို့သည် မင်္ဂလာရှိကြ၏ဟု မိန့်တော်မူ၏။ ထို့ပြင် သူက ငါ့အား၊ ဤစကားများသည် ဘုရားသခင်၏ မှန်ကန်သော စကားများဖြစ်ကြ၏ဟု မိန့်တော်မူ၏။ ဗျာဒိတ်ကျမ်း ၁၉:၆–၉။</w:t>
      </w:r>
    </w:p>
    <w:p>
      <w:pPr>
        <w:pStyle w:val="ArticleBody"/>
        <w:jc w:val="left"/>
      </w:pPr>
      <w:r>
        <w:rPr>
          <w:rFonts w:ascii="Myanmar Text" w:hAnsi="Myanmar Text" w:eastAsia="Myanmar Text" w:cs="Myanmar Text"/>
        </w:rPr>
        <w:t>1844 ခုနှစ်၊ အောက်တိုဘာ ၂၂ ရက်နေ့တွင် “ခရစ်တော်၏ ကြွလာခြင်း လေးမျိုး” သည် ပြည့်စုံခဲ့ပြီး၊ ထိုကြွလာခြင်း လေးမျိုးထဲမှ တစ်ခုချင်းစီသည်လည်း မကြာမီ ရောက်ရှိလာမည့် တနင်္ဂနွေဥပဒေ၌ ပို၍ပြည့်ဝစွာ ပြည့်စုံလျက်ရှိသည်။ မာလခိ အခန်းကြီး ၃ ၌ ဖော်ပြထားသော လေဝိအမျိုးသားတို့၏ သန့်စင်ခြင်းနှင့် စင်ကြယ်ခြင်းကို ပြည့်စုံစေခြင်းအဖြစ်၊ ကိုယ်တော်သည် ပဋိညာဉ်၏ သတင်းတော်ဆောင်အဖြစ် ကြွလာတော်မူ၏။ ဒံယေလ ၇:၁၃ ကို ပြည့်စုံစေခြင်းအဖြစ်၊ ကိုယ်တော်သည် နိုင်ငံတော်ကို လက်ခံယူရန် ကြွလာတော်မူ၏။ ဒံယေလ ၈:၁၄ ကို ပြည့်စုံစေခြင်းအဖြစ်၊ ကိုယ်တော်သည် သန့်ရှင်းရာဌာနကို သန့်စင်ရန် ကြွလာတော်မူ၏၊ ထို့ပြင် ကိုယ်တော်သည် မင်္ဂလာဆောင်သို့လည်း ကြွလာတော်မူ၏။ သတို့သမီးသည် မိမိကိုယ်ကို အသင့်ပြင်ဆင်ပြီးသောအခါ မင်္ဂလာဆောင်သည် ဖြစ်ပေါ်လေသည်။</w:t>
      </w:r>
    </w:p>
    <w:p>
      <w:pPr>
        <w:pStyle w:val="ArticleScripture"/>
        <w:jc w:val="left"/>
      </w:pPr>
      <w:r>
        <w:rPr>
          <w:rFonts w:ascii="Myanmar Text" w:hAnsi="Myanmar Text" w:eastAsia="Myanmar Text" w:cs="Myanmar Text"/>
        </w:rPr>
        <w:t>“‘အသီးသည် ပေါ်ထွက်လာသောအခါ၊ ရိတ်သိမ်းချိန် ရောက်လာပြီဖြစ်သောကြောင့် ချက်ချင်း ရိတ်တံကို ထည့်လျက် ရိတ်တတ်၏။’ ခရစ်တော်သည် မိမိကိုယ်တော်၏ ထင်ရှားပေါ်လွင်ခြင်းကို မိမိ၏အသင်းတော်အတွင်း တွေ့မြင်ရရန် ပြင်းပြသော တောင့်တခြင်းဖြင့် စောင့်မျှော်နေတော်မူ၏။ ခရစ်တော်၏ စရိုက်လက္ခဏာသည် မိမိ၏လူတို့အတွင်း အပြည့်အဝ ပြန်လည်ပုံဖော်ထင်ဟပ်လာသောအခါ၊ ထိုအခါ သူတို့ကို မိမိပိုင်ဆိုင်သူများအဖြစ် ခေါ်ယူရန် ကိုယ်တော် ကြွလာတော်မူလိမ့်မည်။” Christ’s Object Lessons, 69.</w:t>
      </w:r>
    </w:p>
    <w:p>
      <w:pPr>
        <w:pStyle w:val="ArticleBody"/>
        <w:jc w:val="left"/>
      </w:pPr>
      <w:r>
        <w:rPr>
          <w:rFonts w:ascii="Myanmar Text" w:hAnsi="Myanmar Text" w:eastAsia="Myanmar Text" w:cs="Myanmar Text"/>
        </w:rPr>
        <w:t>ဝိညာဉ်ရေးရာလှုံ့ဆော်မှု၏ဖော်ပြချက်အရ၊ တနင်္ဂနွေနေ့ပညတ်တရားဆိုင်ရာအကျပ်အတည်းကာလအတွင်း ဘုရားသခင်၏တံဆိပ်ကိုခံယူထားသော “အမျိုးသားများနှင့် အမျိုးသမီးများကို မြင်တွေ့ခြင်း” အားဖြင့်သာ “လောကကို သတိပေးနိုင်သည်”။</w:t>
      </w:r>
    </w:p>
    <w:p>
      <w:pPr>
        <w:pStyle w:val="ArticleScripture"/>
        <w:jc w:val="left"/>
      </w:pPr>
      <w:r>
        <w:rPr>
          <w:rFonts w:ascii="Myanmar Text" w:hAnsi="Myanmar Text" w:eastAsia="Myanmar Text" w:cs="Myanmar Text"/>
        </w:rPr>
        <w:t>“သန့်ရှင်းသောဝိညာဉ်တော်၏ အမှုတော်မှာ လောကကို အပြစ်အကြောင်း၊ ဖြောင့်မတ်ခြင်းအကြောင်းနှင့် တရားစီရင်ခြင်းအကြောင်းတို့၌ အပြစ်ရှိကြောင်း သိမြင်စေခြင်းဖြစ်သည်။ လောကသည် သမ္မာတရားကို ယုံကြည်သူတို့က သမ္မာတရားအားဖြင့် သန့်ရှင်းစေခြင်းခံရ၍၊ မြင့်မြတ်သန့်ရှင်းသော အခြေခံမူများအပေါ် အကျင့်ပြုနေကြသကဲ့သို့၊ ဘုရားသခင်၏ ပညတ်တော်များကို စောင့်ထိန်းသူတို့နှင့် ထိုပညတ်တော်များကို မိမိတို့၏ ခြေထောက်အောက်တွင် နင်းချေသူတို့အကြားရှိ ပိုင်းခြားသတ်မှတ်သော နယ်နိမိတ်ကို မြင့်မားသိက္ခာရှိသော အဓိပ္ပာယ်ဖြင့် ဖော်ပြပြသခြင်းအားဖြင့်သာ သတိပေးခြင်းခံရနိုင်သည်။ ဝိညာဉ်တော်၏ သန့်ရှင်းစေခြင်းသည် ဘုရားသခင်၏ တံဆိပ်ကို ရရှိထားသူတို့နှင့် အတုအယောင် အနားယူရာနေ့ကို စောင့်ထိန်းသူတို့အကြားရှိ ခြားနားမှုကို ထင်ရှားစေသည်။ စမ်းသပ်ချိန် ရောက်လာသောအခါ၊ သားရဲ၏ အမှတ်အသားသည် အဘယ်အရာဖြစ်ကြောင်း ထင်ရှားစွာ ပြသခံရလိမ့်မည်။ ၎င်းမှာ တနင်္ဂနွေနေ့ကို စောင့်ထိန်းခြင်းဖြစ်သည်။ သမ္မာတရားကို ကြားနာပြီးနောက်တိုင်အောင် ဤနေ့ကို သန့်ရှင်းသောနေ့အဖြစ် ဆက်လက်သတ်မှတ်သူတို့သည် ကာလများနှင့် ပညတ်တရားများကို ပြောင်းလဲရန် ကြံစည်ခဲ့သော အပြစ်၏လူ၏ လက်မှတ်ကို သယ်ဆောင်ကြသည်။” Bible Training School, December 1, 1903.</w:t>
      </w:r>
    </w:p>
    <w:p>
      <w:pPr>
        <w:pStyle w:val="ArticleBody"/>
        <w:jc w:val="left"/>
      </w:pPr>
      <w:r>
        <w:rPr>
          <w:rFonts w:ascii="Myanmar Text" w:hAnsi="Myanmar Text" w:eastAsia="Myanmar Text" w:cs="Myanmar Text"/>
        </w:rPr>
        <w:t>မင်္ဂလာဆောင်သတို့သမီးသည် မိမိကိုယ်ကို အသင့်ပြင်ဆင်သောအခါ စပါးရိတ်သိမ်းချိန်သည် ရောက်လာပြီဖြစ်သည်။ ရိတ်သိမ်းခြင်းသည် လှိုင်းပူဇော်သကာ အလံသဖွယ် မြှောက်တင်ပူဇော်သော ပထမသီးနှံ ဂျုံပူဇော်သကာကို စုပေါင်းသိမ်းဆည်းခြင်းဖြင့် စတင်သည်။ ပထမဦးစွာ၊ ဗျာဒိတ်ကျမ်း၌ ဖော်ပြထားသော တစ်သိန်းလေးသောင်းလေးထောင် ဖြစ်သည့် ပထမသီးနှံများကို စုသိမ်းပြီးနောက်၊ ကြီးမားသော လူအုပ်ကြီးဖြစ်သော အခြားသိုးစုကို စုသိမ်းသည်။ အလံသည် သူ၏ တန်ခိုးကြီးမားသော စစ်တပ်ဖြစ်ပြီး၊ သူ၏ တန်ခိုးကြီးမားသော စစ်တပ်သည် ဖြူစင်သော ပိတ်ချောဖြူကို ဝတ်ဆင်ကာ တပ်စီထားလျက်ရှိသည်။ မင်္ဂလာဆောင်အချိန်၌၊ တနင်္ဂနွေနေ့ဥပဒေ၏ တရားစီရင်ခြင်းမတိုင်မီ တစ်သိန်းလေးသောင်းလေးထောင်၏ ဗိမာန်တော်သည် အပြီးသတ်ထားပြီးဖြစ်ကာ၊ ထိုဗိမာန်တော်သည် Miller ၏ ပို၍ကြီးမားသော casket သာမက၊ ပရောဖက်ပြုခြင်း၏ ဝိညာဉ်တော်အပါအဝင် ကျေးဇူးဆုအလုံးစုံကို ပိုင်ဆိုင်ထားသော အောင်မြင်သော အသင်းတော်လည်း ဖြစ်သည်။</w:t>
      </w:r>
    </w:p>
    <w:p>
      <w:pPr>
        <w:pStyle w:val="ArticleScripture"/>
        <w:jc w:val="left"/>
      </w:pPr>
      <w:r>
        <w:rPr>
          <w:rFonts w:ascii="Myanmar Text" w:hAnsi="Myanmar Text" w:eastAsia="Myanmar Text" w:cs="Myanmar Text"/>
        </w:rPr>
        <w:t>ထိုအခါ ငါသည် သူ့ကိုကိုးကွယ်ရန် သူ၏ခြေတော်ရင်း၌ လဲကျလေ၏။ သို့ရာတွင် သူက ငါ့အား၊ “ထိုသို့ မပြုနှင့်။ ငါသည် သင်နှင့်လည်းကောင်း၊ ယေရှု၏သက်သေခံချက်ကို ကိုင်စွဲထားသော သင်၏ညီအစ်ကိုများနှင့်လည်းကောင်း အတူတကွ အမှုတော်ဆောင်သောသူဖြစ်၏။ ဘုရားသခင်ကို ကိုးကွယ်လော့။ အကြောင်းမူကား ယေရှု၏သက်သေခံချက်သည် ပရောဖက်ပြုခြင်း၏ဝိညာဉ်ဖြစ်၏။” ဗျာဒိတ်ကျမ်း ၁၉:၁၀။</w:t>
      </w:r>
    </w:p>
    <w:p>
      <w:pPr>
        <w:pStyle w:val="ArticleBody"/>
        <w:jc w:val="left"/>
      </w:pPr>
      <w:r>
        <w:rPr>
          <w:rFonts w:ascii="Myanmar Text" w:hAnsi="Myanmar Text" w:eastAsia="Myanmar Text" w:cs="Myanmar Text"/>
        </w:rPr>
        <w:t>တစ်သိန်းလေးသောင်းလေးထောင်သည် ယေရှု၏သက်သေခံချက်ကို ပိုင်ဆိုင်ထားသူများဖြစ်ကြပြီး၊ ယေရှု၏သက်သေခံချက်ကိုလည်း သမ္မာကျမ်းစာနှင့် ပရောဖက်ပြုခြင်း၏ဝိညာဉ်တို့၌ “တစ်ကြောင်းပေါ်တစ်ကြောင်း” ဟူသောပုံစံဖြင့် ဖော်ပြထားသည်။ တစ်သိန်းလေးသောင်းလေးထောင်နှင့်ဆိုင်သော လာအိုဒိကိလှုပ်ရှားမှုသည် တစ်သိန်းလေးသောင်းလေးထောင်နှင့်ဆိုင်သော ဖိလဒဲလဖိလှုပ်ရှားမှုအဖြစ်သို့ ပြောင်းလဲသွားသောအခါ၊ သူတို့အားလုံးသည် မိမိတို့၏သက်သေခံချက်ကို တင်ပြရန် “တစ်ကြောင်းပေါ်တစ်ကြောင်း” နည်းလမ်းကို အသုံးပြုကြလိမ့်မည်။ ထိုသက်သေခံချက်သည် ဘုရားသခင်ဆိုင်ရာ အသွေးတော်နှင့် လူသား၏သက်သေခံခြင်းတို့ ပေါင်းစပ်ထားသော အရာဖြစ်သည်။</w:t>
      </w:r>
    </w:p>
    <w:p>
      <w:pPr>
        <w:pStyle w:val="ArticleScripture"/>
        <w:jc w:val="left"/>
      </w:pPr>
      <w:r>
        <w:rPr>
          <w:rFonts w:ascii="Myanmar Text" w:hAnsi="Myanmar Text" w:eastAsia="Myanmar Text" w:cs="Myanmar Text"/>
        </w:rPr>
        <w:t>သူတို့သည် သိုးသငယ်၏အသွေးအားဖြင့်လည်းကောင်း၊ မိမိတို့သက်သေခံချက်၏နှုတ်ကပတ်တော်အားဖြင့်လည်းကောင်း သူ့ကိုအောင်မြင်ကြ၏။ ထို့ပြင် သူတို့သည် သေသည်တိုင်အောင် မိမိတို့အသက်ကို မချစ်ကြ။ ဗျာဒိတ် ၁၂း၁၁။</w:t>
      </w:r>
    </w:p>
    <w:p>
      <w:pPr>
        <w:pStyle w:val="ArticleBody"/>
        <w:jc w:val="left"/>
      </w:pPr>
      <w:r>
        <w:rPr>
          <w:rFonts w:ascii="Myanmar Text" w:hAnsi="Myanmar Text" w:eastAsia="Myanmar Text" w:cs="Myanmar Text"/>
        </w:rPr>
        <w:t>လူသား၏သက်သေခံချက်သည် ဘုရားသဘောသဘာဝ၏သွေးနှင့် ပေါင်းစည်းသောအခါ၊ ၎င်းသည် မောရှေနှင့် သိုးသငယ်၏ သက်သေခံချက်ဖြစ်သည်။ မောရှေသည် လူသားဖြစ်၍၊ အိုမီဂါ သိုးသငယ်၏ ဘုရားသဘောသဘာဝဆိုင်ရာ သွေးအတွက် အယ်လ်ဖာ ဖြစ်ခဲ့သည်။ သတို့သမီးသည် မိမိကိုယ်ကို အဆင်သင့်ဖြစ်စေသည်နှင့် တစ်ပြိုင်နက် ဆုကျေးဇူးအလုံးစုံ ပြန်လည်အပ်နှံခံရပြီး၊ ဖြူစင်သော ပိတ်ချောဖြင့် ဝတ်ဆင်ထားသော တန်ခိုးကြီးမားသည့် စစ်တပ်တစ်ရပ်ကဲ့သို့၊ သူမသည် အရှင်ဘုရား၏ ရှေ့သို့တက်လှမ်းနေသော စစ်တပ်၏ အလံတော်အဖြစ် မိမိနေရာကို ယူသည်။ ထိုစစ်ချီတက်ခြင်းသည် သတို့သမီးကို အဆင်သင့်ဖြစ်စေ၍ ဖြူသောဝတ်ရုံဖြင့် ဝတ်ဆင်စေသည့်အခါ စတင်ပြီး၊ ထိုအချိန်သည် Miller ၏ အိပ်မက်ထဲ၌ ဖြစ်ခဲ့သကဲ့သို့ ကောင်းကင်ပြတင်းပေါက်များ ဖွင့်လှစ်သောအချိန်ပင် ဖြစ်သည်။</w:t>
      </w:r>
    </w:p>
    <w:p>
      <w:pPr>
        <w:pStyle w:val="ArticleScripture"/>
        <w:jc w:val="left"/>
      </w:pPr>
      <w:r>
        <w:rPr>
          <w:rFonts w:ascii="Myanmar Text" w:hAnsi="Myanmar Text" w:eastAsia="Myanmar Text" w:cs="Myanmar Text"/>
        </w:rPr>
        <w:t>ထို့နောက် ငါသည် ကောင်းကင်ဖွင့်လှစ်ထားသည်ကို မြင်၏။ ကြည့်ရှုလော့၊ မြင်းဖြူတစ်စီးရှိ၏။ ထိုမြင်းပေါ်၌ စီးနင်းတော်မူသောသူကို သစ္စာရှိသောသူ၊ အမှန်တရားဖြစ်သောသူဟု ခေါ်ကြ၏။ ကိုယ်တော်သည် ဖြောင့်မတ်ခြင်းအားဖြင့် တရားစီရင်တော်မူ၍ စစ်တိုက်တော်မူ၏။ မျက်စိတော်တို့သည် မီးတောက်ကဲ့သို့ဖြစ်ကြ၏။ ဦးခေါင်းတော်ပေါ်၌ သရဖူအများစွာရှိကြ၏။ ကိုယ်တော်၌ ကိုယ်တော်တိုင်မှတစ်ပါး မည်သူမျှ မသိနိုင်သော အမည်တစ်ခု ရေးထား၏။ ကိုယ်တော်သည် အသွေး၌ နှစ်မြှုပ်ထားသော အဝတ်တန်ဆာကို ဝတ်ဆင်တော်မူ၏။ ကိုယ်တော်၏ အမည်ကို ဘုရားသခင်၏ နှုတ်ကပတ်တော်ဟု ခေါ်ကြ၏။ ကောင်းကင်၌ရှိသော စစ်တပ်တို့သည် ဖြူစင်သန့်ရှင်းသော ပိတ်ချောအနုကို ဝတ်ဆင်လျက် မြင်းဖြူများပေါ်၌ စီးနင်း၍ ကိုယ်တော်နောက်သို့ လိုက်ကြ၏။ လူမျိုးတကာတို့ကို ရိုက်ခတ်စေရန် ကိုယ်တော်၏ နှုတ်မှ ထက်မြက်သော ဓားတစ်လက် ထွက်၏။ ကိုယ်တော်သည် သူတို့ကို သံတံဖြင့် အုပ်စိုးတော်မူမည်။ အနန္တတန်ခိုးရှင် ဘုရားသခင်၏ ပြင်းထန်သော အမျက်ဒေါသနှင့် ဆူပွက်သော အမျက်တော်၏ စပျစ်သီးနင်းရာ ကျင်းကိုလည်း နင်းတော်မူ၏။ ထို့ပြင် အဝတ်တန်ဆာတော်ပေါ်၌လည်းကောင်း၊ ပေါင်တော်ပေါ်၌လည်းကောင်း အမည်တစ်ခု ရေးထား၏။ “ဘုရင်တို့၏ ဘုရင်၊ သခင်တို့၏ သခင်” ဟူ၍ဖြစ်၏။ ဗျာဒိတ်ကျမ်း ၁၉:၁၁–၁၆။</w:t>
      </w:r>
    </w:p>
    <w:p>
      <w:pPr>
        <w:pStyle w:val="ArticleBody"/>
        <w:jc w:val="left"/>
      </w:pPr>
      <w:r>
        <w:rPr>
          <w:rFonts w:ascii="Myanmar Text" w:hAnsi="Myanmar Text" w:eastAsia="Myanmar Text" w:cs="Myanmar Text"/>
        </w:rPr>
        <w:t>ဖုန်မှုန့်တံမြက်ကိုင်သောသူသည် အခန်းလွတ်ထဲသို့ ဝင်၍ ပြတင်းပေါက်များကို ဖွင့်သောအခါ၊ သူသည် ရတနာများကို စုဆောင်းကာ ပိုမိုကြီးမားသော အိုမေဂါသေတ္တာထဲသို့ ပစ်ထည့်သည်။ ဂျိမ်းစ် ဝှိုက်က ထိုရတနာများကို ဘုရားသခင်၏ လူမျိုးတော်ဟု သတ်မှတ်မည်ဖြစ်သော်လည်း၊ ဝီလျံ မီလာက သင်တို့အား သင်္ကေတများတွင် အဓိပ္ပာယ်တစ်မျိုးထက်ပို၍ ရှိကြောင်း ပြောမည်ဖြစ်ပြီး၊ ထိုရတနာများသည် ပြန့်ကျဲနေသော အခြေခံသမ္မာတရားများကိုသာမက၊ ခရစ်တော်၏ ဘုန်းအသရေရှိသော နိုင်ငံတော်ကို ကိုယ်စားပြု၍ မြှင့်တင်ထားသော သရဖူပေါ်ရှိ ပြန့်ကျဲနေသော ရတနာများကိုလည်း ကိုယ်စားပြုသည်။</w:t>
      </w:r>
    </w:p>
    <w:p>
      <w:pPr>
        <w:pStyle w:val="ArticleScripture"/>
        <w:jc w:val="left"/>
      </w:pPr>
      <w:r>
        <w:rPr>
          <w:rFonts w:ascii="Myanmar Text" w:hAnsi="Myanmar Text" w:eastAsia="Myanmar Text" w:cs="Myanmar Text"/>
        </w:rPr>
        <w:t>ထိုနေ့၌ ထာဝရဘုရား သူတို့၏ဘုရားသခင်သည် မိမိလူမျိုး၏သိုးစုကဲ့သို့ သူတို့ကို ကယ်တင်တော်မူလိမ့်မည်။ အကြောင်းမူကား သူတို့သည် သရဖူ၏ကျောက်မျက်များကဲ့သို့ ဖြစ်၍၊ မိမိ၏ပြည်တော်အပေါ်၌ အလံတော်ကဲ့သို့ မြှောက်ထားခြင်းကို ခံရကြလိမ့်မည်။ ဇာခရိ ၉:၁၆။</w:t>
      </w:r>
    </w:p>
    <w:p>
      <w:pPr>
        <w:pStyle w:val="ArticleBody"/>
        <w:jc w:val="left"/>
      </w:pPr>
      <w:r>
        <w:rPr>
          <w:rFonts w:ascii="Myanmar Text" w:hAnsi="Myanmar Text" w:eastAsia="Myanmar Text" w:cs="Myanmar Text"/>
        </w:rPr>
        <w:t>ရောမသည် ရူပါရုံကို တည်ထောင်စေသော အခြေခံဖြစ်သည့် alpha စမ်းသပ်မှုအပြီးတွင် ရောက်လာသော omega နှင့် ဒုတိယစမ်းသပ်မှုသည် အထွတ်အထိပ်ကျောက်ဖြစ်သော omega စမ်းသပ်မှုပင် ဖြစ်သည်။ ထိုသည်မှာ တရားစီရင်ခြင်း၏ တတိယ litmus စမ်းသပ်မှုကို မတိုင်မီ ဗိမာန်တော်စမ်းသပ်မှုကို အဆုံးသတ်ပြည့်စုံစေခြင်း ဖြစ်သည်။ ထိုစမ်းသပ်မှုသည် ဆီပေါ်မူတည်၍—ထိုဆီသည် သတင်းစကားဖြစ်သည်၊ သို့မဟုတ် Sister White က ကာပေရနောင်မြို့ရှိ တရားဇရပ်အကြောင်း သူမ၏ မှတ်ချက်တွင် “သမ္မာတရား၏ စကားများ” ဟု ဖော်ပြခဲ့သကဲ့သို့—ပညာရှိနှင့် မိုက်မဲသူတို့ကို ခွဲထုတ်လျက် ကိုးကွယ်သူ အုပ်စုနှစ်စုကို တစ်စုနှင့်တစ်စုမှ သန့်စင်ခွဲခြားပေးသည်။</w:t>
      </w:r>
    </w:p>
    <w:p>
      <w:pPr>
        <w:pStyle w:val="ArticleBody"/>
        <w:jc w:val="left"/>
      </w:pPr>
      <w:r>
        <w:rPr>
          <w:rFonts w:ascii="Myanmar Text" w:hAnsi="Myanmar Text" w:eastAsia="Myanmar Text" w:cs="Myanmar Text"/>
        </w:rPr>
        <w:t>ကပေရနောင်သည် ယောဟန် ၆:၆၆ ၌ ယေရှုသည် တစ်ချိန်တည်းတွင် တပည့်အများဆုံးကို ဆုံးရှုံးခဲ့သော နေရာဖြစ်ပြီး၊ ထိုတပည့်များသည် ဘယ်သောအခါမျှ ပြန်မလာခဲ့ကြပါ။ ခရစ်တော်၏ကာလ၌ တပည့်ဖြစ်ခြင်းဆိုင်ရာ အကြီးမားဆုံးသော စမ်းသပ်မှုအဖြစ်၊ ကပေရနောင်သည် ခရစ်တော်၏ကာလ၌ရှိသော တပည့်ဖြစ်ခြင်းဆိုင်ရာ အိုမီဂါစမ်းသပ်မှု၏ သင်္ကေတဖြစ်ပြီး၊ ထိုအရာကလည်း ၂၀၂၃ ခုနှစ်တွင် စတင်ခဲ့သော သုံးဆင့်စမ်းသပ်မှုလုပ်ငန်းစဉ်အတွင်းရှိ တပည့်ဖြစ်ခြင်းဆိုင်ရာ အိုမီဂါစမ်းသပ်မှုကို ပုံစံတူဖော်ပြသည်။ ကပေရနောင်တွင် ထိုစမ်းသပ်မှုကို ကောင်းကင်မုန့်အားဖြင့် ကိုယ်စားပြုဖော်ပြခဲ့ပြီး၊ ယင်းသည် ယေရှုသည် သဘာဝဆိုင်ရာအရာများအကြောင်း မိန့်ဆိုသောအခါ ထိုစကားကို ဝိညာဉ်ရေးဆိုင်ရာ အသုံးချချက်အဖြစ် နားလည်ရမည်ကို လက်ခံလိုစိတ်မရှိကြသဖြင့်၊ ယုဒလူတို့သည် ပရောဖက်ပြုချက်ကို နားမလည်နိုင်ခဲ့ကြောင်း ဆိုသည့် အခြေအနေအတွင်း သူတို့၏ ပျက်ကွက်မှုကို ဖော်ထုတ်ပြသခဲ့သည်။</w:t>
      </w:r>
    </w:p>
    <w:p>
      <w:pPr>
        <w:pStyle w:val="ArticleBody"/>
        <w:jc w:val="left"/>
      </w:pPr>
      <w:r>
        <w:rPr>
          <w:rFonts w:ascii="Myanmar Text" w:hAnsi="Myanmar Text" w:eastAsia="Myanmar Text" w:cs="Myanmar Text"/>
        </w:rPr>
        <w:t>ဤအရာများကို နောက်ဆောင်းပါးတွင် ဆက်လက်ဖော်ပြမည်။</w:t>
      </w:r>
    </w:p>
    <w:p>
      <w:pPr>
        <w:pStyle w:val="ArticleScripture"/>
        <w:jc w:val="left"/>
      </w:pPr>
      <w:r>
        <w:rPr>
          <w:rFonts w:ascii="Myanmar Text" w:hAnsi="Myanmar Text" w:eastAsia="Myanmar Text" w:cs="Myanmar Text"/>
        </w:rPr>
        <w:t>“အသက်မုန့်အကြောင်းနှင့်စပ်လျဉ်း၍ တရားစရပ်၌ ခရစ်တော်ဟောကြားတော်မူခဲ့သော မိန့်ခွန်းသည် ယုဒ၏သမိုင်းတွင် အလှည့်အပြောင်း ဖြစ်ပွားစေသောအချက်ဖြစ်သည်။ ‘သင်တို့သည် လူသား၏အသားကို မစား၊ သူ၏အသွေးကိုလည်း မသောက်လျှင်၊ သင်တို့၌ အသက်မရှိကြ’ ဟူသော စကားကို သူကြားခဲ့သည်။ ယောဟန် ၆:၅၃။ ခရစ်တော်သည် လောကီကောင်းကျိုးထက် ဝိညာဉ်ရေးရာကောင်းကျိုးကို ပေးအပ်တော်မူနေကြောင်း သူမြင်တွေ့ခဲ့သည်။ သူသည် မိမိကိုယ်ကို အမြော်အမြင်ရှိသူဟု သဘောထား၍၊ ယေရှုသည် ဂုဏ်အသရေကို ရလိမ့်မည်မဟုတ်၊ ထို့ပြင် မိမိ၏နောက်လိုက်များအား မြင့်မားသောရာထူးအဆင့်အတန်းကိုလည်း ပေးအပ်နိုင်လိမ့်မည်မဟုတ်ဟု မြင်နိုင်သည်ဟု ထင်မှတ်ခဲ့သည်။ သူသည် မိမိကိုယ်ကို ခရစ်တော်နှင့် အလွန်နီးကပ်စွာ မပေါင်းစည်းဘဲ၊ မိမိဆန္ဒရှိသည့်အချိန်၌ ဆုတ်ခွာသွားနိုင်မည့်အနေအထားဖြင့်သာ ပေါင်းစည်းမည်ဟု ဆုံးဖြတ်ခဲ့သည်။ သူသည် စောင့်ကြည့်မည်။ ထိုအတိုင်းလည်း စောင့်ကြည့်ခဲ့သည်။”</w:t>
      </w:r>
    </w:p>
    <w:p>
      <w:pPr>
        <w:pStyle w:val="ArticleScripture"/>
        <w:jc w:val="left"/>
      </w:pPr>
      <w:r>
        <w:rPr>
          <w:rFonts w:ascii="Myanmar Text" w:hAnsi="Myanmar Text" w:eastAsia="Myanmar Text" w:cs="Myanmar Text"/>
        </w:rPr>
        <w:t>“ထိုအချိန်မှစ၍ သူသည် တပည့်တော်တို့ကို ရှုပ်ထွေးစေသော သံသယများကို ထုတ်ဖော်ပြောဆိုခဲ့သည်။ …” The Desire of Ages, 719.</w:t>
      </w:r>
    </w:p>
    <w:p>
      <w:pPr>
        <w:pStyle w:val="ArticleHeading"/>
        <w:jc w:val="left"/>
      </w:pPr>
      <w:r>
        <w:rPr>
          <w:rFonts w:ascii="Myanmar Text" w:hAnsi="Myanmar Text" w:eastAsia="Myanmar Text" w:cs="Myanmar Text"/>
        </w:rPr>
        <w:t>ပထမ စမ်းသပ်ချက်</w:t>
      </w:r>
    </w:p>
    <w:p>
      <w:pPr>
        <w:pStyle w:val="ArticleScripture"/>
        <w:jc w:val="left"/>
      </w:pPr>
      <w:r>
        <w:rPr>
          <w:rFonts w:ascii="Myanmar Text" w:hAnsi="Myanmar Text" w:eastAsia="Myanmar Text" w:cs="Myanmar Text"/>
        </w:rPr>
        <w:t>ယေရှုသည် ကိုယ်ကျိုးရှာသော ယုဒရှကရုတ်ကို လှမ်းကြည့်တော်မူသော အကြည့်သည် သခင်တော်က သူ၏ ဟန်ဆောင်မှုကို ထိုးဖောက်မြင်တော်မူပြီး၊ သူ၏ အောက်တန်းကျ၍ ရွံရှာဖွယ်ကောင်းသော စရိုက်သဘောကို ဖတ်ရှုတော်မူပြီးဖြစ်ကြောင်းကို သူ့အား ယုံကြည်စေ</w:t>
      </w:r>
      <w:r>
        <w:rPr>
          <w:rFonts w:ascii="Malgun Gothic" w:hAnsi="Malgun Gothic" w:eastAsia="Malgun Gothic" w:cs="Malgun Gothic"/>
        </w:rPr>
        <w:t>하였다</w:t>
      </w:r>
      <w:r>
        <w:rPr>
          <w:rFonts w:ascii="Myanmar Text" w:hAnsi="Myanmar Text" w:eastAsia="Myanmar Text" w:cs="Myanmar Text"/>
        </w:rPr>
        <w:t>။ ဤသည်မှာ ယုဒသည် ယခင်က မရဖူးသေးသော ပိုမို တိုက်ရိုက်သော ဆုံးမပြစ်တင်မှု ဖြစ်သည်။ ထိုအရာကြောင့် သူသည် ဒေါသထွက်စေခံရ၍၊ ထိုသို့ဖြင့် စာတန်သည် သူ၏ အတွေးများကို ထိန်းချုပ်ရန် ဝင်ရောက်နိုင်သော တံခါးတစ်ပေါက် ဖွင့်လှစ်ခံရသည်။ နောင်တရမည့်အစား၊ သူသည် လက်စားချေရန် စီစဉ်ခဲ့သည်။ မိမိ၏ အပြစ်ကို သိမြင်ရခြင်းကြောင့် စူးနစ်ခံရပြီး၊ မိမိ၏ အပြစ်ရှိမှုကို လူသိရှင်ကြား ဖြစ်သွားပြီဖြစ်သောကြောင့် အရူးအမူးအထိ နှိုးဆွခံရ၍၊ သူသည် စားပွဲမှ ထ၍ ယဇ်ပုရောဟိတ်မင်း၏ နန်းတော်သို့ သွားကာ၊ ထိုအရပ်၌ စည်းဝေးရုံးတော် စုဝေးနေသည်ကို တွေ့ရလေသည်။ သူသည် စာတန်၏ စိတ်ဝိညာဉ်ဖြင့် ပြည့်နှက်နေပြီး၊ အသိစိတ်ကင်းမဲ့သကဲ့သို့ ပြုမူခဲ့သည်။ မိမိ၏ သခင်တော်ကို သစ္စာဖောက်အပ်နှံခြင်းအတွက် ကတိပေးထားသော ဆုကြေးမှာ ငွေအပိုင်း သုံးဆယ်ဖြစ်သည်။ ထိုသူသည် ဆီမွှေးပုံး၏ တန်ဖိုးထက် များစွာ နည်းပါးသော ငွေပမာဏဖြင့်ပင် ကယ်တင်ရှင်ကို ရောင်းချခဲ့သည်။</w:t>
      </w:r>
    </w:p>
    <w:p>
      <w:pPr>
        <w:pStyle w:val="ArticleScripture"/>
        <w:jc w:val="left"/>
      </w:pPr>
      <w:r>
        <w:rPr>
          <w:rFonts w:ascii="Myanmar Text" w:hAnsi="Myanmar Text" w:eastAsia="Myanmar Text" w:cs="Myanmar Text"/>
        </w:rPr>
        <w:t>“ဝိညာဉ်သဘောနှင့် လက်တွေ့အကျင့်တို့၌ လူအများသည် ယုဒနှင့် ဆင်တူကြသည်။ သူတို့၏ စရိုက်လက္ခဏာထဲရှိ ကပ်ရောဂါအမာရွတ်နှင့်ပတ်သက်၍ တိတ်ဆိတ်နေသရွေ့ ထင်ရှားသော ရန်ငြိုးမတွေ့ရပေ; သို့သော် သူတို့ကို ပြစ်တင်ဆုံးမသောအခါ ခါးသီးမှုသည် သူတို့၏ စိတ်နှလုံးကို ပြည့်နှက်စေသည်။” Youth Instructor, July 12, 1900.</w:t>
      </w:r>
    </w:p>
    <w:p>
      <w:pPr>
        <w:pStyle w:val="ArticleHeading"/>
        <w:jc w:val="left"/>
      </w:pPr>
      <w:r>
        <w:rPr>
          <w:rFonts w:ascii="Myanmar Text" w:hAnsi="Myanmar Text" w:eastAsia="Myanmar Text" w:cs="Myanmar Text"/>
        </w:rPr>
        <w:t>ဒုတိယစမ်းသပ်ခြင်း</w:t>
      </w:r>
    </w:p>
    <w:p>
      <w:pPr>
        <w:pStyle w:val="ArticleScripture"/>
        <w:jc w:val="left"/>
      </w:pPr>
      <w:r>
        <w:rPr>
          <w:rFonts w:ascii="Myanmar Text" w:hAnsi="Myanmar Text" w:eastAsia="Myanmar Text" w:cs="Myanmar Text"/>
        </w:rPr>
        <w:t>“ပသခါပွဲမတိုင်မီ ယုဒသည် ယဇ်ပုရောဟိတ်များနှင့် ကျမ်းပြုဆရာများကို ဒုတိယအကြိမ် တွေ့ဆုံခဲ့ပြီး၊ ယေရှုကို သူတို့လက်သို့ အပ်နှံပေးရန် သဘောတူစာချုပ်ကို အပြီးသတ်ခဲ့လေသည်။... ယခု ယုဒသည် ခရစ်တော်က မိမိတပည့်တော်တို့၏ ခြေကို ဆေးပေးတော်မူသော အမှုအပေါ် စိတ်ပျက်၍ မကျေနပ်ဖြစ်လာခဲ့သည်။ ယေရှုသည် ထိုသို့ မိမိကိုယ်ကို နှိမ့်ချနိုင်လျှင်၊ အစ္စရေး၏ ဘုရင် မဖြစ်နိုင်ဟု သူထင်မြင်ခဲ့သည်။ ယာယီနိုင်ငံတော်တစ်ရပ်တွင် လောကီဂုဏ်အသရေကို ရမည်ဟူသော မျှော်လင့်ချက်အားလုံး ပျက်စီးသွားခဲ့သည်။ ခရစ်တော်ကို လိုက်နာခြင်းအားဖြင့် ရရှိမည့်အရာ တစ်စုံတစ်ခုမျှ မရှိကြောင်းကို ယုဒသည် ယုံကြည်သဘောကျေနပ်သွားခဲ့သည်။ မိမိအမြင်အရ ကိုယ်တော်သည် မိမိကိုယ်ကို နှိမ့်ချဖျက်ဆီးသကဲ့သို့ ပြုတော်မူသည်ကို မြင်တွေ့ပြီးနောက်၊ ကိုယ်တော်ကို ငြင်းပယ်၍ မိမိသည် လှည့်ဖြားခံရသူဖြစ်ကြောင်း ဝန်ခံရန် သူ၏ရည်ရွယ်ချက်မှာ ပိုမိုခိုင်မာလာခဲ့သည်။ သူသည် နတ်ဆိုးတစ်ပါး၏ လွှမ်းမိုးခြင်းကို ခံခဲ့ရပြီး၊ မိမိ၏ အရှင်ကို သစ္စာဖောက်ရာ၌ မိမိသဘောတူထားခဲ့သော အမှုကို အဆုံးတိုင် အကောင်အထည်ဖော်ရန် ဆုံးဖြတ်ခဲ့သည်။” The Desire of Ages, 645.</w:t>
      </w:r>
    </w:p>
    <w:p>
      <w:pPr>
        <w:pStyle w:val="ArticleHeading"/>
        <w:jc w:val="left"/>
      </w:pPr>
      <w:r>
        <w:rPr>
          <w:rFonts w:ascii="Myanmar Text" w:hAnsi="Myanmar Text" w:eastAsia="Myanmar Text" w:cs="Myanmar Text"/>
        </w:rPr>
        <w:t>နောက်ဆုံးဆုံးဖြတ်ချက်</w:t>
      </w:r>
    </w:p>
    <w:p>
      <w:pPr>
        <w:pStyle w:val="ArticleScripture"/>
        <w:jc w:val="left"/>
      </w:pPr>
      <w:r>
        <w:rPr>
          <w:rFonts w:ascii="Myanmar Text" w:hAnsi="Myanmar Text" w:eastAsia="Myanmar Text" w:cs="Myanmar Text"/>
        </w:rPr>
        <w:t>မိမိ၏ရည်ရွယ်ချက် ပေါ်လွင်သွားခြင်းကြောင့် အံ့ဩရှုပ်ထွေးလျက် ယုဒသည် အခန်းမှ ထွက်ခွာရန် အလျင်အမြန် ထရပ်လေ၏။ “ထိုအခါ ယေရှုက သူ့အား မိန့်တော်မူသည်ကား၊ သင်ပြုမည့်အမှုကို အလျင်အမြန် ပြုလော့။ ... ထို့နောက် သူသည် မုန့်စိမ်ကို ခံယူပြီးသည်နှင့် ချက်ချင်း အပြင်သို့ ထွက်သွားလေ၏။ ထိုအချိန်မှာ ညဖြစ်၏။” ခရစ်တော်ထံမှ လှည့်ထွက်၍ ပြင်ပအမှောင်ထုသို့ ဝင်သွားသော ထိုသစ္စာဖောက်အတွက်မူ၊ ညပင် ဖြစ်လေ၏။</w:t>
      </w:r>
    </w:p>
    <w:p>
      <w:pPr>
        <w:pStyle w:val="ArticleScripture"/>
        <w:jc w:val="left"/>
      </w:pPr>
      <w:r>
        <w:rPr>
          <w:rFonts w:ascii="Myanmar Text" w:hAnsi="Myanmar Text" w:eastAsia="Myanmar Text" w:cs="Myanmar Text"/>
        </w:rPr>
        <w:t>“ဤအဆင့်ကို မယူမချင်း ယုဒသည် နောင်တရနိုင်သည့် ဖြစ်နိုင်ခြေကို မကျော်လွန်သေး။ သို့သော် မိမိ၏သခင်နှင့် မိမိ၏တပည့်အပေါင်းတို့၏ မျက်မှောက်မှ သူထွက်ခွာသွားသောအခါ နောက်ဆုံးဆုံးဖြတ်ချက်သည် ချပြီးဖြစ်သွားလေ၏။ သူသည် နယ်နိမိတ်မျဉ်းကို ကျော်လွန်သွားခဲ့ပြီ။”</w:t>
      </w:r>
    </w:p>
    <w:p>
      <w:pPr>
        <w:pStyle w:val="ArticleScripture"/>
        <w:jc w:val="left"/>
      </w:pPr>
      <w:r>
        <w:rPr>
          <w:rFonts w:ascii="Myanmar Text" w:hAnsi="Myanmar Text" w:eastAsia="Myanmar Text" w:cs="Myanmar Text"/>
        </w:rPr>
        <w:t>စုံစမ်းနှောင့်ယှက်ခြင်းခံနေရသော ဤဝိညာဉ်နှင့် ကိုင်တွယ်ဆက်ဆံတော်မူရာတွင် ယေရှု၏ သည်းခံရှည်လျားခြင်းသည် အံ့ဩဖွယ်ကောင်းလှ၏။ ယုဒကို ကယ်တင်နိုင်ရန် ပြုနိုင်သမျှ အရာတစ်စုံတစ်ခုမျှ မပြုဘဲ မကျန်ရစ်ခဲ့။ မိမိ၏ သခင်ကို သစ္စာဖောက်ရန် နှစ်ကြိမ်တိုင်တိုင် ကတိပြုထားပြီးနောက်၌ပင်၊ ယေရှုသည် သူ့အား နောင်တရရန် အခွင့်ကို ဆက်လက်ပေးတော်မူခဲ့၏။ သစ္စာဖောက်သူ၏ စိတ်နှလုံးအတွင်း လျှို့ဝှက်ထားသော ရည်ရွယ်ချက်ကို ဖော်ထုတ်ဖတ်ရှုတော်မူခြင်းအားဖြင့်၊ ခရစ်တော်သည် မိမိ၏ ဘုရားသခင်တော်ဖြစ်ခြင်းအတွက် နောက်ဆုံးသော၊ ယုံကြည်စေသော သက်သေကို ယုဒအား ပေးတော်မူခဲ့၏။ ဤအရာသည် အတုအယောင် တပည့်အတွက် နောင်တရခြင်းသို့ ခေါ်သည့် နောက်ဆုံးသော ခေါ်သံဖြစ်ခဲ့၏။ ခရစ်တော်၏ ဘုရားသခင်လည်းဖြစ် လူသားလည်းဖြစ်သော စိတ်နှလုံးက ပြုနိုင်သည့် မည်သည့် တောင်းပန်ဖိတ်ခေါ်မှုကိုမျှ မချန်မထားဘဲ ပြုတော်မူခဲ့၏။ ခိုင်မာတောင့်တင်းသော မာနကြောင့် ပြန်ကန်ခံခဲ့ရသော ကရုဏာလှိုင်းများသည် ပိုမိုအားကြီးသော၊ အောင်နှိမ်သော ချစ်ခြင်း၏ ဒီရေအလျှံဖြင့် ပြန်လည်ဝင်ရောက်လာခဲ့၏။ သို့ရာတွင် မိမိ၏ အပြစ်ကို ဖော်ထုတ်သိရှိရခြင်းကြောင့် အံ့အားသင့်၍ ကြောက်ရွံ့သော်လည်း၊ ယုဒသည် ပို၍သာ ဆုံးဖြတ်ခိုင်မာလာခဲ့၏။ သူသည် သန့်ရှင်းရာ မင်္ဂလာညစာစားပွဲမှ ထွက်သွား၍ သစ္စာဖောက်ခြင်းအမှုကို အပြီးသတ်ဆောင်ရွက်ရန် သွားလေ၏။</w:t>
      </w:r>
    </w:p>
    <w:p>
      <w:pPr>
        <w:pStyle w:val="ArticleScripture"/>
        <w:jc w:val="left"/>
      </w:pPr>
      <w:r>
        <w:rPr>
          <w:rFonts w:ascii="Myanmar Text" w:hAnsi="Myanmar Text" w:eastAsia="Myanmar Text" w:cs="Myanmar Text"/>
        </w:rPr>
        <w:t>“ယုဒအပေါ် အမင်္ဂလာကို ကြေညာတော်မူရာတွင် ခရစ်တော်သည် မိမိ၏တပည့်တော်များအပေါ် ကရုဏာတော်၏ ရည်ရွယ်ချက်တစ်ရပ်ကိုလည်း ကိုင်စွဲတော်မူခဲ့သည်။ ထိုသို့အားဖြင့် မိမိသည် မေရှိယဖြစ်တော်မူကြောင်း၏ အဆုံးစွန်သက်သေကို သူတို့အား ပေးတော်မူခဲ့သည်။ ‘အမှုမဖြစ်မီ သင်တို့အား ငါပြောထား၏’ ဟု မိန့်တော်မူပြီး၊ ‘အမှုဖြစ်သောအခါ ငါသည် I AM ဖြစ်ကြောင်း သင်တို့ယုံကြည်စေရန် ဖြစ်၏။’ ယေရှုသည် မိမိအပေါ် ကျရောက်မည့်အရာများကို မသိသကဲ့သို့ တိတ်ဆိတ်စွာနေတော်မူခဲ့လျှင်၊ တပည့်တော်များသည် မိမိတို့၏ ဆရာတော်၌ ဘုရားသခင်ဆိုင်ရာ ကြိုတင်သိမြင်ခြင်းမရှိဟု ထင်မှတ်ကြကာ၊ လူသတ်လိုသော လူအုပ်၏ လက်ထဲသို့ မမျှော်လင့်ဘဲ အံ့အားသင့်စွာ သစ္စာဖောက်အပ်နှံခံရတော်မူသည်ဟု ယူဆမိကြလိမ့်မည်။ တစ်နှစ်ခန့်အကြာက ယေရှုသည် တပည့်တော်များအား မိမိသည် တစ်ဆယ့်နှစ်ယောက်ကို ရွေးချယ်တော်မူကြောင်း၊ ထိုအထဲ၌ တစ်ယောက်သည် မာရ်နတ်ဖြစ်ကြောင်း ပြောတော်မူခဲ့သည်။ ယခု ယုဒအား မိန့်တော်မူသော စကားများသည် သူ၏ သစ္စာဖောက်မှုကို မိမိ၏ ဆရာတော်က အပြည့်အဝ သိရှိတော်မူကြောင်း ထင်ရှားစေသဖြင့်၊ ခရစ်တော် အရှက်တကွဲခံတော်မူရာကာလအတွင်း မိမိ၏ သစ္စာရှိနောက်လိုက်များ၏ ယုံကြည်ခြင်းကို ခိုင်မာစေမည်ဖြစ်သည်။ ထို့ပြင် ယုဒသည် မိမိ၏ ကြောက်မက်ဖွယ်အဆုံးသတ်သို့ ရောက်သွားသောအခါ၊ သစ္စာဖောက်အပေါ် ယေရှုက ကြေညာတော်မူခဲ့သော အမင်္ဂလာကို သူတို့ သတိရကြလိမ့်မည်။”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လာအိုဒိကေယာ သတ္တမနေ့ ဥပုသ်စောင့် အက်ဒဗင်တစ် အသင်းတော် - အမှတ် သုံးဆယ့်ခုနစ်</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