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လာအိုဒိကဲယာ ခုနစ်ရက်မြောက် အက်ဒ်ဗင်တစ်အသင်းတော် - အမှတ် သုံးဆယ့်ရှစ်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2026-01-30</w:t>
      </w:r>
    </w:p>
    <w:p>
      <w:pPr>
        <w:pStyle w:val="ArticleHeading"/>
        <w:jc w:val="left"/>
      </w:pPr>
      <w:r>
        <w:rPr>
          <w:rFonts w:ascii="Myanmar Text" w:hAnsi="Myanmar Text" w:eastAsia="Myanmar Text" w:cs="Myanmar Text"/>
        </w:rPr>
        <w:t>နံပါတ် သုံးဆယ့်ရှစ်</w:t>
      </w:r>
    </w:p>
    <w:p>
      <w:pPr>
        <w:pStyle w:val="ArticleBody"/>
        <w:jc w:val="left"/>
      </w:pPr>
      <w:r>
        <w:rPr>
          <w:rFonts w:ascii="Myanmar Text" w:hAnsi="Myanmar Text" w:eastAsia="Myanmar Text" w:cs="Myanmar Text"/>
        </w:rPr>
        <w:t>ကောင်းကင်မုန့်၏စမ်းသပ်မှုသည် ယေရှု၏နေ့ရက်များ၌ တပည့်ဖြစ်ခြင်းဆိုင်ရာ အိုမေဂါစမ်းသပ်မှုဖြစ်ခဲ့ပြီး၊ ထိုစမ်းသပ်မှုသည် ရှေးဣသရေလ၏ ပဋိညာဉ်သမိုင်း အယ်လ်ဖာတွင် ကိုယ်စားပြုထားသော မန္နစမ်းသပ်မှုနှင့်စပ်လျဉ်း၍လည်း အိုမေဂါဖြစ်ခဲ့သည်။ အစမှာ မန္နဖြစ်၏; အဆုံးမှာ ကောင်းကင်မုန့်ဖြစ်၏။ အိုမေဂါသည် အမြဲတမ်း အကြီးမားဆုံးဖြစ်သဖြင့်၊ တပည့်များ၏ အများဆုံးစွန့်ခွာသွားခြင်းက ကပေရနောင်ကို ခရစ်တော်၏သမိုင်းနှင့် တပည့်ဖြစ်ခြင်းဆိုင်ရာ စမ်းသပ်မှု၏ အိုမေဂါအဖြစ် မှတ်သားစေသည်။</w:t>
      </w:r>
    </w:p>
    <w:p>
      <w:pPr>
        <w:pStyle w:val="ArticleScripture"/>
        <w:jc w:val="left"/>
      </w:pPr>
      <w:r>
        <w:rPr>
          <w:rFonts w:ascii="Myanmar Text" w:hAnsi="Myanmar Text" w:eastAsia="Myanmar Text" w:cs="Myanmar Text"/>
        </w:rPr>
        <w:t>ထို့နောက် ယေရှုသည် မိမိ၏တပည့်တော်တို့အား မိန့်တော်မူသည်ကား၊ အကြင်သူသည် ငါ့နောက်သို့လိုက်လိုလျှင်၊ မိမိကိုယ်ကို ငြင်းပယ်ရမည်၊ မိမိ၏လက်ဝါးကပ်တိုင်ကို ထမ်း၍ ငါ့နောက်သို့လိုက်ရမည်။ အကြောင်းမူကား မိမိအသက်ကို ကယ်တင်လိုသောသူမည်သည်ကား ထိုအသက်ကို ဆုံးရှုံးလိမ့်မည်။ ငါ့အတွက်ကြောင့် မိမိအသက်ကို ဆုံးရှုံးသောသူမည်သည်ကား ထိုအသက်ကို တွေ့ရလိမ့်မည်။ လူသည် လောကတစ်ခုလုံးကို အမြတ်ရသော်လည်း မိမိဝိညာဉ်ကို ဆုံးရှုံးလျှင် အဘယ်အကျိုးရှိမည်နည်း။ သို့မဟုတ် လူသည် မိမိဝိညာဉ်အစား အဘယ်အရာကို ပေးနိုင်မည်နည်း။ အကြောင်းမူကား လူသားသည် မိမိခမည်းတော်၏ ဘုန်းတော်၌ ကောင်းကင်တမန်တို့နှင့်အတူ ကြွလာလိမ့်မည်။ ထိုအခါ လူအသီးသီးအား မိမိတို့၏ အကျင့်အတိုင်း အကျိုးအပြစ်ကို ဆပ်ပေးလိမ့်မည်။ အမှန်အကန် ငါဆိုသည်ကား၊ ဤအရပ်၌ ရပ်နေကြသောသူအချို့သည် လူသားသည် မိမိနိုင်ငံတော်၌ ကြွလာသည်ကို မြင်ရမည့်အချိန်မတိုင်မီ သေခြင်း၏ အရသာကို မခံရကြ။ မဿဲ 16:24–28။</w:t>
      </w:r>
    </w:p>
    <w:p>
      <w:pPr>
        <w:pStyle w:val="ArticleBody"/>
        <w:jc w:val="left"/>
      </w:pPr>
      <w:r>
        <w:rPr>
          <w:rFonts w:ascii="Myanmar Text" w:hAnsi="Myanmar Text" w:eastAsia="Myanmar Text" w:cs="Myanmar Text"/>
        </w:rPr>
        <w:t>ကပေရနာဥမ်သည် အိုမေဂါစမ်းသပ်မှုဖြစ်သည်။ ကပေရနာဥမ်၌ရှိသော စမ်းသပ်မှုသည် ဆယ်သမီးကညာတို့၏ ဥပမာ၌ရှိသော ဆီ၏စမ်းသပ်မှုဖြစ်၏။ ထိုစမ်းသပ်မှုသည် ညသန်းခေါင်၌ ထွက်ပေါ်သော ကြွေးကြော်သံမှ စတင်ကာ၊ မိုက်သောသမီးကညာတို့သည် မိမိတို့၌ ဆီမရှိကြောင်း သိမြင်လာသည့် ကာလတစ်ရပ်ကို အစပြုစေသည်။ ထိုနောက် ယောဟန် 6:66 ၌ ကပေရနာဥမ်အကျပ်အတည်းအားဖြင့် ကိုယ်စားပြုထားသည့် တနင်္ဂနွေနေ့ဥပဒေ၏ ပိတ်လှောင်မည့်တံခါးသို့ နီးကပ်လာကြသဖြင့်၊ သူတို့သည် ထိတ်လန့်စတင်ကြသည်။ ပရောဖက်ပြုချက်အရ သူတို့သည် “အရှက်ကွဲ” ကြသည်။</w:t>
      </w:r>
    </w:p>
    <w:p>
      <w:pPr>
        <w:pStyle w:val="ArticleScripture"/>
        <w:jc w:val="left"/>
      </w:pPr>
      <w:r>
        <w:rPr>
          <w:rFonts w:ascii="Myanmar Text" w:hAnsi="Myanmar Text" w:eastAsia="Myanmar Text" w:cs="Myanmar Text"/>
        </w:rPr>
        <w:t>“ကြည့်ရှုလော့၊ ပြည်တော်၌ ငတ်မွတ်ခေါင်းပါးခြင်းကို ငါစေလွှတ်မည့် နေ့ရက်တို့ရောက်လာကြပြီ” ဟု အရှင်ထာဝရဘုရား မိန့်တော်မူ၏။ “ထိုငတ်မွတ်ခြင်းသည် မုန့်အတွက် ငတ်မွတ်ခြင်းမဟုတ်၊ ရေအတွက် ရေငတ်ခြင်းလည်းမဟုတ်၊ ထာဝရဘုရား၏ နှုတ်ကပတ်တော်များကို ကြားနာရခြင်း၌ ငတ်မွတ်ခြင်း ဖြစ်၏။ သူတို့သည် ပင်လယ်တစ်ဖက်မှ ပင်လယ်တစ်ဖက်သို့လည်းကောင်း၊ မြောက်ဘက်မှ အရှေ့ဘက်တိုင်အောင်လည်းကောင်း လှည့်လည်သွားလာကြမည်။ ထာဝရဘုရား၏ နှုတ်ကပတ်တော်ကို ရှာဖွေရန် ဟိုဟိုဒီဒီ ပြေးလွှားကြမည်၊ သို့ရာတွင် မတွေ့ကြလိမ့်မည်။ ထိုနေ့၌ လှပသော အပျိုကညာတို့နှင့် လူပျိုတို့သည် ရေငတ်ခြင်းကြောင့် မောလျကြလိမ့်မည်။ ရှမာရိ၏ အပြစ်အားဖြင့် ကျိန်ဆို၍၊ ‘အို ဒန်၊ သင်၏ဘုရားသည် အသက်ရှင်၏’ ဟူ၍လည်းကောင်း၊ ‘ဗေရရှေဘ၏ နည်းလမ်းသည် အသက်ရှင်၏’ ဟူ၍လည်းကောင်း ဆိုသောသူတို့ပင်လျှင် လဲကျကြမည်ဖြစ်၍ နောက်တဖန် မထကြတော့ပေ။” အာမုတ် ၈:၁၁–၁၄။</w:t>
      </w:r>
    </w:p>
    <w:p>
      <w:pPr>
        <w:pStyle w:val="ArticleBody"/>
        <w:jc w:val="left"/>
      </w:pPr>
      <w:r>
        <w:rPr>
          <w:rFonts w:ascii="Myanmar Text" w:hAnsi="Myanmar Text" w:eastAsia="Myanmar Text" w:cs="Myanmar Text"/>
        </w:rPr>
        <w:t>ကပေရနောင်၌ ဖြစ်ပွားသော အိုမေဂါစမ်းသပ်ခြင်းသည် ၂၀၂၄ ခုနှစ်၏ အခြေခံစမ်းသပ်ခြင်းနောက်တွင် လိုက်ပါလာမည့် အိုမေဂါစမ်းသပ်ခြင်းကို ပုံဆောင်ဖော်ပြသည်။ အိုမေဂါစမ်းသပ်ခြင်းသည် တနင်္ဂနွေနေ့ဥပဒေ မပြဋ္ဌာန်းမီ သတို့သမီးသည် တံဆိပ်ခတ်ခြင်းခံရသော နေရာဖြစ်သည်။ ထိုနေရာ၌ ခွဲခြားခြင်းသည် ထာဝစဉ် အပြီးသတ်အတည်ပြုခံရသည်။ အကြောင်းမူကား၊ သူမသည် သန့်ရှင်းစင်ကြယ်ပြီးနောက် ယေရုရှလင်မြို့အတွင်းသို့ သူစိမ်းများ (Gentiles) သည် နောင်တစ်ဖန် မည်သည့်အခါမျှ လျှောက်လှမ်းဝင်ရောက်တော့မည်မဟုတ်သောကြောင့် ဖြစ်သည်။</w:t>
      </w:r>
    </w:p>
    <w:p>
      <w:pPr>
        <w:pStyle w:val="ArticleScripture"/>
        <w:jc w:val="left"/>
      </w:pPr>
      <w:r>
        <w:rPr>
          <w:rFonts w:ascii="Myanmar Text" w:hAnsi="Myanmar Text" w:eastAsia="Myanmar Text" w:cs="Myanmar Text"/>
        </w:rPr>
        <w:t>ထာဝရဘုရားသည်လည်း ဇိအုန်မှဟောက်တော်မူ၍၊ ယေရုရှလင်မှ မိမိအသံတော်ကို လွှင့်တော်မူလိမ့်မည်။ မိုးကောင်းကင်နှင့် မြေကြီးတို့သည်လည်း တုန်လှုပ်ကြလိမ့်မည်။ သို့ရာတွင် ထာဝရဘုရားသည် မိမိလူမျိုးအတွက် ခိုလှုံရာဖြစ်တော်မူ၍၊ ဣသရေလအမျိုးသားတို့အတွက် ခွန်အားဖြစ်တော်မူလိမ့်မည်။ ထိုအခါ ငါသည် ဇိအုန်၌၊ ငါ၏သန့်ရှင်းသောတောင်ပေါ်၌ ကျိန်းဝပ်သော သင်တို့၏ဘုရားသခင် ထာဝရဘုရားဖြစ်ကြောင်းကို သင်တို့ သိကြလိမ့်မည်။ ထိုနောက် ယေရုရှလင်သည် သန့်ရှင်းသောမြို့ ဖြစ်လိမ့်မည်။ တစ်ဖန် နိုင်ငံခြားသားတို့သည် သူမအတွင်းသို့ ဖြတ်သန်းဝင်ရောက်ကြတော့မည်မဟုတ်။</w:t>
      </w:r>
    </w:p>
    <w:p>
      <w:pPr>
        <w:pStyle w:val="ArticleScripture"/>
        <w:jc w:val="left"/>
      </w:pPr>
      <w:r>
        <w:rPr>
          <w:rFonts w:ascii="Myanmar Text" w:hAnsi="Myanmar Text" w:eastAsia="Myanmar Text" w:cs="Myanmar Text"/>
        </w:rPr>
        <w:t>ထိုနေ့ရက်၌ ဖြစ်လာမည်မှာ၊ တောင်များမှ စပျစ်ရည်သစ် ယိုစီးကျလာမည်၊ တောင်ကုန်းများမှ နို့ စီးဆင်းလိမ့်မည်၊ ယုဒပြည်၏ ချောင်းများအပေါင်းတို့သည် ရေဖြင့် စီးဆင်းကြလိမ့်မည်၊ ထာဝရဘုရား၏ အိမ်တော်မှ စမ်းရေတစ်ခု ထွက်ပေါ်လာ၍ ရှိတ်တိမ်ချိုင့်ကို ရေလောင်းလိမ့်မည်။</w:t>
      </w:r>
    </w:p>
    <w:p>
      <w:pPr>
        <w:pStyle w:val="ArticleScripture"/>
        <w:jc w:val="left"/>
      </w:pPr>
      <w:r>
        <w:rPr>
          <w:rFonts w:ascii="Myanmar Text" w:hAnsi="Myanmar Text" w:eastAsia="Myanmar Text" w:cs="Myanmar Text"/>
        </w:rPr>
        <w:t>အဲဂုတ္တုပြည်သည် လူသူကင်းမဲ့သော ပျက်စီးရာဖြစ်လိမ့်မည်။ ဧဒုံပြည်သည်လည်း လူသူကင်းမဲ့သော တောကြမ်းပြင်ဖြစ်လိမ့်မည်။ အကြောင်းမူကား၊ ယုဒအမျိုးသားတို့အပေါ် သူတို့ကျူးလွန်သော အကြမ်းဖက်ခြင်းကြောင့်တည်း။ ထိုပြည်၌ အပြစ်မဲ့သောသူတို့၏ အသွေးကို သူတို့သွန်းလောင်းခဲ့ကြပြီ။ သို့ရာတွင် ယုဒပြည်သည် အစဉ်အမြဲ တည်နေလိမ့်မည်။ ယေရုရှလင်မြို့သည်လည်း အဆက်အဆက် တည်နေလိမ့်မည်။ ငါသည် မသန့်စင်ရသေးသော သူတို့၏အသွေးကို သန့်စင်စေမည်။ အကြောင်းမူကား၊ ထာဝရဘုရားသည် ဇိအုန်၌ ကျိန်းဝပ်တော်မူ၏။ ယောလ ၃:၁၆–၂၁။</w:t>
      </w:r>
    </w:p>
    <w:p>
      <w:pPr>
        <w:pStyle w:val="ArticleBody"/>
        <w:jc w:val="left"/>
      </w:pPr>
      <w:r>
        <w:rPr>
          <w:rFonts w:ascii="Myanmar Text" w:hAnsi="Myanmar Text" w:eastAsia="Myanmar Text" w:cs="Myanmar Text"/>
        </w:rPr>
        <w:t>စုံစမ်းစစ်ဆေးသော တရားစီရင်ခြင်း၏ နောက်ဆုံး လှုပ်ရှားမှုများတွင် ယေရုရှလင်မြို့သည် အပြစ်မှ သန့်စင်ခြင်းခံရ၏။ ဇက္ခရိအခန်းကြီး ၃ တွင် ထိုအရာကို တွေ့ရပြီး၊ ထိုအခါ အဖြူရောင်ပိတ်ချောဖြင့် ပြုလုပ်သော ဖိလဒေလဖိဝတ်ရုံကို ယောရှုအား ပေး၍ ညစ်ညူးသော လောဒိကိဝတ်ရုံကို အစားထိုးစေ၏။ “ထိုအခါ ယေရုရှလင်မြို့သည် သန့်ရှင်းလိမ့်မည်။ တပါးအမျိုးသားတို့သည် ထိုမြို့ကို နောက်တဖန် မဖြတ်သန်းရကြတော့။” အကြောင်းမှာ ဂျုံကို တံပင်ပင်မှ ခွဲထုတ်ပြီး ပထမအသီးအနှံ ပူဇော်သက္ကာအဖြစ် စုဆောင်းထားပြီး ဖြစ်သောကြောင့် ဖြစ်၏။ ဤအရာသည် အိုမီဂါ စမ်းသပ်မှု၌ ဖြစ်ပျက်ပြီး၊ ကောင်းကင်၏ ပြတင်းပေါက်များကို ဖွင့်လှစ်သောအခါ၌လည်း ဖြစ်ပျက်၏။ ထိုအခါ ယေရှုသည် ရတနာများကို ရတနာသေတ္တာထဲသို့ ချပစ်တော်မူပြီး လောကကို “လာ၍ ကြည့်လော့” ဟု မိန့်တော်မူ၏။ “လာ၍ ကြည့်လော့” ငါ၏နိုင်ငံတော်၏ အလံတော်ကို၊ ငါ၏သတို့သမီးကို၊ ရှေးကာလများ၌ကဲ့သို့ လေဝိသားတို့၏ ပူဇော်သက္ကာအဖြစ် ငါပေးသော အရာကို။ “လာ၍ ကြည့်လော့” ငါ၏ဗိမာန်တော်ကို၊ ရတနာများဖြင့် ပြည့်နေသော ငါ၏သေတ္တာကို—ဘုန်းတော်နိုင်ငံ၏ သရဖူ၏ အစိတ်အပိုင်းတစ်ခုစီအဖြစ် အဆင်သင့် ပြင်ဆင်ထားသော အရာတိုင်းကို။</w:t>
      </w:r>
    </w:p>
    <w:p>
      <w:pPr>
        <w:pStyle w:val="ArticleBody"/>
        <w:jc w:val="left"/>
      </w:pPr>
      <w:r>
        <w:rPr>
          <w:rFonts w:ascii="Myanmar Text" w:hAnsi="Myanmar Text" w:eastAsia="Myanmar Text" w:cs="Myanmar Text"/>
        </w:rPr>
        <w:t>၂၀၂၄ ခုနှစ်၏ အခြေခံ အယ်လ်ဖာ စမ်းသပ်မှုသည် ဗိမာန်တော်၏ အိုမေဂါ စမ်းသပ်မှုသို့ ဦးတည်စေသည်။ အိုမေဂါ စမ်းသပ်မှုသည် ကောင်းကင်၏ ပြတင်းပေါက်များ ဖွင့်လှစ်ခံရသောအခါ ဖြစ်ပေါ်လာသည်၊ ထိုအချိန်သည် သတို့သမီးက မိမိကိုယ်ကို အသင့်ပြင်ဆင်သောအချိန်ပင် ဖြစ်သည်။ ဉာဏ်မဲ့သော ကညာများနှင့် ၎င်းတို့၏ မှားယွင်းသော “ငြိမ်းချမ်းမှုနှင့် ဘေးကင်းလုံခြုံမှု” ဆိုင်ရာ နောက်မိုးသွန်းတော်မူခြင်း သတင်းစကားသည် ဖွင့်ထားသော ပြတင်းပေါက်များမှတစ်ဆင့် လေကြောင့် အပြင်သို့ လွင့်ထွက်သွားကြသည်၊ အကြောင်းမူကား ဤသမိုင်းကာလ၏ သတင်းစကားသည် အရှေ့လေ၏ သတင်းစကားဖြစ်သောကြောင့် ဖြစ်သည်။ ထိုသတင်းစကားသည် အရှေ့လေ တိုက်ခတ်သောနေ့၌ ထိန်းထားခြင်းခံရသော ဟေရှာယ၏ ကြမ်းတမ်းသောလေ ဖြစ်သကဲ့သို့၊ တစ်သိန်းလေးသောင်းလေးထောင်ကို တံဆိပ်ခတ်နေသည့် ကာလအတွင်း ထိန်းချုပ်ထားခြင်းခံရသော ယောဟန်၏ လေ လေးပါးလည်း ဖြစ်သည်။</w:t>
      </w:r>
    </w:p>
    <w:p>
      <w:pPr>
        <w:pStyle w:val="ArticleScripture"/>
        <w:jc w:val="left"/>
      </w:pPr>
      <w:r>
        <w:rPr>
          <w:rFonts w:ascii="Myanmar Text" w:hAnsi="Myanmar Text" w:eastAsia="Myanmar Text" w:cs="Myanmar Text"/>
        </w:rPr>
        <w:t>“ကောင်းကင်တမန်တို့သည် လေးဖက်လေတို့ကို ထိန်းချုပ်၍ ကိုင်ဆောင်လျက်ရှိကြသည်။ ထိုလေတို့သည် မိမိကို ချိုးဖောက်လွတ်မြောက်ကာ ကမ္ဘာမြေပြင်အနှံ့ကို အပြင်းအထန် ပြေးလွှားကျော်ဖြတ်ရန် ကြိုးစားနေသော ဒေါသထွက်မြင်းတစ်ကောင်ဖြင့် ကိုယ်စားပြုဖော်ပြထားပြီး၊ မိမိသွားရာ လမ်းခရီးတစ်လျှောက်၌ ဖျက်ဆီးခြင်းနှင့် သေခြင်းကို ဆောင်ယူလာသည်။”</w:t>
      </w:r>
    </w:p>
    <w:p>
      <w:pPr>
        <w:pStyle w:val="ArticleScripture"/>
        <w:jc w:val="left"/>
      </w:pPr>
      <w:r>
        <w:rPr>
          <w:rFonts w:ascii="Myanmar Text" w:hAnsi="Myanmar Text" w:eastAsia="Myanmar Text" w:cs="Myanmar Text"/>
        </w:rPr>
        <w:t>“ထာဝရလောက၏ အလွန်နီးကပ်သော နယ်စပ်ပေါ်တွင်ပင် ကျွန်ုပ်တို့ အိပ်ပျော်နေရမည်လော။ ကျွန်ုပ်တို့သည် ပျင်းရိမွန်တိမ်၍ အေးစက်လျက် သေဆုံးနေသကဲ့သို့ ဖြစ်နေရမည်လော။ အို၊ ဘုရားသခင်၏ ဝိညာဉ်တော်နှင့် အသက်ရှူခြင်းတော်ကို မိမိ၏လူမျိုးအတွင်းသို့ မှုတ်သွင်းပေးတော်မူ၍၊ သူတို့သည် မိမိတို့၏ခြေထောက်ပေါ်၌ ရပ်တည်ကာ အသက်ရှင်နိုင်ကြပါစေသော။” Manuscript Releases, volume 20, 217.</w:t>
      </w:r>
    </w:p>
    <w:p>
      <w:pPr>
        <w:pStyle w:val="ArticleBody"/>
        <w:jc w:val="left"/>
      </w:pPr>
      <w:r>
        <w:rPr>
          <w:rFonts w:ascii="Myanmar Text" w:hAnsi="Myanmar Text" w:eastAsia="Myanmar Text" w:cs="Myanmar Text"/>
        </w:rPr>
        <w:t>အစ္စလာမ်၏ အရှေ့လေတရားစကားကို ငြင်းပယ်သောသူများသည် မိမိတို့၏ ပုန်ကန်ခြင်းကို ကိုယ်စားပြုသည့် သင်္ကေတဖြစ်သော ထိုလေကြောင့်ပင် ပြတင်းပေါက်အပြင်သို့ တိုက်ခတ်ပစ်ခြင်းကို ခံရကြသည်။ ဆီမရှိသော မိုက်မဲသောအုပ်စု၌ မှားယွင်းခြင်း၏ အမှိုက်သည် အစဉ်အမြဲ ကပ်တွယ်လျက်ရှိ၏။ ဧဖရိမ်သည် မိမိ၏ ရုပ်တုများနှင့် တစ်ဖန်ပြန်လည် ပူးပေါင်းလျက်ရှိ၏။ သူတို့သည် တံဆိပ်ခတ်သောကာလ၏ အသိပညာတိုးပွားခြင်းနှင့် တတိယဘေးအဖြစ်သော အစ္စလာမ်နှင့် ယင်း၏ဆက်နွှယ်မှုကို ငြင်းပယ်ခဲ့ကြသည်။ ဘုရားသခင်သည် သူတို့၏ အတုအယောင် နောက်မိုးတရားစကား၏ ဘုန်းအသရေကို “အရှက်ကွဲခြင်း” အဖြစ်သို့ ပြောင်းလဲတော်မူလိမ့်မည်။</w:t>
      </w:r>
    </w:p>
    <w:p>
      <w:pPr>
        <w:pStyle w:val="ArticleScripture"/>
        <w:jc w:val="left"/>
      </w:pPr>
      <w:r>
        <w:rPr>
          <w:rFonts w:ascii="Myanmar Text" w:hAnsi="Myanmar Text" w:eastAsia="Myanmar Text" w:cs="Myanmar Text"/>
        </w:rPr>
        <w:t>ငါ့လူမျိုးသည် အသိပညာမရှိခြင်းကြောင့် ပျက်စီးကြ၏။ သင်သည် အသိပညာကို ပယ်ရှားသောကြောင့် ငါလည်း သင့်ကို ပယ်ရှားမည်။ သို့ဖြစ်၍ သင်သည် ငါ့အတွက် ယဇ်ပုရောဟိတ်မဖြစ်ရ။ သင်၏ ဘုရားသခင်၏ တရားတော်ကို သင်မေ့လျော့သောကြောင့် ငါလည်း သင်၏ သားသမီးတို့ကို မေ့လျော့မည်။</w:t>
      </w:r>
    </w:p>
    <w:p>
      <w:pPr>
        <w:pStyle w:val="ArticleScripture"/>
        <w:jc w:val="left"/>
      </w:pPr>
      <w:r>
        <w:rPr>
          <w:rFonts w:ascii="Myanmar Text" w:hAnsi="Myanmar Text" w:eastAsia="Myanmar Text" w:cs="Myanmar Text"/>
        </w:rPr>
        <w:t>သူတို့သည် တိုးပွားလာသည့်အတိုင်း ငါ့ကိုပြစ်မှားကြ၏။ ထို့ကြောင့် ငါသည် သူတို့၏ဘုန်းအသရေကို အရှက်ကွဲခြင်းအဖြစ်သို့ ပြောင်းလဲမည်။ သူတို့သည် ငါ၏လူမျိုး၏အပြစ်ကို စားသုံးကြပြီး၊ သူတို့၏စိတ်နှလုံးကို မိမိတို့၏ဒုစရိုက်ပေါ်၌ တင်ထားကြ၏။ လူမျိုးကဲ့သို့ ယဇ်ပုရောဟိတ်လည်း ထိုနည်းတူ ဖြစ်လိမ့်မည်။ ငါသည် သူတို့၏လမ်းခရီးများအတွက် သူတို့ကို အပြစ်ပေးမည်ဖြစ်၍၊ သူတို့၏ပြုမူချက်များအတိုင်း သူတို့အား ပြန်ဆပ်မည်။ အကြောင်းမူကား သူတို့သည် စားသော်လည်း မဝနိုင်ကြ။ ပြည့်တန်ဆာပြုသော်လည်း မတိုးပွားနိုင်ကြ။ အကြောင်းမူကား သူတို့သည် ထာဝရဘုရားကို အရေးထားနာခံခြင်းမှ ရပ်စဲခဲ့ကြပြီ။ ပြည့်တန်ဆာပြုခြင်းနှင့် စပျစ်ရည်၊ စပျစ်ရည်သစ်တို့သည် စိတ်နှလုံးကို လုယူသွားတတ်ကြ၏။ ငါ၏လူမျိုးသည် မိမိတို့၏ သစ်တုံးရုပ်တုများထံ၌ အကြံဉာဏ်တောင်းကြပြီး၊ မိမိတို့၏တောင်ဝှေးသည် သူတို့အား ကြေညာပေး၏။ အကြောင်းမူကား ပြည့်တန်ဆာပြုခြင်း၏ဝိညာဉ်သည် သူတို့ကို လှည့်ဖြားစေခဲ့ပြီး၊ သူတို့သည် မိမိတို့၏ဘုရားသခင်၏ အောက်မှ ထွက်၍ ပြည့်တန်ဆာပြုကြပြီ။ သူတို့သည် တောင်ထိပ်များပေါ်၌ ယဇ်ပူဇော်ကြပြီး၊ ကုန်းမြင့်များပေါ်၌ သစ်တောအုပ်၊ ပပလာပင်နှင့် အဲလ်မ်ပင်တို့အောက်တွင် အမွှေးနံ့သာကို မီးရှို့ကြ၏။ အကြောင်းမူကား ထိုအရိပ်သည် ကောင်း၏။ ထို့ကြောင့် သင်တို့၏သမီးများသည် ပြည့်တန်ဆာပြုကြလိမ့်မည်၊ သင်တို့၏မယားတို့သည် သူတပါးနှင့် ဖောက်ပြန်ကြလိမ့်မည်။ သင်တို့၏သမီးများ ပြည့်တန်ဆာပြုသောအခါ၊ သို့မဟုတ် သင်တို့၏မယားတို့ သူတပါးနှင့် ဖောက်ပြန်သောအခါ၊ ငါသည် သူတို့ကို အပြစ်မပေး။ အကြောင်းမူကား သူတို့ကိုယ်တိုင်သည် ပြည့်တန်ဆာမများနှင့် ကင်းကွာ၍ သွားလာကြပြီး၊ ပြည့်တန်ဆာမများနှင့်အတူ ယဇ်ပူဇော်ကြ၏။ ထို့ကြောင့် နားမလည်သော လူမျိုးသည် လဲကျလိမ့်မည်။</w:t>
      </w:r>
    </w:p>
    <w:p>
      <w:pPr>
        <w:pStyle w:val="ArticleScripture"/>
        <w:jc w:val="left"/>
      </w:pPr>
      <w:r>
        <w:rPr>
          <w:rFonts w:ascii="Myanmar Text" w:hAnsi="Myanmar Text" w:eastAsia="Myanmar Text" w:cs="Myanmar Text"/>
        </w:rPr>
        <w:t>ဣသရေလ၊ သင်သည် ပြည့်တန်ဆာမိန်းမကဲ့သို့ မတရားသောအကျင့်ကို ပြုသော်လည်း၊ ယုဒသည် ပြစ်မှားခြင်းသို့ မရောက်စေနှင့်။ ဂိလဂါလသို့လည်း မသွားကြနှင့်၊ ဗေသအာဝင်သို့လည်း မတက်ကြနှင့်၊ “ထာဝရဘုရား အသက်ရှင်တော်မူ၏” ဟူ၍လည်း မကျိန်ဆိုကြနှင့်။ အကြောင်းမူကား ဣသရေလသည် နောက်သို့ဆုတ်တတ်သော နွားမကဲ့သို့ နောက်ပြန်ဆုတ်လျက်ရှိ၏။ ယခုမူကား ထာဝရဘုရားသည် သူတို့ကို ကျယ်ဝန်းသောအရပ်၌ သိုးသငယ်ကဲ့သို့ ကျွေးမွေးတော်မူလိမ့်မည်။</w:t>
      </w:r>
    </w:p>
    <w:p>
      <w:pPr>
        <w:pStyle w:val="ArticleScripture"/>
        <w:jc w:val="left"/>
      </w:pPr>
      <w:r>
        <w:rPr>
          <w:rFonts w:ascii="Myanmar Text" w:hAnsi="Myanmar Text" w:eastAsia="Myanmar Text" w:cs="Myanmar Text"/>
        </w:rPr>
        <w:t>ဧဖရိမ်သည် ရုပ်တုများနှင့် ပေါင်းဖက်လျက်ရှိ၏။ သူ့ကို တစ်ယောက်တည်း ထားလိုက်ကြလော့။</w:t>
      </w:r>
    </w:p>
    <w:p>
      <w:pPr>
        <w:pStyle w:val="ArticleScripture"/>
        <w:jc w:val="left"/>
      </w:pPr>
      <w:r>
        <w:rPr>
          <w:rFonts w:ascii="Myanmar Text" w:hAnsi="Myanmar Text" w:eastAsia="Myanmar Text" w:cs="Myanmar Text"/>
        </w:rPr>
        <w:t>သူတို့၏သောက်စရာသည် ခါးသီးပျက်စီးလျက်ရှိ၏။ သူတို့သည် အစဉ်မပြတ် မတရားသောမေထုန်ပြုကြလေပြီ။ သူ၏အုပ်စိုးရှင်တို့သည် အရှက်ကွဲဖွယ်ရာအမှုကို “ပေးကြလော့” ဟုဆိုသောအရာကို ချစ်မြတ်နိုးကြ၏။ လေသည် သူမကို မိမိ၏တောင်ပံများအတွင်းတွင် ချည်နှောင်ယူဆောင်သွားပြီ။ သူတို့သည် မိမိတို့၏ယဇ်ပူဇော်ခြင်းများကြောင့် အရှက်ကွဲကြလိမ့်မည်။ ဟောရှေ 4:6–19။</w:t>
      </w:r>
    </w:p>
    <w:p>
      <w:pPr>
        <w:pStyle w:val="ArticleBody"/>
        <w:jc w:val="left"/>
      </w:pPr>
      <w:r>
        <w:rPr>
          <w:rFonts w:ascii="Myanmar Text" w:hAnsi="Myanmar Text" w:eastAsia="Myanmar Text" w:cs="Myanmar Text"/>
        </w:rPr>
        <w:t>ဖယ်ရှားခံရသော အမှိုက်သရိုက်မှာ မိုက်သောအပျိုကညာတို့နှင့် သူတို့ကပ်လျက်နေသော မှားယွင်းသည့် သွန်သင်ချက်များ နှစ်ရပ်လုံးကို ဆိုလိုသည်။ ကျွန်ုပ်တို့သည် စားသုံးသောအရာအတိုင်း ဖြစ်လာကြသဖြင့်၊ သူတို့သည် အရှေ့လေ၏ သတင်းစကားကို ပယ်ချပြီး၊ ထိုအစား မိမိနောက်တွင် ပြင်းထန်သော လှည့်ဖြားမှုကို ဆောင်လာသော မုသာကို ရွေးချယ်ကာ၊ သူတို့၏ အတုအယောင် “ငြိမ်းချမ်းခြင်းနှင့် ဘေးကင်းလုံခြုံခြင်း” နောက်မိုး သတင်းစကားနှင့် ပေါင်းစည်းသွားကြသည်။ ယောလ၏ စပျစ်ရည်သစ်သည်၊ ယေရမိသည် ဘုရားသခင်၏ နှုတ်ဖြစ်လာသော အတိအကျ ထိုနေရာ၌ပင်၊ သူတို့၏ နှုတ်မှ ဖြတ်တောက်ခြင်းခံရသည်။</w:t>
      </w:r>
    </w:p>
    <w:p>
      <w:pPr>
        <w:pStyle w:val="ArticleScripture"/>
        <w:jc w:val="left"/>
      </w:pPr>
      <w:r>
        <w:rPr>
          <w:rFonts w:ascii="Myanmar Text" w:hAnsi="Myanmar Text" w:eastAsia="Myanmar Text" w:cs="Myanmar Text"/>
        </w:rPr>
        <w:t>“သမ္မာတရားကို ပယ်ချရာတွင် လူတို့သည် ထိုသမ္မာတရား၏ ရင်းမြစ်ရှင်ကိုပင် ပယ်ချကြသည်။ ဘုရားသခင်၏ ပညတ်တရားကို နင်းချေရာတွင် သူတို့သည် ပညတ်တရားပေးရှင်၏ အာဏာကို ငြင်းပယ်ကြသည်။ မှားယွင်းသော သဘောတရားများနှင့် သီအိုရီများကို ရုပ်တုအဖြစ် ပြုလုပ်ခြင်းသည် သစ်သား သို့မဟုတ် ကျောက်ဖြင့် ရုပ်တုထုလုပ်ခြင်းကဲ့သို့ပင် လွယ်ကူသည်။ ဘုရားသခင်၏ ဂုဏ်အင်္ဂါရပ်များကို မမှန်မကန်ဖော်ပြခြင်းအားဖြင့် စာတန်သည် လူတို့ကို ကိုယ်တော်အပေါ် မှားယွင်းသော သဘောသဏ္ဍာန်ဖြင့် နားလည်စေသည်။ လူအများအတွက် ယေဟောဝါ၏ အစားတွင် ဒဿနဆိုင်ရာ ရုပ်တုတစ်ပါးကို နန်းတင်ထားကြသည်။ သို့ရာတွင် အသက်ရှင်တော်မူသော ဘုရားသခင်ကိုမူ—ကိုယ်တော်၏ နှုတ်ကပတ်တော်၌၎င်း၊ ခရစ်တော်၌၎င်း၊ ဖန်ဆင်းခြင်း၏ အမှုတော်များ၌၎င်း ထင်ရှားပြသထားသည့်အတိုင်း—ကိုးကွယ်သူမှာ အနည်းငယ်သာရှိသည်။ ထောင်ပေါင်းများစွာသော လူတို့သည် သဘာဝတရား၏ ဘုရားသခင်ကို ငြင်းပယ်လျက် သဘာဝတရားကိုပင် ဘုရားအဖြစ် သတ်မှတ်ကြသည်။ ပုံသဏ္ဌာန်ကွဲပြားသော်လည်း ယနေ့ခရစ်ယာန်လောကတွင် ရုပ်တုကိုးကွယ်ခြင်းသည် ဧလိယခေတ်က ရှေးဣသရေလအမျိုးတွင် ရှိခဲ့သကဲ့သို့ အမှန်တကယ် ရှိနေသည်။ မိမိတို့ကို ဉာဏ်ပညာရှိသည်ဟု ယူဆကြသော လူများစွာ၏ ဘုရား၊ ဒဿနပညာရှင်များ၊ ကဗျာဆရာများ၊ နိုင်ငံရေးသမားများ၊ သတင်းစာဆရာများ၏ ဘုရား—ယဉ်ကျေးနူးညံ့၍ ခေတ်မီဖက်ရှင်ကျသော အသိုင်းအဝိုင်းများ၏ ဘုရား၊ ကောလိပ်နှင့် တက္ကသိုလ်များစွာ၏ ဘုရား၊ သီအိုလောဂျီဆိုင်ရာ ပညာရေးအဖွဲ့အစည်းအချို့၏ ဘုရားပင်လျှင်—ဖိုနီးရှားတို့၏ နေဘုရား ဗာလထက် အနည်းငယ်မျှသာ ပိုကောင်းသည်။” The Great Controversy, 583.</w:t>
      </w:r>
    </w:p>
    <w:p>
      <w:pPr>
        <w:pStyle w:val="ArticleBody"/>
        <w:jc w:val="left"/>
      </w:pPr>
      <w:r>
        <w:rPr>
          <w:rFonts w:ascii="Myanmar Text" w:hAnsi="Myanmar Text" w:eastAsia="Myanmar Text" w:cs="Myanmar Text"/>
        </w:rPr>
        <w:t>မီလာ၏အိပ်မက်၌ စစ်မှန်သောသူတို့နှင့် အတုအယောင်သောသူတို့ ခွဲခြားသတ်မှတ်ခံရသောအချိန်တွင်၊ လေသည် အတုအယောင်သောကညာများကို အပြင်သို့ သယ်ဆောင်ထုတ်ပယ်သွားပြီး၊ ဖွင့်လှစ်ထားသောပြတင်းပေါက်၏ အိုမီဂါအတွင်းပိုင်းစမ်းသပ်မှုကာလအတွင်း သခင်သည် မိမိ၏ သတို့သမီးကို တံဆိပ်ခတ်တော်မူ၏။</w:t>
      </w:r>
    </w:p>
    <w:p>
      <w:pPr>
        <w:pStyle w:val="ArticleScripture"/>
        <w:jc w:val="left"/>
      </w:pPr>
      <w:r>
        <w:rPr>
          <w:rFonts w:ascii="Myanmar Text" w:hAnsi="Myanmar Text" w:eastAsia="Myanmar Text" w:cs="Myanmar Text"/>
        </w:rPr>
        <w:t>ကြည့်ရှုလော့၊ ငါသည် ငါ၏တမန်ကို စေလွှတ်မည်၊ သူသည် ငါ၏ရှေ့၌ လမ်းကို ပြင်ဆင်ရလိမ့်မည်။ သင်တို့ရှာဖွေနေကြသော အရှင်သည် မိမိ၏ဗိမာန်တော်သို့ ရုတ်တရက် ကြွလာတော်မူလိမ့်မည်။ သင်တို့ နှစ်သက်မြတ်နိုးကြသော ပဋိညာဉ်၏တမန်တော်ပင် ဖြစ်၏။ ကြည့်ရှုလော့၊ သူသည် ကြွလာလိမ့်မည်ဟု ကောင်းကင်ဗိုလ်ခြေတို့၏ ထာဝရဘုရား မိန့်တော်မူ၏။ သို့သော် သူကြွလာတော်မူသောနေ့ကို အဘယ်သူ ခံနိုင်မည်နည်း။ သူ ပေါ်ထွန်းတော်မူသောအခါ အဘယ်သူ ရပ်တည်နိုင်မည်နည်း။ အကြောင်းမူကား သူသည် သန့်စင်စေသော မီးကဲ့သို့လည်းကောင်း၊ အဝတ်လျှော်သူတို့၏ ဆပ်ပြာကဲ့သို့လည်းကောင်း ဖြစ်၏။ သူသည် ငွေကို သန့်စင်စေ၍ စစ်ကြောသန့်ရှင်းစေသူကဲ့သို့ ထိုင်တော်မူလိမ့်မည်။ လေဝိသားတို့ကိုလည်း သန့်စင်စေ၍ ရွှေနှင့် ငွေကဲ့သို့ စစ်ကြောသန့်ရှင်းစေတော်မူလိမ့်မည်။ ထိုသို့ဖြင့် သူတို့သည် ထာဝရဘုရားအား ဖြောင့်မတ်ခြင်းဖြင့် ပူဇော်သက္ကာကို ဆက်ကပ်ရကြလိမ့်မည်။ ထိုအခါ ယုဒနှင့် ယေရုရှလင်၏ ပူဇော်သက္ကာသည် ရှေးကာလနေ့ရက်များကဲ့သို့လည်းကောင်း၊ အရင်နှစ်များကဲ့သို့လည်းကောင်း ထာဝရဘုရား၏ ရှေ့တော်၌ နှစ်သက်ဖွယ် ဖြစ်လိမ့်မည်။ မာလခိ ၃:၁–၄။</w:t>
      </w:r>
    </w:p>
    <w:p>
      <w:pPr>
        <w:pStyle w:val="ArticleBody"/>
        <w:jc w:val="left"/>
      </w:pPr>
      <w:r>
        <w:rPr>
          <w:rFonts w:ascii="Myanmar Text" w:hAnsi="Myanmar Text" w:eastAsia="Myanmar Text" w:cs="Myanmar Text"/>
        </w:rPr>
        <w:t>လေဝိ၏သားတို့သည် အာရုန်၏ သားရဲ၏ရုပ်ပုံစမ်းသပ်မှု၌ သစ္စာရှိခဲ့သော လေဝိအမျိုးသားတို့၏ သားများဖြစ်ကြပြီး၊ ထို့နောက် ယေရောဗောင်၏ သားရဲ၏ရုပ်ပုံစမ်းသပ်မှု၌လည်း ထပ်မံ၍ သစ္စာရှိခဲ့သူများ၏ သားများဖြစ်ကြသည်။ သူတို့သည် မိမိတို့၏ ထာဝရကံကြမ္မာကို ဆုံးဖြတ်ပေးသော စမ်းသပ်မှုဖြစ်သည့် သားရဲ၏ရုပ်ပုံစမ်းသပ်မှုကို အောင်မြင်ကျော်လွန်သူများဖြစ်ကြပြီး၊ ကျွန်ုပ်တို့ တံဆိပ်ခတ်ခြင်းကို မခံယူမီ သူတို့ ဖြတ်သန်းအောင်မြင်ရမည့် စမ်းသပ်မှုလည်း ဖြစ်သည်။</w:t>
      </w:r>
    </w:p>
    <w:p>
      <w:pPr>
        <w:pStyle w:val="ArticleScripture"/>
        <w:jc w:val="left"/>
      </w:pPr>
      <w:r>
        <w:rPr>
          <w:rFonts w:ascii="Myanmar Text" w:hAnsi="Myanmar Text" w:eastAsia="Myanmar Text" w:cs="Myanmar Text"/>
        </w:rPr>
        <w:t>“သခင်ဘုရားသည် စုံစမ်းကာလ မပိတ်မီ သားရဲ၏ရုပ်တုကို တည်ဆောက်စေမည်ဖြစ်ကြောင်းကို ကျွန်ုပ်အား ထင်ရှားစွာ ပြသတော်မူပြီးဖြစ်သည်။ အကြောင်းမှာ ထိုအရာသည် ဘုရားသခင်၏လူမျိုးအတွက် ကြီးမားသော စမ်းသပ်ချက်ဖြစ်မည်ဖြစ်၍၊ ယင်းအားဖြင့် သူတို့၏ ထာဝရကံကြမ္မာကို ဆုံးဖြတ်ခြင်းခံရမည်ဖြစ်သောကြောင့် ဖြစ်သည်။</w:t>
      </w:r>
    </w:p>
    <w:p>
      <w:pPr>
        <w:pStyle w:val="ArticleScripture"/>
        <w:jc w:val="left"/>
      </w:pPr>
      <w:r>
        <w:rPr>
          <w:rFonts w:ascii="Myanmar Text" w:hAnsi="Myanmar Text" w:eastAsia="Myanmar Text" w:cs="Myanmar Text"/>
        </w:rPr>
        <w:t>“ဤအရာသည် ဘုရားသခင်၏လူတို့ တံဆိပ်ခတ်ခြင်းမခံရမီ မဖြစ်မနေ ကြုံတွေ့ရမည့် စမ်းသပ်ချက်ဖြစ်သည်။ ဘုရားသခင်၏ပညတ်တရားကို စောင့်ရှောက်၍ အတုအယောင် ဥပုသ်နေ့ကို လက်မခံဘဲ မိမိတို့၏ ဘုရားသခင်အပေါ် သစ္စာစောင့်သိမှုကို သက်သေပြခဲ့သူအားလုံးသည် အရှင်ထာဝရဘုရား ယေဟောဝါ၏ အလံတော်အောက်၌ ရပ်တည်ကြမည်ဖြစ်ပြီး၊ အသက်ရှင်တော်မူသော ဘုရားသခင်၏ တံဆိပ်ကို ခံယူရကြလိမ့်မည်။ ကောင်းကင်မှ ဆင်းသက်လာသော သမ္မာတရားကို စွန့်လွှတ်၍ တနင်္ဂနွေ ဥပုသ်နေ့ကို လက်ခံသူတို့သည် သားရဲ၏အမှတ်တံဆိပ်ကို ခံယူကြလိမ့်မည်။” The Seventh-day Adventist Bible Commentary, volume 7, 976.</w:t>
      </w:r>
    </w:p>
    <w:p>
      <w:pPr>
        <w:pStyle w:val="ArticleBody"/>
        <w:jc w:val="left"/>
      </w:pPr>
      <w:r>
        <w:rPr>
          <w:rFonts w:ascii="Myanmar Text" w:hAnsi="Myanmar Text" w:eastAsia="Myanmar Text" w:cs="Myanmar Text"/>
        </w:rPr>
        <w:t>တနင်္ဂနွေဥပဒေတွင် ဖြစ်ပေါ်မည့် သားရဲ၏အမှတ်တံဆိပ် စမ်းသပ်မှုမတိုင်မီ၌ သားရဲ၏ရုပ်ပုံတော်ဆိုင်ရာ စမ်းသပ်မှုသည် ရှိနေပြီး၊ တံခါးပိတ်မတိုင်မီ ထိုစမ်းသပ်မှုကို အောင်မြင်စွာ ဖြတ်ကျော်ရမည်။</w:t>
      </w:r>
    </w:p>
    <w:p>
      <w:pPr>
        <w:pStyle w:val="ArticleBody"/>
        <w:jc w:val="left"/>
      </w:pPr>
      <w:r>
        <w:rPr>
          <w:rFonts w:ascii="Myanmar Text" w:hAnsi="Myanmar Text" w:eastAsia="Myanmar Text" w:cs="Myanmar Text"/>
        </w:rPr>
        <w:t>ဤသည် ဖြောင့်မတ်သောသူတို့ကို သန့်ရှင်းစေသကဲ့သို့၊ ဖြောင့်မတ်သောသူတို့ကို မဖြောင့်မတ်သောသူတို့နှင့်လည်း ခွဲထုတ်ပေးသော စမ်းသပ်မှုဖြစ်သည်။ ဤသည် ဒန်ယေလ၊ ရှဒရက်၊ မေရှက်နှင့် အဗေဒနေဂေါတို့သည် ဗာဗုလုန်အစာကို စားသောသူတို့ထက် မျက်မြင်အားဖြင့် ပိုမိုလှပကျန်းမာ၍ ပိုမိုဝဖြိုးနေကြောင်း တွေ့ရှိရသော စမ်းသပ်မှုဖြစ်သည်။ လူတစ်စုသည် ကောင်းကင်မုန့်ကို စားခဲ့ကြပြီး၊ အခြားတစ်စုသည် ဗာဗုလုန်၏ မုန့်ကို စားခဲ့ကြသည်။ ဤသည် ကပေရနောင် တရားဇရပ်၌ မုန့်နှင့်ဆိုင်သော စမ်းသပ်မှုဖြစ်သည်။</w:t>
      </w:r>
    </w:p>
    <w:p>
      <w:pPr>
        <w:pStyle w:val="ArticleBody"/>
        <w:jc w:val="left"/>
      </w:pPr>
      <w:r>
        <w:rPr>
          <w:rFonts w:ascii="Myanmar Text" w:hAnsi="Myanmar Text" w:eastAsia="Myanmar Text" w:cs="Myanmar Text"/>
        </w:rPr>
        <w:t>ပြင်ပအရ ယခုကျွန်ုပ်တို့ ရောက်ရှိနေသော စမ်းသပ်ကာလသည် အမေရိကန်ပြည်ထောင်စုအတွင်းရှိ အသင်းတော်နှင့် နိုင်ငံတော်တို့၏ ပေါင်းစည်းမှုဖြစ်သော သားရဲ၏ရုပ်ပုံ စမ်းသပ်မှုဖြစ်သည်။ ၎င်းနှင့် အပြိုင်ဖြစ်သော အတွင်းပိုင်း စမ်းသပ်ကာလသည် လူ့သဘောသဘာဝ၏ ရုပ်ပုံကို ထင်ရှားစေသော ကညာအုပ်စုတစ်စုနှင့် ဘုရားသဘောသဘာဝကို လူ့သဘောသဘာဝနှင့် ပေါင်းစည်းထားသော ရုပ်ပုံကို ထင်ရှားစေသော ကညာအုပ်စုတစ်စုကို ဖော်ထုတ်ပြသသည်။ မာလခိသည် လေဝိသားတို့၏ သန့်စင်ခြင်းနှင့် အညစ်အကြေး ဖယ်ရှားခြင်းကို ဖော်ပြပြီးနောက်၊ ဘုရားသခင်သည် စမ်းသပ်မှုတစ်ရပ်ကို တင်ပြတော်မူသည်။</w:t>
      </w:r>
    </w:p>
    <w:p>
      <w:pPr>
        <w:pStyle w:val="ArticleScripture"/>
        <w:jc w:val="left"/>
      </w:pPr>
      <w:r>
        <w:rPr>
          <w:rFonts w:ascii="Myanmar Text" w:hAnsi="Myanmar Text" w:eastAsia="Myanmar Text" w:cs="Myanmar Text"/>
        </w:rPr>
        <w:t>ငါသည် တရားစီရင်ခြင်းအတွက် သင်တို့အနီးသို့ ချဉ်းကပ်လာမည်။ မှော်ဆရာတို့ကိုလည်းကောင်း၊ အိမ်ထောင်ရေးဖောက်ပြန်သူတို့ကိုလည်းကောင်း၊ မမှန်သောကျိန်ဆိုခြင်းပြုသူတို့ကိုလည်းကောင်း၊ အခကြေးငွေရသင့်သော အလုပ်သမားကို သူ၏လုပ်ခ၌ ဖိနှိပ်သူတို့ကိုလည်းကောင်း၊ မုတ်ဆိုးမနှင့် မိဘမဲ့တို့ကိုလည်းကောင်း၊ တပါးအမျိုးသားကို သူ၏အခွင့်အရေးမှ လှဲဖယ်သူတို့ကိုလည်းကောင်း၊ ငါ့ကို မကြောက်ရွံ့သောသူတို့ကိုလည်းကောင်း ငါသည် လျင်မြန်သော သက်သေဖြစ်မည်ဟု ဗိုလ်ခြေတော်ရှင် ထာဝရဘုရား မိန့်တော်မူ၏။</w:t>
      </w:r>
    </w:p>
    <w:p>
      <w:pPr>
        <w:pStyle w:val="ArticleScripture"/>
        <w:jc w:val="left"/>
      </w:pPr>
      <w:r>
        <w:rPr>
          <w:rFonts w:ascii="Myanmar Text" w:hAnsi="Myanmar Text" w:eastAsia="Myanmar Text" w:cs="Myanmar Text"/>
        </w:rPr>
        <w:t>အကြောင်းမူကား ငါသည် ထာဝရဘုရားဖြစ်၍ မပြောင်းလဲတတ်။ ထို့ကြောင့် ယာကုပ်၏သားတို့၊ သင်တို့သည် မပျောက်ကွယ်ကြ။ မလာခိ ၃:၅၊ ၆။</w:t>
      </w:r>
    </w:p>
    <w:p>
      <w:pPr>
        <w:pStyle w:val="ArticleBody"/>
        <w:jc w:val="left"/>
      </w:pPr>
      <w:r>
        <w:rPr>
          <w:rFonts w:ascii="Myanmar Text" w:hAnsi="Myanmar Text" w:eastAsia="Myanmar Text" w:cs="Myanmar Text"/>
        </w:rPr>
        <w:t>ပဌမစမ်းသပ်မှုမှာ ဘုရားသခင်ကို ကြောက်ရွံ့ခြင်းဖြစ်ပြီး၊ ပဋိညာဉ်တမန်တော်၏ စမ်းသပ်ခြင်း၌ ကျရှုံးခဲ့သော အတန်းအစားကို ထို့နောက် အပြစ်တင်ရှုတ်ချချက် ငါးချက်ဖြင့် မိန့်ဆိုထားသည်။ ထိုအရာတို့မှာ မိုက်သောကညာငါးယောက်အနက် တစ်ယောက်စီနှင့် ကိုက်ညီလျက်၊ “ဆင်းရဲဒုက္ခရောက်သောသူ၊ သနားဖွယ်ကောင်းသောသူ၊ ဆင်းရဲသောသူ၊ မျက်စိမမြင်သောသူ၊ အဝတ်မရှိသောသူ” ဟူသော အခြေအနေများနှင့် တိုက်ဆိုင်သည်။ ဤသည်တို့မှာ “ငါ့ကို မကြောက်ရွံ့ကြ” ဟူသော စကားရပ်အောက်တွင် အနှစ်ချုပ်ထားသော မိုက်သောကညာငါးယောက်အတွက် ပရောဖက်ဆိုင်ရာ လက္ခဏာရပ် ငါးချက်ဖြစ်သည်။ ဤသူတို့သည် အခြေခံကျသော ပဌမ အယ်လ်ဖာစမ်းသပ်မှုတွင် ကျရှုံးခဲ့သောသူများဖြစ်ကြသည်။ ၎င်းတို့ ကျရှုံးရခြင်းမှာ ဘုရားသခင်သည် မည်သည့်အခါမျှ မပြောင်းလဲကြောင်းကို မနားလည်ခဲ့ကြသောကြောင့် ဖြစ်သည်။ ဤသူတို့သည် ၂၀၂၄ ခုနှစ်၏ အခြေခံကျသော အပြင်ပိုင်း အယ်လ်ဖာစမ်းသပ်မှုတွင် ကျရှုံးခဲ့သောသူများဖြစ်ကြသည်။</w:t>
      </w:r>
    </w:p>
    <w:p>
      <w:pPr>
        <w:pStyle w:val="ArticleScripture"/>
        <w:jc w:val="left"/>
      </w:pPr>
      <w:r>
        <w:rPr>
          <w:rFonts w:ascii="Myanmar Text" w:hAnsi="Myanmar Text" w:eastAsia="Myanmar Text" w:cs="Myanmar Text"/>
        </w:rPr>
        <w:t>“အတိတ်သမိုင်းမှ သင်ခန်းစာများကို သင်ယူရမည်ဖြစ်၏; လူတိုင်းသည် ဘုရားသခင်သည် အစဉ်အမြဲပြုတော်မူခဲ့သည့် နည်းလမ်းတစ်လျှောက် ယခုလည်း လုပ်ဆောင်တော်မူကြောင်းကို နားလည်စေရန် ဤအရာများအပေါ် အာရုံစိုက်စေထားသည်။ ဧဒင်ဥယျာဉ်၌ အာဒံအား ဧဝံဂေလိတရားကို ပထမဦးဆုံး ကြေညာခဲ့သည့်အချိန်မှစ၍ အစဉ်တစ်စိုက်ဖြစ်ခဲ့သကဲ့သို့ပင်၊ ယခုလည်း ကိုယ်တော်၏ လက်တော်ကို ကိုယ်တော်၏ အမှုတော်၌လည်းကောင်း၊ လူမျိုးများအကြား၌လည်းကောင်း မြင်တွေ့ရ၏။”</w:t>
      </w:r>
    </w:p>
    <w:p>
      <w:pPr>
        <w:pStyle w:val="ArticleScripture"/>
        <w:jc w:val="left"/>
      </w:pPr>
      <w:r>
        <w:rPr>
          <w:rFonts w:ascii="Myanmar Text" w:hAnsi="Myanmar Text" w:eastAsia="Myanmar Text" w:cs="Myanmar Text"/>
        </w:rPr>
        <w:t>“နိုင်ငံများ၏ သမိုင်း၌လည်းကောင်း၊ အသင်းတော်၏ သမိုင်း၌လည်းကောင်း အလှည့်အပြောင်းဖြစ်သော ကာလများရှိသည်။ ဘုရားသခင်၏ အုပ်စိုးစီမံတော်မူခြင်းအတွင်း၌ ဤမတူညီသော အကျပ်အတည်းများ ရောက်ရှိလာသောအခါ၊ ထိုအချိန်အတွက် အလင်းကို ပေးတော်မူ၏။ ထိုအလင်းကို လက်ခံယူလျှင် ဝိညာဉ်ရေးရာ တိုးတက်မှု ရှိလာမည်။ ငြင်းပယ်လျှင်မူ ဝိညာဉ်ရေးရာ ကျဆင်းယိုယွင်းမှုနှင့် သင်္ဘောပျက်သကဲ့သို့ ပျက်စီးဆုံးရှုံးခြင်းတို့သည် နောက်ဆက်တွဲဖြစ်လာမည်။ ထာဝရဘုရားသည် မိမိ၏ နှုတ်ကပတ်တော်၌ ဧဝံဂေလိတရား၏ ရှေ့တိုးတိုက်ခိုက်သော အမှုတော်ကို ဖွင့်ပြတော်မူခဲ့ပြီး၊ ယင်းအမှုတော်သည် အတိတ်ကာလ၌ မည်သို့ ဆောင်ရွက်ခံခဲ့ရသည်ကိုလည်းကောင်း၊ အနာဂတ်၌ မည်သို့ ဖြစ်မည်ကိုလည်းကောင်း၊ စာတန်၏ အင်အားစုများက မိမိတို့၏ နောက်ဆုံး အံ့ဖွယ်ကောင်းသော လှုပ်ရှားမှုကို ပြုလုပ်မည့် နိဂုံးချုပ် ပဋိပက္ခတိုင်အောင် ဖော်ပြတော်မူခဲ့သည်။” Bible Echo, August 26, 1895.</w:t>
      </w:r>
    </w:p>
    <w:p>
      <w:pPr>
        <w:pStyle w:val="ArticleBody"/>
        <w:jc w:val="left"/>
      </w:pPr>
      <w:r>
        <w:rPr>
          <w:rFonts w:ascii="Myanmar Text" w:hAnsi="Myanmar Text" w:eastAsia="Myanmar Text" w:cs="Myanmar Text"/>
        </w:rPr>
        <w:t>လောဒိကိအသင်းသားတို့သည် ဘုရားသခင်၏ လူသားတို့နှင့် ဆက်ဆံပြုမူတော်မူခြင်းသည် အစဉ်အမြဲ တစ်သမတ်တည်းဖြစ်ကြောင်းကို မမြင်ကြ။ အလင်းဖြစ်စေ၊ ဆီဖြစ်စေ လက်ခံရရှိလျှင် ကောင်းချီးမင်္ဂလာရှိ၏။ မလက်ခံလျှင်မူ သင်္ဘောပျက်ခြင်းရှိ၏။</w:t>
      </w:r>
    </w:p>
    <w:p>
      <w:pPr>
        <w:pStyle w:val="ArticleScripture"/>
        <w:jc w:val="left"/>
      </w:pPr>
      <w:r>
        <w:rPr>
          <w:rFonts w:ascii="Myanmar Text" w:hAnsi="Myanmar Text" w:eastAsia="Myanmar Text" w:cs="Myanmar Text"/>
        </w:rPr>
        <w:t>“လွန်ခဲ့သောခေတ်ကာလများ၌ ကောင်းကင်ဘုံ၏အရှင် ဘုရားသခင်သည် မိမိ၏လျှို့ဝှက်ချက်များကို မိမိ၏ပရောဖက်များအား ဖော်ပြတော်မူခဲ့သည်။ ယခုကာလနှင့် အနာဂတ်ကာလတို့သည်လည်း ကိုယ်တော်အတွက် တူညီစွာ ထင်ရှားလျက်ရှိကြသည်။ ဘုရားသခင်၏အသံတော်သည် ခေတ်အဆက်ဆက်တစ်လျှောက် ပဲ့တင်ထပ်လျက် လူသားအား ဖြစ်ပျက်လာမည့်အရာများကို အသိပေးနေသည်။ ဘုရင်များနှင့် မင်းသားများသည် သတ်မှတ်ထားသော မိမိတို့၏အချိန်၌ မိမိတို့၏နေရာကို ယူကြသည်။ သူတို့သည် မိမိတို့၏ရည်ရွယ်ချက်များကို အကောင်အထည်ဖော်နေကြသည်ဟု ထင်မှတ်ကြသော်လည်း၊ အမှန်အားဖြင့် သူတို့သည် ဘုရားသခင် မိန့်တော်မူပြီးသော နှုတ်ကပတ်တော်ကို ပြည့်စုံစေကြလျက်ရှိသည်။”</w:t>
      </w:r>
    </w:p>
    <w:p>
      <w:pPr>
        <w:pStyle w:val="ArticleScripture"/>
        <w:jc w:val="left"/>
      </w:pPr>
      <w:r>
        <w:rPr>
          <w:rFonts w:ascii="Myanmar Text" w:hAnsi="Myanmar Text" w:eastAsia="Myanmar Text" w:cs="Myanmar Text"/>
        </w:rPr>
        <w:t>ပေါလုက၊ အတိတ်ကာလ၌ ဘုရားသခင်သည် လူသားတို့နှင့် ဆက်ဆံတော်မူခဲ့သည့် မှတ်တမ်းများသည် “လောကအဆုံးကာလသို့ ရောက်ရှိနေသော ငါတို့ကို သတိပေးခြင်းအလို့ငှာ ရေးသားထားခြင်းဖြစ်သည်” ဟု ကြေညာသည်။ ဒံယေလ၏ သမိုင်းကိုလည်း ငါတို့အား သတိပေးခြင်းအလို့ငှာ ပေးထားတော်မူ၏။ “ထာဝရဘုရား၏ လျှို့ဝှက်ချက်သည် ကိုယ်တော်ကို ကြောက်ရွံ့ရိုသေသောသူတို့နှင့်အတူ ရှိ၏။” ဒံယေလ၏ ဘုရားသခင်သည် ယခုတိုင် အသက်ရှင်တော်မူ၍ အုပ်စိုးတော်မူဆဲဖြစ်သည်။ ကိုယ်တော်သည် မိမိလူတို့အပေါ် ကောင်းကင်ကို ပိတ်ထားတော်မမူ။ ယုဒလူမျိုးတို့၏ ခေတ်ကာလ၌ ဖြစ်သကဲ့သို့၊ ယခုခေတ်ကာလ၌လည်း ဘုရားသခင်သည် မိမိ၏ လျှို့ဝှက်ချက်များကို မိမိအမှုတော်ဆောင် ပရောဖက်တို့အား ဖွင့်ပြတော်မူသည်။</w:t>
      </w:r>
    </w:p>
    <w:p>
      <w:pPr>
        <w:pStyle w:val="ArticleScripture"/>
        <w:jc w:val="left"/>
      </w:pPr>
      <w:r>
        <w:rPr>
          <w:rFonts w:ascii="Myanmar Text" w:hAnsi="Myanmar Text" w:eastAsia="Myanmar Text" w:cs="Myanmar Text"/>
        </w:rPr>
        <w:t>တမန်တော်ပေတရုက ဤသို့ဆို၏— “ကျွန်ုပ်တို့၌ ပို၍ သေချာခိုင်မာသော ပရောဖက်ပြုချက်၏ နှုတ်ကပတ်တော်ရှိ၏။ မိုးလင်းသည့်အချိန်ရောက်၍ မနက်ကြယ်သည် သင်တို့၏နှလုံးများ၌ ထွန်းလင်းလာသည်အထိ၊ မှောင်မိုက်သောအရပ်၌ ထွန်းလင်းနေသော အလင်းတစ်ပါးကဲ့သို့ ထိုနှုတ်ကပတ်တော်ကို ဂရုစိုက်နားထောင်လျှင် သင်တို့သည် ကောင်းစွာပြုကြ၏။ ဤအရာကို အရင်ဆုံး သိမှတ်ကြလော့၊ ကျမ်းစာ၏ ပရောဖက်ပြုချက် မည်သည့်အရာမျှ ကိုယ်ပိုင်အနက်ဖွင့်ဆိုချက်မှ မဖြစ်ပေါ်လာ။ အကြောင်းမူကား ပရောဖက်ပြုချက်သည် လူ၏အလိုတော်အားဖြင့် ရှေးကာလ၌ မရောက်လာခဲ့ပေ။ သို့သော် ဘုရားသခင်၏ သန့်ရှင်းသော လူတို့သည် သန့်ရှင်းသောဝိညာဉ်တော်၏ လှုံ့ဆော်ခြင်းကို ခံရသဖြင့် ပြောဆိုခဲ့ကြ၏။”</w:t>
      </w:r>
    </w:p>
    <w:p>
      <w:pPr>
        <w:pStyle w:val="ArticleScripture"/>
        <w:jc w:val="left"/>
      </w:pPr>
      <w:r>
        <w:rPr>
          <w:rFonts w:ascii="Myanmar Text" w:hAnsi="Myanmar Text" w:eastAsia="Myanmar Text" w:cs="Myanmar Text"/>
        </w:rPr>
        <w:t>မယုံကြည်သူများနှင့် ဘုရားမဲ့သူများသည် ပရောဖက်ပြုသော နှုတ်ကပတ်တော်၌ ကြိုတင်ဖော်ပြထားသော ကာလအချိန်၏ နိမိတ်လက္ခဏာများ၏ အရေးပါမှုကို မခွဲခြားသိမြင်ကြ။ မသိနားမလည်မှုကြောင့် သူတို့သည် သန့်ရှင်းဝိညာဉ်တော်၏ လှုံ့ဆော်မှုဖြင့် မှတ်တမ်းတင်ထားသော မှတ်တမ်းကို လက်ခံရန် ငြင်းဆန်နိုင်ကြသည်။ သို့သော် မိမိတို့ကို ခရစ်ယာန်ဟု ဝန်ခံသူတို့က မဟာ “I AM” သည် မိမိ၏ ရည်ရွယ်ချက်များကို လူတို့အား သိစေရန် အသုံးပြုတော်မူသော နည်းလမ်းများနှင့် ဆောင်ရွက်ချက်များကို ကဲ့ရဲ့ရွံ့ရှာစွာ ပြောဆိုကြသောအခါ၊ သူတို့သည် သမ္မာကျမ်းစာကိုလည်းကောင်း၊ ဘုရားသခင်၏ တန်ခိုးတော်ကိုလည်းကောင်း မသိနားမလည်သူများဖြစ်ကြောင်း ထင်ရှားစေကြသည်။ ဖန်ဆင်းရှင်သည် လူ့သဘာဝ၌ မည်သည့် အစိတ်အပိုင်းများနှင့် ကိုင်တွယ်ရမည်ကို အတိအကျ သိတော်မူ၏။ လိုလားအပ်သော ရလဒ်များကို ရရှိစေရန် မည်သည့် နည်းလမ်းများကို အသုံးပြုရမည်ကိုလည်း သိတော်မူ၏။</w:t>
      </w:r>
    </w:p>
    <w:p>
      <w:pPr>
        <w:pStyle w:val="ArticleScripture"/>
        <w:jc w:val="left"/>
      </w:pPr>
      <w:r>
        <w:rPr>
          <w:rFonts w:ascii="Myanmar Text" w:hAnsi="Myanmar Text" w:eastAsia="Myanmar Text" w:cs="Myanmar Text"/>
        </w:rPr>
        <w:t>“လူ၏စကားသည် ပျက်ကွက်တတ်၏။ လူတို့၏ အခိုင်အမာပြောဆိုချက်များကို မိမိ၏ အားကိုးရာအဖြစ် ပြုသောသူသည် အမှန်ပင် တုန်လှုပ်သင့်၏။ အကြောင်းမူကား၊ တစ်နေ့နေ့၌ သူသည် သင်္ဘောပျက်သကဲ့သို့ ဖြစ်လိမ့်မည်။ ဘုရားသခင်၏ နှုတ်ကပတ်တော်သည် အမှားမရှိ၊ အစဉ်အမြဲ တည်နေ၏။ ခရစ်တော်က၊ ‘အမှန်အကန် ငါသည် သင်တို့အား ဆို၏။ ကောင်းကင်နှင့် မြေကြီး မပျောက်မချင်း၊ အရာခပ်သိမ်း မပြည့်စုံမချင်း၊ ပညတ်တရားမှ အက္ခရာတစ်လုံး၊ သို့မဟုတ် အမှတ်တစ်စက်မျှပင် အလျှင်း မပျောက်ရ’ ဟု ကြေညာတော်မူ၏။ ဘုရားသခင်၏ နှုတ်ကပတ်တော်သည် အဆုံးမရှိသော ထာဝရကာလအဆက်ဆက်တစ်လျှောက် တည်နေမည်ဖြစ်၏။” Youth Instructor, December 1, 1903.</w:t>
      </w:r>
    </w:p>
    <w:p>
      <w:pPr>
        <w:pStyle w:val="ArticleBody"/>
        <w:jc w:val="left"/>
      </w:pPr>
      <w:r>
        <w:rPr>
          <w:rFonts w:ascii="Myanmar Text" w:hAnsi="Myanmar Text" w:eastAsia="Myanmar Text" w:cs="Myanmar Text"/>
        </w:rPr>
        <w:t>ဘုရားသခင်သည် အစဉ်မပြောင်းလဲတော်မူသကဲ့သို့၊ အမြဲတစေ ပြုတော်မူခဲ့သည့် နည်းလမ်းတော်အတိုင်းပင် ဆောင်ရွက်တော်မူ၏။</w:t>
      </w:r>
    </w:p>
    <w:p>
      <w:pPr>
        <w:pStyle w:val="ArticleScripture"/>
        <w:jc w:val="left"/>
      </w:pPr>
      <w:r>
        <w:rPr>
          <w:rFonts w:ascii="Myanmar Text" w:hAnsi="Myanmar Text" w:eastAsia="Myanmar Text" w:cs="Myanmar Text"/>
        </w:rPr>
        <w:t>“မြေကြီးပေါ်၌ ဘုရားသခင်၏ အမှုတော်သည် ခေတ်အဆက်ဆက်၌ ကြီးမားသော ပြုပြင်ပြောင်းလဲခြင်း သို့မဟုတ် ဘာသာရေးလှုပ်ရှားမှု တိုင်းတွင် ထင်ရှားသော ဆင်တူညီမျှမှုကို ဖော်ပြလျက်ရှိသည်။ လူသားတို့နှင့် ဆက်ဆံတော်မူရာ၌ ဘုရားသခင်၏ အခြေခံသဘောတရားများသည် အစဉ်အမြဲ တစ်သမတ်တည်းပင် ဖြစ်ကြသည်။ ယနေ့ခေတ်၏ အရေးကြီးသော လှုပ်ရှားမှုများသည် အတိတ်ကာလရှိ ထိုလှုပ်ရှားမှုများနှင့် ကိုက်ညီသော တူညီချက်များရှိကြပြီး၊ ယခင်ခေတ်များ၌ အသင်းတော်၏ အတွေ့အကြုံသည် ယခုကျွန်ုပ်တို့၏ အချိန်အတွက် အလွန်တန်ဖိုးကြီးသော သင်ခန်းစာများကို ပေးလျက်ရှိသည်။” The Great Controversy, 343.</w:t>
      </w:r>
    </w:p>
    <w:p>
      <w:pPr>
        <w:pStyle w:val="ArticleBody"/>
        <w:jc w:val="left"/>
      </w:pPr>
      <w:r>
        <w:rPr>
          <w:rFonts w:ascii="Myanmar Text" w:hAnsi="Myanmar Text" w:eastAsia="Myanmar Text" w:cs="Myanmar Text"/>
        </w:rPr>
        <w:t>မာလခိ အခန်း ၃ ၏ ပထမပိုဒ် လေးပိုဒ်တွင် ပဋိညာဉ်တမန်တော်၏ လမ်းကို ပြင်ဆင်သော တမန်နှင့် လေဝိအမျိုးသားတို့၏ သန့်စင်စေခြင်းနှင့် စစ်ထုတ်သန့်ရှင်းစေခြင်းတို့ကို ဖော်ထုတ်ထားသည်။ ထို့နောက် ထာဝရဘုရားသည် လောဒိကိအာအပေါ် တရားစီရင်ချက်ကို ကြေညာတော်မူ၍ သူတို့သည် ဘုရားသခင်ကို မကြောက်ရွံ့ကြကြောင်း ဖော်ပြတော်မူသည်။ ထိုအရာ၏ အဓိပ္ပာယ်မှာ သူတို့သည် တတိယကောင်းကင်တမန်၏ အခြေခံဖြစ်သော alpha စမ်းသပ်မှု၌ ပျက်ကွက်ခဲ့ကြသည်ဟူသောအရာဖြစ်သည်။ သူတို့၏ မကြောက်ရွံ့ခြင်းသည် အသိပညာကို ရည်ရွယ်ချက်ရှိရှိ ပယ်ချခြင်းကို ကိုယ်စားပြုသည်။ သူတို့ ငြင်းပယ်သော အသိပညာ၏ အကြောင်းအရာမှာ လမ်းကို ပြင်ဆင်သော တမန်၏ သမိုင်းနှင့် ထိုနောက် လိုက်လာသော ဘုရားသခင်ဆိုင်ရာ တမန်၏ သမိုင်းကို လက်ခံခြင်းပင် ဖြစ်သည်။ ပရောဖက်အပေါင်းတို့သည် နောင်ကာလများကို ဖော်ထုတ်ကြပြီး၊ အတုအယောင် ပြုပြင်ပြောင်းလဲရေး လှုပ်ရှားမှုတစ်ရပ်ကို သီးသန့် ဖော်ထုတ်ရန် အကြောင်းမရှိပါ၊ အကယ်၍ အစစ်အမှန်တစ်ရပ် မရှိခဲ့လျှင်။</w:t>
      </w:r>
    </w:p>
    <w:p>
      <w:pPr>
        <w:pStyle w:val="ArticleScripture"/>
        <w:jc w:val="left"/>
      </w:pPr>
      <w:r>
        <w:rPr>
          <w:rFonts w:ascii="Myanmar Text" w:hAnsi="Myanmar Text" w:eastAsia="Myanmar Text" w:cs="Myanmar Text"/>
        </w:rPr>
        <w:t>“သို့ရာတွင် စာတန်သည် လက်မလျှော့ဘဲ မနေခဲ့ချေ။ ယခု သူသည် ပြုပြင်ပြောင်းလဲရေး လှုပ်ရှားမှုတိုင်း၌ ကြိုးပမ်းခဲ့သကဲ့သို့ပင်၊ စစ်မှန်သော အမှုတော်၏ အစား အတုအယောင်တစ်ခုကို လူတို့အပေါ်သို့ တင်လှန်ပေးခြင်းအားဖြင့် သူတို့ကို လှည့်ဖြားဖျက်ဆီးရန် ကြိုးပမ်းခဲ့သည်။ ခရစ်ယာန်အသင်းတော်၏ ပထမရာစု၌ မိစ္ဆာခရစ်များ ပေါ်ပေါက်ခဲ့သကဲ့သို့၊ ဆယ့်ခြောက်ရာစု၌လည်း မိစ္ဆာပရောဖက်များ ပေါ်ပေါက်လာခဲ့ကြသည်။” The Great Controversy, 186.</w:t>
      </w:r>
    </w:p>
    <w:p>
      <w:pPr>
        <w:pStyle w:val="ArticleBody"/>
        <w:jc w:val="left"/>
      </w:pPr>
      <w:r>
        <w:rPr>
          <w:rFonts w:ascii="Myanmar Text" w:hAnsi="Myanmar Text" w:eastAsia="Myanmar Text" w:cs="Myanmar Text"/>
        </w:rPr>
        <w:t>မာလခိ အခန်း သုံး၏ ပထမခြောက်ပိုဒ်၏ အကြောင်းအရာသည် တစ်သိန်းလေးသောင်းလေးထောင်တို့၏ ပြုပြင်ပြောင်းလဲရေး လှုပ်ရှားမှုနှင့် ဆိုင်သော လေဝိသားတို့ကို သန့်စင်ဖယ်ရှား၍ သန့်ရှင်းစေခြင်း ဖြစ်သည်။ အမေရိကန်နိုင်ငံအတွက် အနာဂတ်၌ ရှိမည့်အရာသည် ထိုလှုပ်ရှားမှုအတိအကျပင် ဖြစ်မည်၊ သို့မဟုတ် အတုပုံစံများစွာအနက် တစ်ခု ဖြစ်မည်။ ထို့နောက် မာလခိက ဤသို့ ဆိုထားသည်။</w:t>
      </w:r>
    </w:p>
    <w:p>
      <w:pPr>
        <w:pStyle w:val="ArticleScripture"/>
        <w:jc w:val="left"/>
      </w:pPr>
      <w:r>
        <w:rPr>
          <w:rFonts w:ascii="Myanmar Text" w:hAnsi="Myanmar Text" w:eastAsia="Myanmar Text" w:cs="Myanmar Text"/>
        </w:rPr>
        <w:t>သင်တို့၏ဘိုးဘေးတို့လက်ထက်ကပင် သင်တို့သည် ငါ၏ပညတ်တော်များမှ လွဲချော်သွား၍ ထိုအရာများကို မစောင့်ထိန်းခဲ့ကြပြီ။ ငါ့ထံသို့ ပြန်လာကြလော့၊ ထို့နောက် ငါလည်း သင်တို့ထံသို့ ပြန်လာမည်ဟု ကောင်းကင်ဗိုလ်ခြေအရှင် ထာဝရဘုရား မိန့်တော်မူ၏။ မာလခိ ၃:၇။</w:t>
      </w:r>
    </w:p>
    <w:p>
      <w:pPr>
        <w:pStyle w:val="ArticleBody"/>
        <w:jc w:val="left"/>
      </w:pPr>
      <w:r>
        <w:rPr>
          <w:rFonts w:ascii="Myanmar Text" w:hAnsi="Myanmar Text" w:eastAsia="Myanmar Text" w:cs="Myanmar Text"/>
        </w:rPr>
        <w:t>လေးဆက်မျိုးဆက်တစ်လျှောက် တဖြည်းဖြည်းတိုးပွားလာသော ပုန်ကန်မှုသည် ယောလကျမ်း၏ နိဒါန်းနှင့် နောက်ခံအနေအထားဖြစ်ပြီး၊ မာလခိသည် “သင်တို့၏ ဘိုးဘေးတို့၏ နေ့ရက်များမှစ၍ သင်တို့သည် လမ်းလွဲသွားကြပြီ” ဟုဆိုသဖြင့် ဤတဖြည်းဖြည်းတိုးပွားလာသော ပုန်ကန်မှုအတူတူကို ဤနေရာတွင် ဖော်ထုတ်ပြထားသည်။ ၁၈၆၃ ခုနှစ်မှစ၍၊ ပုန်ကန်မှု၏ ပထမမျိုးဆက်၏ ဘိုးဘေးတို့၏ နေ့ရက်များမှစကာ၊ သူတို့သည် ဘုရားသခင်ထံမှ ပို၍ပို၍ ဝေးကွာသွားကြသည်။ သူတို့၏ အဆက်မပြတ်သော အပြစ်ပြုမှုအပေါ် ထုတ်ပြန်သော စီရင်ချက်သည်၊ သူတို့သည် ပြန်လာမည်သာလျှင် ဘုရားသခင်လည်း သူတို့ထံသို့ ပြန်လာမည်ဟု ဝမ်းနည်းဖွယ် အသံလေသံဖြင့် ကတိပြုသော လာအိုဒိကိအသင်းတော်သို့ ခေါ်ဆိုချက်ကြောင့် အနည်းငယ် သက်သာစေထားသည်။</w:t>
      </w:r>
    </w:p>
    <w:p>
      <w:pPr>
        <w:pStyle w:val="ArticleScripture"/>
        <w:jc w:val="left"/>
      </w:pPr>
      <w:r>
        <w:rPr>
          <w:rFonts w:ascii="Myanmar Text" w:hAnsi="Myanmar Text" w:eastAsia="Myanmar Text" w:cs="Myanmar Text"/>
        </w:rPr>
        <w:t>သို့ရာတွင် သင်တို့က၊ “အဘယ်အရာ၌ အကျွန်ုပ်တို့သည် ပြန်လည်ရမည်နည်း” ဟုဆိုကြ၏။ လူသည် ဘုရားသခင်ကို လုယက်နိုင်မည်လော။ သို့သော်လည်း သင်တို့သည် ငါ့ကို လုယက်ကြပြီ။ သို့ရာတွင် သင်တို့က၊ “အဘယ်အရာ၌ အကျွန်ုပ်တို့သည် ကိုယ်တော်ကို လုယက်ခဲ့ကြသနည်း” ဟုဆိုကြ၏။ ဆယ်ဖို့တစ်ဖို့နှင့် ပူဇော်သက္ကာများ၌ ဖြစ်၏။ သင်တို့သည် ကျိန်ခြင်းဖြင့် ကျိန်ခြင်းခံရကြပြီ။ အကြောင်းမူကား၊ သင်တို့သည် ငါ့ကို လုယက်ကြပြီ၊ ဤလူမျိုးတစ်မျိုးလုံးပင် ဖြစ်၏။</w:t>
      </w:r>
    </w:p>
    <w:p>
      <w:pPr>
        <w:pStyle w:val="ArticleScripture"/>
        <w:jc w:val="left"/>
      </w:pPr>
      <w:r>
        <w:rPr>
          <w:rFonts w:ascii="Myanmar Text" w:hAnsi="Myanmar Text" w:eastAsia="Myanmar Text" w:cs="Myanmar Text"/>
        </w:rPr>
        <w:t>ဆယ်ဖို့တစ်ဖို့အပေါင်းတို့ကို ဘဏ္ဍာတိုက်ထဲသို့ ဆောင်ခဲ့ကြလော့။ သို့ပြုလျှင် ငါ၏အိမ်တော်၌ အစာရှိလိမ့်မည်။ ထိုအမှု၌ ငါကို ယခု စမ်းသပ်ကြလော့ဟု ကောင်းကင်ဗိုလ်ခြေအရှင် ထာဝရဘုရား မိန့်တော်မူ၏။ ငါသည် ကောင်းကင်ပြတင်းပေါက်တို့ကို သင်တို့အတွက် ဖွင့်၍ လက်ခံရန်အခန်းမလောက်အောင် ကောင်းကြီးမင်္ဂလာကို သွန်းလောင်းပေးမည်မဟုတ်လော။</w:t>
      </w:r>
    </w:p>
    <w:p>
      <w:pPr>
        <w:pStyle w:val="ArticleScripture"/>
        <w:jc w:val="left"/>
      </w:pPr>
      <w:r>
        <w:rPr>
          <w:rFonts w:ascii="Myanmar Text" w:hAnsi="Myanmar Text" w:eastAsia="Myanmar Text" w:cs="Myanmar Text"/>
        </w:rPr>
        <w:t>ငါသည် သင်တို့အတွက် ဖျက်ဆီးတတ်သောသူကို ဆုံးမတားမြစ်မည်။ သူသည် သင်တို့မြေ၏ အသီးအနှံကို မဖျက်ဆီးရ။ လယ်ကွင်း၌ရှိသော သင်တို့၏ စပျစ်နွယ်ပင်သည်လည်း အချိန်မတိုင်မီ အသီးကို မချရ။ ဗိုလ်ခြေအရှင် ထာဝရဘုရား၏ မိန့်တော်မူချက်ဖြစ်၏။ လူမျိုးအပေါင်းတို့သည်လည်း သင်တို့ကို မင်္ဂလာရှိသောသူတို့ဟု ခေါ်ကြလိမ့်မည်။ အကြောင်းမူကား သင်တို့သည် နှစ်သက်ဖွယ်ကောင်းသော ပြည်တော်ဖြစ်ကြလိမ့်မည်ဟု ဗိုလ်ခြေအရှင် ထာဝရဘုရား မိန့်တော်မူ၏။ မာလခိ ၃:၅–၁၂။</w:t>
      </w:r>
    </w:p>
    <w:p>
      <w:pPr>
        <w:pStyle w:val="ArticleBody"/>
        <w:jc w:val="left"/>
      </w:pPr>
      <w:r>
        <w:rPr>
          <w:rFonts w:ascii="Myanmar Text" w:hAnsi="Myanmar Text" w:eastAsia="Myanmar Text" w:cs="Myanmar Text"/>
        </w:rPr>
        <w:t>၂၀၂၄ ခုနှစ်၏ အာလဖာအခြေခံ အပြင်ပန်းစမ်းသပ်မှုနောက်တွင် ၂၀၂၆ ခုနှစ်၏ အထွတ်တိုင်ဖြစ်သော အတွင်းပန်းစမ်းသပ်မှုက လိုက်လာသည်။ ထိုအထွတ်တိုင်စမ်းသပ်မှုသည် ကောင်းကင်ပြတင်းပေါက်များကို ဖွင့်လှစ်သောအခါ ဖြစ်ပေါ်လာသည်။ ထိုဖွင့်လှစ်ထားသော ပြတင်းပေါက်များကို အောင်မြင်သောအသင်းတော်၏ အခြေအနေအတွင်း သတ်မှတ်ဖော်ပြထားသော နေရာသုံးခုမှာ မလာခိ အခန်း ၃၊ မီလာ၏အိပ်မက်၊ နှင့် ဗျာဒိတ်ကျမ်း အခန်း ၁၉ တို့ဖြစ်ကြသည်။ မလာခိသည် အာလဖာဖြစ်သည်၊ မီလာ၏အိပ်မက်သည် အလယ်ဖြစ်သည်၊ ဗျာဒိတ်ကျမ်းသည် အိုမီဂါဖြစ်သည်။ ထိုစမ်းသပ်မှုကို ခရစ်တော်က ဖုန်တံမြက်ကိုင်သူအဖြစ် ရတနာများကို သေတ္တာထဲသို့ ပစ်ထည့်တော်မူခြင်းအားဖြင့် ပုံဖော်ပြထားသည်။ ထိုရတနာများသည် မိမိတို့၏ အစီအစဉ်အလိုက် စုံလင်စွာ စီစဉ်ထားသော သမ္မာတရားများလည်းဖြစ်ကြပြီး၊ ကျန်ကြွင်းသူအစုလည်း ဖြစ်ကြသည်။ သိုလှောင်ရုံသည် အစာကို စုဆောင်းကာ ဝေငှရာနေရာဖြစ်သည်။ မန္နစမ်းသပ်မှု၊ ကပေရနောင်စမ်းသပ်မှု၊ နှင့် ကောင်းကင်မှမုန့်၏ စမ်းသပ်မှုတို့တွင်ကဲ့သို့ပင်—“အစာ” သည် အကြောင်းအရာဖြစ်သည်။</w:t>
      </w:r>
    </w:p>
    <w:p>
      <w:pPr>
        <w:pStyle w:val="ArticleBody"/>
        <w:jc w:val="left"/>
      </w:pPr>
      <w:r>
        <w:rPr>
          <w:rFonts w:ascii="Myanmar Text" w:hAnsi="Myanmar Text" w:eastAsia="Myanmar Text" w:cs="Myanmar Text"/>
        </w:rPr>
        <w:t>“အသား” ဟူသည်မှာ ကညာပုံဥပမာ၌ ဆီကို ရည်ညွှန်းခြင်းဖြစ်ပြီး၊ ၎င်းသည် ခရစ်တော်၏ စရိုက်လက္ခဏာကို ဖွံ့ဖြိုးစေသောသူတို့၏ စိတ်နှလုံးနှင့် အတွေးအမြင်ထဲသို့ သန့်ရှင်းသော ဝိညာဉ်တော်ကို ယူဆောင်လာသော စရိုက်လက္ခဏာ၊ သန့်ရှင်းသော ဝိညာဉ်တော်နှင့် ပရောဖက်ပြုသော သတင်းစကားကို ကိုယ်စားပြုသည်။ “အသား” သည် ဧဖရိမ်၏ မူးယစ်သူတို့ထံမှ ဖြတ်တောက်ခြင်းခံရသော ယောလ၏ “စပျစ်ရည်သစ်” ဖြစ်သည်။ ဒုတိယကောင်းကင်တမန်၏ အတွင်းပိုင်း ထိပ်ကျောက်တုံး ဗိမာန်စမ်းသပ်ချက်ကို ကျော်လွန်ရန် သင်သည် ပြင်ပပထမ အာလဖာ အုတ်မြစ်ဆိုင်ရာ စမ်းသပ်ချက်ကို အရင် ကျော်လွန်ပြီး ဖြစ်ရမည်။ အုတ်မြစ်ကို သင်လက်မခံခဲ့ပါက အုတ်မြစ်ပေါ်တွင် တည်ဆောက်၍ မြှင့်တင်ထားသော ဗိမာန်၏ အစိတ်အပိုင်း မဖြစ်နိုင်ပါ။ သို့ရာတွင် ထိုအုတ်မြစ်ဆိုင်ရာ စမ်းသပ်ချက်ကို ကျော်လွန်ခဲ့သော အရေအတွက်ထဲ၌ သင်မပါဝင်လျှင် သင်၏ ဝိညာဉ်ရေးရာ အတုအယောင်အိမ်ကို သဲပေါ်တွင် တည်ဆောက်မည်ဖြစ်သည်။ ယောဟန်သည် ထိုအတုအယောင် ဝိညာဉ်ရေးရာ အိမ်ကို “စာတန်၏ တရားဇရပ်” ဟု ခေါ်ပြီး၊ ယေရမိသည် “ပြက်ရယ်ပြုသူတို့၏ စည်းဝေးရာ” ဟု ခေါ်သည်။</w:t>
      </w:r>
    </w:p>
    <w:p>
      <w:pPr>
        <w:pStyle w:val="ArticleBody"/>
        <w:jc w:val="left"/>
      </w:pPr>
      <w:r>
        <w:rPr>
          <w:rFonts w:ascii="Myanmar Text" w:hAnsi="Myanmar Text" w:eastAsia="Myanmar Text" w:cs="Myanmar Text"/>
        </w:rPr>
        <w:t>“ဆယ်ဖို့နှင့် ပူဇော်သက္ကာ အားလုံးကို သိုလှောင်ရာအိမ်တော်ထဲသို့ ယူဆောင်လာကြလော့” ဟူသည်မှာ တံဆိပ်တော်ကို အမှတ်အသားထိုးနှိပ်ထားရာ အတွင်းပိုင်းဆိုင်ရာ စမ်းသပ်ချက် ဖြစ်သည်။ ဖုန်တံမြက်ကိုင်သူသည် ဘုရားသခင်၏ ကျန်ရစ်သော လူမျိုးကို ချဲ့ထွင်ထားသော သေတ္တာတော်အတွင်းသို့ ပစ်ထည့်ခဲ့ပြီး၊ ထိုသို့ပြုခြင်းအားဖြင့် ဆယ်ဖို့အားလုံးကို သိုလှောင်ရာအိမ်တော်ထဲသို့ ယူဆောင်လာခြင်း၏ အမှုကို ကိုယ်စားပြဖော်ပြခဲ့သည်။ ကောင်းကင်ပြတင်းပေါက်များမှ ကောင်းချီးမင်္ဂလာကို သွန်လောင်းတော်မူသောအခါ လေဝိသားတို့သည် ချီမြှောက်ပူဇော်ရသော ပူဇော်သက္ကာ ဖြစ်ကြသည်။ ဖုန်တံမြက်ကိုင်သူ၏ ရတနာတို့မှာ ကိုယ်တော်၏ ကျန်ရစ်သော လူမျိုးပင် ဖြစ်ကြပြီး၊ ဟေရှာယ အခန်းကြီး ၆ ၌ ထိုကျန်ရစ်သော လူမျိုးကို ဆယ်ဖို့တစ်ဖို့အဖြစ် သတ်မှတ်ဖော်ပြထားသည်။</w:t>
      </w:r>
    </w:p>
    <w:p>
      <w:pPr>
        <w:pStyle w:val="ArticleScripture"/>
        <w:jc w:val="left"/>
      </w:pPr>
      <w:r>
        <w:rPr>
          <w:rFonts w:ascii="Myanmar Text" w:hAnsi="Myanmar Text" w:eastAsia="Myanmar Text" w:cs="Myanmar Text"/>
        </w:rPr>
        <w:t>ထိုအခါ ကျွန်ုပ်က၊ “အရှင်ဘုရား၊ အဘယ်ကာလတိုင်အောင်နည်း” ဟု မေးလျှောက်၏။ ကိုယ်တော်က၊ “မြို့များသည် လူမရှိဘဲ ပျက်စီးသွား၍၊ အိမ်များသည် လူသူကင်းမဲ့လျက် ရှိ၍၊ ပြည်သည် အလွန်အမင်း ဆိတ်သုဉ်းပျက်စီးလျက် ရှိသည့်တိုင်အောင်၊ ထာဝရဘုရားသည် လူတို့ကို အလွန်ဝေးကွာရာသို့ ရွှေ့ပြောင်းစေ၍၊ ပြည်အလယ်၌လည်း ကြီးမားသော စွန့်ပစ်ခြင်း ရှိသည့်တိုင်အောင် ဖြစ်၏။ သို့ရာတွင် ထိုပြည်ထဲ၌ ဆယ်စုတစ်စု ကျန်ရှိမည်၊ ထိုအရာသည် တစ်ဖန်ပြန်လာမည်၊ သို့သော် စားခြင်းခံရမည်။ သို့ရာတွင် သဲလ်ပင်နှင့် ဝက်သစ်ချပင်တို့သည် မိမိတို့၏ ရွက်များကျသောအခါ၌ပင် အနှစ်သာရ ကျန်ရှိသကဲ့သို့၊ ထိုသို့ပင် သန့်ရှင်းသော မျိုးစေ့သည် ထိုပြည်၏ အနှစ်သာရ ဖြစ်လိမ့်မည်” ဟု ဖြေတော်မူ၏။ ဟေရှာယ ၆:၁၁–၁၃။</w:t>
      </w:r>
    </w:p>
    <w:p>
      <w:pPr>
        <w:pStyle w:val="ArticleBody"/>
        <w:jc w:val="left"/>
      </w:pPr>
      <w:r>
        <w:rPr>
          <w:rFonts w:ascii="Myanmar Text" w:hAnsi="Myanmar Text" w:eastAsia="Myanmar Text" w:cs="Myanmar Text"/>
        </w:rPr>
        <w:t>သခင်သည် “အဘယ်မျှကြာမည်နည်း” ဟူသောမေးခွန်းကို သက်သေများစွာအပေါ် အခြေခံ၍ တနင်္ဂနွေနေ့ဥပဒေကိုညွှန်းဆိုသောအရာဖြစ်သည်ဟု ဖော်ပြတော်မူပြီး၊ ဟေရှာယ ၆ ၏ အခန်းငယ် ၃ တွင် ကောင်းကင်တမန်တို့က “သန့်ရှင်းတော်မူ၏၊ သန့်ရှင်းတော်မူ၏၊ သန့်ရှင်းတော်မူ၏၊ ဗိုလ်ခြေအရှင် ထာဝရဘုရားသည်၊ မြေကြီးတစ်ပြင်လုံးသည် ကိုယ်တော်၏ဘုန်းတော်နှင့် ပြည့်လျက်ရှိ၏” ဟု ကြွေးကြော်ကြ၏။ Sister White သည် ဤအရာကို ဗျာဒိတ်ကျမ်း ၁၈ ပါ တန်ခိုးကြီးသော ကောင်းကင်တမန်နှင့် ဆက်စပ်ဖော်ပြထားသည်။</w:t>
      </w:r>
    </w:p>
    <w:p>
      <w:pPr>
        <w:pStyle w:val="ArticleScripture"/>
        <w:jc w:val="left"/>
      </w:pPr>
      <w:r>
        <w:rPr>
          <w:rFonts w:ascii="Myanmar Text" w:hAnsi="Myanmar Text" w:eastAsia="Myanmar Text" w:cs="Myanmar Text"/>
        </w:rPr>
        <w:t>“သူတို့ [ကောင်းကင်တမန်များ] သည် အနာဂတ်ကို မြင်ကြစဉ်၊ ကမ္ဘာမြေတစ်ဝှမ်းလုံးသည် ကိုယ်တော်၏ ဘုန်းတန်ခိုးဖြင့် ပြည့်နှက်လိမ့်မည်ဖြစ်ရာ၊ အောင်ပွဲခံသော ချီးမွမ်းသီချင်းသည် သာယာညီညွတ်သော သီဆိုသံဖြင့် တစ်ဦးမှတစ်ဦးသို့ ထပ်ဟပ်ပဲ့တင်ထွက်လာ၏။ ‘သန့်ရှင်းတော်မူ၏၊ သန့်ရှင်းတော်မူ၏၊ သန့်ရှင်းတော်မူ၏၊ ကောင်းကင်ဗိုလ်ခြေအရှင် ထာဝရဘုရား’ ဟူ၍ဖြစ်၏။ သူတို့သည် ဘုရားသခင်ကို ဂုဏ်တင်ချီးမြှောက်ခြင်း၌ အပြည့်အဝ ကျေနပ်ကြ၏။ ကိုယ်တော်၏ မျက်မှောက်တော်၌လည်းကောင်း၊ ကိုယ်တော်၏ အတည်ပြုလက်ခံတော်မူသော ပြုံးမျက်နှာတော်အောက်၌လည်းကောင်း၊ သူတို့သည် ထိုထက်ပို၍ အလိုရှိစရာ မရှိကြ။ ကိုယ်တော်၏ ပုံသဏ္ဍာန်တော်ကို ဆောင်ယူ၍၊ ကိုယ်တော်၏ အမှုတော်ကို ထမ်းဆောင်ကာ ကိုယ်တော်ကို ကိုးကွယ်ဝတ်ပြုခြင်း၌၊ သူတို့၏ အမြင့်ဆုံးသော ရည်မှန်းချက်သည် အပြည့်အဝ ပြည့်စုံရရှိလေပြီ။” Review and Herald, December 22, 1896.</w:t>
      </w:r>
    </w:p>
    <w:p>
      <w:pPr>
        <w:pStyle w:val="ArticleBody"/>
        <w:jc w:val="left"/>
      </w:pPr>
      <w:r>
        <w:rPr>
          <w:rFonts w:ascii="Myanmar Text" w:hAnsi="Myanmar Text" w:eastAsia="Myanmar Text" w:cs="Myanmar Text"/>
        </w:rPr>
        <w:t>ဟေရှာယ အခန်း ၆ သည် ၉/၁၁ ကို သတ်မှတ်ဖော်ပြထားသည်။ ထိုအချိန်၌ ဗျာဒိတ်ကျမ်း အခန်း ၁၈ ၏ အသံနှစ်သံအနက် ပထမအသံ၏ ဘုန်းတော်ကြောင့် မြေကြီးသည် အလင်းထွန်းလင်းခြင်းကို ခံရ၏။ ဟေရှာယက “အဘယ်အထိကြာမည်နည်း” ဟု မေးသောအခါ၊ ထိုအခန်း၏ သမိုင်းကာလသည် ဒုတိယအသံ ရောက်လာမည့် တနင်္ဂနွေဥပဒေထိ ၉/၁၁ မှစသော ကာလဖြစ်ကြောင်း သတ်မှတ်ဖော်ပြထားသည်။ ဟေရှာယက တနင်္ဂနွေဥပဒေ၌ ကျန်ကြွင်းသူတစ်စု ရှိမည်ဖြစ်ကြောင်း—ယင်းတို့သည် ဆယ်ဖို့တစ်ဖို့ ဖြစ်ကြသည်—ကို ကျွန်ုပ်တို့အား အသိပေးထားသည်။ ထိုကျန်ကြွင်းသူတစ်စုအတွင်း၌ အနှစ်သာရ ရှိသည်—ယင်းတို့၏ အိုးများအတွင်း၌ ဆီ ရှိသည်။</w:t>
      </w:r>
    </w:p>
    <w:p>
      <w:pPr>
        <w:pStyle w:val="ArticleScripture"/>
        <w:jc w:val="left"/>
      </w:pPr>
      <w:r>
        <w:rPr>
          <w:rFonts w:ascii="Myanmar Text" w:hAnsi="Myanmar Text" w:eastAsia="Myanmar Text" w:cs="Myanmar Text"/>
        </w:rPr>
        <w:t>သို့ရာတွင် ထိုပြည်၌ ဆယ်ပုံတစ်ပုံ [ဆယ်ဖို့တစ်ဖို့] သာ ကျန်ရစ်မည်။ ထိုအရာသည် တစ်ဖန် ပြန်လာ၍ စားမျိုခြင်းခံရမည်။ သို့သော် တယ်လ်ပင်ကဲ့သို့လည်းကောင်း၊ သစ်ရွက်များ ကျွတ်ချသောအခါ၌ပင် မိမိတို့၏ အနှစ်သာရ ကျန်ရှိသေးသော ဝက်သစ်ချပင်ကဲ့သို့လည်းကောင်း၊ သန့်ရှင်းသော မျိုးစေ့သည် ထိုအရာ၏ အနှစ်သာရ ဖြစ်လတံ့။ ဟေရှာယ ၆:၁၃။</w:t>
      </w:r>
    </w:p>
    <w:p>
      <w:pPr>
        <w:pStyle w:val="ArticleBody"/>
        <w:jc w:val="left"/>
      </w:pPr>
      <w:r>
        <w:rPr>
          <w:rFonts w:ascii="Myanmar Text" w:hAnsi="Myanmar Text" w:eastAsia="Myanmar Text" w:cs="Myanmar Text"/>
        </w:rPr>
        <w:t>“တစ်ဆယ်ပုံတစ်ပုံ” ဟူသောသူတို့သည် မာလခိ၏လည်းကောင်း၊ ယေရမိ၏လည်းကောင်း ပြန်လည်လှည့်လာရန် ခေါ်သံကို တုံ့ပြန်၍ “ပြန်လာ” ကြသူများဖြစ်သည်။ သူတို့သည် လူသားမျိုးနွယ်၏ သစ်ပင်များဖြစ်ကြပြီး၊ ဘုရားသဘောတရားနှင့် (သန့်ရှင်းသော မျိုးစေ့) ပေါင်းစည်းထားကြသည်။ သူတို့သည် စားခြင်းခံရမည်ဖြစ်၏။ အကြောင်းမူကား၊ သူတို့သည် သတင်းဆောင်သူများသာမက၊ ပင်တေကုတ္တေပွဲ၏ လှိုင်းပြုမုန့်နှစ်လုံးကို ကိုယ်စားပြုသော အလံတော်လည်းဖြစ်ကြ၏။ သူတို့သည် တပါးအမျိုးသားတို့ စားကြမည့် သတင်းစကားပင် ဖြစ်ကြ၏။</w:t>
      </w:r>
    </w:p>
    <w:p>
      <w:pPr>
        <w:pStyle w:val="ArticleScripture"/>
        <w:jc w:val="left"/>
      </w:pPr>
      <w:r>
        <w:rPr>
          <w:rFonts w:ascii="Myanmar Text" w:hAnsi="Myanmar Text" w:eastAsia="Myanmar Text" w:cs="Myanmar Text"/>
        </w:rPr>
        <w:t>ထို့ကြောင့် ထာဝရဘုရား မိန့်တော်မူသည်ကား၊ သင်သည် ပြန်လာလျှင် ငါသည် သင့်ကို တဖန်ပြန်ခေါ်မည်၊ သင်သည် ငါ့ရှေ့တော်၌ ရပ်နေရမည်။ တန်ဖိုးရှိသောအရာကို နိမ့်ယုတ်သောအရာမှ ခွဲထုတ်လျှင် သင်သည် ငါ့နှုတ်ကပတ်တော်ဖြစ်လိမ့်မည်။ သူတို့သည် သင့်ထံသို့ ပြန်လာကြစေ၊ သို့ရာတွင် သင်သည် သူတို့ထံသို့ မပြန်ရ။ ယေရမိ 15:19။</w:t>
      </w:r>
    </w:p>
    <w:p>
      <w:pPr>
        <w:pStyle w:val="ArticleBody"/>
        <w:jc w:val="left"/>
      </w:pPr>
      <w:r>
        <w:rPr>
          <w:rFonts w:ascii="Myanmar Text" w:hAnsi="Myanmar Text" w:eastAsia="Myanmar Text" w:cs="Myanmar Text"/>
        </w:rPr>
        <w:t>ယေရမိသည် ကောင်းကင်တမန်၏လက်ထဲ၌ရှိသော သတင်းစကားကို စားသောက်ခဲ့ကြသူတို့ကို ကိုယ်စားပြုသည်။ အကြောင်းမှာ သူက “နှုတ်ကပတ်တော်တို့ကို ငါတွေ့၍ စားသောက်ခဲ့၏” ဟုဆိုသောကြောင့်ဖြစ်သည်။ ထိုသတင်းစကားကို စားသောက်ခြင်းသည် August 11, 1840, 1888, နှင့် 9/11 တို့ဖြင့် ကိုယ်စားပြုထားသော အယ်လ်ဖာနှင့် အခြေခံအုတ်မြစ်ဆိုင်ရာ စမ်းသပ်ချက်ဖြစ်သည်။</w:t>
      </w:r>
    </w:p>
    <w:p>
      <w:pPr>
        <w:pStyle w:val="ArticleScripture"/>
        <w:jc w:val="left"/>
      </w:pPr>
      <w:r>
        <w:rPr>
          <w:rFonts w:ascii="Myanmar Text" w:hAnsi="Myanmar Text" w:eastAsia="Myanmar Text" w:cs="Myanmar Text"/>
        </w:rPr>
        <w:t>ကိုယ်တော်၏ နှုတ်ကပတ်တော်တို့ကို တွေ့ရှိသဖြင့် ကျွန်ုပ်သည် စားသောက်ပါ၏။ ကိုယ်တော်၏ နှုတ်ကပတ်တော်သည်လည်း ကျွန်ုပ်၏ စိတ်နှလုံးအတွက် ဝမ်းမြောက်ခြင်းနှင့် ရွှင်လန်းခြင်း ဖြစ်ပါ၏။ အကြောင်းမူကား၊ အို ကောင်းကင်ဗိုလ်ခြေတို့၏ ဘုရားသခင် ထာဝရဘုရား၊ ကျွန်ုပ်သည် ကိုယ်တော်၏ နာမတော်ဖြင့် ခေါ်ဝေါ်ခြင်းခံရသောသူ ဖြစ်ပါ၏။ ယေရမိ ၁၅:၁၆။</w:t>
      </w:r>
    </w:p>
    <w:p>
      <w:pPr>
        <w:pStyle w:val="ArticleBody"/>
        <w:jc w:val="left"/>
      </w:pPr>
      <w:r>
        <w:rPr>
          <w:rFonts w:ascii="Myanmar Text" w:hAnsi="Myanmar Text" w:eastAsia="Myanmar Text" w:cs="Myanmar Text"/>
        </w:rPr>
        <w:t>ယေရမိသည် ကောင်းကင်တမန်၏လက်၌ရှိသော စာစောင်ငယ်ကို စားသောက်သောအခါ ဘုရားသခင်၏နာမတော်ဖြင့် ခေါ်ဝေါ်ခြင်းခံရ၏။ ထိုသတင်းစကားသည် အရှက်ကွဲခြင်းနှင့် ဆန့်ကျင်ဘက်ဖြစ်သော ဝမ်းမြောက်ခြင်းနှင့် ပျော်ရွှင်ခြင်းကို ဖြစ်ပေါ်စေ၏။ ဘုရားသခင်၏နာမတော်ကို ယေရမိအား ပေးအပ်သောအခါ၊ သူသည် ဖိလဒေလဖိအသင်းသားများဖြစ်သော တစ်သိန်းလေးသောင်းလေးထောင်ကို ကိုယ်စားပြုလျက်ရှိ၏။</w:t>
      </w:r>
    </w:p>
    <w:p>
      <w:pPr>
        <w:pStyle w:val="ArticleScripture"/>
        <w:jc w:val="left"/>
      </w:pPr>
      <w:r>
        <w:rPr>
          <w:rFonts w:ascii="Myanmar Text" w:hAnsi="Myanmar Text" w:eastAsia="Myanmar Text" w:cs="Myanmar Text"/>
        </w:rPr>
        <w:t>အောင်မြင်သောသူကို ငါ၏ဘုရားသခင်၏ ဗိမာန်တော်၌ တိုင်တစ်တိုင်ဖြစ်စေမည်။ သူသည် နောက်တဖန် ထွက်သွားရလိမ့်မည်မဟုတ်။ ငါ၏ဘုရားသခင်၏ နာမတော်ကိုလည်းကောင်း၊ ငါ၏ဘုရားသခင်ထံမှ ကောင်းကင်ဘုံမှ ဆင်းသက်လာသော မြို့တော်သစ် ယေရုရှလင်ဟူသော ငါ၏ဘုရားသခင်၏ မြို့၏နာမကိုလည်းကောင်း၊ ငါ၏ နာမသစ်ကိုလည်းကောင်း သူ့အပေါ်၌ ငါရေးထိုးမည်။ ဗျာဒိတ် ၃:၁၂။</w:t>
      </w:r>
    </w:p>
    <w:p>
      <w:pPr>
        <w:pStyle w:val="ArticleBody"/>
        <w:jc w:val="left"/>
      </w:pPr>
      <w:r>
        <w:rPr>
          <w:rFonts w:ascii="Myanmar Text" w:hAnsi="Myanmar Text" w:eastAsia="Myanmar Text" w:cs="Myanmar Text"/>
        </w:rPr>
        <w:t>ယေရမိသည် 9/11 ၏ သတင်းစကားကို စားသုံးခဲ့ပြီး၊ 2020 ခုနှစ် ဇူလိုင် 18 ရက်၏ စိတ်ပျက်ခြင်းကို ခံစားခဲ့သည်။</w:t>
      </w:r>
    </w:p>
    <w:p>
      <w:pPr>
        <w:pStyle w:val="ArticleScripture"/>
        <w:jc w:val="left"/>
      </w:pPr>
      <w:r>
        <w:rPr>
          <w:rFonts w:ascii="Myanmar Text" w:hAnsi="Myanmar Text" w:eastAsia="Myanmar Text" w:cs="Myanmar Text"/>
        </w:rPr>
        <w:t>ကျွန်ုပ်သည် ပြက်ရယ်ပြုသူတို့၏ စည်းဝေးရာ၌ မထိုင်ခဲ့၊ မပျော်ရွှင်ခဲ့ပါ။ ကိုယ်တော်၏ လက်တော်ကြောင့် ကျွန်ုပ်သည် တစ်ယောက်တည်း ထိုင်နေခဲ့ရ၏။ အကြောင်းမူကား ကိုယ်တော်သည် ကျွန်ုပ်ကို အမျက်ပြင်းခြင်းနှင့် ပြည့်စေတော်မူ၏။ အဘယ်ကြောင့် ကျွန်ုပ်၏ နာကျင်မှုသည် အစဉ်မပြတ် ရှိနေသနည်း၊ ကျွန်ုပ်၏ အနာသည် ကု၍မရ၊ ပျောက်ကင်းရန် ငြင်းဆန်သကဲ့သို့ ဖြစ်နေသနည်း။ ကိုယ်တော်သည် ကျွန်ုပ်အတွက် လိမ်လည်သောသူကဲ့သို့လည်းကောင်း၊ ခန်းခြောက်သွားသော ရေများကဲ့သို့လည်းကောင်း အမှန်ပင် ဖြစ်တော်မူမည်လော။ ယေရမိ ၁၅:၁၇၊ ၁၈။</w:t>
      </w:r>
    </w:p>
    <w:p>
      <w:pPr>
        <w:pStyle w:val="ArticleBody"/>
        <w:jc w:val="left"/>
      </w:pPr>
      <w:r>
        <w:rPr>
          <w:rFonts w:ascii="Myanmar Text" w:hAnsi="Myanmar Text" w:eastAsia="Myanmar Text" w:cs="Myanmar Text"/>
        </w:rPr>
        <w:t>ယေရမိ၏ “ကဲ့ရဲ့သူတို့၏ အသင်းတော်” သည် မိမိတို့ကို ယုဒလူဟု ဆိုသော်လည်း အမှန်မဟုတ်သော ဖိလဒေလဖိနှင့် စမုရန၏ “စာတန်၏ တရားဇရပ်” ပင် ဖြစ်သည်။ ယေရမိသည် မိမိ ကြေညာခဲ့သော သတင်းစကားသည် အတုအယောင် သတင်းစကားဖြစ်၍ ဝမ်းမြောက်ခြင်းကို မဖြစ်စေဘဲ အရှက်ကွဲခြင်းကိုသာ ဖြစ်စေသောကြောင့် မဝမ်းမြောက်ခဲ့။ ယေရမိ၏ “ကုသပျောက်ကင်းရန် ငြင်းဆန်သော အစဉ်အမြဲဒဏ်ရာ” သည် သေခြောက်သော အရိုးတို့၏ ချိုင့်ဝှမ်းကို ဖြတ်သန်းသွားသော လမ်းပေါ်၌ ယေရမိ၊ မောရှေ နှင့် ဧလိယတို့ သေဆုံးလျက် ရှိနေစဉ်၊ ကဲ့ရဲ့သူတို့၏ အသင်းတော်က ဝမ်းမြောက်ခဲ့သော သုံးရက်ခွဲကာလပင် ဖြစ်သည်။ သံသယနှင့် မသေချာမရေရာမှုတို့၏ ထိုကာလအလယ်၌ သခင်ဘုရားသည် ယေရမိအား ပြန်လာရန် မေးမြန်းတော်မူခဲ့သည်။</w:t>
      </w:r>
    </w:p>
    <w:p>
      <w:pPr>
        <w:pStyle w:val="ArticleScripture"/>
        <w:jc w:val="left"/>
      </w:pPr>
      <w:r>
        <w:rPr>
          <w:rFonts w:ascii="Myanmar Text" w:hAnsi="Myanmar Text" w:eastAsia="Myanmar Text" w:cs="Myanmar Text"/>
        </w:rPr>
        <w:t>ထို့ကြောင့် ထာဝရဘုရား မိန့်တော်မူသည်ကား၊ “သင်သည် ပြန်လာလျှင်၊ ငါသည် သင့်ကို တစ်ဖန် ပြန်ခေါ်မည်။ သင်သည် ငါ့ရှေ့တော်၌ ရပ်ရမည်။ သင်သည် အဖိုးတန်သောအရာကို အညစ်အကြေးသောအရာမှ ခွဲထုတ်လျှင်၊ သင်သည် ငါ့နှုတ်ကဲ့သို့ ဖြစ်ရမည်။ သူတို့သည် သင့်ထံသို့ ပြန်လာကြစေ၊ သို့သော် သင်သည် သူတို့ထံသို့ မပြန်ရ။ ငါသည် သင့်ကို ဤလူမျိုးအတွက် ခိုင်ခံ့စွာ ကာရံထားသော ကြေးဝါတံတိုင်းကဲ့သို့ ဖြစ်စေမည်။ သူတို့သည် သင့်ကို တိုက်ခိုက်ကြလိမ့်မည်။ သို့သော် သင့်ကို မအောင်မြင်နိုင်ကြ။ အကြောင်းမူကား ငါသည် သင့်နှင့်အတူရှိ၍ သင့်ကို ကယ်တင်မည်၊ သင့်ကို လွတ်မြောက်စေမည်” ဟု ထာဝရဘုရား မိန့်တော်မူ၏။ “ငါသည်လည်း သင့်ကို လူဆိုးတို့၏လက်မှ ကယ်နုတ်မည်။ ကြမ်းကြုတ်သူတို့၏လက်မှလည်း သင့်ကို ရွေးနှုတ်မည်။” ယေရမိ ၁၅:၁၉–၂၁။</w:t>
      </w:r>
    </w:p>
    <w:p>
      <w:pPr>
        <w:pStyle w:val="ArticleBody"/>
        <w:jc w:val="left"/>
      </w:pPr>
      <w:r>
        <w:rPr>
          <w:rFonts w:ascii="Myanmar Text" w:hAnsi="Myanmar Text" w:eastAsia="Myanmar Text" w:cs="Myanmar Text"/>
        </w:rPr>
        <w:t>ယေရမိသည် ပြန်လာမည်ဆိုလျှင်၊ ဘုရားသခင်သည် သူ့ကို “ဆိုးယုတ်သူ” နှင့် “ကြောက်မက်ဖွယ်သူ” တို့နှစ်ဦးစလုံးက တိုက်ခိုက်ကြမည်ဖြစ်သော်လည်း မအောင်မြင်နိုင်ကြသော ကြေးနံရံတစ်ခုဖြင့် ကိုယ်စားပြုထားသည့် စစ်တပ်တစ်တပ်အဖြစ် ပြုတော်မူလိမ့်မည်။ ဤသည်မှာ ဖြူသောပိတ်ချောဝတ်စုံများဖြင့် ဝတ်ဆင်ထားသော မြင်းစီးသူရဲများနှင့်တကွ ပါဝင်သည့် ဖြူသောမြင်းများ၏ စစ်တပ်ပင်ဖြစ်သည်။ ယေရမိပြန်လာသောအခါ၊ သို့မဟုတ် ပြန်လာလျှင်၊ သူသည် အဖိုးတန်သောအရာကို အညံ့အဖျင်းသောအရာမှ ခွဲထုတ်သောအခါ၊ ထိုစစ်တပ်၊ သို့မဟုတ် ထိုကြေးနံရံသည် ထမြောက်စေခြင်းခံရသည်။ Ezekiel သုံးဆယ့်ခုနစ်တွင်၊ Sister White က ဘုရားသခင်၏ ကျန်ရစ်သောလူမျိုးတော်ဟု ဆိုထားသည့် ထိုစစ်တပ်သည် သူတို့ပြန်လာပြီးနောက် ထရပ်လာသည်။ ကျန်ရစ်သောသူတို့သည် ပြန်လာကြပြီးနောက်၊ အဖိုးတန်သောအရာနှင့် အညံ့အဖျင်းသောအရာကို ခွဲထုတ်ကြသောအခါ၊ ထို့နောက် သူတို့သည် ဘုရားသခင်၏နှုတ်တော်ဖြစ်လာကြသဖြင့်၊ အင်အားကြီးသော စစ်တပ်တစ်တပ်အဖြစ် ထရပ်လာကြသည်။ သူတို့သည် အမှန်တရား၏ နှုတ်ကပတ်တော်ကို မှန်ကန်စွာ ပိုင်းခြားဝေဖန်ရမည်ဖြစ်ပြီး၊ ဂျုံမှ အဖျင်းကို ခွဲထုတ်ရမည်ဖြစ်သည်။ အကြောင်းမူကား သူတို့သည် မုန့်ကြိတ်သမားဖြစ်ပြီး အကောင်းဆုံးမုန့်ကို ပြင်ဆင်ရာတွင် အထူးကျွမ်းကျင်ခဲ့သော သူတို့၏ဖခင် လက်ခံကျင့်သုံးခဲ့သည့် တူညီသော စည်းမျဉ်းများကို အသုံးပြုနေကြသောကြောင့်ဖြစ်သည်။ သူတို့သည် အဖိုးတန်သောအရာကို အညံ့အဖျင်းသောအရာမှ၊ အမှန်တရားကို မှားယွင်းမှုမှ ခွဲထုတ်လျှင်၊ ဘုရားသခင်က ဆိုးယုတ်သူတို့နှင့် ပညာရှိသူတို့ကို ခွဲထုတ်သောအခါ၊ သူတို့သည် ဘုရားသခင်၏ ကင်းစောင့်ဖြစ်ကြလိမ့်မည်။</w:t>
      </w:r>
    </w:p>
    <w:p>
      <w:pPr>
        <w:pStyle w:val="ArticleBody"/>
        <w:jc w:val="left"/>
      </w:pPr>
      <w:r>
        <w:rPr>
          <w:rFonts w:ascii="Myanmar Text" w:hAnsi="Myanmar Text" w:eastAsia="Myanmar Text" w:cs="Myanmar Text"/>
        </w:rPr>
        <w:t>ယေရမိသည် ၂၀၂၃ ခုနှစ်တွင် ပြန်လာရန်ခေါ်တော်မူခြင်းကို တုံ့ပြန်ခဲ့ပြီး၊ ထို့နောက် ၂၀၂၄ ခုနှစ်တွင် ရောမသည် ရူပါရုံကို တည်ထောင်ခြင်းနှင့်ဆိုင်သော အခြေခံစမ်းသပ်မှုတွင် လူအုပ်ကြီးတစ်စုက ခွဲထွက်သွားသောကြောင့် သူသည် စိတ်ပျက်ခဲ့သည်။ ယေရမိသည် အဖိုးတန်သောအရာကို အညံ့အဖျင်းသောအရာမှလည်းကောင်း၊ သမ္မာတရားကို အမှားမှလည်းကောင်း မှန်ကန်စွာ ခွဲထုတ်ခဲ့ပြီး၊ ကောင်းကင်ဘုံ၏ ပြတင်းပေါက်များ ဖွင့်လှစ်သည့်အချိန်၌ ဖြစ်ပေါ်သော အိုမီဂါ အတွင်းပိုင်းစမ်းသပ်မှုတိုင်အောင် ဆက်လက်သယ်ဆောင်သွားခဲ့သည်။ ကောင်းကင်များ ဖွင့်လှစ်သောအခါ အောင်မြင်သောအသင်းတော်သည် မိမိကိုယ်ကို အသင့်ပြင်ဆင်ပြီးဖြစ်သည်။ သူမသည် အခြေခံကျသော ပြင်ပ အယ်လဖာ စမ်းသပ်မှုကို အောင်မြင်ကျော်ဖြတ်ခဲ့ပြီး၊ ထို့နောက် ကောင်းကင်ဘုံ၏ ပြတင်းပေါက်များနှင့်ဆိုင်သော အတွင်းပိုင်း အိုမီဂါ စမ်းသပ်မှုကိုလည်း အောင်မြင်ကျော်ဖြတ်ခဲ့သည်။ သူမသည် အောင်မြင်ကျော်ဖြတ်၍ ဘုရားသခင်၏ စစ်တပ်၏ အစိတ်အပိုင်းတစ်ရပ် ဖြစ်လာမည်၊ သို့မဟုတ် လေကြောင့် ပြတင်းပေါက်များအပြင်သို့ တိုက်ခတ်လွင့်ထွက်သွားမည်။ သူမသည် ဟေရှာယ ၂၂ တွင် ရှက်ဗနာကဲ့သို့ လယ်ကွင်းကြီးတစ်ကွင်းထဲသို့ ပစ်ချခြင်းခံရမည်၊ သို့မဟုတ် အခေါင်းထဲသို့ ပစ်ချခြင်းခံရမည်။ သူမသည် အခေါင်းထဲသို့ ပစ်ချခြင်းခံရမည်၊ သို့မဟုတ် နေဟမိက တိုဘိယကို နှင်ထုတ်ခဲ့သကဲ့သို့လည်းကောင်း၊ ခရစ်တော်က ငွေလဲလှယ်သူတို့ကို နှင်ထုတ်ခဲ့သကဲ့သို့လည်းကောင်း ဗိမာန်တော်အပြင်သို့ နှင်ထုတ်ခြင်းခံရမည်။ ဖုန်ကို တံမြက်သဖြင့် ဖယ်ရှားသောသူသည် ရတနာများကို အခေါင်းထဲသို့ ပစ်ထည့်သောအခါ၊ ထိုအခေါင်းသည် သမ္မာတရား၏ ဖွဲ့စည်းပုံသစ်တစ်ရပ်အတွင်းရှိ ဘုရားသခင်၏ နှုတ်ကပတ်တော် ဖြစ်စေ၊ သို့မဟုတ် ထိုအခေါင်းသည် ဘုရားသခင်၏ ဗိမာန်တော် ဖြစ်စေ ဖြစ်သည်။ နှစ်မျိုးစလုံးသည် ခရစ်တော်ကို ညွှန်ပြသော သင်္ကေတများဖြစ်ကြပြီး၊ ခရစ်တော်ကို ခွဲခြားမထားရ။</w:t>
      </w:r>
    </w:p>
    <w:p>
      <w:pPr>
        <w:pStyle w:val="ArticleScripture"/>
        <w:jc w:val="left"/>
      </w:pPr>
      <w:r>
        <w:rPr>
          <w:rFonts w:ascii="Myanmar Text" w:hAnsi="Myanmar Text" w:eastAsia="Myanmar Text" w:cs="Myanmar Text"/>
        </w:rPr>
        <w:t>ခရစ်တော်သည် ခွဲခွာတော်မူသလော။ ပေါလုသည် သင်တို့အတွက် လက်ဝါးကပ်တိုင်ပေါ်တွင် အသေခံခဲ့သလော။ သို့မဟုတ် သင်တို့သည် ပေါလု၏နာမ၌ ဗတ္တိဇံခံခဲ့ကြသလော။ ၁ ကောရိန္သု ၁:၁၃။</w:t>
      </w:r>
    </w:p>
    <w:p>
      <w:pPr>
        <w:pStyle w:val="ArticleBody"/>
        <w:jc w:val="left"/>
      </w:pPr>
      <w:r>
        <w:rPr>
          <w:rFonts w:ascii="Myanmar Text" w:hAnsi="Myanmar Text" w:eastAsia="Myanmar Text" w:cs="Myanmar Text"/>
        </w:rPr>
        <w:t>ခရစ်တော်သည် ပေါလုမှ ခွဲကွာနေတော်မမူ။ ဘုရားသဘောတရားသည်လည်း ပေါလု၏ လူ့သဘောနှင့် ခွဲကွာနေခြင်းမရှိ။ လူသားဖြစ်သော ပေါလုက ဘုရားသဘောတရား၏ နာမတော်အားဖြင့် ဗတ္တိဇံပေးသောအခါ ခွဲခြားမှုမရှိခဲ့သည်၊ အကြောင်းမူကား လူသားသတင်းပို့သူသည် ဘုရားသခင်ဆိုင်ရာ သတင်းစကားနှင့် ပေါင်းစည်းလျက်ရှိသောကြောင့် ဖြစ်သည်။ ဧဖရိမ်သည် မိမိ၏ ရုပ်တုများနှင့် ပူးကပ်လျက်ရှိသကဲ့သို့ ပေါလုသည်လည်း ဘုရားသဘောတရားနှင့် အမှန်တကယ် ပေါင်းစည်းလျက်ရှိခဲ့သည်။</w:t>
      </w:r>
    </w:p>
    <w:p>
      <w:pPr>
        <w:pStyle w:val="ArticleBody"/>
        <w:jc w:val="left"/>
      </w:pPr>
      <w:r>
        <w:rPr>
          <w:rFonts w:ascii="Myanmar Text" w:hAnsi="Myanmar Text" w:eastAsia="Myanmar Text" w:cs="Myanmar Text"/>
        </w:rPr>
        <w:t>မီလာ၏အိပ်မက်၌ ဗိမာန်တော် (သေတ္တာ) အတွင်းသို့ ပစ်ချခံရသူတို့သည်၊ မာလခိ အခန်းကြီး ၃ ၌ဖော်ပြထားသော ဆယ်ဖို့တပို့များဖြစ်ကြပြီး၊ အစာသိုလှောင်၍ ဝေငှရာ ဘဏ္ဍာတိုက်အတွင်းသို့ ယူဆောင်လာရမည့်သူများဖြစ်ကြသည်။ ထိုဘဏ္ဍာတိုက်သည် တစ်သိန်းလေးသောင်းလေးထောင်တို့၏ ဗိမာန်တော်ဖြစ်သည်၊ သို့မဟုတ် ပေတရုက ဖော်ပြသကဲ့သို့ “ဝိညာဉ်ရေးအိမ်တော်၊ သန့်ရှင်းသော ယဇ်ပုရောဟိတ်အဖွဲ့” ဖြစ်သည်။ သေတ္တာသည် ဝိညာဉ်ရေးအိမ်တော်ဖြစ်ပြီး၊ ရတနာများသည် ယဇ်ပုရောဟိတ်အဖွဲ့ဖြစ်ကြသည်။ ဤအကြောင်းကြောင့် မီလာ၏အိပ်မက်ကို စာမျက်နှာ “81” တွင် မှတ်တမ်းတင်ထားခြင်းဖြစ်ပြီး၊ ထိုအရာသည် ဘုရားသခင်ဆိုင်ရာ မဟာယဇ်ပုရောဟိတ်တစ်ပါးနှင့် လူသားယဇ်ပုရောဟိတ် ရှစ်ဆယ်ပါးတို့ ပေါင်းစည်းထားခြင်း၏ သင်္ကေတဖြစ်သည်။</w:t>
      </w:r>
    </w:p>
    <w:p>
      <w:pPr>
        <w:pStyle w:val="ArticleBody"/>
        <w:jc w:val="left"/>
      </w:pPr>
      <w:r>
        <w:rPr>
          <w:rFonts w:ascii="Myanmar Text" w:hAnsi="Myanmar Text" w:eastAsia="Myanmar Text" w:cs="Myanmar Text"/>
        </w:rPr>
        <w:t>Miller ၏အိပ်မက်တွင် အမှိုက်ရှင်းတံမြက်ကိုကိုင်ဆောင်သောသူသည် ရတနာများကို ဆောင်ကြဉ်းလာခြင်းကို ပုံဖော်ထားသည်။ ထိုရတနာများသည် Isaiah ၏ ဆယ်ဖို့တစ်ဖို့များနှင့် Malachi ၏ ပူဇော်သက္ကာများဖြစ်သည်။ ထိုရတနာများကို ဗိမာန်တော်အတွင်းသို့ ပစ်ချလိုက်သောအခါ၊ ထိုဗိမာန်တော်သည် သိုလှောင်ရုံဖြစ်ပြီး၊ သေတ္တာလည်းဖြစ်သည်။ ဒုတိယကောင်းကင်တမန်နှင့် သက်ဆိုင်သော မေးခွန်းနှစ်ခု ပါဝင်လေ့ရှိပြီး၊ omega စမ်းသပ်မှုသည် alpha စမ်းသပ်မှုနှင့် တတိယ litmus စမ်းသပ်မှုတို့နှင့် ဆက်နွှယ်သော ဒုတိယကောင်းကင်တမန်ဖြစ်သည်။ ခေါ်ဆိုမှုသည် ပြန်လာရန်ဖြစ်ပြီး၊ ထိုပြန်လာခြင်းကို သူ၏အိမ်တော်၌ အစာရှိစေရန် ဆယ်ဖို့တစ်ဖို့များနှင့် ပူဇော်သက္ကာအားလုံးကို သိုလှောင်ရုံထဲသို့ ယူဆောင်လာခြင်းအားဖြင့် ဖော်ပြထားသည်။ ဤနေရာတွင် မေးခွန်းနှစ်ခုမှာ “အစာ” သည် အဘယ်နည်း၊ “သိုလှောင်ရုံ” သည် အဘယ်နည်း ဟူ၍ဖြစ်သည်။</w:t>
      </w:r>
    </w:p>
    <w:p>
      <w:pPr>
        <w:pStyle w:val="ArticleBody"/>
        <w:jc w:val="left"/>
      </w:pPr>
      <w:r>
        <w:rPr>
          <w:rFonts w:ascii="Myanmar Text" w:hAnsi="Myanmar Text" w:eastAsia="Myanmar Text" w:cs="Myanmar Text"/>
        </w:rPr>
        <w:t>ရတနာတို့သည် သတင်းတော်ဆောင်သူများ ဖြစ်ကြသလော၊ သို့မဟုတ် ရတနာတို့သည် သတင်းစကားကို ဆိုလိုသလော ဟူသည့်အရာပေါ်မူတည်၍ ထိုမေးခွန်းနှစ်ခုကို မည်သို့ဖြေဆိုရမည်ကို သတ်မှတ်ပေးသည်။ အကယ်၍ ၎င်းသည် သတင်းတော်ဆောင်သူများကို ဆိုလိုပါက၊ သူတို့သည် အမြဲတမ်း ဒုတိယအဆင့်၌ တည်ဆောက်ခံရသော ဗိမာန်တော်ကို ဖွဲ့စည်းစေသည့် ဆယ်ဖို့တစ်ဖို့ ဖြစ်ကြသည်။ အကယ်၍ ၎င်းသည် သတင်းစကားကို ဆိုလိုပါက၊ ၎င်းသည် ဗိမာန်တော်၏ အမိုးချုပ်ကျောက်အဖြစ် ပြည့်စုံခြင်းသို့ ဆောင်ကြဉ်းခံရသော သန်းခေါင်ယံအော်ဟစ်သံ၏ သတင်းစကားဖြစ်ပြီး၊ ဒုတိယကောင်းကင်တမန်၏ သတင်းစကားကို တန်ခိုးပေးခြင်းလည်း ဖြစ်သည်။</w:t>
      </w:r>
    </w:p>
    <w:p>
      <w:pPr>
        <w:pStyle w:val="ArticleScripture"/>
        <w:jc w:val="left"/>
      </w:pPr>
      <w:r>
        <w:rPr>
          <w:rFonts w:ascii="Myanmar Text" w:hAnsi="Myanmar Text" w:eastAsia="Myanmar Text" w:cs="Myanmar Text"/>
        </w:rPr>
        <w:t>“ထို့ကြောင့် ယောက်ျားသည် မိဘကို စွန့်၍ မိမိမယားနှင့် ပေါင်းဖက်လိမ့်မည်။ ထိုနှစ်ယောက်တို့သည် တစ်ကိုယ်တည်းဖြစ်လိမ့်မည်” ဟု မိန့်တော်မူ၏။ သို့ဖြစ်၍ သူတို့သည် နှစ်ယောက်မဟုတ်တော့ဘဲ တစ်ကိုယ်တည်းဖြစ်ကြ၏။ ထို့ကြောင့် ဘုရားသခင် ပေါင်းစည်းတော်မူသောအရာကို လူသည် မခွဲမဖျက်စေ။ မဿဲ ၁၉:၅၊ ၆။</w:t>
      </w:r>
    </w:p>
    <w:p>
      <w:pPr>
        <w:pStyle w:val="ArticleBody"/>
        <w:jc w:val="left"/>
      </w:pPr>
      <w:r>
        <w:rPr>
          <w:rFonts w:ascii="Myanmar Text" w:hAnsi="Myanmar Text" w:eastAsia="Myanmar Text" w:cs="Myanmar Text"/>
        </w:rPr>
        <w:t>ဤလေ့လာမှုကို နောက်လာမည့် ဆောင်းပါးတွင် ဆက်လက်တင်ပြမည်။</w:t>
      </w:r>
    </w:p>
    <w:p>
      <w:pPr>
        <w:pStyle w:val="ArticleScripture"/>
        <w:jc w:val="left"/>
      </w:pPr>
      <w:r>
        <w:rPr>
          <w:rFonts w:ascii="Myanmar Text" w:hAnsi="Myanmar Text" w:eastAsia="Myanmar Text" w:cs="Myanmar Text"/>
        </w:rPr>
        <w:t>“ခရစ်တော်၏ ပထမအကြိမ် ကြွလာခြင်းကို ကြေညာခဲ့သော အမှုသို့ ကျွန်ုပ်အား ပြန်လည်ညွှန်ပြခဲ့သည်။ ယောဟန်သည် ဧလိယ၏ ဝိညာဉ်နှင့် တန်ခိုးဖြင့် ယေရှု၏လမ်းကို ပြင်ဆင်ရန် စေလွှတ်ခံခဲ့ရသည်။ ယောဟန်၏ သက်သေခံချက်ကို ပယ်ချခဲ့သူတို့သည် ယေရှု၏ သွန်သင်ချက်များမှ အကျိုးမခံစားခဲ့ရကြ။ ထိုသူ၏ ကြွလာခြင်းကို ကြိုတင်ဟောပြောသော သတင်းစကားကို သူတို့ဆန့်ကျင်ခြင်းကြောင့်၊ ကိုယ်တော်သည် မေရှိယဖြစ်ကြောင်းကို အခိုင်မာဆုံး သက်သေများကိုပင် သူတို့ အလွယ်တကူ လက်မခံနိုင်သော အနေအထားသို့ သူတို့ကိုယ်သူတို့ ရောက်စေခဲ့ကြသည်။ စာတန်သည် ယောဟန်၏ သတင်းစကားကို ပယ်ချခဲ့သူတို့ကို ထိုထက်မက ဆက်လက်၍ ခရစ်တော်ကိုပင် ပယ်ချ၍ ကားတိုင်ပေါ်တွင် သတ်စေခြင်းအထိ ဦးဆောင်ခဲ့သည်။ ထိုသို့ပြုလုပ်ခြင်းအားဖြင့် သူတို့သည် ပင်တေကုတ္တေနေ့တွင် ခံယူရမည့် ကောင်းကြီးမင်္ဂလာကို မခံယူနိုင်သော အနေအထားသို့ မိမိတို့ကိုယ်ကို တင်ထားခဲ့ကြသည်။ ထိုကောင်းကြီးမင်္ဂလာက သူတို့အား ကောင်းကင်ဗိမာန်တော်ထဲသို့ ဝင်ရောက်ရမည့် လမ်းကို သွန်သင်ပေးခဲ့မည်ဖြစ်သည်။ ဗိမာန်တော်၏ ကန့်လန့်ကာ ဆုတ်ပြဲသွားခြင်းသည် ယုဒအမျိုး၏ ယဇ်ပူဇော်ခြင်းများနှင့် စည်းမျဉ်းထုံးဖွဲ့မှုများကို နောက်တဖန် လက်ခံတော့မည်မဟုတ်ကြောင်း ဖော်ပြခဲ့သည်။ ကြီးမြတ်သော ယဇ်ပူဇော်ခြင်းကို ပူဇော်ပြီးဖြစ်ကာ လက်ခံထားခြင်းခံရပြီးဖြစ်သည်။ ပင်တေကုတ္တေနေ့၌ ဆင်းသက်လာသော သန့်ရှင်းသော ဝိညာဉ်တော်သည် တပည့်တော်တို့၏ စိတ်ကို မြေကြီးပေါ်ရှိ ဗိမာန်တော်မှ ကောင်းကင်ဗိမာန်တော်သို့ ရွှေ့ဆောင်ပေးခဲ့သည်။ ထိုနေရာသို့ ယေရှုသည် မိမိ၏ ကိုယ်ပိုင်အသွေးအားဖြင့် ဝင်ရောက်ခဲ့ပြီး၊ မိမိ၏ ဖြေရှင်းခြင်းအမှု၏ အကျိုးကျေးဇူးများကို တပည့်တော်တို့အပေါ် သွန်းလောင်းပေးရန်ဖြစ်သည်။ သို့သော် ယုဒလူတို့သည် အမှောင်အတိတွင် ကျန်ရစ်ခဲ့ကြသည်။ ကယ်တင်ခြင်းအစီအစဉ်နှင့်ဆိုင်သော သူတို့ ရရှိနိုင်ခဲ့မည့် အလင်းရောင်အားလုံးကို သူတို့ ဆုံးရှုံးခဲ့ကြပြီး၊ အသုံးမဝင်တော့သော မိမိတို့၏ ယဇ်ပူဇော်ခြင်းများနှင့် ပူဇော်သက္ကာများကိုသာ ယုံကြည်ကိုးစားလျက် ရှိနေကြသည်။ ကောင်းကင်ဗိမာန်တော်သည် မြေကြီးပေါ်ရှိ ဗိမာန်တော်၏ အစားထိုးနေရာကို ယူခဲ့ပြီးဖြစ်သော်လည်း၊ ထိုပြောင်းလဲမှုအကြောင်းကို သူတို့ မသိကြ။ ထို့ကြောင့် သူတို့သည် သန့်ရှင်းရာဌာန၌ ပြုလုပ်သော ခရစ်တော်၏ ကြားဝင်ဖျန်ဖြေခြင်းအမှုမှ အကျိုးမခံစားနိုင်ခဲ့ကြ။”</w:t>
      </w:r>
    </w:p>
    <w:p>
      <w:pPr>
        <w:pStyle w:val="ArticleScripture"/>
        <w:jc w:val="left"/>
      </w:pPr>
      <w:r>
        <w:rPr>
          <w:rFonts w:ascii="Myanmar Text" w:hAnsi="Myanmar Text" w:eastAsia="Myanmar Text" w:cs="Myanmar Text"/>
        </w:rPr>
        <w:t>“ယေရှုခရစ်ကို ငြင်းပယ်၍ လက်ဝါးကပ်တိုင်ပေါ်၌ သတ်ဖြတ်ခဲ့ကြသော ယုဒလူတို့၏ အပြုအမူကို လူအများသည် ထိတ်လန့်တုန်လှုပ်စွာ ကြည့်ရှုကြသည်။ ထို့ပြင် ကိုယ်တော်သည် အရှက်ကွဲစွာ ညှဉ်းပန်းနှိပ်စက်ခံရသော သမိုင်းကြောင်းကို ဖတ်ရှုကြစဉ် မိမိတို့သည် ကိုယ်တော်ကို ချစ်ကြသည်ဟု ထင်မှတ်ကြပြီး၊ ပေတရုကဲ့သို့ ကိုယ်တော်ကို ငြင်းပယ်မည်မဟုတ်၊ ယုဒလူတို့ကဲ့သို့ လက်ဝါးကပ်တိုင်ပေါ်၌ သတ်ဖြတ်မည်မဟုတ်ဟု ယူဆကြသည်။ သို့ရာတွင် လူခပ်သိမ်း၏ စိတ်နှလုံးကို ဖတ်ရှုတော်မူသော ဘုရားသခင်သည်၊ သူတို့က ယေရှုအပေါ် ခံစားသည်ဟု ဝန်ခံခဲ့သော ထိုချစ်ခြင်းမေတ္တာကို စမ်းသပ်မှုသို့ ဆောင်ခဲ့တော်မူသည်။ ကောင်းကင်တော်အလုံးစုံသည် ပထမကောင်းကင်တမန်၏ သတင်းစကားကို လူတို့ မည်သို့လက်ခံကြသည်ကို အလွန်နက်ရှိုင်းသော စိတ်ဝင်စားမှုဖြင့် စောင့်ကြည့်ခဲ့ကြသည်။ သို့သော် ယေရှုကို ချစ်သည်ဟု ဝန်ခံကြပြီး၊ လက်ဝါးကပ်တိုင်၏ အကြောင်းကို ဖတ်ရှုရာ၌ မျက်ရည်ကျကြသူ အများအပြားသည် ကိုယ်တော်ကြွလာမည့် သတင်းကောင်းကို ရယ်မောလှောင်ပြောင်ကြသည်။ ထိုသတင်းစကားကို ဝမ်းမြောက်စွာ လက်ခံရမည့်အစား၊ ၎င်းကို လှည့်ဖြားမှုတစ်ရပ်ဟု ကြေညာကြသည်။ ကိုယ်တော်၏ ပေါ်ထွန်းခြင်းကို ချစ်ကြသူတို့ကို သူတို့မုန်းတီးကြပြီး၊ အသင်းတော်များမှ ပိတ်ပင်ထုတ်ပယ်ကြသည်။ ပထမသတင်းစကားကို ငြင်းပယ်ခဲ့ကြသူတို့သည် ဒုတိယသတင်းစကားမှလည်း အကျိုးမခံစားနိုင်ကြ။ ထို့အတူ၊ သန်းခေါင်ယံအော်ဟစ်ကြွေးကြော်ခြင်းမှလည်း သူတို့ အကျိုးမခံစားကြရပေ။ ထိုအော်ဟစ်ကြွေးကြော်ခြင်းသည် သူတို့အား ယုံကြည်ခြင်းအားဖြင့် ယေရှုနှင့်အတူ ကောင်းကင်ဗိမာန်တော်၏ အလွန်သန့်ရှင်းရာဌာနထဲသို့ ဝင်ရောက်နိုင်ရန် ပြင်ဆင်ပေးရမည့် အရာဖြစ်သည်။ ထို့ပြင် ယခင်သတင်းစကားနှစ်ရပ်ကို ငြင်းပယ်ခြင်းအားဖြင့်၊ သူတို့သည် မိမိတို့၏ နားလည်ဉာဏ်ကို အလွန်မှောင်မိုက်စေခဲ့ကြသဖြင့်၊ အလွန်သန့်ရှင်းရာဌာနထဲသို့ ဝင်ရောက်ရာလမ်းကို ပြသသော တတိယကောင်းကင်တမန်၏ သတင်းစကား၌ အလင်းတစ်စုံတစ်ရာကိုမျှ မမြင်နိုင်ကြတော့ပေ။ ယုဒလူတို့သည် ယေရှုကို လက်ဝါးကပ်တိုင်ပေါ်၌ သတ်ဖြတ်ခဲ့သကဲ့သို့၊ အမည်ခံအသင်းတော်များသည်လည်း ဤသတင်းစကားများကို လက်ဝါးကပ်တိုင်ပေါ်၌ သတ်ဖြတ်ခဲ့ကြသည်ကို ကျွန်ုပ်မြင်ရသည်။ ထို့ကြောင့် သူတို့သည် အလွန်သန့်ရှင်းရာဌာနသို့ သွားရာလမ်းကို မသိကြသကဲ့သို့၊ ထိုနေရာ၌ ယေရှု၏ ကြားဝင်တောင်းပန်မှုမှလည်း အကျိုးမခံစားနိုင်ကြပေ။ အကျိုးမရှိသော ယဇ်ပူဇော်သက္ကာများကို ဆက်ကပ်ခဲ့ကြသော ယုဒလူတို့ကဲ့သို့ပင်၊ သူတို့သည်လည်း ယေရှု ထွက်ခွာပြီးသော အခန်းတော်သို့ မိမိတို့၏ အကျိုးမရှိသော ဆုတောင်းချက်များကို တင်ပို့ကြသည်။ လှည့်ဖြားမှုကြောင့် နှစ်သက်အားရနေသော စာတန်သည် ဘာသာရေးဆန်သော အသွင်အပြင်ကို ဆောင်ယူကာ၊ ခရစ်တော်ကို ဝန်ခံကြသော ထိုသူတို့၏ စိတ်နှလုံးများကို မိမိထံသို့ ဦးတည်ခေါ်ဆောင်လျက်၊ မိမိ၏ တန်ခိုး၊ နိမိတ်လက္ခဏာများနှင့် မုသားဆန်သော အံ့ဖွယ်များဖြင့် လုပ်ဆောင်ကာ၊ သူတို့ကို မိမိ၏ ထောင်ချောက်အတွင်း ခိုင်မြဲစွာ ချည်နှောင်ထားလေသည်။”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လာအိုဒိကဲယာ ခုနစ်ရက်မြောက် အက်ဒ်ဗင်တစ်အသင်းတော် - အမှတ် သုံးဆယ့်ရှစ်</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