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လောဒိကိယာခုနစ်ရက်မြောက်အက်ဒဗင်တစ်အသင်းတော် - အမှတ် သုံးဆယ့်ကိုး</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2026-02-02</w:t>
      </w:r>
    </w:p>
    <w:p>
      <w:pPr>
        <w:pStyle w:val="ArticleHeading"/>
        <w:jc w:val="left"/>
      </w:pPr>
      <w:r>
        <w:rPr>
          <w:rFonts w:ascii="Myanmar Text" w:hAnsi="Myanmar Text" w:eastAsia="Myanmar Text" w:cs="Myanmar Text"/>
        </w:rPr>
        <w:t>အမှတ် သုံးဆယ့်ကိုး</w:t>
      </w:r>
    </w:p>
    <w:p>
      <w:pPr>
        <w:pStyle w:val="ArticleBody"/>
        <w:jc w:val="left"/>
      </w:pPr>
      <w:r>
        <w:rPr>
          <w:rFonts w:ascii="Myanmar Text" w:hAnsi="Myanmar Text" w:eastAsia="Myanmar Text" w:cs="Myanmar Text"/>
        </w:rPr>
        <w:t>၂၀၂၄ ခုနှစ်၏ ပြင်ပ အာလဖာ အုတ်မြစ်စမ်းသပ်မှုနောက်သို့ လိုက်လာသော အတွင်းပိုင်း အိုမေဂါ ထိပ်ဆုံးကျောက် စမ်းသပ်မှုသည် “ဘဏ္ဍာတိုက်” ၏ အဓိပ္ပာယ်နှင့် ဘဏ္ဍာတိုက်၌ သိမ်းဆည်းထားသော “အစားအစာ” ၏ အဓိပ္ပာယ်ကို သတ်မှတ်ဖော်ပြရန် လိုအပ်စေသည်။ ထိုစမ်းသပ်မှုသည် ပရောဖက်ပြုချက်ဆိုင်ရာ ဖြစ်ပြီး၊ အမှန်တရား၏ အတွင်းပိုင်း လမ်းကြောင်းနှင့် ပြင်ပ လမ်းကြောင်း နှစ်ရပ်လုံးရှိသည်။ ရတနာများသည် James White ၏ ကျန်ကြွင်းအဖွဲ့ဖြစ်သလော၊ သို့မဟုတ် ဘုရားသခင်၏ နှုတ်ကပတ်တော်မှ အမှန်တရားများဖြစ်သလော။ ၎င်းတို့သည် နှစ်မျိုးစလုံးပင် ဖြစ်ကြသည်။</w:t>
      </w:r>
    </w:p>
    <w:p>
      <w:pPr>
        <w:pStyle w:val="ArticleBody"/>
        <w:jc w:val="left"/>
      </w:pPr>
      <w:r>
        <w:rPr>
          <w:rFonts w:ascii="Myanmar Text" w:hAnsi="Myanmar Text" w:eastAsia="Myanmar Text" w:cs="Myanmar Text"/>
        </w:rPr>
        <w:t>၉/၁၁ အချိန်၌ ဘုရားသခင်၏လူမျိုးတော်သည် ထိုစာအုပ်ငယ်ကို စား၍ အခြေခံအုတ်မြစ်များ ထိုအချိန်၌ ချမှတ်ခဲ့ကြသော ယေရမိ၏ ရှေးလမ်းခရီးများသို့ ပြန်လည်သွားရန် ခေါ်တော်မူခြင်းကို ခံရကြသည်။ ၉/၁၁ အချိန်၌ ဗျာဒိတ်ကျမ်း အခန်းကြီး ၁၁ ၌ ယောဟန်အား တိုင်းတာရန် အမိန့်ပေးသောအခါ တိုင်းတာရမည့်အရာ နှစ်မျိုးကို အမိန့်ပေးခဲ့သည်ကို မြင်တွေ့ရသည်။ သူသည် ဗိမာန်တော်ကိုလည်းကောင်း၊ ထိုအတွင်း၌ ကိုးကွယ်သောသူများကိုလည်းကောင်း တိုင်းတာရန် အမိန့်ပေးခံရသည်။ အခြားလူမျိုးတို့သည် သန့်ရှင်းရာဌာနနှင့် စစ်တပ်ကို ခြေဖြင့် နင်းချေကြသော နှစ်ပေါင်း ၁,၂၆၀ ၏ အပြင်တန်တိုင်းကိုမူ ချန်ထားရန် အမိန့်ပေးခံရသည်။ သန့်ရှင်းရာဌာနနှင့် စစ်တပ်ဟူသည် ဗိမာန်တော်နှင့် ထိုအတွင်း၌ ကိုးကွယ်သောသူများကို ဆိုလိုသည်။</w:t>
      </w:r>
    </w:p>
    <w:p>
      <w:pPr>
        <w:pStyle w:val="ArticleBody"/>
        <w:jc w:val="left"/>
      </w:pPr>
      <w:r>
        <w:rPr>
          <w:rFonts w:ascii="Myanmar Text" w:hAnsi="Myanmar Text" w:eastAsia="Myanmar Text" w:cs="Myanmar Text"/>
        </w:rPr>
        <w:t>၂၀၂၃ ခုနှစ်တွင် ၉/၁၁ အချိန်၌ ဆင်းသက်ခဲ့သော တူညီသည့် ကောင်းကင်တမန်သည် ထပ်မံဆင်းသက်လာ၍ သန်းခေါင်ယံကြွေးကြော်သံ၏ သတင်းစကားကို တံဆိပ်ဖြည်ဖွင့်ပေးခဲ့သည်။ ထို့နောက် ၂၀၂၄ ခုနှစ်တွင် မီလလာအယူဝါဒီများအတွက် ဖြစ်ခဲ့သကဲ့သို့ ရောမ၏ သင်္ကေတသည် ထိုရူပါရုံကို ယနေ့တိုင် တည်ထောင်ပေးနေဆဲဖြစ်မဖြစ်ကို စမ်းသပ်သော ပြင်ပအခြေခံစမ်းသပ်ချက် ပေါ်ပေါက်လာခဲ့သည်။</w:t>
      </w:r>
    </w:p>
    <w:p>
      <w:pPr>
        <w:pStyle w:val="ArticleBody"/>
        <w:jc w:val="left"/>
      </w:pPr>
      <w:r>
        <w:rPr>
          <w:rFonts w:ascii="Myanmar Text" w:hAnsi="Myanmar Text" w:eastAsia="Myanmar Text" w:cs="Myanmar Text"/>
        </w:rPr>
        <w:t>ကောင်းကင်၏ “ဖွင့်လှစ်ထားသော ပြတင်းပေါက်များ” သည် ဗိမာန်တော်၏ အတွင်းပိုင်း အိုမီဂါ စမ်းသပ်မှု ရောက်ရှိလာခြင်းနှင့် “ပြန်လာကြလော့” ဟူသော ခေါ်သံကို ဖော်ထုတ်ပြသည်။ ထိုစမ်းသပ်မှုသည် သင်္ကေတ နှစ်ရပ်ကို ခွဲခြားသိရှိရန် လိုအပ်သည်။ တတိယကောင်းကင်တမန်သည် 1844 ခုနှစ်တွင် ရောက်ရှိလာသောအခါ၊ ထို့နောက် 9/11 တွင်လည်း တစ်ဖန် ထပ်မံရောက်ရှိလာသောအခါ၊ ယောဟန်အား ဗိမာန်တော်နှင့် ထိုအတွင်း၌ ကိုးကွယ်သောသူများကို တိုင်းတာရန် ပြောကြားထားသည်။ ထိုသို့အားဖြင့် 2023 ခုနှစ်တွင် ဗျာဒိတ်ဆိုင်ရာ ဗိမာန်တော်နှင့် ကိုးကွယ်သူများကို တိုင်းတာခြင်းအမှုတစ်ရပ် ရှိကြောင်း ဖော်ထုတ်ပြသသည်။ မာလခိသည် “သိုလှောင်ရုံ” သည် အဘယ်နည်း၊ “အစာ” သည် အဘယ်နည်း ဟူသော မေးခွန်းကို ထုတ်ဖော်ထားသည်။ မီလာ၏ အိပ်မက်၌ ဤတူညီသော မေးခွန်းများမှာ “သေတ္တာ” သည် အဘယ်နည်း၊ “ရတနာများ” သည် အဘယ်နည်း ဟူ၍ ဖြစ်သည်။</w:t>
      </w:r>
    </w:p>
    <w:p>
      <w:pPr>
        <w:pStyle w:val="ArticleBody"/>
        <w:jc w:val="left"/>
      </w:pPr>
      <w:r>
        <w:rPr>
          <w:rFonts w:ascii="Myanmar Text" w:hAnsi="Myanmar Text" w:eastAsia="Myanmar Text" w:cs="Myanmar Text"/>
        </w:rPr>
        <w:t>မီလာ၏အိပ်မက်၌ ဖော်ထုတ်ပြထားသည့် ကောင်းကင်၏ ဖွင့်ထားသောပြတင်းပေါက်များသည် ဗျာဒိတ်ကျမ်း ဆယ့်ကိုး၌ရှိသော အောင်မြင်သောအသင်းတော်သည် ဖြူစင်သောပါးလွှာသောပိတ်ချောကို ဝတ်ဆင်လျက်၊ ဗိုလ်ခြေသခင်ထာဝရဘုရား၏ စစ်တပ်မှ ဖြူသောမြင်းများကို စီးရန် မြှောက်တင်ခံရသည့်နေရာဖြစ်ကြောင်းကို ညွှန်ပြသည်။ ဖွင့်ထားသောပြတင်းပေါက်များသည် မာလခိ၏ ကောင်းချီးမင်္ဂလာ သို့မဟုတ် ကျိန်ခြင်း အလောင်းအစားချခံရသည့်နေရာဖြစ်သည်။ မီလာ၏ ဖွင့်ထားသောပြတင်းပေါက်သည် အမှိုက်သရိုက်များကို ဖယ်ရှားပြီး ရတနာများကို ရတနာသေတ္တာအတွင်း စုဆောင်းထည့်သွင်းရာ နေရာဖြစ်သည်။</w:t>
      </w:r>
    </w:p>
    <w:p>
      <w:pPr>
        <w:pStyle w:val="ArticleBody"/>
        <w:jc w:val="left"/>
      </w:pPr>
      <w:r>
        <w:rPr>
          <w:rFonts w:ascii="Myanmar Text" w:hAnsi="Myanmar Text" w:eastAsia="Myanmar Text" w:cs="Myanmar Text"/>
        </w:rPr>
        <w:t>ကောင်းကင်၏ ပြတင်းပေါက်များအကြောင်း ပထမဆုံးဖော်ပြချက်သည် နောဧ၏အဖြစ်အပျက်တွင် တွေ့ရပြီး၊ ထိုပြတင်းပေါက်များ ဖွင့်ခံရသောအခါ မိုးသည် လေးဆယ်ရက်နှင့် လေးဆယ်ညတိုင်တိုင် ရွာလေ၏။ ပြတင်းပေါက်များ ဖွင့်သောအခါ သင်္ဘောပေါ်၌ အသက်ရှင်သူ ရှစ်ဦး ရှိလေ၏။ ပင်လယ်နီ၌ရှိသော ဗတ္တိဇံသည် ယော်ဒန်မြစ်ကို ကူးကျော်မတိုင်မီ လေးဆယ်နှစ်တိုင်တိုင် လှည့်လည်သွားလာရခြင်းကို အစပြုစေခဲ့၏။ နောင်တစ်ချိန်တွင် ခရစ်တော်သည် ထိုနေရာတစ်ရပ်တည်း၌ ဗတ္တိဇံခံတော်မူသောအခါ၊ ကိုယ်တော်သည် တောကန္တာရသို့ လေးဆယ်ရက်တိုင်တိုင် ပို့ဆောင်ခံတော်မူ၏။ ကိုယ်တော်၏ ဗတ္တိဇံအားဖြင့် ရှေ့ပြေးပုံဆောင်ထားသကဲ့သို့၊ ကိုယ်တော်သည် ရှင်ပြန်ထမြောက်တော်မူပြီးနောက် ကောင်းကင်သို့ တက်ကြွတော်မူမီ တပည့်တော်တို့အား လေးဆယ်ရက်တိုင်တိုင် သွန်သင်တော်မူ၏။</w:t>
      </w:r>
    </w:p>
    <w:p>
      <w:pPr>
        <w:pStyle w:val="ArticleBody"/>
        <w:jc w:val="left"/>
      </w:pPr>
      <w:r>
        <w:rPr>
          <w:rFonts w:ascii="Myanmar Text" w:hAnsi="Myanmar Text" w:eastAsia="Myanmar Text" w:cs="Myanmar Text"/>
        </w:rPr>
        <w:t>အသင်းတော်သည် စစ်တိုက်လျက်ရှိသောအသင်းတော်မှ အောင်မြင်သောအသင်းတော်သို့ ပြောင်းလဲသွားသောအခါ၊ အသက်သုံးဆယ်ရှိသော မင်းကြီးဒါဝိဒ်သည် အနှစ်လေးဆယ် စိုးစံမည်။ အောင်မြင်သောအသင်းတော်ကို ပရောဖက်တစ်ပါး၊ ယဇ်ပုရောဟိတ်တစ်ပါးနှင့် မင်းကြီးတစ်ပါးဖြင့် ကိုယ်စားပြုထားသည်။ မိမိ၏ အနှစ်နှစ်ဆယ့်နှစ်ကြာသော အမှုတော်ကို စတင်သောအခါ အသက်သုံးဆယ်ရှိခဲ့သော ပရောဖက်မှာ ယေဇကျေလဖြစ်ပြီး၊ မိုးကောင်းကင်တို့ ဖွင့်လှစ်ခဲ့သောအခါ ထိုအမှုတော်ကို စတင်ခဲ့သည်။</w:t>
      </w:r>
    </w:p>
    <w:p>
      <w:pPr>
        <w:pStyle w:val="ArticleScripture"/>
        <w:jc w:val="left"/>
      </w:pPr>
      <w:r>
        <w:rPr>
          <w:rFonts w:ascii="Myanmar Text" w:hAnsi="Myanmar Text" w:eastAsia="Myanmar Text" w:cs="Myanmar Text"/>
        </w:rPr>
        <w:t>သုံးဆယ်မြောက်နှစ်၊ စတုတ္ထလ၊ လပဉ္စမနေ့၌၊ ကျွန်ုပ်သည် ခေဘာမြစ်နားတွင် သိမ်းသွားခြင်းခံရသူများအလယ်၌ ရှိနေစဉ်၊ ကောင်းကင်သည် ပွင့်လင်း၍၊ ဘုရားသခင်ဆိုင်ရာ ရူပါရုံများကို မြင်ရ၏။ ယေဇကျေလ ၁:၁။</w:t>
      </w:r>
    </w:p>
    <w:p>
      <w:pPr>
        <w:pStyle w:val="ArticleBody"/>
        <w:jc w:val="left"/>
      </w:pPr>
      <w:r>
        <w:rPr>
          <w:rFonts w:ascii="Myanmar Text" w:hAnsi="Myanmar Text" w:eastAsia="Myanmar Text" w:cs="Myanmar Text"/>
        </w:rPr>
        <w:t>အသက်သုံးဆယ်တွင် ယောသပ်သည် ယဇ်ပုရောဟိတ်အဖြစ် အုပ်စိုးခြင်းကို စတင်ခဲ့ပြီး၊ သူသည် အစ္စလာမ်၏ အရှေ့လေတိုက်ခတ်မှုကို ရင်ဆိုင်ခဲ့ရသည်။ ထိုအရာက အရှိန်မြင့်တက်လာသော အကျပ်အတည်းတစ်ရပ်ကို ဖြစ်ပေါ်စေ၍၊ ပင်လယ်၌ လဲလျောင်းနေသော နဂါးဖြစ်သည့် အီဂျစ်သည် တစ်ကမ္ဘာလုံးဆိုင်ရာ အစိုးရတစ်ရပ်ကို အကောင်အထည်ဖော်နိုင်ရန် အခွင့်ပေးခဲ့သည်။ ထိုအကျပ်အတည်းအတွင်း ယောသပ်သည် အသားအစာကို သိုလှောင်ရုံများထဲသို့ စုဆောင်းခဲ့သည်။</w:t>
      </w:r>
    </w:p>
    <w:p>
      <w:pPr>
        <w:pStyle w:val="ArticleBody"/>
        <w:jc w:val="left"/>
      </w:pPr>
      <w:r>
        <w:rPr>
          <w:rFonts w:ascii="Myanmar Text" w:hAnsi="Myanmar Text" w:eastAsia="Myanmar Text" w:cs="Myanmar Text"/>
        </w:rPr>
        <w:t>၂၀၂၃ ခုနှစ် ဇူလိုင်လ၌ တောကန္တာရထဲမှ အသံတစ်သံ ကြားရပြီးနောက်၊ ယုဒအမျိုး၏ ခြင်္သေ့တော်သည် သန်းခေါင်ယံအော်ဟစ်သံ၏ သတင်းစကားကို တံဆိပ်ဖြည်လှစ်စပြုတော်မူ၏။ ၂၀၂၄ ခုနှစ်တွင် အခြေခံကျသော ပြင်ပအယ်လ်ဖာစမ်းသပ်မှုက လူနှစ်စုကို ခွဲထုတ်ခဲ့ပြီး၊ တံဆိပ်ဖြည်လှစ်ခြင်း၏ လုပ်ငန်းစဉ်သည် ဆက်လက်တိုးတက်နေခဲ့၏။ ယခု ၂၀၂၆ ခုနှစ်တွင် လူနှစ်စုကို ထပ်မံခွဲထုတ်မည့် ဗိမာန်တော်အတွင်းပိုင်း အိုမီဂါစမ်းသပ်မှုသည် ရောက်ရှိလာပြီဖြစ်၏။</w:t>
      </w:r>
    </w:p>
    <w:p>
      <w:pPr>
        <w:pStyle w:val="ArticleBody"/>
        <w:jc w:val="left"/>
      </w:pPr>
      <w:r>
        <w:rPr>
          <w:rFonts w:ascii="Myanmar Text" w:hAnsi="Myanmar Text" w:eastAsia="Myanmar Text" w:cs="Myanmar Text"/>
        </w:rPr>
        <w:t>ခရစ်တော်သည် ပဋိညာဉ်၏ တမန်တော်အဖြစ် လူများစွာနှင့် ပဋိညာဉ်ကို အတည်ပြုခဲ့သော ထိုသန့်ရှင်းသော သီတင်းပတ်သည် အပြင်တန်တိုင်းနှင့် သန့်ရှင်းရာဌာန ဖြစ်သည်။ 1844 ခုနှစ်၊ အောက်တိုဘာ 22 ရက်နေ့မှ မိက္ခေလသည် ထကြွရပ်တည်သည်အထိ (စတေဖန်ကို ကျောက်ခဲဖြင့်ပစ်သတ်ခံရသောအခါ ထိုသန့်ရှင်းသော သီတင်းပတ်၏ အဆုံး၌ ကိုယ်တော်ပြုတော်မူခဲ့သကဲ့သို့) သည် အလွန်သန့်ရှင်းရာဌာန ဖြစ်သည်။ နွေဦးပွဲတော်များသည် ထိုသန့်ရှင်းသော သီတင်းပတ်၌ ပြည့်စုံခဲ့ကြပြီး၊ ပွဲတော်များ၏ alpha ဖြစ်ကြသည်။ ထို့ပြင် ပထမနေ့ရှိ တံပိုးပွဲတော်များ၊ ဒသမနေ့ရှိ ဖြေရှင်းခြင်းနေ့၊ ထို့နောက် တဆယ့်ငါးရက်နေ့မှ နှစ်ဆယ့်နှစ်ရက်နေ့အထိရှိ တဲတော်ပွဲတော်တို့ဖြစ်သော ဆောင်းဦးပွဲတော်များသည် ပွဲတော်များ၏ omega ဖြစ်ကြသည်။</w:t>
      </w:r>
    </w:p>
    <w:p>
      <w:pPr>
        <w:pStyle w:val="ArticleScripture"/>
        <w:jc w:val="left"/>
      </w:pPr>
      <w:r>
        <w:rPr>
          <w:rFonts w:ascii="Myanmar Text" w:hAnsi="Myanmar Text" w:eastAsia="Myanmar Text" w:cs="Myanmar Text"/>
        </w:rPr>
        <w:t>ထိုနည်းတူပင်၊ ဒုတိယအကြိမ်ကြွလာခြင်းနှင့် သက်ဆိုင်သော ပုံရိပ်အမျိုးအစားများသည်လည်း သင်္ကေတပြုသော အမှုတော်၌ ညွှန်ပြထားသော အချိန်၌ ပြည့်စုံရမည်ဖြစ်သည်။ မောရှေ၏ ပညတ်စနစ်အောက်တွင် သန့်ရှင်းရာဌာနကို သန့်စင်ခြင်း၊ သို့မဟုတ် အပြစ်ဖြေလွှတ်ရာ နေ့ကြီးသည် ဂျူးလူမျိုးတို့၏ သတ္တမလ ဆယ်ရက်နေ့၌ ဖြစ်ပျက်ခဲ့သည် (Leviticus 16:29–34)။ ထိုနေ့၌ ယဇ်ပုရောဟိတ်မင်းသည် ဣသရေလအမျိုးသားအပေါင်းတို့အတွက် အပြစ်ဖြေခြင်းကို ပြုလုပ်ပြီး၊ ထိုသို့အားဖြင့် သူတို့၏အပြစ်များကို သန့်ရှင်းရာဌာနမှ ဖယ်ရှားကာ ပြင်ပသို့ ထွက်လာပြီး လူများကို ကောင်းချီးပေးခဲ့သည်။ ထို့အတူပင်၊ ကျွန်ုပ်တို့၏ ယဇ်ပုရောဟိတ်မင်းကြီးဖြစ်သော ခရစ်တော်သည် အပြစ်နှင့် အပြစ်သားတို့ကို ဖျက်ဆီးခြင်းအားဖြင့် မြေကြီးကို သန့်စင်စေရန်နှင့်၊ ကိုယ်တော်ကို စောင့်မျှော်လျက်ရှိသော မိမိလူမျိုးကို မသေမြဲခြင်းဖြင့် ကောင်းချီးပေးရန် ပေါ်ထွန်းလာမည်ဟု ယုံကြည်ခဲ့ကြသည်။ သတ္တမလ ဆယ်ရက်နေ့၊ အပြစ်ဖြေလွှတ်ရာ နေ့ကြီး၊ သန့်ရှင်းရာဌာနကို သန့်စင်ခြင်း၏ အချိန်သည် 1844 ခုနှစ်တွင် အောက်တိုဘာလ 22 ရက်နေ့နှင့် ကိုက်ညီခဲ့သဖြင့်၊ ထိုနေ့ကို သခင်ဘုရား ကြွလာမည့် အချိန်ဟု မှတ်ယူခဲ့ကြသည်။ ဤအရာသည် 2300 ရက်ကာလသည် ဆောင်းဦးကာလ၌ အဆုံးသတ်မည်ဖြစ်ကြောင်း ယခင်က တင်ပြထားပြီးသော သက်သေများနှင့် ကိုက်ညီလျက်ရှိသဖြင့်၊ ထိုကောက်ချက်သည် ငြင်းဆန်ရန်မဖြစ်နိုင်သကဲ့သို့ ထင်ရှားနေခဲ့သည်။</w:t>
      </w:r>
    </w:p>
    <w:p>
      <w:pPr>
        <w:pStyle w:val="ArticleScripture"/>
        <w:jc w:val="left"/>
      </w:pPr>
      <w:r>
        <w:rPr>
          <w:rFonts w:ascii="Myanmar Text" w:hAnsi="Myanmar Text" w:eastAsia="Myanmar Text" w:cs="Myanmar Text"/>
        </w:rPr>
        <w:t>“မဿဲ ၂၅ ၏ ဥပမာ၌ စောင့်မျှော်ခြင်းနှင့် အိပ်ငိုက်ခြင်း၏ ကာလနောက်၌ သတို့သား၏ ရောက်လာခြင်းသည် လိုက်ပါလာ၏။ ဤအချက်သည် ယခုပင် တင်ပြခဲ့သော အကြောင်းပြချက်များ—ပရောဖက်ပြုချက်မှလည်းကောင်း၊ ပုံရိပ်သင်္ကေတများမှလည်းကောင်း—နှင့် ကိုက်ညီလျက်ရှိ၏။ ထိုအကြောင်းပြချက်များသည် မိမိတို့၏ မှန်ကန်မှုအပေါ် အားကြီးသော ယုံကြည်သက်သေကို ဆောင်ကြဉ်းပေးခဲ့ကြပြီး၊ ‘သန်းခေါင်အော်ဟစ်သံ’ ကိုလည်း ယုံကြည်သူ ထောင်ပေါင်းများစွာက ကြေညာခဲ့ကြသည်။</w:t>
      </w:r>
    </w:p>
    <w:p>
      <w:pPr>
        <w:pStyle w:val="ArticleScripture"/>
        <w:jc w:val="left"/>
      </w:pPr>
      <w:r>
        <w:rPr>
          <w:rFonts w:ascii="Myanmar Text" w:hAnsi="Myanmar Text" w:eastAsia="Myanmar Text" w:cs="Myanmar Text"/>
        </w:rPr>
        <w:t>“ဒီလှုပ်ရှားမှုသည် ရေလှိုင်းကြီးတစ်လုံးကဲ့သို့ တစ်ပြည်လုံးအနှံ့ ပျံ့နှံ့သွားလေ၏။ မြို့မှမြို့သို့၊ ရွာမှရွာသို့၊ ထို့ပြင် အဝေးလံသီခေါင်သော တောနယ်ဒေသများအထိ ရောက်ရှိသွားလေ၏။ ထိုသို့သွား၍ စောင့်မျှော်နေကြသော ဘုရားသခင်၏လူတို့သည် အပြည့်အဝ နိုးထလာကြလေ၏။ ဤကြေညာချက်၏ရှေ့မှောက်၌ အစွန်းရောက်စိတ်ဓာတ်များသည် နံနက်စောစောတက်လာသော နေရောင်ရှေ့၌ နှင်းခဲပျောက်ကွယ်သကဲ့သို့ ကွယ်ပျောက်သွားကြလေ၏။ ယုံကြည်သူများသည် မိမိတို့၏ သံသယနှင့် စိတ်ရှုပ်ထွေးမှုတို့ ဖယ်ရှားပစ်ခံရသည်ကို တွေ့မြင်ကြပြီး၊ မျှော်လင့်ချက်နှင့် ရဲရင့်ခြင်းတို့က သူတို့၏စိတ်နှလုံးများကို အသက်ဝင်စေကြလေ၏။ ထိုအမှုတော်၌ လူသား၏ စိတ်လှုပ်ရှားမှုသာရှိ၍ ဘုရားသခင်၏ နှုတ်ကပတ်တော်နှင့် ဝိညာဉ်တော်၏ ထိန်းချုပ်အုပ်စိုးသော သြဇာမရှိသောအခါ အမြဲပေါ်ထွက်တတ်သည့် အစွန်းများ မတွေ့ရချေ။ ထိုအမှုတော်၏သဘောသဘာဝသည် ရှေးဣသရေလအမျိုး၌ ကိုယ်တော်၏အစေခံများထံမှ ဆုံးမပြစ်တင်သော သတင်းစကားများကို ကြားရပြီးနောက် ပေါ်ပေါက်တတ်သော မိမိကိုယ်ကို နှိမ့်ချခြင်းနှင့် ထာဝရဘုရားထံ ပြန်လည်လှည့်လာခြင်းကာလများနှင့် ဆင်တူလေ၏။ ၎င်းတွင် ခေတ်အဆက်ဆက်၌ ဘုရားသခင်၏အမှုတော်ကို အမှတ်အသားပြုသော လက္ခဏာများ ပေါ်လွင်လေ၏။ အလွန်အကျွံ စိတ်လှုပ်ရှားပျော်ရွှင်မှု အနည်းငယ်သာရှိပြီး၊ ထိုအစား စိတ်နှလုံးကို နက်နက်ရှိုင်းရှိုင်း စူးစမ်းခြင်း၊ အပြစ်ကို ဝန်ခံခြင်း၊ လောကကို စွန့်ပစ်ခြင်းတို့သာ ရှိလေ၏။ သခင်ဘုရားကို တွေ့ဆုံရန် ပြင်ဆင်ခြင်းသည် ဝေဒနာပြင်းပြသော စိတ်ဝိညာဉ်များ၏ အလေးအနက်ဆုံး ဝန်ထုပ်ဝန်ပိုးဖြစ်လေ၏။ ထိုအရပ်၌ မလျှော့မလဲ ဆုတောင်းခြင်းနှင့် ဘုရားသခင်ထံ အပြည့်အဝ အပ်နှံဆက်ကပ်ခြင်း ရှိလေ၏။” The Great Controversy, 400.</w:t>
      </w:r>
    </w:p>
    <w:p>
      <w:pPr>
        <w:pStyle w:val="ArticleBody"/>
        <w:jc w:val="left"/>
      </w:pPr>
      <w:r>
        <w:rPr>
          <w:rFonts w:ascii="Myanmar Text" w:hAnsi="Myanmar Text" w:eastAsia="Myanmar Text" w:cs="Myanmar Text"/>
        </w:rPr>
        <w:t>နွေဦးပွဲတော်များသည် သန့်ရှင်းသောသီတင်းပတ်အတွင်း ပြည့်စုံခဲ့ကြပြီး၊ ထိုနောက် ပင်တေကုတ္တေပွဲနေ့၌ အစောပိုင်းမိုး၊ သို့မဟုတ် အာလဖာမိုးကို သွန်းလောင်းတော်မူခဲ့သည်။ ထိုအရာသည် ဆောင်းဦးပွဲတော်များ၌ နောက်ဆုံးမိုးကို သွန်းလောင်းခြင်း၏ ပုံရိပ်အဖြစ် ဖြစ်သည်။ ထိုနွေဦးပွဲတော်များကို ဝတ်ပြုရာကျမ်း ၂၃ တွင်၊ အခန်းငယ် ၁ မှ ၂၂ အထိ ဖော်ပြထားသည်။ ဆောင်းဦးပွဲတော်များမှာ အခန်းငယ် ၂၃ မှ ၄၄ အတွင်း ရှိသည်။ နှစ်ပေါင်း ၂၃၀၀ သည် သင့်ကို ၁၈၄၄ ခုနှစ်သို့ ရောက်စေသည်။ နွေဦးပွဲတော်များအတွက် အခန်းငယ် နှစ်ဆယ့်နှစ် ခုနှင့် ဆောင်းဦးပွဲတော်များအတွက်လည်း အခန်းငယ် နှစ်ဆယ့်နှစ် ခု ရှိသည်။ အခန်း ၂၃ တွင် နှစ်ဆယ့်နှစ်ခုစီဖြင့် အစုနှစ်စု ရှိသည်။</w:t>
      </w:r>
    </w:p>
    <w:p>
      <w:pPr>
        <w:pStyle w:val="ArticleBody"/>
        <w:jc w:val="left"/>
      </w:pPr>
      <w:r>
        <w:rPr>
          <w:rFonts w:ascii="Myanmar Text" w:hAnsi="Myanmar Text" w:eastAsia="Myanmar Text" w:cs="Myanmar Text"/>
        </w:rPr>
        <w:t>တံပိုးပွဲတော်သည် ဆယ်ရက်အတွင်း တရားစီရင်ခြင်း ဖြစ်ပေါ်မည်ကို သတိပေးသောအရာဖြစ်ပြီး၊ တဲတော်ပွဲတော်သည် အပြစ်ဖြေခြင်းနေ့၌ ခွင့်လွှတ်ခြင်းခံရသော အပြစ်များအတွက် ဝမ်းမြောက်ရွှင်လန်းစွာ ကျင်းပသောပွဲဖြစ်သည်။ ပွဲတော်ပြီးနောက်ရှိ ဥပုသ်နေ့နှင့် အဋ္ဌမနေ့တို့သည် ကမ္ဘာမြေ၏ နှစ်တစ်ထောင်ကြာသော ဥပုသ်အနားယူခြင်းကို ကိုယ်စားပြုသည်။</w:t>
      </w:r>
    </w:p>
    <w:p>
      <w:pPr>
        <w:pStyle w:val="ArticleScripture"/>
        <w:jc w:val="left"/>
      </w:pPr>
      <w:r>
        <w:rPr>
          <w:rFonts w:ascii="Myanmar Text" w:hAnsi="Myanmar Text" w:eastAsia="Myanmar Text" w:cs="Myanmar Text"/>
        </w:rPr>
        <w:t>သို့ရာတွင်၊ ချစ်ရာသောသူတို့၊ ဤအချက်တစ်ခုကို မသိဘဲ မနေကြနှင့်။ ထာဝရဘုရားအတွက် တစ်ရက်သည် အနှစ်တစ်ထောင်ကဲ့သို့ ဖြစ်၍၊ အနှစ်တစ်ထောင်သည်လည်း တစ်ရက်ကဲ့သို့ ဖြစ်၏။ ၂ ပေတရု ၃:၈။</w:t>
      </w:r>
    </w:p>
    <w:p>
      <w:pPr>
        <w:pStyle w:val="ArticleBody"/>
        <w:jc w:val="left"/>
      </w:pPr>
      <w:r>
        <w:rPr>
          <w:rFonts w:ascii="Myanmar Text" w:hAnsi="Myanmar Text" w:eastAsia="Myanmar Text" w:cs="Myanmar Text"/>
        </w:rPr>
        <w:t>ပဌမကောင်းကင်တမန်သည် တရားစီရင်ခြင်း၏ ဖွင့်လှစ်ခြင်းကို ကြေညာခဲ့သည်။ ထိုပရောဖက်ပြုသော အဆင့်၌ ၁၇၉၈ ခုနှစ်သည် ဒံယေလ၏ “အဆုံးကာလ” ဖြစ်သကဲ့သို့၊ တံပိုးပွဲတော်၏ ပြည့်စုံခြင်းလည်း ဖြစ်သည်။ သို့သော် ၁၈၄၀ ပြည့်နှစ်၊ ဩဂုတ်လ ၁၁ ရက်နေ့တွင်၊ ၁၇၉၈ ခုနှစ်နှင့်ဆိုင်သော ပဌမကောင်းကင်တမန်၏ မဖွင့်မလှစ်ရသေးသော သတင်းစကားသည် ဒုတိယအမင်္ဂလာ၏ ပရောဖက်ပြုချက် ပြည့်စုံခြင်းအားဖြင့် တန်ခိုးပေးခံရလေသည်။ အစ္စလာမ်သည် နီးကပ်လာသော တရားစီရင်ရာနေ့ကို ကြေညာသော တံပိုးပွဲတော်၏ သတိပေးခြင်းတွင် အစိတ်အပိုင်းတစ်ရပ်ဖြစ်သည်။</w:t>
      </w:r>
    </w:p>
    <w:p>
      <w:pPr>
        <w:pStyle w:val="ArticleBody"/>
        <w:jc w:val="left"/>
      </w:pPr>
      <w:r>
        <w:rPr>
          <w:rFonts w:ascii="Myanmar Text" w:hAnsi="Myanmar Text" w:eastAsia="Myanmar Text" w:cs="Myanmar Text"/>
        </w:rPr>
        <w:t>မြင်လိုစိတ်ရှိသူတို့အတွက်၊ ဆောင်းဦးရာသီပွဲတော်များဖြစ်သော တံပိုးမှုတ်ပွဲတော်နှင့် တဲနန်းပွဲတော်တို့သည် အလဖာနှင့် ဩမေဂါ ပွဲတော်များကို ကိုယ်စားပြုကြပြီး၊ အလယ်၌ တရားစီရင်ခြင်း ရှိသည်။ ဤပွဲတော်များကို ဝတ်ပြုရာကျမ်း အခန်းကြီး ၂၃ ၌ သတ်မှတ်ဖော်ပြထားခြင်းမှာ မတော်တဆမဟုတ်ပေ။ ၂၃ သည် အပြစ်ဖြေရာ၏ သင်္ကေတဖြစ်သည်။ ပထမပွဲတော်သည် ခုနစ်လမြောက်လ၏ ပထမနေ့၌ ကျင်းပရခြင်းနှင့် နောက်ဆုံးပွဲတော်သည် နှစ်ဆယ့်နှစ်ရက်နေ့၌ အဆုံးသတ်ရခြင်းတို့သည်လည်း မတော်တဆမဟုတ်ပေ။ တံပိုးမှုတ်ပွဲတော်သည် ဟီဘရူးအက္ခရာမ၏ ပထမအက္ခရာကို ကိုယ်စားပြု၍၊ အပြစ်ဖြေရာနေ့သည် အလယ်အက္ခရာကို ကိုယ်စားပြုကာ၊ တဲနန်းပွဲတော်သည် ဟီဘရူးအက္ခရာမ၏ နှစ်ဆယ့်နှစ်မြောက် အက္ခရာကို ကိုယ်စားပြုသည်။</w:t>
      </w:r>
    </w:p>
    <w:p>
      <w:pPr>
        <w:pStyle w:val="ArticleBody"/>
        <w:jc w:val="left"/>
      </w:pPr>
      <w:r>
        <w:rPr>
          <w:rFonts w:ascii="Myanmar Text" w:hAnsi="Myanmar Text" w:eastAsia="Myanmar Text" w:cs="Myanmar Text"/>
        </w:rPr>
        <w:t>လေဝိဝတ္တရာကျမ်း အခန်းနှစ်ဆယ့်သုံး၊ အခန်းငယ် ၂၃ မှ ၄၄ အထိသည် “အမှန်တရား၏ မူဘောင်” အတွင်း ထည့်သွင်းထားသော အခန်းငယ် နှစ်ဆယ့်နှစ်ငယ်ဖြစ်သည်။ အလယ်ဗဟိုရှိ ဒသမနေ့သည် စမ်းသပ်မှုတစ်ရပ်ကို ဖော်ထုတ်ပြသသည်၊ အကြောင်းမူကား ဆယ်သည် စမ်းသပ်မှု၏ သင်္ကေတဖြစ်သကဲ့သို့၊ အပြစ်ဖြေရာနေ့သည် ပျောက်ဆုံးသူတို့၏ ပုန်ကန်မှုကို မှတ်တမ်းတင်၍ ဖြေရှင်းရာ အရပ်ဖြစ်ပြီး၊ ထိုပုန်ကန်မှုကို ဟေဗြဲအက္ခရာစဉ်၏ ဆယ့်သုံးမြောက် အက္ခရာအားဖြင့် ကိုယ်စားပြုထားသည်။ ဟေဗြဲစကားလုံး “အမှန်တရား” ၏ အလယ်အက္ခရာသည် ဆယ့်သုံးမြောက်အက္ခရာဖြစ်ပြီး၊ ၎င်းသည် သတ္တမလ၏ ဒသမနေ့နှင့် ကိုက်ညီလျက် ရှိသည်။ ထို့ပြင် လမ်းမှတ်တိုင်တစ်ခုအနေနှင့် ၎င်းသည် ဟေဗြဲအက္ခရာစဉ်နှင့် သတ်မှတ်ထားသော ထိုနေ့၏ ပရောဖက်ပြုဆိုင်ရာ ဂုဏ်သတ္တိများကို ပိုင်ဆိုင်ထားသည်။ ဆယ်ပေါင်း ဆယ့်သုံးသည် နှစ်ဆယ့်သုံးဖြစ်သည်။ ခုနစ်ဆယ်သည် ၁၀ ကို ၇ နှင့် မြှောက်ခြင်း၏ ပေါင်းလဒ်ဖြစ်ပြီး၊ သတ္တမလ၏ ဒသမနေ့သည်လည်း ခုနစ်ဆယ်နှင့် ညီမျှသဖြင့်၊ ၎င်းသည် ကရုဏာကာလ အဆုံး၏ သင်္ကေတဖြစ်သည်။</w:t>
      </w:r>
    </w:p>
    <w:p>
      <w:pPr>
        <w:pStyle w:val="ArticleScripture"/>
        <w:jc w:val="left"/>
      </w:pPr>
      <w:r>
        <w:rPr>
          <w:rFonts w:ascii="Myanmar Text" w:hAnsi="Myanmar Text" w:eastAsia="Myanmar Text" w:cs="Myanmar Text"/>
        </w:rPr>
        <w:t>ထိုအခါ ပေတရုသည် ကိုယ်တော်ထံသို့လာ၍၊ “သခင်၊ ငါ့ညီအစ်ကိုသည် ငါ့ကိုပြစ်မှားလျှင်၊ ငါသည် မည်မျှအကြိမ်တိုင်အောင် သူ့ကိုခွင့်လွှတ်ရမည်နည်း။ ခုနစ်ကြိမ်တိုင်အောင်လော” ဟု မေးလျှောက်၏။ ယေရှုကလည်း သူ့အား၊ “ငါသည် သင့်အား ခုနစ်ကြိမ်တိုင်အောင်ဟု မဆို။ သို့ရာတွင် အကြိမ်ခုနစ်ဆယ် ခုနစ်တိုင်အောင်ဟု ဆို၏။” မဿဲ ၁၈:၂၁၊ ၂၂။</w:t>
      </w:r>
    </w:p>
    <w:p>
      <w:pPr>
        <w:pStyle w:val="ArticleBody"/>
        <w:jc w:val="left"/>
      </w:pPr>
      <w:r>
        <w:rPr>
          <w:rFonts w:ascii="Myanmar Text" w:hAnsi="Myanmar Text" w:eastAsia="Myanmar Text" w:cs="Myanmar Text"/>
        </w:rPr>
        <w:t>ရှေးဣသရေလအမျိုးအတွက် နှစ်လေးရာကိုးဆယ်ကို သတ်မှတ်ခွဲထုတ်ထားခဲ့သည်။ ထိုနှစ်များကို နှစ်နှစ်ထောင်သုံးရာမှ ခွဲထုတ်ထားခဲ့ပြီး၊ သီတင်းပတ်ခုနစ်ဆယ်အဖြစ် ကိုယ်စားပြုဖော်ပြထားသဖြင့်၊ ဒံယေလ အခန်း ၉ တွင် “သီတင်းပတ်ခုနစ်ဆယ်” ဟု ကိုယ်စားပြုဖော်ပြထားသော အစမ်းသပ်ခံကာလ၏ သတ်မှတ်ကန့်သတ်ချက်မှာ နှစ်လေးရာကိုးဆယ်ဖြစ်ကြောင်း ယေရှုက ထင်ရှားစွာဖော်ပြတော်မူသည်။</w:t>
      </w:r>
    </w:p>
    <w:p>
      <w:pPr>
        <w:pStyle w:val="ArticleScripture"/>
        <w:jc w:val="left"/>
      </w:pPr>
      <w:r>
        <w:rPr>
          <w:rFonts w:ascii="Myanmar Text" w:hAnsi="Myanmar Text" w:eastAsia="Myanmar Text" w:cs="Myanmar Text"/>
        </w:rPr>
        <w:t>သင်၏လူမျိုးအပေါ်၌၎င်း၊ သင်၏သန့်ရှင်းသောမြို့အပေါ်၌၎င်း ရက်သတ္တပတ်ခုနစ်ဆယ်ကို သတ်မှတ်ထားပြီ။ ထိုကာလသည် ပြစ်မှားလွန်ကျူးခြင်းကို အဆုံးသတ်စေရန်၊ အပြစ်များကို ချုပ်ငြိမ်းစေရန်၊ ဒုစရိုက်အပြစ်အတွက် ပြန်လည်သင့်မြတ်ခြင်းကို ပြုစေရန်၊ ထာဝရဖြောင့်မတ်ခြင်းကို ဆောင်ကြဉ်းစေရန်၊ ဗျာဒိတ်ရူပါရုံနှင့် ပရောဖက်ပြုချက်ကို တံဆိပ်ခတ်အတည်ပြုစေရန်၊ အလွန်သန့်ရှင်းတော်မူသောအရာကို လိမ်းချယ်သန့်ရှင်းစေရန် ဖြစ်၏။ ဒံယေလ ၉:၂၄။</w:t>
      </w:r>
    </w:p>
    <w:p>
      <w:pPr>
        <w:pStyle w:val="ArticleBody"/>
        <w:jc w:val="left"/>
      </w:pPr>
      <w:r>
        <w:rPr>
          <w:rFonts w:ascii="Myanmar Text" w:hAnsi="Myanmar Text" w:eastAsia="Myanmar Text" w:cs="Myanmar Text"/>
        </w:rPr>
        <w:t>“ဖြတ်တောက်သည်” ဟု ဘာသာပြန်ထားသော ဟေဗြဲစကားလုံးသည် ဓမ္မဟောင်းကျမ်းတွင် ဤအခန်းငယ်၌သာ အသုံးပြုထားပြီး၊ ၎င်း၏ အဓိပ္ပါယ်မှာ “သတ်မှတ်ထားသည်” သို့မဟုတ် “အမိန့်ချမှတ်ထားသည်” ဟူ၍ ဖြစ်သည်။ ၎င်းသည် ပုံမှန်အားဖြင့် “ဖြတ်တောက်သည်” ဟု ဘာသာပြန်လေ့ရှိသော စကားလုံးနှင့် ကွာခြားသည်။ ထိုစကားလုံးသည် ကမ္ဘာဦးကျမ်း အခန်း ၁၅ ၌ အာဗြံသည် ပဋိညာဉ်၏ ပထမအဆင့်၌ ယဇ်ပူဇော်ရမည့် ပူဇော်သက္ကာတို့ကို ဖြတ်တောက်ခြင်းအပေါ် အခြေခံထားသော စကားလုံးဖြစ်သည်။ ဣသရေလလူမျိုးသည် စမ်းသပ်ကာလအဖြစ် နှစ်ပေါင်း လေးရာကိုးဆယ် ရရှိမည်ဖြစ်ကြောင်း “သတ်မှတ်ထား” ခဲ့ပြီး “အမိန့်ချမှတ်ထား” ခဲ့သည်၊ ထို့နောက် သူတို့သည် ဘုရားသခင်၏ ပဋိညာဉ်လူမျိုးအဖြစ်မှ ဖြတ်တောက်ခံရမည် ဖြစ်သည်။ “ဖြတ်တောက်ခြင်း” နှစ်မျိုးရှိသည်။ တစ်မျိုးမှာ ထိုကာလကို ပိုကြီးသော အရေအတွက်တစ်ခုမှ ခုနစ်ဆယ် ဟူသော အရေအတွက်ဖြင့် “ဖြတ်တောက်ထားသော” စမ်းသပ်ကာလအဖြစ် ကိုယ်စားပြုသည်။ အခြားတစ်မျိုးမှာ ယောလ၏ “စပျစ်ရည်သစ်” သည် သူတို့၏ ပါးစပ်မှ “ဖြတ်တောက်ခံရ” သောအခါ စမ်းသပ်ကာလ ပိတ်သိမ်းသွားသည်။ ခုနစ်ဆယ်သည် စမ်းသပ်ကာလ၏ ပိတ်သိမ်းခြင်းကို ကိုယ်စားပြုသည်။</w:t>
      </w:r>
    </w:p>
    <w:p>
      <w:pPr>
        <w:pStyle w:val="ArticleBody"/>
        <w:jc w:val="left"/>
      </w:pPr>
      <w:r>
        <w:rPr>
          <w:rFonts w:ascii="Myanmar Text" w:hAnsi="Myanmar Text" w:eastAsia="Myanmar Text" w:cs="Myanmar Text"/>
        </w:rPr>
        <w:t>ဆောင်းဦးရာသီ ပွဲတော်များသည် ဟေဗြဲစကားလုံး “အမှန်တရား” ၏ အဆင့်သုံးဆင့်ကို ပိုင်ဆိုင်ထားသည်။ ဆောင်းဦးရာသီ ပွဲတော်များသည် ဝတ်ပြုရာကျမ်း ၂၃:၂၃ တွင် စတင်ပြီး၊ အပြစ်ဖြေရာနေ့၏ အလယ်မှတ်တိုင်သည် ဒသမနေ့ဖြစ်၍၊ ဆယ့်သုံးမြောက် အက္ခရာလည်း ဖြစ်သဖြင့် ၂၃ နှင့်ညီမျှသည်။ တဲတော်ပွဲတော်သည် နှစ်ဆယ့်နှစ်မြောက်နေ့တွင် အဆုံးသတ်ပြီး၊ ထို့နောက် ပွဲတော်ကို လိုက်နာသော ကြီးမြတ်သည့် ဥပုသ်နေ့တစ်နေ့ ရှိသည်။ ထို့ပြင် ထိုကျမ်းပိုဒ်သည် ၂၃:၄၄ တွင် အဆုံးသတ်သည်။</w:t>
      </w:r>
    </w:p>
    <w:p>
      <w:pPr>
        <w:pStyle w:val="ArticleBody"/>
        <w:jc w:val="left"/>
      </w:pPr>
      <w:r>
        <w:rPr>
          <w:rFonts w:ascii="Myanmar Text" w:hAnsi="Myanmar Text" w:eastAsia="Myanmar Text" w:cs="Myanmar Text"/>
        </w:rPr>
        <w:t>လေဝိဝတ္တရာကျမ်းသည် လေဝိယဇ်ပုရောဟိတ်အမှုတော်ကို ဆိုလိုသည်။ နွေဦးပွဲတော်များကို အခန်း ၂၃:၁–၂၂ တွင် ဖော်ပြထားပြီး၊ ထို့နောက် ဆောင်းဦးပွဲတော်များကို ၂၃:၂၃–၄၄ တွင် ဖော်ပြထားသည်။ နွေဦးပွဲတော်များကို အခန်းငယ် နှစ်ဆယ့်နှစ် ချက်ဖြင့် ဖော်ပြထားသကဲ့သို့၊ ဟေဗြဲအက္ခရာတွင်လည်း အက္ခရာ နှစ်ဆယ့်နှစ် လုံး ရှိသည်။ ဆောင်းဦးပွဲတော်များကိုလည်း အခန်းငယ် နှစ်ဆယ့်နှစ် ချက်ဖြင့် တင်ပြထားသည်။ တံပိုးမှုတ်ခြင်းပွဲတော်သည် အပြစ်ဖြေရာနေ့၌ ရောက်လာမည့် တရားစီရင်ခြင်း၏ နီးကပ်လာမှုကို ကြေညာသည်။ ထို့နောက် တဲတော်ပွဲတော်သည် ခုနစ်ရက်ကြာတည်ရှိပြီး၊ သတ္တမလ၏ နှစ်ဆယ့်နှစ်ရက်နေ့တွင် အဆုံးသတ်သည်။ ထိုခုနစ်ရက်အနက် ပထမနေ့သည် အခမ်းအနားဆိုင်ရာ ဥပုသ်နေ့ ဖြစ်သကဲ့သို့၊ အဋ္ဌမနေ့လည်း ထိုနည်းတူ ဖြစ်သည်။ ထိုအဋ္ဌမနေ့သည် ခုနစ်ရက်ကြာပွဲတော်ပြီးနောက်နေ့ ဖြစ်သည်။ ပထမနေ့နှင့် အဋ္ဌမနေ့တို့ကြောင့် အဋ္ဌမနေ့သည် ခုနစ်အနက်မှ ထွက်ပေါ်လာသော အဋ္ဌမ၏ သင်္ကေတဖြစ်စေသည်။</w:t>
      </w:r>
    </w:p>
    <w:p>
      <w:pPr>
        <w:pStyle w:val="ArticleScripture"/>
        <w:jc w:val="left"/>
      </w:pPr>
      <w:r>
        <w:rPr>
          <w:rFonts w:ascii="Myanmar Text" w:hAnsi="Myanmar Text" w:eastAsia="Myanmar Text" w:cs="Myanmar Text"/>
        </w:rPr>
        <w:t>ဣသရေလအမျိုးသားတို့အား ဟောပြော၍၊ “ဤသတ္တမလ၏ ဆယ့်ငါးရက်နေ့သည် ထာဝရဘုရားအဘို့ တဲတော်ပွဲကို ခုနစ်ရက်တိုင်တိုင် ကျင်းပရမည့်နေ့ဖြစ်၏။ ပထမနေ့၌ သန့်ရှင်းသော စုဝေးခြင်းရှိရမည်။ ထိုနေ့၌ အလုပ်ကြမ်းတစ်စုံတစ်ရာကိုမျှ မပြုရ။ ခုနစ်ရက်တိုင်တိုင် ထာဝရဘုရားအား မီးဖြင့်ပြုသော ပူဇော်သက္ကာကို ဆက်ကပ်ရမည်။ အဋ္ဌမနေ့၌လည်း သင်တို့အဘို့ သန့်ရှင်းသော စုဝေးခြင်းရှိရမည်။ ထာဝရဘုရားအား မီးဖြင့်ပြုသော ပူဇော်သက္ကာကို ဆက်ကပ်ရမည်။ ထိုနေ့သည် ဓမ္မပွဲကြီးဖြစ်၍ ထိုနေ့၌ အလုပ်ကြမ်းတစ်စုံတစ်ရာကိုမျှ မပြုရ။ … ထို့ပြင် သတ္တမလ၏ ဆယ့်ငါးရက်နေ့တွင်၊ မြေ၏အသီးအနှံကို စုသိမ်းပြီးသောအခါ၊ ထာဝရဘုရားအဘို့ ပွဲတော်ကို ခုနစ်ရက်တိုင်တိုင် ကျင်းပရမည်။ ပထမနေ့သည် ဥပုသ်နေ့ဖြစ်ရမည်။ အဋ္ဌမနေ့သည်လည်း ဥပုသ်နေ့ဖြစ်ရမည်။” ဝတ်ပြုရာကျမ်း ၂၃:၃၄–၃၆၊ ၃၉။</w:t>
      </w:r>
    </w:p>
    <w:p>
      <w:pPr>
        <w:pStyle w:val="ArticleBody"/>
        <w:jc w:val="left"/>
      </w:pPr>
      <w:r>
        <w:rPr>
          <w:rFonts w:ascii="Myanmar Text" w:hAnsi="Myanmar Text" w:eastAsia="Myanmar Text" w:cs="Myanmar Text"/>
        </w:rPr>
        <w:t>အဋ္ဌမနေ့ အခမ်းအနားဆိုင်ရာ ဥပုသ်နေ့သည် တဲတော်ပွဲတော်နောက်၌ လာသော ထောင်စုနှစ်ကာလ၏ ဥပုသ်နေ့ကို ကိုယ်စားပြုသည်။ ရှေးဣသရေလလူမျိုးတို့သည် တောကန္တာရ၌ အနှစ်လေးဆယ် လှည့်လည်ခဲ့ကြသည့်အမှုကို တဲတော်ပွဲတော်ရက်များအတွင်း တဲများ၌ နေထိုင်ခြင်းအားဖြင့် အောက်မေ့ကျင်းပကြသကဲ့သို့၊ ၎င်းသည် နောက်ကျသောမိုး၏ သွန်းလောင်းခြင်းကိုသာမက၊ ကောင်းကင်တမန်တို့က ဘုရားသခင်၏ သစ္စာရှိသူများကို ကာကွယ်ခြင်းအတွက် တောင်ကုန်းများနှင့် တောင်တန်းများသို့ ဦးဆောင်ခေါ်ဆောင်သွားသော ယာကုပ်၏ ဆင်းရဲဒုက္ခကာလကိုလည်း ကိုယ်စားပြုသည်။</w:t>
      </w:r>
    </w:p>
    <w:p>
      <w:pPr>
        <w:pStyle w:val="ArticleScripture"/>
        <w:jc w:val="left"/>
      </w:pPr>
      <w:r>
        <w:rPr>
          <w:rFonts w:ascii="Myanmar Text" w:hAnsi="Myanmar Text" w:eastAsia="Myanmar Text" w:cs="Myanmar Text"/>
        </w:rPr>
        <w:t>“ဆင်းရဲဒုက္ခကာလ၌၊ ကျွန်ုပ်တို့အားလုံးသည် မြို့များနှင့် ရွာများမှ ထွက်ပြေးကြ၏။ သို့သော် မတရားသောသူတို့သည် ကျွန်ုပ်တို့ကို လိုက်လံဖမ်းဆီးကြပြီး၊ သူတော်စင်တို့၏ အိမ်များထဲသို့ ဓားကိုင်၍ ဝင်ရောက်ကြ၏။ သူတို့သည် ကျွန်ုပ်တို့ကို သတ်ရန် ဓားကို မြှောက်ကြသော်လည်း၊ ထိုဓားသည် ကျိုးကျသွားပြီး၊ ကောက်ရိုးတစ်စင်းကဲ့သို့ အင်အားမဲ့စွာ ကျလျက်နေ၏။ ထို့နောက် ကျွန်ုပ်တို့အားလုံးသည် ကယ်တင်ခြင်းအတွက် နေ့ညမပြတ် အော်ဟစ်တောင်းပန်ကြပြီး၊ ထိုအော်ဟစ်သံသည် ဘုရားသခင်၏ ရှေ့တော်သို့ တက်လေ၏။ နေမင်းသည် ပေါ်ထွက်လာ၍၊ လမင်းသည် ရပ်တန့်နေ၏။ စီးဆင်းနေသော ရေစီးများသည် စီးဆင်းခြင်း ရပ်စဲကြ၏။ အမှောင်ထူထပ်၍ လေးလံသော မိုးတိမ်များသည် တက်လာကြပြီး၊ တစ်ခုနှင့်တစ်ခု ထိခိုက်တိုးတိုက်ကြ၏။ သို့သော် တည်ငြိမ်သော ဘုန်းတော်၏ ကြည်လင်သည့်နေရာတစ်ခု ရှိခဲ့ပြီး၊ ထိုနေရာမှ ရေများစွာ၏ အသံကဲ့သို့သော ဘုရားသခင်၏ အသံတော် ထွက်ပေါ်လာကာ၊ ကောင်းကင်နှင့် မြေကြီးကို လှုပ်ခါစေ၏။ မိုးကောင်းကင်သည် ဖွင့်လိုက် ပိတ်လိုက်ဖြစ်လျက် အလွန်လှုပ်ရှားပြင်းထန်နေ၏။ တောင်များသည် လေထဲ၌ လှုပ်ရှားသော ကြံပင်ကဲ့သို့ တုန်ခါကြပြီး၊ ကြမ်းတမ်းပြိုကွဲသော ကျောက်တုံးများကို အရပ်ရပ်သို့ ပစ်ထုတ်ကြ၏။ ပင်လယ်သည် အိုးတစ်လုံး ပွက်ပွက်ဆူသကဲ့သို့ ဆူပွက်လျက်၊ ကျောက်တုံးများကို ကုန်းပေါ်သို့ ပစ်ထုတ်၏။ ဘုရားသခင်သည် ယေရှုကြွလာမည့် နေ့ရက်နှင့် အချိန်နာရီကို မိန့်တော်မူ၍၊ မိမိ၏ လူမျိုးတော်အား ထာဝရပဋိညာဉ်ကို ပေးအပ်တော်မူစဉ်၊ စာကြောင်းတစ်ကြောင်းကို မိန့်တော်မူပြီးနောက် ခဏရပ်တော်မူ၏။ ထိုစကားလုံးများသည် မြေကြီးတစ်ပြင်လုံးကို ဖြန့်လိမ့်သွားနေကြ၏။ ဘုရားသခင်၏ ဣသရေလလူတို့သည် မျက်စိကို အထက်သို့ စူးစိုက်ထားလျက်၊ ယဟောဝါ၏ နှုတ်တော်မှ ထွက်လာပြီး အလွန်ကျယ်လောင်သော မိုးကြိုးသံများကဲ့သို့ မြေကြီးတစ်ပြင်လုံးသို့ လှိမ့်ဆင်းသွားသော ထိုစကားများကို နားထောင်နေကြ၏။ ထိုအရာသည် ကြောက်မက်ဖွယ်ကောင်းလောက်အောင် ဂုဏ်သိက္ခာပြည့်ဝ၏။ စာကြောင်းတိုင်း၏ အဆုံး၌ သူတော်စင်တို့က “ဘုန်းတော်ရှိစေသတည်း။ ဟာလေလုယာ” ဟု ကြွေးကြော်ကြ၏။ သူတို့၏ မျက်နှာအဆင်းများသည် ဘုရားသခင်၏ ဘုန်းတော်ကြောင့် ထွန်းလင်းလာကြပြီး၊ သိနာတောင်မှ မောရှေ ဆင်းလာသောအခါ သူ၏မျက်နှာ ထွန်းလင်းသကဲ့သို့၊ သူတို့သည်လည်း ထိုဘုန်းတော်ဖြင့် တောက်ပကြ၏။ မတရားသောသူတို့သည် ထိုဘုန်းတော်ကြောင့် သူတို့ကို မကြည့်ရှုနိုင်ကြ။ ထို့ပြင် မိမိ၏ ဥပုသ်နေ့ကို သန့်ရှင်းစွာ စောင့်ထိန်းခြင်းအားဖြင့် ဘုရားသခင်ကို ဂုဏ်ပြုခဲ့သောသူတို့အပေါ်၌ အဆုံးမရှိသော ကောင်းချီးမင်္ဂလာကို ကြေညာတော်မူသောအခါ၊ သားရဲနှင့် ၎င်း၏ ရုပ်တုအပေါ် အောင်ပွဲကြီးတစ်ရပ်၏ အလွန်ပြင်းထန်သော ကြွေးကြော်သံ ပေါ်ထွက်လေ၏။”</w:t>
      </w:r>
    </w:p>
    <w:p>
      <w:pPr>
        <w:pStyle w:val="ArticleScripture"/>
        <w:jc w:val="left"/>
      </w:pPr>
      <w:r>
        <w:rPr>
          <w:rFonts w:ascii="Myanmar Text" w:hAnsi="Myanmar Text" w:eastAsia="Myanmar Text" w:cs="Myanmar Text"/>
        </w:rPr>
        <w:t>“ထိုအခါ မြေသည် အနားယူရမည့် ယုဘေလပွဲ စတင်လေ၏။” Review and Herald, July 21, 1851.</w:t>
      </w:r>
    </w:p>
    <w:p>
      <w:pPr>
        <w:pStyle w:val="ArticleBody"/>
        <w:jc w:val="left"/>
      </w:pPr>
      <w:r>
        <w:rPr>
          <w:rFonts w:ascii="Myanmar Text" w:hAnsi="Myanmar Text" w:eastAsia="Myanmar Text" w:cs="Myanmar Text"/>
        </w:rPr>
        <w:t>ယေရှုသည် ပြန်ကြွလာတော်မူပြီး၊ မြေကြီးသည် မြေယာ၏ ခုနစ်နှစ်မြောက် ဥပုသ်နှစ်နှင့် ယုဘိလက နှိုင်းယှဉ်ဖော်ပြသကဲ့သို့၊ အနှစ်တစ်ထောင်ကြာ အနားယူလိမ့်မည်။ လေဝိဝတ္တရာကျမ်း နှစ်ဆယ့်သုံး၏ အခန်းငယ် သုံးတွင်၊ လူအတွက် ခုနစ်ရက်မြောက် ဥပုသ်နေ့ကို အခန်း၏ နိဒါန်းအဖြစ် ဖော်ပြထားပြီး၊ ထိုအခန်းသည် ခုနစ်အနက် ရှစ်မြောက်ဖြစ်သည့်အရာဖြင့် အဆုံးသတ်ကာ၊ အနားယူသော မြေယာအတွက် ခုနစ်နှစ်မြောက် ဥပုသ်နှစ်ကို ကိုယ်စားပြုသည်။</w:t>
      </w:r>
    </w:p>
    <w:p>
      <w:pPr>
        <w:pStyle w:val="ArticleScripture"/>
        <w:jc w:val="left"/>
      </w:pPr>
      <w:r>
        <w:rPr>
          <w:rFonts w:ascii="Myanmar Text" w:hAnsi="Myanmar Text" w:eastAsia="Myanmar Text" w:cs="Myanmar Text"/>
        </w:rPr>
        <w:t>ထာဝရဘုရားသည် မောရှေအား မိန့်တော်မူ၍၊ “ဣသရေလအမျိုးသားတို့အား ပြောလော့။ သူတို့အား၊ ‘ထာဝရဘုရား၏ ပွဲတော်များအကြောင်း၊ သင်တို့သည် ထိုပွဲတော်တို့ကို သန့်ရှင်းသော စည်းဝေးခြင်းများအဖြစ် ကြေညာရမည်။ ဤအရာတို့ပင် ငါ၏ပွဲတော်များဖြစ်ကြ၏။ ခြောက်ရက်ပတ်လုံး အလုပ်လုပ်ရမည်။ သို့ရာတွင် သတ္တမနေ့သည် အနားယူခြင်း၏ ဥပုသ်နေ့၊ သန့်ရှင်းသော စည်းဝေးခြင်းနေ့ ဖြစ်၏။ ထိုနေ့၌ မည်သည့်အလုပ်ကိုမျှ မပြုရ။ ထိုနေ့သည် သင်တို့နေရာအနှံ့အပြား၌ ထာဝရဘုရား၏ ဥပုသ်နေ့ဖြစ်၏’ ဟု ဆိုလော့။” ဝတ်ပြုရာကျမ်း ၂၃:၁–၃။</w:t>
      </w:r>
    </w:p>
    <w:p>
      <w:pPr>
        <w:pStyle w:val="ArticleBody"/>
        <w:jc w:val="left"/>
      </w:pPr>
      <w:r>
        <w:rPr>
          <w:rFonts w:ascii="Myanmar Text" w:hAnsi="Myanmar Text" w:eastAsia="Myanmar Text" w:cs="Myanmar Text"/>
        </w:rPr>
        <w:t>အခန်း နှစ်ဆယ့်သုံး၏ အာလဖာမှာ သတ္တမနေ့ ဥပုသ်နေ့ဖြစ်ပြီး၊ အခန်း၏ အိုမီဂါမှာ မြေကြီးသည် အချည်းနှီးဖြစ်လျက်ရှိသော နှစ်တစ်ထောင်ကာလဖြစ်သည်။ ထိုအရာကို မြေပြင်အတွက် သတ္တမနှစ် ဥပုသ်နှင့် ယုဘိလ်အားဖြင့် ပုံဆောင်ထားခဲ့သည်။ အခန်း၏ အာလဖာမှာ သတ္တမနေ့ ဥပုသ်နေ့ဖြင့် စတင်၍ အခန်းငယ် နှစ်ဆယ့်နှစ်တွင် အဆုံးသတ်သော နွေဦးပွဲတော်များဖြစ်သည်။ ထိုနည်းတူ အခန်း၏ အိုမီဂါမှာ သတ္တမလ၏ နှစ်ဆယ့်နှစ်ရက်နေ့တွင် အဆုံးသတ်ပြီး၊ ထို့နောက် မြေပြင်၏ သတ္တမနှစ် ဥပုသ်ကို ကိုယ်စားပြုသော အဋ္ဌမနေ့ အခမ်းအနားဆိုင်ရာ ဥပုသ်နေ့က ဆက်လက်လိုက်ပါသည်။</w:t>
      </w:r>
    </w:p>
    <w:p>
      <w:pPr>
        <w:pStyle w:val="ArticleBody"/>
        <w:jc w:val="left"/>
      </w:pPr>
      <w:r>
        <w:rPr>
          <w:rFonts w:ascii="Myanmar Text" w:hAnsi="Myanmar Text" w:eastAsia="Myanmar Text" w:cs="Myanmar Text"/>
        </w:rPr>
        <w:t>အခန်းငယ် တစ် မှ နှစ်ဆယ့်နှစ် အထိသည် သန့်ရှင်းရာဌာန၌ ကောင်းကင်ဆိုင်ရာ မဟာယဇ်ပုရောဟိတ်တော်အဖြစ် ခရစ်တော်၏ အမှုတော်ကို ကိုယ်စားပြုသည်။ အခန်းငယ် နှစ်ဆယ့်သုံး မှ လေးဆယ့်လေး အထိသည် အလွန်သန့်ရှင်းရာဌာန၌ ကိုယ်တော်၏ အမှုတော်ကို ကိုယ်စားပြုသည်။ လေဝိဝတ်ပြုရာကျမ်းသည် ယဇ်ပုရောဟိတ်များ၏ သင်္က</w:t>
      </w:r>
      <w:r>
        <w:rPr>
          <w:rFonts w:ascii="Nirmala UI" w:hAnsi="Nirmala UI" w:eastAsia="Nirmala UI" w:cs="Nirmala UI"/>
        </w:rPr>
        <w:t>േത</w:t>
      </w:r>
      <w:r>
        <w:rPr>
          <w:rFonts w:ascii="Myanmar Text" w:hAnsi="Myanmar Text" w:eastAsia="Myanmar Text" w:cs="Myanmar Text"/>
        </w:rPr>
        <w:t>ဖြစ်ပြီး၊ ခရစ်တော်၏ မဟာယဇ်ပုရောဟိတ် အမှုတော်ကို ကိုယ်စားပြုသည်။ သတ္တမနေ့ ဥပုသ်၏ အာလဖာသည် ဖန်ဆင်းခြင်းသို့ ပြန်လည်ရောက်ရှိသကဲ့သို့၊ သတ္တမနှစ် ဥပုသ်၏ အိုမေဂါသည် အသစ်ပြုပြင်ဖန်ဆင်းခြင်းခံရသော မြေကြီးသို့ ရောက်ရှိသည်။ လေဝိဝတ်ပြုရာကျမ်း အခန်း နှစ်ဆယ့်သုံး သည် သမိုင်းအရ ဖန်ဆင်းခြင်းမှ ပြန်လည်ဖန်ဆင်းခြင်းအထိ ကျယ်ပြန့်စွာ ဖော်ပြထားသည်။</w:t>
      </w:r>
    </w:p>
    <w:p>
      <w:pPr>
        <w:pStyle w:val="ArticleBody"/>
        <w:jc w:val="left"/>
      </w:pPr>
      <w:r>
        <w:rPr>
          <w:rFonts w:ascii="Myanmar Text" w:hAnsi="Myanmar Text" w:eastAsia="Myanmar Text" w:cs="Myanmar Text"/>
        </w:rPr>
        <w:t>ပရောဖက်ဆိုင်ရာ သတင်းစကား၏ ဝမ်းမြောက်ခြင်း သို့မဟုတ် အရှက်ကွဲခြင်းသည် သန်းခေါင်ယံအော်ဟစ်သံ၏ သတင်းစကားကို ပိုင်ဆိုင်ထားသူများ၊ သို့မဟုတ် အတုအယောင်တစ်ရပ်ကို ပိုင်ဆိုင်ထားသူများ၏ သင်္ကေတဖြစ်သည်။ ဤသမ္မာတရားကို ဇာတ်ကြောင်းအတွင်း ထည့်သွင်းစဉ်းစားမထားမချင်း၊ အရှက်ကွဲခြင်းကို ဖြစ်ပေါ်စေသော အကြောင်းအရာကို မမြင်မီလွဲသွားမည်ဖြစ်သည်။ အစစ်အမှန်သော ဆီကို ပိုင်ဆိုင်ထားသူတို့သည် ဤအချက်ကို လွဲချော်မည်မဟုတ်။ ဝမ်းမြောက်ခြင်းကို မိမိတို့၏ အပြစ်များ ဖယ်ရှားခံရပြီးသောသူတို့က ကိုယ်စားပြုကြပြီး၊ တဲတော်ပွဲကို ကျင်းပနေကြသောသူတို့အားဖြင့်လည်း ထိုဝမ်းမြောက်ခြင်းကို ဖော်ပြထားသည်။</w:t>
      </w:r>
    </w:p>
    <w:p>
      <w:pPr>
        <w:pStyle w:val="ArticleScripture"/>
        <w:jc w:val="left"/>
      </w:pPr>
      <w:r>
        <w:rPr>
          <w:rFonts w:ascii="Myanmar Text" w:hAnsi="Myanmar Text" w:eastAsia="Myanmar Text" w:cs="Myanmar Text"/>
        </w:rPr>
        <w:t>နှုတ်ကပတ်တော်သည် လူဇာတိကိုခံယူ၍ ငါတို့အလယ်၌ နေတော်မူ၏။ (ငါတို့သည်လည်း ကိုယ်တော်၏ ဘုန်းတော်ကို မြင်ရကြ၏။ ထိုဘုန်းတော်သည် ခမည်းတော်ထံမှ ကြွလာသော တစ်ပါးတည်းသော သားတော်၏ ဘုန်းတော်ကဲ့သို့ ဖြစ်၍ ကျေးဇူးတော်နှင့် သမ္မာတရားတော်နှင့် ပြည့်စုံလျက်ရှိ၏။) ယောဟန် ၁:၁၄။</w:t>
      </w:r>
    </w:p>
    <w:p>
      <w:pPr>
        <w:pStyle w:val="ArticleBody"/>
        <w:jc w:val="left"/>
      </w:pPr>
      <w:r>
        <w:rPr>
          <w:rFonts w:ascii="Myanmar Text" w:hAnsi="Myanmar Text" w:eastAsia="Myanmar Text" w:cs="Myanmar Text"/>
        </w:rPr>
        <w:t>“dwelt” ဟု ဘာသာပြန်ထားသော ဂရိစကားလုံး၏ အဓိပ္ပာယ်မှာ “တဲတော်ကို တည်ဆောက်၍ နေထိုင်သည်” ဟူ၍ ဖြစ်သည်။ ယေရှုသည် ဇာတိအသားဖြစ်လာ၍ ကျွန်ုပ်တို့နှင့်အတူ တဲတော်ကို တည်ဆောက်ကာ နေထိုင်တော်မူ၏။ ကိုယ်တော်သည် ကျွန်ုပ်တို့၏ လူ့သဘာဝ၊ ကျွန်ုပ်တို့၏ တဲတော်၊ ကျွန်ုပ်တို့၏ တဲ၊ ကျွန်ုပ်တို့၏ ယာယီတဲအိမ်၊ ကျွန်ုပ်တို့၏ ဇာတိအသားကို ယူတော်မူ၏။ ပေတရုက ဤသို့ဆိုသည်။</w:t>
      </w:r>
    </w:p>
    <w:p>
      <w:pPr>
        <w:pStyle w:val="ArticleScripture"/>
        <w:jc w:val="left"/>
      </w:pPr>
      <w:r>
        <w:rPr>
          <w:rFonts w:ascii="Myanmar Text" w:hAnsi="Myanmar Text" w:eastAsia="Myanmar Text" w:cs="Myanmar Text"/>
        </w:rPr>
        <w:t>ဟုတ်ပင်၊ ဤတဲတော်အတွင်း၌ ငါရှိနေသမျှကာလပတ်လုံး၊ သင်တို့ကို သတိပေး၍ နိုးဆော်ရန်မှာ သင့်လျော်သည်ဟု ငါထင်၏။ ငါတို့၏ သခင် ယေရှုခရစ်တော်သည် ငါ့အား ပြသတော်မူခဲ့သကဲ့သို့၊ မကြာမီ ဤတဲတော်ကို ငါချွတ်ပယ်ရမည်ကို ငါသိ၏။ ၂ ပေတရု ၁:၁၃၊ ၁၄။</w:t>
      </w:r>
    </w:p>
    <w:p>
      <w:pPr>
        <w:pStyle w:val="ArticleBody"/>
        <w:jc w:val="left"/>
      </w:pPr>
      <w:r>
        <w:rPr>
          <w:rFonts w:ascii="Myanmar Text" w:hAnsi="Myanmar Text" w:eastAsia="Myanmar Text" w:cs="Myanmar Text"/>
        </w:rPr>
        <w:t>ပေါလုက ဤသို့ဆိုခဲ့သည်။</w:t>
      </w:r>
    </w:p>
    <w:p>
      <w:pPr>
        <w:pStyle w:val="ArticleScripture"/>
        <w:jc w:val="left"/>
      </w:pPr>
      <w:r>
        <w:rPr>
          <w:rFonts w:ascii="Myanmar Text" w:hAnsi="Myanmar Text" w:eastAsia="Myanmar Text" w:cs="Myanmar Text"/>
        </w:rPr>
        <w:t>အကြောင်းမူကား၊ ဤတဲတော်နှင့်တူသော ကျွန်ုပ်တို့၏ မြေကြီးဆိုင်ရာအိမ်သည် ပျက်စီးသွားလျှင်၊ ဘုရားသခင်ထံမှရသော တည်ဆောက်အိမ်တော်တစ်ပါး၊ လူ့လက်ဖြင့် မဆောက်လုပ်သော၊ ကောင်းကင်ဘုံ၌ ထာဝရတည်ရှိသော အိမ်တော်တစ်ပါးကို ကျွန်ုပ်တို့ ရှိကြောင်း သိကြ၏။ အကြောင်းမူကား၊ ဤအခြေအနေ၌ ကျွန်ုပ်တို့သည် ညည်းတွားလျက်၊ ကောင်းကင်မှဖြစ်သော ကျွန်ုပ်တို့၏အိမ်တော်ကို ဝတ်ဆင်ရခြင်းငှာ အလွန်တမ်းတကြ၏။ ထိုသို့ ဝတ်ဆင်ထားကြလျှင်၊ အဝတ်မဲ့လျက် တွေ့ရမည်မဟုတ်။ အကြောင်းမူကား၊ ဤတဲတော်၌ရှိသော ကျွန်ုပ်တို့သည် ဝန်လေးလျက် ညည်းတွားကြ၏။ သို့ရာတွင် ကျွန်ုပ်တို့သည် ချွတ်ပယ်ခံရခြင်းကို အလိုရှိကြသည်မဟုတ်ဘဲ၊ ထပ်မံဝတ်ဆင်ရခြင်းကိုသာ အလိုရှိကြ၏၊ သို့မှသာ သေခြင်းနှင့်ဆိုင်သောအရာသည် အသက်အားဖြင့် မျိုချခံရမည်ဖြစ်၏။ ၂ ကောရိန္သု ၅:၁–၄။</w:t>
      </w:r>
    </w:p>
    <w:p>
      <w:pPr>
        <w:pStyle w:val="ArticleBody"/>
        <w:jc w:val="left"/>
      </w:pPr>
      <w:r>
        <w:rPr>
          <w:rFonts w:ascii="Myanmar Text" w:hAnsi="Myanmar Text" w:eastAsia="Myanmar Text" w:cs="Myanmar Text"/>
        </w:rPr>
        <w:t>တဲတော်ပွဲတော်သည် ကောင်းကင်၏ပြတင်းပေါက်များ ဖွင့်လှစ်သောအခါ ပြီးမြောက်စေသော လူတစ်သိန်းလေးသောင်းလေးထောင်တို့၏ တံဆိပ်ခတ်ခြင်းကို သင်္ကေတပြုသည်။ လူတစ်သိန်းလေးသောင်းလေးထောင်တို့၏ အပြစ်များကို ဖယ်ရှားပြီးသောအခါ၊ သန့်ရှင်းသောဝိညာဉ်တော်သည် အောင်မြင်သောအသင်းတော်အပေါ် အကန့်အသတ်မရှိ သွန်းလောင်းတော်မူလိမ့်မည်။ လူတစ်သိန်းလေးသောင်းလေးထောင်တို့အတွက် တရားစီရင်ခြင်းသည် ပြီးဆုံးသွားပြီး၊ တံဆိပ်ခတ်ခြင်းခံရသူတို့သည် တဲတော်ပွဲတော်ဖြင့် ကိုယ်စားပြုထားသည့်အတိုင်း သန့်ရှင်းသောဝိညာဉ်တော်၏ တန်ခိုးအောက်တွင် တတိယကောင်းကင်တမန်၏ အသံကြီးသော ကြွေးကြော်ချက်ကို ကြွေးကြော်ရန် ရှေ့သို့ ထွက်သွားကြသည်။</w:t>
      </w:r>
    </w:p>
    <w:p>
      <w:pPr>
        <w:pStyle w:val="ArticleBody"/>
        <w:jc w:val="left"/>
      </w:pPr>
      <w:r>
        <w:rPr>
          <w:rFonts w:ascii="Myanmar Text" w:hAnsi="Myanmar Text" w:eastAsia="Myanmar Text" w:cs="Myanmar Text"/>
        </w:rPr>
        <w:t>ကျွန်ုပ်တို့၏ကိုယ်ခန္ဓာသည် ဗိမာန်တော်ဖြစ်သကဲ့သို့၊ တဲတော်လည်း ဖြစ်သည်။ တဲတော်ပွဲကို ကျင်းပရန် ယေရုရှလင်မြို့သို့ စုဝေးလာကြသောသူတို့သည် မိမိတို့၏အပြစ်များ ဖျက်ပယ်ရှင်းလင်းခြင်းခံရပြီးကြောင်းကို ပွဲတော်အားဖြင့် ကျင်းပနေကြခြင်းဖြစ်သည်။ မောရှေကို တောကန္တာရ၌ တဲတော်ကို တည်ဆောက်ထူထောင်စေရန် အသုံးပြုတော်မူခဲ့ပြီး၊ နောက်ဆုံး၌ ကျင်းပသော တဲတော်ပွဲကိုလည်း တောကန္တာရ၌ တဲငယ်များထဲတွင် နေထိုင်ခြင်းအားဖြင့် ကျင်းပခဲ့ကြသည်၊ အကြောင်းမူကား ယေရှုသည် အဆုံးကို အစနှင့်အညီ အစဉ်အမြဲ ဖော်ပြတော်မူသောကြောင့် ဖြစ်သည်။</w:t>
      </w:r>
    </w:p>
    <w:p>
      <w:pPr>
        <w:pStyle w:val="ArticleScripture"/>
        <w:jc w:val="left"/>
      </w:pPr>
      <w:r>
        <w:rPr>
          <w:rFonts w:ascii="Myanmar Text" w:hAnsi="Myanmar Text" w:eastAsia="Myanmar Text" w:cs="Myanmar Text"/>
        </w:rPr>
        <w:t>ထို့ကြောင့်၊ သန့်ရှင်းသော ညီအစ်ကိုတို့၊ ကောင်းကင်ခေါ်ခြင်း၌ ပါဝင်ဆက်ဆံသူတို့၊ ငါတို့ ဝန်ခံခြင်း၏ တမန်တော်နှင့် ယဇ်ပုရောဟိတ်မင်းဖြစ်တော်မူသော ခရစ်တော် ယေရှုကို ဆင်ခြင်ကြလော့။ ထိုသူသည် မိမိကို ခန့်အပ်တော်မူသောသူအပေါ် သစ္စာရှိတော်မူ၏။ မောရှေသည်လည်း မိမိအိမ်တော်အလုံးစုံ၌ သစ္စာရှိသကဲ့သို့တည်း။ အကြောင်းမူကား၊ အိမ်ကို တည်ဆောက်သောသူသည် အိမ်ထက် ဂုဏ်အသရေပို၍ ရထိုက်သကဲ့သို့၊ ဤသူသည် မောရှေထက် ပိုမိုသော ဘုန်းအသရေကို ခံရထိုက်သောသူဟု မှတ်ယူခြင်းခံရ၏။ အိမ်တိုင်းကို တစ်စုံတစ်ယောက်က တည်ဆောက်ရ၏။ သို့သော် အရာခပ်သိမ်းကို တည်ဆောက်တော်မူသောသူသည် ဘုရားသခင်ဖြစ်တော်မူ၏။ မောရှေသည်လည်း နောက်မှ ပြောဆိုရမည့် အရာတို့အတွက် သက်သေခံခြင်းအလို့ငှာ ကျွန်အဖြစ် မိမိအိမ်တော်အလုံးစုံ၌ အမှန်ပင် သစ္စာရှိ၏။ သို့ရာတွင် ခရစ်တော်သည် မိမိအိမ်တော်အပေါ်၌ သားတော်အဖြစ် ရှိတော်မူ၏။ ငါတို့သည် အဆုံးတိုင်အောင် ရဲရင့်ခြင်းနှင့် မျှော်လင့်ခြင်းကြောင့် ဝမ်းမြောက်ခြင်းကို ခိုင်မြဲစွာ ကိုင်စွဲထားလျှင်၊ ထိုအိမ်တော်ပင် ဖြစ်ကြ၏။ ဟေဗြဲ 3:1–6။</w:t>
      </w:r>
    </w:p>
    <w:p>
      <w:pPr>
        <w:pStyle w:val="ArticleBody"/>
        <w:jc w:val="left"/>
      </w:pPr>
      <w:r>
        <w:rPr>
          <w:rFonts w:ascii="Myanmar Text" w:hAnsi="Myanmar Text" w:eastAsia="Myanmar Text" w:cs="Myanmar Text"/>
        </w:rPr>
        <w:t>မောရှေသည် ဘုရားသခင်က တဲတော်ဗိမာန်ကို တည်ဆောက်စေခြင်းအတွက် အသုံးပြုတော်မူသော သစ္စာရှိသော အစေခံဖြစ်သော်လည်း၊ ယဇ်ပုရောဟိတ်အကြီးနှင့် တမန်တော်ဖြစ်တော်မူသော ခရစ်တော်သည် အစေခံဖြစ်သော မောရှေထက် ပို၍ ဂုဏ်အသရေကို ရရှိတော်မူ၏။ မောရှေ၏ တဲတော်ဗိမာန်မှစ၍၊ ဆော်လမုန်၏ ဗိမာန်၊ ဟေရောဒ်က လေးဆယ့်ခြောက်နှစ်ကြာ ပြန်လည်ပြုပြင်ခဲ့သော ဗိမာန်၊ ခရိုမိုဆိုမ် ၄၆ ခုပါရှိသော လူ့ဗိမာန်၊ နှင့် 1798 မှ 1844 အထိရှိသော မီလာရေးယတ် ဗိမာန်တို့အထိ အိမ်တိုင်းကို ဘုရားသခင်က တည်ဆောက်တော်မူခဲ့သည်။ ဗိမာန်များ၏ အမျိုးမျိုးသော ပေါ်ထွန်းပြသမှုများနှင့်ဆိုင်သော ပရောဖက်ပြုရေး လမ်းကြောင်း၌၊ ထိုအရာသည် ဧဒင်ဥယျာဉ်တွင် စတင်ပြီး၊ ထို့နောက် အပြစ်ဝင်ပြီးနောက် ဥယျာဉ်တံခါးဝ၌၊ ထို့နောက် ရေလွှမ်းမိုးပြီးနောက် ယဇ်ပလ္လင်များမှတစ်ဆင့် မောရှေအထိ ဆက်လက်လာမည်ဖြစ်သည်။ အဓိက လမ်းမှတ်သုံးခုမှာ မောရှေ၊ ခရစ်တော် နှင့် တစ်သိန်းလေးသောင်းလေးထောင်တို့ဖြစ်ကြသည်။</w:t>
      </w:r>
    </w:p>
    <w:p>
      <w:pPr>
        <w:pStyle w:val="ArticleBody"/>
        <w:jc w:val="left"/>
      </w:pPr>
      <w:r>
        <w:rPr>
          <w:rFonts w:ascii="Myanmar Text" w:hAnsi="Myanmar Text" w:eastAsia="Myanmar Text" w:cs="Myanmar Text"/>
        </w:rPr>
        <w:t>မောရှေနှင့် ခရစ်တော်တို့သည် ရှေးဣသရေလ၏ အာလဖာနှင့် အိုမေဂါကို ကိုယ်စားပြုကြပြီး၊ ထိုနှစ်ဦးပေါင်းစည်းရာ၌ လူသားဆန်မှုနှင့် ဘုရားသဘောတရားကို ပေါင်းစပ်ထားခြင်းကိုလည်း ကိုယ်စားပြုကြသည်။ ထိုအရာကိုပင် တစ်သိန်းလေးသောင်းလေးထောင်တို့ကလည်း ကိုယ်စားပြုထားသည်။ တတိယကောင်းကင်တမန် ရောက်ရှိလာချိန်တွင်၊ ဗျာဒိတ်ကျမ်း အခန်းကြီး ၁၁ ၌ ယောဟန်အား ဗိမာန်တော်ကို တိုင်းတာရန် အမိန့်ပေးခဲ့ပြီး၊ ထိုကောင်းကင်တမန်တစ်ပါးတည်းသည် 9/11 ၌ ရောက်ရှိလာသည့်အခါ ယောဟန်အား ဗိမာန်တော်ကို ထပ်မံတိုင်းတာရန် ပြောကြားခံရသည်။ နှစ်ကြိမ်စလုံး၌ပင် ၁,၂၆၀ ရက်ကာလနှင့်ဆိုင်သော အပြင်ဝင်းကို ချန်ထားရန် သူအား ပြောကြားထားသည်။ ၂၀၂၃ ခုနှစ်တွင်လည်း ထိုကောင်းကင်တမန်တစ်ပါးတည်း ရောက်ရှိလာခဲ့ပြီး၊ ယခုအခါ ဘုရားသခင်၏ လူမျိုးတော်သည် ဗိမာန်တော်ကို တိုင်းတာရန် ခေါ်ဝေါ်ခံနေရသည်။ ၁,၂၆၀ ရက်၊ သို့မဟုတ် သုံးရက်ခွဲကာလသည် ၂၀၂၃ ခုနှစ်တွင် အဆုံးသတ်ခဲ့ပြီး၊ ထိုအချိန်မှစ၍ တနင်္ဂနွေနေ့ဥပဒေ မတိုင်မီအနီးကပ်အထိ ဗိမာန်တော်ကို တည်ဆောက်မြှင့်တင်ရမည်ဖြစ်သည်။ ၂၀၂၄ ခုနှစ်သည် အုတ်မြစ်ချသည့်နှစ်အဖြစ် မှတ်သားခံရပြီး၊ “အရာငယ်သောနေ့ကို မထီမဲ့မြင်ပြုသော” အဖွဲ့တစ်ဖွဲ့အနေဖြင့် ပုန်ကန်မှုကို ထင်ရှားပေါ်လွင်စေခဲ့သည်။ ၎င်းတို့သည် ရူပါရုံကို တည်စေသော သင်္ကေတကို မီလာက ခွဲခြားဖော်ထုတ်ခဲ့ခြင်းကို ဆန့်ကျင်ကန့်ကွက်ကြလေသည်။</w:t>
      </w:r>
    </w:p>
    <w:p>
      <w:pPr>
        <w:pStyle w:val="ArticleScripture"/>
        <w:jc w:val="left"/>
      </w:pPr>
      <w:r>
        <w:rPr>
          <w:rFonts w:ascii="Myanmar Text" w:hAnsi="Myanmar Text" w:eastAsia="Myanmar Text" w:cs="Myanmar Text"/>
        </w:rPr>
        <w:t>ထို့ပြင် ထာဝရဘုရား၏ နှုတ်ကပတ်တော်သည် အကျွန်ုပ်ထံသို့ ရောက်လာ၍ မိန့်တော်မူသည်ကား၊ “ဇေရုဗဗေလ၏ လက်တို့သည် ဤအိမ်၏ အခြေခံကို ချထားကြပြီ၊ သူ၏ လက်တို့ပင် ထိုအိမ်ကို အပြီးသတ်ကြလိမ့်မည်။ ထိုအခါ ကောင်းကင်ဗိုလ်ခြေအရှင် ထာဝရဘုရားသည် အကျွန်ုပ်ကို သင်တို့ထံသို့ စေလွှတ်တော်မူကြောင်းကို သင် သိရလိမ့်မည်။ အဘယ်သူသည် အရာငယ်သော နေ့ရက်ကို မထီမဲ့မြင်ပြုသနည်း။ အကြောင်းမူကား ထိုသူတို့သည် ဝမ်းမြောက်ကြလိမ့်မည်၊ ဇေရုဗဗေလ၏ လက်ထဲ၌ ချိန်ကြိုးကိုလည်း ထိုခုနစ်ပါးနှင့်အတူ မြင်ကြလိမ့်မည်။ ထိုခုနစ်ပါးတို့သည် မြေကြီးတစ်ပြင်လုံးအနှံ့ အရပ်ရပ်သို့ လှည့်လည်ကြည့်ရှုသော ထာဝရဘုရား၏ မျက်စိတို့ ဖြစ်ကြသည်။” ဇေခရိ ၄:၈–၁၀။</w:t>
      </w:r>
    </w:p>
    <w:p>
      <w:pPr>
        <w:pStyle w:val="ArticleBody"/>
        <w:jc w:val="left"/>
      </w:pPr>
      <w:r>
        <w:rPr>
          <w:rFonts w:ascii="Myanmar Text" w:hAnsi="Myanmar Text" w:eastAsia="Myanmar Text" w:cs="Myanmar Text"/>
        </w:rPr>
        <w:t>ရောမသည် ရူပါရုံကို တည်စေသောအရာဖြစ်သည်ဟူသော Miller ၏ သတ်မှတ်ဖော်ထုတ်ချက်ကို ပယ်ချခြင်းသည် အခြေခံအုတ်မြစ်များကို ပယ်ချခြင်းဖြစ်ပြီး၊ ၎င်းသည် “အမှုငယ်တို့၏နေ့ကို မထီမဲ့မြင်ပြုခြင်း” ပင်ဖြစ်သည်။ Millerite လှုပ်ရှားမှုသည် ပထမကောင်းကင်တမန်နှင့် ဒုတိယကောင်းကင်တမန်တို့၏ အာလဖာလှုပ်ရှားမှုဖြစ်ပြီး၊ တစ်သိန်းလေးသောင်းလေးထောင်တို့၏ လှုပ်ရှားမှုသည် တတိယကောင်းကင်တမန်၏ အိုမီဂါလှုပ်ရှားမှုဖြစ်သည်။ ၎င်းသည် အာလဖာထက် နှစ်ဆယ့်နှစ်ကြိမ် ပိုမိုအားကြီးသည်။ ဤပရောဖက်ပြုသဘောအရ Millerite လှုပ်ရှားမှု၏ အခြေခံအုတ်မြစ်များသည် “အမှုငယ်တို့၏နေ့” ဖြစ်သည်။ Habakkuk ၏ ကျောက်ပြားနှစ်ပြားပေါ်တွင် ကိုယ်စားပြုဖော်ပြထားသော မည်သည့် အခြေခံသမ္မာတရားကိုမဆို မထီမဲ့မြင်ပြုခြင်းသည် သေခြင်းသို့ ရောက်စေသည်။ အကြောင်းမူကား ဒံယေလ ၁၁:၁၄ တွင် တည်စေသော ရူပါရုံသည် ရှောလမုန်က ဖော်ထုတ်သတ်မှတ်ခဲ့သော ထိုရူပါရုံတစ်ရပ်တည်းပင် ဖြစ်သောကြောင့်တည်း။</w:t>
      </w:r>
    </w:p>
    <w:p>
      <w:pPr>
        <w:pStyle w:val="ArticleScripture"/>
        <w:jc w:val="left"/>
      </w:pPr>
      <w:r>
        <w:rPr>
          <w:rFonts w:ascii="Myanmar Text" w:hAnsi="Myanmar Text" w:eastAsia="Myanmar Text" w:cs="Myanmar Text"/>
        </w:rPr>
        <w:t>ရူပါရုံမရှိရာအရပ်၌ လူတို့သည် ပျက်စီးကြ၏။ သို့သော် ပညတ်တရားကို စောင့်ထိန်းသောသူသည် မင်္ဂလာရှိ၏။ သုတ္တံကျမ်း ၂၉:၁၈။</w:t>
      </w:r>
    </w:p>
    <w:p>
      <w:pPr>
        <w:pStyle w:val="ArticleBody"/>
        <w:jc w:val="left"/>
      </w:pPr>
      <w:r>
        <w:rPr>
          <w:rFonts w:ascii="Myanmar Text" w:hAnsi="Myanmar Text" w:eastAsia="Myanmar Text" w:cs="Myanmar Text"/>
        </w:rPr>
        <w:t>ထိပ်ကျောက်ဆိုင်ရာ ဗျာဒိတ်ရူပါရုံသည် အံ့ဩဖွယ်ကောင်း၏။ အကြောင်းမှာ ၎င်းသည် အခြေခံအုတ်မြစ်ထောင့်ကျောက်သည်ပင် ထိပ်ကျောက်လည်း ဖြစ်ကြောင်း၊ သို့ရာတွင် အင်အားအားဖြင့် နှစ်ဆယ့်နှစ်ဆ ပိုမိုကြောင်းကို သတ်မှတ်ဖော်ပြသောကြောင့် ဖြစ်သည်။ ၂၀၂၄ ခုနှစ်၏ အယ်လဖာ အခြေခံစမ်းသပ်မှုသည် ပြင်ပဆိုင်ရာ ဉာဏ်ပညာအပိတ်တံဆိပ် သတင်းစကားဖြစ်ပြီး၊ ၂၀၂၆ ခုနှစ်၏ အိုမီဂါ ဗိမာန်တော်စမ်းသပ်မှုသည် အတွင်းပိုင်း ဝိညာဉ်ရေးဆိုင်ရာ အပိတ်တံဆိပ် သတင်းစကားဖြစ်သည်။ တစ်ခုသည် သားရဲ၏ ရုပ်ပုံနှင့် အမှတ်တံဆိပ်ကို သတ်မှတ်ဖော်ပြပြီး၊ အခြားတစ်ခုသည် ဘုရားသခင်၏ ရုပ်ပုံနှင့် အမှတ်တံဆိပ်ကို သတ်မှတ်ဖော်ပြသည်။ ထို အိုမီဂါ အတွင်းပိုင်းစမ်းသပ်မှုကို နောက်ဆုံးကာလဖြစ်ရပ်များ၏ အခြေအနေတွင် အနက်ဖော်သတ်မှတ်ရမည့် Miller ၏ အိပ်မက်ထဲမှ သင်္ကေတနှစ်ခုဖြင့် ကိုယ်စားပြုထားသည်။ သိုလှောင်ရုံသည် အဘယ်နည်း။ အသားသည် အဘယ်နည်း။</w:t>
      </w:r>
    </w:p>
    <w:p>
      <w:pPr>
        <w:pStyle w:val="ArticleBody"/>
        <w:jc w:val="left"/>
      </w:pPr>
      <w:r>
        <w:rPr>
          <w:rFonts w:ascii="Myanmar Text" w:hAnsi="Myanmar Text" w:eastAsia="Myanmar Text" w:cs="Myanmar Text"/>
        </w:rPr>
        <w:t>ဤအရာများကို နောက်ဆောင်းပါးတွင် ဆက်လက်တင်ပြပါမည်။</w:t>
      </w:r>
    </w:p>
    <w:p>
      <w:pPr>
        <w:pStyle w:val="ArticleBody"/>
        <w:jc w:val="left"/>
      </w:pPr>
      <w:r>
        <w:rPr>
          <w:rFonts w:ascii="Myanmar Text" w:hAnsi="Myanmar Text" w:eastAsia="Myanmar Text" w:cs="Myanmar Text"/>
        </w:rPr>
        <w:t>ယေရှု၏ခေတ်ကာလရှိ ယုဒမင်္ဂလာဆောင်ခြင်းသည် အဓိကအဆင့် သုံးဆင့်ဖြင့် ပြုလုပ်လေ့ရှိပြီး၊ အများအားဖြင့် လများစွာ သို့မဟုတ် တစ်နှစ်ခန့်တိုင်အောင် ကြာမြင့်တတ်သည်။ ပထမအဆင့်မှာ စေ့စပ်မင်္ဂလာဟု ခေါ်သော ဥပဒေအရ မင်္ဂလာတည်ထောင်ခြင်းဖြစ်ပြီး၊ ထိုအချိန်တွင် မင်္ဂလာသည် ဥပဒေအရ အတည်ပြုထားပြီးဖြစ်သော်လည်း၊ သတို့သမီးနှင့် သတို့သားတို့သည် သီးခြားစီ နေထိုင်ဆဲဖြစ်ကြကာ၊ သတို့သားသည် မိမိ၏သတို့သမီးအတွက် နေရာတစ်ခု ပြင်ဆင်ရန် မိမိအဖ၏အိမ်သို့ ပြန်သွားလေ့ရှိသည်။ ထို့ကြောင့်ပင် မာရိသည် ယောသပ်နှင့် အတူမနေထိုင်မီကပင် သူ၏မယားဟု ခေါ်ဝေါ်ခံရခြင်းဖြစ်သည်။ ဤကာလအတွင်း သစ္စာဖောက်မှုကို သူတော်ပြေးမှုအဖြစ် သတ်မှတ်ခဲ့ကြသည်။</w:t>
      </w:r>
    </w:p>
    <w:p>
      <w:pPr>
        <w:pStyle w:val="ArticleBody"/>
        <w:jc w:val="left"/>
      </w:pPr>
      <w:r>
        <w:rPr>
          <w:rFonts w:ascii="Myanmar Text" w:hAnsi="Myanmar Text" w:eastAsia="Myanmar Text" w:cs="Myanmar Text"/>
        </w:rPr>
        <w:t>စောင့်ဆိုင်းရသောကာလသည် မသေချာမရေရာသဖြင့် ရက်အနည်းငယ်၊ ရက်သတ္တပတ်အချို့ သို့မဟုတ် လအတန်ကြာ ဖြစ်နိုင်သည်။ ထိုမသေချာမှုသည် ဤဥပမာပုံပြင်၏ မဖြစ်မနေပါဝင်သော အစိတ်အပိုင်းတစ်ရပ် ဖြစ်သည်။ သတို့သား၏ဖခင်သည် သတို့သမီး၏ အပျိုစင်သန့်ရှင်းမှုကို အတည်ပြုရန် တစ်နှစ်အထိ စောင့်နေနိုင်သည်။ သတို့သားသည် မိမိပြန်လာမည့် နေ့ရက် သို့မဟုတ် အချိန်နာရီကို အတိအကျ မကြေညာခဲ့ပေ၊ အကြောင်းမှာ မည်သည့်အချိန်တွင် ပြန်သွားရမည်ကို ဆုံးဖြတ်ရခြင်းသည် သူ၏ဖခင်၏ ဆုံးဖြတ်ချက်ဖြစ်သောကြောင့် ဖြစ်သည်။ ထို့ကြောင့် သတို့သမီးသည် မင်္ဂလာဆောင်ပွဲ လာမည်ကို သိသော်လည်း မည်သည့်အချိန်တွင် လာမည်ကိုမူ မသိခဲ့ပေ။ ဤမသေချာမှုသည် ရည်ရွယ်ချက်ရှိရှိ ချမှတ်ထားခြင်းဖြစ်ပြီး၊ ဖခင်က သတို့သားအား သွား၍ မိမိသတို့သမီးကို ခေါ်ဆောင်လာရန် အမိန့်မပေးမချင်း ဆက်နွယ်ပတ်သက်သော အရာအားလုံး နှောင့်နှေးလျက် နေခဲ့သည်။</w:t>
      </w:r>
    </w:p>
    <w:p>
      <w:pPr>
        <w:pStyle w:val="ArticleBody"/>
        <w:jc w:val="left"/>
      </w:pPr>
      <w:r>
        <w:rPr>
          <w:rFonts w:ascii="Myanmar Text" w:hAnsi="Myanmar Text" w:eastAsia="Myanmar Text" w:cs="Myanmar Text"/>
        </w:rPr>
        <w:t>အဖက “သင့်သတို့သမီးကို သွား၍ ခေါ်လာလော့” ဟု ဆိုသောအခါ၊ သတို့သားသည် ညအချိန်တွင် မိတ်ဆွေများနှင့်အတူ လာ၍ ကြွေးကြော်သံပေးကာ တံပိုးမှုတ်လျက် ရောက်လာတတ်သည်။ အစ္စရေးပြည်၏ နေ့အပူသည် ဖိစီးလေးလံနိုင်သဖြင့် အပူပြင်းသော နေ့အချိန်၌ ဝေးလံသောခရီးကို မသွားလာရအောင် ဤအရာသည် အမြဲတစေ ညအချိန်၌ ဖြစ်ပျက်တတ်သည်။ လမ်းမီးများ မရှိသဖြင့် မီးရှူးတိုင်များနှင့် ဆီတို့ လိုအပ်ခဲ့ကြပြီး၊ အဘယ်ကြောင့်ဆိုသော် ထိုအလှည့်အပြောင်း ခရီးစဉ်သည် နာရီပေါင်းများစွာ ကြာမြင့်နိုင်သောကြောင့် ဖြစ်သည်။ ရှေးဟေဗြဲ လက်ထပ်မင်္ဂလာပွဲများ၌ အလှည့်အပြောင်းအခမ်းအနားများအတွင်း ကြေညာလေ့ရှိသော အခမ်းအနားဆိုင်ရာ စကားရပ်မှာ “ကြည့်ရှုလော့၊ သတို့သားလာပြီ!” ဟူ၍ ဖြစ်သည်။</w:t>
      </w:r>
    </w:p>
    <w:p>
      <w:pPr>
        <w:pStyle w:val="ArticleBody"/>
        <w:jc w:val="left"/>
      </w:pPr>
      <w:r>
        <w:rPr>
          <w:rFonts w:ascii="Myanmar Text" w:hAnsi="Myanmar Text" w:eastAsia="Myanmar Text" w:cs="Myanmar Text"/>
        </w:rPr>
        <w:t>ဥပမာတော်ထဲရှိ ကညာပျိုများ (သတို့သမီးအဖော်မိန်းမများ) သည် မသက်ဆိုင်သည့် မိန်းမများမဟုတ်ကြဘဲ၊ သတို့သမီး၏ အဖော်အပါများဖြစ်၍ သူမနှင့်အတူ စောင့်မျှော်နေကြသူများ၊ အခမ်းအနားလှည့်လည်သွားရာတွင် ပါဝင်ရန် မျှော်လင့်ထားခံရသူများ ဖြစ်ကြပြီး၊ မည်သည့်အချိန်၌မဆို အသင့်ရှိနေရန်နှင့် သတို့သား၏အိမ်သို့ သွားရာလမ်းကို အလင်းပေးရန် မိမိတို့၏ ဆီကို ကိုယ်တိုင်ယူဆောင်ထားရန် တာဝန်ရှိကြသည်။ မီးတုတ်များသည် လျင်မြန်စွာ လောင်ကျွမ်းတတ်သဖြင့်၊ ခရီးရှည်ဖြစ်လာနိုင်သည့်အခါအတွက် အပိုဆီ ယူဆောင်လာခြင်းမှာ မဖြစ်မနေလိုအပ်သော အရာဖြစ်သည်။ ထိုဆီကို အများသုံးအဖြစ် မျှဝေသုံးစွဲခြင်း မရှိခဲ့ပေ။</w:t>
      </w:r>
    </w:p>
    <w:p>
      <w:pPr>
        <w:pStyle w:val="ArticleBody"/>
        <w:jc w:val="left"/>
      </w:pPr>
      <w:r>
        <w:rPr>
          <w:rFonts w:ascii="Myanmar Text" w:hAnsi="Myanmar Text" w:eastAsia="Myanmar Text" w:cs="Myanmar Text"/>
        </w:rPr>
        <w:t>ရှေးခေတ် လှည့်လည်အခမ်းအနားနှင့် ထိမ်းမြားလက်ထပ်ခြင်း၏ အစဉ်အလာတွင် နှောင့်နှေးမှုသည် သာမန်ဖြစ်ရိုးဖြစ်စဉ်ဖြစ်ပြီး၊ ယဉ်ကျေးမှုအရ ပြဿနာတစ်ရပ်မဟုတ်ခဲ့ပါ။ နှောင့်နှေးခြင်းသည် မျှော်လင့်ထားရမည့်အရာဖြစ်ပြီး၊ အိပ်ပျော်သွားခြင်းလည်း သာမန်ဖြစ်ရိုးဖြစ်စဉ်ပင် ဖြစ်သည်။ ကွာခြားချက်သည် နိုးကြားနေခြင်း၌ မဟုတ်ဘဲ ပြင်ဆင်ထားခြင်း၌သာ ရှိသည်။ ပညာမဲ့သော အပျိုကညာတို့သည် ပညာရှိသော အပျိုကညာတို့ကဲ့သို့ နှောင့်နှေးမှုအတွက် ကြိုတင်မပြင်ဆင်ခဲ့ကြပါ။ တရားဝင် စေ့စပ်ခြင်းမှ စ၍ လက်ထပ်ပေါင်းသင်းခြင်း၏ အပြီးသတ်ပြည့်စုံမှုသို့ ရောက်သည့်ကာလသည် တစ်နှစ်ကြာနိုင်သောကြောင့်၊ လူတိုင်းသည် ထိုကာလအတွင်း အိပ်ကြမည်သာ ဖြစ်သည်။</w:t>
      </w:r>
    </w:p>
    <w:p>
      <w:pPr>
        <w:pStyle w:val="ArticleBody"/>
        <w:jc w:val="left"/>
      </w:pPr>
      <w:r>
        <w:rPr>
          <w:rFonts w:ascii="Myanmar Text" w:hAnsi="Myanmar Text" w:eastAsia="Myanmar Text" w:cs="Myanmar Text"/>
        </w:rPr>
        <w:t>အခမ်းအနားတန်းသည် သတို့သား၏အိမ်သို့ ရောက်ရှိသွားသောအခါ၊ မင်္ဂလာပွဲတော်ကို စတင်ကျင်းပခဲ့ပြီး တံခါးကို အပြီးအပိုင် ပိတ်ထားလေ၏။ နောက်ကျ၍ ရောက်လာသူတို့ကိုလည်း ဝင်ခွင့်မပြုခဲ့။ ဤအရာသည် ရက်စက်ကြမ်းကြုတ်မှု မဟုတ်ဘဲ ထုံးတမ်းစဉ်လာဖြစ်သည်။ အကြောင်းမူကား၊ တံခါးကို ပိတ်ပြီးနောက်မှ လာ၍ ခေါက်သူ မည်သူမဆို အခမ်းအနားတန်းတွင် မပါဝင်သူဖြစ်သည်ဟု ဆိုလိုသောကြောင့် ဖြစ်သည်။</w:t>
      </w:r>
    </w:p>
    <w:p>
      <w:pPr>
        <w:pStyle w:val="ArticleBody"/>
        <w:jc w:val="left"/>
      </w:pPr>
      <w:r>
        <w:rPr>
          <w:rFonts w:ascii="Myanmar Text" w:hAnsi="Myanmar Text" w:eastAsia="Myanmar Text" w:cs="Myanmar Text"/>
        </w:rPr>
        <w:t>ယေရှုသည် ဤပုံရိပ်ကို အသစ်တီထွင်ဖန်တီးခဲ့ခြင်းမဟုတ်သကဲ့သို့၊ များစွာသောအခါ၌ ပြုတတ်သကဲ့သို့ ဤဥပမာတော်အတွက်လည်း ရှင်းလင်းချက်တစ်ရပ်ကို မပေးခဲ့ပါ။ အကြောင်းမူကား ယဉ်ကျေးမှုဆိုင်ရာ ဤအသေးစိတ်အချက်အလက်များအားလုံးကို ကိုယ်တော်၏ နားထောင်သူများက အပြည့်အဝ နားလည်ထားပြီးဖြစ်သည်။ ယေရှုသည် အနက်အဓိပ္ပာယ်ဖွင့်ဆိုမှုတစ်ရပ်ကို မညွှန်းဆိုဘဲ အရှေ့တိုင်း လက်တွေ့ရှိ မင်္ဂလာဆောင်တစ်ရပ်ကိုသာ ညွှန်ပြနေတော်မူ၏။</w:t>
      </w:r>
    </w:p>
    <w:p>
      <w:pPr>
        <w:pStyle w:val="ArticleBody"/>
        <w:jc w:val="left"/>
      </w:pPr>
      <w:r>
        <w:rPr>
          <w:rFonts w:ascii="Myanmar Text" w:hAnsi="Myanmar Text" w:eastAsia="Myanmar Text" w:cs="Myanmar Text"/>
        </w:rPr>
        <w:t>အသေးစိတ်အချက်များသည် ဟေဗြဲသက်သေခံချက်မှလည်းကောင်း၊ ရောမနှင့် ဂရိခေတ် သမိုင်းမှတ်တမ်းရေးဆရာများထံမှလည်းကောင်း၊ အပြည့်အဝ အတည်ပြုထားကြသည်။</w:t>
      </w:r>
    </w:p>
    <w:p>
      <w:pPr>
        <w:pStyle w:val="ArticleBody"/>
        <w:jc w:val="left"/>
      </w:pPr>
      <w:r>
        <w:rPr>
          <w:rFonts w:ascii="Myanmar Text" w:hAnsi="Myanmar Text" w:eastAsia="Myanmar Text" w:cs="Myanmar Text"/>
        </w:rPr>
        <w:t>မိရှနာ (ခရစ်တော်ပြီးနောက် ၂ ရာစုကာလ၏ စာတမ်းဖြစ်သော်လည်း၊ ခရစ်တော်ပြီးနောက် ၇၀ မတိုင်မီ ဗိမာန်တော်ခေတ်၏ ထုံးတမ်းစဉ်လာများကို ထိန်းသိမ်းထားသော)</w:t>
      </w:r>
    </w:p>
    <w:p>
      <w:pPr>
        <w:pStyle w:val="ArticleBody"/>
        <w:jc w:val="left"/>
      </w:pPr>
      <w:r>
        <w:rPr>
          <w:rFonts w:ascii="Myanmar Text" w:hAnsi="Myanmar Text" w:eastAsia="Myanmar Text" w:cs="Myanmar Text"/>
        </w:rPr>
        <w:t>တာလမုဒ် (နောက်ပိုင်းတွင် စုစည်းထားသောကျမ်းဖြစ်သော်လည်း၊ အစောပိုင်းအလေ့အကျင့်ကို ကိုးကားထားသည်)</w:t>
      </w:r>
    </w:p>
    <w:p>
      <w:pPr>
        <w:pStyle w:val="ArticleBody"/>
        <w:jc w:val="left"/>
      </w:pPr>
      <w:r>
        <w:rPr>
          <w:rFonts w:ascii="Myanmar Text" w:hAnsi="Myanmar Text" w:eastAsia="Myanmar Text" w:cs="Myanmar Text"/>
        </w:rPr>
        <w:t>ယောသပ်ဖုစ် (ပထမရာစု ယုဒသမိုင်းပညာရှင်)</w:t>
      </w:r>
    </w:p>
    <w:p>
      <w:pPr>
        <w:pStyle w:val="ArticleBody"/>
        <w:jc w:val="left"/>
      </w:pPr>
      <w:r>
        <w:rPr>
          <w:rFonts w:ascii="Myanmar Text" w:hAnsi="Myanmar Text" w:eastAsia="Myanmar Text" w:cs="Myanmar Text"/>
        </w:rPr>
        <w:t>ရဗ္ဗိနစ် မင်္ဂလာဆောင် ဝတ်ပြုရေးအခမ်းအနားနှင့် တရားရေးဆိုင်ရာ ဆွေးနွေးချက်များ</w:t>
      </w:r>
    </w:p>
    <w:p>
      <w:pPr>
        <w:pStyle w:val="ArticleBody"/>
        <w:jc w:val="left"/>
      </w:pPr>
      <w:r>
        <w:rPr>
          <w:rFonts w:ascii="Myanmar Text" w:hAnsi="Myanmar Text" w:eastAsia="Myanmar Text" w:cs="Myanmar Text"/>
        </w:rPr>
        <w:t>ယုဒပြည်ကို စောင့်ကြည့်လေ့လာခဲ့ကြသော ဂရိ-ရောမ လေ့လာသူများ</w:t>
      </w:r>
    </w:p>
    <w:p>
      <w:pPr>
        <w:pStyle w:val="ArticleBody"/>
        <w:jc w:val="left"/>
      </w:pPr>
      <w:r>
        <w:rPr>
          <w:rFonts w:ascii="Myanmar Text" w:hAnsi="Myanmar Text" w:eastAsia="Myanmar Text" w:cs="Myanmar Text"/>
        </w:rPr>
        <w:t>Josephus သည် စနစ်တကျ စုစည်းထားသော “မင်္ဂလာဆောင်လက်စွဲ” တစ်စောင်ကို မပေးထားသော်လည်း၊ သူယူဆထားသော ဥပဒေဆိုင်ရာနှင့် ယဉ်ကျေးမှုဆိုင်ရာ အသေးစိတ်အချက်အလက်များသည် Mishnah/Talmud ၏ ဖော်ပြချက်များနှင့် အတိအကျ ကိုက်ညီနေသည်။ Mishnah သည် အဓိက အရင်းအမြစ်ဖြစ်သည်။</w:t>
      </w:r>
    </w:p>
    <w:p>
      <w:pPr>
        <w:pStyle w:val="ArticleBody"/>
        <w:jc w:val="left"/>
      </w:pPr>
      <w:r>
        <w:rPr>
          <w:rFonts w:ascii="Myanmar Text" w:hAnsi="Myanmar Text" w:eastAsia="Myanmar Text" w:cs="Myanmar Text"/>
        </w:rPr>
        <w:t>ဤဥပမာတော်သည် ပထမရာစု ယုဒလူနားဆင်သူအပေါ် အလွန်ပြင်းထန်စွာ ထိခိုက်ခဲ့သည်။ အကြောင်းမှာ မဿဲ ၂၅ တွင် ပါဝင်သည့်အရာများအနက် မည်သည့်အရာမျှ ရှင်းပြရန် မလိုအပ်ခဲ့သောကြောင့်ဖြစ်သည်။ ညသန်းခေါင်အချိန်၌ ရောက်ရှိလာခြင်းသည် ပုံမှန်ဖြစ်ပြီး၊ မီးခွက်များနှင့် ဆီတို့သည် မဖြစ်မနေ လိုအပ်သောအရာများဖြစ်ကြောင်း ထင်ရှားလှသည်။ ထို့ပြင် တရားဝင် ထိမ်းမြားရန် စေ့စပ်သဘောတူခြင်းနှင့် ညသန်းခေါင် လှည့်လည်သွားလာသည့် အခမ်းအနားကြားတွင် နှောင့်နှေးမှုတစ်ရပ် ရှိလာခြင်းကိုလည်း မျှော်လင့်ထားပြီးသားဖြစ်ကာ၊ တံခါးပိတ်ထားခြင်းမှာလည်း ပုံမှန် လုပ်ထုံးလုပ်နည်းပင် ဖြစ်သည်။ အပြင်သို့ ဖယ်ထုတ်ခံရသော အပျိုကညာတို့သည် အရှက်ကွဲကြရပြီး၊ ယေရှု၏ခေတ်က ယုဒပရိသတ်အမြင်အရ မိုက်မဲသော အပျိုကညာတို့၏ အရှက်ကွဲခြင်းသည် အပြည့်အဝ ထိုက်တန်သောအရာဖြစ်သည်။ ဤအခမ်းအနားဆိုင်ရာ ဓလေ့ထုံးတမ်းကို အပြည့်အဝ သိရှိနေကြသဖြင့်၊ ယေရှု၏ ပရိသတ်သည် မိုက်မဲသော အပျိုကညာတို့အပေါ် သနားကြင်နာမှု မရှိနိုင်ခဲ့ကြပေ။ အကြောင်းမှာ လှည့်လည်သွားလာသည့် အခမ်းအနားတွင် ပါဝင်ရန် ခေါ်ယူခံရသည့် မည်သည့် အပျိုကညာအတွက်မဆို ကြိုတင်ပြင်ဆင်ခြင်းသည် လုံးဝရှောင်လွှဲမရသော တာဝန်ဖြစ်ကြောင်း လူတိုင်းသိကြသောကြောင့် ဖြစ်သည်။ ဤအမှန်တရားများသည် ယုဒပရိသတ်အတွက် အလွန်ရှင်းလင်းထင်ရှားလှသဖြင့် ယေရှုသည် ဤဥပမာတော်ကို မည်သည့်ရှင်းလင်းချက်မျှ ထပ်မံပေးရန် မလိုအပ်ခဲ့ပေ။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လောဒိကိယာခုနစ်ရက်မြောက်အက်ဒဗင်တစ်အသင်းတော် - အမှတ် သုံးဆယ့်ကိုး</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