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Myanmar Text" w:hAnsi="Myanmar Text" w:eastAsia="Myanmar Text" w:cs="Myanmar Text"/>
        </w:rPr>
        <w:t>ယောလ၏ကျမ်းနှင့် လာအိုဒိကေအာ ခုနစ်ရက်မြောက် အက်ဒဗင်တစ်အသင်းတော် - အမှတ် လေးဆယ်</w:t>
      </w:r>
    </w:p>
    <w:p>
      <w:pPr>
        <w:pStyle w:val="ArticleByline"/>
        <w:jc w:val="left"/>
      </w:pPr>
      <w:r>
        <w:rPr>
          <w:rFonts w:ascii="Myanmar Text" w:hAnsi="Myanmar Text" w:eastAsia="Myanmar Text" w:cs="Myanmar Text"/>
        </w:rPr>
        <w:t>Jeff Pippenger</w:t>
      </w:r>
    </w:p>
    <w:p>
      <w:pPr>
        <w:pStyle w:val="ArticleDate"/>
        <w:jc w:val="left"/>
      </w:pPr>
      <w:r>
        <w:rPr>
          <w:rFonts w:ascii="Myanmar Text" w:hAnsi="Myanmar Text" w:eastAsia="Myanmar Text" w:cs="Myanmar Text"/>
        </w:rPr>
        <w:t>2026-02-03</w:t>
      </w:r>
    </w:p>
    <w:p>
      <w:pPr>
        <w:pStyle w:val="ArticleHeading"/>
        <w:jc w:val="left"/>
      </w:pPr>
      <w:r>
        <w:rPr>
          <w:rFonts w:ascii="Myanmar Text" w:hAnsi="Myanmar Text" w:eastAsia="Myanmar Text" w:cs="Myanmar Text"/>
        </w:rPr>
        <w:t>နံပါတ် လေးဆယ်</w:t>
      </w:r>
    </w:p>
    <w:p>
      <w:pPr>
        <w:pStyle w:val="ArticleBody"/>
        <w:jc w:val="left"/>
      </w:pPr>
      <w:r>
        <w:rPr>
          <w:rFonts w:ascii="Myanmar Text" w:hAnsi="Myanmar Text" w:eastAsia="Myanmar Text" w:cs="Myanmar Text"/>
        </w:rPr>
        <w:t>ပေတရုသည် သင်္ကေတအရ တတိယနာရီ၌ ကဲသရိဖိလိပ္ပိ၌ ရှိနေ၍၊ ကဲသရိ မာရိတိမနှင့် ကိုးနာရီသို့ သွားရာလမ်းပေါ်တွင် ရှိခဲ့သည်။ မဿဲနှင့် မာကုတို့၏ အဆိုအရ၊ ခြောက်ရက်ကြာပြီးနောက် ပေတရု၊ ယာကုပ်နှင့် ယောဟန်တို့သည် ရုပ်ပြောင်းလဲခြင်းတောင်ပေါ်၌ ရှိကြသည်။ လုကာကမူ၊ ပာနီယုံနှင့် ထိုတောင်အကြား၌ ရှစ်ရက်ဟု ဆိုသည်။ ကဲသရိဖိလိပ္ပိရှိ ငရဲတံခါးများမှသည် ကားတိုင်သေခြင်းတိုင်အောင်၊ လမ်းခရီးတွင် ရုပ်ပြောင်းလဲခြင်းတောင်၌ တစ်ခေါက်ရပ်နားမှုတစ်ခုနှင့်အတူ ဖြစ်သည်။ ပာနီယုံမှ တနင်္ဂနွေဥပဒေတိုင်အောင် အဆင့်သုံးဆင့်ရှိသည်။ အစတွင် ကဲသရိ၊ အလယ်တွင် တောင်၊ အဆုံးတွင်လည်း ကဲသရိဖြစ်သည်။ အစတွင် ငရဲ၊ အဆုံးတွင် သေခြင်း၊ အလယ်တွင် ဘုရားသခင်၏ ဘုန်းတော်ရှိသည်။ ငရဲတံခါးများအားဖြင့် ကိုယ်စားပြုထားသော အာလဖာပုန်ကန်မှုတစ်ရပ်နှင့် ဘုရားသခင်၏ သားတော်၏ သေခြင်းအားဖြင့် ကိုယ်စားပြုထားသော အိုမေဂါပုန်ကန်မှုတစ်ရပ် ဖြစ်သည်။</w:t>
      </w:r>
    </w:p>
    <w:p>
      <w:pPr>
        <w:pStyle w:val="ArticleBody"/>
        <w:jc w:val="left"/>
      </w:pPr>
      <w:r>
        <w:rPr>
          <w:rFonts w:ascii="Myanmar Text" w:hAnsi="Myanmar Text" w:eastAsia="Myanmar Text" w:cs="Myanmar Text"/>
        </w:rPr>
        <w:t>ကဲသာရိ ဖိလိပ္ပိသည် အခြေခံအုတ်မြစ်ဖြစ်၏၊ အကြောင်းမူကား ထိုအရပ်၌ပင် ခရစ်တော်သည် မိမိအသင်းတော်ကို တည်ဆောက်မည့် ကျောက်ကို ဖော်ထုတ်ညွှန်ပြတော်မူခဲ့သောကြောင့် ဖြစ်သည်။ အသွင်ပြောင်းခြင်းတောင်သည် ဒုတိယအဆင့်ဖြစ်၏၊ ထိုနေရာ၌ ဗိမာန်တော်သည် ပြီးစီးကာ ထိပ်ကျောက်ကို တင်ထားလေ၏။ ထို့နောက် လက်ဝါးကပ်တိုင်၌ တရားစီရင်ခြင်း၏ တတိယအဆင့်သည် လိုက်လံရောက်ရှိလာခဲ့၏။</w:t>
      </w:r>
    </w:p>
    <w:p>
      <w:pPr>
        <w:pStyle w:val="ArticleScripture"/>
        <w:jc w:val="left"/>
      </w:pPr>
      <w:r>
        <w:rPr>
          <w:rFonts w:ascii="Myanmar Text" w:hAnsi="Myanmar Text" w:eastAsia="Myanmar Text" w:cs="Myanmar Text"/>
        </w:rPr>
        <w:t>ထိုသူတို့အား ကိုယ်တော်မိန့်တော်မူသည်ကား၊ “ငါအမှန်အကန် သင်တို့အားဆိုသည်မှာ၊ ဤအရပ်၌ ရပ်နေကြသောသူတို့ထဲမှ အချို့သည် ဘုရားသခင်၏နိုင်ငံတော်သည် တန်ခိုးနှင့်တကွ ကြွလာသည်ကို မြင်ရမီတိုင်အောင် သေခြင်း၏အရသာကို မခံရကြ။” ဟူ၍ ဖြစ်၏။ ထိုနောက် ခြောက်ရက်ကြာသောအခါ ယေရှုသည် ပေတရု၊ ယာကုပ်၊ ယောဟန်တို့ကို မိမိနှင့်အတူ ခေါ်ဆောင်၍ သူတို့ကိုသာ သီးသန့် မြင့်မားသောတောင်ပေါ်သို့ တက်စေတော်မူ၏။ ထိုအခါ ကိုယ်တော်သည် သူတို့ရှေ့တွင် အသွင်ပြောင်းလဲတော်မူ၏။ အဝတ်တော်သည်လည်း တောက်ပလျက် နှင်းကဲ့သို့ အလွန်ဖြူလာ၏။ မြေကြီးပေါ်ရှိ အဝတ်ဖြူဆေးသူ မည်သူမျှ ထိုသို့ မဖြူစင်စေနိုင်။ ထိုနောက် ဧလိယသည် မောရှေနှင့်အတူ သူတို့အား ထင်ရှား၍ ယေရှုနှင့် စကားပြောလျက်ရှိကြ၏။</w:t>
      </w:r>
    </w:p>
    <w:p>
      <w:pPr>
        <w:pStyle w:val="ArticleScripture"/>
        <w:jc w:val="left"/>
      </w:pPr>
      <w:r>
        <w:rPr>
          <w:rFonts w:ascii="Myanmar Text" w:hAnsi="Myanmar Text" w:eastAsia="Myanmar Text" w:cs="Myanmar Text"/>
        </w:rPr>
        <w:t>ပေတရုက ယေရှုအား ပြန်၍ လျှောက်ဆိုသည်ကား၊ သခင်၊ ကျွန်ုပ်တို့သည် ဤအရပ်၌ ရှိနေခြင်းသည် ကောင်းပါ၏။ ကိုယ်တော်အတွက် တစ်ဆောင်၊ မောရှေအတွက် တစ်ဆောင်၊ ဧလိယအတွက် တစ်ဆောင်၊ တဲသုံးဆောင်ကို ကျွန်ုပ်တို့ ဆောက်ကြပါစို့။</w:t>
      </w:r>
    </w:p>
    <w:p>
      <w:pPr>
        <w:pStyle w:val="ArticleScripture"/>
        <w:jc w:val="left"/>
      </w:pPr>
      <w:r>
        <w:rPr>
          <w:rFonts w:ascii="Myanmar Text" w:hAnsi="Myanmar Text" w:eastAsia="Myanmar Text" w:cs="Myanmar Text"/>
        </w:rPr>
        <w:t>အကြောင်းမူကား၊ သူသည် အဘယ်သို့ ပြောရမည်ကို မသိခဲ့ပေ။ ထိုသူတို့သည် အလွန်ကြောက်ရွံ့နေကြသောကြောင့် ဖြစ်သည်။ ထိုအခါ မိုဃ်းတိမ်တစ်လုံးသည် သူတို့ကို ဖုံးအုပ်လျက်ရှိ၏။ မိုဃ်းတိမ်ထဲမှ အသံတော်တစ်ပါး ထွက်လာ၍၊ “ဤသူသည် ငါ၏ ချစ်သားတော်ဖြစ်၏။ သူ၏စကားကို နားထောင်ကြလော့” ဟု မိန့်တော်မူ၏။ ထိုနောက် ချက်ချင်းပင် သူတို့သည် ပတ်လည်ကို ကြည့်ရှုကြသောအခါ၊ မိမိတို့နှင့်အတူ ယေရှုတော်တစ်ပါးတည်းမှတစ်ပါး အခြားသူတစ်ဦးတစ်ယောက်ကိုမျှ မမြင်ကြတော့ပေ။ တောင်ပေါ်မှ ဆင်းလာစဉ်တွင်လည်း၊ မိမိတို့မြင်တွေ့ခဲ့သော အရာများကို လူတစ်စုံတစ်ဦးအားမျှ မပြောကြရန်၊ လူသားသည် သေခြင်းမှ ထမြောက်ပြီးသည်တိုင်အောင် ဟု သူသည် သူတို့ကို အမိန့်ပေးတော်မူ၏။ ထိုသူတို့သည်လည်း ထိုစကားကို မိမိတို့အတွင်း၌ ထိန်းသိမ်းထားကြ၍၊ သေခြင်းမှ ထမြောက်ခြင်းဟူသည် အဘယ်သို့သော အနက်ရှိသည်ကို အချင်းချင်း မေးမြန်းဆွေးနွေးကြ၏။ မာကု ၉:၁–၁၀။</w:t>
      </w:r>
    </w:p>
    <w:p>
      <w:pPr>
        <w:pStyle w:val="ArticleBody"/>
        <w:jc w:val="left"/>
      </w:pPr>
      <w:r>
        <w:rPr>
          <w:rFonts w:ascii="Myanmar Text" w:hAnsi="Myanmar Text" w:eastAsia="Myanmar Text" w:cs="Myanmar Text"/>
        </w:rPr>
        <w:t>တောင်ပေါ်၌ ပေတရုသည် မောရှေ၊ ခရစ်တော်နှင့် ဧလိယတို့အတွက် တဲတစ်လုံးစီ တည်ဆောက်ရန် အဆိုပြု</w:t>
      </w:r>
      <w:r>
        <w:rPr>
          <w:rFonts w:ascii="Malgun Gothic" w:hAnsi="Malgun Gothic" w:eastAsia="Malgun Gothic" w:cs="Malgun Gothic"/>
        </w:rPr>
        <w:t>하였다</w:t>
      </w:r>
      <w:r>
        <w:rPr>
          <w:rFonts w:ascii="Myanmar Text" w:hAnsi="Myanmar Text" w:eastAsia="Myanmar Text" w:cs="Myanmar Text"/>
        </w:rPr>
        <w:t>။</w:t>
      </w:r>
    </w:p>
    <w:p>
      <w:pPr>
        <w:pStyle w:val="ArticleScripture"/>
        <w:jc w:val="left"/>
      </w:pPr>
      <w:r>
        <w:rPr>
          <w:rFonts w:ascii="Myanmar Text" w:hAnsi="Myanmar Text" w:eastAsia="Myanmar Text" w:cs="Myanmar Text"/>
        </w:rPr>
        <w:t>“မောရှေသည် သေခြင်းကို ဖြတ်သန်းခဲ့သော်လည်း၊ မိခေလသည် ဆင်းသက်လာ၍ သူ၏ကိုယ်ခန္ဓာ၌ ပုပ်ပျက်ယိုယွင်းခြင်း မတွေ့မြင်ရသေးမီပင် သူ့အား အသက်ပြန်ပေးခဲ့သည်။ စာတန်သည် ထိုကိုယ်ခန္ဓာကို မိမိပိုင်ဟုဆိုကာ ချုပ်ကိုင်ထားရန် ကြိုးစားခဲ့၏။ သို့သော် မိခေလသည် မောရှေကို ထမြောက်စေ၍ ကောင်းကင်သို့ ယူဆောင်သွားခဲ့သည်။ စာတန်သည် မိမိ၏ လုယူရာကို မိမိထံမှ ယူသွားခွင့်ပေးခြင်းအားဖြင့် ဘုရားသခင်သည် မတရားကြောင်း စွပ်စွဲလျက် ဘုရားသခင်ကို ပြင်းပြစွာ ကဲ့ရဲ့ပြောဆိုခဲ့၏။ သို့ရာတွင် ခရစ်တော်သည် မိမိ၏ ရန်ဘက်ကို ပြစ်တင်မပြောခဲ့၊ ဘုရားသခင်၏ အမှုတော်ဆောင်သည် သူ၏ စုံစမ်းနှောင့်ယှက်မှုကြောင့် လဲကျခဲ့သော်လည်း ထိုသို့မပြုခဲ့ပေ။ ကိုယ်တော်သည် နူးညံ့သိမ်မွေ့စွာဖြင့် သူ့အား မိမိ၏ ခမည်းတော်ထံ ညွှန်ပြ၍၊ ‘ထာဝရဘုရားသည် သင့်ကို ဆုံးမတော်မူစေသတည်း’ ဟု မိန့်တော်မူခဲ့သည်။”</w:t>
      </w:r>
    </w:p>
    <w:p>
      <w:pPr>
        <w:pStyle w:val="ArticleScripture"/>
        <w:jc w:val="left"/>
      </w:pPr>
      <w:r>
        <w:rPr>
          <w:rFonts w:ascii="Myanmar Text" w:hAnsi="Myanmar Text" w:eastAsia="Myanmar Text" w:cs="Myanmar Text"/>
        </w:rPr>
        <w:t>“ယေရှုသည် မိမိနှင့်အတူ ရပ်နေကြသောသူအချို့တို့သည် ဘုရားသခင်၏နိုင်ငံတော်သည် တန်ခိုးနှင့်တကွ ကြွလာသည်ကို မမြင်မီ သေခြင်း၏အရသာကို မခံရကြဟု မိမိ၏တပည့်တော်တို့အား မိန့်တော်မူခဲ့သည်။ ပုံသဏ္ဍာန်ပြောင်းလဲခြင်း၌ ဤကတိတော်သည် ပြည့်စုံခဲ့သည်။ ထိုအရပ်၌ ယေရှု၏မျက်နှာတော်သည် ပြောင်းလဲ၍ နေကဲ့သို့ ထွန်းလင်းတောက်ပလျက်ရှိ၏။ အဝတ်တော်သည်လည်း ဖြူစင်တောက်ပလျက် ရှိ၏။ မောရှေသည် ယေရှု၏ဒုတိယအကြိမ် ကြွလာတော်မူခြင်း၌ သေခြင်းမှ ထမြောက်စေခြင်းကို ခံရမည့်သူတို့ကို ကိုယ်စားပြုရန် ထိုနေရာ၌ ရှိနေ၏။ သေခြင်းကို မမြင်ဘဲ ကောင်းကင်သို့ ခေါ်ဆောင်ခြင်းကို ခံခဲ့ရသော ဧလိယသည်လည်း ခရစ်တော်၏ဒုတိယအကြိမ် ကြွလာတော်မူခြင်း၌ မသေဘဲ မပျက်စီးနိုင်သောအခြေအနေသို့ ပြောင်းလဲခြင်းကိုခံရ၍ ကောင်းကင်သို့ ခေါ်ဆောင်ခြင်းကိုခံရမည့်သူတို့ကို ကိုယ်စားပြု၏။ တပည့်တော်တို့သည် ယေရှု၏ အလွန်ထူးမြတ်သော ဘုန်းအာနုဘော်နှင့် မိမိတို့ကို အုပ်မိုးသော မိုဃ်းတိမ်ကို အံ့ဩကြောက်ရွံ့ခြင်းနှင့် မြင်တွေ့ကြလျက်၊ ‘ဤသူသည် ငါ၏ချစ်သားပေတည်း။ သူ၏စကားကို နားထောင်ကြလော့’ ဟု ကြောက်မက်ဖွယ်သော ဘုန်းအာနုဘော်တော်နှင့် ပြောတော်မူသော ဘုရားသခင်၏အသံတော်ကို ကြားရကြ၏။” Early Writings, 164.</w:t>
      </w:r>
    </w:p>
    <w:p>
      <w:pPr>
        <w:pStyle w:val="ArticleBody"/>
        <w:jc w:val="left"/>
      </w:pPr>
      <w:r>
        <w:rPr>
          <w:rFonts w:ascii="Myanmar Text" w:hAnsi="Myanmar Text" w:eastAsia="Myanmar Text" w:cs="Myanmar Text"/>
        </w:rPr>
        <w:t>ပြောင်းလဲတောက်ပခြင်းတောင်သည် တဲသုံးလုံးကို ဖော်ထုတ်ပြသသည်။ ရှေးဣသရေလ၏ အစကာလ၌ မောရှေ၏တဲ၊ ခရစ်တော်၏ လူ့ဇာတိခံယူခြင်းဖြင့် ကိုယ်စားပြုထားသော ခရစ်တော်၏တဲ၊ ထို့ပြင် ဧလိယအားဖြင့် ကိုယ်စားပြုထားသော တစ်သိန်းလေးသောင်းလေးထောင်ဖြစ်သည့် တဲ ဖြစ်သည်။ တစ်သိန်းလေးသောင်းလေးထောင်တို့သည် ခရစ်တော်၏ ဒုတိယအကြိမ်ကြွလာခြင်းကို မြင်ရသည်အထိ သေခြင်းကို မမြည်းစမ်းကြသောသူများ ဖြစ်ကြသည်။ ထိုတောင်သည် တံဆိပ်ခတ်ခြင်းကို တစ်သိန်းလေးသောင်းလေးထောင်တို့အပေါ် ထုနှိပ်ပေးသော အမှတ်ကို ဖော်ထုတ်ပြသနေသည်။</w:t>
      </w:r>
    </w:p>
    <w:p>
      <w:pPr>
        <w:pStyle w:val="ArticleBody"/>
        <w:jc w:val="left"/>
      </w:pPr>
      <w:r>
        <w:rPr>
          <w:rFonts w:ascii="Myanmar Text" w:hAnsi="Myanmar Text" w:eastAsia="Myanmar Text" w:cs="Myanmar Text"/>
        </w:rPr>
        <w:t>တစ်သိန်းလေးသောင်းလေးထောင်၏ တဲတော်သည် ပုံစံပြည့်စုံသော တဲနေရပွဲ၌ တည်ဆောက်ထူထောင်ခြင်းခံရသည်။ တောင်တော်သည် သေခြင်းကို မမြည်းစမ်းရသောသူတို့ကို ဖော်ညွှန်းသကဲ့သို့၊ သူတို့သည် တောင်ပေါ်၌ ဘုရားသခင်၏ ဘုန်းတော်ကို မြင်သောအခါ ထိုအရာသည် ပုံစံပြည့်စုံသော တဲနေရပွဲဖြစ်ကြောင်း သက်သေသုံးပါးကိုလည်း ထင်ရှားစေသည်။</w:t>
      </w:r>
    </w:p>
    <w:p>
      <w:pPr>
        <w:pStyle w:val="ArticleBody"/>
        <w:jc w:val="left"/>
      </w:pPr>
      <w:r>
        <w:rPr>
          <w:rFonts w:ascii="Myanmar Text" w:hAnsi="Myanmar Text" w:eastAsia="Myanmar Text" w:cs="Myanmar Text"/>
        </w:rPr>
        <w:t>သူတို့သည် ဧလိယ၏ တဲတော်အဖြစ် ထမြောက်စေခြင်းခံရကြသည်။ ထိုတဲတော်သည် မောရှေနှင့် ဧလိယနှစ်ဦးစလုံး ရှင်ပြန်ထမြောက်ခဲ့သော ၂၀၂၃ ခုနှစ်၌ စတင်တည်ဆောက်ခြင်းခံရလေသည်။ ပထမဦးစွာ အုတ်မြစ်ကို ချမှတ်ခဲ့ကြသည်။ ထိုအုတ်မြစ်သည် ချမှတ်နိုင်သော တစ်ခုတည်းသော အုတ်မြစ်ဖြစ်ပြီး၊ ထိုအုတ်မြစ်မှာ ထောင့်ချုပ်ကျောက်နှင့် အုတ်မြစ်ကျောက်ဖြစ်တော်မူသော ခရစ်တော်ပင် ဖြစ်သည်။ ထို့နောက် အဆုံးသတ်ကျောက်ကို တင်ထားကြသည်။ ၎င်းသည် အသွင်ပြောင်းခြင်းတောင်ပေါ်၌ ကိုယ်စားပြုဖော်ပြထားသကဲ့သို့ တစ်သိန်းလေးသောင်းလေးထောင်တို့ကို တံဆိပ်ခတ်ခြင်းကို ကိုယ်စားပြုသည်။ ထိုတောင်ပေါ်တွင် ပေတရု၊ ယာကုပ်နှင့် ယောဟန်တို့သည် အမှန်တကယ် သေခြင်း၏ အရသာကို မခံရသောသူတို့ကို ကိုယ်စားပြုကြသည်။ နောက်ပိုင်းတွင် ပေတရုသည် ထာဝရဘုရား ကောင်းမြတ်တော်မူကြောင်းကို မြည်းစမ်းသိရှိခဲ့ကြသောသူများ၊ ဝိညာဉ်ရေးအိမ်တော်ဖြစ်ခဲ့ကြသောသူများပင် ယဇ်ပုရောဟိတ်နိုင်ငံတော်ဖြစ်ကြောင်း မှတ်တမ်းတင်ခဲ့သည်။ သူတို့သည် အသက်ကို မြည်းစမ်းခဲ့ကြသဖြင့် သေခြင်း၏ အရသာကို မခံရကြ။</w:t>
      </w:r>
    </w:p>
    <w:p>
      <w:pPr>
        <w:pStyle w:val="ArticleScripture"/>
        <w:jc w:val="left"/>
      </w:pPr>
      <w:r>
        <w:rPr>
          <w:rFonts w:ascii="Myanmar Text" w:hAnsi="Myanmar Text" w:eastAsia="Myanmar Text" w:cs="Myanmar Text"/>
        </w:rPr>
        <w:t>သခင်တော်သည် ကျေးဇူးတော်ပြည့်စုံတော်မူကြောင်းကို သင်တို့သည် မြည်းစမ်း၍ သိပြီးလျှင်၊ လူတို့က ပယ်ရှားသော်လည်း ဘုရားသခင်ရွေးကောက်၍ အဖိုးတန်သည်ဖြစ်သော အသက်ရှင်သောကျောက်တုံးထံသို့ လာကြလော့။ သင်တို့လည်း အသက်ရှင်သောကျောက်တုံးများကဲ့သို့ ဝိညာဉ်ရေးအိမ်တော်အဖြစ် တည်ဆောက်ခြင်းခံရကြပြီး၊ ယေရှုခရစ်အားဖြင့် ဘုရားသခင်နှစ်သက်လက်ခံတော်မူသော ဝိညာဉ်ရေးယဇ်ပူဇော်ခြင်းများကို ပူဇော်ရန်အတွက် သန့်ရှင်းသော ယဇ်ပုရောဟိတ်အဖွဲ့ဖြစ်ကြ၏။ ထို့ကြောင့်လည်း ကျမ်းစာ၌ပါရှိသည်မှာ၊ “ကြည့်ရှုလော့၊ ငါသည် ဇိအုန်၌ အဖိုးတန်၍ ရွေးကောက်ထားသော ထောင့်ချုပ်အဓိကကျောက်တုံးကို ချထား၏။ ထိုသူကို ယုံကြည်သောသူသည် အရှက်မကွဲရ” ဟူ၍ ဖြစ်၏။ ၁ ပေတရု ၂:၃–၆။</w:t>
      </w:r>
    </w:p>
    <w:p>
      <w:pPr>
        <w:pStyle w:val="ArticleBody"/>
        <w:jc w:val="left"/>
      </w:pPr>
      <w:r>
        <w:rPr>
          <w:rFonts w:ascii="Myanmar Text" w:hAnsi="Myanmar Text" w:eastAsia="Myanmar Text" w:cs="Myanmar Text"/>
        </w:rPr>
        <w:t>“အရှက်ကွဲကြ၏” ဟု ဘာသာပြန်ထားသော စကားလုံး၏ အဓိပ္ပာယ်မှာ “ရှက်ကြောက်ရသည်” ဟူ၍ ဖြစ်သည်။ အကျန်တော်စုကို ပေတရုဖြင့် ကိုယ်စားပြုဖော်ပြထားပြီး၊ သူတို့၏ ဝမ်းမြောက်ခြင်းကို နောက်မိုးသွန်းတရား၏ သတင်းစကားကို ငြင်းပယ်ခဲ့သူတို့နှင့် ဆန့်ကျင်ဖော်ထုတ်ထားသည်။ တစ်သိန်းလေးသောင်းလေးထောင်နှင့်ဆိုင်သော သော့ချက်တစ်ရပ်မှာ ပေတရုအား နိုင်ငံတော်၏ “သော့များ” ပေးအပ်ခံခဲ့ရသည်ဖြစ်၍၊ စိအုန်၌ ချထားသော “ထောင့်အုတ်မြစ်ချုပ်ကျောက်” ပင် ဖြစ်သည်။ ထိုကျောက်သည် ဖြောင့်မတ်သူတို့၏ မျက်မှောက်၌ အံ့ဖွယ်ဖြစ်သော်လည်း၊ ဧဖရိမ်၏ မူးယစ်သူတို့အတွက်မူ ထိမိလဲကျစေသော ကျောက်ဖြစ်သည်။</w:t>
      </w:r>
    </w:p>
    <w:p>
      <w:pPr>
        <w:pStyle w:val="ArticleScripture"/>
        <w:jc w:val="left"/>
      </w:pPr>
      <w:r>
        <w:rPr>
          <w:rFonts w:ascii="Myanmar Text" w:hAnsi="Myanmar Text" w:eastAsia="Myanmar Text" w:cs="Myanmar Text"/>
        </w:rPr>
        <w:t>အဆောက်အအုံတည်ဆောက်သူတို့ ပယ်ရှားခဲ့သော ကျောက်သည် ထောင့်အုတ်မြစ်၏ အဓိကကျောက်ဖြစ်လာလေပြီ။ ဤအရာသည် ထာဝရဘုရား၏ ပြုတော်မူခြင်းဖြစ်၏။ ဤအမှုသည် ကျွန်ုပ်တို့မျက်စိ၌ အံ့ဩဖွယ်ဖြစ်၏။ ဆာလံကျမ်း ၁၁၈:၂၂၊ ၂၃။</w:t>
      </w:r>
    </w:p>
    <w:p>
      <w:pPr>
        <w:pStyle w:val="ArticleBody"/>
        <w:jc w:val="left"/>
      </w:pPr>
      <w:r>
        <w:rPr>
          <w:rFonts w:ascii="Myanmar Text" w:hAnsi="Myanmar Text" w:eastAsia="Myanmar Text" w:cs="Myanmar Text"/>
        </w:rPr>
        <w:t>ယေရှုသည် စပျစ်ဥယျာဉ်၏ ဥပမာပုံပြင်အဆုံးသတ်၌ ဤကျမ်းပိုဒ်များအပေါ် မှတ်ချက်ပြုတော်မူခဲ့သည်။</w:t>
      </w:r>
    </w:p>
    <w:p>
      <w:pPr>
        <w:pStyle w:val="ArticleScripture"/>
        <w:jc w:val="left"/>
      </w:pPr>
      <w:r>
        <w:rPr>
          <w:rFonts w:ascii="Myanmar Text" w:hAnsi="Myanmar Text" w:eastAsia="Myanmar Text" w:cs="Myanmar Text"/>
        </w:rPr>
        <w:t>ယေရှုက သူတို့အား မိန့်တော်မူသည်ကား၊ “ဆောက်လုပ်သူတို့ ပယ်ထားသော ကျောက်တုံးသည် ထောင့်အုတ်မြစ်အခေါင်းဖြစ်လာ၏။ ဤအမှုသည် ထာဝရဘုရားပြုတော်မူသောအမှုဖြစ်၍ ငါတို့မျက်စိ၌ အံ့ဩဖွယ်ဖြစ်၏ဟူသော စကားကို သင်တို့သည် ကျမ်းစာ၌ အလျှင်းမဖတ်ဖူးကြသလော။ ထို့ကြောင့် ငါသည် သင်တို့အား ဆို၏။ ဘုရားသခင်၏နိုင်ငံတော်ကို သင်တို့ထံမှ ယူသွား၍ ၎င်း၏အသီးကို ထွက်စေသော လူမျိုးတစ်မျိုးအား ပေးအပ်လိမ့်မည်။ ဤကျောက်တုံးပေါ်သို့ ကျရောက်သောသူမည်သည်ကား ကျိုးပဲ့လိမ့်မည်။ သို့ရာတွင် ဤကျောက်တုံးက မည်သူ့အပေါ်သို့ ကျရောက်သနည်း၊ ထိုသူကို မှုန့်မှုန့်ညက်ညက် ကြိတ်ချေတော်မူလိမ့်မည်။” ယဇ်ပုရောဟိတ်မင်းတို့နှင့် ဖာရိရှဲတို့သည် ထိုပုံဥပမာစကားများကို ကြားသောအခါ၊ ကိုယ်တော်သည် သူတို့အကြောင်းကို မိန့်တော်မူကြောင်း သိမြင်ကြ၏။ သို့ရာတွင် ကိုယ်တော်ကို ဖမ်းဆီးရန် ကြံစည်သောအခါ၊ လူအစုအဝေးတို့သည် ကိုယ်တော်ကို ပရောဖက်တစ်ပါးဟု မှတ်ယူကြသဖြင့် သူတို့သည် ထိုလူများကို ကြောက်ရွံ့ကြ၏။ မဿဲ ၂၁:၄၂–၄၆။</w:t>
      </w:r>
    </w:p>
    <w:p>
      <w:pPr>
        <w:pStyle w:val="ArticleBody"/>
        <w:jc w:val="left"/>
      </w:pPr>
      <w:r>
        <w:rPr>
          <w:rFonts w:ascii="Myanmar Text" w:hAnsi="Myanmar Text" w:eastAsia="Myanmar Text" w:cs="Myanmar Text"/>
        </w:rPr>
        <w:t>အခြေခံသတင်းစကားကို လက်ခံသောသူမည်သူမဆို ကျိုးပဲ့ရလိမ့်မည်။ အကြောင်းမူကား၊ ကျောက်တောင်သည် ခရစ်တော်ဖြစ်တော်မူ၏၊ သတင်းကောင်း၏ အမှုတော်သည် လူကို မြေမှုန့်တိုင်အောင် နှိမ့်ချစေခြင်းဖြစ်၏။</w:t>
      </w:r>
    </w:p>
    <w:p>
      <w:pPr>
        <w:pStyle w:val="ArticleScripture"/>
        <w:jc w:val="left"/>
      </w:pPr>
      <w:r>
        <w:rPr>
          <w:rFonts w:ascii="Myanmar Text" w:hAnsi="Myanmar Text" w:eastAsia="Myanmar Text" w:cs="Myanmar Text"/>
        </w:rPr>
        <w:t>“ယုံကြည်ခြင်းအားဖြင့် ဖြောင့်မတ်ရာသို့ ရောက်ခြင်းဆိုသည်မှာ အဘယ်နည်း။ ၎င်းမှာ လူ၏ဘုန်းအသရေကို မြေမှုန့်ထဲ၌ ချထား၍၊ လူသည် ကိုယ်တိုင်၏ အင်အားဖြင့် မလုပ်ဆောင်နိုင်သောအရာကို ဘုရားသခင်က သူ့အတွက် ပြုလုပ်ပေးတော်မူသော အမှုဖြစ်သည်။ လူတို့သည် မိမိတို့၏ အချည်းနှီးဖြစ်ခြင်းကို မြင်သောအခါ၊ ခရစ်တော်၏ ဖြောင့်မတ်ခြင်းတရားကို ဝတ်ဆင်ရန် အသင့်ပြင်ဆင်ခြင်းခံရကြသည်။ သူတို့သည် တစ်နေ့လုံး ဘုရားသခင်ကို ချီးမွမ်း၍ ဂုဏ်တင်မြှောက်ခြင်းကို စတင်သောအခါ၊ ကြည့်ရှုခြင်းအားဖြင့် တူညီသောပုံသဏ္ဌာန်သို့ ပြောင်းလဲလာကြသည်။ ပြန်လည်မွေးဖွားခြင်းဆိုသည်မှာ အဘယ်နည်း။ ၎င်းမှာ လူအား မိမိ၏ အမှန်တကယ်သော သဘာဝကို ဖော်ပြခြင်းဖြစ်ပြီး၊ မိမိအထဲ၌ သူသည် တန်ဖိုးမရှိသူဖြစ်ကြောင်းကို ဖော်ထုတ်ပြသခြင်းဖြစ်သည်။” Manuscript Releases, volume 20, 117.</w:t>
      </w:r>
    </w:p>
    <w:p>
      <w:pPr>
        <w:pStyle w:val="ArticleBody"/>
        <w:jc w:val="left"/>
      </w:pPr>
      <w:r>
        <w:rPr>
          <w:rFonts w:ascii="Myanmar Text" w:hAnsi="Myanmar Text" w:eastAsia="Myanmar Text" w:cs="Myanmar Text"/>
        </w:rPr>
        <w:t>အခြေခံကျောက်ကို ပယ်ရှားသောသူမည်သူမဆို ဖျက်ဆီးခြင်းသို့ ရောက်ရ၏။ ထိုသို့ဖြစ်ခဲ့သည်မှာ ယေရှုသည် စပျစ်ဥယျာဉ်ပုံဥပမာကို အသုံးချတော်မူရာတွင် ပြည့်စုံအကောင်အထည်ဖော်ခံရသော ရှေးဣသရေလ၏ အမှုအရာ၌ တွေ့ရသကဲ့သို့ပင် ဖြစ်သည်။ ယုဒလူတို့သည် ခရစ်တော်ကို ပယ်ရှားခဲ့ကြသည်။ ထိုနည်းတူ မောရှေကိုလည်း ပယ်ရှားခဲ့ကြသည်။ အကြောင်းမှာ သူတို့သည် မောရှေကို ယုံကြည်ခဲ့လျှင် ခရစ်တော်ကိုလည်း ယုံကြည်ခဲ့ကြမည်ဖြစ်သောကြောင့် ဖြစ်သည်။ သူတို့သည် ဘုရားသခင်၏ ပညတ်တရားကို ပယ်ရှား၍ လူ့ပညတ်များကို အယူဝါဒအဖြစ် သင်ကြားခဲ့ကြသည်။ ခရစ်တော်၊ မောရှေနှင့် ပညတ်တရားတို့သည် အခြေခံအုတ်မြစ်များ၏ သင်္ကေတများအားလုံးဖြစ်ကြပြီး ချနိုင်သော တစ်ပါးတည်းသော အုတ်မြစ်မှာ ခရစ်တော်ပင် ဖြစ်သော်လည်း အုတ်မြစ်အဖြစ်သော ခရစ်တော်ကို သင်္ကေတများစွာဖြင့် ကိုယ်စားပြုထားသည်။ မောရှေနှင့် ပညတ်တရားတို့သည် ထိုအချက်၏ သရုပ်ဖော်ပုံများ ဖြစ်ကြသည်။ ခရစ်တော်သည် တစ်ပါးတည်းသော အုတ်မြစ်ပင် ဖြစ်သော်လည်း၊ ဤသည်မှာ ကိုယ်တော်၏ ပရောဖက်ပြုနှုတ်ကပတ်တော်အတွင်းရှိ အခြားအုတ်မြစ်များအားလုံးသည် ကိုယ်တော်၏ စရိုက်လက္ခဏာ၏ တစုံတရာသော ရှုထောင့်တစ်ရပ်ကို ဖော်ညွှန်းသော သင်္ကေတများသာ ဖြစ်ကြသည်ဟု ဆိုလိုခြင်းသာ ဖြစ်သည်။</w:t>
      </w:r>
    </w:p>
    <w:p>
      <w:pPr>
        <w:pStyle w:val="ArticleScripture"/>
        <w:jc w:val="left"/>
      </w:pPr>
      <w:r>
        <w:rPr>
          <w:rFonts w:ascii="Myanmar Text" w:hAnsi="Myanmar Text" w:eastAsia="Myanmar Text" w:cs="Myanmar Text"/>
        </w:rPr>
        <w:t>အဘယ်သူမျှ မည်သည့်အခြေခံကိုမျှ ထပ်မံမချနိုင်၊ ချထားပြီးသော အခြေခံတည်းဟူသော ယေရှုခရစ်တော်မှတစ်ပါး အခြားအခြေခံမရှိ။ ၁ ကောရိန္သု ၃:၁၁။</w:t>
      </w:r>
    </w:p>
    <w:p>
      <w:pPr>
        <w:pStyle w:val="ArticleBody"/>
        <w:jc w:val="left"/>
      </w:pPr>
      <w:r>
        <w:rPr>
          <w:rFonts w:ascii="Myanmar Text" w:hAnsi="Myanmar Text" w:eastAsia="Myanmar Text" w:cs="Myanmar Text"/>
        </w:rPr>
        <w:t>ယေရှုသည် နှုတ်ကပတ်တော်ဖြစ်တော်မူ၏။ ထို့ကြောင့် ကိုယ်တော်၏ နှုတ်ကပတ်တော်အတွင်းရှိ စည်းမျဉ်းများသည် ကိုယ်တော်ကိုယ်တိုင်ကို ကိုယ်စားပြုကြသည်။ ဤအကြောင်းကြောင့်ပင် Sister White က ပညတ်တော်ဆယ်ပါးသည် ခရစ်တော်၏ စရိုက်လက္ခဏာ၏ မိတ္တူမှတ်တမ်းတစ်ရပ်ဖြစ်သည်ဟု မှတ်တမ်းတင်ထားသည်။ ကိုယ်တော်သည် ပထမဖြစ်တော်မူသကဲ့သို့ နောက်ဆုံးလည်း ဖြစ်တော်မူ၏။ ထိုသို့သော ပုံစံဖြင့် ဖော်ပြခံရသောအခါ၊ ခရစ်တော်သည် အရာတစ်ခု၏ အဆုံးကို အရာတစ်ခု၏ အစနှင့်အတူ အမြဲတစေ ဖော်ပြတော်မူကြောင်းကို ထင်ရှားစေသည်။ နှုတ်ကပတ်တော်ဖြစ်တော်မူသကဲ့သို့ ကိုယ်တော်သည် “အမှန်တရား” လည်း ဖြစ်တော်မူပြီး၊ အမှန်တရားသည် ပရောဖက်ပြုချက်ဆိုင်ရာ ဖွဲ့စည်းပုံတစ်ရပ်ဖြစ်သည်။ ကိုယ်တော်သည် မိမိ၏ နှုတ်ကပတ်တော်ကို တံဆိပ်ခတ်၍လည်းကောင်း၊ တံဆိပ်ဖြုတ်၍လည်းကောင်း ပြုတော်မူသောအခါ ယုဒအမျိုး၏ ခြင်္သေ့ ဖြစ်တော်မူ၏။ ထို့ပြင် ကိုယ်တော်သည် အုတ်မြစ်ထောင့်ကျောက်ဖြစ်၍ အမိုးထိပ်ကျောက်ဖြစ်လာတော်မူသောသူလည်း ဖြစ်တော်မူ၏။ ထောင့်ကျောက်သည် ကိုယ်တော်ကို အုတ်မြစ်အဖြစ် ဖော်ပြထားခြင်းသာဖြစ်ပြီး၊ သို့မဟုတ် ဟီဘရူးဘာသာစကားရှိ “အမှန်တရား” ဟူသော စကားလုံး၏ ပထမအက္ခရာကို ကိုယ်စားပြုသော ပုံရိပ်တစ်ရပ်သာ ဖြစ်သည်။ အမိုးထိပ်ကျောက်သည် ဗိမာန်တော်ပေါ်၌ အဆုံးသတ်အောင်မြင်စွာ တင်မြှောက်ထားသော အထွတ်အထိပ်လက်ရာဖြစ်၏။ အမှန်တရား၏ ဖွဲ့စည်းပုံနှင့် ညီညွတ်စွာ ချိန်ညှိထားသောအခါ၊ အမိုးထိပ်ကျောက်သည် ထောင့်ကျောက်ထက် နှစ်ဆယ့်နှစ်ကြိမ် ပိုမိုအားကြီး၏။ သခင်သည် ကောင်းမြတ်တော်မူကြောင်းကို မြည်းစမ်းသိရှိခဲ့ပြီးသူတို့၏ မျက်စိ၌ အံ့ဩဖွယ်ကောင်းသောအရာမှာ၊ အမှန်တရား၏ ဖွဲ့စည်းပုံဆိုင်ရာ သဘောတရားများသည် ထောင့်ကျောက်နှင့် အမိုးထိပ်ကျောက်တို့နှင့် ညီညွတ်စွာ ချိန်ညှိထားခြင်းအားဖြင့် ပေတရုအား ပေးအပ်ခံခဲ့ရသော ပရောဖက်ပြုချက်ဆိုင်ရာ သော့ချက်များထဲမှ တစ်ခုကို ဖော်ထုတ်ပြသနေခြင်းပင် ဖြစ်သည်။</w:t>
      </w:r>
    </w:p>
    <w:p>
      <w:pPr>
        <w:pStyle w:val="ArticleBody"/>
        <w:jc w:val="left"/>
      </w:pPr>
      <w:r>
        <w:rPr>
          <w:rFonts w:ascii="Myanmar Text" w:hAnsi="Myanmar Text" w:eastAsia="Myanmar Text" w:cs="Myanmar Text"/>
        </w:rPr>
        <w:t>အယ်လ်ဖာဟူသော ပထမအက္ခရာသည် တစ် ဖြစ်သော်လည်း၊ အိုမေဂါဟူသော နောက်ဆုံးအက္ခရာသည် နှစ်ဆယ့်နှစ် ဖြစ်သည်။ မီလာ၏ ရတနာများသည် နေကဲ့သို့ တောက်ပကြသော်လည်း၊ အညစ်အကြေးကို ဖယ်ရှားသောသူက ရတနာများကို စုစည်းသောအခါ ၎င်းတို့သည် ဆယ်ဆပိုမိုတောက်ပလာကြသည်။ ပရောဖက်ပြုဆိုင်ရာ မျဉ်းတစ်ကြောင်း၏ အဆုံးသည် အစနှင့် တူညီသော်လည်း၊ ထိုအစထက် ပိုမိုအင်အားကြီးမားသည်ဟူသော အသိအမှတ်ပြုခြင်းသည် “အံ့ဩဖွယ်” ဖြစ်သည်။ ထိုအရာသည် ခရစ်တော်၏ စရိုက်လက္ခဏာ၏ အစိတ်အပိုင်းတစ်ရပ်ဖြစ်ပြီး၊ တစ်သိန်းလေးသောင်းလေးထောင်ကို ချည်နှောင်ရန် ပေတရုအား ပေးအပ်ခဲ့သော သော့များထဲမှ တစ်ချောင်း ဖြစ်သည်။</w:t>
      </w:r>
    </w:p>
    <w:p>
      <w:pPr>
        <w:pStyle w:val="ArticleBody"/>
        <w:jc w:val="left"/>
      </w:pPr>
      <w:r>
        <w:rPr>
          <w:rFonts w:ascii="Myanmar Text" w:hAnsi="Myanmar Text" w:eastAsia="Myanmar Text" w:cs="Myanmar Text"/>
        </w:rPr>
        <w:t>ပေတရု၏ “ဝိညာဉ်ရေးအိမ်” သည် ဝီလျံ မီလာ၏အိပ်မက်ထဲရှိ သေတ္တာလည်းဖြစ်ပြီး၊ မာလခိ၏ ဆယ်ဖို့နှင့် ပူဇော်သက္ကာများ၏ ဘဏ္ဍာတိုက်လည်း ဖြစ်သည်။ ကောင်းကင်၏ ပြတင်းပေါက်များ ဖွင့်လှစ်သောအခါ၊ လူတန်းစားတစ်စုသည် အခန်းထဲမှ ပစ်ထုတ်ခြင်းခံရပြီး၊ အခြားလူတန်းစားတစ်စုသည် ထိုသေတ္တာထဲသို့ ထည့်သွင်းခြင်းခံရကာ ဘုရားသခင်၏ အောင်မြင်သော အသင်းတော်၏ ဖြူစင်သော ပိတ်ချောဝတ်စုံများကို ပေးအပ်ခြင်းခံရသည်။</w:t>
      </w:r>
    </w:p>
    <w:p>
      <w:pPr>
        <w:pStyle w:val="ArticleScripture"/>
        <w:jc w:val="left"/>
      </w:pPr>
      <w:r>
        <w:rPr>
          <w:rFonts w:ascii="Myanmar Text" w:hAnsi="Myanmar Text" w:eastAsia="Myanmar Text" w:cs="Myanmar Text"/>
        </w:rPr>
        <w:t>ယုဒလူတို့သည် ဘုရားသခင်၏ပညတ်တရားကို နာခံလိုက်နာမည်ဟု အလွန်လေးနက်စွာနှင့် လူအများရှေ့၌ ကတိပြုခဲ့ကြသည်။ သို့ရာတွင် ဧဇရနှင့် နေဟမိ၏ သြဇာလွှမ်းမိုးမှုသည် အချိန်ကာလတစ်ရပ်အတွင်း ပြန်လည်ကင်းကွာသွားသောအခါ၊ ထာဝရဘုရားထံမှ လွဲဖယ်သွားသောသူများ အများအပြား ရှိလာကြသည်။ နေဟမိသည် ပာရှားသို့ ပြန်သွားခဲ့သည်။ သူသည် ယေရုရှလင်မြို့မှ ကင်းကွာနေစဉ်အတွင်း၊ လူမျိုးကို ဖောက်ပြန်ပျက်စီးစေရန် ခြိမ်းခြောက်သော အကျင့်ဆိုးများ တဖြည်းဖြည်း ဝင်ရောက်လာကြသည်။ ရုပ်တုကို ကိုးကွယ်သောသူများသည် မြို့အတွင်း၌ အခြေချရာသာ ရရှိလာကြသည်မက၊ မိမိတို့၏ ရှိနေခြင်းကြောင့် ဗိမာန်တော်၏ အဝန်းအဝိုင်းတိုင်အောင်ပင် ညစ်ညမ်းစေခဲ့ကြသည်။ အိမ်ထောင်ဆက်နွယ်ခြင်းအားဖြင့်၊ ယဇ်ပုရောဟိတ်မင်း ဧလျာရှိပ်နှင့် ဣသရေလ၏ ပြင်းထန်သော ရန်သူ အမ္မုန်လူ တိုဘိယအကြား မိတ်သဟာယတစ်ရပ် ပေါ်ပေါက်လာခဲ့သည်။ ဤသန့်ရှင်းခြင်းမရှိသော မဟာမိတ်ဖွဲ့မှု၏ အကျိုးဆက်အဖြစ်၊ ဧလျာရှိပ်သည် ယခင်က လူတို့၏ ဆယ်ဖို့တစ်ဖို့များနှင့် ပူဇော်သက္ကာများကို သိုလှောင်ရာအဖြစ် အသုံးပြုခဲ့သော ဗိမာန်တော်နှင့် ဆက်စပ်လျက်ရှိသည့် အခန်းတစ်ခန်းကို တိုဘိယ နေထိုင်အသုံးပြုရန် ခွင့်ပြုပေးခဲ့သည်။</w:t>
      </w:r>
    </w:p>
    <w:p>
      <w:pPr>
        <w:pStyle w:val="ArticleScripture"/>
        <w:jc w:val="left"/>
      </w:pPr>
      <w:r>
        <w:rPr>
          <w:rFonts w:ascii="Myanmar Text" w:hAnsi="Myanmar Text" w:eastAsia="Myanmar Text" w:cs="Myanmar Text"/>
        </w:rPr>
        <w:t>“အမ္မုန်လူမျိုးနှင့် မောဘလူမျိုးတို့သည် ဣသရေလအပေါ် ပြုမူခဲ့သော ရက်စက်ကြမ်းကြုတ်မှုနှင့် သစ္စာဖောက်မှုကြောင့်၊ ဘုရားသခင်သည် မောရှေမှတစ်ဆင့် သူတို့ကို မိမိ၏လူမျိုးအသင်းတော်ထဲမှ အစဉ်အမြဲ ပိတ်ပင်ထားရမည်ဟု ကြေညာတော်မူခဲ့သည်။ တရားဟောရာ ၂၃:၃–၆ ကိုကြည့်ပါ။ ဤနှုတ်ကပတ်တော်ကို မလေးမစား ဆန့်ကျင်လျက်၊ ယဇ်ပုရောဟိတ်မင်းသည် တားမြစ်ခြင်းခံရသော လူမျိုး၏ ကိုယ်စားလှယ်တစ်ဦးအတွက် နေရာပြုလုပ်ပေးရန် ဘုရားသခင်၏အိမ်တော်အခန်းတွင် သိုလှောင်ထားသော ပူဇော်သက္ကာများကို ဖယ်ရှားပစ်ခဲ့သည်။ ဘုရားသခင်နှင့် ကိုယ်တော်၏ အမှန်တရား၏ ဤရန်သူအား ထိုသို့သော အခွင့်ထူးကို ပေးအပ်ခြင်းထက် ဘုရားသခင်ကို ပို၍ မထီမဲ့မြင်ပြုခြင်း မရှိနိုင်ချေ။”</w:t>
      </w:r>
    </w:p>
    <w:p>
      <w:pPr>
        <w:pStyle w:val="ArticleScripture"/>
        <w:jc w:val="left"/>
      </w:pPr>
      <w:r>
        <w:rPr>
          <w:rFonts w:ascii="Myanmar Text" w:hAnsi="Myanmar Text" w:eastAsia="Myanmar Text" w:cs="Myanmar Text"/>
        </w:rPr>
        <w:t>ပေရရှားမှ ပြန်လည်ရောက်ရှိလာသောအခါ နေဟမိသည် ထိုသတ္တိပြောင်ပြောင်ဖြင့် ပြုလုပ်ထားသော သန့်ရှင်းရာကို မလေးမစားပြုမှုအကြောင်း သိရှိ၍၊ ချက်ချင်း အရေးယူဆောင်ရွက်ကာ ကျူးကျော်ဝင်ရောက်လာသူကို နှင်ထုတ်ခဲ့သည်။ “အကျွန်ုပ်သည် အလွန်ဝမ်းနည်းကြေကွဲရ၏” ဟု သူက ကြေညာ၏။ “ထို့ကြောင့် တောဘိယ၏ အိမ်ထောင်ပစ္စည်းအလုံးစုံကို အခန်းထဲမှ အကျွန်ုပ် ပစ်ထုတ်လိုက်၏။ ထို့နောက် အကျွန်ုပ် အမိန့်ပေးသဖြင့် သူတို့သည် အခန်းများကို သန့်စင်ကြ၏။ ထိုနောက် အကျွန်ုပ်သည် ဘုရားသခင်၏ အိမ်တော်အသုံးအဆောင်များနှင့် ဘောဇဉ်ပူဇော်သက္ကာ၊ နံ့သာဖြူတို့ကို ထိုအရပ်သို့ တဖန် ပြန်လည်ယူဆောင်လာ၏။”</w:t>
      </w:r>
    </w:p>
    <w:p>
      <w:pPr>
        <w:pStyle w:val="ArticleScripture"/>
        <w:jc w:val="left"/>
      </w:pPr>
      <w:r>
        <w:rPr>
          <w:rFonts w:ascii="Myanmar Text" w:hAnsi="Myanmar Text" w:eastAsia="Myanmar Text" w:cs="Myanmar Text"/>
        </w:rPr>
        <w:t>ဗိမာန်တော်သည် မသန့်ရှင်းအောင်ပြုခံရခဲ့သည်သာမက၊ ပူဇော်သက္ကာများကိုလည်း မသင့်လျော်သောနည်းဖြင့် အသုံးချခဲ့ကြသည်။ ဤအရာကြောင့် လူမျိုးတော်၏ ရက်ရောစွာပေးကမ်းလိုစိတ်သည် လျော့နည်းသွားရန် အကြောင်းဖြစ်ခဲ့သည်။ သူတို့သည် စိတ်အားထက်သန်မှုနှင့် ထက်မြက်သောအပူဇော်ကို ဆုံးရှုံးသွားကြပြီး၊ ဒသမအပိုင်းကို ပေးဆောင်ရန်လည်း မလိုလားကြတော့ပေ။ ထာဝရဘုရား၏ အိမ်တော်ရှိ ဘဏ္ဍာတိုက်များမှာ လုံလောက်စွာ မဖြည့်ဆည်းနိုင်ခဲ့ကြသဖြင့်၊ ဗိမာန်တော်အမှုတော်၌ အလုပ်ခန့်ထားသော သီချင်းသည်များနှင့် အခြားသူများအနက် များစွာတို့သည် လုံလောက်သော ထောက်ပံ့မှုကို မရရှိကြသဖြင့်၊ ဘုရားသခင်၏ အမှုတော်ကို စွန့်ခွာကာ အခြားနေရာများတွင် အလုပ်လုပ်ရန် ထွက်ခွာသွားကြသည်။</w:t>
      </w:r>
    </w:p>
    <w:p>
      <w:pPr>
        <w:pStyle w:val="ArticleScripture"/>
        <w:jc w:val="left"/>
      </w:pPr>
      <w:r>
        <w:rPr>
          <w:rFonts w:ascii="Myanmar Text" w:hAnsi="Myanmar Text" w:eastAsia="Myanmar Text" w:cs="Myanmar Text"/>
        </w:rPr>
        <w:t>“နေဟမိသည် ဤအလွဲသုံးစားမှုများကို ပြင်ဆင်၍ အလုပ်စတင်လုပ်ဆောင်လေ၏။ သူသည် ထာဝရဘုရား၏ အိမ်တော်၌ အမှုတော်ဆောင်ခြင်းမှ ထွက်ခွာသွားကြသောသူတို့ကို စုဝေးစေပြီး ‘သူတို့ကို မိမိတို့၏ နေရာ၌ ပြန်လည်ထားလေ၏။’ ဤအမှုကြောင့် လူများသည် ယုံကြည်အားကို ရရှိလာကြပြီး၊ ယုဒပြည်တစ်ပြည်လုံးက ‘စပါး၊ စပျစ်ရည်သစ်နှင့် ဆီ၏ ဆယ်ဖို့တစ်ဖို့ကို’ ယူဆောင်လာကြ၏။ ‘သစ္စာရှိသူများဟု မှတ်ယူခံရသော’ လူတို့ကို ‘ဘဏ္ဍာတိုက်များအပေါ် အုပ်ချုပ်သော ဘဏ္ဍာထိန်းများ’ အဖြစ် ခန့်ထားခဲ့ပြီး၊ ‘သူတို့၏ တာဝန်မှာ မိမိတို့၏ ညီအစ်ကိုတို့အား ဝေငှပေးရန်ဖြစ်သည်။’” Prophets and Kings, 669, 670.</w:t>
      </w:r>
    </w:p>
    <w:p>
      <w:pPr>
        <w:pStyle w:val="ArticleBody"/>
        <w:jc w:val="left"/>
      </w:pPr>
      <w:r>
        <w:rPr>
          <w:rFonts w:ascii="Myanmar Text" w:hAnsi="Myanmar Text" w:eastAsia="Myanmar Text" w:cs="Myanmar Text"/>
        </w:rPr>
        <w:t>နေဟမိသည် “တောဗိယကို နှင်ထုတ်” သောအခါ၊ ထိုအရာသည် ခရစ်တော်က ငွေလဲသူများကို ထိုတစ်ခုတည်းသော ဗိမာန်တော်မှ နှင်ထုတ်တော်မူခြင်းကို ကြိုတင်ရိပ်မိဖော်ပြနေခြင်း ဖြစ်သည်။ ထိုအရာမှာ ရိုးရိုးဗိမာန်တော်သာမက၊ ဆယ်ဖို့တစ်ဖို့များကို သိုလှောင်ထားသည့် ဗိမာန်တော်အတွင်းရှိ ထိုအခန်းတော်ကိုပင် ဆိုလိုသည်။ ဖိလဒေလဖိမြို့သား ဧလျာကိမ်သည် လောဒိကိမြို့သား ရှေဗနကို အစားထိုးခဲ့သော်၊ ရှေဗနသည် ဝေးလံသော လယ်ကွင်းတစ်ခုသို့ ပစ်ချခံရသော ဘဏ္ဍာထိန်း ဖြစ်ခဲ့သည်။</w:t>
      </w:r>
    </w:p>
    <w:p>
      <w:pPr>
        <w:pStyle w:val="ArticleScripture"/>
        <w:jc w:val="left"/>
      </w:pPr>
      <w:r>
        <w:rPr>
          <w:rFonts w:ascii="Myanmar Text" w:hAnsi="Myanmar Text" w:eastAsia="Myanmar Text" w:cs="Myanmar Text"/>
        </w:rPr>
        <w:t>ထာဝရဗိုလ်ခြေသခင် အရှင်ဘုရား မိန့်တော်မူသည်ကား၊ သွား၍ အိမ်တော်ကိုအုပ်စိုးသော ဤဘဏ္ဍာစိုး ရှေဗနာထံသို့ ဝင်ပြီး ပြောလော့။ သင်သည် ဤအရပ်၌ အဘယ်အရာရှိသနည်း။ ဤအရပ်၌ သင်နှင့်ဆိုင်သောသူကား အဘယ်သူနည်း။ သင်သည် ကိုယ်အဘို့ ဤအရပ်၌ သင်္ချိုင်းတစ်ခုကို ထုလုပ်ရသည်မှာ အဘယ်သို့နည်း။ မြင့်သောအရပ်၌ မိမိအဘို့ သင်္ချိုင်းကို ထုလုပ်သောသူကဲ့သို့၎င်း၊ ကျောက်ထဲ၌ မိမိအတွက် နေရာတစ်ခုကို ထွင်းထုသောသူကဲ့သို့၎င်း ဖြစ်လေ၏။ ကြည့်ရှုလော့၊ ထာဝရဘုရားသည် သင့်ကို ပြင်းထန်သော သိမ်းသွားခြင်းဖြင့် သယ်ဆောင်သွားတော်မူမည်။ အမှန်ပင် သင့်ကို ဖုံးအုပ်တော်မူမည်။ သင့်ကို အမှန်ပင် အားကြီးစွာ လှည့်ပတ်၍ ပစ်လွှတ်ကာ ကျယ်ဝန်းသောပြည်ထဲသို့ ဘောလုံးကဲ့သို့ ပစ်ချတော်မူမည်။ ထိုအရပ်၌ သင်သည် သေလိမ့်မည်။ ထိုအရပ်၌ပင် သင်၏ဘုန်းတန်ခိုးကို ပြသော ရထားတို့သည် သင့်သခင်၏အိမ်တော်အတွက် အရှက်ကွဲခြင်း ဖြစ်လိမ့်မည်။ ငါသည် သင့်ကို သင့်ရာထူးမှ နှင်ထုတ်မည်။ သင့်အဆင့်အတန်းမှလည်း သူသည် သင့်ကို ဆွဲချလိမ့်မည်။</w:t>
      </w:r>
    </w:p>
    <w:p>
      <w:pPr>
        <w:pStyle w:val="ArticleScripture"/>
        <w:jc w:val="left"/>
      </w:pPr>
      <w:r>
        <w:rPr>
          <w:rFonts w:ascii="Myanmar Text" w:hAnsi="Myanmar Text" w:eastAsia="Myanmar Text" w:cs="Myanmar Text"/>
        </w:rPr>
        <w:t>ထိုနေ့ရက်၌ ငါသည် ငါ၏ကျွန် ဟိလခိ၏သား ဧလျာကိမ်ကို ခေါ်မည်။ ငါသည် သူ့ကို သင်၏ဝတ်လုံဖြင့် ဝတ်ဆင်စေမည်၊ သင်၏ခါးပတ်ဖြင့် သူ့ကို ခိုင်ခံ့စေမည်၊ သင်၏အုပ်ချုပ်မှုအာဏာကိုလည်း သူ၏လက်၌ အပ်နှံမည်။ သူသည် ယေရုရှလင်မြို့သားတို့အတွက်လည်းကောင်း၊ ယုဒအမျိုး၏အိမ်တော်အတွက်လည်းကောင်း အဖတစ်ပါးကဲ့သို့ ဖြစ်လိမ့်မည်။ ဒါဝိဒ်၏အိမ်တော်၏သော့ကို သူ၏ပခုံးပေါ်၌ ငါတင်ထားမည်။ ထို့ကြောင့် သူဖွင့်လျှင် အဘယ်သူမျှ မပိတ်နိုင်၊ သူပိတ်လျှင်လည်း အဘယ်သူမျှ မဖွင့်နိုင်။</w:t>
      </w:r>
    </w:p>
    <w:p>
      <w:pPr>
        <w:pStyle w:val="ArticleScripture"/>
        <w:jc w:val="left"/>
      </w:pPr>
      <w:r>
        <w:rPr>
          <w:rFonts w:ascii="Myanmar Text" w:hAnsi="Myanmar Text" w:eastAsia="Myanmar Text" w:cs="Myanmar Text"/>
        </w:rPr>
        <w:t>ငါသည် သူ့ကို တည်ကြည်သော အရပ်၌ လက်သည်းကဲ့သို့ ခိုင်မြဲစွာ စိုက်ထားမည်။ သူသည် မိမိအဘ၏ အမျိုးအိမ်အတွက် ဘုန်းအသရေရှိသော ပလ္လင်တော်တစ်ခုကဲ့သို့ ဖြစ်လိမ့်မည်။ ထိုအခါ သူတို့သည် မိမိအဘ၏ အမျိုးအိမ်ရှိ ဘုန်းအသရေအလုံးစုံကို၊ သားမြေးဆက်နွယ်သူများနှင့် မွေးဖွားလာသမျှကိုပါ၊ ခွက်ငယ်များမှစ၍ အိုးကြီးအမျိုးမျိုးအထိ တန်ဆာအမျိုးမျိုးတို့ကိုလည်း သူ့အပေါ်၌ ချိတ်ဆွဲကြလိမ့်မည်။ ထိုနေ့၌ ဗိုလ်ခြေအရှင် ထာဝရဘုရား မိန့်တော်မူသည်ကား၊ တည်ကြည်သော အရပ်၌ စိုက်ထားသော လက်သည်းသည် ဖြုတ်ပယ်ခြင်းခံရ၍၊ ခုတ်လှဲခြင်းခံရကာ လဲကျလိမ့်မည်။ ထိုလက်သည်းအပေါ်၌ တင်ထားသော ဝန်လည်း ဖြတ်တောက်ဖယ်ရှားခြင်းခံရလိမ့်မည်။ အကြောင်းမူကား၊ ထာဝရဘုရားသည် မိန့်တော်မူပြီ။ ဟေရှာယ 22:15–22။</w:t>
      </w:r>
    </w:p>
    <w:p>
      <w:pPr>
        <w:pStyle w:val="ArticleBody"/>
        <w:jc w:val="left"/>
      </w:pPr>
      <w:r>
        <w:rPr>
          <w:rFonts w:ascii="Myanmar Text" w:hAnsi="Myanmar Text" w:eastAsia="Myanmar Text" w:cs="Myanmar Text"/>
        </w:rPr>
        <w:t>လောဒိကိအသင်းသား မိုက်မဲသော ရှေဗနာကို ပယ်ရှားထုတ်ပစ်သည့် နေ့၌၊ အေလျာကိမ်အား အောင်ပွဲခံသော အသင်းတော်၏ အုပ်ချုပ်မှုအာဏာကို ပေးအပ်သည်။ ခရစ်တော်သည် တန်ဖိုးကြီး ရတနာများကို ဖုံးလွှမ်းထားခဲ့သော အမှိုက်သရိုက်များမှ တစ်သိန်းလေးသောင်းလေးထောင်၏ ဗိမာန်တော်ကို သန့်စင်တော်မူသောအခါ၊ ရှေဗနာအားဖြင့် ကိုယ်စားပြုထားသူတို့ကို မိမိသည် “ဖုံးအုပ်” တော်မူမည်ဖြစ်ကြောင်း ဖော်ထုတ်ပြတော်မူသည်။ ကောင်းကင်ဘုံ၏ ပြတင်းပေါက်များ ဖွင့်လှစ်မခံရမီ ရတနာများသည် အမှိုက်သရိုက်များဖြင့် ဖုံးလွှမ်းထားခဲ့ကြပြီး၊ အမှိုက်သရိုက်များကို ပယ်ရှားထုတ်ပစ်သောအခါ၊ ထိုအမှိုက်သရိုက်များသည် ထို့နောက် ရှက်ကြောက်ခြင်းဖြင့် ဖုံးလွှမ်းခံရသည်။ ဝီလျံ မီလာ၏ အိပ်မက်သည် တစ်သိန်းလေးသောင်းလေးထောင်၏ တံဆိပ်ခတ်ခြင်းကို ညွှန်ပြနေသည်။</w:t>
      </w:r>
    </w:p>
    <w:p>
      <w:pPr>
        <w:pStyle w:val="ArticleBody"/>
        <w:jc w:val="left"/>
      </w:pPr>
      <w:r>
        <w:rPr>
          <w:rFonts w:ascii="Myanmar Text" w:hAnsi="Myanmar Text" w:eastAsia="Myanmar Text" w:cs="Myanmar Text"/>
        </w:rPr>
        <w:t>သေတ္တာသည် မာလခိ၏ ဘဏ္ဍာတိုက်၊ ပေတရု၏ ဝိညာဉ်ရေးအိမ်၊ ထို့ပြင် ပေတရုက တည်ဆောက်လိုခဲ့သော ဧလိယ၏ တဲတော်ဖြစ်သည်။ မြေမှုန့်ပွတ်သုတ်သူသည် ရတနာများကို သေတ္တာထဲသို့ ထည့်ချလိုက်သည့်အခါ တစ်သိန်းလေးသောင်းလေးထောင်ကို တံဆိပ်ခတ်ခြင်းကို သရုပ်ဖော်ပြသသည်။ မာလခိက ဘုရားသခင်၏လူမျိုးသည် အမှန်တကယ် ကိုယ်တော်ထံသို့ ပြန်လာခဲ့ကြောင်း သက်သေပြသော စမ်းသပ်ချက်ကို ဖော်ထုတ်ထားသည်။</w:t>
      </w:r>
    </w:p>
    <w:p>
      <w:pPr>
        <w:pStyle w:val="ArticleScripture"/>
        <w:jc w:val="left"/>
      </w:pPr>
      <w:r>
        <w:rPr>
          <w:rFonts w:ascii="Myanmar Text" w:hAnsi="Myanmar Text" w:eastAsia="Myanmar Text" w:cs="Myanmar Text"/>
        </w:rPr>
        <w:t>ထိုအခါ ထာဝရဘုရားကို ကြောက်ရွံ့သောသူတို့သည် အချင်းချင်း မကြာခဏ ပြောဆိုကြ၏။ ထာဝရဘုရားသည် နားထောင်၍ ကြားတော်မူ၏။ ထာဝရဘုရားကို ကြောက်ရွံ့သောသူတို့နှင့် နာမတော်ကို ဆင်ခြင်အောက်မေ့သောသူတို့အတွက်၊ ရှေ့တော်၌ အောက်မေ့ခြင်းစာအုပ်တစ်အုပ်ကို ရေးမှတ်ထားလေ၏။ ကောင်းကင်ဗိုလ်ခြေအရှင် ထာဝရဘုရား မိန့်တော်မူသည်ကား၊ “ငါ၏ ရတနာများကို စုဆောင်းပြင်ဆင်မည့် ထိုနေ့၌ သူတို့သည် ငါ၏သူများ ဖြစ်ကြလိမ့်မည်။ လူတစ်ယောက်သည် မိမိကို အမှုတော်ထမ်းသော မိမိသားကို သနားချမ်းသာပေးသကဲ့သို့၊ ငါသည်လည်း သူတို့ကို သနားချမ်းသာပေးမည်။” ထိုအခါ သင်တို့သည် ပြန်လာ၍ ဖြောင့်မတ်သောသူနှင့် ဆိုးညစ်သောသူ၊ ဘုရားသခင်ကို အမှုတော်ထမ်းသောသူနှင့် အမှုတော်မထမ်းသောသူတို့၏ ခြားနားချက်ကို ပိုင်းခြားသိမြင်ကြလိမ့်မည်။ မာလခိ ၃:၁၆–၁၈။</w:t>
      </w:r>
    </w:p>
    <w:p>
      <w:pPr>
        <w:pStyle w:val="ArticleBody"/>
        <w:jc w:val="left"/>
      </w:pPr>
      <w:r>
        <w:rPr>
          <w:rFonts w:ascii="Myanmar Text" w:hAnsi="Myanmar Text" w:eastAsia="Myanmar Text" w:cs="Myanmar Text"/>
        </w:rPr>
        <w:t>“ပြန်လည်လာခြင်း” သည် ဤကျမ်းပိုဒ်၌ အဓိကသော စကားလုံးဖြစ်သည်။ အကြောင်းမှာ ဘုရားသခင်သည် မိမိ၏လူမျိုးကို မိမိထံသို့ ပြန်လည်လာကြရန် ခေါ်တော်မူသကဲ့သို့၊ ဆယ်ဖို့တစ်ဖို့နှင့် ပူဇော်သက္ကာများကို ပြန်လည်ဆက်ကပ်ခြင်းအားဖြင့် မိမိကို စမ်းသပ်ကြရန်လည်း ထိုလူမျိုးကို စိန်ခေါ်တော်မူသည်။ ထို့ပြင် ဖြောင့်မတ်သောသူတို့သည် “ပြန်လည်လာ” မည့် အချိန်လည်း ရှိ၍၊ ထိုသို့ ပြုခြင်းအားဖြင့် ပညာရှိသူနှင့် မိုက်မဲသူအကြားကို “ခွဲခြားသိမြင်” ကြလိမ့်မည်။ ထာဝရဘုရားကို ကြောက်ရွံ့သောသူတို့နှင့် နာမတော်ကို အောက်မေ့သောသူတို့သည် တစ်သိန်းလေးသောင်းလေးထောင်၏ အလံတော်ဖြစ်ရမည့်သူတို့ဖြစ်ကြသည်။</w:t>
      </w:r>
    </w:p>
    <w:p>
      <w:pPr>
        <w:pStyle w:val="ArticleBody"/>
        <w:jc w:val="left"/>
      </w:pPr>
      <w:r>
        <w:rPr>
          <w:rFonts w:ascii="Myanmar Text" w:hAnsi="Myanmar Text" w:eastAsia="Myanmar Text" w:cs="Myanmar Text"/>
        </w:rPr>
        <w:t>ထာဝရဘုရားကို ကြောက်ရွံ့ခြင်းသည် ပထမဆုံးသော စမ်းသပ်ချက်ဖြစ်သဖြင့်၊ အခန်းငယ် ၁၆ တွင် “ထိုအခါ” ထာဝရဘုရားကို ကြောက်ရွံ့သောသူတို့ဟု ဆိုသောအခါ၊ ၎င်းသည် ပရောဖက်ပြုချက်ဆိုင်ရာ ဇာတ်ကြောင်းသို့ ပြန်လည်ညွှန်းဆိုနေခြင်းဖြစ်သည်။</w:t>
      </w:r>
    </w:p>
    <w:p>
      <w:pPr>
        <w:pStyle w:val="ArticleScripture"/>
        <w:jc w:val="left"/>
      </w:pPr>
      <w:r>
        <w:rPr>
          <w:rFonts w:ascii="Myanmar Text" w:hAnsi="Myanmar Text" w:eastAsia="Myanmar Text" w:cs="Myanmar Text"/>
        </w:rPr>
        <w:t>“သင်တို့၏စကားတို့သည် ငါ့ကိုဆန့်ကျင်၍ ကြမ်းတမ်းပြင်းထန်ခဲ့ကြပြီ” ဟု ထာဝရဘုရား မိန့်တော်မူ၏။ သို့ရာတွင် သင်တို့က “အကျွန်ုပ်တို့သည် ကိုယ်တော်ကိုဆန့်ကျင်၍ အဘယ်အရာကို ဤမျှလောက် ပြောဆိုခဲ့ကြသနည်း” ဟုဆိုကြ၏။ သင်တို့က “ဘုရားသခင်ကို အစေခံရခြင်းသည် အချည်းနှီးဖြစ်၏။ အကျွန်ုပ်တို့သည် ကိုယ်တော်၏ ပညတ်တရားကို စောင့်ထိန်းခဲ့ကြခြင်းနှင့် ကောင်းကင်ဗိုလ်ခြေအရှင် ထာဝရဘုရားရှေ့တော်၌ ဝမ်းနည်းညှိုးငယ်လျက် သွားလာခဲ့ကြခြင်းအားဖြင့် အဘယ်အကျိုးရှိသနည်း။ ယခုမူကား မာနကြီးသောသူတို့ကို ပျော်ရွှင်သောသူများဟု အကျွန်ုပ်တို့ ခေါ်ကြ၏။ မကောင်းမှုပြုသောသူတို့သည်လည်း တည်မြဲချီးမြှောက်ခြင်းကို ခံရကြ၏။ ဟုတ်၏၊ ဘုရားသခင်ကို စမ်းသပ်သောသူတို့ပင် ကယ်လွှတ်ခြင်းကို ခံရကြ၏” ဟုဆိုကြ၏။ မာလခိ ၃:၁၃–၁၅။</w:t>
      </w:r>
    </w:p>
    <w:p>
      <w:pPr>
        <w:pStyle w:val="ArticleBody"/>
        <w:jc w:val="left"/>
      </w:pPr>
      <w:r>
        <w:rPr>
          <w:rFonts w:ascii="Myanmar Text" w:hAnsi="Myanmar Text" w:eastAsia="Myanmar Text" w:cs="Myanmar Text"/>
        </w:rPr>
        <w:t>မာလခိက “ယခုမူကား မာနကြီးသောသူတို့ကို ပျော်ရွှင်သောသူဟု ငါတို့ခေါ်ကြ၏” ဟု ဆိုသည်။ ဧဖရိမ်၏ မူးယစ်သောက်စားသူတို့ကို “မာန၏ သရဖူ” ဟု ခေါ်ကြပြီး၊ မောရှေနှင့် ဧလိယဟူသော မိမိတို့ကို နှိပ်စက်ညှဉ်းပန်းခဲ့သော ပရောဖက်နှစ်ပါး သေဆုံးသွားပြီဟု ထင်မှတ်သောအခါ သူတို့သည် ပျော်ရွှင်ကြသည်။ သူတို့သည် အလွန်ပျော်ရွှင်ကြသဖြင့် အချင်းချင်း လက်ဆောင်ပစ္စည်းများ ပို့ပေးကြလေ၏။</w:t>
      </w:r>
    </w:p>
    <w:p>
      <w:pPr>
        <w:pStyle w:val="ArticleScripture"/>
        <w:jc w:val="left"/>
      </w:pPr>
      <w:r>
        <w:rPr>
          <w:rFonts w:ascii="Myanmar Text" w:hAnsi="Myanmar Text" w:eastAsia="Myanmar Text" w:cs="Myanmar Text"/>
        </w:rPr>
        <w:t>ထိုသူတို့၏အလောင်းများသည် ကြီးမြတ်သောမြို့၏လမ်းမ၌ လဲလျောင်းနေရလိမ့်မည်။ ထိုမြို့ကို ဝိညာဉ်ရေးရာအရ ဆိုဒုံနှင့် အဲဂုတ္တုဟု ခေါ်ကြ၏။ ထိုအရပ်၌လည်း ငါတို့၏သခင်သည် လက်ဝါးကပ်တိုင်ပေါ်တွင် ခံတော်မူခဲ့၏။ လူမျိုးများ၊ အနွယ်အဆက်များ၊ ဘာသာစကားမျိုးများနှင့် တိုင်းနိုင်ငံများမှ လူတို့သည် သူတို့၏အလောင်းများကို သုံးရက်နှင့် တစ်ဝက်ကြာ ကြည့်ရှုကြလိမ့်မည်။ ထို့ပြင် သူတို့၏အလောင်းများကို သင်္ချိုင်း၌ သွင်းခွင့်မပြုကြ။ မြေကြီးပေါ်၌ နေထိုင်သောသူတို့သည် ထိုသူတို့အပေါ်၌ ဝမ်းမြောက်ရွှင်လန်းကြလိမ့်မည်၊ ပျော်ရွှင်စွာ အောင်ပွဲခံကြလိမ့်မည်၊ အပြန်အလှန် လက်ဆောင်များ ပေးပို့ကြလိမ့်မည်။ အကြောင်းမှာ ဤပရောဖက်နှစ်ပါးသည် မြေကြီးပေါ်၌ နေထိုင်သောသူတို့ကို နှိပ်စက်ညှဉ်းပန်းခဲ့ကြသောကြောင့် ဖြစ်၏။ ဗျာဒိတ်ကျမ်း ၁၁း၈–၁၀။</w:t>
      </w:r>
    </w:p>
    <w:p>
      <w:pPr>
        <w:pStyle w:val="ArticleBody"/>
        <w:jc w:val="left"/>
      </w:pPr>
      <w:r>
        <w:rPr>
          <w:rFonts w:ascii="Myanmar Text" w:hAnsi="Myanmar Text" w:eastAsia="Myanmar Text" w:cs="Myanmar Text"/>
        </w:rPr>
        <w:t>မာနထောင်လွှားသောသူတို့သည် ၂၀၂၀ ခုနှစ်၊ ဇူလိုင် ၁၈ ရက်မှ ၂၀၂၃ ခုနှစ်တိုင်အောင် ပျော်ရွှင်ကြသည်။ ၂၀၂၀ ခုနှစ်၊ ဇူလိုင် ၁၈ ရက်တွင် ပေးခဲ့သော သတင်းစကားသည် “သခင်ဘုရား” ကို ဆန့်ကျင်၍ “ပြင်းထန်” သောစကားဖြစ်သည်။ ၂၀၂၀ ခုနှစ်၊ ဇူလိုင် ၁၈ ရက်တွင် ကျွန်ုပ်တို့သည် ဘုရားသခင်နှင့် ကိုယ်တော်၏ နှုတ်ကပတ်တော်ကို ဆန့်ကျင်၍ မည်မျှ ဆိုးရွားစွာ ပြောဆိုခဲ့ကြသည်ကို မသိမှတ်ခဲ့ကြ။ စိတ်ပျက်လက်ပျက်ဖြင့် ကျွန်ုပ်တို့သည် “ဘုရားသခင်အား အမှုတော်ဆောင်ခြင်းသည် အချည်းနှီးဖြစ်၏။ ကိုယ်တော်၏ စီရင်ထားတော်မူချက်ကို စောင့်ရှောက်ခဲ့ခြင်းအားဖြင့် အဘယ်အကျိုးရှိသနည်း။ ဗိုလ်ခြေတို့၏ ထာဝရဘုရားရှေ့တော်တွင် ဝမ်းနည်းစွာ လျှောက်လှမ်းခဲ့ခြင်းအားဖြင့် အဘယ်အကျိုးရှိသနည်း” ဟူသော ညည်းတွားသံဖြင့် ကိုယ်စားပြုထားသည့် စောင့်ဆိုင်းရသော အချိန်ကာလထဲသို့ ဝင်ရောက်ခဲ့ကြသည်။ ဤအရာသည် ပထမဆုံးသော စိတ်ပျက်ခြင်းကို သူဖော်ပြသည့်အခါ ယေရမိ၏ ညည်းတွားသံနှင့် အပြိုင်ဖြစ်သည်။</w:t>
      </w:r>
    </w:p>
    <w:p>
      <w:pPr>
        <w:pStyle w:val="ArticleScripture"/>
        <w:jc w:val="left"/>
      </w:pPr>
      <w:r>
        <w:rPr>
          <w:rFonts w:ascii="Myanmar Text" w:hAnsi="Myanmar Text" w:eastAsia="Myanmar Text" w:cs="Myanmar Text"/>
        </w:rPr>
        <w:t>ပြက်ရယ်ပြုသူတို့၏ အစည်းအဝေး၌ အကျွန်ုပ်သည် မထိုင်ခဲ့၊ ဝမ်းမမြောက်ခဲ့ပါ။ ကိုယ်တော်၏လက်ကြောင့် အကျွန်ုပ်သည် တစ်ယောက်တည်း ထိုင်ခဲ့ရပါသည်။ အကြောင်းမူကား၊ ကိုယ်တော်သည် အကျွန်ုပ်ကို အမျက်ဒေါသဖြင့် ပြည့်စေတော်မူပါသည်။ အကျွန်ုပ်၏ဝေဒနာသည် အဘယ်ကြောင့် အစဉ်မပြတ်တည်နေသနည်း။ အကျွန်ုပ်၏အနာသည် အဘယ်ကြောင့် မကုသနိုင်အောင်ဖြစ်၍ ပျောက်ကင်းခြင်းကို ငြင်းဆန်သနည်း။ ကိုယ်တော်သည် အကျွန်ုပ်အတွက် မုသားပြောသူကဲ့သို့၎င်း၊ ကင်းမဲ့သွားသော ရေကဲ့သို့၎င်း အမှန်ပင် ဖြစ်တော်မူမည်လော။ ယေရမိ ၁၅း၁၇၊ ၁၈။</w:t>
      </w:r>
    </w:p>
    <w:p>
      <w:pPr>
        <w:pStyle w:val="ArticleBody"/>
        <w:jc w:val="left"/>
      </w:pPr>
      <w:r>
        <w:rPr>
          <w:rFonts w:ascii="Myanmar Text" w:hAnsi="Myanmar Text" w:eastAsia="Myanmar Text" w:cs="Myanmar Text"/>
        </w:rPr>
        <w:t>ကျွန်ုပ်တို့၏စကားများသည် ၂၀၂၀ ခုနှစ်၊ ဇူလိုင် ၁၈ ရက်၏ ကြိုတင်ဟောကိန်းနှင့်ပတ်သက်၍ မာန်မာနကြီးလွန်းခဲ့ကြပြီး၊ ထိုအချိန်၌ ကျွန်ုပ်တို့သည် မည်မျှဆိုးရွားစွာ ပုန်ကန်ခဲ့ကြသည်ကို မသိရှိသေးခဲ့ကြပါ။ စိတ်ပျက်ရသောအချိန်၌ စောင့်ဆိုင်းရသောကာလသည် စတင်လျက်ရှိနေခဲ့ပြီး၊ လူတစ်အုပ်သည် ငိုကြွေးမြည်တမ်းနေစဉ် အခြားတစ်အုပ်သည် ဝမ်းမြောက်လျက်ရှိနေခဲ့သည်။ ထိုနောက်ခံအခြေအနေအတွင်း မာလခိက ဤသို့ဆိုထားသည်။</w:t>
      </w:r>
    </w:p>
    <w:p>
      <w:pPr>
        <w:pStyle w:val="ArticleScripture"/>
        <w:jc w:val="left"/>
      </w:pPr>
      <w:r>
        <w:rPr>
          <w:rFonts w:ascii="Myanmar Text" w:hAnsi="Myanmar Text" w:eastAsia="Myanmar Text" w:cs="Myanmar Text"/>
        </w:rPr>
        <w:t>ထိုအခါ ထာဝရဘုရားကို ကြောက်ရွံ့ရိုသေသောသူတို့သည် အချင်းချင်း မကြာခဏ စကားပြောကြ၏။ ထာဝရဘုရားသည် နားစိုက်၍ ကြားတော်မူ၏။ ထာဝရဘုရားကို ကြောက်ရွံ့ရိုသေသောသူတို့နှင့် နာမတော်ကို အောက်မေ့ဆင်ခြင်သောသူတို့အတွက်၊ အမှတ်တရကျမ်းစာအုပ်တစ်စောင်သည် ရှေ့တော်၌ ရေးမှတ်ထားလေ၏။ “ငါ၏ ရတနာများကို စုဆောင်းပြင်ဆင်မည့် ထိုနေ့၌ သူတို့သည် ငါ၏သူများ ဖြစ်ကြလိမ့်မည်” ဟု ကောင်းကင်ဗိုလ်ခြေအရှင် ထာဝရဘုရား မိန့်တော်မူ၏။ “ထို့ပြင် မိမိကို ဝတ်ပြုအစေခံသော မိမိသားကို လူတစ်ယောက် သနားခွင့်လွှတ်သကဲ့သို့၊ ငါသည်လည်း သူတို့ကို သနားခွင့်လွှတ်မည်။”</w:t>
      </w:r>
    </w:p>
    <w:p>
      <w:pPr>
        <w:pStyle w:val="ArticleScripture"/>
        <w:jc w:val="left"/>
      </w:pPr>
      <w:r>
        <w:rPr>
          <w:rFonts w:ascii="Myanmar Text" w:hAnsi="Myanmar Text" w:eastAsia="Myanmar Text" w:cs="Myanmar Text"/>
        </w:rPr>
        <w:t>ထိုအခါ သင်တို့သည် ပြန်လာ၍ ဖြောင့်မတ်သောသူနှင့် ဆိုးယုတ်သောသူကိုလည်းကောင်း၊ ဘုရားသခင်ကို အမှုတော်ဆောင်သောသူနှင့် ကိုယ်တော်ကို အမှုမဆောင်သောသူကိုလည်းကောင်း ခွဲခြားသိမြင်ရကြလိမ့်မည်။ မာလခိ ၃:၁၆–၁၈။</w:t>
      </w:r>
    </w:p>
    <w:p>
      <w:pPr>
        <w:pStyle w:val="ArticleBody"/>
        <w:jc w:val="left"/>
      </w:pPr>
      <w:r>
        <w:rPr>
          <w:rFonts w:ascii="Myanmar Text" w:hAnsi="Myanmar Text" w:eastAsia="Myanmar Text" w:cs="Myanmar Text"/>
        </w:rPr>
        <w:t>၂၀၂၄ ခုနှစ်တွင် ထာဝရဘုရားကို ကြောက်ရွံ့ခြင်းဟု ကိုယ်စားပြုဖော်ပြထားသော အခြေခံစမ်းသပ်မှု ရောက်ရှိလာခဲ့သည်။ ထိုစမ်းသပ်မှုအတွင်း အမျိုးအစားနှစ်မျိုး ပေါ်ထင်ဖော်ပြခြင်းခံရပြီး၊ ထိုအမျိုးအစားနှစ်မျိုးကို ဖွဲ့စည်းထားသောအုပ်စုသည် သုံးရက်ခွဲလုံးလုံး ပုံမှန် Zoom အစည်းအဝေးများတွင် အချင်းချင်း မကြာခဏ ပြောဆိုဆွေးနွေးနေခဲ့ကြသည်။ ထာဝရဘုရားသည် သူတို့၏ဆွေးနွေးပြောဆိုမှုများကို နားထောင်တော်မူ၏။ ထာဝရဘုရားကို ကြောက်ရွံ့သော အမျိုးအစားကမူ ကိုယ်တော်၏နာမတော်ကို အောက်မေ့ဆင်ခြင်ကြ၏။ ပါလ်မောနိ၊ ယုဒအမျိုး၏ ခြင်္သေ့၊ အယ်လဖာနှင့် အိုမေဂါ၊ သမ္မာတရား၊ နှုတ်ကပတ်တော်၊ အံ့ဖွယ် ဘာသာဗေဒပညာရှင်၊ ထောင့်ကျောက်နှင့် ထိပ်ကျောက်၊ သိုးသငယ်၊ ကောင်းကင်ဘုံဆိုင်ရာ ယဇ်ပုရောဟိတ်မင်း၊ ဗိမာန်တော်၊ ကျောက်ဆောင် ဖြစ်တော်မူသော ကိုယ်တော်၏နာမတော်ကိုပင် ဖြစ်၏။ ထိုစာအုပ်ထဲသို့ ဝင်ရောက်ခဲ့သောသူတို့သည် ဘုန်းတော်၏နိုင်ငံတော် အလံတော်ကို ကိုယ်စားပြုသော သရဖူပေါ်ရှိ ရတနာများ ဖြစ်ကြရမည်။ ကိုယ်တော်သည် ထိုရတနာများကို စုစည်းပြုစုသောအခါ၊ သူတို့သည် ပြန်လာ၍ ဖြောင့်မတ်သောသူနှင့် ဆိုးယုတ်သောသူကို ခွဲခြားသိမြင်ကြလိမ့်မည်။ ကိုယ်တော်သည် ထိုရတနာများကို ရတနာသေတ္တာထဲသို့ ထည့်တော်မူသောအခါ၌ကား၊ အဘယ်သူသည် မိုက်သောသူဖြစ်၍ အဘယ်သူသည် ပညာရှိသောသူဖြစ်သည်ကို ထိုအခါ ခွဲခြားသိမြင်ရလိမ့်မည်။</w:t>
      </w:r>
    </w:p>
    <w:p>
      <w:pPr>
        <w:pStyle w:val="ArticleBody"/>
        <w:jc w:val="left"/>
      </w:pPr>
      <w:r>
        <w:rPr>
          <w:rFonts w:ascii="Myanmar Text" w:hAnsi="Myanmar Text" w:eastAsia="Myanmar Text" w:cs="Myanmar Text"/>
        </w:rPr>
        <w:t>မာလခိသည် ဤသို့ မှတ်တမ်းတင်ထားသည်။</w:t>
      </w:r>
    </w:p>
    <w:p>
      <w:pPr>
        <w:pStyle w:val="ArticleScripture"/>
        <w:jc w:val="left"/>
      </w:pPr>
      <w:r>
        <w:rPr>
          <w:rFonts w:ascii="Myanmar Text" w:hAnsi="Myanmar Text" w:eastAsia="Myanmar Text" w:cs="Myanmar Text"/>
        </w:rPr>
        <w:t>ငါ့ထံသို့ ပြန်လာကြလော့၊ ထိုအခါ ငါသည်လည်း သင်တို့ထံသို့ ပြန်လာမည်။</w:t>
      </w:r>
    </w:p>
    <w:p>
      <w:pPr>
        <w:pStyle w:val="ArticleScripture"/>
        <w:jc w:val="left"/>
      </w:pPr>
      <w:r>
        <w:rPr>
          <w:rFonts w:ascii="Myanmar Text" w:hAnsi="Myanmar Text" w:eastAsia="Myanmar Text" w:cs="Myanmar Text"/>
        </w:rPr>
        <w:t>သင်တို့ကမူ၊ “အဘယ်အရာ၌ ကျွန်ုပ်တို့ ပြန်လာရမည်နည်း” ဟု ဆိုကြ၏။</w:t>
      </w:r>
    </w:p>
    <w:p>
      <w:pPr>
        <w:pStyle w:val="ArticleScripture"/>
        <w:jc w:val="left"/>
      </w:pPr>
      <w:r>
        <w:rPr>
          <w:rFonts w:ascii="Myanmar Text" w:hAnsi="Myanmar Text" w:eastAsia="Myanmar Text" w:cs="Myanmar Text"/>
        </w:rPr>
        <w:t>ဆယ်ဖို့တစ်ဖို့အလုံးစုံတို့ကို ဘဏ္ဍာတိုက်ထဲသို့ ဆောင်ခဲ့ကြလော့။ ထိုသို့ပြုကြလျှင် ငါ့အိမ်၌ စားစရာရှိလိမ့်မည်။ ကောင်းကင်ဗိုလ်ခြေအရှင် ထာဝရဘုရား မိန့်တော်မူသည်ကား၊ ငါ့ကို ဤအမှုဖြင့် ယခု စမ်းကြည့်ကြလော့။ ငါသည် ကောင်းကင်ပြတင်းပေါက်များကို သင်တို့အတွက် ဖွင့်၍၊ လက်ခံ၍မကုန်နိုင်လောက်အောင် ကောင်းကြီးမင်္ဂလာကို သင်တို့အပေါ်သို့ သွန်းလောင်းမည် မဟုတ်လော။</w:t>
      </w:r>
    </w:p>
    <w:p>
      <w:pPr>
        <w:pStyle w:val="ArticleBody"/>
        <w:jc w:val="left"/>
      </w:pPr>
      <w:r>
        <w:rPr>
          <w:rFonts w:ascii="Myanmar Text" w:hAnsi="Myanmar Text" w:eastAsia="Myanmar Text" w:cs="Myanmar Text"/>
        </w:rPr>
        <w:t>သိုလှောင်ခန်းသည် ရတနာပုံးဖြစ်ပြီး၊ ဆယ်ဖို့တစ်ဖို့များသည် ပညာရှိသော အပျိုကညာများဖြစ်ကြသည်။ သိုလှောင်ခန်းသည် အမှန်တရား၏ ဖွဲ့စည်းပုံအသစ်တစ်ခုအတွင်း ထည့်သွင်းထားသော ဘုရားသခင်၏ နှုတ်ကပတ်တော် ဖြစ်သည်။ ထိုရတနာပုံးအတွင်းသို့ ထည့်သွင်းခံရသော ရတနာများသည် သန်းခေါင်ယံအော်ဟစ်ခြင်း၏ သတင်းစကားနှင့် ဆက်နွှယ်နေသော အမှန်တရားများဖြစ်ကြသည်။ နေဟမိ၏ သန့်စင်ခြင်းတွင် ဖော်ပြထားသကဲ့သို့၊ ဆယ်ဖို့တစ်ဖို့များကို ဗိမာန်တော်အတွင်းရှိ သီးသန့်အခန်းတစ်ခန်းတွင် ထိန်းသိမ်းထားခဲ့သည်။ ရတနာပုံးနှင့် သိုလှောင်ခန်း၊ သို့မဟုတ် ပေတရု၏ ဝိညာဉ်ရေးအိမ်တော်သည် ဘုရားသခင်၏ ဗိမာန်တော်ကို ကိုယ်စားပြုကြပြီး၊ ရတနာများသည် အမြင့်ဆုံးသောဘုရား၏ လျှို့ဝှက်ရာဌာန၌ ဘုရားသဘောတရားနှင့် ပေါင်းစည်းထားသော လူ့ဗိမာန်တော်များကို ကိုယ်စားပြုကြသည်။ လူသားသတင်းဆောင်များကို ဘုရားသခင်ဘက်ဆိုင်ရာ သတင်းစကားမှ ခွဲထုတ်၍ မရနိုင်။ ရတနာများသည် ဘုရားသခင်၏ သတင်းဆောင်များလည်း ဖြစ်ကြသကဲ့သို့၊ ၎င်းတို့ ကြေညာဟောကြားသော သတင်းစကားလည်း ဖြစ်ကြသည်။ ဗျာဒိတ်တော်သည် သတင်းစကားနှင့် သတင်းဆောင်ကို ပေါင်းစည်းလျက် မကြာခဏ ဖော်ပြလေ့ရှိသည်။</w:t>
      </w:r>
    </w:p>
    <w:p>
      <w:pPr>
        <w:pStyle w:val="ArticleScripture"/>
        <w:jc w:val="left"/>
      </w:pPr>
      <w:r>
        <w:rPr>
          <w:rFonts w:ascii="Myanmar Text" w:hAnsi="Myanmar Text" w:eastAsia="Myanmar Text" w:cs="Myanmar Text"/>
        </w:rPr>
        <w:t>“ဘုရားသခင်သည် ရှေးဣသရေလကို ခေါ်တော်မူခဲ့သကဲ့သို့၊ ယနေ့ကာလ၌လည်း မိမိ၏အသင်းတော်ကို မြေကြီးပေါ်တွင် အလင်းအဖြစ် ရပ်တည်စေရန် ခေါ်တော်မူခဲ့သည်။ ပထမ၊ ဒုတိယ၊ တတိယ ကောင်းကင်တမန်တို့၏ သတင်းစကားများဟူသော သမ္မာတရား၏ အားကြီးသော ခွဲဖျားကိရိယာဖြင့်၊ ကိုယ်တော်သည် သူတို့ကို အသင်းတော်များထဲမှလည်းကောင်း၊ လောကမှလည်းကောင်း ခွဲထုတ်တော်မူ၍ မိမိနှင့် သန့်ရှင်းမြင့်မြတ်သော နီးကပ်မှုအတွင်းသို့ ဆောင်သွင်းတော်မူခဲ့သည်။ ကိုယ်တော်သည် သူတို့ကို မိမိ၏ ပညတ်တရား၏ အပ်နှံခံသူများဖြစ်စေတော်မူပြီး၊ ယခုအချိန်အတွက် ပရောဖက်ပြုချက်ဆိုင်ရာ ကြီးမြတ်သော သမ္မာတရားများကိုလည်း သူတို့ထံ အပ်နှံတော်မူခဲ့သည်။ ရှေးဣသရေလထံ အပ်နှံထားခဲ့သော သန့်ရှင်းသော ဘုရားမိန့်တော်များကဲ့သို့ပင်၊ ဤအရာများသည် လောကသို့ ဆက်သွယ်ကြေညာရမည့် သန့်ရှင်းသော ယုံကြည်အပ်နှံခြင်းတစ်ရပ် ဖြစ်သည်။ ဗျာဒိတ်ကျမ်း ၁၄ ၏ ကောင်းကင်တမန်သုံးပါးသည် ဘုရားသခင်၏ သတင်းစကားများ၏ အလင်းကို လက်ခံ၍၊ မြေကြီးတစ်ပြင်လုံး အနှံ့အပြား၌ သတိပေးခြင်းကို ကြွေးကြော်ရန် ကိုယ်တော်၏ ကိုယ်စားလှယ်များအဖြစ် ထွက်သွားကြသော လူမျိုးတော်ကို ကိုယ်စားပြုသည်။ ခရစ်တော်သည် မိမိနောက်လိုက်တို့အား ဤသို့ ကြေညာတော်မူသည်။ ‘သင်တို့သည် လောက၏ အလင်း ဖြစ်ကြ၏။’ ယေရှုကို လက်ခံသော အသက်ဝိညာဉ်တိုင်းအား ကာလဝရီ၏ လက်ဝါးကပ်တိုင်က ဤသို့ ပြောဆိုနေသည်။ ‘အသက်ဝိညာဉ်၏ တန်ဖိုးကို ကြည့်ရှုလော့။ “လောကတစ်ပြင်လုံးသို့ သွား၍၊ ဖန်ဆင်းခံသတ္တဝါအပေါင်းတို့အား ဧဝံဂေလိတရားကို ဟောပြောကြလော့။”’ ဤအမှုကို တားဆီးနှောင့်ယှက်စေမည့် အရာတစ်စုံတစ်ခုကိုမျှ ခွင့်မပြုရ။ ဤအမှုသည် ယခုကာလအတွက် အရေးအပါဆုံးသော အမှုဖြစ်သည်။ ထာဝရကာလတိုင်အောင် ကျယ်ပြန့်ရောက်ရှိမည့် အမှုလည်း ဖြစ်သည်။ လူသားတို့၏ အသက်ဝိညာဉ်များအတွက် ယေရှုသည် သူတို့၏ ရွေးနုတ်ခြင်းအတွက် ကိုယ်တော်ပြုတော်မူခဲ့သော ပူဇော်သက္ကာ၌ ဖော်ပြခဲ့သော မေတ္တာသည်၊ မိမိနောက်လိုက်အပေါင်းတို့ကိုလည်း လှုံ့ဆော်မည်ဖြစ်သည်။” Testimonies, volume 5, 455.</w:t>
      </w:r>
    </w:p>
    <w:p>
      <w:pPr>
        <w:pStyle w:val="ArticleBody"/>
        <w:jc w:val="left"/>
      </w:pPr>
      <w:r>
        <w:rPr>
          <w:rFonts w:ascii="Myanmar Text" w:hAnsi="Myanmar Text" w:eastAsia="Myanmar Text" w:cs="Myanmar Text"/>
        </w:rPr>
        <w:t>နောက်လာမည့်ဆောင်းပါးတွင် ဤအယူအဆများကို အပြန်အလှန်ဆက်စပ်ပေါင်းစည်း၍ စတင်ဖော်ပြမည်ဖြစ်သည်။</w:t>
      </w:r>
    </w:p>
    <w:p>
      <w:pPr>
        <w:pStyle w:val="ArticleScripture"/>
        <w:jc w:val="left"/>
      </w:pPr>
      <w:r>
        <w:rPr>
          <w:rFonts w:ascii="Myanmar Text" w:hAnsi="Myanmar Text" w:eastAsia="Myanmar Text" w:cs="Myanmar Text"/>
        </w:rPr>
        <w:t>“ကျွန်ုပ်၏အသက်တာ၏ နောက်ဆုံး ငါးဆယ်နှစ်အတွင်း၌၊ အတွေ့အကြုံတစ်ရပ်ကို ရရှိရန် အဖိုးတန်သော အခွင့်အရေးများကို ကျွန်ုပ် ရရှိခဲ့ပါသည်။ ပထမကောင်းကင်တမန်၏ သတင်းစကား၊ ဒုတိယကောင်းကင်တမန်၏ သတင်းစကား၊ တတိယကောင်းကင်တမန်၏ သတင်းစကားတို့၌ ကျွန်ုပ်သည် အတွေ့အကြုံ ရရှိခဲ့ပါသည်။ ကောင်းကင်တမန်တို့ကို ကောင်းကင်အလယ်၌ ပျံသန်းလျက်၊ လောကသို့ သတိပေးခြင်းဆိုင်ရာ သတင်းစကားတစ်ရပ်ကို ကြေညာလျက်ရှိသကဲ့သို့ ကိုယ်စားပြုဖော်ပြထားပြီး၊ ထိုသတင်းစကားသည် ဤကမ္ဘာမြေ၏ သမိုင်းနောက်ဆုံးနေ့ရက်များတွင် အသက်ရှင်နေကြသော လူတို့အပေါ် တိုက်ရိုက်သက်ရောက်မှု ရှိပါသည်။ ဤကောင်းကင်တမန်တို့၏ အသံကို မည်သူမျှ မကြားရကြပါ၊ အကြောင်းမှာ ထိုသူတို့သည် ကောင်းကင်၏ စကြဝဠာနှင့် သဟဇာတညီညွတ်စွာ အလုပ်လုပ်ဆောင်နေကြသော ဘုရားသခင်၏ လူမျိုးကို ကိုယ်စားပြုသော သင်္ကေတဖြစ်ကြသောကြောင့် ဖြစ်သည်။ ဘုရားသခင်၏ ဝိညာဉ်တော်အားဖြင့် အလင်းရရှိပြီး၊ သမ္မာတရားအားဖြင့် သန့်ရှင်းစေခြင်းခံရသော အမျိုးသားနှင့် အမျိုးသမီးတို့သည်၊ ထိုသတင်းစကားသုံးရပ်ကို ၎င်းတို့၏ အစဉ်အတိုင်း ကြေညာကြပါသည်။”</w:t>
      </w:r>
    </w:p>
    <w:p>
      <w:pPr>
        <w:pStyle w:val="ArticleScripture"/>
        <w:jc w:val="left"/>
      </w:pPr>
      <w:r>
        <w:rPr>
          <w:rFonts w:ascii="Myanmar Text" w:hAnsi="Myanmar Text" w:eastAsia="Myanmar Text" w:cs="Myanmar Text"/>
        </w:rPr>
        <w:t>“ဤသိမ်မွေ့လေးနက်သော အမှုတော်၌ ကျွန်ုပ်သည် မိမိ၏ အခန်းကဏ္ဍကို ထမ်းဆောင်ခဲ့ပြီ။ ကျွန်ုပ်၏ ခရစ်ယာန်အသက်တာ အတွေ့အကြုံသည် အားလုံးနီးပါး ဤအမှုနှင့် ရောယှက်ဆက်နွှယ်လျက်ရှိသည်။ ယခုအသက်ရှင်လျက်ရှိကြသောသူတို့အထဲ၌လည်း ကျွန်ုပ်၏ အတွေ့အကြုံနှင့် ဆင်တူသော အတွေ့အကြုံရှိကြသူများ ရှိကြသည်။ သူတို့သည် ဤကာလအတွက် ဖြည်းဖြည်းချင်း ဖွင့်လှစ်ထင်ရှားလာသော သမ္မာတရားကို သိမြင်လက်ခံခဲ့ကြပြီး၊ ထာဝရဘုရား၏ ဗိုလ်ခြေတပ်မတော်၏ အကြီးမြတ်ဆုံးခေါင်းဆောင်နှင့် အညီ ခြေလှမ်းညီစွာ လိုက်လျှောက်ခဲ့ကြသည်။”</w:t>
      </w:r>
    </w:p>
    <w:p>
      <w:pPr>
        <w:pStyle w:val="ArticleScripture"/>
        <w:jc w:val="left"/>
      </w:pPr>
      <w:r>
        <w:rPr>
          <w:rFonts w:ascii="Myanmar Text" w:hAnsi="Myanmar Text" w:eastAsia="Myanmar Text" w:cs="Myanmar Text"/>
        </w:rPr>
        <w:t>“ဤသတင်းစကားများကို ကြေညာဟောပြောရာ၌၊ ပရောဖက်ပြုချက်၏ အသေးစိတ်ဖော်ပြချက်တိုင်းသည် ပြည့်စုံခဲ့ပြီးဖြစ်သည်။ ဤသတင်းစကားများကို ကြေညာရာ၌ တစ်စိတ်တစ်ပိုင်း ပါဝင်ဆောင်ရွက်ရန် အခွင့်ထူးခံရသူတို့သည် မိမိတို့အတွက် အလွန်တန်ဖိုးမြင့်မားသော အတွေ့အကြုံတစ်ရပ်ကို ရရှိခဲ့ကြသည်။ ယခုမူကား ဤနောက်ဆုံးကာလရက်များ၏ အန္တရာယ်များအလယ်၌ ကျွန်ုပ်တို့ ရပ်တည်နေကြစဉ်၊ ‘ဤနေရာ၌ ခရစ်တော်ရှိသည်’၊ ‘ဤနေရာ၌ အမှန်တရားရှိသည်’ ဟု အရပ်ရပ်မှ အသံများကြားရမည်ဖြစ်သကဲ့သို့၊ လူအများ၏ အဓိကကြိုးပမ်းချက်မှာလည်း ကျွန်ုပ်တို့ကို အသင်းတော်များနှင့် လောကမှ ခွဲထွက်စေပြီး၊ လောကအတွင်း ထူးခြားသော လူမျိုးတစ်ရပ်အဖြစ် ရပ်တည်စေခဲ့သည့် ကျွန်ုပ်တို့၏ ယုံကြည်ခြင်း၏ အခြေခံအုတ်မြစ်ကို လှုပ်ရှားပျက်ယွင်းစေရန် ဖြစ်နေသဖြင့်၊ ယောဟန်ကဲ့သို့ ကျွန်ုပ်တို့၏ သက်သေခံချက်ကို ထုတ်ဖော်ကြားရလိမ့်မည်။”</w:t>
      </w:r>
    </w:p>
    <w:p>
      <w:pPr>
        <w:pStyle w:val="ArticleScripture"/>
        <w:jc w:val="left"/>
      </w:pPr>
      <w:r>
        <w:rPr>
          <w:rFonts w:ascii="Myanmar Text" w:hAnsi="Myanmar Text" w:eastAsia="Myanmar Text" w:cs="Myanmar Text"/>
        </w:rPr>
        <w:t>“အစအဦးမှစ၍ ရှိခဲ့သောအရာကို၊ ငါတို့ကြားခဲ့သောအရာကို၊ ငါတို့၏မျက်စိဖြင့် မြင်ခဲ့သောအရာကို၊ ငါတို့ကြည့်ရှုဆင်ခြင်ခဲ့သောအရာကို၊ ငါတို့၏လက်များဖြင့် ထိတွေ့ကိုင်တွယ်ခဲ့သော အသက်၏နှုတ်ကပတ်တော်အကြောင်းကို… ငါတို့မြင်ခဲ့ကြားခဲ့သောအရာကို သင်တို့အား ကြေညာကြ၏၊ သို့မှသာ သင်တို့လည်း ငါတို့နှင့် မိတ်သဟာယဖွဲ့ခြင်းကို ရရှိကြမည်။”</w:t>
      </w:r>
    </w:p>
    <w:p>
      <w:pPr>
        <w:pStyle w:val="ArticleScripture"/>
        <w:jc w:val="left"/>
      </w:pPr>
      <w:r>
        <w:rPr>
          <w:rFonts w:ascii="Myanmar Text" w:hAnsi="Myanmar Text" w:eastAsia="Myanmar Text" w:cs="Myanmar Text"/>
        </w:rPr>
        <w:t>“အသက်၏နှုတ်ကပတ်တော်နှင့်စပ်လျဉ်း၍ မိမိမြင်တွေ့ခဲ့သောအရာများ၊ မိမိကြားသိခဲ့သောအရာများ၊ မိမိလက်တို့ဖြင့်ထိတွေ့ကိုင်တွယ်ခဲ့သောအရာများကို ငါသက်သေခံ၏။ ထိုသက်သေခံချက်သည် ခမည်းတော်နှင့် သားတော်ထံမှဖြစ်ကြောင်းကိုလည်း ငါသိ၏။ ငါတို့သည် မြင်တွေ့ခဲ့ကြပြီး သက်သေခံကြသည်မှာ သန့်ရှင်းသောဝိညာဉ်တော်၏တန်ခိုးသည် သမ္မာတရားကို ဖော်ပြတင်ပြခြင်းနှင့်အတူ လိုက်ပါခဲ့ပြီး၊ ကလောင်နှင့် အသံဖြင့် သတိပေးလျက်၊ သတင်းစကားများကို ၎င်းတို့၏အစီအစဉ်အတိုင်း ပေးအပ်ခဲ့သည်ဟူသောအရာဖြစ်၏။ ဤအမှုတော်ကို ငြင်းပယ်ခြင်းသည် သန့်ရှင်းသောဝိညာဉ်တော်ကို ငြင်းပယ်ခြင်းဖြစ်မည်ဖြစ်ပြီး၊ ယုံကြည်ခြင်းမှ လွဲဖယ်သွားကာ လှည့်ဖြားသောဝိညာဉ်များကို နားထောင်လိုက်နာသောသူတို့၏အုပ်စုအတွင်းသို့ ငါတို့ကို ထားရှိလိမ့်မည်။”</w:t>
      </w:r>
    </w:p>
    <w:p>
      <w:pPr>
        <w:pStyle w:val="ArticleScripture"/>
        <w:jc w:val="left"/>
      </w:pPr>
      <w:r>
        <w:rPr>
          <w:rFonts w:ascii="Myanmar Text" w:hAnsi="Myanmar Text" w:eastAsia="Myanmar Text" w:cs="Myanmar Text"/>
        </w:rPr>
        <w:t>“ရန်သူသည် အတိတ်ကာလ၏ သတင်းစကားများအတွင်းရှိ၊ ကျွန်ုပ်တို့၏ ယုံကြည်ခြင်း၏ တိုင်မဏ္ဍိုင်များအပေါ် ယုံကြည်သူတို့၏ စိတ်ချယုံကြည်မှုကို အမြစ်ဖြုတ်ပစ်ရန် အရာခပ်သိမ်းကို လှုပ်ရှားစေမည်။ ထိုသတင်းစကားများသည် ကျွန်ုပ်တို့ကို ထာဝရသမ္မာတရား၏ မြင့်မြတ်သော စင်မြင့်ပေါ်၌ တည်စေခဲ့ပြီး၊ ဤအမှုတော်ကို တည်ထောင်ပေးကာ ၎င်း၏ အရည်အချင်းလက္ခဏာကိုလည်း ပေးအပ်ခဲ့သည်။ ဣသရေလအမျိုး၏ အရှင်ထာဝရဘုရားသည် မိမိလူတို့ကို ဦးဆောင်တော်မူခဲ့ပြီး၊ ကောင်းကင်မူလအစရှိသော သမ္မာတရားကို သူတို့အား ဖွင့်လှစ်ပြသတော်မူခဲ့သည်။ ကိုယ်တော်၏ အသံကို ကြားခဲ့ကြရပြီး၊ ယခုတိုင်လည်း ကြားနေရဆဲဖြစ်သည်။ “ခွန်အားတစ်ဆင့်မှ ခွန်အားတစ်ဆင့်သို့လည်းကောင်း၊ ကျေးဇူးတရားတစ်ဆင့်မှ ကျေးဇူးတရားတစ်ဆင့်သို့လည်းကောင်း၊ ဘုန်းအသရေတစ်ဆင့်မှ ဘုန်းအသရေတစ်ဆင့်သို့လည်းကောင်း ဆက်လက်ရှေ့သို့ ချီတက်ကြလော့” ဟု မိန့်တော်မူ၏။ ဤအမှုတော်သည် အားကြီးလာလျက်၊ ကျယ်ပြန့်လာလျက် ရှိသည်။ အကြောင်းမူကား၊ ဣသရေလအမျိုး၏ အရှင်ထာဝရဘုရားသည် မိမိလူတို့၏ ကာကွယ်မှုဖြစ်တော်မူ၏။”</w:t>
      </w:r>
    </w:p>
    <w:p>
      <w:pPr>
        <w:pStyle w:val="ArticleScripture"/>
        <w:jc w:val="left"/>
      </w:pPr>
      <w:r>
        <w:rPr>
          <w:rFonts w:ascii="Myanmar Text" w:hAnsi="Myanmar Text" w:eastAsia="Myanmar Text" w:cs="Myanmar Text"/>
        </w:rPr>
        <w:t>အမှန်တရားကို သဘောတရားအရသာ၊ ဆိုရလျှင် လက်ချောင်းဖျားဖြင့်သာ ဆုပ်ကိုင်ထားသူများ၊ ၎င်း၏ မူဝါဒများကို ဝိညာဉ်၏ အတွင်းသန့်ရှင်းရာဌာနထဲသို့ မသွင်းသွားဘဲ အသက်ရှင်သော အမှန်တရားကို အပြင်ဝင်းတော်၌သာ ထားရှိခဲ့သူများသည်၊ ဤလူမျိုးကို ယနေ့ရှိသည့်အတိုင်း ဖြစ်လာစေခဲ့၍ လောက၌ စိတ်အားထက်သန်သော၊ အဆုံးအဖြတ်ခိုင်မာသော၊ သာသနာဖြန့်လုပ်ငန်းဆောင်ရွက်သူများအဖြစ် တည်ထောင်ပေးခဲ့သော၊ ဤလူမျိုး၏ အတိတ်သမိုင်း၌ သန့်ရှင်းမြတ်နိုးဖွယ်ရာ တစ်စုံတစ်ရာကိုမျှ မမြင်ကြလိမ့်မည်။</w:t>
      </w:r>
    </w:p>
    <w:p>
      <w:pPr>
        <w:pStyle w:val="ArticleScripture"/>
        <w:jc w:val="left"/>
      </w:pPr>
      <w:r>
        <w:rPr>
          <w:rFonts w:ascii="Myanmar Text" w:hAnsi="Myanmar Text" w:eastAsia="Myanmar Text" w:cs="Myanmar Text"/>
        </w:rPr>
        <w:t>“ဤအချိန်အတွက် သမ္မာတရားသည် အဖိုးတန်လှ၏။ သို့ရာတွင် ကျောက်တော်ဖြစ်သော ခရစ်တော် ယေရှုအပေါ်သို့ လဲကျ၍ မိမိတို့၏ စိတ်နှလုံး မချိုးဖျက်ခံရသေးသူတို့သည် အဘယ်အရာသည် သမ္မာတရားဖြစ်သည်ကို မြင်နိုင်မည်မဟုတ်၊ နားလည်နိုင်မည်လည်း မဟုတ်။ သူတို့သည် မိမိတို့၏ အယူအဆများကို နှစ်သက်စေသော အရာကိုသာ လက်ခံကြမည်ဖြစ်ပြီး၊ တင်ထားပြီးဖြစ်သော အခြေခံအုတ်မြစ်အစား အခြားသော အုတ်မြစ်တစ်ခုကို စတင်တည်ဆောက်ကြမည်။ သူတို့သည် မိမိတို့ကိုယ်ပိုင် မာနနှင့် မိမိကိုယ်ကို တန်ဖိုးထားမှုကို ချော့မော့လျက်၊ မိမိတို့သည် ကျွန်ုပ်တို့၏ ယုံကြည်ခြင်း၏ မဏ္ဍိုင်များကို ဖယ်ရှားနိုင်စွမ်းရှိပြီး၊ မိမိတို့တီထွင်ထားသော မဏ္ဍိုင်များဖြင့် ထိုမဏ္ဍိုင်များကို အစားထိုးနိုင်စွမ်းရှိသည်ဟု ထင်မြင်ကြလိမ့်မည်။”</w:t>
      </w:r>
    </w:p>
    <w:p>
      <w:pPr>
        <w:pStyle w:val="ArticleScripture"/>
        <w:jc w:val="left"/>
      </w:pPr>
      <w:r>
        <w:rPr>
          <w:rFonts w:ascii="Myanmar Text" w:hAnsi="Myanmar Text" w:eastAsia="Myanmar Text" w:cs="Myanmar Text"/>
        </w:rPr>
        <w:t>“ဤအရာသည် ကာလအချိန်တည်ရှိနေသမျှ ကာလပတ်လုံး ဆက်လက်ဖြစ်ပေါ်နေမည်။ သမ္မာကျမ်းစာကို အနီးကပ်လေ့လာသင်ယူသူ မည်သူမဆို ဤကမ္ဘာ့သမိုင်း၏ နိဂုံးချုပ်ဖြစ်ရပ်များအတွင်း အသက်ရှင်နေကြသူတို့၏ လေးနက်အလေးအနက်ရှိသော အနေအထားကို မြင်ရပြီး နားလည်သဘောပေါက်လိမ့်မည်။ သူတို့သည် မိမိတို့၏ ကိုယ်ပိုင် မစွမ်းဆောင်နိုင်မှုနှင့် အားနည်းမှုကို ခံစားသိမြင်ကြလိမ့်မည်ဖြစ်၍၊ ဘုရားတရားကိုင်းရှိုင်းမှုပုံသဏ္ဌာန်မျှသာမဟုတ်ဘဲ၊ ဘုရားသခင်နှင့် အသက်ရှင်သော ဆက်သွယ်မှုတစ်ရပ်ကို ပိုင်ဆိုင်ရခြင်းကို မိမိတို့၏ ပထမဦးဆုံးအရေးကိစ္စအဖြစ် မှတ်ယူကြလိမ့်မည်။ ဘုန်းအသရေ၏ မျှော်လင့်ခြင်းဖြစ်တော်မူသော ခရစ်တော်သည် အတွင်း၌ ပုံဖော်တည်ရှိလာသည်အထိ သူတို့သည် အနားယူဝံ့ကြမည်မဟုတ်။ ကိုယ်အတ္တသည် သေဆုံးသွားလိမ့်မည်။ မာနသည် စိတ်ဝိညာဉ်ထဲမှ နှင်ထုတ်ခြင်းခံရလိမ့်မည်။ ထို့ပြင် သူတို့သည် ခရစ်တော်၏ နူးညံ့သိမ်မွေ့ခြင်းနှင့် နူးညံ့သက်သာခြင်းကို ပိုင်ဆိုင်ကြလိမ့်မည်။” Notebook Leaflets, 60, 61.</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Myanmar Text" w:hAnsi="Myanmar Text" w:eastAsia="Myanmar Text" w:cs="Myanmar Text"/>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Myanmar Text" w:hAnsi="Myanmar Text" w:eastAsia="Myanmar Text" w:cs="Myanmar Text"/>
      <w:b/>
      <w:sz w:val="40"/>
    </w:rPr>
  </w:style>
  <w:style w:type="paragraph" w:customStyle="1" w:styleId="ArticleSubtitle">
    <w:name w:val="Article Subtitle"/>
    <w:basedOn w:val="Normal"/>
    <w:pPr>
      <w:spacing w:before="0" w:after="160"/>
      <w:ind w:left="0" w:right="0" w:firstLine="0"/>
      <w:jc w:val="left"/>
    </w:pPr>
    <w:rPr>
      <w:rFonts w:ascii="Myanmar Text" w:hAnsi="Myanmar Text" w:eastAsia="Myanmar Text" w:cs="Myanmar Text"/>
      <w:i/>
      <w:sz w:val="28"/>
    </w:rPr>
  </w:style>
  <w:style w:type="paragraph" w:customStyle="1" w:styleId="ArticleByline">
    <w:name w:val="Article Byline"/>
    <w:basedOn w:val="Normal"/>
    <w:pPr>
      <w:spacing w:before="0" w:after="40"/>
      <w:jc w:val="left"/>
    </w:pPr>
    <w:rPr>
      <w:rFonts w:ascii="Myanmar Text" w:hAnsi="Myanmar Text" w:eastAsia="Myanmar Text" w:cs="Myanmar Text"/>
      <w:i/>
      <w:sz w:val="22"/>
    </w:rPr>
  </w:style>
  <w:style w:type="paragraph" w:customStyle="1" w:styleId="ArticleDate">
    <w:name w:val="Article Date"/>
    <w:basedOn w:val="Normal"/>
    <w:pPr>
      <w:spacing w:before="0" w:after="280"/>
      <w:jc w:val="left"/>
    </w:pPr>
    <w:rPr>
      <w:rFonts w:ascii="Myanmar Text" w:hAnsi="Myanmar Text" w:eastAsia="Myanmar Text" w:cs="Myanmar Text"/>
      <w:sz w:val="20"/>
    </w:rPr>
  </w:style>
  <w:style w:type="paragraph" w:customStyle="1" w:styleId="ArticleHeading">
    <w:name w:val="Article Heading"/>
    <w:basedOn w:val="Heading2"/>
    <w:pPr>
      <w:spacing w:before="240" w:after="120"/>
      <w:jc w:val="left"/>
    </w:pPr>
    <w:rPr>
      <w:rFonts w:ascii="Myanmar Text" w:hAnsi="Myanmar Text" w:eastAsia="Myanmar Text" w:cs="Myanmar Text"/>
      <w:b/>
      <w:sz w:val="26"/>
    </w:rPr>
  </w:style>
  <w:style w:type="paragraph" w:customStyle="1" w:styleId="ArticleBody">
    <w:name w:val="Article Body"/>
    <w:basedOn w:val="Normal"/>
    <w:pPr>
      <w:spacing w:before="0" w:after="160"/>
      <w:jc w:val="left"/>
    </w:pPr>
    <w:rPr>
      <w:rFonts w:ascii="Myanmar Text" w:hAnsi="Myanmar Text" w:eastAsia="Myanmar Text" w:cs="Myanmar Text"/>
      <w:sz w:val="24"/>
    </w:rPr>
  </w:style>
  <w:style w:type="paragraph" w:customStyle="1" w:styleId="ArticleScripture">
    <w:name w:val="Article Scripture"/>
    <w:basedOn w:val="Normal"/>
    <w:pPr>
      <w:spacing w:before="0" w:after="160"/>
      <w:ind w:left="504" w:right="144"/>
      <w:jc w:val="left"/>
    </w:pPr>
    <w:rPr>
      <w:rFonts w:ascii="Myanmar Text" w:hAnsi="Myanmar Text" w:eastAsia="Myanmar Text" w:cs="Myanmar Text"/>
      <w:i w:val="0"/>
      <w:sz w:val="23"/>
    </w:rPr>
  </w:style>
  <w:style w:type="paragraph" w:customStyle="1" w:styleId="ArticleQuote">
    <w:name w:val="Article Quote"/>
    <w:basedOn w:val="Normal"/>
    <w:pPr>
      <w:spacing w:before="0" w:after="160"/>
      <w:ind w:left="648" w:right="288"/>
      <w:jc w:val="left"/>
    </w:pPr>
    <w:rPr>
      <w:rFonts w:ascii="Myanmar Text" w:hAnsi="Myanmar Text" w:eastAsia="Myanmar Text" w:cs="Myanmar Text"/>
      <w:i/>
      <w:sz w:val="23"/>
    </w:rPr>
  </w:style>
  <w:style w:type="paragraph" w:customStyle="1" w:styleId="ArticleListItem">
    <w:name w:val="Article List Item"/>
    <w:basedOn w:val="Normal"/>
    <w:pPr>
      <w:spacing w:before="0" w:after="80"/>
      <w:ind w:left="576" w:right="0" w:hanging="259"/>
      <w:jc w:val="left"/>
    </w:pPr>
    <w:rPr>
      <w:rFonts w:ascii="Myanmar Text" w:hAnsi="Myanmar Text" w:eastAsia="Myanmar Text" w:cs="Myanmar Text"/>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ယောလ၏ကျမ်းနှင့် လာအိုဒိကေအာ ခုနစ်ရက်မြောက် အက်ဒဗင်တစ်အသင်းတော် - အမှတ် လေးဆယ်</dc:title>
  <dc:subject/>
  <dc:creator>Jeff Pippenger</dc:creator>
  <cp:keywords/>
  <dc:description>Generated by ArticleDigger from joel\40_joel.json</dc:description>
  <cp:lastModifiedBy>ArticleDigger</cp:lastModifiedBy>
  <cp:revision>1</cp:revision>
  <dcterms:created xsi:type="dcterms:W3CDTF">2000-01-01T00:00:00Z</dcterms:created>
  <dcterms:modified xsi:type="dcterms:W3CDTF">2000-01-01T00:00:00Z</dcterms:modified>
  <cp:category>joel</cp:category>
  <cp:lastPrinted>2000-01-01T00:00:00Z</cp:lastPrinted>
</cp:coreProperties>
</file>