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ယောလ၏စာအုပ်နှင့် လောဒိကိယာ သတ္တမနေ့ အက်ဒဗင်တစ်အသင်းတော် — အမှတ် လေးဆယ့်နှစ်</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2026-02-09</w:t>
      </w:r>
    </w:p>
    <w:p>
      <w:pPr>
        <w:pStyle w:val="ArticleHeading"/>
        <w:jc w:val="left"/>
      </w:pPr>
      <w:r>
        <w:rPr>
          <w:rFonts w:ascii="Myanmar Text" w:hAnsi="Myanmar Text" w:eastAsia="Myanmar Text" w:cs="Myanmar Text"/>
        </w:rPr>
        <w:t>နံပါတ် လေးဆယ့်နှစ်</w:t>
      </w:r>
    </w:p>
    <w:p>
      <w:pPr>
        <w:pStyle w:val="ArticleBody"/>
        <w:jc w:val="left"/>
      </w:pPr>
      <w:r>
        <w:rPr>
          <w:rFonts w:ascii="Myanmar Text" w:hAnsi="Myanmar Text" w:eastAsia="Myanmar Text" w:cs="Myanmar Text"/>
        </w:rPr>
        <w:t>လေဝိဝတ္တရာကျမ်း အခန်း ၂၃ ကို ခရစ်တော်၏လိုင်းနှင့် ဆက်စပ်စွာ၊ နွေဦးပွဲတော်များသည် ၎င်းတို့၏ အမှန်တကယ်ပြည့်စုံခြင်းနှင့် ဆုံတွေ့ရာ နေရာအဖြစ်၊ တစ်လိုင်းလျှင် အခန်းငယ် ၂၂ ပိုဒ်စီပါသော တန်းတူညီမျှ လိုင်းနှစ်လိုင်းအဖြစ် ခွဲခြမ်းစီစဉ်သောအခါ၊ သောကြာနေ့ညနေ၏ ပသခါပွဲ၊ ဥပုသ်နေ့၏ တဆေးမဲ့မုန့်ပွဲ၊ နှင့် သီတင်းပတ်၏ ပထမနေ့၌ကျင်းပသော အဦးသီးပွဲ ဟူသည့် အဆင့်သုံးဆင့်ဖြင့် စတင်သော လိုင်းတစ်လိုင်းကို ကျွန်ုပ်တို့ ပြသနိုင်သည်။ ယင်းသည် ခရစ်တော်၏ ဗတ္တိဇံအားဖြင့် ကိုယ်စားပြုထားသကဲ့သို့ လမ်းမှတ်တိုင်တစ်ခု ဖြစ်သော်လည်း၊ ထိုလမ်းမှတ်တိုင်တစ်ခု၌ အဆင့်သုံးဆင့် ပါရှိသည်။</w:t>
      </w:r>
    </w:p>
    <w:p>
      <w:pPr>
        <w:pStyle w:val="ArticleBody"/>
        <w:jc w:val="left"/>
      </w:pPr>
      <w:r>
        <w:rPr>
          <w:rFonts w:ascii="Myanmar Text" w:hAnsi="Myanmar Text" w:eastAsia="Myanmar Text" w:cs="Myanmar Text"/>
        </w:rPr>
        <w:t>ထမြောက်ခြင်းမှစတင်၍ အနာဂတ်ဘက်သို့ ရက်လေးဆယ်ကို တိုးချဲ့ကြည့်လျှင်၊ ခရစ်တော်သည် ထိုအချိန်တွင် မျက်နှာချင်းဆိုင် သွန်သင်တော်မူခြင်းကို ရပ်နား၍ မိုးတိမ်များအတွင်းသို့ တက်ကြွတော်မူခဲ့သောကြောင့်၊ ကျွန်ုပ်တို့သည် အချိုးအကွေ့အမှတ်တစ်ခုသို့ ရောက်ရှိလာကြသည်။ တစ်သိန်းလေးသောင်းလေးထောင်သောသူတို့လည်း မိုးတိမ်များအတွင်းသို့ တက်ကြွကြသည်။</w:t>
      </w:r>
    </w:p>
    <w:p>
      <w:pPr>
        <w:pStyle w:val="ArticleScripture"/>
        <w:jc w:val="left"/>
      </w:pPr>
      <w:r>
        <w:rPr>
          <w:rFonts w:ascii="Myanmar Text" w:hAnsi="Myanmar Text" w:eastAsia="Myanmar Text" w:cs="Myanmar Text"/>
        </w:rPr>
        <w:t>ထို့နောက် သူတို့သည် “ဤအရပ်သို့ တက်လာကြလော့” ဟု သူတို့အား ပြောဆိုသော ကောင်းကင်မှ အသံကြီးတစ်သံကို ကြားရကြ၏။ သူတို့သည် မိုးတိမ်ထဲတွင် ကောင်းကင်သို့ တက်သွားကြပြီး၊ သူတို့၏ ရန်သူတို့သည် သူတို့ကို မြင်ကြ၏။ ထိုအချိန်တစ်နာရီအတွင်းပင် မြေငလျင်ကြီးတစ်ခု ဖြစ်ပွား၍ မြို့၏ ဆယ်ပုံတစ်ပုံ ပြိုလဲသွား၏။ ထိုမြေငလျင်ကြောင့် လူ ခုနစ်ထောင် သေဆုံးကြပြီး၊ ကျန်ရစ်သူတို့သည် ကြောက်ရွံ့တုန်လှုပ်ကြကာ ကောင်းကင်ဘုံ၏ ဘုရားသခင်အား ဘုန်းတော်ကို ပေးကြ၏။ ဒုတိယဘေးသည် လွန်သွားပြီ။ ကြည့်ရှုလော့၊ တတိယဘေးသည် အလျင်အမြန် လာ၏။ ထိုနောက် သတ္တမကောင်းကင်တမန်သည် တံပိုးမှုတ်၏။ ထိုအခါ ကောင်းကင်၌ အသံကြီးများ ပေါ်ထွက်လာ၍ “ဤလောက၏ နိုင်ငံများသည် ငါတို့၏ သခင်နှင့် သူ၏ ခရစ်တော်၏ နိုင်ငံများ ဖြစ်လာကြပြီ။ ထိုအရှင်သည် ကမ္ဘာအဆုံးမရှိ အစဉ်အမြဲ စိုးစံတော်မူလိမ့်မည်” ဟု ဆိုကြ၏။ ဗျာဒိတ်ကျမ်း ၁၁:၁၂–၁၅။</w:t>
      </w:r>
    </w:p>
    <w:p>
      <w:pPr>
        <w:pStyle w:val="ArticleBody"/>
        <w:jc w:val="left"/>
      </w:pPr>
      <w:r>
        <w:rPr>
          <w:rFonts w:ascii="Myanmar Text" w:hAnsi="Myanmar Text" w:eastAsia="Myanmar Text" w:cs="Myanmar Text"/>
        </w:rPr>
        <w:t>ဒုတိယနှင့် တတိယအမင်္ဂလာသည် အစ္စလာမ်ဖြစ်ကြပြီး၊ သတ္တမကောင်းကင်တမန်သည်လည်း တတိယအမင်္ဂလာဖြစ်သဖြင့်၊ ၎င်းသည် တဖန် အစ္စလာမ်ပင် ဖြစ်သည်။ တတိယအမင်္ဂလာသည် မြေငလျင်ဖြစ်စဉ်၌ လျင်မြန်စွာ ရောက်လာသည်။ ထိုမြေငလျင်သည် အမေရိကန်ပြည်ထောင်စု၌ တနင်္ဂနွေနေ့ဥပဒေ ဖြစ်သည်။ အမေရိကန်ပြည်ထောင်စုသည် ဗျာဒိတ်ကျမ်း အခန်းကြီး ၁၃ ၏ မြေသားတိရစ္ဆာန်ဖြစ်ပြီး၊ တနင်္ဂနွေနေ့ဥပဒေသည် လှုပ်ခတ်ခြင်းဖြစ်ကာ၊ ထိုလှုပ်ခတ်ခြင်းသည် ငလျင်လှုပ်ခြင်းပင် ဖြစ်သည်။ မြေသားတိရစ္ဆာန်သည် ဘုရင်ဆယ်ပါးတို့အနက် အဓိကဘုရင်ဖြစ်ပြီး၊ အမေရိကန်ပြည်ထောင်စုသည် တနင်္ဂနွေနေ့ဥပဒေ၌ ဖြုတ်ချခံရသောအခါ၊ မြို့၏ ဆယ်စုတစ်စုသည် ပြိုလဲပြီး ဖြစ်လိမ့်မည်။ တနင်္ဂနွေနေ့ဥပဒေ ဖြစ်ပေါ်သော တစ်နာရီတည်း၌ပင်၊ ဧလိယနှင့် မောရှေတို့ဖြင့် ကိုယ်စားပြုထားသော သက်သေခံနှစ်ပါး၊ ပေတရု၊ ယာကုပ်နှင့် ယောဟန်တို့အတွက် ခရစ်တော်နှင့်အတူ ဘုန်းတော်ထင်ရှားစွာ ပေါ်ထွန်းခဲ့သော အတူတူသော သက်သေခံနှစ်ပါးသည်၊ မိုဃ်းတိမ်ထဲ၌ ကောင်းကင်သို့ ချီးမြှောက်ခံရကြပြီး၊ သူတို့၏ ရန်သူများက သူတို့ကို မြင်တွေ့ခဲ့ကြသဖြင့် လူအပေါင်းတို့သည်လည်း မြင်ကြလေသည်။</w:t>
      </w:r>
    </w:p>
    <w:p>
      <w:pPr>
        <w:pStyle w:val="ArticleBody"/>
        <w:jc w:val="left"/>
      </w:pPr>
      <w:r>
        <w:rPr>
          <w:rFonts w:ascii="Myanmar Text" w:hAnsi="Myanmar Text" w:eastAsia="Myanmar Text" w:cs="Myanmar Text"/>
        </w:rPr>
        <w:t>ရှင်ပြန်ထမြောက်ခြင်းပြီးနောက် ရက်လေးဆယ်အကြာတွင် ယေရှုသည် မိုဃ်းတိမ်များထဲသို့ “တက်ကြွတော်မူ” ခဲ့ပြီး၊ အပေါ်ခန်း၌ ဆယ်ရက်တာကာလ စတင်ခဲ့သည်။ တက်ကြွခြင်းသည် မြင်သာသော စမ်းသပ်ချက်တစ်ရပ်ဖြစ်သည်၊ သုံးပါးသော ကောင်းကင်တမန်တို့အနက် ဒုတိယကောင်းကင်တမန်၏ သတင်းစကားကဲ့သို့ပင် ဖြစ်သည်။ တော်မူ၏ တက်ကြွခြင်းအချိန်၌ ကောင်းကင်တမန်တို့က၊ တော်မူသည် မိုဃ်းတိမ်များနှင့်အတူ တက်ကြွတော်မူခဲ့သကဲ့သို့၊ မိုဃ်းတိမ်များနှင့်အတူ ပြန်ကြွလာတော်မူမည်ဟု ကြေညာခဲ့ကြသည်။</w:t>
      </w:r>
    </w:p>
    <w:p>
      <w:pPr>
        <w:pStyle w:val="ArticleScripture"/>
        <w:jc w:val="left"/>
      </w:pPr>
      <w:r>
        <w:rPr>
          <w:rFonts w:ascii="Myanmar Text" w:hAnsi="Myanmar Text" w:eastAsia="Myanmar Text" w:cs="Myanmar Text"/>
        </w:rPr>
        <w:t>ထိုအရာများကို ကိုယ်တော် မိန့်တော်မူပြီးသောအခါ၊ သူတို့ကြည့်ရှုလျက်ရှိစဉ်တွင် ကိုယ်တော်သည် အထက်သို့ ယူဆောင်ခြင်းကိုခံတော်မူ၏။ ထိုနောက် မိုးတိမ်တစ်ခုသည် ကိုယ်တော်ကို သူတို့၏မျက်စိမှ ကွယ်ကာ လက်ခံယူလေ၏။ ကိုယ်တော် တက်ကြွတော်မူသွားစဉ် သူတို့သည် ကောင်းကင်ဘက်သို့ တစိုက်မတ်မတ် ကြည့်ရှုလျက်ရှိကြသောအခါ၊ ကြည့်ရှုလော့၊ အဖြူရောင်အဝတ်ကို ဝတ်ဆင်သော လူနှစ်ယောက်သည် သူတို့အနား၌ ရပ်နေကြ၏။ ထိုသူတို့ကလည်း၊ ဂါလိလဲပြည်သားတို့၊ သင်တို့သည် အဘယ်ကြောင့် ကောင်းကင်ဘက်သို့ မော့ကြည့်လျက် ရပ်နေကြသနည်း။ သင်တို့ထံမှ ကောင်းကင်သို့ ယူဆောင်ခြင်းကို ခံတော်မူသော ဤယေရှုကိုယ်တော်တည်းက၊ သင်တို့သည် ကိုယ်တော် ကောင်းကင်သို့ ကြွတော်မူသွားသည်ကို မြင်ခဲ့ကြသည့်နည်းတူ၊ ထိုနည်းအတိုင်း ပြန်ကြွလာတော်မူမည်ဟု ဆိုကြ၏။ တမန်တော်ဝတ္ထု ၁:၉–၁၁။</w:t>
      </w:r>
    </w:p>
    <w:p>
      <w:pPr>
        <w:pStyle w:val="ArticleBody"/>
        <w:jc w:val="left"/>
      </w:pPr>
      <w:r>
        <w:rPr>
          <w:rFonts w:ascii="Myanmar Text" w:hAnsi="Myanmar Text" w:eastAsia="Myanmar Text" w:cs="Myanmar Text"/>
        </w:rPr>
        <w:t>သူ၏ ဒုတိယအကြိမ် ကြွလာခြင်း၌ သူပြန်ကြွလာမည်မှာ သူ၏နိုင်ငံတော်၏ “ဘုန်းအသရေ” အတွင်း၌ ဖြစ်သည်။</w:t>
      </w:r>
    </w:p>
    <w:p>
      <w:pPr>
        <w:pStyle w:val="ArticleScripture"/>
        <w:jc w:val="left"/>
      </w:pPr>
      <w:r>
        <w:rPr>
          <w:rFonts w:ascii="Myanmar Text" w:hAnsi="Myanmar Text" w:eastAsia="Myanmar Text" w:cs="Myanmar Text"/>
        </w:rPr>
        <w:t>ထို့ကြောင့် ဤဖောက်ပြန်၍ အပြစ်နှင့်ပြည့်စုံသော လူမျိုးဆက်၌ ငါနှင့် ငါ၏စကားတို့ကို ရှက်သောသူကို လူသား၏သားသည်လည်း မိမိအဘ၏ ဘုန်းတော်နှင့် သန့်ရှင်းသော ကောင်းကင်တမန်တို့နှင့်အတူ ကြွလာသောအခါ ရှက်လိမ့်မည်။ မာကု ၈:၃၈။</w:t>
      </w:r>
    </w:p>
    <w:p>
      <w:pPr>
        <w:pStyle w:val="ArticleBody"/>
        <w:jc w:val="left"/>
      </w:pPr>
      <w:r>
        <w:rPr>
          <w:rFonts w:ascii="Myanmar Text" w:hAnsi="Myanmar Text" w:eastAsia="Myanmar Text" w:cs="Myanmar Text"/>
        </w:rPr>
        <w:t>ပေတရု၊ ယာကုပ်နှင့် ယောဟန်တို့သည် ပုံသဏ္ဌာန်ပြောင်းလဲရာတောင်ပေါ်တွင် မြင်တွေ့ခဲ့ကြသောအရာမှာလည်း ဤတူညီသော “ဘုန်းတော်” ပင် ဖြစ်သည်။ ပုံသဏ္ဌာန်ပြောင်းလဲရာတောင်သည်လည်း ဒုတိယအဆင့်တစ်ခုဖြစ်ပြီး၊ ၎င်း၏အရှေ့၌ ကဲသာရိဖိလိပ္ပိရှိကာ၊ ၎င်း၏အနောက်၌ ကဲသာရိမာရိတိမာ ရှိသည်။ ဒုတိယစမ်းသပ်မှုသည်လည်း သားရဲ၏ပုံရိပ်ဆိုင်ရာ စမ်းသပ်မှုဖြစ်ပြီး၊ သားရဲ၏ပုံရိပ်ကို ဖွဲ့စည်းလျက်ရှိကြောင်း ပရောဖက်ပြုသဘောဖြင့် အသိအမှတ်ပြုရမည့် စမ်းသပ်မှုတစ်ရပ် ဖြစ်သည်။ ဒုတိယစမ်းသပ်မှုသည်လည်း မဲလဇာက ဒံယေလနှင့် သူ၏အပေါင်းအဖော်များကို ပဲအစာမစားသောသူတို့နှင့် မျက်နှာအဆင်းကို နှိုင်းယှဉ်စစ်ဆေးသောအရာ ဖြစ်သည်။ ၎င်းသည် မြင်ကွင်းဆိုင်ရာ စမ်းသပ်မှုတစ်ရပ် ဖြစ်သည်။ အာဗြဟံ၏ ပဋိညာဉ်သမိုင်းတွင် ပဋိညာဉ်အဆင့်သုံးဆင့်အနက် ဒုတိယအဆင့်မှာ အရေဖျားလှီးခြင်း၏ “နိမိတ်လက္ခဏာ” ဖြစ်သည်။ ဒုတိယအဆင့်သည် ဘုရားသခင်၏ လူမျိုးတော်ကို အလံတော်အဖြစ် မြှောက်တင်စဉ် တံဆိပ်ခတ်မှတ်သားခြင်းကို ကိုယ်စားပြုသည်။ ဒုတိယအဆင့်သည် “ဘုန်းတော်” ထင်ရှားပြသရာနေရာ ဖြစ်သည်၊ အကြောင်းမှာ ပထမကောင်းကင်တမန်၏ အဆင့်သုံးဆင့်မှာ ကြောက်ရွံ့ခြင်း၊ “ဘုန်းတော်” နှင့် တရားစီရင်ခြင်း ဖြစ်သောကြောင့် ဖြစ်သည်။ ပင်တေကုတ္တေပွဲကာလ၏ လေးဆယ်မြောက်နေ့သည် ပုံသဏ္ဌာန်ပြောင်းလဲရာတောင်နှင့် ကိုက်ညီသည်။ သင့်ဖိနပ်ကို ချွတ်လော့၊ အကြောင်းမူကား သင်သည် သန့်ရှင်းသောမြေပေါ်၌ ရပ်လျက်ရှိ၏။</w:t>
      </w:r>
    </w:p>
    <w:p>
      <w:pPr>
        <w:pStyle w:val="ArticleBody"/>
        <w:jc w:val="left"/>
      </w:pPr>
      <w:r>
        <w:rPr>
          <w:rFonts w:ascii="Myanmar Text" w:hAnsi="Myanmar Text" w:eastAsia="Myanmar Text" w:cs="Myanmar Text"/>
        </w:rPr>
        <w:t>ကောင်းကင်သို့တက်ကြွခြင်းသည် မြင်သာသော စမ်းသပ်ချက်တစ်ရပ်ဖြစ်သည်။ ပွဲတော်များ၏ အစဉ်အလာစဉ်တွင်၊ ရက်လေးဆယ်ပြည့်သော အမှတ်၌ရှိသော ကောင်းကင်သို့တက်ကြွခြင်း၏ မတိုင်မီ ငါးရက်အလိုတွင် တံပိုးခရာပွဲတော် ရှိသည်။ တံပိုးခရာပွဲတော်သည် သတ္တမတံပိုး၏ သတိပေးချက်ကို ဖော်ညွှန်းသည်၊ ထိုသတိပေးချက်မှာ အစ္စလာမ်၏ သတိပေးချက်ဖြစ်သည်။</w:t>
      </w:r>
    </w:p>
    <w:p>
      <w:pPr>
        <w:pStyle w:val="ArticleBody"/>
        <w:jc w:val="left"/>
      </w:pPr>
      <w:r>
        <w:rPr>
          <w:rFonts w:ascii="Myanmar Text" w:hAnsi="Myanmar Text" w:eastAsia="Myanmar Text" w:cs="Myanmar Text"/>
        </w:rPr>
        <w:t>ကောင်းကင်သို့တက်ကြွခြင်းသည် တံပိုးများ၏နောက် ငါးရက်အကြာ၌ လိုက်လာပြီး၊ ထို့နောက် ကောင်းကင်သို့တက်ကြွခြင်းပြီး ငါးရက်အကြာတွင် အပြစ်ဖြေရာနေ့သည် တရားစီရင်ခြင်းကို မှတ်သားပေးသည်။ တံပိုးသည် ရှေးဟောင်းလမ်းခရီးများဖြစ်၏၊ လာအိုဒိကိအသင်းတော်သို့ပေးသော သတင်းစကားဖြစ်၏၊ အစ္စလာမ်ဖြစ်၏၊ ထို့ပြင် ပထမကောင်းကင်တမန်၏ အခြေခံ သတင်းစကားလည်း ဖြစ်၏။ ငါးရက်အကြာတွင်၊ “မျက်နှာချင်းဆိုင်” ညွှန်ကြားသင်ကြားခြင်း အဆုံးသတ်သောအခါ၊ ဒုတိယကောင်းကင်တမန်၏ မျက်မြင်ရသော ဒုတိယစမ်းသပ်မှုကို ကောင်းကင်သို့တက်ကြွခြင်းအားဖြင့် မှတ်သားပေးသည်။ ထိုနောက် ငါးရက်အကြာတွင်၊ တရားစီရင်ခြင်းသည် တတိယကောင်းကင်တမန်ကို မှတ်သားပေးသည်။</w:t>
      </w:r>
    </w:p>
    <w:p>
      <w:pPr>
        <w:pStyle w:val="ArticleBody"/>
        <w:jc w:val="left"/>
      </w:pPr>
      <w:r>
        <w:rPr>
          <w:rFonts w:ascii="Myanmar Text" w:hAnsi="Myanmar Text" w:eastAsia="Myanmar Text" w:cs="Myanmar Text"/>
        </w:rPr>
        <w:t>ဘုရားသခင်၏အိမ်တော်အပေါ်ရှိ တရားစီရင်ခြင်း ပြီးဆုံးသွားပြီးနောက် ငါးရက်အကြာတွင်၊ ပင်တေကုတ္တေပွဲနေ့ဖြင့် အမှတ်အသားပြုထားသကဲ့သို့၊ အမေရိကန်ပြည်ထောင်စုအပေါ် တရားစီရင်ခြင်း ရောက်လာသည်။</w:t>
      </w:r>
    </w:p>
    <w:p>
      <w:pPr>
        <w:pStyle w:val="ArticleScripture"/>
        <w:jc w:val="left"/>
      </w:pPr>
      <w:r>
        <w:rPr>
          <w:rFonts w:ascii="Myanmar Text" w:hAnsi="Myanmar Text" w:eastAsia="Myanmar Text" w:cs="Myanmar Text"/>
        </w:rPr>
        <w:t>ထိုအခါ ကိုယ်တော်က အာဗြံအား မိန့်တော်မူသည်မှာ၊ “သင်၏အမျိုးအနွယ်သည် မိမိတို့နှင့်မဆိုင်သော တိုင်းပြည်၌ တည်းခိုနေရသော သူစိမ်းများဖြစ်ကြလိမ့်မည်ကို သေချာစွာ သိမှတ်လော့။ သူတို့သည် ထိုလူမျိုးအား အမှုထမ်းရကြလိမ့်မည်။ ထိုလူမျိုးသည်လည်း သူတို့ကို နှစ်လေးရာပတ်လုံး ညှဉ်းဆဲကြလိမ့်မည်။ ထို့အပြင် သူတို့အမှုထမ်းရမည့် ထိုလူမျိုးကိုလည်း ငါသည် တရားစီရင်မည်။ ထို့နောက် သူတို့သည် အလွန်များပြားသော ပစ္စည်းဥစ္စာနှင့်တကွ ထွက်လာကြလိမ့်မည်။” ကမ္ဘာဦး ၁၅:၁၃၊ ၁၄။</w:t>
      </w:r>
    </w:p>
    <w:p>
      <w:pPr>
        <w:pStyle w:val="ArticleBody"/>
        <w:jc w:val="left"/>
      </w:pPr>
      <w:r>
        <w:rPr>
          <w:rFonts w:ascii="Myanmar Text" w:hAnsi="Myanmar Text" w:eastAsia="Myanmar Text" w:cs="Myanmar Text"/>
        </w:rPr>
        <w:t>အမေရိကန်ပြည်ထောင်စုဟူသော “နိုင်ငံ” သည် တရားစီရင်ခံရသော တနင်္ဂနွေနေ့ဥပဒေ၏အချိန်၌ တစ်သိန်းလေးသောင်းလေးထောင်တို့ ပိုင်ဆိုင်ထားသော “ကြီးမားသောအနှစ်သာရ” သည် ဟေရှာယ အခန်းကြီး ၆ ၌ ဖော်ပြထားသော အနှစ်သာရဖြစ်ပြီး၊ ဘုရားသခင်၏ သဘာဝတော်ကို ကိုယ်စားပြုသည်။ အာဗြဟံ၏ ပဋိညာဉ်ဆိုင်ရာ ပရောဖက်ပြုချက်၌ “ထိုနိုင်ငံကိုလည်း” ဟု ဆိုထားသဖြင့်၊ ထိုအချက်က ဘုရားသခင်၏လူတို့သည် တနင်္ဂနွေနေ့ဥပဒေ မရောက်မီ တံဆိပ်ခတ်ခြင်းခံရကြောင်းကို သတ်မှတ်ဖော်ပြသည်။ ထို့နောက် တဲတော်ပွဲ၏ ခုနစ်ရက်ဖြင့် ကိုယ်စားပြုထားသော ကာလဖြစ်သည့် တနင်္ဂနွေနေ့ဥပဒေ၌၊ ဘုရားသခင်၏ အိမ်တော်ပြင်ပရှိ လူအစုကြီးအပေါ် တရားစီရင်ခြင်း ပြီးစီးနေစဉ်၊ နောက်မိုးကို အကန့်အသတ်မရှိ သွန်းလောင်းပေးသည်။</w:t>
      </w:r>
    </w:p>
    <w:p>
      <w:pPr>
        <w:pStyle w:val="ArticleBody"/>
        <w:jc w:val="left"/>
      </w:pPr>
      <w:r>
        <w:rPr>
          <w:rFonts w:ascii="Myanmar Text" w:hAnsi="Myanmar Text" w:eastAsia="Myanmar Text" w:cs="Myanmar Text"/>
        </w:rPr>
        <w:t>၂၀၂၀ ပြည့်နှစ်၊ ဇူလိုင် ၁၈ ရက်နေ့တွင် သက်သေနှစ်ပါးသည် စောဒုံနှင့် အဲဂုတ္တုပြည်၏ လမ်းများပေါ်၌ သတ်ဖြတ်ခြင်းခံရကြသည်။ ထိုသက်သေနှစ်ပါးမှာ မိုးရှေနှင့် ဧလိယဖြစ်ကြပြီး၊ ဝီလျံ မီလာသည် မိမိ၏သမိုင်း၌ ဧလိယဖြစ်သည်။ သူ၏အိပ်မက်၌ သူသည် မျက်စိကို ခဏပိတ်ခဲ့ပြီး၊ ၂၀၂၀ ပြည့်နှစ်၊ ဇူလိုင် ၁၈ ရက်နေ့တွင် သူသည် ပရောဖက်ဆန်စွာ သေခြင်း၌ မျက်စိပိတ်ခဲ့သည်။ သူ မျက်စိပြန်ဖွင့်သောအခါ၊ အခန်းသည် လူမရှိဘဲ လွတ်နေပြီး၊ တံခါးတစ်ချပ်နှင့် ပြတင်းပေါက်များသည် ဖွင့်လျက်ရှိကြသည်။ ထို့နောက် မီလာသည် ဖုန်တံမြက်စည်းကိုင်သူ လုပ်ဆောင်နေသော အမှုကို မြင်သောအခါ၊ သတိနှင့်လုပ်ရန် သူ့အား တောင်းပန်ခဲ့ပြီး၊ ဖုန်တံမြက်စည်းကိုင်သူကလည်း အရာခပ်သိမ်း ကောင်းမွန်မည်ဟု သူ့အား အာမခံခဲ့သည်။</w:t>
      </w:r>
    </w:p>
    <w:p>
      <w:pPr>
        <w:pStyle w:val="ArticleBody"/>
        <w:jc w:val="left"/>
      </w:pPr>
      <w:r>
        <w:rPr>
          <w:rFonts w:ascii="Myanmar Text" w:hAnsi="Myanmar Text" w:eastAsia="Myanmar Text" w:cs="Myanmar Text"/>
        </w:rPr>
        <w:t>၂၀၂၃ ခုနှစ် ဇူလိုင်လတွင် မီလာသည် တောကန္တာရ၌ နိုးထလာသောအခါ၊ အမှုန့်မပါသောမုန့်ပွဲတော်သည် ၂၀၂၃ ခုနှစ် ဒီဇင်ဘာ ၃၁ ရက်၌ ဖြစ်မည့် ရှင်ပြန်ထမြောက်ခြင်းအခါမတိုင်မီ အနည်းငယ် ကြိုတင်၍ ရောက်ရှိလာခဲ့သည်။ ထိုအချိန်၌—ယခင်က ဖွင့်ထုတ်ခဲ့ဖူးသမျှ အခြားပရောဖက်ဆိုင်ရာ သတင်းစကားများအားလုံးက ပုံရိပ်ပြုထားခဲ့သော “အော်ဟစ်သံ” ဖြစ်သည့် စစ်မှန်သော သန်းခေါင်ယံအော်ဟစ်သံ၏ ပရောဖက်ဆိုင်ရာ သတင်းစကားသည် ဖွင့်ထုတ်ခံရစပြုလာခဲ့သည်။ အကြောင်းမူကား သုံးရက်ခွဲ၏ အဆုံးသည် “အဆုံးကာလ” တစ်ခုကို သတ်မှတ်ပြသပြီး၊ “အဆုံးကာလ” တွင် ပရောဖက်ဆိုင်ရာ ဖွင့်ထုတ်ခြင်းတစ်ရပ်သည် အစဉ်ရှိတတ်သောကြောင့်ဖြစ်သည်။ ဤသည်မှာ အစဉ်အမြဲ ထိုသို့ပင် ဖြစ်သည်၊ အကြောင်းမူကား ခရစ်တော်သည် မနေ့က၊ ယနေ့နှင့် ကာလအစဉ်အဆက် တူညီတော်မူသောကြောင့်ဖြစ်သည်။ လူသားတို့နှင့် ဆက်ဆံပြုမူတော်မူပုံသည်လည်း အစဉ်တစိုက် တူညီလျက်ရှိသည်၊ အကြောင်းမူကား ယခင်က အမြဲပြုတော်မူခဲ့သကဲ့သို့ ယခုလည်း တူညီသော “လိုင်းများ” အပေါ်၌ပင် အမှုတော်ကို ဆောင်ရွက်တော်မူသောကြောင့်ဖြစ်သည်။ သုံးရက်ခွဲ၏ အဆုံးတွင် ယေရှုခရစ်၏ ဗျာဒိတ်တော်သည် ဖွင့်ထုတ်ခံခဲ့ရသည်။</w:t>
      </w:r>
    </w:p>
    <w:p>
      <w:pPr>
        <w:pStyle w:val="ArticleBody"/>
        <w:jc w:val="left"/>
      </w:pPr>
      <w:r>
        <w:rPr>
          <w:rFonts w:ascii="Myanmar Text" w:hAnsi="Myanmar Text" w:eastAsia="Myanmar Text" w:cs="Myanmar Text"/>
        </w:rPr>
        <w:t>ရှေးဦးစွာ ဖွဲ့စည်းခံရပြီးနောက် အသက်ရှူရာအသက်ဝိညာဉ်ဖြင့် မှုတ်သွင်းခံရသော အာဒမ်အားဖြင့်၊ ရှင်ပြန်ထမြောက်သော ကိုယ်ခန္ဓာကို အရိပ်အယောင်ပြ၍ ဖော်ပြခဲ့ပြီးဖြစ်သည်။ ယေဇကျေလ ၃၇ ၏ သေ၍ ခြောက်သွေ့နေသော အရိုးများကိုလည်း ပထမဦးစွာ ပရောဖက်ပြုချက်တစ်ရပ်ဖြင့် ဖွဲ့စည်းစေခဲ့ပြီး၊ ထို့နောက် တံဆိပ်ခတ်ခြင်းသတင်းစကားဖြစ်သော လေးလေထုအကြောင်း သတင်းစကားနှင့်အတူ အသက်မဲ့သော ကိုယ်ခန္ဓာထဲသို့ အသက်ရှူရာအသက်ဝိညာဉ်ကို ဆောင်ကြဉ်းပေးသည့် ဒုတိယ ပရောဖက်ပြုချက်တစ်ရပ်အားဖြင့် အသက်ရှင်စေခဲ့သည်။ ဤဥပမာနှစ်ရပ်လုံးတွင် တံဆိပ်မခတ်ထားသော ပရောဖက်ပြုချက်သည် အပိုင်းနှစ်ပိုင်းဖြစ်ပြီး၊ ထိုအပိုင်းများကို နည်းမျိုးစုံဖြင့် တင်ပြထားသည်။ ထိုအရာများမှာ အတွင်းပိုင်းနှင့် အပြင်ပိုင်း ဖြစ်ကြသည်။ ထိုအရာများမှာ အူလိုင်မြစ်နှင့် ဟိဒ္ဒေကယ်မြစ်တို့၏ ရူပါရုံ ဖြစ်ကြသည်။ ထိုအရာများမှာ chazon နှင့် mareh ရူပါရုံများ ဖြစ်ကြသည်။ ထိုအရာများမှာ သက်သေခံနှစ်ပါး၊ ရွှေပြွန်နှစ်ချောင်းတို့ ဖြစ်ကြပြီး၊ ထိုသို့ ဆက်လက်၍ အမျိုးမျိုးဖြစ်ကြသည်။</w:t>
      </w:r>
    </w:p>
    <w:p>
      <w:pPr>
        <w:pStyle w:val="ArticleBody"/>
        <w:jc w:val="left"/>
      </w:pPr>
      <w:r>
        <w:rPr>
          <w:rFonts w:ascii="Myanmar Text" w:hAnsi="Myanmar Text" w:eastAsia="Myanmar Text" w:cs="Myanmar Text"/>
        </w:rPr>
        <w:t>မီလာရိုက် သမိုင်းတွင်၊ သန်းခေါင်အော်ဟစ်သံသည် ဒုတိယကောင်းကင်တမန်၏ ပရောဖက်ပြုချက်နှင့် ပေါင်းစည်းသည့် ပရောဖက်ပြုချက်ဖြစ်သည်။ နှစ်ဆင့်ပါသော ပရောဖက်ပြုချက်ဖြစ်သည်။ ၂၀၂၃ ခုနှစ်တွင် သေ၍ ခြောက်သွေ့နေသော အရိုးများသည် ပြန်လည်အသက်ရှင်လာခဲ့သည့်အခါ၊ ပရောဖက်ဆိုင်ရာ မလွဲမသွေလိုအပ်ချက်အရ ၎င်းတို့သည် စမ်းသပ်ခြင်းခံရမည်ဖြစ်သည်၊ အကြောင်းမူကား ပရောဖက်ပြုချက်တစ်ခု၏ တံဆိပ်ဖြေဖွင့်ခြင်းသည် သုံးဆင့်ပါသော စမ်းသပ်မှုလုပ်ငန်းစဉ်ကို အစပြုသည့်အရာဖြစ်သဖြင့် ဖြစ်သည်။ ပထမ စမ်းသပ်မှု နှစ်ခုမှာ အခြေခံအုတ်မြစ်ဆိုင်ရာ စမ်းသပ်မှုနှင့် ထို့နောက် ဗိမာန်တော်ဆိုင်ရာ စမ်းသပ်မှုတို့ ဖြစ်မည်။</w:t>
      </w:r>
    </w:p>
    <w:p>
      <w:pPr>
        <w:pStyle w:val="ArticleBody"/>
        <w:jc w:val="left"/>
      </w:pPr>
      <w:r>
        <w:rPr>
          <w:rFonts w:ascii="Myanmar Text" w:hAnsi="Myanmar Text" w:eastAsia="Myanmar Text" w:cs="Myanmar Text"/>
        </w:rPr>
        <w:t>ထမြောက်တော်မူခြင်းအပြီး ငါးရက်အကြာတွင်—မုန့်မမားမုန့်၏ကာလဖြင့် ကိုယ်စားပြုထားသော တောကန္တာရ၌ကြွေးကြော်သောအသံ၏ကာလသည် အဆုံးသို့ရောက်၏။ အကြောင်းမူကား မီလာနှင့် ယောဟန်ဗတ္တိဇံဆရာတို့ဖြင့် ကိုယ်စားပြုထားသော ဧလိယသည် မိမိတို့သည် ဖိနပ်ကိုတောင် မဆောင်ထိုက်သော ထိုတစ်ပါးတော်အတွက် လမ်းကို ပြင်ဆင်ပေးခဲ့ကြသောကြောင့် ဖြစ်သည်။ ထမြောက်တော်မူချိန်၌ ယေရှုသည် ရက်လေးဆယ်ကြာသော “မျက်နှာချင်းဆိုင်” သွန်သင်ခြင်းကာလကို စတင်တော်မူ၏။ ထို “မျက်နှာချင်းဆိုင်” သွန်သင်ခြင်းသည် ဒံယေလ အခန်းကြီး ၁၀ ၌ ဒံယေလအတွက် နှစ်ဆယ့်နှစ်ရက်မြောက်နေ့တွင် စတင်ခဲ့သည်။ ထိုနေရာ၌ ၎င်းကို အဆင့်သုံးဆင့်နှင့် ထိတွေ့ခြင်းသုံးကြိမ်အဖြစ်လည်းကောင်း၊ အားရှိခြင်းကို နှစ်ကြိမ်ထပ်တိုးဖော်ပြထားခြင်းနှင့်အတူလည်းကောင်း ကိုယ်စားပြုဖော်ပြထားသည်။</w:t>
      </w:r>
    </w:p>
    <w:p>
      <w:pPr>
        <w:pStyle w:val="ArticleBody"/>
        <w:jc w:val="left"/>
      </w:pPr>
      <w:r>
        <w:rPr>
          <w:rFonts w:ascii="Myanmar Text" w:hAnsi="Myanmar Text" w:eastAsia="Myanmar Text" w:cs="Myanmar Text"/>
        </w:rPr>
        <w:t>လေးဆယ်ရက်တာကာလ မပြီးဆုံးမီ ငါးရက်အလို၌၊ အစ္စလာမ်၏ တံပိုးသံဆိုင်ရာ သတိပေးချက်ကို မြည်ဟောင်းစေသည်။ အစ္စလာမ်၏ သတိပေးချက်ကို ခရစ်တော်သည် ယေရုရှလင်မြို့သို့ အောင်ပွဲခံ ဝင်ရောက်တော်မူသောအခါ စီးနင်းတော်မူခဲ့သည့် မြည်းဖြင့် ကိုယ်စားပြုဖော်ပြထားသည်။ သံလွင်တောင်၏ တောင်စောင်းများမှ ယေရုရှလင်မြို့ထဲသို့ ဆင်းသက်တော်မူမီ၊ အရင်ဦးစွာ ကိုယ်တော်သည် တပည့်တော်တို့အား သွား၍ ထိုမြည်းကို ဖြည်လွှတ်စေရန် မိန့်တော်မူခဲ့သည်။</w:t>
      </w:r>
    </w:p>
    <w:p>
      <w:pPr>
        <w:pStyle w:val="ArticleScripture"/>
        <w:jc w:val="left"/>
      </w:pPr>
      <w:r>
        <w:rPr>
          <w:rFonts w:ascii="Myanmar Text" w:hAnsi="Myanmar Text" w:eastAsia="Myanmar Text" w:cs="Myanmar Text"/>
        </w:rPr>
        <w:t>“ဤအမြင်ကို ၁၈၄၇ ခုနှစ်တွင် ပေးအပ်ခဲ့ရာ၊ ထိုအချိန်၌ ဥပုသ်နေ့ကို စောင့်ထိန်းနေသော အက်ဒ်ဗင့်ညီအစ်ကိုတို့မှာ အလွန်နည်းပါးသေး၏။ ထိုသူတို့အနက်မှလည်း ဥပုသ်နေ့စောင့်ထိန်းခြင်းသည် ဘုရားသခင်၏လူတို့နှင့် မယုံကြည်သူတို့အကြား စည်းမျဉ်းတစ်ရပ်ကို ဆွဲခွဲသတ်မှတ်လောက်အောင် အရေးကြီးသည်ဟု ယူဆသူမှာ အနည်းငယ်သာ ရှိခဲ့ကြသည်။ ယခုမူ ထိုအမြင်၏ ပြည့်စုံလာခြင်းကို စတင်မြင်တွေ့ရပြီဖြစ်သည်။ ဤနေရာတွင် ဖော်ပြထားသော ‘ထိုဆင်းရဲဒုက္ခကာလ၏ အစ’ ဟူသည်မှာ ဘေးဒဏ်များ စတင်သွန်းလောင်းမည့်အချိန်ကို ရည်ညွှန်းခြင်းမဟုတ်ဘဲ၊ ၎င်းတို့ သွန်းလောင်းမခံရမီ အနည်းငယ်သောကာလကို ရည်ညွှန်းခြင်းဖြစ်၏၊ ထိုကာလတွင် ခရစ်တော်သည် သန့်ရှင်းရာဌာန၌ ရှိတော်မူ၏။ ထိုအချိန်တွင် ကယ်တင်ခြင်းအမှုသည် ပိတ်သိမ်းလျက်ရှိနေစဉ်၊ မြေကြီးပေါ်၌ ဆင်းရဲဒုက္ခသည် ကျရောက်လာမည်ဖြစ်ပြီး၊ လူမျိုးတို့သည် အမျက်ထွက်ကြမည်ဖြစ်သော်လည်း၊ တတိယကောင်းကင်တမန်၏ အမှုကို မတားဆီးစေရန် ထိန်းချုပ်ခံထားရမည်ဖြစ်၏။ ထိုအချိန်တွင် ‘နောက်မိုး’ သို့မဟုတ် သခင်ဘုရား၏ မျက်မှောက်တော်မှ လန်းဆန်းစေခြင်းသည် လာရောက်မည်ဖြစ်၍၊ တတိယကောင်းကင်တမန်၏ ကျယ်လောင်သောအသံကို တန်ခိုးပေးရန်နှင့် နောက်ဆုံးဘေးဒဏ် ခုနစ်ပါး သွန်းလောင်းခံရမည့်ကာလ၌ သန့်ရှင်းသူတို့ကို ရပ်တည်နိုင်ရန် ပြင်ဆင်ပေးမည်ဖြစ်သည်။” Early Writings, 85.</w:t>
      </w:r>
    </w:p>
    <w:p>
      <w:pPr>
        <w:pStyle w:val="ArticleBody"/>
        <w:jc w:val="left"/>
      </w:pPr>
      <w:r>
        <w:rPr>
          <w:rFonts w:ascii="Myanmar Text" w:hAnsi="Myanmar Text" w:eastAsia="Myanmar Text" w:cs="Myanmar Text"/>
        </w:rPr>
        <w:t>၉/၁၁ တွင် သူသည် မိမိ၏ကောင်းကင်တမန်များအား မြည်းကို ဖြေလျှော့စေဖို့ အမိန့်ပေးတော်မူပြီး၊ ထို့နောက် ဂျော့ဂ် ဘုရှ် အငယ်သည် ထိုမြည်းကို ချုပ်တည်းထိန်းသိမ်းခဲ့သည်။ ကုရုသည် ပထမကောင်းကင်တမန်၏ ပုံဆောင်အမျိုးအစားဖြစ်သည်၊ အကြောင်းမှာ သူသည် ပထမအမိန့်စာကို ကြေညာခဲ့သောကြောင့် ဖြစ်သည်။ ထို့ကြောင့် သူသည် ၁၈၄၀ ပြည့်နှစ် ဩဂုတ် ၁၁ ရက်နှင့် ၉/၁၁ ကိုပါ ကိုယ်စားပြုပြီး၊ ၉/၁၁ တွင် “လူမျိုးများ၏ ဒေါသထွက်ခြင်း” ဖြင့် ကိုယ်စားပြုထားသော အစ္စလ</w:t>
      </w:r>
      <w:r>
        <w:rPr>
          <w:rFonts w:ascii="Nirmala UI" w:hAnsi="Nirmala UI" w:eastAsia="Nirmala UI" w:cs="Nirmala UI"/>
        </w:rPr>
        <w:t>ాం</w:t>
      </w:r>
      <w:r>
        <w:rPr>
          <w:rFonts w:ascii="Myanmar Text" w:hAnsi="Myanmar Text" w:eastAsia="Myanmar Text" w:cs="Myanmar Text"/>
        </w:rPr>
        <w:t>သည် လွတ်မြောက်စေခြင်းခံရပြီးနောက် ထိန်းချုပ်ချုပ်တည်းခြင်း ခံရသည်။ ထိုအချိန်တွင် နောက်မိုးသည် စတင်ရွာသွန်းလာခဲ့သည်။ ကုရုသည် ၁၈၄၀ ပြည့်နှစ် ဩဂုတ် ၁၁ ရက်နှင့် ၉/၁၁ ၌ရှိသော အစ္စလ</w:t>
      </w:r>
      <w:r>
        <w:rPr>
          <w:rFonts w:ascii="Nirmala UI" w:hAnsi="Nirmala UI" w:eastAsia="Nirmala UI" w:cs="Nirmala UI"/>
        </w:rPr>
        <w:t>ാം</w:t>
      </w:r>
      <w:r>
        <w:rPr>
          <w:rFonts w:ascii="Myanmar Text" w:hAnsi="Myanmar Text" w:eastAsia="Myanmar Text" w:cs="Myanmar Text"/>
        </w:rPr>
        <w:t>၏ waymarks နှစ်ခုလုံးကို ကိုယ်စားပြုသည်။</w:t>
      </w:r>
    </w:p>
    <w:p>
      <w:pPr>
        <w:pStyle w:val="ArticleScripture"/>
        <w:jc w:val="left"/>
      </w:pPr>
      <w:r>
        <w:rPr>
          <w:rFonts w:ascii="Myanmar Text" w:hAnsi="Myanmar Text" w:eastAsia="Myanmar Text" w:cs="Myanmar Text"/>
        </w:rPr>
        <w:t>“သုံးပတ်တိုင်တိုင် ဂါဗြေလသည် အမှောင်ထု၏ တန်ခိုးများနှင့် လုံးထွေးတိုက်ခိုက်လျက် ကုရု၏ စိတ်၌ အလုပ်လုပ်နေသော သြဇာလွှမ်းမိုးမှုများကို တန်ပြန်ဖျက်ဆီးရန် ကြိုးပမ်းခဲ့သည်။ ထိုပဋိပက္ခ မပြီးဆုံးမီ၌ပင် ခရစ်တော်ကိုယ်တိုင် ဂါဗြေလအား ကူညီရန် ကြွလာတော်မူသည်။ ဂါဗြေလက “ပေရရှားနိုင်ငံ၏ မင်းသားသည် အရက်နှစ်ဆယ့်တစ်ရက်ပတ်လုံး ငါ့ကို ဆီးတားလေ၏။ သို့ရာတွင်၊ ကြည့်ရှုလော့၊ အကြီးမားဆုံး မင်းသားတို့အနက် တစ်ပါးဖြစ်သော မိက္ခေလသည် ငါ့ကို ကူညီရန် လာလေ၏။ ထိုအရပ်၌လည်း ပေရရှားဘုရင်တို့နှင့်အတူ ငါကျန်ရစ်လေ၏” ဟု ကြေညာသည်။ ဒံယေလ 10:13။ ဘုရားသခင်၏ လူမျိုးအတွက် ကောင်းကင်ဘုံဘက်မှ ပြုနိုင်သမျှ အရာအားလုံးကို ပြုခဲ့ပြီးဖြစ်သည်။ နောက်ဆုံးတွင် အောင်ပွဲကို ရရှိခဲ့သည်။ ရန်သူ၏ အင်အားများကို ကုရု၏ နေ့ရက်ကာလအလုံးစုံနှင့် နှစ်ခုနှစ်တစ်ဝက်ခန့် အုပ်စိုးခဲ့သော သူ၏သား ကမ္ဗီဆီး၏ နေ့ရက်ကာလအလုံးစုံတွင် ထိန်းချုပ်တားဆီးထားနိုင်ခဲ့သည်။” Prophets and Kings, 571.</w:t>
      </w:r>
    </w:p>
    <w:p>
      <w:pPr>
        <w:pStyle w:val="ArticleBody"/>
        <w:jc w:val="left"/>
      </w:pPr>
      <w:r>
        <w:rPr>
          <w:rFonts w:ascii="Myanmar Text" w:hAnsi="Myanmar Text" w:eastAsia="Myanmar Text" w:cs="Myanmar Text"/>
        </w:rPr>
        <w:t>အော်တိုမန် အာဏာလွှမ်းမိုးမှု ရပ်တန့်သွားခဲ့သော ၁၈၄၀ ပြည့်နှစ်၊ ဩဂုတ်လ ၁၁ ရက်၌၊ ရှေ့ဆောင်များ ဖော်ပြခဲ့သကဲ့သို့ ဒုတိယအမင်္ဂလာနှင့်သက်ဆိုင်သော အစ္စလာမ်သည် ထိန်းချုပ်ကန့်သတ်ခြင်း ခံခဲ့ရသည်။ ထိုကန့်သတ်ခြင်းသည်၊ အစ္စလာမ်၏ အမင်္ဂလာသုံးပါးအနက် ဒုတိယအမင်္ဂလာကို ကိုယ်စားပြုသော ဆဋ္ဌမကောင်းကင်တမန်က လွှတ်ပေးခဲ့သော၊ အစ္စလာမ်မင်းဆက် လေးပါးကို ကိုယ်စားပြုသည့် ကောင်းကင်တမန်လေးပါး လွတ်မြောက်ခဲ့ချိန်မှ စတင်သော၊ နှစ်သုံးရာကိုးဆယ့်တစ်နှစ်နှင့် တစ်ဆယ့်ငါးရက်ကြာ အချိန်ပရောဖက်ပြုချက်၏ အဆုံးသတ်ကို မှတ်သားပြသခဲ့သည်။ ၉/၁၁ တွင် အစ္စလာမ်က တိုက်ခိုက်ခဲ့ပြီးနောက် ကန့်သတ်ထိန်းချုပ်ခြင်း ခံခဲ့ရသည်၊ ယင်းသည် ကုရု၏ သမိုင်းနှင့် ၁၈၄၀ ခုနှစ်၏ သမိုင်းထဲတွင် တွေ့ရသော ကန့်သတ်ထိန်းချုပ်ခြင်းအားဖြင့် ကိုယ်စားပြုထားသကဲ့သို့ဖြစ်သည်။ ထိုသက်သေသုံးပါးလုံးသည် အစ္စလာမ်၏ ကန့်သတ်ထိန်းချုပ်ခြင်း သို့မဟုတ် လွှတ်ပေးခြင်းကို သတ်မှတ်ဖော်ပြကြပြီး၊ ခရစ်တော်၏ အောင်ပွဲခံ ဝင်ရောက်ခြင်း အစပိုင်းတွင်လည်း မြည်းကို လွှတ်ပေးခဲ့သည်။</w:t>
      </w:r>
    </w:p>
    <w:p>
      <w:pPr>
        <w:pStyle w:val="ArticleBody"/>
        <w:jc w:val="left"/>
      </w:pPr>
      <w:r>
        <w:rPr>
          <w:rFonts w:ascii="Myanmar Text" w:hAnsi="Myanmar Text" w:eastAsia="Myanmar Text" w:cs="Myanmar Text"/>
        </w:rPr>
        <w:t>သူ၏ ဘုန်းတော်ဝင်သော ဝင်ရောက်ခြင်းမတိုင်မီ ကြိုတင်၍ မြည်းကို ချည်ဖြည်လွှတ်ပေးခြင်းသည် ကောင်းကင်တက်ခြင်းမတိုင်မီ ငါးရက်အလိုတွင် ရောက်လာသော တံပိုးသတင်းစကားကို သတ်မှတ်ဖော်ပြသည်။ 9/11 တွင်ကဲ့သို့ပင် အစ္စလာမ်သည် တစ်ဖန် ပြန်လည်လွှတ်ပေးခံရခြင်း၏ သတင်းစကား၊ ထို့ပြင် ပင်တေကုတ္တေပွဲဖြစ်သော တနင်္ဂနွေဥပဒေ၌ နောက်ထပ် ဆယ့်ငါးရက်အကြာတွင်လည်း တစ်ဖန် ပြန်လည်လွှတ်ပေးခံရမည့် သတင်းစကားသည် သန်းခေါင်ယံအော်ဟစ်သံ၏ အစပြုခြင်းကို အမှတ်အသားပြုသော သတင်းစကားဖြစ်သည်။ မြည်းကို လွှတ်ပေးခြင်းသည် သန်းခေါင်ယံအော်ဟစ်သံ သတင်းစကား၏ ကြေညာခြင်း အစ သို့မဟုတ် အာလဖာကို အမှတ်အသားပြုသည်။ ထို့နောက် တနင်္ဂနွေဥပဒေ၌ သန်းခေါင်ယံအော်ဟစ်သံသည် ကျယ်လောင်သော အော်ဟစ်သံအဖြစ် ပြောင်းလဲသည့်အခါ အစ္စလာမ်သည် မြေသားတိရစ္ဆာန်ကို တစ်ဖန် ထပ်မံ ရိုက်ခတ်သည်။</w:t>
      </w:r>
    </w:p>
    <w:p>
      <w:pPr>
        <w:pStyle w:val="ArticleBody"/>
        <w:jc w:val="left"/>
      </w:pPr>
      <w:r>
        <w:rPr>
          <w:rFonts w:ascii="Myanmar Text" w:hAnsi="Myanmar Text" w:eastAsia="Myanmar Text" w:cs="Myanmar Text"/>
        </w:rPr>
        <w:t>သန်းခေါင်အော်ဟစ်သံ၏ကာလသည် အစ္စလာမ်ဘက်မှ alpha ထိုးနှက်ချက်တစ်ခုဖြင့် စတင်၍၊ အစ္စလာမ်ဘက်မှ omega ထိုးနှက်ချက်တစ်ခုဖြင့် အဆုံးသတ်သည်။ အမေရိကန်ပြည်ထောင်စုအပေါ် အစ္စလာမ်၏ ထိုးနှက်ချက်များကို ဗာလမ်နှင့် သူ၏မြည်းအကြောင်း သက်သေခံချက်၌ ကိုယ်စားပြုဖော်ပြထားပြီး၊ ထိုအကြောင်းအရာကို အမှတ်ဂဏန်းကျမ်း အခန်း နှစ်ဆယ့်နှစ်၌ သေချာစွာ တင်ပြထားသည်။ မြေသားတိရစ္ဆာန်၏ ပရိုတက်စတင့် ဦးချိုအဖြစ်ရှိသော လာအိုဒိကိ ဆိုင်ရာ သတ္တမနေ့ ဧဝံဂေလိအသင်းတော်၏ ကံကြမ္မာကို ဟေရှာယ 22:22 (အတွင်းပိုင်း) ၌ ကိုယ်စားပြုဖော်ပြထားပြီး၊ ရီပတ်ဘလီကန် ဦးချို၏ ကံကြမ္မာကို အမှတ်ဂဏန်းကျမ်း 22:22 (အပြင်ပိုင်း) နှင့် ထို့နောက်ပိုင်း၌ တင်ပြထားသည်။</w:t>
      </w:r>
    </w:p>
    <w:p>
      <w:pPr>
        <w:pStyle w:val="ArticleScripture"/>
        <w:jc w:val="left"/>
      </w:pPr>
      <w:r>
        <w:rPr>
          <w:rFonts w:ascii="Myanmar Text" w:hAnsi="Myanmar Text" w:eastAsia="Myanmar Text" w:cs="Myanmar Text"/>
        </w:rPr>
        <w:t>သူသွားသောကြောင့် ဘုရားသခင်၏ အမျက်တော်သည် လောင်ကျွမ်းတော်မူ၏။ ထိုသို့ဖြစ်သဖြင့် ထာဝရဘုရား၏ ကောင်းကင်တမန်သည် သူ့အား ဆန့်ကျင်သော ရန်သူအဖြစ် လမ်းခရီး၌ ရပ်တော်မူ၏။ ထိုအခါ သူသည် မိမိ၏ မြည်းပေါ်၌ စီးနင်းလျက်ရှိပြီး၊ သူ၏ အစေခံနှစ်ယောက်လည်း သူနှင့်အတူ ရှိကြ၏။</w:t>
      </w:r>
    </w:p>
    <w:p>
      <w:pPr>
        <w:pStyle w:val="ArticleScripture"/>
        <w:jc w:val="left"/>
      </w:pPr>
      <w:r>
        <w:rPr>
          <w:rFonts w:ascii="Myanmar Text" w:hAnsi="Myanmar Text" w:eastAsia="Myanmar Text" w:cs="Myanmar Text"/>
        </w:rPr>
        <w:t>မြည်းသည် ထာဝရဘုရား၏ ကောင်းကင်တမန်ကို လမ်း၌ ရပ်လျက်၊ မိမိလက်၌ ဓားကို ဆွဲထုတ်၍ ကိုင်ဆောင်လျက် ရှိသည်ကို မြင်လေ၏။ ထိုအခါ မြည်းသည် လမ်းမှ ချော်ထွက်၍ လယ်ကွင်းသို့ ဝင်သွားလေ၏။ ဗာလမ်သည် မြည်းကို လမ်းသို့ ပြန်လှည့်စေခြင်းငှာ ရိုက်လေ၏။ တောလည်ရာ ၂၂း၂၂၊ ၂၃။</w:t>
      </w:r>
    </w:p>
    <w:p>
      <w:pPr>
        <w:pStyle w:val="ArticleBody"/>
        <w:jc w:val="left"/>
      </w:pPr>
      <w:r>
        <w:rPr>
          <w:rFonts w:ascii="Myanmar Text" w:hAnsi="Myanmar Text" w:eastAsia="Myanmar Text" w:cs="Myanmar Text"/>
        </w:rPr>
        <w:t>၉/၁၁ အချိန်တွင် မိစ္ဆာပရောဖက် ဗာလမ်သည် အမေရိကန်ပြည်ထောင်စုနှင့် ဘုရှ်အငယ် ဂျော်ဂျ် ဘုရှ်ကို ကိုယ်စားပြုလျက်၊ ဂလိုဘယ်လစ်များက အမေရိကန်ပြည်ထောင်စုကို ဖြုတ်ချရန် ကြိုးပမ်းရာတွင် သူ့ဖခင် ဘုရှ်အကြီး ဂျော်ဂျ် ဘုရှ် ပထမက စတင်ခဲ့သော အမှုကို အဆုံးသတ်ရန် ရှာဖွေနေခဲ့ပြီး၊ ၎င်းက “ကမ္ဘာသစ်အစီအစဉ်” ဟု ခေါ်ဆိုခဲ့သော အရာကို အကောင်အထည်ဖော်လျက်ရှိခဲ့သည်။ ဂလိုဘယ်လစ်များ၏ သမ္မာကျမ်းစာဆိုင်ရာ လှုံ့ဆော်ချက်မှာ ဘုရားသခင်၏ ကျန်ရစ်သူလူမျိုးတော်ကို သတ်ဖြတ်ရန် ဖြစ်ပြီး၊ ဘုရှ်အငယ် ဂျော်ဂျ် ဘုရှ်သည် သူ့ဖခင်၏ “ကမ္ဘာသစ်အစီအစဉ်” ကို ဆောင်သွင်းလာသော ပရောဖက်ပြုချက်ဆိုင်ရာ အမွေအနှစ်၏ အဆုံးပိုင်းကို ကိုယ်စားပြုသည်။ ဘုရှ်၏ “ကမ္ဘာသစ်အစီအစဉ်” သည် တနင်္ဂနွေဥပဒေ၌ နဂါး၊ သားရဲနှင့် မိစ္ဆာပရောဖက် တို့၏ သုံးမျိုးပေါင်းစည်းခြင်းသို့ ရောက်ရှိလာပြီး၊ ဘုရှ်အငယ် ဂျော်ဂျ် ဘုရှ်သည် တံဆိပ်ခတ်ခြင်းကာလ၊ သားရဲ၏ရုပ်ပုံကို စမ်းသပ်သည့်ကာလ၊ ဗျာဒိတ်ကျမ်း အခန်း ၁၈ ၏ ပထမအသံဖြင့် ကိုယ်စားပြုထားသော ကာလနှင့် အခြားအရာများစွာတို့ပါဝင်သည့် တနင်္ဂနွေဥပဒေ၌ အဆုံးသတ်သည့် အချိန်ကာလ၏ အစကို မှတ်သားပေးသည်။ ဗာလမ်၏ မြည်းသည် တစ်သိန်းလေးသောင်းလေးထောင်တို့၏ နဖူးများ၌ တံဆိပ်ခတ်ခြင်း မပြည့်မီအထိ ဂလိုဘယ်လစ်အစီအစဉ်ကို ဘေးဖယ်စေခဲ့သည်။</w:t>
      </w:r>
    </w:p>
    <w:p>
      <w:pPr>
        <w:pStyle w:val="ArticleScripture"/>
        <w:jc w:val="left"/>
      </w:pPr>
      <w:r>
        <w:rPr>
          <w:rFonts w:ascii="Myanmar Text" w:hAnsi="Myanmar Text" w:eastAsia="Myanmar Text" w:cs="Myanmar Text"/>
        </w:rPr>
        <w:t>အာသပ်၏ သီချင်းတစ်ပုဒ်၊ သို့မဟုတ် ဆာလံတစ်ပုဒ်။ အို ဘုရားသခင်၊ တိတ်ဆိတ်မနေတော်မူပါနှင့်။ ငြိမ်သက်စွာ မနေတော်မူပါနှင့်။ အို ဘုရားသခင်၊ ငြိမ်ဝပ်စွာ ရပ်နေတော်မူပါနှင့်။ အကြောင်းမူကား၊ ကြည့်ရှုတော်မူပါ၊ ကိုယ်တော်၏ ရန်သူတို့သည် ဆူညံအုံကြွလျက်ရှိကြ၏။ ကိုယ်တော်ကို မုန်းသောသူတို့သည်လည်း ခေါင်းကို မြှောက်ကြပြီ။ သူတို့သည် ကိုယ်တော်၏ လူမျိုးတော်တဘက်၌ လှည့်ဖြားသော အကြံကို ကြံစည်ကြ၍၊ ကိုယ်တော်၏ ဝှက်ထားတော်မူသောသူတို့ကို ဆန့်ကျင်လျက် တိုင်ပင်ကြ၏။ သူတို့က၊ “လာကြ၊ သူတို့ကို လူမျိုးတစ်မျိုးအဖြစ်မှ ပယ်ဖျက်ကြစို့။ ဣသရေလအမည်ကို နောက်တဖန် မအောက်မေ့စေကြနှင့်” ဟု ဆိုကြ၏။ အကြောင်းမူကား၊ သူတို့သည် တညီတညွတ်တည်း အတူတကွ တိုင်ပင်ကြ၍၊ ကိုယ်တော်ကို ဆန့်ကျင်သော မဟာမိတ်ဖွဲ့ကြပြီ။ ဆာလံကျမ်း ၈၃:၁–၅။</w:t>
      </w:r>
    </w:p>
    <w:p>
      <w:pPr>
        <w:pStyle w:val="ArticleBody"/>
        <w:jc w:val="left"/>
      </w:pPr>
      <w:r>
        <w:rPr>
          <w:rFonts w:ascii="Myanmar Text" w:hAnsi="Myanmar Text" w:eastAsia="Myanmar Text" w:cs="Myanmar Text"/>
        </w:rPr>
        <w:t>ခြောက်နှင့် ထို့နောက်ပါသော အခန်းငယ်များသည် “ရန်သူများ” ကို “ဆယ်” နိုင်ငံများအဖြစ် ခွဲခြားဖော်ပြပြီး၊ ဗျာဒိတ်ကျမ်း အခန်းကြီး ၁၇ တွင် ၎င်းတို့ကို ဘုရင်ဆယ်ပါးအဖြစ် ကိုယ်စားပြုဖော်ပြထားသည်။ ထိုနေရာ၌ ဘုရင်ဆယ်ပါးသည် စိတ်တစ်ညီတည်းရှိကြသော်လည်း၊ အာစာဖ်က “သူတို့သည် တစ်စိတ်တစ်ညီတည်း တိုင်ပင်ဆွေးနွေးကြပြီ; ကိုယ်တော်ကို ဆန့်ကျင်၍ မဟာမိတ်ဖွဲ့ထားကြသည်” ဟု ဆိုသည်။ ဘုရင်ဆယ်ပါးသည် နောက်ဆုံးကာလ၏ ကမ္ဘာလုံးဆိုင်ရာ အဆိုးညစ်သော မဟာမိတ်အဖွဲ့ဖြစ်ပြီး၊ “ဣသရေလ” ဖြစ်သော “ကိုယ်တော်၏ ဝှက်ထားသောသူတို့” ကို “လူမျိုးတစ်မျိုး မဖြစ်စေရန်” “ဖြတ်ပယ်ပစ်” ရန် ဆုံးဖြတ်ထားကြသည်။ သုံးဆင့်ပေါင်းစည်းမှု၏ “ခေါင်း” အဖြစ် ပုပ်ရဟန်းမင်းအာဏာကို “မြှောက်တင်” သော ဘုရင်ဆယ်ပါး၏ မဟာမိတ်အဖွဲ့၏ အလုပ်သည် “အမြင့်ဆုံးသောဘုရား၏ လျှို့ဝှက်ရာအရပ်” ၌ ဝှက်ထားခြင်းခံရသော ဝိညာဉ်ရေးရာ “ဣသရေလ” ကို ဖယ်ရှားပစ်ရန် ဖြစ်သည်။</w:t>
      </w:r>
    </w:p>
    <w:p>
      <w:pPr>
        <w:pStyle w:val="ArticleBody"/>
        <w:jc w:val="left"/>
      </w:pPr>
      <w:r>
        <w:rPr>
          <w:rFonts w:ascii="Myanmar Text" w:hAnsi="Myanmar Text" w:eastAsia="Myanmar Text" w:cs="Myanmar Text"/>
        </w:rPr>
        <w:t>9/11 တွင် အစ္စလာမ်၏ မြည်းသည် နဂါး၏ အစီအစဉ်ကို ၎င်း၏ လမ်းကြောင်းမှ လှည့်ထုတ်ခဲ့သည်၊ အကြောင်းမှာ ဗျာဒိတ်ကျမ်း 18 ၏ တန်ခိုးကြီးသော ကောင်းကင်တမန်သည် မိမိလက်၌ ဓားကို ကိုင်ဆောင်လျက် ဆင်းသက်လာခဲ့သောကြောင့် ဖြစ်သည်။ ထို့နောက် အတွင်းပိုင်း စမ်းသပ်ချက်မှာ ရှေးလမ်းဟောင်းများသို့ ပြန်လည်သွားရန် ဖြစ်ခဲ့သည်။ ထိုအချိန်မှစ၍ ပထမကောင်းကင်တမန်နှင့် ဒုတိယကောင်းကင်တမန်တို့၏ သမိုင်းနှစ်ရပ်စလုံးနှင့် ဆိုင်သော မီလာရေးတ် သမိုင်းများ၏ ထပ်မံဖြစ်ပေါ်မှုသည် ဗျာဒိတ်ကျမ်း ဆယ့်ရှစ် အခန်း၏ ပထမသုံးပိုဒ်၏ သမိုင်းတွင် ဖော်ပြထားသကဲ့သို့ ပြန်လည်ထပ်တလဲလဲ ဖြစ်ပေါ်လာခဲ့သည်။ ထိုပထမသုံးပိုဒ်တို့သည် ညီအစ်မ ဝှိုက်က နယူးယောက်မြို့၏ အဆောက်အအုံကြီးများ ပြိုလဲချခံရသောအခါ ပြည့်စုံမည်ဟု ဆိုထားခဲ့သော ပိုဒ်များ ဖြစ်ကြသည်။</w:t>
      </w:r>
    </w:p>
    <w:p>
      <w:pPr>
        <w:pStyle w:val="ArticleBody"/>
        <w:jc w:val="left"/>
      </w:pPr>
      <w:r>
        <w:rPr>
          <w:rFonts w:ascii="Myanmar Text" w:hAnsi="Myanmar Text" w:eastAsia="Myanmar Text" w:cs="Myanmar Text"/>
        </w:rPr>
        <w:t>9/11 တွင် ဗျာဒိတ်ကျမ်း 18:1–3 သည် ပြည့်စုံခဲ့ပြီး၊ 1840 ခုနှစ် ဩဂုတ်လ 11 ရက်နေ့တွင် ပထမကောင်းကင်တမန်သည် မိမိ၏ ဘုန်းတော်ဖြင့် မြေကြီးကို လင်းစေရာသို့ ဆင်းသက်လာသော အပြိုင်သင်္ကေတသည် ထိုအခါ ဗာဗုလုန်၏ ကျဆုံးခြင်းကို ကြေညာခဲ့သော ဒုတိယကောင်းကင်တမန်နှင့် ပူးပေါင်းသွားခဲ့သည်။ ဗာလမ်သည် ပထမကောင်းကင်တမန်၏ သင်္ကေတဖြစ်ခဲ့ပြီး၊ ဗာလမ်နှင့်အတူ ပါလာသော သူ၏ အစေခံနှစ်ဦးသည် ဒုတိယကောင်းကင်တမန်ကို ကိုယ်စားပြုခဲ့ကြသည်။</w:t>
      </w:r>
    </w:p>
    <w:p>
      <w:pPr>
        <w:pStyle w:val="ArticleBody"/>
        <w:jc w:val="left"/>
      </w:pPr>
      <w:r>
        <w:rPr>
          <w:rFonts w:ascii="Myanmar Text" w:hAnsi="Myanmar Text" w:eastAsia="Myanmar Text" w:cs="Myanmar Text"/>
        </w:rPr>
        <w:t>အတုမိစ္ဆာပရောဖက်၏ ရီပတ်ဘလီကန်ချိုကို ဗလာမ်၏ ပုံပြသခြင်း၌၊ ဗလာမ်သည် အစ္စလာမ်၏ မြည်းနှင့် နောက်ထပ် ထိပ်တိုက်ရင်ဆိုင်မှု နှစ်ကြိမ် ကြုံတွေ့ရမည်ဖြစ်သည်။ တတိယအကြိမ် ထိပ်တိုက်ရင်ဆိုင်မှု၌ ထိုမြည်းသည် “စကားပြော” မည်ဖြစ်ပြီး၊ ပရောဖက်ပြုခြင်း၏ စကားပြောမှုသည် တနင်္ဂနွေနေ့ဥပဒေကို အမှတ်အသားပြုသည်။ ၂၀၂၃ ခုနှစ်၊ အောက်တိုဘာ ၇ ရက်နေ့တွင် ထိုမြည်းသည် တဖန် ထိုးနှက်ခဲ့သော်လည်း၊ ဝိညာဉ်ရေးဆိုင်ရာ ခေတ်သစ် ဘုန်းတော်ရှိသောပြည်ကို မဟုတ်ဘဲ၊ အဓိပ္ပာယ်အရ ရှေးဟောင်း ဘုန်းတော်ရှိသောပြည်ကို ထိုးနှက်ခဲ့သည်။ ထိုအခါ ဗလာမ်နှင့် သူ၏ မြည်းသည် ယခု ဒုတိယအကြိမ် ထိပ်တိုက်ရင်ဆိုင်မှုအတွင်း ရောက်ရှိလာခဲ့သည်။</w:t>
      </w:r>
    </w:p>
    <w:p>
      <w:pPr>
        <w:pStyle w:val="ArticleScripture"/>
        <w:jc w:val="left"/>
      </w:pPr>
      <w:r>
        <w:rPr>
          <w:rFonts w:ascii="Myanmar Text" w:hAnsi="Myanmar Text" w:eastAsia="Myanmar Text" w:cs="Myanmar Text"/>
        </w:rPr>
        <w:t>သို့သော် ထာဝရဘုရား၏ ကောင်းကင်တမန်သည် စပျစ်ဥယျာဉ်များအကြားရှိ လမ်းတစ်လျှောက်၌ ရပ်နေ၏။ တစ်ဖက်၌လည်း နံရံရှိ၍၊ အခြားတစ်ဖက်၌လည်း နံရံရှိ၏။ ထိုအခါ မြည်းမသည် ထာဝရဘုရား၏ ကောင်းကင်တမန်ကို မြင်သောအခါ နံရံဘက်သို့ ကပ်ဖိ၍ ဗာလမ်၏ ခြေကို နံရံနှင့် ဖိကြိတ်လေ၏။ ထိုကြောင့် သူသည် မြည်းမကို တစ်ဖန် ရိုက်ပြန်၏။ တောလည်ရာ ၂၂:၂၄၊ ၂၅။</w:t>
      </w:r>
    </w:p>
    <w:p>
      <w:pPr>
        <w:pStyle w:val="ArticleBody"/>
        <w:jc w:val="left"/>
      </w:pPr>
      <w:r>
        <w:rPr>
          <w:rFonts w:ascii="Myanmar Text" w:hAnsi="Myanmar Text" w:eastAsia="Myanmar Text" w:cs="Myanmar Text"/>
        </w:rPr>
        <w:t>ရှေးဣသရေလ၏ စပျစ်ဥယျာဉ်သည် လောဒိကေယာ သတ္တမနေ့ အက်ဒဗင်တစ်အုပ်စု၏ စပျစ်ဥယျာဉ်ကို သရုပ်ဖော်ပြသည်။ သူတို့နှစ်ဖက်စလုံးသည် ပဋိညာဉ်လူမျိုးဖြစ်ကြပြီး၊ စပျစ်ဥယျာဉ်ကို ဖွဲ့စည်းထားသော အစိတ်အပိုင်းများအနက် တစ်ခုဖြစ်သည့် “နံရံ” ဟူ၍ သင်္ကေတပြထားသော ဘုရားသခင်၏ ပညတ်တရားကို ထိန်းသိမ်းစောင့်ရှောက်ရမည့် တာဝန် ပေးအပ်ခံခဲ့ရသူများဖြစ်ကြသည်။</w:t>
      </w:r>
    </w:p>
    <w:p>
      <w:pPr>
        <w:pStyle w:val="ArticleScripture"/>
        <w:jc w:val="left"/>
      </w:pPr>
      <w:r>
        <w:rPr>
          <w:rFonts w:ascii="Myanmar Text" w:hAnsi="Myanmar Text" w:eastAsia="Myanmar Text" w:cs="Myanmar Text"/>
        </w:rPr>
        <w:t>ငါ၏စပျစ်ဥယျာဉ်အတွက် ငါမပြုခဲ့သော အရာထက် ပို၍ အဘယ်အရာ ပြုနိုင်သနည်း။ စပျစ်သီးများ ထွက်လာမည်ဟု ငါမျှော်လင့်စောင့်ကြည့်သောအခါ၊ အဘယ်ကြောင့် တောစပျစ်သီးများသာ ထွက်လာသနည်း။ ယခုတော့ ငါ၏စပျစ်ဥယျာဉ်အပေါ် ငါပြုမည့်အရာကို သင်တို့အား ငါပြောမည်။ ၎င်း၏ ခြံစည်းရိုးကို ငါဖယ်ရှားမည်ဖြစ်၍၊ ၎င်းသည် ကိုက်ဖျက်စားသောက်ခြင်းကို ခံရလိမ့်မည်။ ၎င်း၏ နံရံကိုလည်း ငါဖြိုချမည်ဖြစ်၍၊ ၎င်းသည် နင်းချေခြင်းကို ခံရလိမ့်မည်။ ဟေရှာယ ၅:၄၊ ၅။</w:t>
      </w:r>
    </w:p>
    <w:p>
      <w:pPr>
        <w:pStyle w:val="ArticleBody"/>
        <w:jc w:val="left"/>
      </w:pPr>
      <w:r>
        <w:rPr>
          <w:rFonts w:ascii="Myanmar Text" w:hAnsi="Myanmar Text" w:eastAsia="Myanmar Text" w:cs="Myanmar Text"/>
        </w:rPr>
        <w:t>ရှေးကာလ၏ စာသားအတိုင်း အစ္စရေးနှင့် ယနေ့ခေတ်၏ ဝိညာဉ်ရေးရာ အစ္စရေးတို့သည် မိမိတို့၏ သန့်ရှင်းသော တာဝန်ဝတ္တရားများကို နှစ်မျိုးလုံး ပုန်ကန်၍ ပယ်ချခဲ့ကြသည်။ 9/11 မှ Sunday law အထိ ပရောဖက်ပြုရာ အရေးကိစ္စတစ်ရပ်ကို “wall” ဖြင့် ကိုယ်စားပြုဖော်ပြထားသည်။ ထိုပရောဖက်ပြုရာ အရေးကိစ္စမှာ အမေရိကန်ပြည်ထောင်စု၏ ဖွဲ့စည်းပုံအခြေခံဥပဒေအတွင်းရှိ ဘုရားကျောင်းနှင့် နိုင်ငံတော်အာဏာ တို့ကို ခွဲခြားထားသော “wall” ကို ဖျက်ဆီးခြင်းပင် ဖြစ်သည်။ 9/11 တွင် Bush သည် Patriot Act ကို အကောင်အထည်ဖော်ခဲ့ပြီး၊ ထိုအရာသည် ဖွဲ့စည်းပုံအခြေခံဥပဒေကို ပြောင်းပြန်လှန်ဖျက်သိမ်းရာ၌ အလွန်အရေးကြီးသော ခြေလှမ်းတစ်ရပ် ဖြစ်ခဲ့သည်။ အကြောင်းမှာ ထိုနေရာ၌ပင် ဖွဲ့စည်းပုံအခြေခံဥပဒေကို လမ်းညွှန်ခဲ့သော အတွေးအခေါ်ကို အောက်မေ့အပေါ်လှန်လိုက်ခြင်း ဖြစ်ခဲ့၍၊ လူတစ်ဦးသည် အပြစ်မရှိကြောင်း သက်သေပြမချင်း အပြစ်ရှိသည်ဟု ဆိုသော ရောမဥပဒေ၏ အခြေခံသဘောတရားကို၊ လူတစ်ဦးသည် အပြစ်ရှိကြောင်း သက်သေပြမခံရမချင်း အပြစ်မရှိဟု ထိန်းသိမ်းထားသော အင်္ဂလိပ်ဥပဒေ၏ အခြေခံသဘောတရားထက် မြင့်တင်လက်ခံခဲ့ကြသောကြောင့် ဖြစ်သည်။</w:t>
      </w:r>
    </w:p>
    <w:p>
      <w:pPr>
        <w:pStyle w:val="ArticleBody"/>
        <w:jc w:val="left"/>
      </w:pPr>
      <w:r>
        <w:rPr>
          <w:rFonts w:ascii="Myanmar Text" w:hAnsi="Myanmar Text" w:eastAsia="Myanmar Text" w:cs="Myanmar Text"/>
        </w:rPr>
        <w:t>9/11 မှ စ၍ တနင်္ဂနွေဥပဒေတိုင်အောင်ကာလအတွင်းတွင် “နံရံများ” နှင့်ဆိုင်သော ပရောဖက်ပြုရည်ညွှန်းချက်များ ပါဝင်သည်။ ဗာလံ၏မြည်းကဲ့သို့ အစ္စလာမ်က နံရံများကို တိုက်ချိုးခြင်းသည် ဖွဲ့စည်းအုပ်ချုပ်ပုံအခြေခံဥပဒေအတွင်းရှိ အခြေခံမူများကို ဖျက်သိမ်းရန် လမ်းလွဲသော ယုတ္တိဗေဒကို ပံ့ပိုးပေးမည့် အကြောင်းအရာမှာ အစ္စလာမ်ဖြစ်ကြောင်းကို ဖော်ထုတ်ပြသသည်။ ဤပရောဖက်ဆိုင်ရာ အဓိပ္ပာယ်အရ သမ္မာကျမ်းစာအရ မိစ္ဆာပရောဖက်ဖြစ်သော အစ္စလာမ်သည် သားရဲ၏ပုံရိပ် စမ်းသပ်ကာလအတွင်း အမေရိကန်ပြည်ထောင်စုကို လှည့်ဖြားသော အရာဖြစ်သည်။ ထိုနည်းတူစွာပင် အမေရိကန်ပြည်ထောင်စု၏ မိစ္ဆာပရောဖက်သည်လည်း ကမ္ဘာ၏ သားရဲ၏ပုံရိပ် စမ်းသပ်ကာလအတွင်း ကမ္ဘာတစ်ရပ်လုံးကို လှည့်ဖြားသည်။</w:t>
      </w:r>
    </w:p>
    <w:p>
      <w:pPr>
        <w:pStyle w:val="ArticleBody"/>
        <w:jc w:val="left"/>
      </w:pPr>
      <w:r>
        <w:rPr>
          <w:rFonts w:ascii="Myanmar Text" w:hAnsi="Myanmar Text" w:eastAsia="Myanmar Text" w:cs="Myanmar Text"/>
        </w:rPr>
        <w:t>၂၀၂၃ ခုနှစ်၊ အောက်တိုဘာ ၇ ရက်နေ့တွင် အစ္စလာမ်၏ မြည်းသည် ရှေးဟောင်း၊ အမှန်တကယ်ရှိသော ဘုန်းအသရေရှိပြည်ကို တိုက်ခိုက်ခဲ့သည်။ ထို့နောက်၊ သန်းခေါင်ယံကြွေးကြော်သံ မကြေညာမီ မြည်းကို လွှတ်လိုက်သောအခါ၊ အစ္စလာမ်သည် ၉/၁၁ တွင် ပြုခဲ့သကဲ့သို့ ခေတ်သစ် ဝိညာဉ်ရေးဆိုင်ရာ ဘုန်းအသရေရှိပြည်ဖြစ်သော အမေရိကန်ပြည်ထောင်စုကို ထပ်မံရိုက်ခတ်လိမ့်မည်။ ဗာလမ်သည် မြည်းကို ဒုတိယအကြိမ် ရိုက်ခတ်သောအခါ၊ ထိုအရာသည် ဒုတိယကောင်းကင်တမန်ကို ဆိုလိုပြီး၊ ဒုတိယကောင်းကင်တမန်သည် အမြဲတမ်း နှစ်ဆဖြစ်ခြင်းကို ဖြစ်ပေါ်စေသည်။ ယင်းကို နံရံနှစ်ဖက်ရှိသော “စပျစ်ခြံလမ်းကြား” ဖြင့် ကိုယ်စားပြုထားသည်။</w:t>
      </w:r>
    </w:p>
    <w:p>
      <w:pPr>
        <w:pStyle w:val="ArticleScripture"/>
        <w:jc w:val="left"/>
      </w:pPr>
      <w:r>
        <w:rPr>
          <w:rFonts w:ascii="Myanmar Text" w:hAnsi="Myanmar Text" w:eastAsia="Myanmar Text" w:cs="Myanmar Text"/>
        </w:rPr>
        <w:t>ထိုအခါ ထာဝရဘုရား၏ ကောင်းကင်တမန်သည် ရှေ့သို့ ဆက်လက်သွား၍၊ ညာဘက်သို့ဖြစ်စေ၊ ဘယ်ဘက်သို့ဖြစ်စေ လွှဲသွားရန် လမ်းမရှိသော ကျဉ်းမြောင်းသည့် အရပ်တစ်ခု၌ ရပ်နေ၏။ မြည်းသည် ထာဝရဘုရား၏ ကောင်းကင်တမန်ကို မြင်သောအခါ၊ ဗာလမ်အောက်၌ လဲကျလေ၏။ ဗာလမ်သည် အမျက်ထွက်ပြင်းစွာဖြစ်၍၊ တောင်ဝှေးဖြင့် မြည်းကို ရိုက်လေ၏။ ထာဝရဘုရားသည် မြည်း၏ ပါးစပ်ကို ဖွင့်တော်မူသဖြင့်၊ မြည်းသည် ဗာလမ်အား၊ “သင်သည် အဘယ်ကြောင့် ငါ့ကို ဤသုံးကြိမ်တိုင်တိုင် ရိုက်သနည်း။ ငါသည် သင့်အား အဘယ်သို့ ပြုမိသနည်း” ဟု ဆိုလေ၏။ တောလည်ရာ ၂၂:၂၆–၂၈။</w:t>
      </w:r>
    </w:p>
    <w:p>
      <w:pPr>
        <w:pStyle w:val="ArticleBody"/>
        <w:jc w:val="left"/>
      </w:pPr>
      <w:r>
        <w:rPr>
          <w:rFonts w:ascii="Myanmar Text" w:hAnsi="Myanmar Text" w:eastAsia="Myanmar Text" w:cs="Myanmar Text"/>
        </w:rPr>
        <w:t>ကျမ်းပိုဒ် ၂၂ နှင့် ၂၃ ကို ပိုမိုနီးကပ်စွာ သုံးသပ်ကြည့်သောအခါ၊ မြည်းကို ပထမအကြိမ် ရိုက်နှက်ခံရသည်မှာ အမှန်အားဖြင့် ကျမ်းပိုဒ် ၂၃ ၌ ဖြစ်သည်ကို တွေ့ရသည်။</w:t>
      </w:r>
    </w:p>
    <w:p>
      <w:pPr>
        <w:pStyle w:val="ArticleScripture"/>
        <w:jc w:val="left"/>
      </w:pPr>
      <w:r>
        <w:rPr>
          <w:rFonts w:ascii="Myanmar Text" w:hAnsi="Myanmar Text" w:eastAsia="Myanmar Text" w:cs="Myanmar Text"/>
        </w:rPr>
        <w:t>သူသွားသောကြောင့် ဘုရားသခင်၏ အမျက်တော်သည် လောင်ကျွမ်းတော်မူ၏။ ထိုသို့ဖြစ်သဖြင့် ထာဝရဘုရား၏ ကောင်းကင်တမန်သည် သူ့အား ဆန့်ကျင်သော ရန်သူအဖြစ် လမ်းခရီး၌ ရပ်တော်မူ၏။ ထိုအခါ သူသည် မိမိ၏ မြည်းပေါ်၌ စီးနင်းလျက်ရှိပြီး၊ သူ၏ အစေခံနှစ်ယောက်လည်း သူနှင့်အတူ ရှိကြ၏။</w:t>
      </w:r>
    </w:p>
    <w:p>
      <w:pPr>
        <w:pStyle w:val="ArticleScripture"/>
        <w:jc w:val="left"/>
      </w:pPr>
      <w:r>
        <w:rPr>
          <w:rFonts w:ascii="Myanmar Text" w:hAnsi="Myanmar Text" w:eastAsia="Myanmar Text" w:cs="Myanmar Text"/>
        </w:rPr>
        <w:t>မြည်းသည် ထာဝရဘုရား၏ ကောင်းကင်တမန်ကို လမ်း၌ ရပ်လျက်၊ မိမိလက်၌ ဓားကို ဆွဲထုတ်၍ ကိုင်ဆောင်လျက် ရှိသည်ကို မြင်လေ၏။ ထိုအခါ မြည်းသည် လမ်းမှ ချော်ထွက်၍ လယ်ကွင်းသို့ ဝင်သွားလေ၏။ ဗာလမ်သည် မြည်းကို လမ်းသို့ ပြန်လှည့်စေခြင်းငှာ ရိုက်လေ၏။ တောလည်ရာ ၂၂း၂၂၊ ၂၃။</w:t>
      </w:r>
    </w:p>
    <w:p>
      <w:pPr>
        <w:pStyle w:val="ArticleBody"/>
        <w:jc w:val="left"/>
      </w:pPr>
      <w:r>
        <w:rPr>
          <w:rFonts w:ascii="Myanmar Text" w:hAnsi="Myanmar Text" w:eastAsia="Myanmar Text" w:cs="Myanmar Text"/>
        </w:rPr>
        <w:t>ဗာလမ်သည် မမှန်ကန်သော ပရောဖက်တစ်ဦးဖြစ်ရန် တောင်းဆိုချက်ကို လက်ခံခဲ့သည့်အတွက် ဘုရားသခင်၏ အမျက်တော်သည်၊ မဿဲ ၂၂ ၏ နောက်ဆုံးအခန်းငယ်တွင် ခရစ်တော်က စကားကပ်ငြင်းခုံနေသော ယုဒလူတို့နှင့် ဆက်လက်ပြောဆိုခြင်းကို အဆုံးသတ်တော်မူခဲ့ခြင်းနှင့် အပြိုင်ဖြစ်သည်။ တောလည်ရာ ၂၂ ၏ အခန်းငယ် ၂၃ သည် မဿဲ အခန်းကြီး ၂၃ နှင့် ကိုက်ညီပြီး၊ တောလည်ရာ ၏ အခန်းငယ် ၂၄ နှင့် ၂၅ တို့သည် မဿဲ အခန်းကြီး ၂၄ နှင့် ၂၅ တို့နှင့် ကိုက်ညီသည်။ အခန်းငယ် ၂၆၊ ၂၇ နှင့် ၂၈ တို့သည် မဿဲ အခန်းကြီး ၂၆၊ ၂၇၊ ၂၈ တို့နှင့် ကိုက်ညီသည်။</w:t>
      </w:r>
    </w:p>
    <w:p>
      <w:pPr>
        <w:pStyle w:val="ArticleBody"/>
        <w:jc w:val="left"/>
      </w:pPr>
      <w:r>
        <w:rPr>
          <w:rFonts w:ascii="Myanmar Text" w:hAnsi="Myanmar Text" w:eastAsia="Myanmar Text" w:cs="Myanmar Text"/>
        </w:rPr>
        <w:t>မဿဲ ၂၃ သည် ပထမကောင်းကင်တမန်ဖြစ်သည်။ ၂၄ နှင့် ၂၅ သည် ဒုတိယကောင်းကင်တမန်ဖြစ်ကြပြီး၊ ၂၆၊ ၂၇ နှင့် ၂၈ တို့သည် တတိယကောင်းကင်တမန်ဖြစ်ကြသည်။ တောလည်ရာ ၂၂ တွင် အခန်းငယ် ၂၃ သည် ပထမကောင်းကင်တမန်ဖြစ်သည်။ အခန်းငယ် ၂၄ နှင့် ၂၅ သည် ဒုတိယကောင်းကင်တမန်ဖြစ်ကြပြီး၊ အခန်းငယ် ၂၆၊ ၂၇ နှင့် ၂၈ တို့သည် တတိယကောင်းကင်တမန်ဖြစ်ကြသည်။ မဿဲကျမ်းသည် ပဋိညာဉ်လူမျိုးဟောင်းနှင့် အသစ်တို့ကို ရည်ညွှန်းပြောဆိုနေသည်။ တောလည်ရာကျမ်းသည် အမေရိကန်ပြည်ထောင်စု၌ အစပြု၍ ထို့နောက် ကမ္ဘာတစ်ဝန်းသို့ ပျံ့နှံ့သွားသော တနင်္ဂနွေနေ့ကို ကိုးကွယ်ခြင်းအပေါ် ဘုရားသခင်၏ ဒဏ်ခတ်ဆုံးမခြင်းအတွက် အစ္စလာမ်၏ အခန်းကဏ္ဍကို ဘုရားသခင်၏ ကိရိယာအဖြစ် ဖော်ထုတ်ပြသနေသည်။ တတိယအကြိမ် ရိုက်နှက်ခြင်းပြီးနောက်၊ မြည်းသည် စကားပြောသောအခါ၊ ဗာလမ်သည် ယခုပင် ဖြစ်ပျက်ခဲ့သမျှကို နားလည်သဘောပေါက်လာသည်။</w:t>
      </w:r>
    </w:p>
    <w:p>
      <w:pPr>
        <w:pStyle w:val="ArticleScripture"/>
        <w:jc w:val="left"/>
      </w:pPr>
      <w:r>
        <w:rPr>
          <w:rFonts w:ascii="Myanmar Text" w:hAnsi="Myanmar Text" w:eastAsia="Myanmar Text" w:cs="Myanmar Text"/>
        </w:rPr>
        <w:t>ထိုအခါ ထာဝရဘုရားသည် ဗာလမ်၏မျက်စိကို ဖွင့်တော်မူသဖြင့်၊ သူသည် လမ်းခရီး၌ ရပ်နေသော ထာဝရဘုရား၏ ကောင်းကင်တမန်ကို၎င်း၊ လက်၌ ဓားကို ဆွဲထုတ်ထားသည်ကို၎င်း မြင်လေ၏။ ထိုအခါ သူသည် ခေါင်းငုံ့၍ မျက်နှာကို မြေသို့ကပ်လျက် ပြပ်ဝပ်လေ၏။ ထာဝရဘုရား၏ ကောင်းကင်တမန်ကလည်း၊ “သင်သည် သင်၏မြည်းကို အဘယ်ကြောင့် သုံးကြိမ်တိုင်တိုင် ရိုက်နှက်သနည်း။ ကြည့်ရှုလော့၊ သင်၏လမ်းသည် ငါ့ရှေ့၌ ဖောက်ပြန်သောကြောင့်၊ သင့်ကို ဆီးတားခြင်းငှာ ငါ ထွက်လာခဲ့၏။ မြည်းမသည် ငါ့ကိုမြင်၍ ဤသုံးကြိမ်တိုင်တိုင် ငါ့ထံမှ လှည့်ရှောင်၏။ ထိုမသည် ငါ့ထံမှ မလှည့်ရှောင်ခဲ့လျှင်၊ အမှန်စင်စစ် ယခု၌ပင် ငါသည် သင့်ကို သတ်၍၊ ထိုမကိုမူ အသက်ရှင်စေခဲ့မည်” ဟု သူ့အား ပြောလေ၏။ ဗာလမ်ကလည်း ထာဝရဘုရား၏ ကောင်းကင်တမန်အား၊ “ကျွန်ုပ်သည် ပြစ်မှားပါပြီ။ အကြောင်းမူကား၊ ကိုယ်တော်သည် ကျွန်ုပ်ကို ဆန့်ကျင်၍ လမ်း၌ ရပ်နေတော်မူသည်ကို ကျွန်ုပ် မသိခဲ့ပါ။ သို့ဖြစ်၍ ယခု၊ ကိုယ်တော် မနှစ်သက်ပါက၊ ကျွန်ုပ် ပြန်လှည့်သွားပါမည်” ဟု လျှောက်လေ၏။ တောလည်ရာကျမ်း ၂၂:၃၁–၃၄။</w:t>
      </w:r>
    </w:p>
    <w:p>
      <w:pPr>
        <w:pStyle w:val="ArticleBody"/>
        <w:jc w:val="left"/>
      </w:pPr>
      <w:r>
        <w:rPr>
          <w:rFonts w:ascii="Myanmar Text" w:hAnsi="Myanmar Text" w:eastAsia="Myanmar Text" w:cs="Myanmar Text"/>
        </w:rPr>
        <w:t>ဗာလမ်သည် အတုအယောင်ပရောဖက်ကို ကိုယ်စားပြုသည်။ ထိုအတုအယောင်ပရောဖက်မှာ တနင်္ဂနွေနေ့ဥပဒေအချိန်၌ နဂါးကဲ့သို့ ပြောဆိုသော အမေရိကန်ပြည်ထောင်စုဖြစ်သည်။ တနင်္ဂနွေနေ့ဥပဒေအချိန်၌ သူသည် အလင်းပေးခြင်းကို ခံရသောအခါ၊ ဗာဗုလုန်အတွင်း၌ မိမိတို့ ဆက်လက်ရှိနေသေးသောသူတို့ကို ကိုယ်စားပြုလျက်၊ ထို့နောက် ထိုသူတို့သည် တနင်္ဂနွေနေ့ဥပဒေ၏ အရေးကိစ္စကို နိုးကြားသိမြင်လာကြပြီး ဗာဗုလုန်မှ ခေါ်ထုတ်ခြင်းကို ခံကြရသည်။</w:t>
      </w:r>
    </w:p>
    <w:p>
      <w:pPr>
        <w:pStyle w:val="ArticleBody"/>
        <w:jc w:val="left"/>
      </w:pPr>
      <w:r>
        <w:rPr>
          <w:rFonts w:ascii="Myanmar Text" w:hAnsi="Myanmar Text" w:eastAsia="Myanmar Text" w:cs="Myanmar Text"/>
        </w:rPr>
        <w:t>မီလာထံမှ တဆေးမဲ့မုန့်၏ သတင်းစကားကို သင်ကြားသော ငါးရက်၊ ထို့နောက် ခရစ်တော်က မိမိ၏ ယဇ်ပုရောဟိတ်များအား သုံးဆယ်ဖြင့် ကိုယ်စားပြုထားသကဲ့သို့ သုံးဆယ်ရက် သင်ကြားတော်မူခြင်းသည် မြည်းကို လွှတ်ခြင်းနှင့်ဆိုင်သော တံပိုးသတိပေး သတင်းစကားသို့ ဦးတည်စေ၏။ ထိုသတိပေးသတင်းစကားသည် အလံတော်ကို မြှောက်တင်ခြင်းမတိုင်မီ ငါးရက် အရင်ဖြစ်၍၊ အလံတော်ကို မြှောက်တင်ခြင်းသည်လည်း ကညာဆယ်ယောက်၏ ဥပမာတရား၌ ဖော်ပြသော တံခါးပိတ်ခြင်းမတိုင်မီ ငါးရက် အရင်ဖြစ်၏။ ထိုတံခါးပိတ်ခြင်းသည်လည်း တဲတော်ပွဲ၏ ခုနစ်ရက်ကာလကို စတင်ဝင်ရောက်စေသော ပင်တေကုတ္တေပွဲဆိုင်ရာ တနင်္ဂနွေနေ့ ဥပဒေမတိုင်မီ ငါးရက် အရင်ဖြစ်၏။ ထိုတဲတော်ပွဲ၏ ခုနစ်ရက်ကာလသည် တနင်္ဂနွေနေ့ ဥပဒေအကျပ်အတည်းအတွင်း နောက်မိုးရေ အပြည့်အဝ သွန်းလောင်းခြင်းဖြစ်ပြီး၊ အကြောင်းမူကား ထိုကာလ၏ စမ်းသပ်မှုသည် သတ္တမနေ့အပေါ်၌ တည်ရှိသောကြောင့် ဖြစ်သည်။</w:t>
      </w:r>
    </w:p>
    <w:p>
      <w:pPr>
        <w:pStyle w:val="ArticleBody"/>
        <w:jc w:val="left"/>
      </w:pPr>
      <w:r>
        <w:rPr>
          <w:rFonts w:ascii="Myanmar Text" w:hAnsi="Myanmar Text" w:eastAsia="Myanmar Text" w:cs="Myanmar Text"/>
        </w:rPr>
        <w:t>ပဉ္စကိန်းသည် ပညာရှိသော ကညာပျိုများဖြစ်စေ၊ မိုက်မဲသော ကညာပျိုများဖြစ်စေ၊ ထိုကညာပျိုများ၏ သင်္ကေတဖြစ်သည်။ သုံးဆယ်ကိန်းသည် ယဇ်ပုရောဟိတ်များ၏ သင်္ကေတဖြစ်ပြီး၊ “လေဝိဝတ္တရာကျမ်း” ဟူသော အမည်ကလည်း ထိုအရာကို ဖော်ပြသတ်မှတ်ထားသည်။ ခုနစ်ကိန်းသည် ဥပုသ်နေ့ဖြစ်သည်။ လေဝိဝတ္တရာကျမ်း နှစ်ဆယ့်သုံးသည် ဥပုသ်နေ့ စမ်းသပ်ခြင်းကာလအတွင်း မာလခိသုံးပါးတွင် ဖော်ပြထားသော လေဝိသားယဇ်ပုရောဟိတ်များ၏ သမိုင်း၊ ပညာရှိသော ကညာပျိုများ၊ နှင့် တစ်သိန်းလေးသောင်းလေးထောင်တို့၏ သမိုင်းကို သရုပ်ဖော်ထားသည်။</w:t>
      </w:r>
    </w:p>
    <w:p>
      <w:pPr>
        <w:pStyle w:val="ArticleBody"/>
        <w:jc w:val="left"/>
      </w:pPr>
      <w:r>
        <w:rPr>
          <w:rFonts w:ascii="Myanmar Text" w:hAnsi="Myanmar Text" w:eastAsia="Myanmar Text" w:cs="Myanmar Text"/>
        </w:rPr>
        <w:t>ဤအရာများကို နောက်ဆောင်းပါး၌ ဆက်လက်ဖော်ပြသွားမည်။</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ယောလ၏စာအုပ်နှင့် လောဒိကိယာ သတ္တမနေ့ အက်ဒဗင်တစ်အသင်းတော် — အမှတ် လေးဆယ့်နှစ်</dc:title>
  <dc:subject/>
  <dc:creator>Jeff Pippenger</dc:creator>
  <cp:keywords/>
  <dc:description>Generated by ArticleDigger from joel\42_joel.json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