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 ခုနစ်ရက်မြောက် အက်ဒဗင့်တစ် အသင်းတော် - အမှတ် လေးဆယ့်သုံး</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2026-02-09</w:t>
      </w:r>
    </w:p>
    <w:p>
      <w:pPr>
        <w:pStyle w:val="ArticleHeading"/>
        <w:jc w:val="left"/>
      </w:pPr>
      <w:r>
        <w:rPr>
          <w:rFonts w:ascii="Myanmar Text" w:hAnsi="Myanmar Text" w:eastAsia="Myanmar Text" w:cs="Myanmar Text"/>
        </w:rPr>
        <w:t>နံပါတ် လေးဆယ့်သုံး</w:t>
      </w:r>
    </w:p>
    <w:p>
      <w:pPr>
        <w:pStyle w:val="ArticleBody"/>
        <w:jc w:val="left"/>
      </w:pPr>
      <w:r>
        <w:rPr>
          <w:rFonts w:ascii="Myanmar Text" w:hAnsi="Myanmar Text" w:eastAsia="Myanmar Text" w:cs="Myanmar Text"/>
        </w:rPr>
        <w:t>ဘုရားသခင်ဆိုင်ရာ မဟာယဇ်ပုရောဟိတ်တော်နှင့် ပေါင်းစည်းထားသော လူသားယဇ်ပုရောဟိတ် ရှစ်ဆယ်၏ သင်္ကေတမှာ “81” ဟူသော အရေအတွက်ဖြစ်ပြီး၊ ထိုနေရာ၌ပင် ကျွန်ုပ်တို့သည် Early Writings စာအုပ်ထဲရှိ Miller’s Dream ကို တွေ့ရသည်။ ဗျာဒိတ်ကျမ်း “81” တွင် အလွန်နောက်ဆုံးသော တံဆိပ်ကို ဖယ်ရှားပြီးသောအခါ ကောင်းကင်၌ နာရီဝက်ခန့် တိတ်ဆိတ်ခြင်း ရှိသည်ကို ကျွန်ုပ်တို့တွေ့ရသည်။ ဟဗက္ကုတ် 2:20 တွင် ထာဝရဘုရားသည် မိမိ၏ သန့်ရှင်းသော ဗိမာန်တော်၌ ရှိတော်မူသောအခါ မြေကြီးတစ်ပြင်လုံးသည် တိတ်ဆိတ်စွာ နေရမည်ဟု ဆိုထားသည်။</w:t>
      </w:r>
    </w:p>
    <w:p>
      <w:pPr>
        <w:pStyle w:val="ArticleScripture"/>
        <w:jc w:val="left"/>
      </w:pPr>
      <w:r>
        <w:rPr>
          <w:rFonts w:ascii="Myanmar Text" w:hAnsi="Myanmar Text" w:eastAsia="Myanmar Text" w:cs="Myanmar Text"/>
        </w:rPr>
        <w:t>သူသည် ခုနစ်မြောက်တံဆိပ်ကို ဖွင့်တော်မူသောအခါ၊ ကောင်းကင်၌ နာရီဝက်ခန့် တိတ်ဆိတ်ခြင်းရှိလေ၏။ ဗျာဒိတ် ၈:၁</w:t>
      </w:r>
    </w:p>
    <w:p>
      <w:pPr>
        <w:pStyle w:val="ArticleBody"/>
        <w:jc w:val="left"/>
      </w:pPr>
      <w:r>
        <w:rPr>
          <w:rFonts w:ascii="Myanmar Text" w:hAnsi="Myanmar Text" w:eastAsia="Myanmar Text" w:cs="Myanmar Text"/>
        </w:rPr>
        <w:t>သတ္တမတံဆိပ်ကို ဖယ်ရှားခြင်းသည် ရက်သုံးဆယ်အတွင်း ဖြစ်ပေါ်သည်၊ အကြောင်းမူကား ထိုတံဆိပ်သည် နောက်ဆုံးတံဆိပ်ဖြစ်သောကြောင့်ဖြစ်သည်။ ၂၀၂၃ ခုနှစ်၊ ဒီဇင်ဘာ ၃၁ ရက်နေ့တွင် ယေဇကျေလ၏ အရိုးများသည် ရှင်ပြန်ထမြောက်ခြင်း လုပ်ငန်းစဉ်ကို စတင်ခဲ့သည်။ ထို့နောက် ခရစ်တော်သည် ရက်လေးဆယ်ကြာ သွန်သင်တော်မူခြင်းကို စတင်တော်မူခဲ့သည်။ ထိုရက်စွဲသည် ၂၀၂၀ ခုနှစ်၊ ဇူလိုင် ၁၈ ရက်နေ့၏ စိတ်ပျက်ဖွယ်အဖြစ်အပျက်မှစ၍ ၁,၂၆၀ ရက် ပြည့်ဆုံးသည့်အဆုံးကို မှတ်သားသည့်နေ့ဖြစ်ပြီး၊ ဗျာဒိတ်ကျမ်း အခန်း ၁၁ တွင် ယောဟန်က ကျွန်ုပ်တို့သည် ဗိမာန်တော်ကို တိုင်းတာရမည်ဖြစ်သော်လည်း တန်တိုင်းပြင်ဝင်းကို ချန်ထားရမည်ဟု အသိပေးထားသည်။ တန်တိုင်းပြင်ဝင်းသည် ကွဲပြားစေခြင်း၏ အဆုံးတွင် အဆုံးသတ်သည်၊ အကြောင်းမူကား ၁,၂၆၀ ကို တန်တိုင်းပြင်ဝင်းဖြစ်သော တစ်ပါးအမျိုးသားတို့အား ပေးထားသည်ဟု ယောဟန်က ကျွန်ုပ်တို့အား အသိပေးထားသောကြောင့်ဖြစ်သည်။ တိုင်းတာသောအခါ ထိုသမိုင်းကာလကို ချန်ထားရမည်ဖြစ်သည်။</w:t>
      </w:r>
    </w:p>
    <w:p>
      <w:pPr>
        <w:pStyle w:val="ArticleBody"/>
        <w:jc w:val="left"/>
      </w:pPr>
      <w:r>
        <w:rPr>
          <w:rFonts w:ascii="Myanmar Text" w:hAnsi="Myanmar Text" w:eastAsia="Myanmar Text" w:cs="Myanmar Text"/>
        </w:rPr>
        <w:t>မီလာသည် နိုးလာ၍ ဖုန်မှုန့်တိုက်သည့် လူကို မြင်သောအခါ အခန်းသည် ဗလာဖြစ်နေ၏။ သူ အသံကို မြှင့်တင်သောအခါ၌ပင် မီလာသည် တောကန္တာရထဲ၌ပင် ရှိနေသေး၏။ ထမြောက်ခြင်း၏ သမိုင်းမှစ၍ တနင်္ဂနွေနေ့ ဥပဒေမတိုင်မီ အချိန်အထိ၊ ခရစ်တော်သည် ၁၇၉၈ မှ ၁၈၄၄ အထိ လေးဆယ့်ခြောက်နှစ်ကာလအတွင်း ပြုတော်မူခဲ့သကဲ့သို့ပင်၊ တစ်သိန်းလေးဆယ့်လေးထောင်တို့၏ ဗိမာန်တော်ကို တည်ဆောက်လျက်ရှိတော်မူ၏။</w:t>
      </w:r>
    </w:p>
    <w:p>
      <w:pPr>
        <w:pStyle w:val="ArticleBody"/>
        <w:jc w:val="left"/>
      </w:pPr>
      <w:r>
        <w:rPr>
          <w:rFonts w:ascii="Myanmar Text" w:hAnsi="Myanmar Text" w:eastAsia="Myanmar Text" w:cs="Myanmar Text"/>
        </w:rPr>
        <w:t>သူသည် စတင်သွန်သင်သောအခါ၊ အထူးသဖြင့် ရက်သုံးဆယ်ကာလအတွင်း၌၊ မိမိ၏ဗိမာန်တော်တွင် အမှုတော်ကို ဆောင်ရွက်လျက်ရှိသည်။ ထို့နောက် ကောင်းကင်တမန်များသည် မိနစ်သုံးဆယ်ပတ်လုံး တိတ်ဆိတ်ငြိမ်သက်လျက် နေကြ၏။ ထိုအချိန်အတွင်း သူသည် မိမိ၏ ယဇ်ပုရောဟိတ်များဖြစ်သော Millerite တရားဟောဆရာ သုံးရာကို သွန်သင်လျက်ရှိသော်လည်းကောင်း၊ Gideon ၏ သုံးရာတပ်သားတော်ဖြစ်သော မိမိ၏စစ်တပ်ကို သွန်သင်လျက်ရှိသော်လည်းကောင်း၊ သို့မဟုတ် 1843 ခုနှစ် ဇယားသုံးရာကို ထုတ်ဝေလျက်ရှိသော်လည်းကောင်း ဖြစ်၏။ ဤအရာအလုံးစုံကိုလည်း မဖောင်းသောမုန့်ပွဲတော်၏အဆုံးမှ တံပိုးများ၏သတင်းစကားတိုင်အောင် ရက်သုံးဆယ်ကာလအတွင်း၌ ဆောင်ရွက်တော်မူ၏။ သူသည် Miller ၏အခန်း၏ကြမ်းပြင်ကို လှည်းကျင်းရှင်းလင်းလျက်ရှိ၏။ သို့သော် ထိုကြမ်းပြင်သည် မိမိ၏ကြမ်းပြင်ဖြစ်သောကြောင့် Miller ၏အခန်းသည် မိမိ၏ဗိမာန်တော်ဖြစ်၏။ သူသည် တစ်သိန်းလေးသောင်းလေးထောင်ထဲတွင် ပါဝင်ရန် ကိုယ်စားလှယ်လောင်းများအဖြစ် ခေါ်ယူခံရသူတို့၏ အပြစ်များကိုဖြစ်စေ၊ အမည်များကိုဖြစ်စေ ပယ်ဖျက်ခြင်းအမှုကို အဆုံးသတ်လျက်ရှိ၏။</w:t>
      </w:r>
    </w:p>
    <w:p>
      <w:pPr>
        <w:pStyle w:val="ArticleBody"/>
        <w:jc w:val="left"/>
      </w:pPr>
      <w:r>
        <w:rPr>
          <w:rFonts w:ascii="Myanmar Text" w:hAnsi="Myanmar Text" w:eastAsia="Myanmar Text" w:cs="Myanmar Text"/>
        </w:rPr>
        <w:t>တံပိုးသံ၏ သတင်းစကားသည် ကောင်းကင်သို့ တက်ကြွခြင်းမတိုင်မီ ငါးရက်နှင့် တရားစီရင်ခြင်းမတိုင်မီ ဆယ်ရက်အလိုတွင် ရောက်လာသဖြင့်၊ ယင်းသည် ခွဲခြားသိမြင်စေသော စမ်းသပ်ချက်ဖြစ်သည်။ ကောင်းကင်ဘုံသည် ငြိမ်သက်နေသော မိနစ်သုံးဆယ်အတွင်းဖြစ်စေ၊ သို့မဟုတ် ခရစ်တော်က ယဇ်ပုရောဟိတ်များကို သင်ကြားသော ရက်သုံးဆယ်အတွင်းဖြစ်စေ၊ တံပိုးသံ၊ ကောင်းကင်သို့ တက်ကြွခြင်းနှင့် တရားစီရင်ခြင်း ဟူသော အဆင့်သုံးဆင့်အတွင်း တံဆိပ်ခတ်နှိပ်သည့်အခါတွင် လူအမျိုးအစားနှစ်မျိုးကို ရှိစေပြီးဖြစ်သည်။ ၎င်းကို မြင်ရန် လွယ်ကူသည်။</w:t>
      </w:r>
    </w:p>
    <w:p>
      <w:pPr>
        <w:pStyle w:val="ArticleBody"/>
        <w:jc w:val="left"/>
      </w:pPr>
      <w:r>
        <w:rPr>
          <w:rFonts w:ascii="Myanmar Text" w:hAnsi="Myanmar Text" w:eastAsia="Myanmar Text" w:cs="Myanmar Text"/>
        </w:rPr>
        <w:t>သင်သည် တံပိုးသံ၏ သတင်းစကားကို ကြေညာရမည့်အခြေအနေသို့ ရောက်လာသော်လည်း၊ ထိုသတင်းစကားကို မကြေညာရန် ငြင်းဆန်လျှင်—သင်သည် ပျက်ကွက်၏။</w:t>
      </w:r>
    </w:p>
    <w:p>
      <w:pPr>
        <w:pStyle w:val="ArticleBody"/>
        <w:jc w:val="left"/>
      </w:pPr>
      <w:r>
        <w:rPr>
          <w:rFonts w:ascii="Myanmar Text" w:hAnsi="Myanmar Text" w:eastAsia="Myanmar Text" w:cs="Myanmar Text"/>
        </w:rPr>
        <w:t>‘တံပိုး၊ တက်ကြွခြင်း၊ တရားစီရင်ခြင်း’ ဟူသော အဆင့်သုံးဆင့်သည် အဆင့်သုံးဆင့်ဖြင့် ဖော်ပြထားသော လမ်းမှတ်တစ်ခုတည်း ဖြစ်သည်။ ထိုသို့ပင် သမိုင်းအစတွင်လည်း လမ်းမှတ်တစ်ခုတည်းကို ‘သေခြင်း၊ သင်္ဂြိုဟ်ခြင်း၊ ထမြောက်ခြင်း’ ဖြင့် ကိုယ်စားပြုဖော်ပြခဲ့သည်။ အဆုံးကာလရှိ အဆင့်သုံးဆင့်ဆိုင်ရာ စမ်းသပ်မှုသည် ပင်တေကုတ္တေ တနင်္ဂနွေဥပဒေ မတိုင်မီ ငါးရက်အကြာတွင် ရှေ့ပြေးဖြစ်ပေါ်လာသော လစ်မတ်စစ်ဆေးမှု ဖြစ်သည်။</w:t>
      </w:r>
    </w:p>
    <w:p>
      <w:pPr>
        <w:pStyle w:val="ArticleBody"/>
        <w:jc w:val="left"/>
      </w:pPr>
      <w:r>
        <w:rPr>
          <w:rFonts w:ascii="Myanmar Text" w:hAnsi="Myanmar Text" w:eastAsia="Myanmar Text" w:cs="Myanmar Text"/>
        </w:rPr>
        <w:t>ရှင်ပြန်ထမြောက်ခြင်းနောက် ငါးရက်မြောက်တွင် အဖောက်မဲ့မုန့်ပွဲ၏အဆုံးသို့ ရောက်ရှိလာပြီး၊ ထိုသန့်ရှင်းသော ပရိသတ်စည်းဝေးခြင်းက ၂၀၂၄ ခုနှစ်၏ ပထမနှင့် အခြေခံကျသော စမ်းသပ်မှုကို အမှတ်အသားပြုသည်။ သင်သည် ကောင်းကင်မုန့်ကို စားမည်လော၊ သို့မဟုတ် လူ့ဆင်ခြင်တုံတရား၏ မုန့်ကို စားမည်လော။ ထိုစမ်းသပ်မှုသည် ၂၀၂၄ ခုနှစ်တွင် ရောက်ရှိလာခဲ့ပြီး၊ အာဒံနှင့် ဧဝ၊ နိမ်ရောဒ်၊ အာရုန်၊ ယေရောဗောင်၊ ကိုရဟ်နှင့် သူ၏ပုန်ကန်သူများ၊ Millerite သမိုင်းရှိ ပရိုတက်စတင့်များ၊ John Harvey Kellogg ၏ alpha ပုန်ကန်မှု၊ ၁၈၈၈ ခုနှစ်၏ ပုန်ကန်မှုနှင့် အမှန်ပင် 9/11 ၏ ပုန်ကန်မှုတို့၏ အခြေခံကျသော ပုန်ကန်မှုများဖြင့် ပုံဆောင်ကြိုတင်ပြထားပြီးဖြစ်သည်။ ကာဣန်၏ အခြေခံကျသော ပုန်ကန်မှုသည် သင့်ညီအစ်ကိုအပေါ် မနာလိုမှုဟူသော အရေးကိစ္စကို ထုတ်ဖော်ပြသပြီး၊ အခြေခံကျသော ပုန်ကန်မှုများ၏ မျဉ်းတစ်လျှောက်လုံး၌ ထိုအကြောင်းအရာကို သယ်ဆောင်နေသည်။</w:t>
      </w:r>
    </w:p>
    <w:p>
      <w:pPr>
        <w:pStyle w:val="ArticleBody"/>
        <w:jc w:val="left"/>
      </w:pPr>
      <w:r>
        <w:rPr>
          <w:rFonts w:ascii="Myanmar Text" w:hAnsi="Myanmar Text" w:eastAsia="Myanmar Text" w:cs="Myanmar Text"/>
        </w:rPr>
        <w:t>အခြေခံပုန်ကန်မှု၏ ဥပမာအားလုံးသည် ဘုရားသခင်ကို ဆန့်ကျင်သော ပုန်ကန်မှုများဖြစ်ကြသော်လည်း၊ 1888 ခုနှစ်၏ ပုန်ကန်သူများနှင့် ကောရာ၏ ပုန်ကန်သူများကဲ့သို့ အချို့သော ဥပမာများတွင် ရွေးချယ်ခံထားရသော သတင်းပို့သူသည် စမ်းသပ်မှု၏ အစိတ်အပိုင်းတစ်ရပ်ဖြစ်သည်ဟူသော အချက်လည်း ပါဝင်သည်။ Daniel 11:14 ၌ ရောမသည် ထိုရူပါရုံကို တည်ထောင်သောသူဖြစ်သည်ဟု Miller က ဖော်ထုတ်သတ်မှတ်ထားခြင်းကို ငြင်းပယ်ခြင်းသည် သတင်းတရားကိုလည်းကောင်း၊ သတင်းပို့သူကိုလည်းကောင်း ငြင်းပယ်ခြင်းဖြစ်သည်။ ဤစမ်းသပ်မှုသည် အခြေခံကျသော စမ်းသပ်မှုဖြစ်သည်။ အကြောင်းမူကား၊ Father Miller သည် အခန်းငယ် ၁၄ ၏ ဓားပြများကို ရောမဟု သတ်မှတ်ဖော်ထုတ်ခဲ့သည့်အပြင် Miller ၏ သားလည်း ထိုသို့ပင် ဖြစ်သောကြောင့် ဖြစ်သည်။</w:t>
      </w:r>
    </w:p>
    <w:p>
      <w:pPr>
        <w:pStyle w:val="ArticleBody"/>
        <w:jc w:val="left"/>
      </w:pPr>
      <w:r>
        <w:rPr>
          <w:rFonts w:ascii="Myanmar Text" w:hAnsi="Myanmar Text" w:eastAsia="Myanmar Text" w:cs="Myanmar Text"/>
        </w:rPr>
        <w:t>၂၀၂၃ ခုနှစ်၊ ဒီဇင်ဘာ ၃၁ ရက်နေ့၏ ရှင်ပြန်ထမြောက်ခြင်းပြီးနောက် ငါးရက်အကြာတွင်၊ မီလာ၏ ပြင်ဆင်မှုဆိုင်ရာ သင်ကြားရေးဓမ္မအမှုကို ယောဟန်၏နောက်သို့ ကြွလာသော တစ်ပါးက ဆက်ခံယူတော်မူခဲ့သည်။ ရက်သုံးဆယ်တိုင်တိုင် ဗိမာန်တော်၌ ကိုးကွယ်နေသောသူတို့အား ခရစ်တော်က “မျက်နှာချင်းဆိုင်” အထူးသွန်သင်ညွှန်ကြားမှုကို ပေးတော်မူမည်ဖြစ်သည်။ ထိုပြင်ဆင်ခြင်းသည် တံပိုးပွဲတော်၏ သတိပေးသတင်းစကားကို ကြေညာရန် ယဇ်ပုရောဟိတ်အဖွဲ့ ၈၀ ကို ပြင်ဆင်စေရန် ဖြစ်သည်။</w:t>
      </w:r>
    </w:p>
    <w:p>
      <w:pPr>
        <w:pStyle w:val="ArticleBody"/>
        <w:jc w:val="left"/>
      </w:pPr>
      <w:r>
        <w:rPr>
          <w:rFonts w:ascii="Myanmar Text" w:hAnsi="Myanmar Text" w:eastAsia="Myanmar Text" w:cs="Myanmar Text"/>
        </w:rPr>
        <w:t>ထိုသုံးဆယ်ရက်တာ ပြင်ဆင်မှုသည် အစပိုင်းတွင် အခြေခံဖြစ်သော ပထမစမ်းသပ်မှုတစ်ခုနှင့် အဆုံးပိုင်းတွင် ဒုတိယဗိမာန်တော်စမ်းသပ်မှုတစ်ခုတို့ဖြင့် ဖွဲ့စည်းထားသည်။ ဒုတိယဗိမာန်တော်စမ်းသပ်မှုသည် တံပိုးများ မမှုတ်မီ ပြီးဆုံးသွားပြီး၊ ထို့ကြောင့်ပင် ဤအသေးစိတ်အချက်ကို Miller ၏ အိပ်မက်၌ ခရစ်တော်က ရတနာများကို သေတ္တာအတွင်းသို့ ပစ်ထည့်တော်မူသောအခါ သင်္ကေတပြုဖော်ပြထားခြင်းဖြစ်သည်။ ထိုသို့ ပြုတော်မူပြီးနောက်မှသာ Miller ကို “လာ၍ကြည့်လော့” ဟု ဖိတ်ခေါ်တော်မူသည်။ တံပိုးသတိပေးခြင်းမှ တရားစီရင်ခြင်းသို့ တက်ကြွခြင်းအထိ၊ Sunday law မတိုင်မီ အလံကို ကြိုတင်မြှောက်ထားသည်။ Miller ကို “လာ၍ကြည့်လော့” ဟု ခေါ်တော်မမူမီ ရတနာများအားလုံးသည် ဗိမာန်တော်အတွင်း၌ ရှိပြီးဖြစ်ကာ၊ သက်သေနှစ်ပါးကို မိုဃ်းတိမ်များအတွင်းသို့ မြှောက်တင်သောအခါ၌ပင် ၎င်းတို့၏ ရန်သူများက ၎င်းတို့ကို မြင်ကြရသည်။</w:t>
      </w:r>
    </w:p>
    <w:p>
      <w:pPr>
        <w:pStyle w:val="ArticleBody"/>
        <w:jc w:val="left"/>
      </w:pPr>
      <w:r>
        <w:rPr>
          <w:rFonts w:ascii="Myanmar Text" w:hAnsi="Myanmar Text" w:eastAsia="Myanmar Text" w:cs="Myanmar Text"/>
        </w:rPr>
        <w:t>၂၀၂၀ ခုနှစ်တွင် မအောင်မြင်ခဲ့သော အစ္စလာမ်မှ တိုက်ခိုက်မှုတစ်ရပ်အကြောင်း သူတို့၏ ကြိုတင်ဟောကိန်းကို၊ Snow ၏ စစ်မှန်သော သန်းခေါင်ယံကြွေးကြော်သံကဲ့သို့ပင်၊ ပြင်ဆင်တည့်မတ်ပြီးနောက် ထပ်မံကြွေးကြော်ရမည်ဖြစ်သည်။ Miller သည် သန်းခေါင်ယံကြွေးကြော်သံဟု သူသတ်မှတ်ခဲ့သော နားလည်မှုတစ်ရပ်ကို ကိုင်စွဲထားသော်လည်း၊ Samuel Snow သည် Miller ၏ သန်းခေါင်ယံကြွေးကြော်သံ သတင်းစကားကို ပြင်ဆင်တည့်မတ်ပေးခဲ့သည်။ ဤအကြောင်းကြောင့်ပင် Millerite သမိုင်းတွင် Snow ၏ သန်းခေါင်ယံကြွေးကြော်သံ သတင်းစကားကို “စစ်မှန်သော” သန်းခေါင်ယံကြွေးကြော်သံ သတင်းစကားဟု ခေါ်ဆိုကြသည်။ သန်းခေါင်ယံကြွေးကြော်သံ၏ သတင်းစကားသည် ပြင်ဆင်တည့်မတ်ထားပြီးသော သတင်းစကားဖြစ်၍၊ ထိုပြင်ဆင်တည့်မတ်မှုအားဖြင့် တန်ခိုးအပ်နှင်းခြင်းခံရသော သတင်းစကားလည်း ဖြစ်သည်။</w:t>
      </w:r>
    </w:p>
    <w:p>
      <w:pPr>
        <w:pStyle w:val="ArticleScripture"/>
        <w:jc w:val="left"/>
      </w:pPr>
      <w:r>
        <w:rPr>
          <w:rFonts w:ascii="Myanmar Text" w:hAnsi="Myanmar Text" w:eastAsia="Myanmar Text" w:cs="Myanmar Text"/>
        </w:rPr>
        <w:t>“စိတ်ပျက်သွားခဲ့သောသူတို့သည် သမ္မာကျမ်းစာများမှ မိမိတို့သည် နှောင့်နှေးသောကာလထဲ၌ ရှိနေကြောင်း၊ ထို့ပြင် ဗျာဒိတ်တော်၏ ပြည့်စုံခြင်းကို စိတ်ရှည်စွာ စောင့်ဆိုင်းရမည်ဖြစ်ကြောင်း မြင်တွေ့ခဲ့ကြသည်။ ၁၈၄၃ ခုနှစ်တွင် မိမိတို့၏ သခင်ကို မျှော်လင့်စောင့်ကြည့်စေခဲ့သော ထိုတူညီသည့် အထောက်အထားများကပင် ၁၈၄၄ ခုနှစ်တွင်လည်း ကိုယ်တော်ကို မျှော်လင့်စေခဲ့သည်။” Early Writings, 247.</w:t>
      </w:r>
    </w:p>
    <w:p>
      <w:pPr>
        <w:pStyle w:val="ArticleBody"/>
        <w:jc w:val="left"/>
      </w:pPr>
      <w:r>
        <w:rPr>
          <w:rFonts w:ascii="Myanmar Text" w:hAnsi="Myanmar Text" w:eastAsia="Myanmar Text" w:cs="Myanmar Text"/>
        </w:rPr>
        <w:t>ဤဖြစ်ရပ်သည် 1840 မှ 1844 အထိကာလ၏ အဆုံးပိုင်းတွင် ဖြစ်ပေါ်ခဲ့သကဲ့သို့၊ အစပိုင်းတွင်လည်း ဖြစ်ပေါ်ခဲ့သည်။ Josiah Litch သည် 1840 ခုနှစ်တွင် Islam နှင့်ဆိုင်သော ပြည့်စုံခြင်းတစ်ရပ်ကို ကြိုတင်ဟောကိန်းထုတ်ခဲ့သည်။ သူသည် မိမိ၏ဟောကိန်းကို 1838 ခုနှစ်တွင် အများပြည်သူမှတ်တမ်းထဲသို့ ထည့်သွင်းခဲ့ပြီး၊ ထို့နောက် 1840 ခုနှစ် ဩဂုတ်လ 11 ရက်မတိုင်မီ ဆယ်ရက်အလိုတွင် ၎င်းကို ပြင်ဆင်ခဲ့သည်။ ထိုပြင်ဆင်ထားသော ဟောကိန်း၏ ပြည့်စုံခြင်းက ပထမကောင်းကင်တမန်၏ သတင်းစကားကို ခွန်အားပေးခဲ့သည်။ ဒုတိယသတင်းစကားကိုမူ Midnight Cry ၏ ပြင်ဆင်ထားသော သတင်းစကားက ခွန်အားပေးခဲ့သည်။ သမိုင်းတစ်ခုတည်းမှ သက်သေနှစ်ပါးသည် alpha သက်သေနှင့် omega သက်သေနှစ်ပါးဖြစ်ကြသည်။ ၎င်းတို့သည် အတူတကွ ယခင်သတင်းစကားတစ်ရပ်ကို ပြင်ဆင်ခြင်းအပေါ် အခြေခံသော သတင်းစကားတစ်ရပ်၏ ခွန်အားပေးခြင်းကို သတ်မှတ်ဖော်ပြကြသည်။</w:t>
      </w:r>
    </w:p>
    <w:p>
      <w:pPr>
        <w:pStyle w:val="ArticleBody"/>
        <w:jc w:val="left"/>
      </w:pPr>
      <w:r>
        <w:rPr>
          <w:rFonts w:ascii="Myanmar Text" w:hAnsi="Myanmar Text" w:eastAsia="Myanmar Text" w:cs="Myanmar Text"/>
        </w:rPr>
        <w:t>အာလဖာသည် အစ္စလာမ်နှင့်စပ်လျဉ်းသော ပရောဖက်ပြုချက်တစ်ခုကို ဖော်ထုတ်ညွှန်ပြပြီး၊ အိုမီဂါသည် ပိတ်ထားသောတံခါးနှင့်စပ်လျဉ်းသော ပရောဖက်ပြုချက်တစ်ခုကို ဖော်ထုတ်ညွှန်ပြသည်။ စာကြောင်းပေါ်မှာ စာကြောင်းတင်၍ ကြည့်လျှင်၊ ၁၈၄၀ ခုနှစ်ရှိ အစ္စလာမ်နှင့် ၁၈၄၄ ခုနှစ်ရှိ ပိတ်ထားသောတံခါးတို့သည် အစ္စလာမ်နှင့် ပိတ်ထားသောတံခါးကို သန်းခေါင်အော်ဟစ်ခြင်း၏ သတင်းစကားအဖြစ် ဖော်ထုတ်ညွှန်ပြသည်။ ထိုသတင်းစကား၏ အစပိုင်း၌ အစ္စလာမ်သည် ချည်နှောင်ခြင်းမှ လွတ်မြောက်စေခြင်းခံရသည်၊ ခရစ်တော်၏ အောင်မြင်စွာ ဝင်ရောက်တော်မူခြင်း၌ ဖြစ်သကဲ့သို့ပင်။ ထိုအချိန်၌ပင်၊ အပျိုကညာဆယ်ဦး၏ ဥပမာတော်၌ တံခါးပိတ်သကဲ့သို့၊ ဘုရားသခင်၏ အိမ်တော်အပေါ် တရားစီရင်ခြင်းကျရောက်သောအခါ တံခါးသည် ပိတ်ထားသည်။ ထိုသတင်းစကား၏ အဆုံးသတ်တွင်၊ အမေရိကန်ပြည်ထောင်စုအပေါ် တံခါးပိတ်ထားစဉ် အစ္စလာမ်သည် တစ်ဖန် ထပ်မံထိခိုက်တိုက်ခတ်သည်။</w:t>
      </w:r>
    </w:p>
    <w:p>
      <w:pPr>
        <w:pStyle w:val="ArticleBody"/>
        <w:jc w:val="left"/>
      </w:pPr>
      <w:r>
        <w:rPr>
          <w:rFonts w:ascii="Myanmar Text" w:hAnsi="Myanmar Text" w:eastAsia="Myanmar Text" w:cs="Myanmar Text"/>
        </w:rPr>
        <w:t>လေဝိရာကျမ်း နှစ်ဆယ်သုံးက ထုတ်ဖော်ပေးသော လမ်းကြောင်းသည် အစပိုင်း၌ ပသခါပွဲ၏ အဆင့်သုံးဆင့်ကို၊ အဆုံးပိုင်း၌ ယဇ်ပုရောဟိတ်တို့၏ အဆင့်သုံးဆင့်ကို သတ်မှတ်ဖော်ပြနေသည်ကို မြင်ရရန်မှာ အရေးကြီးသည်။ ယဇ်ပုရောဟိတ်တို့သည် တနင်္ဂနွေဥပဒေ၌ ပူဇော်သက္ကာအဖြစ် မြှောက်တင်ခြင်းခံရကြသော်လည်း၊ ထိုဖြစ်ရပ်မတိုင်မီ သန့်ရှင်းစင်ကြယ်စေခြင်းခံရကြသည်။ သူတို့ မြှောက်တင်ခြင်းခံရသောအခါ သူတို့သည် အလံတော်ဖြစ်ကြပြီး၊ ခရစ်တော်သည် လမ်းကြောင်း၏ အစပိုင်း၌ အဆင့်သုံးဆင့်ဖြင့် မြှောက်တင်ခြင်းခံရသောအခါ ကမ္ဘာတစ်လုံးလုံးကို ကိုယ်တော်ထံသို့ ဆွဲဆောင်တော်မူခဲ့သည်။ တစ်သိန်းလေးသောင်းလေးထောင်၏ မြှောက်တင်ခြင်းသည် ခရစ်တော်၏ မြှောက်တင်ခြင်းဖြင့် စတင်ခဲ့သော လမ်းကြောင်း၏ အဆုံးဖြစ်သည်။ အစပိုင်းနှင့် အဆုံးပိုင်း နှစ်ခုစလုံး၌ အဆင့်သုံးဆင့်ပါသော လမ်းမှတ်တစ်ခုစီကို သတ်မှတ်ဖော်ပြထားသည်။</w:t>
      </w:r>
    </w:p>
    <w:p>
      <w:pPr>
        <w:pStyle w:val="ArticleBody"/>
        <w:jc w:val="left"/>
      </w:pPr>
      <w:r>
        <w:rPr>
          <w:rFonts w:ascii="Myanmar Text" w:hAnsi="Myanmar Text" w:eastAsia="Myanmar Text" w:cs="Myanmar Text"/>
        </w:rPr>
        <w:t>အစတွင် ငါးရက်ဖြင့် နောက်လိုက်သော ခြေလှမ်းသုံးဆင့်ရှိပြီး၊ အဆုံး၌လည်း ငါးရက်ဖြင့် နောက်လိုက်သော ခြေလှမ်းသုံးဆင့်ရှိသည်။ ထိုအချက်မှစ၍ ဇာတ်လမ်းသည် လူအုပ်ကြီးအကြောင်းဖြစ်လာသည်။ အကြောင်းမူကား ယဇ်ပုရောဟိတ်အမှုတော်သည် တစ်သိန်းလေးသောင်းလေးထောင်၏ အလံသဖွယ် အမှတ်အသားအဖြစ် တည်ထောင်ပြီးဖြစ်သောကြောင့် ဖြစ်သည်။ တဲနန်းပွဲတော်၏ ခုနစ်ရက်သည် တပါးအမျိုးသားတို့အတွက် ကာလဖြစ်သည်။ တနင်္ဂနွေနေ့ပညတ်တော်မှ စတင်သော တပါးအမျိုးသားတို့၏ ကာလကို ဖယ်ထား၍လည်းကောင်း၊ ၂၀၂၃ ခုနှစ်တွင် အဆုံးသတ်ခဲ့သော သုံးရက်ခွဲကို ဖယ်ထား၍လည်းကောင်း၊ ၂၀၂၃ ခုနှစ် ဒီဇင်ဘာ ၃၁ ရက်မှ မကြာမီရောက်လာမည့် တနင်္ဂနွေနေ့ပညတ်တော်တိုင်အောင်ရှိသော ပင်တေကုတ္တေပွဲကာလ၏ ရက်ငါးဆယ်အတွင်း၌ တစ်သိန်းလေးသောင်းလေးထောင်၏ ဗိမာန်တော်ကို ကိုယ်စားပြုထားသည်ကို ကျွန်ုပ်တို့ တွေ့ရသည်။</w:t>
      </w:r>
    </w:p>
    <w:p>
      <w:pPr>
        <w:pStyle w:val="ArticleBody"/>
        <w:jc w:val="left"/>
      </w:pPr>
      <w:r>
        <w:rPr>
          <w:rFonts w:ascii="Myanmar Text" w:hAnsi="Myanmar Text" w:eastAsia="Myanmar Text" w:cs="Myanmar Text"/>
        </w:rPr>
        <w:t>သတို့သမီးကညာများအတွက် ရှင်ပြန်ထမြောက်ခြင်းမှ စ၍ ငါးရက်၊ ထို့နောက် ယဇ်ပုရောဟိတ်များအတွက် သုံးဆယ်ရက် ဖြစ်သည်။ ထိုနောက် ကညာများထံမှ တံပိုးသံသတင်းစကား၏ ငါးရက် ရှိ၍၊ ရက်လေးဆယ် ပြည့်ဆုံးသောအခါ သူတို့၏ ကောင်းကင်သို့ တက်ကြွခြင်းဖြင့် အဆုံးသတ်သည်။ ထို့နောက် တရားစီရင်ခြင်းသို့ ငါးရက်၊ ထို့နောက် တနင်္ဂနွေနေ့ဥပဒေသို့ ငါးရက် ရှိသည်။ ကညာများ၏ သင်္ကေတအဖြစ် “၅” ဟူသော ကိန်းဂဏန်းသည် ကညာများလည်း ဖြစ်ကြပြီး ယဇ်ပုရောဟိတ်များလည်း ဖြစ်ကြသော တစ်သိန်းလေးသောင်းလေးထောင်၏ ခြေလှမ်းများကို ဖော်ပြထားသည်။</w:t>
      </w:r>
    </w:p>
    <w:p>
      <w:pPr>
        <w:pStyle w:val="ArticleBody"/>
        <w:jc w:val="left"/>
      </w:pPr>
      <w:r>
        <w:rPr>
          <w:rFonts w:ascii="Myanmar Text" w:hAnsi="Myanmar Text" w:eastAsia="Myanmar Text" w:cs="Myanmar Text"/>
        </w:rPr>
        <w:t>သွန်သင်ခြင်း၏ သုံးဆယ်ရက်ကာလအတွင်း နောက်ဆုံးဖြစ်သော သတ္တမတံဆိပ်ကို ဖယ်ရှားဖွင့်လှစ်ခဲ့ပြီး၊ ထိုကာလအတွင်း၌ပင် မီလာသည် ရတနာများကို ပြန်လည်ရရှိစေခြင်းကို မြင်တွေ့သည်။ “လာ၍ ကြည့်လော့” ဟူသောစကားသည် ပထမတံဆိပ်လေးခုကို အခြေခံသော သင်္ကေတတစ်ရပ်ဖြစ်သဖြင့်၊ သတ္တမတံဆိပ်ကို ဖွင့်လှစ်သောအခါ မီလာအား “လာ၍ ကြည့်လော့” ဟု ပြောကြားခဲ့သော်လည်း၊ ကောင်းကင်ဘုံရှိ ကောင်းကင်တမန်များအားလုံးသည် တိတ်ဆိတ်စွာသာ ကြည့်ရှုနေကြသည်။ မီလာ၏အိပ်မက်သည် တစ်သိန်းလေးသောင်းလေးထောင်ဖြစ်သော ရတနာများ၏ တံဆိပ်ခတ်ခြင်းကို ဖော်ထုတ်ပြသနေသကဲ့သို့၊ တစ်ဖက်တွင်လည်း သန်းခေါင်ယံကြွေးကြော်သံ၏ သတင်းစကားဖြစ်သော ရတနာများကိုလည်း ဖော်ထုတ်ပြသနေသည်။ ထိုသတင်းစကားသည် တံဆိပ်ခတ်ခြင်းကို ဆောင်ရွက်အောင်မြင်စေသော အပျိုကညာများထံသို့ တန်ခိုးကို ပို့ဆောင်ပေးသည်၊ ထို့ပြင် ဖုန်မှုန့်များကို ဖြီးချွတ်သူသည် သတင်းပို့သူတို့နှင့် သတင်းစကားတို့ နှစ်မျိုးလုံးကို ထိန်းချုပ်အုပ်စိုးတော်မူသော အရှင်တစ်ပါးကို ဖော်ပြသိသာစေသည်။</w:t>
      </w:r>
    </w:p>
    <w:p>
      <w:pPr>
        <w:pStyle w:val="ArticleBody"/>
        <w:jc w:val="left"/>
      </w:pPr>
      <w:r>
        <w:rPr>
          <w:rFonts w:ascii="Myanmar Text" w:hAnsi="Myanmar Text" w:eastAsia="Myanmar Text" w:cs="Myanmar Text"/>
        </w:rPr>
        <w:t>၂၀၂၄ ခုနှစ်သည် အခြေခံစမ်းသပ်မှုကို ကိုယ်စားပြုခဲ့ပြီး၊ ယခု ၂၀၂၆ ခုနှစ်တွင် ဗိမာန်တော်စမ်းသပ်မှုသည် ရောက်ရှိလာပြီဖြစ်သည်။ ယခု ကျွန်ုပ်တို့သည် ခရစ်တော် သွန်သင်နေတော်မူသော သုံးဆယ်ရက်ကာလအတွင်း၌ ရှိနေကြပြီး၊ ဤအချက်ကို မသိမှတ်မိခြင်းသည် သေစေတတ်သောအရာဖြစ်သည်။</w:t>
      </w:r>
    </w:p>
    <w:p>
      <w:pPr>
        <w:pStyle w:val="ArticleBody"/>
        <w:jc w:val="left"/>
      </w:pPr>
      <w:r>
        <w:rPr>
          <w:rFonts w:ascii="Myanmar Text" w:hAnsi="Myanmar Text" w:eastAsia="Myanmar Text" w:cs="Myanmar Text"/>
        </w:rPr>
        <w:t>သတင်းစကားနှင့် သတင်းပို့သူကို သိမြင်လက်ခံခြင်းသည် ရောမက ဗျာဒိတ်ရူပါရုံကို တည်ထောင်ခြင်းအားဖြင့် ကိုယ်စားပြုထားသော အခြေခံစမ်းသပ်ခြင်း၏ အစိတ်အပိုင်းတစ်ရပ်ဖြစ်သကဲ့သို့၊ ဧလိယနှင့် အာဟပ်၏ အကြောင်းအရာ၌လည်း ပါဝင်သော အစိတ်အပိုင်းတစ်ရပ်ဖြစ်သည်။</w:t>
      </w:r>
    </w:p>
    <w:p>
      <w:pPr>
        <w:pStyle w:val="ArticleScripture"/>
        <w:jc w:val="left"/>
      </w:pPr>
      <w:r>
        <w:rPr>
          <w:rFonts w:ascii="Myanmar Text" w:hAnsi="Myanmar Text" w:eastAsia="Myanmar Text" w:cs="Myanmar Text"/>
        </w:rPr>
        <w:t>ယုဒပြည်၏ဘုရင် အာသနန်းစံသက္ကရာဇ် သုံးဆယ့်ရှစ်နှစ်မြောက်တွင် ဩမရိ၏သား အာဟပ်သည် ဣသရေလအပေါ် နန်းတက်၍၊ ဩမရိ၏သား အာဟပ်သည် ဣသရေလအပေါ် ရှမာရိမြို့၌ နှစ်ဆယ့်နှစ်နှစ် နန်းစံလေ၏။ ဩမရိ၏သား အာဟပ်သည် မိမိရှေ့၌ရှိခဲ့သောသူအပေါင်းတို့ထက် ထာဝရဘုရား၏မျက်မှောက်တော်၌ ဆိုးညစ်မှုကို ပြုလေ၏။ ထို့ပြင် နေဗတ်၏သား ယေရောဗောင်၏အပြစ်များ၌ လျှောက်လှမ်းခြင်းကို သူ့အတွက် အမှုငယ်တစ်ရပ်ကဲ့သို့ မှတ်ယူသကဲ့သို့၊ ဇိဒုန်လူတို့၏ဘုရင် အက်သဗာလ၏သမီး ယေဇဗေလကို မယားအဖြစ်ယူ၍၊ ဗာလဘုရားကို သွား၍ အမှုတော်ဆောင်ကာ ကိုးကွယ်လေ၏။ သူသည် ရှမာရိမြို့၌ မိမိတည်ဆောက်ခဲ့သော ဗာလဘုရား၏အိမ်တော်၌ ဗာလဘုရားအတွက် ယဇ်ပလ္လင်ကိုလည်း တည်ထားလေ၏။ အာဟပ်သည် အာရှေရပင်တိုင်ကိုလည်း ပြုလုပ်၍၊ မိမိရှေ့၌ရှိခဲ့သော ဣသရေလဘုရင်အပေါင်းတို့ထက် ဣသရေလအမျိုး၏ ဘုရားသခင် ထာဝရဘုရား၏ အမျက်တော်ကို နှိုးဆော်စေသောအမှုကို သာ၍ ပြုလေ၏။ သူ၏လက်ထက်၌ ဗက်သေလမြို့သား ဟီဧလသည် ယေရိခေါမြို့ကို ပြန်လည်တည်ဆောက်လေ၏။ ထာဝရဘုရားသည် နုန်၏သား ယောရှုအားဖြင့် မိန့်တော်မူခဲ့သော နှုတ်ကပတ်တော်အတိုင်း၊ သူသည် မိမိ၏သားဦး အဘိရံ၏အသက်နှင့် ထိုမြို့၏ အုတ်မြစ်ကို ချ၍၊ မိမိ၏အငယ်ဆုံးသား စေဂုပ်၏အသက်နှင့် ထိုမြို့၏ တံခါးတို့ကို တပ်ဆင်လေ၏။ ဂိလဒ်ပြည်သားတို့တွင် ပါဝင်သော တိရှဗိလူ ဧလိယက အာဟပ်အား ဆိုသည်မှာ၊ “ကျွန်ုပ် ရပ်နေသော ထာဝရဘုရား ဣသရေလအမျိုး၏ ဘုရားသခင် အသက်ရှင်တော်မူသည်အတိုင်း၊ ဤနှစ်များအတွင်း နှင်းရည်မကျ၊ မိုးမရွာရ၊ ကျွန်ုပ်၏နှုတ်ကပတ်အတိုင်းသာ ဖြစ်လိမ့်မည်” ဟူ၍ ဖြစ်၏။ ၁ ဓမ္မရာဇဝင် ၁၆:၂၉–၁၇:၁။</w:t>
      </w:r>
    </w:p>
    <w:p>
      <w:pPr>
        <w:pStyle w:val="ArticleBody"/>
        <w:jc w:val="left"/>
      </w:pPr>
      <w:r>
        <w:rPr>
          <w:rFonts w:ascii="Myanmar Text" w:hAnsi="Myanmar Text" w:eastAsia="Myanmar Text" w:cs="Myanmar Text"/>
        </w:rPr>
        <w:t>အာဟပ်နှင့် ဆက်နွယ်နေသော ဂဏန်းများသည် ဤကျမ်းပိုဒ်၏ အကြောင်းအရာနောက်ခံကို ထပ်မံဖြည့်စွက်ပေးသည်။ “သုံးဆယ့်ရှစ်” သည် “ထ၍တက်ခြင်း” ကို ကိုယ်စားပြုသည်။ ဣသရေလသည် သုံးဆယ့်ရှစ်နှစ်မြောက်တွင် “ထ၍တက်” ကာ ကတိထားသောပြည်သို့ ဝင်ရောက်ရန် အမိန့်ပေးခံခဲ့ရသည်။</w:t>
      </w:r>
    </w:p>
    <w:p>
      <w:pPr>
        <w:pStyle w:val="ArticleScripture"/>
        <w:jc w:val="left"/>
      </w:pPr>
      <w:r>
        <w:rPr>
          <w:rFonts w:ascii="Myanmar Text" w:hAnsi="Myanmar Text" w:eastAsia="Myanmar Text" w:cs="Myanmar Text"/>
        </w:rPr>
        <w:t>“ယခု ထကြလော့၊ ဇေရက်ချောင်းကို ကူးကြလော့” ဟု ငါဆို၏။ ထိုသို့ ငါတို့သည် ဇေရက်ချောင်းကို ကူးကြ၏။ ကာဒေရှ်-ဗာရနာမှ ထွက်လာ၍ ဇေရက်ချောင်းကို ကူးရောက်သည်တိုင်အောင် ငါတို့ လာခဲ့ကြသော အချိန်ကာလမှာ သုံးဆယ့်ရှစ်နှစ် ဖြစ်၏။ ထိုကာလအတွင်း စစ်သူရဲအမျိုးသား အဆက်အနွယ်တစ်လုံးလုံးသည် ထာဝရဘုရားက သူတို့အား ကျိန်ဆိုတော်မူသည့်အတိုင်း တပ်စုအလယ်မှ ကုန်ပျောက်သွားကြ၏။ တရားဟောရာကျမ်း ၂:၁၃၊ ၁၄။</w:t>
      </w:r>
    </w:p>
    <w:p>
      <w:pPr>
        <w:pStyle w:val="ArticleBody"/>
        <w:jc w:val="left"/>
      </w:pPr>
      <w:r>
        <w:rPr>
          <w:rFonts w:ascii="Myanmar Text" w:hAnsi="Myanmar Text" w:eastAsia="Myanmar Text" w:cs="Myanmar Text"/>
        </w:rPr>
        <w:t>“ထ၍ လျှောက်လော့” ဟု မိန့်တော်မူသောအခါ၊ ယေရှုသည် သုံးဆယ့်ရှစ်နှစ်ကြာ မသန်မစွမ်းဖြစ်နေသောသူကို ကုသပေးတော်မူခဲ့သည်။</w:t>
      </w:r>
    </w:p>
    <w:p>
      <w:pPr>
        <w:pStyle w:val="ArticleScripture"/>
        <w:jc w:val="left"/>
      </w:pPr>
      <w:r>
        <w:rPr>
          <w:rFonts w:ascii="Myanmar Text" w:hAnsi="Myanmar Text" w:eastAsia="Myanmar Text" w:cs="Myanmar Text"/>
        </w:rPr>
        <w:t>ထိုအရပ်၌ အနာရောဂါစွဲနေသည်မှာ သုံးဆယ်ရှစ်နှစ်ရှိသော လူတစ်ယောက်ရှိ၏။ ယေရှုသည် ထိုသူလဲနေသည်ကိုမြင်တော်မူ၍၊ ထိုသို့ဖြစ်နေသည်မှာ ကြာမြင့်ပြီကို သိတော်မူသဖြင့်၊ “သင်သည် ကျန်းမာခြင်းကိုရလိုသလော” ဟု မိန့်တော်မူ၏။ အားနည်းသောထိုသူက၊ “သခင်၊ ရေသည်လှုပ်ရှားသောအခါ ကျွန်ုပ်ကို ရေကန်ထဲသို့ ဆင်းစေမည့်သူ မရှိပါ။ ကျွန်ုပ်သွားနေစဉ် အခြားသူတစ်ယောက်က ကျွန်ုပ်ထက်အရင် ဆင်းသွားပါသည်” ဟု ပြန်လျှောက်၏။ ယေရှုက၊ “ထလော့၊ သင်၏အိပ်ရာကိုယူ၍ လမ်းလျှောက်လော့” ဟု မိန့်တော်မူ၏။ ထိုခဏချင်းတွင် ထိုသူသည် ကျန်းမာခြင်းကိုရ၍ မိမိအိပ်ရာကိုယူကာ လမ်းလျှောက်လေ၏။ ထိုနေ့သည် ဥပုသ်နေ့ဖြစ်၏။ ယောဟန် ၅:၅–၉။</w:t>
      </w:r>
    </w:p>
    <w:p>
      <w:pPr>
        <w:pStyle w:val="ArticleBody"/>
        <w:jc w:val="left"/>
      </w:pPr>
      <w:r>
        <w:rPr>
          <w:rFonts w:ascii="Myanmar Text" w:hAnsi="Myanmar Text" w:eastAsia="Myanmar Text" w:cs="Myanmar Text"/>
        </w:rPr>
        <w:t>ယောရှိယ လစ်ချ်သည် ၁၈၃၈ ခုနှစ်တွင် ခန့်မှန်းချက်တစ်ရပ်ကို ပြုခဲ့ပြီး၊ ၁၈၄၀ ပြည့်နှစ်တွင် ထိုခန့်မှန်းချက်ကို ပိုမိုတိကျစွာ ပြန်လည်ညှိနှိုင်းခဲ့သည်။ ဒုတိယပညတ်တော်ကျမ်း၌ မောရှေ ရည်ညွှန်းထားသော သုံးဆယ့်ရှစ်နှစ်မြောက်နှစ်သည် လေးဆယ်မြောက်နှစ်လည်း ဖြစ်သည်။ ယောရှိယ လစ်ချ်၏ နှစ်ဆင့်ဆောင်ရွက်မှုသည် ၎င်း၏ အမည်တူဖြစ်သော ဘုရင် ယောရှိယ၏ နှစ်ဆင့် ပြန်လည်နိုးထမှုနှင့် ဆင်တူညီမျှနေသည်။ ၃၈ နှင့် ၄၀ ဟူသော ကိန်းဂဏန်းများသည် တစ်ခုနှင့်တစ်ခု ဆက်စပ်လျက် ရှင်ပြန်ထမြောက်ခြင်းကို ကိုယ်စားပြုကြပြီး၊ ထိုအရာသည် သက်သေခံနှစ်ပါးကို မိုးတိမ်များအတွင်းသို့ ချီမြှောက်ခံရသောအခါ ဖြစ်ပေါ်သကဲ့သို့ ဖြစ်သည်။</w:t>
      </w:r>
    </w:p>
    <w:p>
      <w:pPr>
        <w:pStyle w:val="ArticleBody"/>
        <w:jc w:val="left"/>
      </w:pPr>
      <w:r>
        <w:rPr>
          <w:rFonts w:ascii="Myanmar Text" w:hAnsi="Myanmar Text" w:eastAsia="Myanmar Text" w:cs="Myanmar Text"/>
        </w:rPr>
        <w:t>Litch နှင့်အတူ၊ မြှောက်တင်ခြင်းသည် ဒုတိယအမင်္ဂလာ၏ အစ္စလာမ်သတင်းစကားအားဖြင့် ပြီးမြောက်ခဲ့သည်။ ခရစ်တော်၏ ကောင်းကင်သို့တက်ကြွခြင်းအားဖြင့် အမှတ်အသားပြုထားသော ထိုမြှောက်တင်ခြင်းသည် အစ္စလာမ်၏ တံပိုးသတင်းစကားပြီးနောက် ရောက်ရှိလာသည်။ တံပိုး၊ ကောင်းကင်သို့တက်ကြွခြင်းနှင့် တရားစီရင်ခြင်း ဟူသော waymark ၏ ထိုပထမအဆင့်နှစ်ဆင့်ကို Litch အားဖြင့် ပုံဆောင်ဖော်ပြခဲ့ပြီး၊ သူ၏ အဆင့်နှစ်ဆင့်ကိုလည်း ရှင်ဘုရင် ယောရှိ၏ အဆင့်နှစ်ဆင့်ပါသော နိုးထမှုနှင့် ပြုပြင်ပြောင်းလဲမှုအားဖြင့် ပုံဆောင်ဖော်ပြခဲ့သည်။ တရားဟောရာကျမ်း၌ ပညတ်တော်မှာ ထ၍ ချီတက်ကာ ကတိတော်မြေထဲသို့ ဝင်ရန် ဖြစ်ပြီး၊ တနင်္ဂနွေနေ့ဥပဒေ၌ အလံတံခွန်ကို မြှောက်တင်ခြင်းသည် ထိုတူညီသော ကတိတော်ပင် ဖြစ်သည်။</w:t>
      </w:r>
    </w:p>
    <w:p>
      <w:pPr>
        <w:pStyle w:val="ArticleBody"/>
        <w:jc w:val="left"/>
      </w:pPr>
      <w:r>
        <w:rPr>
          <w:rFonts w:ascii="Myanmar Text" w:hAnsi="Myanmar Text" w:eastAsia="Myanmar Text" w:cs="Myanmar Text"/>
        </w:rPr>
        <w:t>အာဟပ်သည် နှစ်ဆယ့်နှစ်နှစ် အုပ်စိုးခဲ့၏။ ထို့ကြောင့် သူသည် ဘုရားသဘောနှင့် လူသဘော ပေါင်းစည်းနေသော ကာလအတွင်း အုပ်စိုးနေခြင်းဖြစ်၏။ ထိုကာလသည် တံပိုးသတင်းစကားမတိုင်မီ ရှေ့တန်း၌ ရှိသော ရက်သုံးဆယ်ကာလ ဖြစ်သည်။ အာဟပ်သည် မကြာမီအနာဂတ်၌ ယေဇဗေလကို လက်ထပ်မည့် ထရမ့်ပင် ဖြစ်သည်။ ထရမ့်၏ ကာလအတွင်း မိုးရွာခြင်းနှင့်ဆိုင်သော သတင်းစကားကို ဧလိယတစ်ဦးတည်းသာ ပိုင်ဆိုင်ထားသည်။ ဤအချက်မှာ အခြေခံကျသောအရာဖြစ်၏။ အကြောင်းမှာ တစ်သိန်းလေးသောင်းလေးထောင်၏ လှုပ်ရှားမှုသည် “မျဉ်းပေါ်မျဉ်းတင်၍” ဟူသော နည်းလမ်းဗေဒ၏ လှုပ်ရှားမှုဖြစ်ပြီး၊ ထိုနည်းလမ်းဗေဒသည် တစ်သိန်းလေးသောင်းလေးထောင်၏ ပြုပြင်ပြောင်းလဲရေးလှုပ်ရှားမှုကို သန့်ရှင်းသောသမိုင်းတစ်လျှောက်ရှိ ပြုပြင်ပြောင်းလဲရေးလှုပ်ရှားမှုတိုင်းက ပုံဆောင်ထားခဲ့ပြီဟူသော အခြေခံသမ္မာတရားအပေါ် တည်ဆောက်ထားသောကြောင့် ဖြစ်သည်။ ထိုလှုပ်ရှားမှုအသီးသီးတွင် ခေါင်းဆောင်များသည် စမ်းသပ်ခြင်းလုပ်ငန်းစဉ်၏ အစိတ်အပိုင်းတစ်ရပ် ဖြစ်ခဲ့ကြသည်။ အချိန်တိုင်း ထိုသို့ပင် ဖြစ်ခဲ့သည်။</w:t>
      </w:r>
    </w:p>
    <w:p>
      <w:pPr>
        <w:pStyle w:val="ArticleBody"/>
        <w:jc w:val="left"/>
      </w:pPr>
      <w:r>
        <w:rPr>
          <w:rFonts w:ascii="Myanmar Text" w:hAnsi="Myanmar Text" w:eastAsia="Myanmar Text" w:cs="Myanmar Text"/>
        </w:rPr>
        <w:t>အာဟပ်သည် ယေရောဗောင်မှ စတင်ရေတွက်သော သတ္တမမြောက် ရှင်ဘုရင်ဖြစ်ပြီး၊ တနင်္ဂနွေနေ့ ဥပဒေဆိုင်ရာ အကျပ်အတည်းကာလတွင် အာဟပ်သည် ပြည်နယ်ကို ကိုယ်စားပြုကြောင်းကို ကျွန်ုပ်တို့ အကြိမ်ကြိမ် ပြသခဲ့ပြီးဖြစ်သည်။ လောဒိကေယာ အဆင့်ရှိသော သတ္တမနေ့ ဥပုသ်အသင်းတော်သည် 1863 ခုနှစ်တွင် ယေရိခေါမြို့ကို ပြန်လည်တည်ဆောက်ခဲ့ကြောင်းကိုလည်း ကျွန်ုပ်တို့ ပြသခဲ့ပြီးဖြစ်ရာ၊ ထိုအရာကြောင့် White မိသားစု၏ အကြီးဆုံးနှင့် အငယ်ဆုံးသားတို့၏ အသက်ကို ကုန်ကျစေခဲ့ကာ၊ တနင်္ဂနွေနေ့ ဥပဒေကာလရှိ ယေရိခေါကို ပုံဆောင်ဖော်ပြခဲ့သည်။ 1863 ခုနှစ်သည် တနင်္ဂနွေနေ့ ဥပဒေကို ပုံစံတင်ဖော်ပြသည်။</w:t>
      </w:r>
    </w:p>
    <w:p>
      <w:pPr>
        <w:pStyle w:val="ArticleBody"/>
        <w:jc w:val="left"/>
      </w:pPr>
      <w:r>
        <w:rPr>
          <w:rFonts w:ascii="Myanmar Text" w:hAnsi="Myanmar Text" w:eastAsia="Myanmar Text" w:cs="Myanmar Text"/>
        </w:rPr>
        <w:t>ဤစာပိုဒ်သည် သင်္ကေတများနှင့်ပြည့်နှက်လျက်ရှိပြီး၊ ထိုကာလကို တစ်သိန်းလေးသောင်းလေးထောင်တို့အား တံဆိပ်ခတ်ခြင်း၏ကာလဖြစ်ကြောင်း ဖော်ထုတ်ပြသလျက်ရှိသည်။ ထိုကာလအတွင်း ဟဗက္ကုတ်၏ ၁၈၄၃ ခုနှစ်ဇယားပေါ်တွင် ထားရှိခဲ့သော သမ္မာတရားတစ်ခုအပေါ် မီလာ၏နားလည်ချက်ကို ငြင်းပယ်ခြင်းသည် အခြေခံကျသော ပုန်ကန်မှုဖြစ်သည်။ ထိုပုန်ကန်မှုတွင်၊ “အသင်းတော်အပေါင်းသည် သန့်ရှင်းကြသည်” ဟုဆိုခဲ့သော ကိုရဟ၏ပုန်ကန်သူများနှင့် ၁၈၈၈ ခုနှစ်၏ပုန်ကန်သူများကဲ့သို့သော အကြောင်းပြချက်တူညီမှုအောက်တွင်၊ ဘုရားသခင်ရွေးချယ်ထားတော်မူသော သံတမန်ကို လျစ်လျူရှုခြင်းလည်း ပါဝင်သည်။</w:t>
      </w:r>
    </w:p>
    <w:p>
      <w:pPr>
        <w:pStyle w:val="ArticleBody"/>
        <w:jc w:val="left"/>
      </w:pPr>
      <w:r>
        <w:rPr>
          <w:rFonts w:ascii="Myanmar Text" w:hAnsi="Myanmar Text" w:eastAsia="Myanmar Text" w:cs="Myanmar Text"/>
        </w:rPr>
        <w:t>ယခုအခါ ကောင်းကင်ပြတင်းပေါက်များသည် ကာလခွဲဝေမှုဆိုင်ရာ တံခါးတစ်ပေါက်နှင့်အတူ ဖွင့်လှစ်သည့်အချိန်၌၊ ကျွန်ုပ်တို့သည် ဗိမာန်တော်၏ စမ်းသပ်မှုအတွင်း ရောက်ရှိနေကြသည်။ ထိုကာလခွဲဝေမှုဆိုင်ရာ တံခါးသည် ယဇ်ပုရောဟိတ်တို့အတွက် လောဒိကိယာမှ ဖိလဒေလဖိယာ၏ ယဇ်ပုရောဟိတ်တို့ထံသို့ ကူးပြောင်းမှုကို သတ်မှတ်ပေးသည်။ ထိုတံခါးသည် မီလာ၏အိပ်မက်ထဲမှ အတုအယောင်နှင့် စစ်မှန်သော ရတနာများကို ခွဲခြားသတ်မှတ်ပေးသည်။ ပြတင်းပေါက်များသည် ကျိန်ခြင်းတစ်ရပ် သို့မဟုတ် ကောင်းချီးမင်္ဂလာတစ်ရပ်ကို ဖော်ပြသည်။ မာလခိ အခန်းကြီး သုံးတွင်၊ ပြန်လာခြင်းအပေါ် မူတည်၍ ထိုစမ်းသပ်မှုကို အခြေပြုထားသည်။ မီလာ၏အိပ်မက်က ယဇ်ပုရောဟိတ်ရာထူးနှင့် သတင်းစကား နှစ်ရပ်လုံး၏ ပြန်လည်ထူထောင်ခြင်းကို အလေးပေးဖော်ပြသည်။ ဗျာဒိတ်ကျမ်း အခန်းကြီး ဆယ့်ကိုးတွင်၊ အစ္စလာမ်နှင့်စပ်လျဉ်းသော တံပိုးသတင်းစကား၏ ကြိုတင်ဟောကိန်းတစ်ရပ် ပြည့်စုံလာသောအခါ ထူထောင်ခံရသော ထာဝရဘုရား၏ တပ်မတော်ကို ဖော်ပြထားသည်။</w:t>
      </w:r>
    </w:p>
    <w:p>
      <w:pPr>
        <w:pStyle w:val="ArticleBody"/>
        <w:jc w:val="left"/>
      </w:pPr>
      <w:r>
        <w:rPr>
          <w:rFonts w:ascii="Myanmar Text" w:hAnsi="Myanmar Text" w:eastAsia="Myanmar Text" w:cs="Myanmar Text"/>
        </w:rPr>
        <w:t>တံပိုးသတင်း၏ litmus test မတိုင်မီ ရောက်ရှိလာသော စမ်းသပ်မှုသည် ဒုတိယစမ်းသပ်မှုဖြစ်ပြီး၊ ထိုစမ်းသပ်မှုမှာ ဗိမာန်တော်စမ်းသပ်မှု ဖြစ်သည်။ မီလာ၏အိပ်မက်သည် နှစ်ဆပြုမှုတစ်ရပ်ကို ထုတ်ပေါ်စေပြီး၊ ထိုနှစ်ဆပြုမှုသည် အစဉ်အမြဲ ဒုတိယစမ်းသပ်မှုနှင့် ဆက်နွှယ်လျက်ရှိသည်။ အကြောင်းမှာ မီလာ၏အိပ်မက်တွင် ကျောက်မျက်ရတနာများကို သတင်းစကားများအဖြစ်လည်းကောင်း၊ သတင်းတမန်များအဖြစ်လည်းကောင်း အသုံးပြုထားသောကြောင့်ဖြစ်သည်။ ဗိမာန်တော်စမ်းသပ်မှုသည် နောက်မိုး၏ line upon line နည်းလမ်းကို အသုံးချခြင်းနှင့် သက်ဆိုင်သည်။ ထိုစမ်းသပ်မှုသည် ယဇ်ပုရောဟိတ်များအနေဖြင့် သတင်းစကားများကို ကိုက်ညီစွာညှိနှိုင်းနိုင်ရန်၊ ပရောဖက်ပြုချက်မျဉ်းအမျိုးမျိုးအတွင်းရှိ ဗိမာန်တော်ကို မြင်တွေ့ရမည်ဟု တောင်းဆိုသည်။ အညစ်အကြေးကို ဖြီးရှင်းသောသူ၏ ပိုမိုကြီးမားသည့် သေတ္တာသည် တစ်သိန်းလေးသောင်းလေးထောင်၏ ဗိမာန်တော်ဖြစ်ပြီး၊ မာလခိ၏ သိုလှောင်ရုံသည်လည်း ထိုအတူပင် ဖြစ်သည်။ ဗိမာန်တော်အဆင်တန်ဆာများ၏ အသည်းနှလုံးမှာ ပဋိညာဉ်သေတ္တာဖြစ်ပြီး၊ ဖုံးအုပ်လျက်ရှိသော ခေရုဗိမ်တို့သည် ထိုသေတ္တာကို အစဉ်မပြတ် ကြည့်ရှုလျက်ရှိကြသဖြင့်၊ သန့်ရှင်းသော သတ္တဝါအပေါင်းတို့၏ အာရုံစိုက်ချက်ကို အလေးထားဖော်ပြနေသည်။ ဤသမိုင်းကာလအတွင်းရှိ သန့်ရှင်းသူတို့သည် ဗိမာန်တော်ကို မျှော်ကြည့်ရမည်ဖြစ်ပြီး၊ ပဋိညာဉ်သေတ္တာအတွင်းသို့ စူးစိုက်ကြည့်ရှုရမည်။</w:t>
      </w:r>
    </w:p>
    <w:p>
      <w:pPr>
        <w:pStyle w:val="ArticleBody"/>
        <w:jc w:val="left"/>
      </w:pPr>
      <w:r>
        <w:rPr>
          <w:rFonts w:ascii="Myanmar Text" w:hAnsi="Myanmar Text" w:eastAsia="Myanmar Text" w:cs="Myanmar Text"/>
        </w:rPr>
        <w:t>တစ်သိန်းလေးသောင်းလေးထောင်၏ ဗိမာန်တော်သည် လေဝိဝတ္တု နှစ်ဆယ့်သုံး၏ အကြောင်းအရာဖြစ်ပြီး၊ ၎င်းသည် ခရစ်တော်၏ အချိန်ကာလ၌ Sister White က “ပင်တေကုတ္တေပွဲ ရာသီကာလ” ဟု ခေါ်သောအရာဖြင့် ပြည့်စုံခဲ့သည့် သမိုင်းဆိုင်ရာ လမ်းကြောင်းတစ်ရပ်ကို တင်ပြထားသည်။ ရှင်ပြန်ထမြောက်ခြင်းမှ ပင်တေကုတ္တေပွဲအထိ၊ သို့မဟုတ် ၂၀၂၃ ခုနှစ် ဒီဇင်ဘာ ၃၁ ရက်နေ့မှ Sunday law အထိ၊ လေဝိဝတ္တု နှစ်ဆယ့်သုံး၏ ပရောဖက်ပြု လမ်းကြောင်းသည် တစ်သိန်းလေးသောင်းလေးထောင်၏ ဗိမာန်တော်ကို ကိုယ်စားပြုသည်။ ထိုသမိုင်းသည် အဆင့်သုံးဆင့်ပါသော waymark တစ်ခုနှင့် စတင်ကာ၊ ထို့နောက် ငါးရက်ကို လိုက်၍ တည်ရှိပြီး၊ အဆုံးတွင်လည်း အဆင့်သုံးဆင့်ပါသော waymark တစ်ခုနှင့် ထို့နောက် ငါးရက်ကို လိုက်၍ အဆုံးသတ်သည်။ အယ်လ်ဖာနှင့် အိုမေဂါ သမိုင်းများ၏ အလယ်ဗဟို၌ ယဇ်ပုရောဟိတ်များကို တံဆိပ်ခတ်သည့် ရက်သုံးဆယ် တည်ရှိသည်။ ထိုစုစုပေါင်း လမ်းကြောင်းသည် သတ္တမနေ့ ဥပုသ်နေ့ဖြင့် စတင်ကာ သတ္တမနှစ် ဥပုသ်ဖြင့် အဆုံးသတ်သည်။ ဤအဆင့်၌ တစ်သိန်းလေးသောင်းလေးထောင်၏ ဗိမာန်တော်သည် အသစ်ပြုဖန်ဆင်းထားသော မြေကြီးသို့ ဝိညာဉ် ၈ ယောက်ကို တင်ဆောင်မည့် သင်္ဘောဖြစ်သကဲ့သို့၊ ၎င်းသည် ကောင်းကင်တမန် နှစ်ပါးက အရိပ်ချထားသော ပဋိညာဉ်သေတ္တာလည်း ဖြစ်သည်။ ထိုသို့ပင် ဥပုသ်နှစ်ရပ်သည် ပင်တေကုတ္တေပွဲ ရာသီကာလဖြင့် ကိုယ်စားပြုထားသော တစ်သိန်းလေးသောင်းလေးထောင်၏ ယဇ်ပုရောဟိတ်အုပ်စု၏ ဗိမာန်တော်ကို အရိပ်ပြုထားသည်။</w:t>
      </w:r>
    </w:p>
    <w:p>
      <w:pPr>
        <w:pStyle w:val="ArticleBody"/>
        <w:jc w:val="left"/>
      </w:pPr>
      <w:r>
        <w:rPr>
          <w:rFonts w:ascii="Myanmar Text" w:hAnsi="Myanmar Text" w:eastAsia="Myanmar Text" w:cs="Myanmar Text"/>
        </w:rPr>
        <w:t>လေဝိဝတ္တရာကျမ်း အခန်းနှစ်ဆယ့်သုံးသည် ခရစ်တော်၏ ရှင်ပြန်ထမြောက်ခြင်း၌ စတင်ပြီး နောက်ရက်ငါးဆယ်အကြာ ပင်တေကုတ္တေပွဲနေ့တိုင်အောင် ဆက်လက်တည်ရှိခဲ့သော ပင်တေကုတ္တေကာလ၏ နောက်ဆုံးပေါ်ထင်ရှားခြင်းအတွင်း တစ်သိန်းလေးသောင်းလေးထောင်၏ ယဇ်ပုရောဟိတ်တာဝန်အကြောင်း ဖြစ်သည်။ လေဝိဝတ္တရာကျမ်း အခန်းနှစ်ဆယ့်သုံး၏ ပထမပိုင်း အခန်းငယ်နှစ်ဆယ့်နှစ်ချက်ကို နောက်ဆုံးပိုင်း အခန်းငယ်နှစ်ဆယ့်နှစ်ချက်နှင့် ကိုက်ညီစွာ ချိန်ညှိထားသည့်အခါ ပင်တေကုတ္တေကာလကို တည်ထောင်ထားသည်။ ဝီလျံ မီလာ၏ အိပ်မက်သည် ဘုရားသခင်၏ နှုတ်ကပတ်တော်ရှိ ရတနာများသည် သတင်းစကားလည်း ဖြစ်ကြပြီး ထိုသတင်းစကားကို ဆောင်ကြဉ်းသူများလည်း ဖြစ်ကြောင်း ဖော်ထုတ်ပြသသည်။</w:t>
      </w:r>
    </w:p>
    <w:p>
      <w:pPr>
        <w:pStyle w:val="ArticleScripture"/>
        <w:jc w:val="left"/>
      </w:pPr>
      <w:r>
        <w:rPr>
          <w:rFonts w:ascii="Myanmar Text" w:hAnsi="Myanmar Text" w:eastAsia="Myanmar Text" w:cs="Myanmar Text"/>
        </w:rPr>
        <w:t>“ကျွန်ုပ်သည် အတွေ့အကြုံတစ်ရပ်ကို ရရှိရန် အဖိုးတန်သောအခွင့်အလမ်းများကို ရရှိခဲ့သည်။ ပထမ၊ ဒုတိယ၊ တတိယ ကောင်းကင်တမန်တို့၏ သတင်းစကားများတွင် ကျွန်ုပ်၌ အတွေ့အကြုံရှိခဲ့သည်။ ထိုကောင်းကင်တမန်တို့ကို ကောင်းကင်အလယ်ဗဟို၌ ပျံသန်းလျက် လောကသို့ သတိပေးသတင်းစကားတစ်ရပ်ကို ကြေညာနေကြပြီး၊ ဤကမ္ဘာမြေ၏ သမိုင်းနောက်ဆုံးကာလများတွင် အသက်ရှင်နေကြသော လူများအပေါ် တိုက်ရိုက်သက်ဆိုင်မှုရှိသော သတင်းစကားကို ထုတ်ဖော်ကြေညာနေကြသည်ဟု ကိုယ်စားပြုဖော်ပြထားသည်။ ဤကောင်းကင်တမန်တို့၏ အသံကို မည်သူမျှ မကြားရကြ၊ အကြောင်းမူကား ထိုသူတို့သည် ကောင်းကင်ဘုံ၏ စကြဝဠာနှင့် ညီညွတ်စွာ အမှုဆောင်လျက်ရှိသော ဘုရားသခင်၏ လူမျိုးကို ကိုယ်စားပြုသော သင်္ကေတဖြစ်ကြသောကြောင့် ဖြစ်သည်။ ဘုရားသခင်၏ ဝိညာဉ်တော်အားဖြင့် အလင်းပေးခြင်းခံရပြီး၊ သမ္မာတရားအားဖြင့် သန့်ရှင်းစေခြင်းခံရသော ယောက်ျားမိန်းမတို့သည် ထိုသတင်းစကားသုံးရပ်ကို ၎င်းတို့၏ အစဉ်အတိုင်း ကြေညာကြသည်။” Life Sketches, 429.</w:t>
      </w:r>
    </w:p>
    <w:p>
      <w:pPr>
        <w:pStyle w:val="ArticleBody"/>
        <w:jc w:val="left"/>
      </w:pPr>
      <w:r>
        <w:rPr>
          <w:rFonts w:ascii="Myanmar Text" w:hAnsi="Myanmar Text" w:eastAsia="Myanmar Text" w:cs="Myanmar Text"/>
        </w:rPr>
        <w:t>ကောင်းကင်တမန်တို့သည် ထိုကောင်းကင်တမန်က ကိုယ်စားပြုသော သတင်းစကားကို ကြေညာဟောပြောသော ဘုရားသခင်၏ လူမျိုးတော်ကို သင်္ကေတပြုသော အရာများဖြစ်ကြသည်။</w:t>
      </w:r>
    </w:p>
    <w:p>
      <w:pPr>
        <w:pStyle w:val="ArticleScripture"/>
        <w:jc w:val="left"/>
      </w:pPr>
      <w:r>
        <w:rPr>
          <w:rFonts w:ascii="Myanmar Text" w:hAnsi="Myanmar Text" w:eastAsia="Myanmar Text" w:cs="Myanmar Text"/>
        </w:rPr>
        <w:t>“အချိန်သည် တိုတောင်းလှ၏။ ပထမ၊ ဒုတိယနှင့် တတိယကောင်းကင်တမန်တို့၏ သတင်းစကားများသည် လောကီသားတို့အား ပေးကြရမည့် သတင်းစကားများ ဖြစ်ကြ၏။ ငါတို့သည် ကောင်းကင်တမန်သုံးပါး၏ အသံကို စာသားအတိုင်း မကြားရကြသော်လည်း၊ ဗျာဒိတ်ကျမ်း၌ ဤကောင်းကင်တမန်တို့သည် မြေကြီးပေါ်၌ ရှိနေ၍ ဤသတင်းစကားများကို ပေးမည့် လူအစုအဝေးတစ်ရပ်ကို ကိုယ်စားပြုကြ၏။”</w:t>
      </w:r>
    </w:p>
    <w:p>
      <w:pPr>
        <w:pStyle w:val="ArticleScripture"/>
        <w:jc w:val="left"/>
      </w:pPr>
      <w:r>
        <w:rPr>
          <w:rFonts w:ascii="Myanmar Text" w:hAnsi="Myanmar Text" w:eastAsia="Myanmar Text" w:cs="Myanmar Text"/>
        </w:rPr>
        <w:t>“ယောဟန်သည် ‘ကောင်းကင်မှ အခြားသော ကောင်းကင်တမန်တစ်ပါး ဆင်းလာသည်ကို မြင်၏။ သူသည် ကြီးမားသော အာဏာရှိ၍၊ မြေကြီးတစ်ပြင်လုံးသည် သူ၏ ဘုန်းတော်ကြောင့် အလင်းရ၏။’ ဗျာဒိတ် 18:1။ ထိုအမှုသည် ဘုရားသခင်၏ လူမျိုးတော်က ကမ္ဘာလောကသို့ သတိပေးခြင်း၏ သတင်းစကားကို ကြေညာသော အသံဖြစ်သည်။” The 1888 Materials, 926.</w:t>
      </w:r>
    </w:p>
    <w:p>
      <w:pPr>
        <w:pStyle w:val="ArticleBody"/>
        <w:jc w:val="left"/>
      </w:pPr>
      <w:r>
        <w:rPr>
          <w:rFonts w:ascii="Myanmar Text" w:hAnsi="Myanmar Text" w:eastAsia="Myanmar Text" w:cs="Myanmar Text"/>
        </w:rPr>
        <w:t>ကောင်းကင်တမန်များသည် ကောင်းကင်တမန်များအားဖြင့် ကိုယ်စားပြုထားသော သတင်းစကားများကို ပေးကြသူများကို ကိုယ်စားပြုသည်။ William Miller သည် ပရောဖက်ဆိုင်ရာ အသုံးချမှုအများအပြားတွင် ကိုယ်စားပြုထားခြင်းခံရသည်။ ထိုအသုံးချမှုများအနက် တစ်ခုမှာ Miller သည် သူကြေညာရန် ဦးဆောင်ခံရသော ပထမဆုံးနှင့် နောက်ဆုံးသော အချိန်ပရောဖက်ပြုချက်များအားဖြင့် ကိုယ်စားပြုထားခြင်းဖြစ်သည်။ 1798 ခုနှစ်တွင် အဆုံးသတ်ခဲ့သော ခုနစ်ကာလ သို့မဟုတ် 2,520 နှစ်သည် Miller ၏ alpha ရှာဖွေတွေ့ရှိချက်ဖြစ်ပြီး၊ 1844 ခုနှစ် အောက်တိုဘာလ 22 ရက်နေ့တွင် 2,300 evenings and mornings ၏ အဆုံး၌ သန့်ရှင်းရာဌာန သန့်စင်ခြင်းသည် Miller ၏ omega ရှာဖွေတွေ့ရှိချက်ဖြစ်သည်။ Millerite သမိုင်းကို 1798 ခုနှစ်မှ 1844 ခုနှစ်အထိ ကိုယ်စားပြုထားပြီး၊ ထိုသမိုင်းသည် ပထမနှင့် ဒုတိယ ကောင်းကင်တမန်တို့၏ သမိုင်းဖြစ်သော်လည်း ထိုသမိုင်း၏ သတင်းပို့သူ၏ အမည်ဖြင့် ခေါ်ဝေါ်ထားသည်။ Millerite သမိုင်းက Miller သည် ပထမနှင့် ဒုတိယ ကောင်းကင်တမန်တို့၏ သတင်းစကားကို ကြေညာသော “အသံ” ဖြစ်ကြောင်း ဖော်ထုတ်ပြသပြီး၊ ပထမ ကောင်းကင်တမန်သည် 1844 ခုနှစ် အောက်တိုဘာလ 22 ရက်နေ့တွင် တရားစီရင်ခြင်း၏ အစကို ကြေညာခဲ့သည်။ ထို့ပြင် ပထမ ကောင်းကင်တမန်သည် ဣသရေလနိုင်ငံတော်၏ “ခုနစ်ကာလ” ကွဲကြဲခြင်း အဆုံးသတ်ရာ 1798 ခုနှစ်တွင်၊ အချိန်၏အဆုံး၌ ရောက်ရှိလာခဲ့သည်။ Miller သည် 2,520 နှစ် ပရောဖက်ပြုချက်နှင့် 2,300 နှစ် ပရောဖက်ပြုချက် နှစ်ရပ်စလုံး၏ သင်္ကေတဖြစ်သည်။</w:t>
      </w:r>
    </w:p>
    <w:p>
      <w:pPr>
        <w:pStyle w:val="ArticleBody"/>
        <w:jc w:val="left"/>
      </w:pPr>
      <w:r>
        <w:rPr>
          <w:rFonts w:ascii="Myanmar Text" w:hAnsi="Myanmar Text" w:eastAsia="Myanmar Text" w:cs="Myanmar Text"/>
        </w:rPr>
        <w:t>၁၇၉၈ ခုနှစ်၏ ပထမဆုံး waymark သည် ၂,၃၀၀ နှစ်ကာလသည် ၁၈၄၄ ခုနှစ်၊ အောက်တိုဘာ ၂၂ ရက်နေ့တွင် ပြည့်ဆုံးသောအခါ တရားစီရင်မှု စတင်မည်ဖြစ်ကြောင်း ကြေညာခဲ့သည်။ ထို့နောက် သခင်သည် သတ္တမနေ့ ဥပုသ်နေ့၏ အလင်းကို ဖွင့်လှစ်ပေးတော်မူခဲ့ပြီး၊ အမှုတော်ကို အဆုံးသတ်ရန်မှာ ကိုယ်တော်၏ ရည်ရွယ်ချက်ဖြစ်သဖြင့်၊ ၁၈၅၆ ခုနှစ်တွင် ခုနစ်ကြိမ်အပေါ် ပိုမိုသော အလင်းကို ဖွင့်ပြရန် ကြိုးပမ်းတော်မူခဲ့သော်လည်း၊ ယုံကြည်ခြင်းအစား ပုန်ကန်မှုသာ ထင်ရှားပေါ်လွင်ခဲ့သည်။ ခုနစ်ကြိမ်သည် Millerite သမိုင်း၏ အာလဖာဖြစ်ပြီး ၂,၃၀၀ သည် အိုမီဂါဖြစ်သည်။</w:t>
      </w:r>
    </w:p>
    <w:p>
      <w:pPr>
        <w:pStyle w:val="ArticleBody"/>
        <w:jc w:val="left"/>
      </w:pPr>
      <w:r>
        <w:rPr>
          <w:rFonts w:ascii="Myanmar Text" w:hAnsi="Myanmar Text" w:eastAsia="Myanmar Text" w:cs="Myanmar Text"/>
        </w:rPr>
        <w:t>“ကာလခုနစ်ကြိမ်” ကို ခုနစ်နှစ်မြောက် ဥပုသ်ဖြင့် ကိုယ်စားပြုထားပြီး၊ ၂,၃၀၀ ကို ခုနစ်ရက်မြောက် ဥပုသ်ဖြင့် ကိုယ်စားပြုထားသည်။ မီလာရိုက် သမိုင်းကို ၁၇၉၈ နှင့် ၁၈၄၄ ဖြင့် ကိုယ်စားပြုထားပြီး၊ ၁၇၉၈ သည် ကာလခုနစ်ကြိမ်ကို ကိုယ်စားပြုကာ ၁၈၄၄ သည် ၂,၃၀၀ နှစ်ကို ကိုယ်စားပြုသည်။ ထိုဥပုသ်နှစ်ရပ်သည် လေဝိဝတ္တရာကျမ်း အခန်း ၂၃ တွင် ကိုယ်စားပြုထားသော သမိုင်း၏ အစနှင့် အဆုံးအမှတ်များ ဖြစ်သည်။ ထိုဥပုသ်နှစ်ရပ်သည် သတင်းစကားနှစ်ပါးကို ကိုယ်စားပြုပြီး၊ ထိုနှစ်ပါးသည် သတင်းစကားတစ်ပါးတည်းကို ဖွဲ့စည်းစေသည်။ ထိုသတင်းစကားနှစ်ပါးသည် မီလာရိုက်များကို ကိုယ်စားပြုသည်၊ အကြောင်းမူကား ထိုသတင်းစကားများကို ကြေညာသူများသည် ထိုသတင်းစကားကို သင်္ကေတပြုသော ကောင်းကင်တမန်များကို ကိုယ်စားပြုကြသောကြောင့် ဖြစ်သည်။ ၁၇၉၈ တွင် ပထမကောင်းကင်တမန် ရောက်ရှိလာခဲ့ပြီး၊ ၁၈၄၄ တွင် တတိယကောင်းကင်တမန် ရောက်ရှိလာခဲ့သည်။</w:t>
      </w:r>
    </w:p>
    <w:p>
      <w:pPr>
        <w:pStyle w:val="ArticleBody"/>
        <w:jc w:val="left"/>
      </w:pPr>
      <w:r>
        <w:rPr>
          <w:rFonts w:ascii="Myanmar Text" w:hAnsi="Myanmar Text" w:eastAsia="Myanmar Text" w:cs="Myanmar Text"/>
        </w:rPr>
        <w:t>လေဝိဝတ္တု အခန်း ၂၃ တွင် ပွဲတော် ခုနစ်ခုနှင့် သန့်ရှင်းသော စည်းဝေးခြင်း ခုနစ်ခု ရှိသော်လည်း၊ ပွဲတော်တိုင်းသည် သန့်ရှင်းသော စည်းဝေးခြင်း မဟုတ်သကဲ့သို့၊ သန့်ရှင်းသော စည်းဝေးခြင်းတိုင်းလည်း ပွဲတော် မဟုတ်ပေ။ ပွဲတော်များအားလုံးသည် ပထမ သန့်ရှင်းသော စည်းဝေးခြင်းနှင့် နောက်ဆုံး သန့်ရှင်းသော စည်းဝေးခြင်း အကြားတွင် ကျရောက်ကြပြီး၊ အစတွင် သတ္တမနေ့ ဥပုသ်နှင့် အဆုံးတွင် သတ္တမနှစ် ဥပုသ် ဖြစ်သည်။ ပွဲတော်များ၏ သမိုင်းသည် ဝီလျံ မီလာနှင့် မီလာဝါဒီများကို ကိုယ်စားပြုသော ဥပုသ်နှစ်ခုဖြင့် အစအဆုံး သတ်မှတ်ထားသည်။</w:t>
      </w:r>
    </w:p>
    <w:p>
      <w:pPr>
        <w:pStyle w:val="ArticleBody"/>
        <w:jc w:val="left"/>
      </w:pPr>
      <w:r>
        <w:rPr>
          <w:rFonts w:ascii="Myanmar Text" w:hAnsi="Myanmar Text" w:eastAsia="Myanmar Text" w:cs="Myanmar Text"/>
        </w:rPr>
        <w:t>လေဝိဝတ္တု အခန်း နှစ်ဆယ်သုံး၌ ပထမ နှစ်ဆယ်နှစ် ပိုဒ်နှင့် နောက်ဆုံး နှစ်ဆယ်နှစ် ပိုဒ်တို့ကို ပေါင်းစည်းသောအခါ၊ ပင်တေကုတ္တေကာလသည် ထင်ရှားစွာ သတ်မှတ်ခံရ၏။ ထိုစာကြောင်းများကို အတူတကွ ယူဆောင်၍ တည်ဆောက်ထားသော ဖွဲ့စည်းပုံသည် အလုံးစုံ ဘုရားသခင်ဆိုင်ရာ ဖြစ်၏။ ထိုဖွဲ့စည်းပုံ၏ ပင်တေကုတ္တေကာလသည် ကောင်းကင်တမန် သုံးပါး၏ အဆင့် သုံးဆင့်ကို ထင်ရှားစွာ ပုံဖော်ပြသ၏။ ၎င်းသည် “အမှန်တရား” ၏ လက်မှတ်ကို ဆောင်၏။ ၎င်းသည် အာလဖာနှင့် ဩမေဂါ၏ လက်မှတ်ကို ဆောင်၏။ ၎င်းသည် ပါလမိုးနိ၏ လက်မှတ်ကို ဆောင်၏။ ၎င်းသည် သင်ယူသူတစ်ဦးကို အလွန်သန့်ရှင်းရာဌာန၏ အသည်းနှလုံးတိုင်အောင် ပို့ဆောင်၏။ ၎င်းသည် တစ်ရာလေးဆယ့်လေးထောင်၏ ဗိမာန်တော်ကို သတ်မှတ်ဖော်ထုတ်၏။ ၎င်းသည် အသစ်ပြုပြင်ထားသော မြေကြီးတိုင်အောင် အပြည့်အဝ ဆန့်တန်းလျက် ရှိ၏။</w:t>
      </w:r>
    </w:p>
    <w:p>
      <w:pPr>
        <w:pStyle w:val="ArticleBody"/>
        <w:jc w:val="left"/>
      </w:pPr>
      <w:r>
        <w:rPr>
          <w:rFonts w:ascii="Myanmar Text" w:hAnsi="Myanmar Text" w:eastAsia="Myanmar Text" w:cs="Myanmar Text"/>
        </w:rPr>
        <w:t>ဝတ်ပြုရာကျမ်း အခန်း ၂၃ ၏ ဤအမှန်တရားသည် ယခုအခါ လစ်မတ်စ်စမ်းသပ်မှုနှင့် တတိယစမ်းသပ်မှုတို့မတိုင်မီ ရှိသော ဗိမာန်တော်စမ်းသပ်မှုနှင့် ဆက်စပ်လျက် တံဆိပ်ဖြုတ်ဖွင့်လှစ်ခြင်းကို ခံနေရသည်။ တတိယကောင်းကင်တမန်သည် 1844 ခုနှစ်တွင် ရောက်လာခဲ့ပြီး၊ ထို့နောက် 9/11 တွင်လည်းကောင်း၊ ထို့နောက် 2023 ခုနှစ်တွင်လည်းကောင်း ထပ်မံရောက်လာခဲ့သည်။ 1844 ခုနှစ်တွင် တတိယကောင်းကင်တမန် ရောက်လာသောအခါ သစ္စာရှိသူတို့သည် ယုံကြည်ခြင်းအားဖြင့် ခရစ်တော်ကို လိုက်၍ အလွန်သန့်ရှင်းရာဌာနသို့ ဝင်ရမည်ဖြစ်သည်။ ဝတ်ပြုရာကျမ်း အခန်း ၂၃ သည် အလွန်သန့်ရှင်းရာဌာနသို့ ဝင်ရသော လမ်းဖြစ်ပြီး ဗိမာန်တော်စမ်းသပ်မှု၏ အစိတ်အပိုင်းတစ်ရပ်ကို ကိုယ်စားပြုသည်။ ယောဟန်အား ဗိမာန်တော်နှင့် ထိုအထဲ၌ ကိုးကွယ်သူတို့ကိုလည်း တိုင်းတာရန် ဆိုထားခဲ့သည်။</w:t>
      </w:r>
    </w:p>
    <w:p>
      <w:pPr>
        <w:pStyle w:val="ArticleBody"/>
        <w:jc w:val="left"/>
      </w:pPr>
      <w:r>
        <w:rPr>
          <w:rFonts w:ascii="Myanmar Text" w:hAnsi="Myanmar Text" w:eastAsia="Myanmar Text" w:cs="Myanmar Text"/>
        </w:rPr>
        <w:t>မီလာ၏ရတနာသေတ္တာသည် ဗိမာန်တော်ဖြစ်ပြီး၊ ထိုအတွင်းရှိ ရတနာများသည် ထို၌ ဝတ်ပြုကိုးကွယ်သူများဖြစ်ကြသည်။ မာလာခိ၏ သိုလှောင်အိမ်သည် ဗိမာန်တော်ဖြစ်ပြီး၊ ထိုအတွင်းရှိ ဒသမပေးကမ်းမှုများသည် ထို၌ ဝတ်ပြုကိုးကွယ်သူများဖြစ်ကြသည်။ ဝတ်ပြုရာကျမ်း အခန်း ၂၃ ကို “line upon line” အရ လျှောက်လွှာထားသည့်အတိုင်း ကိုယ်စားပြုထားသော ပင်တေကုတ္တေပွဲကာလသည် တစ်သိန်းလေးသောင်းလေးထောင်၏ ဗိမာန်တော်ကို ကိုယ်စားပြုသည်။ ထိုထက် ပို၍ တိုက်ရိုက်အားဖြင့်၊ ၎င်းသည် ပဋိညာဉ်သေတ္တာကို ပုံဖော်ပြသသည်။ ၎င်း၏အဖုံးပေါ်၌ ရှိသော ခေရုဗိမ်နှစ်ပါးသည် ပညတ်တော်ဆယ်ပါး၊ ပန်းပွင့်ထွက်သော အာရုန်၏တောင်ဝေးနှင့် မန္နာပါသော ရွှေအိုးကို ကြည့်လျက်ရှိကြသည်။</w:t>
      </w:r>
    </w:p>
    <w:p>
      <w:pPr>
        <w:pStyle w:val="ArticleBody"/>
        <w:jc w:val="left"/>
      </w:pPr>
      <w:r>
        <w:rPr>
          <w:rFonts w:ascii="Myanmar Text" w:hAnsi="Myanmar Text" w:eastAsia="Myanmar Text" w:cs="Myanmar Text"/>
        </w:rPr>
        <w:t>အုပ်မိုးထားသော ခေရုဗိမ်တို့သည် ကောင်းကင်တမန်များဖြစ်ကြပြီး၊ ကောင်းကင်တမန်တို့သည် သတင်းစကားနှင့် သတင်းပို့ဆောင်သူကို ကိုယ်စားပြုကြသည်။ လေဝိရာကျမ်း နှစ်ဆယ့်သုံး၏ အာလဖာသတင်းစကားသည် ခုနစ်ရက်မြောက်နေ့ ဥပုသ်ဖြစ်ပြီး၊ အိုမေဂါသတင်းစကားမှာ ခုနစ်နှစ်မြောက် ဥပုသ်ဖြစ်သည်။ ထိုနှစ်မျိုးစလုံးသည် သတင်းစကားများဖြစ်ကြပြီး၊ ထို့ပြင် ၁၇၉၈ ခုနှစ်တွင် “ခုနစ်ကာလ” ၏ ပြည့်စုံခြင်းသည် ခုနစ်နှစ်မြောက် ဥပုသ်၏ သင်္ကေတတစ်ရပ်ဖြစ်သကဲ့သို့၊ ၁၈၄၄ ခုနှစ်တွင် ဘုရားသခင်သည် မိမိ၏လူမျိုးကို အလွန်သန့်ရှင်းရာဌာနသို့ ဦးဆောင်တော်မူ၍ ထိုနေရာ၌ သူတို့သည် ခုနစ်ရက်မြောက်နေ့ ဥပုသ်ကို တွေ့ရှိခဲ့ကြသဖြင့်၊ ထိုနှစ်မျိုးသည် ဝီလျံ မီလာနှင့် မီလာရေးတို့၏ အာလဖာနှင့် အိုမေဂါ သတင်းစကားများလည်း ဖြစ်ကြသည်။ ထိုဥပုသ်နှစ်မျိုးသည် လေဝိရာကျမ်း နှစ်ဆယ့်သုံး၌ ဖော်ပြထားသော ပထမနှင့် နောက်ဆုံး သန့်ရှင်းသော စုဝေးပွဲများဖြစ်ကြပြီး၊ ပင်တေကုတ္တေ ရာသီကာလသည် ထိုနှစ်မျိုးစလုံး၏ အကြားတွင် တည်ရှိသည်မှာ၊ သေတ္တာတော်သည် အုပ်မိုးထားသော ခေရုဗိမ်နှစ်ပါး၏ အကြားတွင် တည်ရှိခဲ့သကဲ့သို့ပင် ဖြစ်သည်။</w:t>
      </w:r>
    </w:p>
    <w:p>
      <w:pPr>
        <w:pStyle w:val="ArticleBody"/>
        <w:jc w:val="left"/>
      </w:pPr>
      <w:r>
        <w:rPr>
          <w:rFonts w:ascii="Myanmar Text" w:hAnsi="Myanmar Text" w:eastAsia="Myanmar Text" w:cs="Myanmar Text"/>
        </w:rPr>
        <w:t>ဗိမာန်တော်ကို တိုင်းတာရမည်ဖြစ်ပြီး၊ ထိုတိုင်းတာခြင်းတွင် အနိမ့်အမြင့်မရွေး လူမျိုးခြားတို့အား ပေးထားသော အပြင်ဝင်းကို ချန်လှပ်ထားရခြင်းလည်း ပါဝင်သည်။ တနင်္ဂနွေနေ့ဥပဒေဆိုင်ရာ တရားစီရင်ချက်၌ ဘုရားသခင်၏အိမ်တော်အပေါ်ရှိ တရားစီရင်ခြင်းသည် အဆုံးသတ်ပြီး၊ လူမျိုးခြားတို့အပေါ်ရှိ တရားစီရင်ခြင်းသည် စတင်လေသည်။ လူမျိုးခြားတို့၏ အချိန်ကာလသည် ၁,၂၆၀ နှစ်၏အဆုံးဖြစ်သော ၁၇၉၈ ခုနှစ်တွင် အဆုံးသတ်ခဲ့ပြီး၊ သုံးရက်ခွဲ၏အဆုံး၌လည်း (၁,၂၆၀ ၏ သင်္ကေတ) ယောဟန်သည် အပြင်ဝင်းကို ချန်လှပ်ထားရမည်ဖြစ်ခဲ့သည်။</w:t>
      </w:r>
    </w:p>
    <w:p>
      <w:pPr>
        <w:pStyle w:val="ArticleScripture"/>
        <w:jc w:val="left"/>
      </w:pPr>
      <w:r>
        <w:rPr>
          <w:rFonts w:ascii="Myanmar Text" w:hAnsi="Myanmar Text" w:eastAsia="Myanmar Text" w:cs="Myanmar Text"/>
        </w:rPr>
        <w:t>ထို့နောက် ငါ့အား တံလျှိုကဲ့သို့သော ကျူတံတစ်ချောင်းကို ပေး၍၊ ကောင်းကင်တမန်သည် ရပ်လျက်၊ “ထလော့၊ ဘုရားသခင်၏ ဗိမာန်တော်ကိုလည်းကောင်း၊ ယဇ်ပလ္လင်ကိုလည်းကောင်း၊ ထိုအထဲ၌ ကိုးကွယ်သောသူတို့ကိုလည်းကောင်း တိုင်းလော့။ သို့ရာတွင် ဗိမာန်တော်ပြင်ဘက်ရှိ တန်တိုင်းဝင်းကိုမူ ချန်ထား၍ မတိုင်းနှင့်။ အကြောင်းမူကား ထိုအရာကို လူမျိုးခြားတို့အား ပေးအပ်ထားပြီဖြစ်သည်။ သန့်ရှင်းသော မြို့တော်ကိုလည်း သူတို့သည် လေးဆယ့်နှစ်လတိုင်အောင် နင်းခြေလျက်ရှိကြလိမ့်မည်” ဟု ဆို၏။ ဗျာဒိတ် ၁၁:၁၊ ၂။</w:t>
      </w:r>
    </w:p>
    <w:p>
      <w:pPr>
        <w:pStyle w:val="ArticleBody"/>
        <w:jc w:val="left"/>
      </w:pPr>
      <w:r>
        <w:rPr>
          <w:rFonts w:ascii="Myanmar Text" w:hAnsi="Myanmar Text" w:eastAsia="Myanmar Text" w:cs="Myanmar Text"/>
        </w:rPr>
        <w:t>တရားရုံးဝင်းကို ချန်ထားရမည်ဖြစ်သည်၊ အကြောင်းမူကား ထိုဝင်းကို အမျိုးသားတပါးသားတို့အား ပေးအပ်ထားခဲ့ပြီး၊ သူတို့သည် သုံးနှစ်ခွဲရက်၊ သို့မဟုတ် လေးဆယ့်နှစ်လပတ်လုံး ထိုဝင်းကို ခြေဖြင့်နင်းချေကြလိမ့်မည်။</w:t>
      </w:r>
    </w:p>
    <w:p>
      <w:pPr>
        <w:pStyle w:val="ArticleScripture"/>
        <w:jc w:val="left"/>
      </w:pPr>
      <w:r>
        <w:rPr>
          <w:rFonts w:ascii="Myanmar Text" w:hAnsi="Myanmar Text" w:eastAsia="Myanmar Text" w:cs="Myanmar Text"/>
        </w:rPr>
        <w:t>ထိုသူတို့သည် ဓားသွားအောက်၌ လဲကျကြလိမ့်မည်။ တိုင်းနိုင်ငံအပေါင်းတို့သို့ ဖမ်းဆီးခေါ်ဆောင်သွားခြင်းကို ခံရကြလိမ့်မည်။ တစ်ပါးအမျိုးသားတို့၏ အချိန်ကာလ ပြည့်စုံသည်အထိ ယေရုရှလင်မြို့သည် တစ်ပါးအမျိုးသားတို့၏ နင်းချေခြင်းကို ခံရလိမ့်မည်။ လုကာ 21:24။</w:t>
      </w:r>
    </w:p>
    <w:p>
      <w:pPr>
        <w:pStyle w:val="ArticleBody"/>
        <w:jc w:val="left"/>
      </w:pPr>
      <w:r>
        <w:rPr>
          <w:rFonts w:ascii="Myanmar Text" w:hAnsi="Myanmar Text" w:eastAsia="Myanmar Text" w:cs="Myanmar Text"/>
        </w:rPr>
        <w:t>တပါးအမျိုးသားတို့၏ကာလသည် ဒံယေလကျမ်းကို တံဆိပ်ဖွင့်လှစ်ခဲ့သည့် ၁၇၉၈ ခုနှစ်၌ ပြည့်စုံခဲ့သည်။</w:t>
      </w:r>
    </w:p>
    <w:p>
      <w:pPr>
        <w:pStyle w:val="ArticleScripture"/>
        <w:jc w:val="left"/>
      </w:pPr>
      <w:r>
        <w:rPr>
          <w:rFonts w:ascii="Myanmar Text" w:hAnsi="Myanmar Text" w:eastAsia="Myanmar Text" w:cs="Myanmar Text"/>
        </w:rPr>
        <w:t>“ယေရုရှလင်မြို့ရှိ ဗိမာန်တော်၌ အပြင်တရားရုံးကို သန့်ရှင်းသော အဆောက်အအုံ၏ အခြားအစိတ်အပိုင်းအပေါင်းတို့မှ ခွဲထားသော နိမ့်သော တံတိုင်းတစ်ခု ရှိလေသည်။ ထိုတံတိုင်းပေါ်တွင် ဘာသာစကားမျိုးစုံဖြင့် ဂျူးလူမျိုးများမှတစ်ပါး မည်သူမျှ ဤနယ်နိမိတ်ကို မကျော်ဖြတ်ရဟု ဖော်ပြထားသော စာတမ်းများ ရှိလေသည်။ လူမျိုးခြားတစ်ဦးက အတွင်းဝင်းအတွင်းသို့ ဝင်ရောက်ရန် ရဲတင်းစွာ ကြိုးစားခဲ့လျှင်၊ သူသည် ဗိမာန်တော်ကို ညစ်ညူးစေခြင်းသို့ ရောက်မည်ဖြစ်၍၊ အသက်ဖြင့် ပြစ်ဒဏ်ကို ပေးဆပ်ရမည် ဖြစ်လေသည်။ သို့ရာတွင် ဗိမာန်တော်နှင့် ၎င်း၏ ဝန်ဆောင်မှုအမှုတော်၏ မူလစတင်တည်ထောင်သူဖြစ်တော်မူသော ယေရှုသည် လူသားချင်းစာနာမှု၏ ချည်နှောင်မှုဖြင့် လူမျိုးခြားတို့ကို မိမိထံသို့ ဆွဲဆောင်တော်မူခဲ့ပြီး၊ တစ်ချိန်တည်းမှာပင် မိမိ၏ ဘုရားသခင်ဆိုင်ရာ ကျေးဇူးတော်အားဖြင့် ဂျူးတို့ ပယ်ချခဲ့သော ကယ်တင်ခြင်းကို သူတို့ထံသို့ ယူဆောင်လာတော်မူခဲ့သည်။” The Desire of Ages, 194.</w:t>
      </w:r>
    </w:p>
    <w:p>
      <w:pPr>
        <w:pStyle w:val="ArticleBody"/>
        <w:jc w:val="left"/>
      </w:pPr>
      <w:r>
        <w:rPr>
          <w:rFonts w:ascii="Myanmar Text" w:hAnsi="Myanmar Text" w:eastAsia="Myanmar Text" w:cs="Myanmar Text"/>
        </w:rPr>
        <w:t>၂၀၂၃ ခုနှစ်၊ ဒီဇင်ဘာ ၃၁ ရက်နေ့သည် ၂၀၂၀ ခုနှစ်၊ ဇူလိုင် ၁၈ ရက်နေ့၏ စိတ်ပျက်ခြင်းမှ စ၍ ပရောဖက်ပြုထားသော သုံးရက်ခွဲ၏ အဆုံးသတ်ဖြစ်သည်။ ထိုသုံးနှစ်ခွဲသည် ထိုအခါ ပရောဖက်ပြုသတင်းစကားတစ်ရပ်ကို ဖွင့်လှစ်ရမည်ကိုလည်းကောင်း၊ တပါးအမျိုးသားတို့၏ အချိန်ကာလသည် ပြည့်စုံပြီးဖြစ်ကြောင်းကိုလည်းကောင်း၊ ဗိမာန်တော်နှင့် ထိုအတွင်း၌ ကိုးကွယ်သူတို့ကို တိုင်းတာခြင်းမှ ရပ်နားသွားကြောင်းကိုလည်းကောင်း ဖော်ထုတ်ပြသသည်။ ပင်တေကုတ္တေပွဲရာသီ၌ ပင်တေကုတ္တေနေ့ဖြစ်သော တနင်္ဂနွေနေ့ဥပဒေ၌ တရားစီရင်ခြင်းသည် တပါးအမျိုးသားတို့ထံသို့ ကူးပြောင်းသွားသည်။ တစ်သိန်းလေးသောင်းလေးထောင်တို့၏ ဗိမာန်တော်ကို တိုင်းတာရာတွင် တပါးအမျိုးသားတို့၏ အချိန်ကာလမှ ကျွန်ုပ်တို့ ရပ်နားသည့်အခါ၊ ၂၀၂၃ ခုနှစ်၊ ဒီဇင်ဘာ ၃၁ ရက်နေ့မှ တနင်္ဂနွေနေ့ဥပဒေအထိကာလသည် ဗိမာန်တော်ဖြစ်ကြောင်း ကျွန်ုပ်တို့ တွေ့ရှိရသည်။</w:t>
      </w:r>
    </w:p>
    <w:p>
      <w:pPr>
        <w:pStyle w:val="ArticleBody"/>
        <w:jc w:val="left"/>
      </w:pPr>
      <w:r>
        <w:rPr>
          <w:rFonts w:ascii="Myanmar Text" w:hAnsi="Myanmar Text" w:eastAsia="Myanmar Text" w:cs="Myanmar Text"/>
        </w:rPr>
        <w:t>ဗိမာန်တော်၏သက်သေခံချက်မှာ ၎င်းကို အဆင့်နှစ်ဆင့်ဖြင့် တည်ဆောက်၍ မြှင့်တင်ခြင်းဖြစ်သည်။ ပထမ၌ အုတ်မြစ်ကို ချသည်။ ထို့နောက် ပယ်ချခံခဲ့ရသော အုတ်မြစ်ကျောက်သည် အံ့ဖွယ်ကောင်းစွာ ထောင့်ချုပ်၏အခေါင်းကျောက်ဖြစ်လာသောအခါ၊ ဗိမာန်တော်ကို အပြီးသတ်ပြီးဟု သတ်မှတ်ကြသည်။ ပဌမအမိန့်တော်၏ သမိုင်း၌ ရှေးဣသရေလလူမျိုးသည် ဘာဘုလုန်မြို့မှ ထွက်လာသောအခါ အုတ်မြစ်ကို ချခဲ့ကြပြီး၊ ဒုတိယအမိန့်တော်၏ သမိုင်း၌ ဗိမာန်တော်ကို အပြီးသတ်ခဲ့ကြသော်လည်း တတိယအမိန့်တော်မတိုင်မီဖြစ်သည်။ အုတ်မြစ်ဆိုင်ရာ စမ်းသပ်ခြင်းသည် 2024 ခုနှစ်တွင် ဖြစ်ပွားခဲ့ပြီး၊ ယခု ကျွန်ုပ်တို့သည် ဗိမာန်တော်ဆိုင်ရာ စမ်းသပ်ခြင်း၌ ရှိနေကြသည်။ ထိုဗိမာန်တော်ဆိုင်ရာ စမ်းသပ်ခြင်းသည် တတိယစမ်းသပ်ခြင်းနှင့် litmus test တွင် အဆုံးသတ်မည်ဖြစ်ပြီး၊ ဗိမာန်တော်ဆိုင်ရာ စမ်းသပ်ခြင်းသည် ဘုရားသခင်၏လူမျိုးတော်အား ဗိမာန်တော်ကို တိုင်းတာရန် လိုအပ်စေသည်။</w:t>
      </w:r>
    </w:p>
    <w:p>
      <w:pPr>
        <w:pStyle w:val="ArticleBody"/>
        <w:jc w:val="left"/>
      </w:pPr>
      <w:r>
        <w:rPr>
          <w:rFonts w:ascii="Myanmar Text" w:hAnsi="Myanmar Text" w:eastAsia="Myanmar Text" w:cs="Myanmar Text"/>
        </w:rPr>
        <w:t>လေဝိရာကျမ်း အခန်းကြီး ၂၃ ၌ရှိသော ဗိမာန်တော်သည် ၂၀၂၃ ခုနှစ်၊ ဒီဇင်ဘာ ၃၁ ရက်နေ့မှ စတင်၍ တနင်္ဂနွေဥပဒေတိုင်အောင် တည်ဆောက်တင်မြှောက်လျက်ရှိပြီး၊ ထိုပရောဖက်ပြုသမိုင်းအတွင်း၌ ပရောဖက်ပြုချက်တစ်ခုကို ဖွင့်လှစ်သည့်အခါ အစဉ်အမြဲ ဖြစ်ပေါ်လေ့ရှိသော စမ်းသပ်ချက် သုံးခုကို ဖော်ပြထားသည်။ ထိုသုံးခုအနက် နောက်ဆုံးသောတစ်ခုမှာ Exeter စခန်းအစည်းအဝေးဖြင့် ကိုယ်စားပြုထားသော litmus test ဖြစ်သည်။ ထိုအစည်းအဝေး၌ သင်သည် အကြီးအကဲ Snow က မိမိ၏ စစ်မှန်သော Midnight Cry ဆိုင်ရာ သတင်းစကားကို နှစ်ကြိမ် တင်ပြခဲ့သော တဲအတွင်းရှိ အစည်းအဝေးများသို့ တက်ရောက်ခဲ့ရမည်၊ သို့မဟုတ် Watertown တဲဘက်ရှိ စိတ်လှုပ်ရှားဖွယ်ကောင်းသော်လည်း မညီမျှမတည်ငြိမ်သော အစည်းအဝေးများသို့ တက်ရောက်ခဲ့ရမည်။ အစည်းအဝေးများ အဆုံးသတ်သောအခါ စစ်မှန်သော Midnight Cry ၏ သတင်းစကားသည် ဒီလှိုင်းကြီးတစ်ရပ်ကဲ့သို့ ပျံ့နှံ့သွားသည်။ Exeter သည် litmus test ဖြစ်ပြီး၊ litmus test သည် တံဆိပ်ခတ်ခြင်းကို ကိုယ်စားပြုသည်။</w:t>
      </w:r>
    </w:p>
    <w:p>
      <w:pPr>
        <w:pStyle w:val="ArticleBody"/>
        <w:jc w:val="left"/>
      </w:pPr>
      <w:r>
        <w:rPr>
          <w:rFonts w:ascii="Myanmar Text" w:hAnsi="Myanmar Text" w:eastAsia="Myanmar Text" w:cs="Myanmar Text"/>
        </w:rPr>
        <w:t>Exeter စခန်းအစည်းအဝေးသည် ခရစ်တော်၏ ယေရုရှလင်မြို့သို့ အောင်ပွဲခံဝင်ရောက်ခြင်းအားဖြင့် ပုံဆောင်ထားခဲ့ပြီး၊ လာဇရုသည် ယေရှုစီးနင်းတော်မူသော မြည်းကို ဦးဆောင်ခဲ့သည်။ လာဇရု၏ သေခြင်းသည် 2020 ခုနှစ်၊ ဇူလိုင်လ 18 ရက်နေ့၏ စိတ်ပျက်ဖွယ်ဖြစ်ရပ်ကို ဆိုလိုသော်လည်း၊ သူသည် ခရစ်တော်၏ အမြင့်မြတ်ဆုံး အံ့ဖွယ်အမှုလည်း ဖြစ်ပြီး၊ ကိုယ်တော်၏ ဘုရားသဘောတော်၏ “တံဆိပ်” လည်း ဖြစ်သည်။</w:t>
      </w:r>
    </w:p>
    <w:p>
      <w:pPr>
        <w:pStyle w:val="ArticleScripture"/>
        <w:jc w:val="left"/>
      </w:pPr>
      <w:r>
        <w:rPr>
          <w:rFonts w:ascii="Myanmar Text" w:hAnsi="Myanmar Text" w:eastAsia="Myanmar Text" w:cs="Myanmar Text"/>
        </w:rPr>
        <w:t>“ခရစ်တော်သည် နာမကျန်းခန်း၌ ရှိခဲ့လျှင် လာဇရုသည် မသေမည်ဖြစ်၏။ အကြောင်းမူကား စာတန်သည် သူ့အပေါ်၌ အာဏာမရှိနိုင်သောကြောင့်တည်း။ အသက်ကိုပေးတော်မူသောအရှင်၏ မျက်မှောက်တော်၌ သေခြင်းသည် လာဇရုအပေါ် မိမိ၏မြှားကို ပစ်မှတ်မထားနိုင်ခဲ့ပေ။ ထို့ကြောင့် ခရစ်တော်သည် ဝေးကွာစွာ နေတော်မူခဲ့၏။ ရန်သူအား မိမိ၏တန်ခိုးကို အသုံးပြုခွင့်ပေးတော်မူသည်မှာ၊ နောင်တွင် ထိုသူကို အနိုင်ရပြီးသော ရန်သူအဖြစ် ပြန်လည်တွန်းလှန်တော်မူရန် ဖြစ်၏။ လာဇရုအား သေခြင်း၏ အုပ်စိုးမှုအောက်သို့ ဝင်ခွင့်ပြုတော်မူခဲ့၏။ ဆင်းရဲနာကျင်နေသော ညီအစ်မနှစ်ယောက်ကလည်း မိမိတို့၏ အစ်ကိုကို သင်္ချိုင်း၌ ထားရှိကြသည်ကို မြင်တွေ့ခဲ့ကြ၏။ မိမိတို့၏ အစ်ကို၏ သေဆုံးနေသော မျက်နှာကို ကြည့်ရှုနေကြစဉ်၊ မိမိတို့၏ ကယ်တင်ရှင်အပေါ်ထားသော ယုံကြည်ခြင်းသည် အပြင်းအထန် စမ်းသပ်ခံရမည်ကို ခရစ်တော် သိတော်မူ၏။ သို့ရာတွင် ယခု သူတို့ ဖြတ်သန်းလျက်ရှိသော တိုက်လှန်ရုန်းကန်မှုအားဖြင့် သူတို့၏ ယုံကြည်ခြင်းသည် ပိုမိုကြီးမားသော တန်ခိုးနှင့် ထွန်းလင်းပေါ်လွင်လာမည်ကိုလည်း သိတော်မူ၏။ သူတို့ ခံစားခဲ့ရသော ဝမ်းနည်းခြင်း၏ နာကျင်မှုတိုင်းကို ကိုယ်တော်လည်း ခံစားတော်မူ၏။ ကိုယ်တော် နှောင့်နှေးနေတော်မူသော်လည်း၊ သူတို့အပေါ်ထားသော ချစ်ခြင်းမေတ္တာမှာ အနည်းငယ်မျှပင် လျော့နည်းသွားခြင်းမရှိ။ သို့သော် သူတို့အတွက်လည်းကောင်း၊ လာဇရုအတွက်လည်းကောင်း၊ ကိုယ်တော်အတွက်လည်းကောင်း၊ ကိုယ်တော်၏ တပည့်တော်များအတွက်လည်းကောင်း၊ အောင်ခြင်းတစ်ရပ်ကို ရယူရမည် ဖြစ်ကြောင်းကို ကိုယ်တော် သိတော်မူ၏။”</w:t>
      </w:r>
    </w:p>
    <w:p>
      <w:pPr>
        <w:pStyle w:val="ArticleScripture"/>
        <w:jc w:val="left"/>
      </w:pPr>
      <w:r>
        <w:rPr>
          <w:rFonts w:ascii="Myanmar Text" w:hAnsi="Myanmar Text" w:eastAsia="Myanmar Text" w:cs="Myanmar Text"/>
        </w:rPr>
        <w:t>“‘သင်တို့အတွက်ကြောင့်’၊ ‘သင်တို့ ယုံကြည်ကြစေခြင်းအလိုငှာ။’ ဘုရားသခင်၏ လမ်းညွှန်သောလက်တော်ကို ထိတွေ့ခံစားရန် လက်လှမ်းမီနေကြသူအားလုံးအတွက် အကြီးမားဆုံး စိတ်ပျက်အားလျော့ရသော အချိန်သည် ဘုရားသခင်၏ ကူညီမစမှု အနီးကပ်ဆုံးရှိသော အချိန်ပင် ဖြစ်သည်။ သူတို့သည် မိမိတို့၏ ခရီးလမ်းတွင် အမှောင်မိုက်ဆုံးသော အပိုင်းကိုပင် ကျေးဇူးတင်စိတ်ဖြင့် နောက်ပြန်လှည့်၍ ကြည့်ကြလိမ့်မည်။ ‘ထာဝရဘုရားသည် ဘုရားကိုကြောက်ရွံ့သောသူတို့ကို မည်သို့ ကယ်နုတ်ရမည်ကို သိတော်မူ၏,’ 2 Peter 2:9။ စုံစမ်းနှောင့်ယှက်မှုတိုင်း၊ စမ်းသပ်ခြင်းတိုင်းမှ ကိုယ်တော်သည် သူတို့ကို ပိုမိုခိုင်မာသော ယုံကြည်ခြင်းနှင့် ပိုမိုကြွယ်ဝသော အတွေ့အကြုံဖြင့် ကယ်ထုတ်တော်မူလိမ့်မည်။”</w:t>
      </w:r>
    </w:p>
    <w:p>
      <w:pPr>
        <w:pStyle w:val="ArticleScripture"/>
        <w:jc w:val="left"/>
      </w:pPr>
      <w:r>
        <w:rPr>
          <w:rFonts w:ascii="Myanmar Text" w:hAnsi="Myanmar Text" w:eastAsia="Myanmar Text" w:cs="Myanmar Text"/>
        </w:rPr>
        <w:t>“လာဇရုဆီသို့ ကြွလာရန် နှောင့်နှေးတော်မူရာတွင်၊ ခရစ်တော်သည် ကိုယ်တော်ကို လက်မခံရသေးသူများအပေါ် သနားကရုဏာနှင့်ဆိုင်သော ရည်ရွယ်ချက်တစ်ရပ်ကို ကိုင်ဆောင်တော်မူ၏။ ကိုယ်တော်သည် စောင့်ဆိုင်းတော်မူသည်မှာ၊ လာဇရုကို သေခြင်းမှ ထမြောက်စေခြင်းအားဖြင့် မာကျော၍ မယုံကြည်သော ကိုယ်တော်၏လူမျိုးအား ကိုယ်တော်သည် အမှန်ပင် ‘ရှင်ပြန်ထမြောက်ခြင်းနှင့် အသက်’ ဖြစ်တော်မူကြောင်း သက်သေအထောက်အထားတစ်ရပ်ကို ထပ်မံပေးတော်မူရန်ဖြစ်၏။ ဣသရေလအိမ်တော်၏ ဆင်းရဲ၍ လမ်းလွဲသွားသော သိုးများဖြစ်သည့် ထိုလူမျိုးအတွက် မျှော်လင့်ချက်အားလုံးကို ကိုယ်တော်သည် လက်လွှတ်ပယ်ရှားရန် အလိုမရှိတော်မူ။ သူတို့၏ နောင်တမရခြင်းကြောင့် ကိုယ်တော်၏နှလုံးသည် ကွဲကြေသကဲ့သို့ ဖြစ်နေ၏။ ကိုယ်တော်၏ ကရုဏာတော်အရ၊ ကိုယ်တော်သည် ပြန်လည်သန့်ရှင်းစေသောအရှင်၊ အသက်နှင့် မပျက်စီးနိုင်သောအခြင်းအရာကို ထင်ရှားစေနိုင်သူ တစ်ဦးတည်းဖြစ်တော်မူကြောင်း သူတို့အား သက်သေတစ်ရပ်ကို နောက်ထပ်တစ်ကြိမ် ပေးတော်မူရန် ရည်မှန်းတော်မူ၏။ ဤအရာသည် ယဇ်ပုရောဟိတ်တို့က မှားယွင်းဖော်ပြ၍ မရနိုင်သော သက်သေဖြစ်ရမည်။ ဤသည်ပင် ဗေသနိရွာသို့ ကြွသွားရန် ကိုယ်တော် နှောင့်နှေးတော်မူရခြင်း၏ အကြောင်းရင်းဖြစ်၏။ ဤအထွတ်အထိပ် အံ့ဖွယ်တော်ဖြစ်သော လာဇရုကို ထမြောက်စေခြင်းသည်၊ ကိုယ်တော်၏ အမှုတော်နှင့် ကိုယ်တော်၏ ဘုရားသဘောတော်ရှိခြင်းအပေါ် တောင်းဆိုချက်ကို ဘုရားသခင်၏ တံဆိပ်ခတ်အတည်ပြုချက်အဖြစ် ဖြစ်စေရန်ဖြစ်၏။” The Desire of Ages, 528, 529.</w:t>
      </w:r>
    </w:p>
    <w:p>
      <w:pPr>
        <w:pStyle w:val="ArticleBody"/>
        <w:jc w:val="left"/>
      </w:pPr>
      <w:r>
        <w:rPr>
          <w:rFonts w:ascii="Myanmar Text" w:hAnsi="Myanmar Text" w:eastAsia="Myanmar Text" w:cs="Myanmar Text"/>
        </w:rPr>
        <w:t>ဘုရားခရစ်တော် စီးနင်းတော်မူရန် မြည်းတစ်ကောင်ကို ဖြည်လွှတ်ခြင်းဖြင့် အောင်မြင်ဂုဏ်ပြု ဝင်ရောက်ခြင်းသည် စတင်ခဲ့သည်။</w:t>
      </w:r>
    </w:p>
    <w:p>
      <w:pPr>
        <w:pStyle w:val="ArticleScripture"/>
        <w:jc w:val="left"/>
      </w:pPr>
      <w:r>
        <w:rPr>
          <w:rFonts w:ascii="Myanmar Text" w:hAnsi="Myanmar Text" w:eastAsia="Myanmar Text" w:cs="Myanmar Text"/>
        </w:rPr>
        <w:t>သူတို့သည် ယေရုရှလင်မြို့အနီးသို့ ရောက်လာ၍ သံလွင်တောင်ရှိ ဗက်ဖာဂေသို့ ရောက်ကြသောအခါ၊ ယေရှုသည် တပည့်နှစ်ယောက်ကို စေလွှတ်တော်မူ၍၊ “သင်တို့ရှေ့မှာရှိသော ရွာထဲသို့ ဝင်ကြလော့။ ချက်ချင်းပင် ချည်နှောင်ထားသော မြည်းမတစ်ကောင်နှင့် သူမနှင့်အတူရှိသော မြည်းကလေးတစ်ကောင်ကို တွေ့ရလိမ့်မည်။ ထိုအရာတို့ကို ဖြည်၍ ငါ့ထံသို့ ခေါ်ခဲ့ကြလော့။ တစ်စုံတစ်ယောက်က သင်တို့အား တစ်စုံတစ်ရာ ပြောလျှင်၊ ‘သခင်သည် ထိုအရာတို့ကို လိုအပ်တော်မူ၏’ ဟု ပြောကြလော့။ ထိုအခါ ချက်ချင်းပင် သူသည် ထိုအရာတို့ကို လွှတ်လိုက်လိမ့်မည်” ဟု မိန့်တော်မူ၏။ ဤအမှုအလုံးစုံသည် ပရောဖက်အားဖြင့် မိန့်ဆိုထားသော စကား ပြည့်စုံစေခြင်းငှာ ဖြစ်ပျက်ခဲ့၏။ ထိုစကားမှာ၊ “ဇိအုန်သမီးအား ပြောကြလော့၊ ‘ကြည့်ရှုလော့၊ သင်၏ ရှင်ဘုရင်သည် သင်ထံသို့ ကြွလာတော်မူ၏။ နူးညံ့သိမ်မွေ့တော်မူ၍ မြည်းတစ်ကောင်၊ ဟုတ်မူကား မြည်းမ၏ ကလေးပေါ်၌ စီးလျက်’ ” ဟူသတည်း။ ထို့နောက် တပည့်တို့သည် သွား၍ ယေရှု မိန့်မှာတော်မူသည်အတိုင်း ပြုကြ၏။ မဿဲ ၂၁:၁–၆။</w:t>
      </w:r>
    </w:p>
    <w:p>
      <w:pPr>
        <w:pStyle w:val="ArticleBody"/>
        <w:jc w:val="left"/>
      </w:pPr>
      <w:r>
        <w:rPr>
          <w:rFonts w:ascii="Myanmar Text" w:hAnsi="Myanmar Text" w:eastAsia="Myanmar Text" w:cs="Myanmar Text"/>
        </w:rPr>
        <w:t>သန်းခေါင်ယံကြွေးကြော်သံ၏ သတင်းစကားသည် ပထမစိတ်ပျက်ဖွယ်အဖြစ်အပျက်၌ ရောက်ရှိခဲ့သော ဒုတိယကောင်းကင်တမန်၏ သတင်းစကားနှင့် ပေါင်းစည်းခဲ့သည်။ ခရစ်တော်၏ အချိန်ကာလ၌ ထိုစိတ်ပျက်ဖွယ်အဖြစ်အပျက်မှာ လာဇရု၏ သေခြင်းဖြစ်ပြီး၊ မီလာရိုက်များအတွက်မူ 1844 ခုနှစ် ဧပြီလ 19 ရက်နေ့၌ ရောက်ရှိလာသော 1843 ခုနှစ်နှင့်ဆိုင်သည့် မအောင်မြင်သော ကြိုတင်ဟောကိန်းဖြစ်သည်။ ထိုစိတ်ပျက်ဖွယ်အဖြစ်အပျက် နှစ်ရပ်လုံးသည် 2020 ခုနှစ် ဇူလိုင်လ 18 ရက်နေ့ကို ကိုယ်စားပြုသည်။</w:t>
      </w:r>
    </w:p>
    <w:p>
      <w:pPr>
        <w:pStyle w:val="ArticleBody"/>
        <w:jc w:val="left"/>
      </w:pPr>
      <w:r>
        <w:rPr>
          <w:rFonts w:ascii="Myanmar Text" w:hAnsi="Myanmar Text" w:eastAsia="Myanmar Text" w:cs="Myanmar Text"/>
        </w:rPr>
        <w:t>လေဝိဝတ်ပြုရာကျမ်း အခန်းနှစ်ဆယ့်သုံး၌ ကိုယ်စားပြုထားသော ပင်တေကုတ္တေပွဲတော်ကာလတွင်၊ litmus test ကို တံပိုးမှုတ်ပွဲတော်၊ ခရစ်တော်၏ ကောင်းကင်သို့တက်ကြွခြင်း၊ နှင့် အပြစ်ဖြေရာနေ့ ဟူသော သုံးဆင့် waymark ဖြင့် ကိုယ်စားပြုထားသည်။ ထိုသုံးဆင့်သည် အခြေခံအုတ်မြစ်နှင့် ဗိမာန်တော် ဟူသော ပထမ စမ်းသပ်မှုနှစ်ရပ်နှင့် ဆက်နွယ်သော litmus test ကို ကိုယ်စားပြုသည်။ ထိုသုံးဆင့်သည် ပင်တေကုတ္တေ၏ တနင်္ဂနွေနေ့ဥပဒေ မတိုင်မီ ငါးရက် အလျင် ရောက်လာပြီး၊ တစ်သိန်းလေးသောင်းလေးထောင်ကို အလံတော်အဖြစ် ချီးမြှောက်တင်ထားခြင်းကို ကိုယ်စားပြုသည်။ သူတို့သည် litmus test ကို အောင်မြင်လျှင် ချီးမြှောက်တင်ထားခြင်းခံရကြမည်၊ မအောင်မြင်လျှင်မူ Miller ၏ အိပ်မက်၌ ဖော်ပြထားသော ပြတင်းပေါက်များမှ လွင့်ထွက်သွားကြမည်။</w:t>
      </w:r>
    </w:p>
    <w:p>
      <w:pPr>
        <w:pStyle w:val="ArticleBody"/>
        <w:jc w:val="left"/>
      </w:pPr>
      <w:r>
        <w:rPr>
          <w:rFonts w:ascii="Myanmar Text" w:hAnsi="Myanmar Text" w:eastAsia="Myanmar Text" w:cs="Myanmar Text"/>
        </w:rPr>
        <w:t>တံဆိပ်ခတ်ခြင်း၏ တတိယအဆင့်မှာ အပြစ်ဖြေရှင်းရာနေ့ဖြစ်ပြီး၊ ၎င်းသည် အပြစ်ပယ်ရှင်းခြင်းကို ကိုယ်စားပြုသည်။ ဒုတိယအဆင့်မှာ မာလခိ၏ လေဝိသားတို့ဆိုင်ရာ ပူဇော်သက္ကာကို မြှောက်တင်ခြင်းဖြစ်ပြီး၊ ပထမအဆင့်မှာ တံပိုးများ၏ သတင်းစကားဖြစ်သည်။ ၁၈၄၄ ခုနှစ်မှစ၍ လူသားမျိုးနွယ်သည် သတ္တမတံပိုးမြည်သံ၏ သမိုင်းကာလအတွင်း အသက်ရှင်လျက်ရှိနေခဲ့သည်။ သတ္တမတံပိုး၏ ပြင်ပသတင်းစကားမှာ အစ္စလာမ်၏ တတိယဘေး၏ သတင်းစကားဖြစ်ပြီး၊ သတ္တမတံပိုး၏ အတွင်းသတင်းစကားမှာ ခရစ်တော်သည် မိမိ၏ ဘုရားသဘောကို တစ်သိန်းလေးသောင်းလေးထောင်၏ လူ့သဘောနှင့် ပေါင်းစည်းတော်မူသည့် အမှုတော်ဖြစ်သည်။</w:t>
      </w:r>
    </w:p>
    <w:p>
      <w:pPr>
        <w:pStyle w:val="ArticleBody"/>
        <w:jc w:val="left"/>
      </w:pPr>
      <w:r>
        <w:rPr>
          <w:rFonts w:ascii="Myanmar Text" w:hAnsi="Myanmar Text" w:eastAsia="Myanmar Text" w:cs="Myanmar Text"/>
        </w:rPr>
        <w:t>နောက်ဆောင်းပါးတွင် ကျွန်ုပ်တို့ ဆက်လက်ဖော်ပြသွားမည်။</w:t>
      </w:r>
    </w:p>
    <w:p>
      <w:pPr>
        <w:pStyle w:val="ArticleScripture"/>
        <w:jc w:val="left"/>
      </w:pPr>
      <w:r>
        <w:rPr>
          <w:rFonts w:ascii="Myanmar Text" w:hAnsi="Myanmar Text" w:eastAsia="Myanmar Text" w:cs="Myanmar Text"/>
        </w:rPr>
        <w:t>“ပရောဖက်တို့၏ အရေးအသားများအတွင်း၌ ရှေးအလွန်ကျော်လွန်၍ အိုမင်းနေသော်လည်း၊ အသစ်သော ဗျာဒိတ်တော်များ၏ လန်းဆန်းမှုနှင့် တန်ခိုးအားဖြင့် ကျွန်ုပ်တို့ရှေ့၌ ပေါ်လွင်ထင်ရှားနေသော ဖြစ်ရပ်မြင်ကွင်းများကို ဖော်ပြထားသည်။ ယုံကြည်ခြင်းအားဖြင့် ကျွန်ုပ်တို့သည် အတိတ်ခေတ်များတွင် ဘုရားသခင်က မိမိ၏လူမျိုးနှင့် ဆက်ဆံတော်မူခဲ့သော မှတ်တမ်းများကို ယနေ့ခေတ်အတွေ့အကြုံများအားဖြင့် ဘုရားသခင်သည် ကျွန်ုပ်တို့အား သင်ကြားပေးလိုတော်မူသော သင်ခန်းစာများကို ကျွန်ုပ်တို့ သိမြင်နိုင်ကြစေရန် ထိန်းသိမ်းထားခဲ့ကြောင်း နားလည်ကြသည်။”</w:t>
      </w:r>
    </w:p>
    <w:p>
      <w:pPr>
        <w:pStyle w:val="ArticleScripture"/>
        <w:jc w:val="left"/>
      </w:pPr>
      <w:r>
        <w:rPr>
          <w:rFonts w:ascii="Myanmar Text" w:hAnsi="Myanmar Text" w:eastAsia="Myanmar Text" w:cs="Myanmar Text"/>
        </w:rPr>
        <w:t>“ခရစ်တော်၏ ဒုတိယအကြိမ် ကြွလာတော်မူခြင်းမတိုင်မီကာလနှင့် မနည်းတူ အရေးကြီးလှသော ကာလတစ်ခုအတွင်း၌ ကျွန်ုပ်တို့ အသက်ရှင်နေကြသကဲ့သို့၊ ခရစ်တော်၏ ပထမအကြိမ် ကြွလာတော်မူခြင်း၏ အချိန်ကာလတွင် အသက်ရှင်ခဲ့သော ယုဒလူတို့ ပြုမိခဲ့သည့် အမှားမျိုးနှင့် ဆင်တူသော အမှားများကို မပြုမိစေရန် အထူးဂရုပြုရန် လိုအပ်သည်။”</w:t>
      </w:r>
    </w:p>
    <w:p>
      <w:pPr>
        <w:pStyle w:val="ArticleScripture"/>
        <w:jc w:val="left"/>
      </w:pPr>
      <w:r>
        <w:rPr>
          <w:rFonts w:ascii="Myanmar Text" w:hAnsi="Myanmar Text" w:eastAsia="Myanmar Text" w:cs="Myanmar Text"/>
        </w:rPr>
        <w:t>“မရှိမဖြစ်မဟုတ်သော အရာများ၏ အရေးပါမှုကို အလွန်အကျွံကြီးမားစေထားသော ပုံသေတရားဝင် ဝတ်ပြုရေးစနစ်တစ်ရပ်ကို တဖြည်းဖြည်း တီထွင်ဖန်တီးခဲ့ကြသော ယုဒခေါင်းဆောင်များကဲ့သို့ပင်၊ ယခုအခါ လူအချို့သည်လည်း ဤမျိုးဆက်နှင့် သက်ဆိုင်အပ်သော အရေးကြီးသမ္မာတရားများကို မျက်ကွယ်ပြုဆုံးရှုံးသွားမည့် အန္တရာယ်၌ ရှိနေကြပြီး၊ အသစ်အဆန်း၊ ထူးဆန်း၍ စိတ်ကိုဖမ်းစားတတ်သော အရာများကို ရှာဖွေရန် လှည့်လည်နေကြသည်။”</w:t>
      </w:r>
    </w:p>
    <w:p>
      <w:pPr>
        <w:pStyle w:val="ArticleScripture"/>
        <w:jc w:val="left"/>
      </w:pPr>
      <w:r>
        <w:rPr>
          <w:rFonts w:ascii="Myanmar Text" w:hAnsi="Myanmar Text" w:eastAsia="Myanmar Text" w:cs="Myanmar Text"/>
        </w:rPr>
        <w:t>“မြင့်မားသော အခြေခံမူများကို တန်ဖိုးထား၍ ထိန်းသိမ်းရန် လိုအပ်သည်။ စိတ်ကူးယဉ်ဆန်သော အယူအဆများကို ရှာဖွေ၍ ထောက်ခံအားပေးသောသူများသည် အခြားသူတို့ကို သင်ကြားပေးရန် ကြိုးပမ်းမတိုင်မီ အမှန်တရားသည် အဘယ်အရာဖြစ်ကြောင်း သင်ကြားခံရရန် လိုအပ်သည်။ လူက ဖန်တီးထားသော သီအိုရီများနှင့် မှန်းဆချက်များကို အမှန်တရားအဖြစ် ရှာဖွေလိုက်နာရမည် မဟုတ်။”</w:t>
      </w:r>
    </w:p>
    <w:p>
      <w:pPr>
        <w:pStyle w:val="ArticleScripture"/>
        <w:jc w:val="left"/>
      </w:pPr>
      <w:r>
        <w:rPr>
          <w:rFonts w:ascii="Myanmar Text" w:hAnsi="Myanmar Text" w:eastAsia="Myanmar Text" w:cs="Myanmar Text"/>
        </w:rPr>
        <w:t>“သဘောတရားအပေါ် သံကဲ့သို့ တည်ကြည်မှန်ကန်သောသူ အများရှိကြပြီး၊ ဤသူတို့သည် ကူညီခြင်းနှင့် ကောင်းချီးပေးခြင်းကို ခံရကြလိမ့်မည်။ အကြောင်းမူကား၊ သူတို့သည် မုခ်ဦးနှင့် ယဇ်ပလ္လင်အကြား၌ ငိုကြွေးလျက်၊ ‘အို ထာဝရဘုရား၊ ကိုယ်တော်၏ လူမျိုးကို ချမ်းသာပေးတော်မူပါ၊ ကိုယ်တော်၏ အမွေကို ကဲ့ရဲ့ရှုတ်ချခြင်းသို့ မအပ်တော်မူပါနှင့်’ ဟု ဆိုကြသောကြောင့်ဖြစ်သည်။ တတိယကောင်းကင်တမန်၏ သတင်းစကား၏ အခြေခံသဘောတရားများကို ရှင်းလင်းပြတ်သားစွာ ထင်ရှားနေစေရမည်။ ကျွန်ုပ်တို့၏ ယုံကြည်ခြင်း၏ မဟာတိုင်ကြီးများသည် ၎င်းတို့အပေါ် တင်နိုင်သမျှ အလေးချိန်အလုံးစုံကို ထမ်းဆောင်နိုင်ကြလိမ့်မည်။”</w:t>
      </w:r>
    </w:p>
    <w:p>
      <w:pPr>
        <w:pStyle w:val="ArticleScripture"/>
        <w:jc w:val="left"/>
      </w:pPr>
      <w:r>
        <w:rPr>
          <w:rFonts w:ascii="Myanmar Text" w:hAnsi="Myanmar Text" w:eastAsia="Myanmar Text" w:cs="Myanmar Text"/>
        </w:rPr>
        <w:t>“အမှားများ၊ နေ့ခင်းအိပ်မက်များနှင့် စိတ်ကူးယဉ်စိမ့်ဝင်မှုများ ပြည့်နှက်သော ဤခေတ်ကာလ၌၊ ခရစ်တော်၏ သင်ခန်းစာအယူဝါဒ၏ အခြေခံပထမသဘောတရားများကို ကျွန်ုပ်တို့ သင်ယူရမည်ဖြစ်သည်။ တမန်တော်နှင့်အတူ၊ ‘ကျွန်ုပ်တို့၏ သခင် ယေရှုခရစ်၏ တန်ခိုးတော်နှင့် ကြွလာတော်မူခြင်းအကြောင်းကို သင်တို့အား အသိပေးကြေညာသောအခါ၊ လိမ္မာပါးနပ်စွာ တီထွင်ကြံစည်ထားသော ဒဏ္ဍာရီပုံပြင်များကို ကျွန်ုပ်တို့ မလိုက်နာခဲ့ကြ’ ဟု ပြောနိုင်ရန် ကြိုးစားကြစို့။ သခင်သည် ကျွန်ုပ်တို့အား မြင့်မြတ်၍ ဂုဏ်သိက္ခာရှိသော သဘောတရားများကို လိုက်နာရန် ခေါ်တော်မူသည်။”</w:t>
      </w:r>
    </w:p>
    <w:p>
      <w:pPr>
        <w:pStyle w:val="ArticleScripture"/>
        <w:jc w:val="left"/>
      </w:pPr>
      <w:r>
        <w:rPr>
          <w:rFonts w:ascii="Myanmar Text" w:hAnsi="Myanmar Text" w:eastAsia="Myanmar Text" w:cs="Myanmar Text"/>
        </w:rPr>
        <w:t>“သမ္မာတရား၊ ယခုကာလနှင့်ဆိုင်သောသမ္မာတရားသည် ဘုရားသခင်၏ နှုတ်ကပတ်တော်က ၎င်းကို ဖော်ပြထားသမျှအတိုင်း ဖြစ်၏။ ထာဝရဘုရားသည် မိမိလူမျိုးတော်အား အလွန်အကျွံ အပိုအလျှံအရာရှိသမျှမှလည်းကောင်း၊ နက်နဲဝှက်ထားသော သဘာဝကိုဆောင်သော သဘောတရားများဆီသို့ ယိမ်းယိုင်စေသမျှအရာအားလုံးမှလည်းကောင်း၊ မိမိတို့ကိုယ်ကို ကင်းရှင်းစောင့်ထိန်းကြရန် အလိုရှိတော်မူ၏။ စိတ်ကူးယဉ်ဆန်သော၊ မှန်းဆဖွဲ့စည်းထားသော သွန်သင်ချက်များ၌ မွေ့လျော်လိုစိတ်စမ်းသပ်ခြင်းကို ခံရသူတို့သည် ကောင်းကင်ဘုံဆိုင်ရာ သမ္မာတရား၏ ကျောက်တွင်းများထဲသို့ ရိုးတံကို နက်နက်ရှိုင်းရှိုင်း ထိုးချစေကြလော့; ထိုသို့အားဖြင့် လက်ခံရရှိသူအတွက် ထာဝရအသက်ကို ဆိုလိုသော ဘဏ္ဍာကို ရယူကြလော့။ နှုတ်ကပတ်တော်အတွင်း၌ အလွန်တန်ဖိုးကြီးမားသော သမ္မာတရားများ ရှိကြ၏။ ဤသမ္မာတရားများကို အလေးအနက်ကြိုးစား၍ လေ့လာသူတို့က တွေ့ရှိကြလိမ့်မည်; အကြောင်းမူကား ကောင်းကင်တမန်တို့သည် ထိုရှာဖွေခြင်းကို ဦးဆောင်ညွှန်ကြားကြလိမ့်မည်။</w:t>
      </w:r>
    </w:p>
    <w:p>
      <w:pPr>
        <w:pStyle w:val="ArticleScripture"/>
        <w:jc w:val="left"/>
      </w:pPr>
      <w:r>
        <w:rPr>
          <w:rFonts w:ascii="Myanmar Text" w:hAnsi="Myanmar Text" w:eastAsia="Myanmar Text" w:cs="Myanmar Text"/>
        </w:rPr>
        <w:t>“ယခု မြေကြီးပေါ်တွင် အသက်ရှင်လျက်ရှိသူများကို ရည်ညွှန်း၍ ပေါလုက ဤသို့ ကြေညာခဲ့သည်။ ‘သူတို့သည် မှန်ကန်သော သွန်သင်ချက်ကို မခံမရပ်နိုင်သော အချိန် ရောက်လာလိမ့်မည်။ မိမိတို့၏ ကိုယ်ပိုင် တပ်မက်ခြင်းများအတိုင်း နားယားသောကြောင့် မိမိတို့အတွက် ဆရာများကို စုဆောင်းကြလိမ့်မည်။ သမ္မာတရားမှ မိမိတို့၏ နားကို လွှဲဖယ်ကြပြီး ဒဏ္ဍာရီပုံပြင်များဘက်သို့ လှည့်သွားကြလိမ့်မည်။’</w:t>
      </w:r>
    </w:p>
    <w:p>
      <w:pPr>
        <w:pStyle w:val="ArticleScripture"/>
        <w:jc w:val="left"/>
      </w:pPr>
      <w:r>
        <w:rPr>
          <w:rFonts w:ascii="Myanmar Text" w:hAnsi="Myanmar Text" w:eastAsia="Myanmar Text" w:cs="Myanmar Text"/>
        </w:rPr>
        <w:t>မှန်ကန်သောသွန်သင်ချက်ကို မခံမရပ်နိုင်ကြမည့်သူများအကြောင်း ပေါလုက ပရောဖက်ပြု၍ ဟောကြားစဉ် ပေးခဲ့သော ထိုမှာကြားချက်သည် အဘယ်မျှ အရေးပါသနည်း၊ အဘယ်မျှ စိတ်ဝိညာဉ်ကို လှုပ်နှိုးသနည်း— “ထို့ကြောင့် ဘုရားသခင်၏ရှေ့တော်၌လည်းကောင်း၊ မိမိထင်ရှားတော်မူခြင်းနှင့် မိမိနိုင်ငံတော်အားဖြင့် အသက်ရှင်သူနှင့် သေဆုံးသူတို့ကို တရားစီရင်တော်မူမည့် သခင်ယေရှုခရစ်၏ရှေ့တော်၌လည်းကောင်း၊ ငါသည် သင့်အား အလေးအနက်မှာကြား၏။ နှုတ်ကပတ်တော်ကို ဟောပြောလော့။ အချိန်ရှိစဉ်ဖြစ်စေ၊ အချိန်မရှိစဉ်ဖြစ်စေ အသင့်ရှိလော့။ အလွန်စိတ်ရှည်ခြင်းနှင့် သွန်သင်ချက်အလုံးစုံဖြင့် အပြစ်ဖော်ပြလော့၊ ဆုံးမလော့၊ တိုက်တွန်းနှိုးဆော်လော့။”</w:t>
      </w:r>
    </w:p>
    <w:p>
      <w:pPr>
        <w:pStyle w:val="ArticleScripture"/>
        <w:jc w:val="left"/>
      </w:pPr>
      <w:r>
        <w:rPr>
          <w:rFonts w:ascii="Myanmar Text" w:hAnsi="Myanmar Text" w:eastAsia="Myanmar Text" w:cs="Myanmar Text"/>
        </w:rPr>
        <w:t>“ဘုရားသခင်နှင့် မိတ်သဟာယဖွဲ့သောသူတို့သည် တရားမျှတခြင်း၏ နေမင်းအလင်း၌ လျှောက်လှမ်းကြသည်။ သူတို့သည် ဘုရားသခင်ရှေ့တော်၌ မိမိတို့၏လမ်းကို ဖောက်ပြန်စေခြင်းအားဖြင့် မိမိတို့၏ ရွေးနုတ်ရှင်ကို မရိုမသေမပြုကြ။ ကောင်းကင်ဆိုင်ရာ အလင်းသည် သူတို့အပေါ်၌ တောက်ပလင်းလက်နေ၏။ ဤကမ္ဘာ့သမိုင်း၏ နိဂုံးချုပ်သို့ သူတို့နီးကပ်လာသည်နှင့်အမျှ၊ ခရစ်တော်နှင့်ပတ်သက်သော သူတို့၏အသိပညာ၊ ထိုသူနှင့်စပ်လျဉ်းသော ပရောဖက်ပြုချက်များအကြောင်း သူတို့၏နားလည်မှုသည် အလွန်တိုးပွားလာသည်။ သူတို့သည် ဘုရားသခင်၏အမြင်တော်၌ အဆုံးမဲ့တန်ဖိုးရှိသောသူများဖြစ်ကြ၏။ အကြောင်းမူကား၊ သူတို့သည် ကိုယ်တော်၏သားတော်နှင့် တစ်စိတ်တစ်ဝမ်းတည်းဖြစ်နေကြသောကြောင့် ဖြစ်သည်။ သူတို့အတွက် ဘုရားသခင်၏ နှုတ်ကပတ်တော်သည် အလွန်အမင်း လှပ၍ ချစ်ဖွယ်ကောင်းလှ၏။ သူတို့သည် ၎င်း၏ အရေးပါမှုကို မြင်ကြသည်။ သမ္မာတရားသည် သူတို့အား ဖွင့်လှစ်ပြသခြင်းခံရ၏။ လူဇာတိခံယူခြင်းနှင့်ဆိုင်သော သွန်သင်ချက်သည် နူးညံ့သော အရောင်တောက်ခြင်းဖြင့် ဖုံးလွှမ်းလျက်ရှိ၏။ သမ္မာကျမ်းစာသည် နက်နဲသောအရာခပ်သိမ်းကို ဖွင့်လှစ်ပေးသော သော့ချက်ဖြစ်၍ အခက်အခဲခပ်သိမ်းကို ဖြေရှင်းပေးသောအရာဖြစ်ကြောင်း သူတို့သည် မြင်ကြသည်။ အလင်းကို လက်ခံရန်နှင့် အလင်း၌ လျှောက်လှမ်းရန် ဆန္ဒမရှိခဲ့သောသူတို့သည် ဘုရားကိုးကွယ်ခြင်း၏ နက်နဲသောအရာကို နားလည်နိုင်ကြမည်မဟုတ်။ သို့သော် လက်ဝါးကပ်တိုင်ကို ထမ်းယူ၍ ယေရှုနောက်သို့ လိုက်ရန် မတွန့်ဆုတ်သောသူတို့သည် ဘုရားသခင်၏အလင်း၌ အလင်းကို မြင်ကြလိမ့်မည်။”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 ခုနစ်ရက်မြောက် အက်ဒဗင့်တစ် အသင်းတော် - အမှတ် လေးဆယ့်သုံး</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