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လောဒိကိယခေတ် သတ္တမနေ့ ဥပုသ်ဝင် အက်ဒ်ဗင်တစ်အသင်းတော် - အမှတ် လေးဆယ့်လေး</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2026-02-10</w:t>
      </w:r>
    </w:p>
    <w:p>
      <w:pPr>
        <w:pStyle w:val="ArticleHeading"/>
        <w:jc w:val="left"/>
      </w:pPr>
      <w:r>
        <w:rPr>
          <w:rFonts w:ascii="Myanmar Text" w:hAnsi="Myanmar Text" w:eastAsia="Myanmar Text" w:cs="Myanmar Text"/>
        </w:rPr>
        <w:t>အမှတ် လေးဆယ့်လေး</w:t>
      </w:r>
    </w:p>
    <w:p>
      <w:pPr>
        <w:pStyle w:val="ArticleBody"/>
        <w:jc w:val="left"/>
      </w:pPr>
      <w:r>
        <w:rPr>
          <w:rFonts w:ascii="Myanmar Text" w:hAnsi="Myanmar Text" w:eastAsia="Myanmar Text" w:cs="Myanmar Text"/>
        </w:rPr>
        <w:t>၁၈၄၄ ခုနှစ်တွင် သတ္တမနေ့ ဥပုသ်နေ့ဆိုင်ရာ သွန်သင်ချက်သည် ဖွင့်လှစ်ပြသခံရပြီး၊ ထို့နောက် ညီမ ဝှိုက်သည် ပဋိညာဉ်သေတ္တာအတွင်းသို့ ကြည့်ရှုသောအခါ ထိုသွန်သင်ချက်ကို သူမအား အထူးအလေးပေးဖော်ပြခဲ့သည်။ ထို့ပြင် နောက်ဆုံးသောကာလ၌ လူ့ဇာတိခံယူခြင်းဆိုင်ရာ သွန်သင်ချက်သည်လည်း ကောင်းကင်ဘုံမှ လာသော အလားတူ အထူးအလေးပေးမှုကို ပိုင်ဆိုင်ကြောင်း သူမက မှတ်တမ်းတင်ထားသည်။ သတ္တမနေ့ ဥပုသ်သည် ပုံဆောင်အဓိပ္ပာယ်ဖြင့် အပြစ်ဖြေရာနေ့၏ ပုံသဏ္ဍာန်အမှန် စတင်သောအခါ ပဋိညာဉ်သေတ္တာထဲမှ ထွက်ပေါ်လာသော အထူးအလင်းကို ကိုယ်စားပြုသကဲ့သို့၊ သတ္တမနှစ် ဥပုသ်သည်လည်း အပြစ်ဖြေရာနေ့၏ ပုံသဏ္ဍာန်အမှန် အဆုံးသတ်ရာသို့ ရောက်ရှိသောအခါ ပဋိညာဉ်သေတ္တာထဲမှ ထွက်ပေါ်လာသော အထူးအလင်းကို ကိုယ်စားပြုသည်။</w:t>
      </w:r>
    </w:p>
    <w:p>
      <w:pPr>
        <w:pStyle w:val="ArticleBody"/>
        <w:jc w:val="left"/>
      </w:pPr>
      <w:r>
        <w:rPr>
          <w:rFonts w:ascii="Myanmar Text" w:hAnsi="Myanmar Text" w:eastAsia="Myanmar Text" w:cs="Myanmar Text"/>
        </w:rPr>
        <w:t>လူ့ဇာတိခံယူခြင်းနှင့်ဆိုင်သော သင်္ကေတအယူဝါဒသည် လေဝိရာကျမ်း အခန်းကြီး နှစ်ဆယ့်သုံးရှိ နောက်ဆုံး သန့်ရှင်းသော ပွဲတော်စည်းဝေးခြင်းတွင် ပုံဆောင်ထားသည်။ ၎င်းသည် လေဝိရာကျမ်း အခန်းကြီး နှစ်ဆယ့်သုံး၏ အစတွင်ရှိသော ပထမ သန့်ရှင်းသော ပွဲတော်စည်းဝေးခြင်းဖြစ်သော သတ္တမနေ့ ဥပုသ်နေ့အတွက် အိုမေဂါ ဖြစ်သည်။ ထိုပထမ ဥပုသ်နေ့သည် ဘုရားသခင်၏ ဖန်ဆင်းတော်မူသော တန်ခိုးကို ကိုယ်စားပြု၍၊ နောက်ဆုံး ဥပုသ်နေ့သည် ကိုယ်တော်၏ ပြန်လည်ဖန်ဆင်းတော်မူသော တန်ခိုးကို ကိုယ်စားပြုသည်။ ထိုပထမ ဥပုသ်နေ့ကို “23” ဟူသော ကိန်းဂဏန်းဖြင့် ကိုယ်စားပြုပြီး၊ နောက်ဆုံး ဥပုသ်နေ့ကို “252” ဟူသော ကိန်းဂဏန်းဖြင့် ကိုယ်စားပြုထားသည်။</w:t>
      </w:r>
    </w:p>
    <w:p>
      <w:pPr>
        <w:pStyle w:val="ArticleBody"/>
        <w:jc w:val="left"/>
      </w:pPr>
      <w:r>
        <w:rPr>
          <w:rFonts w:ascii="Myanmar Text" w:hAnsi="Myanmar Text" w:eastAsia="Myanmar Text" w:cs="Myanmar Text"/>
        </w:rPr>
        <w:t>ထိုသင်္ကေတနှစ်ခုသည် လေဝိရာကျမ်း အခန်း ၂၃ ၏ အစနှင့်အဆုံးကို သတ်မှတ်ပေးသော အမှတ်အသားများဖြစ်ကြသကဲ့သို့၊ မီလာရိုက်သမိုင်း၏ အစနှင့်အဆုံးကို သတ်မှတ်ပေးသော အမှတ်အသားများလည်း ဖြစ်ကြသည်။ ၁၇၉၈ ခုနှစ်သည် ဣသရေလ၏ မြောက်ပိုင်းနိုင်ငံတော်အပေါ် ချမှတ်ထားသော ၂,၅၂၀ နှစ်၏ ပြည့်စုံခြင်းဖြစ်၍၊ ၂,၃၀၀ နှစ်သည် ၁၈၄၄ ခုနှစ်၊ အောက်တိုဘာလ ၂၂ ရက်နေ့တွင် ပြည့်စုံခဲ့သည်။ ဆစ္စတာဝှိုက်သည် သန့်ရှင်းရာဌာနတော်ထဲသို့ ဦးဆောင်ခေါ်ဆောင်ခြင်းခံရပြီး ပညတ်တော်ဆယ်ပါးကို စိုက်ကြည့်မြင်သောအခါ၊ ထိုအရာသည် ခရစ်တော်၏ အပြစ်ဖြေခြင်းအမှုကို အပြီးသတ်နေစဉ် အလွန်သန့်ရှင်းရာဌာနတော်ထဲသို့ ကိုယ်တော်နောက်သို့ လိုက်လျှောက်သော ဘုရားသခင်၏ နောက်ဆုံးနေ့ရက်များရှိ လူမျိုးတော်ကို သင်္ကေတပြုနေခြင်းဖြစ်သည်။ ဗိမာန်တော်စမ်းသပ်ချက်သည် သိုးသငယ်တော် သွားတော်မူရာအရပ်ရာရာသို့ ကိုယ်တော်နောက်သို့ လိုက်လျှောက်ခြင်း၏ စမ်းသပ်ချက်ဖြစ်သည်။</w:t>
      </w:r>
    </w:p>
    <w:p>
      <w:pPr>
        <w:pStyle w:val="ArticleScripture"/>
        <w:jc w:val="left"/>
      </w:pPr>
      <w:r>
        <w:rPr>
          <w:rFonts w:ascii="Myanmar Text" w:hAnsi="Myanmar Text" w:eastAsia="Myanmar Text" w:cs="Myanmar Text"/>
        </w:rPr>
        <w:t>ဤသူတို့သည် မိန်းမတို့နှင့် အညစ်အကြေးမဖြစ်ကြသူများဖြစ်၏။ အကြောင်းမူကား၊ သူတို့သည် ကညာများဖြစ်ကြ၏။ ဤသူတို့သည် သိုးသငယ်သည် သွားလေရာရာကို လိုက်နာကြသူများဖြစ်၏။ ဤသူတို့သည် လူတို့အထဲမှ ရွေးနုတ်ခံရ၍ ဘုရားသခင်နှင့် သိုးသငယ်အတွက် အဦးသီးသော အသီးများဖြစ်ကြ၏။ ဗျာဒိတ် ၁၄:၄။</w:t>
      </w:r>
    </w:p>
    <w:p>
      <w:pPr>
        <w:pStyle w:val="ArticleBody"/>
        <w:jc w:val="left"/>
      </w:pPr>
      <w:r>
        <w:rPr>
          <w:rFonts w:ascii="Myanmar Text" w:hAnsi="Myanmar Text" w:eastAsia="Myanmar Text" w:cs="Myanmar Text"/>
        </w:rPr>
        <w:t>ပရောဖက်တစ်ပါးအဖြစ် Sister White သည် အစအဦး၌ သစ္စာရှိသူတို့သည် ယုံကြည်ခြင်းအားဖြင့် အလွန်သန့်ရှင်းရာဌာနတော်ထဲသို့ ဝင်ရောက်ခဲ့ကြပုံကို ပုံဖော်ပြသခဲ့ပြီး၊ ထိုသို့ပြုရာတွင် အဆုံးကာလ၌ ယုံကြည်ခြင်းအားဖြင့် အလွန်သန့်ရှင်းရာဌာနတော်ထဲသို့ ဝင်ရောက်ပြီးနောက် ပဋိညာဉ်သေတ္တာတော်ကို စိုက်ကြည့်ကြမည့် သစ္စာရှိသူတို့အတွက် နမူနာတစ်ရပ်ကိုလည်း ပေးခဲ့သည်။ ထိုနေရာ၌ အလင်းထွန်းလင်းစွာ မြင်တွေ့ကြသည့်အရာမှာ လူ့ဇာတိခံယူခြင်းဆိုင်ရာ သွန်သင်ချက်၊ တစ်လုံးတစ်ဝတည်းဖြစ်စေခြင်း၏ အပြီးသတ်ခြင်းပင် ဖြစ်သည်။ ပဋိညာဉ်သေတ္တာတော်ကို ဖုံးအုပ်ထားသော ခေရုဗိမ်နှစ်ပါးကို သူတို့မြင်ကြပြီး၊ ထိုနှစ်ပါးသည် ဖန်ဆင်းခြင်းနှင့် ပြန်လည်ဖန်ဆင်းခြင်း၏ ဥပုသ်နေ့နှစ်နေ့ကို ကိုယ်စားပြုနေကြသည်။ သေတ္တာတော်၏ တစ်ဖက်၌ 252 ကိုလည်းကောင်း၊ အခြားတစ်ဖက်၌ 23 ကိုလည်းကောင်း သူတို့မြင်ကြပြီး၊ ဖန်ဆင်းခြင်းနှင့် ပြန်လည်ဖန်ဆင်းခြင်းနှင့် ကိုက်ညီစွာ 23 သည် ဘုရားသဘောတရားနှင့် လူသားသဘောတရားတို့၏ ထိမ်းမြားပေါင်းစည်းခြင်းကို ကိုယ်စားပြုသည်ကို သူတို့အသိအမှတ်ပြုကြသည်။ ထို့ပြင် 252 ကို လူသားတစ်ဦးသည် ဘုရားသဘောတရားနှင့် ပေါင်းစည်းထားသော လူသားတစ်ဦးအဖြစ်သို့ ပြောင်းလဲခြင်း၏ သင်္ကေတအဖြစ် သူတို့မြင်ကြသည်။</w:t>
      </w:r>
    </w:p>
    <w:p>
      <w:pPr>
        <w:pStyle w:val="ArticleBody"/>
        <w:jc w:val="left"/>
      </w:pPr>
      <w:r>
        <w:rPr>
          <w:rFonts w:ascii="Myanmar Text" w:hAnsi="Myanmar Text" w:eastAsia="Myanmar Text" w:cs="Myanmar Text"/>
        </w:rPr>
        <w:t>ကရုဏာပလ္လင်ကို မဖယ်ရှားရမည်ဖြစ်သဖြင့်၊ အစ်မ ဝှိုက်သည် အတွင်းသို့ ကြည့်ရှုနိုင်ခဲ့ခြင်းမှာ အထူးဗျာဒိတ်တော်တစ်ရပ်ဖြစ်ပြီး၊ ပရောဖက်ပြုဆိုင်ရာ သင်္ကေတအနက်ဖြင့် ဆိုလျှင် ထိုပုံရိပ်သည် သူမအသက်ရှင်ခဲ့သော ကာလထက် နောက်ဆုံးသောနေ့ရက်များအတွက် ပို၍ ရည်ညွှန်းထားသည်။ ကျွန်ုပ်တို့သည် ကြည့်ရှုခြင်းအားဖြင့် ပြောင်းလဲကြသည်။ ဗိမာန်တော်စမ်းသပ်ချက်ဆိုသည်မှာ ခရစ်တော်က မိမိ၏ ကညာလူမျိုးကို မိမိ၏ ဗိမာန်တော်အတွင်းသို့ အဆင့်ဆင့် ဦးဆောင်တော်မူခြင်းဖြစ်သည်။ ပရောဖက်ပြုအမှန်တရားများသည် သန်းခေါင်ယံအော်ဟစ်သံ၏ သတင်းစကားအားဖြင့် အလင်းပေးခံရသော လမ်းတစ်လျှောက်ရှိ အဆင့်များကို ကိုယ်စားပြုသည်။</w:t>
      </w:r>
    </w:p>
    <w:p>
      <w:pPr>
        <w:pStyle w:val="ArticleBody"/>
        <w:jc w:val="left"/>
      </w:pPr>
      <w:r>
        <w:rPr>
          <w:rFonts w:ascii="Myanmar Text" w:hAnsi="Myanmar Text" w:eastAsia="Myanmar Text" w:cs="Myanmar Text"/>
        </w:rPr>
        <w:t>၄၆ နှစ်ကြာ တည်ဆောက်ခဲ့သော မီလာရိုက်ဗိမာန်သည် အဆင့်တစ်ဆင့်ဖြစ်သည်။</w:t>
      </w:r>
    </w:p>
    <w:p>
      <w:pPr>
        <w:pStyle w:val="ArticleBody"/>
        <w:jc w:val="left"/>
      </w:pPr>
      <w:r>
        <w:rPr>
          <w:rFonts w:ascii="Myanmar Text" w:hAnsi="Myanmar Text" w:eastAsia="Myanmar Text" w:cs="Myanmar Text"/>
        </w:rPr>
        <w:t>“၂၃” ဟူသော လူ့ဗိမာန်တော်သည် (ယောက်ျားနှင့် မိန်းမ၊ ထိုသူတို့ကို ဖန်ဆင်းတော်မူ၏) အဆင့်တစ်ရပ်ဖြစ်သည်။</w:t>
      </w:r>
    </w:p>
    <w:p>
      <w:pPr>
        <w:pStyle w:val="ArticleBody"/>
        <w:jc w:val="left"/>
      </w:pPr>
      <w:r>
        <w:rPr>
          <w:rFonts w:ascii="Myanmar Text" w:hAnsi="Myanmar Text" w:eastAsia="Myanmar Text" w:cs="Myanmar Text"/>
        </w:rPr>
        <w:t>ခရစ်တော်သည် မိမိ၏ဗိမာန်တော်ကို သုံးရက်အတွင်း ပြန်လည်ထူထောင်ခြင်းသည် အဆင့်တစ်ဆင့်ဖြစ်သည်။</w:t>
      </w:r>
    </w:p>
    <w:p>
      <w:pPr>
        <w:pStyle w:val="ArticleBody"/>
        <w:jc w:val="left"/>
      </w:pPr>
      <w:r>
        <w:rPr>
          <w:rFonts w:ascii="Myanmar Text" w:hAnsi="Myanmar Text" w:eastAsia="Myanmar Text" w:cs="Myanmar Text"/>
        </w:rPr>
        <w:t>သိုလှောင်အိမ်သည် မာလခိ၏ ဗိမာန်တော်ဖြစ်သည်။</w:t>
      </w:r>
    </w:p>
    <w:p>
      <w:pPr>
        <w:pStyle w:val="ArticleBody"/>
        <w:jc w:val="left"/>
      </w:pPr>
      <w:r>
        <w:rPr>
          <w:rFonts w:ascii="Myanmar Text" w:hAnsi="Myanmar Text" w:eastAsia="Myanmar Text" w:cs="Myanmar Text"/>
        </w:rPr>
        <w:t>နေဟမိသည် တောဘိယ၏ ညစ်ညမ်းခြင်းမှ ဘဏ္ဍာတိုက်ကို သန့်ရှင်းစေခဲ့သည်။</w:t>
      </w:r>
    </w:p>
    <w:p>
      <w:pPr>
        <w:pStyle w:val="ArticleBody"/>
        <w:jc w:val="left"/>
      </w:pPr>
      <w:r>
        <w:rPr>
          <w:rFonts w:ascii="Myanmar Text" w:hAnsi="Myanmar Text" w:eastAsia="Myanmar Text" w:cs="Myanmar Text"/>
        </w:rPr>
        <w:t>ထိုဗိမာန်တော်၌ပင် ယောရှီမင်းကြီး၏ ပြုပြင်နိုးကြားခြင်းကာလအတွင်း ယဇ်ပုရ</w:t>
      </w:r>
      <w:r>
        <w:rPr>
          <w:rFonts w:ascii="Nirmala UI" w:hAnsi="Nirmala UI" w:eastAsia="Nirmala UI" w:cs="Nirmala UI"/>
        </w:rPr>
        <w:t>োহ</w:t>
      </w:r>
      <w:r>
        <w:rPr>
          <w:rFonts w:ascii="Myanmar Text" w:hAnsi="Myanmar Text" w:eastAsia="Myanmar Text" w:cs="Myanmar Text"/>
        </w:rPr>
        <w:t>ိတ်မင်း ဟိလခိယသည် မောရှေ၏ ရေးသားချက်များကို ရှာဖွေတွေ့ရှိခဲ့သည်။</w:t>
      </w:r>
    </w:p>
    <w:p>
      <w:pPr>
        <w:pStyle w:val="ArticleBody"/>
        <w:jc w:val="left"/>
      </w:pPr>
      <w:r>
        <w:rPr>
          <w:rFonts w:ascii="Myanmar Text" w:hAnsi="Myanmar Text" w:eastAsia="Myanmar Text" w:cs="Myanmar Text"/>
        </w:rPr>
        <w:t>နေဟမိက မသန့်ရှင်းစေခြင်းမှ သန့်စင်ခဲ့သော ဗိမာန်တော်သည်ပင်၊ စစ္တာဝှိုက်က ဖော်ပြသကဲ့သို့၊ ခရစ်တော်က ယင်း၏ “ဘုရားရေးရာကို စော်ကားသော မသန့်ရှင်းစေခြင်း” မှ နှစ်ကြိမ် သန့်စင်တော်မူခဲ့သော ထိုဗိမာန်တော်တည်း။</w:t>
      </w:r>
    </w:p>
    <w:p>
      <w:pPr>
        <w:pStyle w:val="ArticleBody"/>
        <w:jc w:val="left"/>
      </w:pPr>
      <w:r>
        <w:rPr>
          <w:rFonts w:ascii="Myanmar Text" w:hAnsi="Myanmar Text" w:eastAsia="Myanmar Text" w:cs="Myanmar Text"/>
        </w:rPr>
        <w:t>မီလာ၏ အိပ်မက်ထဲမှ အခေါင်းသည် အဆင့်တစ်ဆင့်ဖြစ်သည်။</w:t>
      </w:r>
    </w:p>
    <w:p>
      <w:pPr>
        <w:pStyle w:val="ArticleBody"/>
        <w:jc w:val="left"/>
      </w:pPr>
      <w:r>
        <w:rPr>
          <w:rFonts w:ascii="Myanmar Text" w:hAnsi="Myanmar Text" w:eastAsia="Myanmar Text" w:cs="Myanmar Text"/>
        </w:rPr>
        <w:t>ခရစ်တော်သည် မိမိ၏ သစ္စာရှိသူတို့ကို အမြင့်မြတ်ဆုံး သန့်ရှင်းရာဌာနအတွင်းသို့ ဦးဆောင်တော်မူပြီးနောက်၊ Sister White အား သေတ္တာတော်သို့ ခေါ်ဆောင်သကဲ့သို့ သူတို့ကိုလည်း ခေါ်ဆောင်တော်မူ၏။ ထို့နောက် ကရုဏာပလ္လင်ကို မြှောက်တော်မူ၍၊ အတွင်းသို့ ကြည့်ရှုစေတော်မူ၏။ သူတို့သည် အတွင်းသို့ ကြည့်ရှုသောအခါ၊ လူဇာတိခံယူခြင်းဆိုင်ရာ သွန်သင်ချက်နှင့် သတ္တမနေ့ ဥပုသ်နေ့တရားတို့သည် နူးညံ့သိမ်မွေ့သော အလင်းဝန်းဖြင့် ဖုံးလွှမ်းထားသည်ကို မြင်ကြရ၏။ “တန်းတစ်ကြောင်းပေါ် တန်းတစ်ကြောင်း” အတိုင်း၊ “နူးညံ့သော အလင်းရောင်ဖြင့် ဖုံးလွှမ်းထားသော” သွန်သင်ချက်များကို အသိအမှတ်ပြုသောသူတို့သည် ယုံကြည်ခြင်းအားဖြင့် အမြင့်မြတ်ဆုံး သန့်ရှင်းရာဌာနအတွင်းသို့ ဝင်၍ သေတ္တာတော်အတွင်းကို ကြည့်ရှုသော Sister White နှင့် တစ်ညီတစ်ညွတ်တည်း ရပ်တည်ကြ၏။</w:t>
      </w:r>
    </w:p>
    <w:p>
      <w:pPr>
        <w:pStyle w:val="ArticleBody"/>
        <w:jc w:val="left"/>
      </w:pPr>
      <w:r>
        <w:rPr>
          <w:rFonts w:ascii="Myanmar Text" w:hAnsi="Myanmar Text" w:eastAsia="Myanmar Text" w:cs="Myanmar Text"/>
        </w:rPr>
        <w:t>ရှေးခေတ် ပရောဖက်တို့သည် မိမိတို့ အသက်ရှင်ခဲ့ကြသော ကာလနေ့ရက်များအတွက်ထက် နောက်ဆုံးသော နေ့ရက်များအတွက် ပို၍ တိကျစွာ ဟောပြောခဲ့ကြသည်။ ထိုရှေးခေတ် ပရောဖက်တို့ ကိုယ်တိုင်သည် သက်သေခံချက်၏ အစိတ်အပိုင်းတစ်ရပ် ဖြစ်လာသောအခါ၊ သူတို့သည် နောက်ဆုံးသော နေ့ရက်များရှိ ဘုရားသခင်၏ လူမျိုးတော်ကို ကိုယ်စားပြုကြပြီး၊ နောက်ဆုံးသော နေ့ရက်များရှိ ဘုရားသခင်၏ လူမျိုးတော်မှာ တစ်သိန်းလေးသောင်းလေးထောင် ဖြစ်သည်။ Sister White သည် အရေးအကြီးဆုံးသော ရှေးခေတ် ပရောဖက် ဖြစ်ကောင်းဖြစ်နိုင်သည်၊ အကြောင်းမူကား သူမ၏ ပုံဖော်ချက်များ အားလုံးသည် တစ်သိန်းလေးသောင်းလေးထောင်၏ အိုမီဂါ သမိုင်းအတွက် အယ်လ်ဖာ သမိုင်းကို ကိုယ်စားပြုသောကြောင့် ဖြစ်သည်။ ပရောဖက်အားလုံးသည် ကျန်ကြွင်းသူတို့ကို ပုံဖော်ပြသကြသော်လည်း၊ Sister White သည်လည်း အဆုံးသတ်သမိုင်း၌ အတိအလင်း ပြည့်စုံလာသော အစပြုသမိုင်းတစ်ရပ်ကို—စာလုံးတစ်လုံးချင်းအထိ—ကိုယ်စားပြုသည်။</w:t>
      </w:r>
    </w:p>
    <w:p>
      <w:pPr>
        <w:pStyle w:val="ArticleBody"/>
        <w:jc w:val="left"/>
      </w:pPr>
      <w:r>
        <w:rPr>
          <w:rFonts w:ascii="Myanmar Text" w:hAnsi="Myanmar Text" w:eastAsia="Myanmar Text" w:cs="Myanmar Text"/>
        </w:rPr>
        <w:t>အယ်ဖာ အခြေခံသမိုင်းတွင်၊ ညီအစ်မဝှိုက်သည် ရူပါရုံ၌ ကောင်းကင်ဘုံရှိ သန့်ရှင်းရာဌာန၏ အလွန်သန့်ရှင်းရာအခန်းသို့ ခေါ်ဆောင်ခြင်းခံရသည်။ ထိုနေရာသို့ ရောက်ရှိသောအခါ၊ ဖယ်ရှားခြင်းမပြုရမည့် ပဋိညာဉ်သေတ္တာပေါ်ရှိ ကရုဏာပလ္လင်ကို မြှောက်တင်ခဲ့ကြသဖြင့်၊ ညီအစ်မဝှိုက်သည် အတွင်းဘက်သို့ ကြည့်ရှုနိုင်ကာ ထိုနေရာ၌ ပညတ်တော်ဆယ်ပါးကို မြင်တွေ့ခဲ့သည်။</w:t>
      </w:r>
    </w:p>
    <w:p>
      <w:pPr>
        <w:pStyle w:val="ArticleScripture"/>
        <w:jc w:val="left"/>
      </w:pPr>
      <w:r>
        <w:rPr>
          <w:rFonts w:ascii="Myanmar Text" w:hAnsi="Myanmar Text" w:eastAsia="Myanmar Text" w:cs="Myanmar Text"/>
        </w:rPr>
        <w:t>“အလွန်သန့်ရှင်းရာဌာန၌ ပဋိညာဉ်သေတ္တာတစ်လုံးကို ကျွန်ုပ်မြင်ရ၏။ ၎င်း၏ အပေါ်မျက်နှာပြင်နှင့် ဘေးနှစ်ဖက်တို့၌ အလွန်စင်ကြယ်သော ရွှေဖြင့် ဖုံးအုပ်ထားသည်။ သေတ္တာ၏ အဆုံးတစ်ဖက်စီ၌ လှပသော ခေရုဗိမ်တစ်ပါးစီ ရှိ၍၊ ထိုသူတို့၏ တောင်ပံများကို သေတ္တာပေါ်၌ ဖြန့်ကျက်ထားကြသည်။ သူတို့၏ မျက်နှာများသည် တစ်ပါးကိုတစ်ပါး မျက်နှာမူလျက်ရှိပြီး၊ အောက်ဘက်သို့ ငုံ့ကြည့်လျက်ရှိကြသည်။ ကောင်းကင်တမန်တို့အကြား၌ ရွှေနံ့သာပေါင်းခံတစ်လုံး ရှိ၏။ ကောင်းကင်တမန်တို့ ရပ်နေသော ထိုသေတ္တာအပေါ်၌ အလွန်တောက်ပ၍ ထူးကဲသော ဘုန်းတော်အလင်း ရှိကာ၊ ဘုရားသခင် တည်တော်မူရာ ရာဇပလ္လင်ကဲ့သို့ ထင်ရှား၏။ ယေရှုသည် သေတ္တာနား၌ ရပ်တော်မူလျက်ရှိပြီး၊ သန့်ရှင်းသူတို့၏ ဆုတောင်းချက်များသည် ကိုယ်တော်ထံသို့ တက်လာသောအခါ၊ နံ့သာပေါင်းခံမှ မီးခိုးတက်လာပြီး၊ ကိုယ်တော်သည် ထိုဆုတောင်းချက်များကို နံ့သာပေါင်း၏ မီးခိုးနှင့်အတူ မိမိ၏ ခမည်းတော်ထံသို့ ပူဇော်တော်မူ၏။ သေတ္တာအတွင်း၌ မန္နာပါသော ရွှေအိုး၊ အပွင့်ထွက်ခဲ့သော အာရုန်၏ တံခွန်တံတား၊ ထို့ပြင် စာအုပ်ကဲ့သို့ ခေါက်ပိတ်ထားသော ကျောက်ပြားနှစ်ပြား ရှိကြ၏။ ယေရှုသည် ထိုကျောက်ပြားတို့ကို ဖွင့်တော်မူရာ၊ ဘုရားသခင်၏ လက်ညှိုးတော်ဖြင့် ရေးထားသော ပညတ်တော်ဆယ်ပါးကို ကျွန်ုပ်မြင်ရ၏။ ကျောက်ပြားတစ်ပြားပေါ်၌ လေးပါး ရှိပြီး၊ အခြားတစ်ပြားပေါ်၌ ခြောက်ပါး ရှိ၏။ ပထမကျောက်ပြားပေါ်ရှိ လေးပါးသည် အခြားခြောက်ပါးထက် ပို၍ တောက်ပနေကြသည်။ သို့ရာတွင် စတုတ္ထပညတ်တော်၊ ဥပုသ်နေ့ပညတ်သည် ထိုအားလုံးထက် ပို၍ တောက်ပလျက်ရှိ၏။ အကြောင်းမူကား ဥပုသ်နေ့သည် ဘုရားသခင်၏ သန့်ရှင်းသော နာမတော်ကို ဂုဏ်ပြု၍ စောင့်ထိန်းရန် သီးသန့်ခွဲထားခြင်းခံရသောကြောင့်ဖြစ်၏။ သန့်ရှင်းသော ဥပုသ်နေ့သည် ဘုန်းအသရေပြည့်စုံလှ၏—ဘုန်းတော်၏ အလင်းဝိုင်းတစ်ခုက ၎င်းကို လုံးဝ ပတ်လည်ဝန်းရံလျက်ရှိ၏။ ဥပုသ်နေ့ပညတ်တော်သည် လက်ဝါးကပ်တိုင်ပေါ်၌ မရိုက်သွင်းခံရကြောင်းကို ကျွန်ုပ်မြင်ရ၏။ အကယ်၍ ထိုသို့ ရိုက်သွင်းခံခဲ့ရလျှင်၊ အခြားကိုးပါးသော ပညတ်တော်များလည်း ထိုနည်းတူ ဖြစ်ရမည်ဖြစ်ပြီး၊ ကျွန်ုပ်တို့သည် စတုတ္ထပညတ်တော်ကို ချိုးဖောက်သကဲ့သို့၊ ထိုအားလုံးကိုလည်း ချိုးဖောက်ရန် လွတ်လပ်ခွင့်ရှိကြမည်ဖြစ်၏။ ဘုရားသခင်သည် ဥပုသ်နေ့ကို မပြောင်းလဲတော်မူကြောင်းကို ကျွန်ုပ်မြင်ရ၏၊ အကြောင်းမူကား ကိုယ်တော်သည် မည်သည့်အခါမျှ မပြောင်းလဲတော်မူသောကြောင့်ဖြစ်၏။ သို့သော် ပုပ်ရဟန်းမင်းသည် ၎င်းကို သီတင်းပတ်၏ သတ္တမနေ့မှ ပထမနေ့သို့ ပြောင်းလဲခဲ့၏။ အကြောင်းမူကား သူသည် အချိန်ကာလများနှင့် ပညတ်များကို ပြောင်းလဲမည့်သူ ဖြစ်ရသောကြောင့်ဖြစ်၏။” Early Writings, 32.</w:t>
      </w:r>
    </w:p>
    <w:p>
      <w:pPr>
        <w:pStyle w:val="ArticleBody"/>
        <w:jc w:val="left"/>
      </w:pPr>
      <w:r>
        <w:rPr>
          <w:rFonts w:ascii="Myanmar Text" w:hAnsi="Myanmar Text" w:eastAsia="Myanmar Text" w:cs="Myanmar Text"/>
        </w:rPr>
        <w:t>သတ္တမနေ့ ဥပုသ်တရားသွန်သင်ချက်သည် ပထမ၌ ဖိလဒေလဖျာ မီလာရိုက် လှုပ်ရှားမှုအဖြစ် စတင်ခဲ့ပြီး၊ ထို့နောက် ၁၈၅၆ ခုနှစ်တွင် လာအိုဒိကိ မီလာရိုက် လှုပ်ရှားမှုအဖြစ် ပြောင်းလဲသွားကာ၊ ၁၈၆၃ ခုနှစ်တွင် လာအိုဒိကိ သတ္တမနေ့ အက်ဒဗင်တစ် အသင်းတော်အဖြစ်သို့ ပြောင်းလဲသွားခဲ့သော မီလာရိုက် လှုပ်ရှားမှု၏ အခြေခံသမိုင်း၌ အာလဖာတရားသွန်သင်ချက် ဖြစ်ခဲ့သည်။ Sister White သည်လည်း နောက်ဆုံးသောနေ့ရက်များ၏ သမိုင်း၌၊ တစ်သိန်းလေးသောင်းလေးထောင်၏ လာအိုဒိကိ လှုပ်ရှားမှုသည် တစ်သိန်းလေးသောင်းလေးထောင်၏ ဖိလဒေလဖျာ လှုပ်ရှားမှုအဖြစ်သို့ ပြောင်းလဲသွားသောအခါ၊ အိုမီဂါတရားသွန်သင်ချက်ကိုလည်း သတ်မှတ်ဖော်ပြထားသည်။ အာလဖာနှင့် အိုမီဂါ အလင်းများကို သတ္တမနေ့ ဥပုသ်တရားသွန်သင်ချက်နှင့် လူဇာတိခံယူခြင်းဆိုင်ရာ တရားသွန်သင်ချက်တို့ဖြင့် ကိုယ်စားပြုထားသည်။</w:t>
      </w:r>
    </w:p>
    <w:p>
      <w:pPr>
        <w:pStyle w:val="ArticleScripture"/>
        <w:jc w:val="left"/>
      </w:pPr>
      <w:r>
        <w:rPr>
          <w:rFonts w:ascii="Myanmar Text" w:hAnsi="Myanmar Text" w:eastAsia="Myanmar Text" w:cs="Myanmar Text"/>
        </w:rPr>
        <w:t>“ဘုရားသခင်နှင့် မိတ်သဟာယပြုသောသူတို့သည် ဖြောင့်မတ်ခြင်း၏ နေမင်း၏ အလင်း၌ လျှောက်လှမ်းကြသည်။ သူတို့သည် ဘုရားသခင်ရှေ့တော်၌ မိမိတို့၏ လမ်းစဉ်ကို ဖျက်ဆီးပျက်ယွင်းစေခြင်းအားဖြင့် မိမိတို့၏ ရွေးနှုတ်ရှင်ကို အရှက်မခွဲကြ။ ကောင်းကင်ဘုံဆိုင်ရာ အလင်းသည် သူတို့အပေါ်၌ ထွန်းလင်းနေသည်။ ဤကမ္ဘာမြေသမိုင်း၏ အဆုံးနီးကပ်လာသည်နှင့်အမျှ၊ ခရစ်တော်နှင့်စပ်လျဉ်းသော သူတို့၏ သိကျွမ်းခြင်း၊ ထိုသို့ပင် ကိုယ်တော်နှင့် သက်ဆိုင်သော ပရောဖက်ပြုချက်များကို သိမြင်ခြင်းသည်လည်း အလွန်တိုးပွားလာသည်။ သူတို့သည် ဘုရားသခင်၏ မျက်စိတော်၌ အနန္တတန်ဖိုးရှိကြသည်။ အကြောင်းမူကား၊ သူတို့သည် ကိုယ်တော်၏ သားတော်နှင့် တစ်လုံးတစ်ဝတည်း ဖြစ်နေကြသောကြောင့်ဖြစ်သည်။ သူတို့အတွက် ဘုရားသခင်၏ နှုတ်ကပတ်တော်သည် အလွန်အမင်း လှပတင့်တယ်၍ ချစ်ဖွယ်ကောင်းလှသည်။ သူတို့သည် ယင်း၏ အရေးပါမှုကို မြင်ကြသည်။ သမ္မာတရားသည် သူတို့အား ဖွင့်လှစ်ပြသခြင်းခံရသည်။ လူ့ဇာတိခံယူခြင်းအယူဝါဒသည် နူးညံ့သိမ်မွေ့သော ရောင်ခြည်တစ်ရပ်ဖြင့် အလှဆင်ထားသကဲ့သို့ ဖြစ်သည်။ သမ္မာကျမ်းစာသည် နက်နဲသောအရာအားလုံးကို ဖွင့်ပေးပြီး အခက်အခဲအားလုံးကို ဖြေရှင်းပေးသော သော့ချက်ဖြစ်ကြောင်း သူတို့သည် မြင်ကြသည်။ အလင်းကို လက်ခံယူ၍ အလင်း၌ လျှောက်လှမ်းရန် ဆန္ဒမရှိခဲ့သောသူတို့သည် ဘုရားကိုးကွယ်ခြင်း၏ နက်နဲသောအရာကို နားလည်နိုင်ကြမည်မဟုတ်သော်လည်း၊ လက်ဝါးကပ်တိုင်ကို ထမ်းယူ၍ ယေရှုနောက်သို့ လိုက်ရန် မဆိုင်းမတွခဲ့သောသူတို့သည် ဘုရားသခင်၏ အလင်း၌ အလင်းကို မြင်ကြလိမ့်မည်။” The Southern Watchman, April 4, 1905.</w:t>
      </w:r>
    </w:p>
    <w:p>
      <w:pPr>
        <w:pStyle w:val="ArticleBody"/>
        <w:jc w:val="left"/>
      </w:pPr>
      <w:r>
        <w:rPr>
          <w:rFonts w:ascii="Myanmar Text" w:hAnsi="Myanmar Text" w:eastAsia="Myanmar Text" w:cs="Myanmar Text"/>
        </w:rPr>
        <w:t>“လူ့ဇာတိခံယူခြင်းဆိုင်ရာ သွန်သင်ချက်” ကိုလည်း “ဘုရားသခင်ကို ကြည်ညိုလေးမြတ်ခြင်း၏ နက်နဲသောအရာ” ဟု ခေါ်သည်။</w:t>
      </w:r>
    </w:p>
    <w:p>
      <w:pPr>
        <w:pStyle w:val="ArticleScripture"/>
        <w:jc w:val="left"/>
      </w:pPr>
      <w:r>
        <w:rPr>
          <w:rFonts w:ascii="Myanmar Text" w:hAnsi="Myanmar Text" w:eastAsia="Myanmar Text" w:cs="Myanmar Text"/>
        </w:rPr>
        <w:t>အငြင်းပွားစရာမရှိဘဲ၊ ဘုရားဝတ်ပြုခြင်း၏ နက်နဲသောလျှို့ဝှက်ချက်သည် အမှန်ပင် ကြီးမားလှ၏။ ဘုရားသခင်သည် ဇာတိအသား၌ ထင်ရှားတော်မူခဲ့၏၊ ဝိညာဉ်တော်အားဖြင့် ဖြောင့်မတ်ကြောင်း ထင်ရှားစေခြင်းခံတော်မူ၏၊ ကောင်းကင်တမန်တို့မြင်တွေ့ကြ၏၊ တစ်ပါးအမျိုးသားတို့အကြား ဟောပြောခြင်းခံတော်မူ၏၊ လောက၌ ယုံကြည်ခြင်းခံတော်မူ၏၊ ဘုန်းတော်ထဲသို့ ချီဆောင်ခြင်းခံတော်မူ၏။ ၁ တိမောသေ ၃:၁၆။</w:t>
      </w:r>
    </w:p>
    <w:p>
      <w:pPr>
        <w:pStyle w:val="ArticleBody"/>
        <w:jc w:val="left"/>
      </w:pPr>
      <w:r>
        <w:rPr>
          <w:rFonts w:ascii="Myanmar Text" w:hAnsi="Myanmar Text" w:eastAsia="Myanmar Text" w:cs="Myanmar Text"/>
        </w:rPr>
        <w:t>“လျှို့ဝှက်နက်နဲခြင်း” သည် နောက်ဆုံးမျိုးဆက်အထိ ဖုံးကွယ်ထားခြင်းခံရ၍၊ ထိုအချိန်တွင် သစ္စာရှိသူတို့သည် လူ့ဇာတိခံယူခြင်းဆိုင်ရာ သွန်သင်ချက်သည် သတ္တမနေ့ ဥပုသ်၏ အိုမီဂါဖြစ်ကြောင်း မြင်တွေ့ကြလိမ့်မည်။</w:t>
      </w:r>
    </w:p>
    <w:p>
      <w:pPr>
        <w:pStyle w:val="ArticleScripture"/>
        <w:jc w:val="left"/>
      </w:pPr>
      <w:r>
        <w:rPr>
          <w:rFonts w:ascii="Myanmar Text" w:hAnsi="Myanmar Text" w:eastAsia="Myanmar Text" w:cs="Myanmar Text"/>
        </w:rPr>
        <w:t>ကာလအဆက်ဆက်တို့မှလည်းကောင်း၊ အဆက်အနွယ်အဆင့်ဆင့်တို့မှလည်းကောင်း ဖုံးကွယ်ထားခဲ့သော နက်နဲသောအရာတည်း။ သို့ရာတွင် ယခုအခါ ထိုအရာကို ကိုယ်တော်၏ သန့်ရှင်းသူတို့အား ထင်ရှားစေတော်မူပြီ။ ဘုရားသခင်သည် ထိုသန့်ရှင်းသူတို့အား လူမျိုးခြားတို့အလယ်၌ရှိသော ဤနက်နဲသောအရာ၏ ဘုန်းတော်ကြွယ်ဝခြင်းသည် အဘယ်မျှကြီးမြတ်သည်ကို သိစေတော်မူလို၏။ ထိုနက်နဲသောအရာဟူမူကား သင်တို့အထဲ၌ရှိတော်မူသော ခရစ်တော်၊ ဘုန်းတော်ကို မျှော်လင့်ခြင်းပင် ဖြစ်၏။ ကောလောသဲ ၁:၂၆၊ ၂၇။</w:t>
      </w:r>
    </w:p>
    <w:p>
      <w:pPr>
        <w:pStyle w:val="ArticleBody"/>
        <w:jc w:val="left"/>
      </w:pPr>
      <w:r>
        <w:rPr>
          <w:rFonts w:ascii="Myanmar Text" w:hAnsi="Myanmar Text" w:eastAsia="Myanmar Text" w:cs="Myanmar Text"/>
        </w:rPr>
        <w:t>“ဝှက်ထားခဲ့သော” “နက်နဲရာလျှို့ဝှက်ချက်” အကြောင်းကို နိဒါန်းပြု၍ ပြောဆိုသော ကျမ်းပိုဒ်မှာ ကောလောသဲ ၁:၂၆ ဖြစ်နေခြင်းသည် သင့်လျော်လှပေသည်။ သို့သော် ထိုနက်နဲရာလျှို့ဝှက်ချက်သည် နောက်ဆုံးသောကာလများ၌ “ဖော်ပြထင်ရှားစေ” ခံရသည်။ ဒံယေလ ၁၂ ၌ ဖော်ပြထားသကဲ့သို့၊ ၁,၂၆၀ ရက်ကုန်ဆုံးချိန်၊ အဆုံးကာလ၌ ပရောဖက်ပြုချက်တစ်ရပ်ကို တံဆိပ်ဖြုတ်ဖွင့်လှစ်သကဲ့သို့၊ ပရောဖက်ပြုခြင်းဆိုင်ရာအလင်းသည်လည်း ပရောဖက်ပြုချက်ကို တံဆိပ်ဖြုတ်ဖွင့်လှစ်သောအခါ ဖော်ပြထင်ရှားစေခြင်းခံရသည်။ မျိုးဆက်များတစ်လျှောက် ဝှက်ထားခဲ့သော ပရောဖက်ပြုချက်သည် တံဆိပ်ဖြုတ်ဖွင့်လှစ်ခြင်းခံရပြီး၊ ထိုပရောဖက်ပြုချက်သည် ဖွင့်လှစ်သောအခါ တနင်္ဂနွေနေ့ဥပဒေကာလတွင် လူမျိုးခြားတို့အား သိစေသော “ဘုန်းတော်” ဖြစ်သည့် သမ္မာတရားပင် ဖြစ်သည်။ ထိုနက်နဲရာလျှို့ဝှက်ချက်မှာ သင်တို့အတွင်းရှိသော ခရစ်တော်တည်းဟူသော ဘုန်းတော်၏မျှော်လင့်ခြင်းဖြစ်ပြီး၊ ယင်းသည် သတ္တမတံပိုးမြည်သံထွက်သော နေ့ရက်များ၌ ပြီးမြောက်စေသည်။</w:t>
      </w:r>
    </w:p>
    <w:p>
      <w:pPr>
        <w:pStyle w:val="ArticleScripture"/>
        <w:jc w:val="left"/>
      </w:pPr>
      <w:r>
        <w:rPr>
          <w:rFonts w:ascii="Myanmar Text" w:hAnsi="Myanmar Text" w:eastAsia="Myanmar Text" w:cs="Myanmar Text"/>
        </w:rPr>
        <w:t>သို့ရာတွင် သတ္တမကောင်းကင်တမန်၏ အသံထွက်သော နေ့ရက်များ၌၊ သူသည် တံပိုးကို စတင်မှုတ်သောအခါ၊ ဘုရားသခင်၏ နက်နဲသိမ်မွေ့ခြင်းသည် ကိုယ်တော်၏ အစေခံဖြစ်သော ပရောဖက်တို့အား ကြိုတင်ကြေညာတော်မူသကဲ့သို့ ပြည့်စုံခြင်းသို့ ရောက်လိမ့်မည်။ ဗျာဒိတ် ၁၀:၇။</w:t>
      </w:r>
    </w:p>
    <w:p>
      <w:pPr>
        <w:pStyle w:val="ArticleBody"/>
        <w:jc w:val="left"/>
      </w:pPr>
      <w:r>
        <w:rPr>
          <w:rFonts w:ascii="Myanmar Text" w:hAnsi="Myanmar Text" w:eastAsia="Myanmar Text" w:cs="Myanmar Text"/>
        </w:rPr>
        <w:t>ဗျာဒိတ် ၁၀:၇ တွင် ဖော်ပြထားသကဲ့သို့၊ သတ္တမကောင်းကင်တမန်၏အသံသည် သတ္တမလ၏ ဒသမနေ့၌ စတင်မြည်ဟည်းလာခြင်းသည် အမှန်တကယ် သင့်လျော်ပေသည်။ သတ္တမကောင်းကင်တမန်ကိုလည်း တတိယဝမ်းနည်းခြင်းအဖြစ် ဖော်ပြထားပြီး၊ ပထမဝမ်းနည်းခြင်းနှစ်ပါးမှာ အစ္စလာမ်ဖြစ်ကြသဖြင့်၊ တတိယဝမ်းနည်းခြင်းသည်လည်း အစ္စလာမ်ဖြစ်ကြောင်း သက်သေနှစ်ပါးကို ပေးလျက်ရှိသည်။ အစ္စလာမ်၏ တံပိုးမြည်လျက်ရှိသောအခါ ဘုရားသခင်၏ နက်နဲသောအရာသည် ပြီးစီးသွားသည်။</w:t>
      </w:r>
    </w:p>
    <w:p>
      <w:pPr>
        <w:pStyle w:val="ArticleBody"/>
        <w:jc w:val="left"/>
      </w:pPr>
      <w:r>
        <w:rPr>
          <w:rFonts w:ascii="Myanmar Text" w:hAnsi="Myanmar Text" w:eastAsia="Myanmar Text" w:cs="Myanmar Text"/>
        </w:rPr>
        <w:t>သတ္တမတံပိုး၏ သမိုင်းတွင်၊ “သင်တို့အတွင်း၌ရှိသော ခရစ်တော်” ဟူသော နက်နဲရာလျှို့ဝှက်ချက်၊ သို့မဟုတ် ခရစ်တော်သည် လူ့ဇာတိအသားကို ကိုယ်တိုင်ယူဆောင်တော်မူသောအခါ ဖော်ပြတင်ပြခဲ့သကဲ့သို့ ဘုရားသခင်ဆိုင်ရာသဘောနှင့် လူသားသဘောတို့၏ ပေါင်းစည်းခြင်းဖြစ်သော လူ့ဇာတိခံယူခြင်း၏ သွန်သင်ချက်အရ၊ တစ်သိန်းလေးသောင်းလေးထောင်ထဲတွင် ပါဝင်ရမည့်သူများသည် အလွန်သန့်ရှင်းရာဌာနထဲသို့ ဝင်ရောက်ရန် လိုအပ်သော ဆီနှင့် ယုံကြည်ခြင်းကို ကိုင်ဆောင်ထားကြသလောဟု စမ်းသပ်ခြင်းခံရမည်။ သူတို့သည် တွန့်ဆုတ်လျှင် အမှောင်သည် သူတို့အပေါ်သို့ ကျရောက်မည်။ သူတို့သည် သိုးသငယ်တော် သွားတော်မူရာအရပ်ရပ်သို့ လိုက်လျှင် သေတ္တာကို ကြည့်ရှုရန် ဦးဆောင်ခြင်းခံရမည်။ ထိုသေတ္တာအတွင်း၌ သတ္တမနေ့ ဥပုသ်နေ့၏ သွန်သင်ချက်နှင့် လူ့ဇာတိခံယူခြင်း၏ သွန်သင်ချက်ကို တွေ့ရှိကြမည်။</w:t>
      </w:r>
    </w:p>
    <w:p>
      <w:pPr>
        <w:pStyle w:val="ArticleBody"/>
        <w:jc w:val="left"/>
      </w:pPr>
      <w:r>
        <w:rPr>
          <w:rFonts w:ascii="Myanmar Text" w:hAnsi="Myanmar Text" w:eastAsia="Myanmar Text" w:cs="Myanmar Text"/>
        </w:rPr>
        <w:t>ဤသွန်သင်ချက်နှစ်ရပ်သည် အလွန်အရေးပါသကဲ့သို့ပင်၊ ကျွန်ုပ် အာရုံစိုက်နေသည့်အရာမှာ အယ်လ်ဖာနှင့် အိုမီဂါ အလင်းများမဟုတ်ဘဲ၊ မိန့်မြွက်သူမသည် ဘုရားသခင်၏လူမျိုးတော်တို့ ကောင်းကင်ဗိမာန်တော်ထဲသို့ ဝင်ရောက်၍ ပဋိညာဉ်သေတ္တာကို ငုံ့ကြည့်နေကြသည်ကို ပုံဖော်ပြသခဲ့ခြင်း ဖြစ်သည်။ နောက်ဆုံးကာလများအတွင်း၌ တစ်သိန်းလေးသောင်းလေးထောင်၏ သမိုင်းတွင်၊ ထိုတစ်သိန်းလေးသောင်းလေးထောင်ကို ဖွင့်ထားသော ပဋိညာဉ်သေတ္တာကို စူးစိုက်ကြည့်ရှုရန် အလွန်သန့်ရှင်းရာဌာနတော်ထဲသို့ ခေါ်ဆောင်သွင်းခြင်းခံရသော အချိန်အမှတ်တစ်ခု မလွဲမသွေ ရှိရမည်။</w:t>
      </w:r>
    </w:p>
    <w:p>
      <w:pPr>
        <w:pStyle w:val="ArticleBody"/>
        <w:jc w:val="left"/>
      </w:pPr>
      <w:r>
        <w:rPr>
          <w:rFonts w:ascii="Myanmar Text" w:hAnsi="Myanmar Text" w:eastAsia="Myanmar Text" w:cs="Myanmar Text"/>
        </w:rPr>
        <w:t>သင်သည် ပရောဖက်များသည် နောက်ဆုံးကာလများ၌ ဘုရားသခင်၏လူမျိုးတော်ကို ကိုယ်စားပြုဖော်ပြကြသည်ဟု ယုံကြည်နိုင်သော ယုံကြည်ခြင်းကို ပိုင်ဆိုင်ပြီး၊ ထိုနည်းတူပင် Sister White သည် သမ္မာကျမ်းစာရှိ အခြားပရောဖက်တိုင်းကဲ့သို့ အရာရာတွင် တူညီစွာ မှုတ်သွင်းခံရသူဖြစ်သည်ဟု ယုံကြည်သော ယုံကြည်ခြင်းကိုလည်း ပိုင်ဆိုင်လျှင်—ယခု ကျွန်ုပ် တင်ပြခဲ့သော အနက်အဓိပ္ပာယ်ချခြင်းကို မှန်ကန်သောအရာအဖြစ် လက်ခံရမည်ဖြစ်သည်။ တစ်သိန်းလေးသောင်းလေးထောင်သောသူတို့သည် Sister White ပြောသကဲ့သို့ သစ္စာရှိသောသူတို့သည် 1844 ခုနှစ်၊ အောက်တိုဘာ 22 ရက်နေ့တွင် ပြုခဲ့ကြသကဲ့သို့၊ ယုံကြည်ခြင်းအားဖြင့် ခရစ်တော်၏နောက်သို့ လိုက်ကာ အလွန်သန့်ရှင်းရာဌာနထဲသို့ ဝင်ရမည်ဖြစ်သည်။ ထိုအခါ အတန်းအစားနှစ်မျိုး ပေါ်လွင်ထင်ရှားခဲ့သည်။ ယုံကြည်ခြင်းအားဖြင့် အထဲသို့ ဝင်ရန် ငြင်းဆန်ခဲ့သူတို့နှင့်၊ ဝင်ခဲ့သူတို့ ဖြစ်ကြသည်။</w:t>
      </w:r>
    </w:p>
    <w:p>
      <w:pPr>
        <w:pStyle w:val="ArticleScripture"/>
        <w:jc w:val="left"/>
      </w:pPr>
      <w:r>
        <w:rPr>
          <w:rFonts w:ascii="Myanmar Text" w:hAnsi="Myanmar Text" w:eastAsia="Myanmar Text" w:cs="Myanmar Text"/>
        </w:rPr>
        <w:t>“ခရစ်တော်၏ ပထမအကြိမ်ကြွလာခြင်းကို ကြေညာခဲ့သော အကြောင်းသို့ ကျွန်ုပ်ကို ပြန်လည်ညွှန်ပြခဲ့သည်။ ယောဟန်သည် ယေရှု၏လမ်းခင်းရန် ဧလိယ၏ဝိညာဉ်နှင့် တန်ခိုးဖြင့် စေလွှတ်ခြင်းခံခဲ့ရသည်။ ယောဟန်၏သက်သေခံချက်ကို ပယ်ချခဲ့သောသူများသည် ယေရှု၏သွန်သင်ချက်များမှ အကျိုးမရကြ။ ကိုယ်တော်၏ကြွလာခြင်းကို ကြိုတင်ဟောကိန်းထုတ်သော သတင်းစကားကို သူတို့ဆန့်ကျင်ခဲ့ခြင်းကြောင့်၊ ကိုယ်တော်သည် မေရှိယဖြစ်ကြောင်း အခိုင်မာဆုံးသက်သေကိုပင် လွယ်ကူစွာ လက်ခံနိုင်မည်မဟုတ်သော အခြေအနေသို့ သူတို့ရောက်သွားကြသည်။ စာတန်သည် ယောဟန်၏သတင်းစကားကို ပယ်ချသောသူများကို ဆက်လက်ဦးဆောင်ကာ ထို့ထက်ပင် ဝေးကွာသွားစေ၍ ခရစ်တော်ကို ပယ်ချပြီး ကားတိုင်တင်သတ်စေခဲ့သည်။ ထိုသို့ပြုခြင်းအားဖြင့်၊ သူတို့သည် ပင်တေကုတ္တေပွဲနေ့၌ ရရှိနိုင်မည့် ကောင်းချီးမင်္ဂလာကို မခံယူနိုင်သော အခြေအနေသို့ ကိုယ်ကိုတိုင်ထားခဲ့ကြသည်။ ထိုကောင်းချီးမင်္ဂလာသည် သူတို့အား ကောင်းကင်သန့်ရှင်းရာဌာနတော်အတွင်းသို့ ဝင်ရောက်ရာလမ်းကို သင်ကြားပေးမည့်အရာဖြစ်သည်။ ဗိမာန်တော်၏ ကာရံကာကွယ်သော အမိုးအကာဖဲကြိုး ပေါက်ကွဲ၍ ခြားနားသွားခြင်းက ယုဒလူတို့၏ ယဇ်ပူဇော်မှုများနှင့် စီမံထုံးဖွဲ့ချက်များကို နောက်တဖန် လက်ခံမည်မဟုတ်ကြောင်း ပြသခဲ့သည်။ ကြီးမြတ်သော ယဇ်ပူဇော်ခြင်းကို ပူဇော်ပြီးဖြစ်ကာ လက်ခံတော်မူပြီးဖြစ်သည်။ ပင်တေကုတ္တေပွဲနေ့၌ ဆင်းသက်လာသော သန့်ရှင်းသောဝိညာဉ်တော်သည် တပည့်တော်များ၏ စိတ်အာရုံကို မြေကြီးပေါ်ရှိ သန့်ရှင်းရာဌာနမှ ကောင်းကင်ပေါ်ရှိ သန့်ရှင်းရာဌာနသို့ လှည့်ပြောင်းစေခဲ့သည်။ ထိုနေရာသို့ ယေရှုသည် မိမိ၏ကိုယ်ပိုင်အသွေးအားဖြင့် ဝင်ရောက်တော်မူခဲ့ပြီး၊ မိမိ၏ အပြစ်ဖြေရာအမှု၏ အကျိုးကျေးဇူးများကို တပည့်တော်များအပေါ် သွန်းလောင်းပေးရန် ဖြစ်သည်။ သို့သော် ယုဒလူတို့မှာ အလုံးစုံသော အမှောင်ထုအတွင်း၌ ကျန်ရစ်ခဲ့ကြသည်။ သူတို့သည် ကယ်တင်ခြင်းအစီအစဉ်နှင့်စပ်လျဉ်း၍ ရရှိနိုင်ခဲ့မည့် အလင်းအားလုံးကို ဆုံးရှုံးသွားကြပြီး၊ အသုံးမဝင်တော့သော မိမိတို့၏ ယဇ်ပူဇော်ခြင်းများနှင့် ပူဇော်သက္ကာများကိုသာ ဆက်လက်ယုံကြည်နေကြသည်။ ကောင်းကင်သန့်ရှင်းရာဌာနသည် မြေကြီးပေါ်ရှိ သန့်ရှင်းရာဌာန၏ နေရာကို အစားထိုးယူခဲ့ပြီးဖြစ်သော်လည်း၊ သူတို့သည် ထိုပြောင်းလဲမှုကို မသိကြ။ ထို့ကြောင့် သူတို့သည် သန့်ရှင်းရာဌာနတော်၌ ခရစ်တော်၏ ကြားဝင်တိုင်ပင်တော်မူခြင်းမှ အကျိုးမခံစားနိုင်ကြပါ။”</w:t>
      </w:r>
    </w:p>
    <w:p>
      <w:pPr>
        <w:pStyle w:val="ArticleScripture"/>
        <w:jc w:val="left"/>
      </w:pPr>
      <w:r>
        <w:rPr>
          <w:rFonts w:ascii="Myanmar Text" w:hAnsi="Myanmar Text" w:eastAsia="Myanmar Text" w:cs="Myanmar Text"/>
        </w:rPr>
        <w:t>“များစွာသောသူတို့သည် ခရစ်တော်ကို ငြင်းပယ်၍ လက်ဝါးကပ်တိုင်ပေါ်၌ သတ်ခဲ့ကြသော ယုဒလူတို့၏ လုပ်ရပ်အပေါ် ကြောက်မက်ဖွယ်စိတ်ဖြင့် ကြည့်ရှုကြ၏။ ထိုသူတို့သည် ကိုယ်တော် ခံရသော အရှက်ရဖွယ် အနိုင်ကျင့်နှိပ်စက်ခြင်း၏ သမိုင်းကို ဖတ်ရှုကြစဉ် မိမိတို့သည် ကိုယ်တော်ကို ချစ်ကြသည်ဟု ထင်မှတ်ကြပြီး၊ ပေတရုကဲ့သို့ ကိုယ်တော်ကို ငြင်းပယ်မည်မဟုတ်၊ ယုဒလူတို့ကဲ့သို့ ကိုယ်တော်ကို လက်ဝါးကပ်တိုင်ပေါ်၌ သတ်မည်မဟုတ်ဟု ယူဆကြ၏။ သို့သော် လူအပေါင်းတို့၏ နှလုံးကို ဖတ်ရှုတော်မူသော ဘုရားသခင်သည် သူတို့က ယေရှုအပေါ် ခံစားသည်ဟု ဆိုခဲ့ကြသော ထိုချစ်ခြင်းမေတ္တာကို စမ်းသပ်တော်မူခဲ့သည်။ ပထမ ကောင်းကင်တမန်၏ သတင်းစကားကို လူတို့ မည်သို့ လက်ခံကြသည်ကို ကောင်းကင်တော်တစ်ရပ်လုံးသည် အလွန်နက်ရှိုင်းသော စိတ်ဝင်စားမှုဖြင့် စောင့်ကြည့်နေခဲ့သည်။ သို့သော် ယေရှုကို ချစ်သည်ဟု အခိုင်အမာဆိုကြသူများစွာ၊ လက်ဝါးကပ်တိုင်အကြောင်းကို ဖတ်ရှုစဉ် မျက်ရည်ကျခဲ့ကြသူများစွာသည် ကိုယ်တော် ကြွလာမည့် သတင်းကောင်းကို ကဲ့ရဲ့လှောင်ပြောင်ကြ၏။ ထိုသတင်းစကားကို ဝမ်းမြောက်စွာ လက်ခံမည့်အစား၊ ၎င်းသည် လှည့်ဖြားမှုတစ်ခုဖြစ်သည်ဟု သူတို့ ကြေညာကြ၏။ ကိုယ်တော် ပေါ်ထွန်းလာခြင်းကို ချစ်မြတ်နိုးသောသူတို့ကို သူတို့ မုန်းတီးကြပြီး၊ အသင်းတော်များထဲမှ ပိတ်ပင်ထုတ်ပယ်ကြ၏။ ပထမသတင်းစကားကို ငြင်းပယ်ခဲ့သူတို့သည် ဒုတိယသတင်းစကားမှလည်း အကျိုးမခံစားရနိုင်ကြ။ ထို့အတူ၊ ယုံကြည်ခြင်းအားဖြင့် ယေရှုနှင့်အတူ ကောင်းကင်သန့်ရှင်းရာဌာန၏ အလွန်သန့်ရှင်းရာဌာနထဲသို့ ဝင်ရောက်စေနိုင်ရန် သူတို့ကို ပြင်ဆင်ပေးမည့် သန်းခေါင်ယံ အော်ဟစ်သတိပေးသံမှလည်း အကျိုးမခံစားရကြ။ ယခင် သတင်းစကားနှစ်ပါးကို ငြင်းပယ်ခြင်းအားဖြင့် သူတို့၏ ဉာဏ်အလင်းသည် အလွန်မှောင်မိုက်သွားသဖြင့်၊ အလွန်သန့်ရှင်းရာဌာနသို့ ဝင်ရောက်ရမည့်လမ်းကို ပြသသော တတိယကောင်းကင်တမန်၏ သတင်းစကား၌ အလင်းတစ်စုံတစ်ရာမျှကိုပင် သူတို့ မမြင်နိုင်ကြတော့။ ယုဒလူတို့သည် ယေရှုကို လက်ဝါးကပ်တိုင်ပေါ်၌ သတ်ခဲ့သကဲ့သို့ပင်၊ အမည်ခံအသင်းတော်များသည်လည်း ဤသတင်းစကားများကို လက်ဝါးကပ်တိုင်ပေါ်၌ သတ်ခဲ့ကြသည်ကို ငါ မြင်ရ၏။ ထို့ကြောင့် သူတို့သည် အလွန်သန့်ရှင်းရာသို့ သွားရမည့်လမ်းကို မသိကြဘဲ၊ ထိုအရပ်၌ ယေရှု ဆောင်ရွက်တော်မူသော ကြားဝင်ဖျန်ဖြေခြင်းမှလည်း အကျိုးမခံစားနိုင်ကြ။ အကျိုးမရှိသော ယဇ်ပူဇော်မှုများကို ဆက်ကပ်ခဲ့သော ယုဒလူတို့ကဲ့သို့ပင်၊ ယေရှု ထွက်ခွာတော်မူပြီးသော အခန်းတော်သို့ သူတို့သည် အကျိုးမရှိသော ဆုတောင်းချက်များကို တင်လှူကြ၏။ လှည့်ဖြားမှုကြောင့် ကျေနပ်ဝမ်းမြောက်နေသော စာတန်သည် ဘာသာရေးဆန်သော အသွင်သဏ္ဌာန်ကို ဆောင်ယူလျက်၊ မိမိတို့ကို ခရစ်ယာန်ဟု ဝန်ခံဆိုသော ဤသူတို့၏ စိတ်များကို မိမိထံသို့ ဆွဲဆောင်သည်။ ထို့ပြင် မိမိ၏ တန်ခိုး၊ နိမိတ်လက္ခဏာများနှင့် မုသာအံ့ဖွယ်ရာများဖြင့် အလုပ်လုပ်လျက်၊ သူတို့ကို မိမိ၏ ထောင်ချောက်၌ ခိုင်မြဲစွာ ဖမ်းဆီးထားရန် ကြိုးပမ်းလေသည်။” Early Writings, 259–261.</w:t>
      </w:r>
    </w:p>
    <w:p>
      <w:pPr>
        <w:pStyle w:val="ArticleBody"/>
        <w:jc w:val="left"/>
      </w:pPr>
      <w:r>
        <w:rPr>
          <w:rFonts w:ascii="Myanmar Text" w:hAnsi="Myanmar Text" w:eastAsia="Myanmar Text" w:cs="Myanmar Text"/>
        </w:rPr>
        <w:t>အစ်မ ဝှိုက်သည်၊ နောက်ဆုံးသောကာလ၏ ရှေးဟောင်း မိန်းမပရောဖက်ဖြစ်သော အစ်မ ဝှိုက်၏ အယ်လ်ဖာသမိုင်းဖြစ်သည့် မီလာရိုက်တို့၏ အချိန်ကာလ၌ ဖြစ်ပေါ်သော ထိုသမိုင်းတူကို ဖော်ပြရန်အတွက်၊ ယောဟန်နှစ်ခြင်းဆရာနှင့် ခရစ်တော်၏ သမိုင်း၌ တိုးတက်အဆင့်ဆင့်ဖြင့် စမ်းသပ်ခြင်းခံရသော လုပ်ငန်းစဉ်ကို၊ နောက်ဆုံးတွင် ယုဒလူတို့သည် လုံးဝအမှောင်ထဲသို့ ရောက်သွားသည်အထိ ဖြစ်ပွားခဲ့သော အဖြစ်အပျက်နှင့်အတူ သတ်မှတ်ဖော်ထုတ်ထားသည်။ အစပိုင်း၌ အသက်ရှင်ခြင်း သို့မဟုတ် သေခြင်းကို ဆုံးဖြတ်မည့် စမ်းသပ်ချက်မှာ အလွန်သန့်ရှင်းရာဌာနတော်အတွင်းသို့ ဝင်ရောက်ခြင်း သို့မဟုတ် ထိုသို့ ဝင်ရောက်ရန် ငြင်းဆန်ခြင်းအပေါ် ဖြစ်သည်။ ထိုသို့ ငြင်းဆန်ခြင်းကြောင့် မီလာရိုက်သမိုင်းရှိ ပုန်ကန်သူများအပေါ်၌၊ ခရစ်တော်၏ သမိုင်းတွင် ပုန်ကန်သော ယုဒလူတို့အပေါ် ရောက်ခဲ့သကဲ့သို့သော အမှောင်တရားတူညီစွာ ကျရောက်စေခဲ့သည်။</w:t>
      </w:r>
    </w:p>
    <w:p>
      <w:pPr>
        <w:pStyle w:val="ArticleBody"/>
        <w:jc w:val="left"/>
      </w:pPr>
      <w:r>
        <w:rPr>
          <w:rFonts w:ascii="Myanmar Text" w:hAnsi="Myanmar Text" w:eastAsia="Myanmar Text" w:cs="Myanmar Text"/>
        </w:rPr>
        <w:t>ယေရှုသည် အရာတစ်ခု၏အဆုံးကို အရာတစ်ခု၏အစနှင့်အတူ အမြဲပြသတော်မူ၏။ ထို့ကြောင့်၊ 1844 ခုနှစ် အောက်တိုဘာ 22 ရက်၏ စမ်းသပ်မှုနှင့်ဆက်စပ်လျက်၊ Sister White ကို အလွန်သန့်ရှင်းရာဌာနထဲသို့ ခေါ်ဆောင်သွား၍ ဖွင့်ထားသော ပဋိညာဉ်သေတ္တာကို သူမကြည့်ရှုခဲ့သောအခါ၊ ယင်းက တစ်သိန်းလေးသောင်းလေးထောင်သည် သိုးသငယ်နောက်သို့လိုက်ကာ အလွန်သန့်ရှင်းရာဌာနထဲသို့ ဝင်ရောက်ခြင်းအပေါ်၌ဖြစ်စေ၊ သို့မဟုတ် စုံလင်သော ထာဝရအမှောင်ထဲသို့ ဝင်သွားခြင်းအပေါ်၌ဖြစ်စေ စမ်းသပ်ခံရမည်ကို ဖော်ထုတ်ညွှန်ပြသည်။ ဤအချက်သည် ရှေးပရောဖက်တို့သည် မိမိတို့ကိုယ်တိုင် မှတ်တမ်းတင်ထားသော သက်သေခံချက်၏ အစိတ်အပိုင်းတစ်ခု ဖြစ်လာကြသည့်အခါ ဘုရားသခင်၏ နောက်ဆုံးကာလလူတို့ကို ပုံဖော်ပြသနေကြသည်ကို နားလည်သော ယုံကြည်ခြင်းအပေါ် အခြေခံထားခြင်းဖြစ်သည်။ Sister White သည် အုပ်စုနှစ်မျိုးလုံးကို ပုံဖော်ပြသသည်။</w:t>
      </w:r>
    </w:p>
    <w:p>
      <w:pPr>
        <w:pStyle w:val="ArticleScripture"/>
        <w:jc w:val="left"/>
      </w:pPr>
      <w:r>
        <w:rPr>
          <w:rFonts w:ascii="Myanmar Text" w:hAnsi="Myanmar Text" w:eastAsia="Myanmar Text" w:cs="Myanmar Text"/>
        </w:rPr>
        <w:t>“ဤစိတ်ပျက်အားလျော့သော အခြေအနေ၌ ရှိစဉ်အခါ၊ ကျွန်မ၏စိတ်တွင် အလွန်နက်ရှိုင်းသော အထင်အမြင်ကို ချန်ထားခဲ့သော အိပ်မက်တစ်ခုကို မြင်ရ၏။ လူအများအပြား စုပြုံဝင်ရောက်လျက်ရှိသော ဗိမာန်တော်တစ်ဆောင်ကို မြင်ရသည်ဟု အိပ်မက်မက်၏။ ကာလအဆုံးသို့ ရောက်လာသောအခါ၊ ထိုဗိမာန်တော်၌ ခိုလှုံသူတို့သာလျှင် ကယ်တင်ခြင်းကို ရရှိကြလိမ့်မည်။ အပြင်ဘက်၌ ကျန်ရစ်သောသူအားလုံးမူကား ထာဝရဆုံးရှုံးခြင်းသို့ ရောက်ကြလိမ့်မည်။ အပြင်ဘက်၌ မိမိတို့၏ လမ်းစဉ်အမျိုးမျိုးဖြင့် သွားလာနေသော လူအုပ်စုများက ဗိမာန်တော်အတွင်းသို့ ဝင်ရောက်နေသူများကို လှောင်ပြောင်ကဲ့ရဲ့၍၊ ဤကယ်တင်ခြင်းအစီအစဉ်သည် လိမ္မာပါးနပ်စွာ ပြုလုပ်ထားသော လှည့်ဖြားမှုတစ်ရပ်သာဖြစ်ပြီး၊ အမှန်အားဖြင့် ရှောင်ကြဉ်ရမည့် အန္တရာယ်ဟူ၍ လုံးဝမရှိကြောင်း ပြောဆိုကြ၏။ ထို့ပြင်၊ တချို့ကို ဗိမာန်တော်နံရံအတွင်းသို့ အလျင်အမြန် ဝင်ရောက်မသွားနိုင်စေရန် ဖမ်းဆီးတားဆီးကြသေး၏။”</w:t>
      </w:r>
    </w:p>
    <w:p>
      <w:pPr>
        <w:pStyle w:val="ArticleScripture"/>
        <w:jc w:val="left"/>
      </w:pPr>
      <w:r>
        <w:rPr>
          <w:rFonts w:ascii="Myanmar Text" w:hAnsi="Myanmar Text" w:eastAsia="Myanmar Text" w:cs="Myanmar Text"/>
        </w:rPr>
        <w:t>“ကဲ့ရဲ့လှောင်ပြောင်ခံရမည်ကို ကြောက်ရွံ့သဖြင့်၊ လူအစုအဝေး ပြိုကွဲသွားသည်အထိ၊ သို့မဟုတ် သူတို့မသိမမြင်ဘဲ အထဲသို့ ဝင်နိုင်သည်အထိ စောင့်ဆိုင်းနေခြင်းက အကောင်းဆုံးဖြစ်မည်ဟု ကျွန်ုပ် ထင်ခဲ့သည်။ သို့ရာတွင် လူဦးရေသည် လျော့နည်းသွားမည့်အစား ပို၍ များပြားလာခဲ့သည်။ နောက်ကျလွန်းသွားမည်ကို စိုးရိမ်ကြောက်လန့်သဖြင့်၊ ကျွန်ုပ်သည် မိမိအိမ်မှ အလျင်အမြန် ထွက်ခွာကာ လူအုပ်ကြားကို တိုးဖြတ်၍ သွားခဲ့သည်။ ဗိမာန်တော်သို့ ရောက်ရှိရန် စိုးရိမ်ပူပန်နေစဉ်အတွင်း ကျွန်ုပ်ကို ဝန်းရံလျက်ရှိသော လူအုပ်ကို မသတိမပြုမိသကဲ့သို့၊ ထိုသူတို့ကိုလည်း အရေးမစိုက်မိခဲ့ပါ။ အဆောက်အအုံအတွင်းသို့ ဝင်ရောက်သောအခါ၊ ထို ကျယ်ဝန်းလှသော ဗိမာန်တော်ကြီးသည် အလွန်ကြီးမားသော တိုင်တစ်တိုင်တည်းပေါ်တွင် အထောက်အကူပြုထားကြောင်း ကျွန်ုပ် မြင်ရသည်။ ထိုတိုင်၌ အလွန်အမင်း အစိတ်စိတ်အမွှာမွှာဖြစ်ကာ သွေးစီးယိုလျက်ရှိသော သိုးသငယ်တစ်ကောင်ကို ချည်နှောင်ထားသည်။ ထိုနေရာ၌ ရှိနေသော ကျွန်ုပ်တို့သည် ဤသိုးသငယ်သည် ကျွန်ုပ်တို့အတွက် အစိတ်စိတ်အမြွှာမြွှာ ခွဲခြမ်းခံရ၍၊ ဒဏ်ရာဒဏ်ချက်များ ခံထားရကြောင်းကို သိရှိနားလည်နေကြသကဲ့သို့ ဖြစ်သည်။ ဗိမာန်တော်သို့ ဝင်ရောက်လာသူအပေါင်းသည် ထိုသိုးသငယ်၏ ရှေ့မှောက်သို့ လာရောက်၍ မိမိတို့၏ အပြစ်များကို ဝန်ခံရမည်ဖြစ်သည်။”</w:t>
      </w:r>
    </w:p>
    <w:p>
      <w:pPr>
        <w:pStyle w:val="ArticleScripture"/>
        <w:jc w:val="left"/>
      </w:pPr>
      <w:r>
        <w:rPr>
          <w:rFonts w:ascii="Myanmar Text" w:hAnsi="Myanmar Text" w:eastAsia="Myanmar Text" w:cs="Myanmar Text"/>
        </w:rPr>
        <w:t>“သိုးသငယ်၏ အရှေ့တည့်တည့်၌ မြှင့်တင်ထားသော ထိုင်ခုံများရှိ၍၊ ထိုထိုင်ခုံများပေါ်တွင် အလွန်ဝမ်းမြောက်ပျော်ရွှင်နေကြသည့် လူအစုအဝေးတစ်စု ထိုင်လျက်ရှိကြ၏။ ကောင်းကင်၏ အလင်းရောင်သည် သူတို့၏ မျက်နှာများပေါ်၌ တောက်ပနေသကဲ့သို့ မြင်ရပြီး၊ သူတို့သည် ဘုရားသခင်ကို ချီးမွမ်း၍ ကောင်းကင်တမန်တို့၏ တေးဂီတကဲ့သို့ ထင်မှတ်ရသည့် ဝမ်းမြောက်ကျေးဇူးတင်ခြင်း၏ သီချင်းများကို သီဆိုကြ၏။ ဤသူတို့သည် သိုးသငယ်၏ ရှေ့သို့ လာခဲ့ကြပြီး၊ မိမိတို့၏ အပြစ်များကို ဝန်ခံကာ၊ ခွင့်လွှတ်ခြင်းကို ခံယူရရှိပြီးနောက်၊ ယခုအခါ ဝမ်းမြောက်သော မျှော်လင့်ခြင်းဖြင့် ပျော်ရွှင်ဖွယ် အဖြစ်အပျက်တစ်ရပ်ကို စောင့်မျှော်လျက်ရှိသူများ ဖြစ်ကြ၏။”</w:t>
      </w:r>
    </w:p>
    <w:p>
      <w:pPr>
        <w:pStyle w:val="ArticleScripture"/>
        <w:jc w:val="left"/>
      </w:pPr>
      <w:r>
        <w:rPr>
          <w:rFonts w:ascii="Myanmar Text" w:hAnsi="Myanmar Text" w:eastAsia="Myanmar Text" w:cs="Myanmar Text"/>
        </w:rPr>
        <w:t>“ကျွန်ုပ်သည် အဆောက်အဦထဲသို့ ဝင်ရောက်ပြီးနောက်တွင်ပင် ကြောက်ရွံ့ခြင်းတစ်ရပ်သည် ကျွန်ုပ်ကို လွှမ်းမိုးလာကာ၊ ဤလူများ၏ရှေ့၌ ကိုယ်ကိုနှိမ့်ချရမည်ဆိုသော အရှက်စိတ်တစ်ရပ်ကိုလည်း ခံစားရ၏။ သို့ရာတွင် ကျွန်ုပ်သည် ရှေ့သို့ဆက်လက်ရွေ့လျားရန် အတင်းအကျပ်တွန်းပို့ခံနေရသကဲ့သို့ ဖြစ်နေပြီး၊ သိုးသငယ်၏မျက်နှာတော်ကို ရင်ဆိုင်နိုင်ရန် တိုင်ပတ်လည်ကို ဖြည်းဖြည်းချင်းလှည့်ကာ ရှေ့သို့သွားနေစဉ်တွင်၊ တံပိုးသံတစ်ချက် မြည်လေ၏၊ ဗိမာန်တော်သည် တုန်လှုပ်လေ၏၊ စုဝေးနေသော သန့်ရှင်းသူတို့ထံမှ အောင်ပွဲခံကြွေးကြော်သံများ ထွက်ပေါ်လာလေ၏၊ ကြောက်မက်ဖွယ်တောက်ပသော အလင်းရောင်တစ်ရပ်သည် အဆောက်အဦကို ထွန်းလင်းစေပြီးနောက် အရာခပ်သိမ်းသည် အလွန်အမင်း မှောင်မိုက်သွားလေ၏။ ပျော်ရွှင်နေသောသူတို့သည် အလင်းရောင်နှင့်အတူ အားလုံး ပျောက်ကွယ်သွားကြပြီး၊ ကျွန်ုပ်တစ်ယောက်တည်းသာ ည၏တိတ်ဆိတ်ကြောက်မက်ဖွယ်အဖြစ်အပျက်ထဲ၌ ကျန်ရစ်လေ၏။ ကျွန်ုပ်သည် စိတ်ဝေဒနာပြင်းထန်လျက် နိုးထလာပြီး၊ မိမိသည် အိပ်မက်မက်ခဲ့သည်ကိုပင် မယုံကြည်နိုင်လောက်အောင် ဖြစ်ခဲ့၏။ ကျွန်ုပ်အတွက် ဖျက်ဆီးခြင်းအမိန့်သည် သေချာသတ်မှတ်ပြီးဖြစ်သကဲ့သို့၊ သခင်ဘုရား၏ဝိညာဉ်တော်သည် ကျွန်ုပ်ကို စွန့်ခွာသွားပြီး၊ နောက်တစ်ဖန် ပြန်မလာတော့ဟု ထင်မှတ်မိလေ၏။”</w:t>
      </w:r>
    </w:p>
    <w:p>
      <w:pPr>
        <w:pStyle w:val="ArticleScripture"/>
        <w:jc w:val="left"/>
      </w:pPr>
      <w:r>
        <w:rPr>
          <w:rFonts w:ascii="Myanmar Text" w:hAnsi="Myanmar Text" w:eastAsia="Myanmar Text" w:cs="Myanmar Text"/>
        </w:rPr>
        <w:t>“ဤအမှုဖြစ်ပျက်ပြီးမကြာမီပင် ကျွန်မသည် အခြားသော အိပ်မက်တစ်ခုကို မြင်ခဲ့ရသည်။ ကျွန်မသည် မျက်နှာကို လက်နှစ်ဖက်အတွင်း ဝှက်လျက်၊ အလွန်အမင်း စိတ်ပျက်အားလျော့ခြင်း၌ ထိုင်နေသကဲ့သို့ ထင်ရပြီး၊ ဤသို့ ဆင်ခြင်နေမိ၏။ ယေရှုသည် မြေကြီးပေါ်၌ ရှိတော်မူလျှင်၊ ကျွန်မသည် ကိုယ်တော်ထံသို့ သွား၍ ကိုယ်တော်၏ ခြေတော်ရင်း၌ ကိုယ်ကို ပစ်ချကာ မိမိ၏ ဆင်းရဲဒုက္ခအလုံးစုံကို ကိုယ်တော်အား လျှောက်ကြားမည်။ ကိုယ်တော်သည် ကျွန်မကို ပယ်မလွှတ်ဘဲ၊ ကျွန်မအပေါ် သနားကရုဏာပြုတော်မူမည်ဖြစ်၍၊ ကျွန်မသည်လည်း ကိုယ်တော်ကို အစဉ်မပြတ် ချစ်၍ အမှုတော်ကို ဆောင်ရွက်မည်။ ထိုအချိန်တွင်ပင် တံခါးပွင့်လာ၍၊ အလွန်လှပသော ရုပ်သဏ္ဌာန်နှင့် မျက်နှာအဆင်းရှိသူ တစ်ဦး ဝင်လာသည်။ သူသည် ကျွန်မကို ကရုဏာဖြင့် ကြည့်ရှု၍ ဤသို့ ဆို၏။ ‘သင်သည် ယေရှုကို မြင်လိုသလော။ ကိုယ်တော်သည် ဤနေရာ၌ ရှိတော်မူ၏။ သင်အလိုရှိလျှင် ကိုယ်တော်ကို မြင်နိုင်၏။ သင်ပိုင်ဆိုင်သမျှအရာအားလုံးကို ယူ၍ ကျွန်ုပ်နောက်သို့ လိုက်လော့။’”</w:t>
      </w:r>
    </w:p>
    <w:p>
      <w:pPr>
        <w:pStyle w:val="ArticleScripture"/>
        <w:jc w:val="left"/>
      </w:pPr>
      <w:r>
        <w:rPr>
          <w:rFonts w:ascii="Myanmar Text" w:hAnsi="Myanmar Text" w:eastAsia="Myanmar Text" w:cs="Myanmar Text"/>
        </w:rPr>
        <w:t>ဤစကားကို ကျွန်မသည် မဖော်ပြနိုင်လောက်သော ဝမ်းမြောက်ခြင်းဖြင့် ကြားနာရပြီး၊ မိမိ၏ သေးငယ်သော ပိုင်ဆိုင်မှုများအားလုံး၊ တန်ဖိုးထားရသော အမှတ်တရ အသေးအမွှားပစ္စည်းတိုင်းကို ဝမ်းမြောက်စွာ စုဆောင်းယူကာ၊ မိမိအား လမ်းညွှန်သူ၏ နောက်သို့ လိုက်သွားခဲ့သည်။ သူသည် ကျွန်မကို မတ်စောက်၍ အပြင်ပန်းအားဖြင့် မခိုင်ခံ့သကဲ့သို့ ထင်ရသော လှေကားတစ်စင်းဆီသို့ ဦးဆောင်ခေါ်သွားသည်။ ကျွန်မသည် ထိုလှေကားထစ်များကို တက်ရောက်စပြုသောအခါ၊ မူးဝေ၍ ပြုတ်ကျမည်စိုးသဖြင့် မျက်စိကို အထက်သို့သာ စိုက်ထားရန် သူက ကျွန်မကို သတိပေးသည်။ မတ်စောက်သော ထိုတက်လမ်းကို တက်နေကြသော အခြားသူများစွာလည်း ထိပ်သို့ မရောက်မီ ပြုတ်ကျခဲ့ကြသည်။</w:t>
      </w:r>
    </w:p>
    <w:p>
      <w:pPr>
        <w:pStyle w:val="ArticleScripture"/>
        <w:jc w:val="left"/>
      </w:pPr>
      <w:r>
        <w:rPr>
          <w:rFonts w:ascii="Myanmar Text" w:hAnsi="Myanmar Text" w:eastAsia="Myanmar Text" w:cs="Myanmar Text"/>
        </w:rPr>
        <w:t>“နောက်ဆုံးတွင် ကျွန်ုပ်တို့သည် အဆုံးသတ်အဆင့်သို့ ရောက်ရှိခဲ့ကြပြီး၊ တံခါးတစ်ပေါက်၏ ရှေ့၌ ရပ်နေကြ၏။ ထိုအခါ ကျွန်ုပ်၏လမ်းပြက ကျွန်ုပ်နှင့်အတူ ယူဆောင်လာခဲ့သော အရာအားလုံးကို ချန်ထားရမည်ဟု ညွှန်ကြားလေသည်။ ကျွန်ုပ်သည် ဝမ်းမြောက်စွာဖြင့် ထိုအရာတို့ကို ချထားခဲ့၏။ ထို့နောက် သူသည် တံခါးကို ဖွင့်၍ ကျွန်ုပ်ကို ဝင်ရောက်စေ၏။ ခဏချင်းအတွင်း၌ ကျွန်ုပ်သည် ယေရှု၏ရှေ့တော်၌ ရပ်နေခဲ့၏။ ထိုလှပသော မျက်နှာတော်ကို မှားယွင်းသိမြင်ရန် မဖြစ်နိုင်ပေ။ ထိုကြင်နာသနားမှုနှင့် ဘုန်းအာနုဘော်ပြည့်စုံသော မျက်နှာအမူအရာသည် အခြားမည်သူ့ထံ၌မျှ မပိုင်ဆိုင်နိုင်ပေ။ ကိုယ်တော်၏ မျက်စိတော်သည် ကျွန်ုပ်အပေါ်၌ တည်ရှိလာသောအခါ၊ ကိုယ်တော်သည် ကျွန်ုပ်၏အသက်တာ၌ ဖြစ်ပျက်ခဲ့သော အခြေအနေအလုံးစုံနှင့် ကျွန်ုပ်၏အတွင်းစိတ်အကြံအစည်များနှင့် ခံစားချက်အလုံးစုံကို သိရှိတော်မူကြောင်းကို ကျွန်ုပ်သည် ချက်ချင်း သိမြင်ခဲ့၏။”</w:t>
      </w:r>
    </w:p>
    <w:p>
      <w:pPr>
        <w:pStyle w:val="ArticleScripture"/>
        <w:jc w:val="left"/>
      </w:pPr>
      <w:r>
        <w:rPr>
          <w:rFonts w:ascii="Myanmar Text" w:hAnsi="Myanmar Text" w:eastAsia="Myanmar Text" w:cs="Myanmar Text"/>
        </w:rPr>
        <w:t>“ကျွန်ုပ်သည် ကိုယ်တော်၏ မျက်နှာသာတော်ကို ရှောင်ကွင်းကာ ကိုယ်ကို ကာကွယ်လိုကြိုးပမ်းခဲ့၏။ အကြောင်းမူကား ကိုယ်တော်၏ စူးစမ်းကြည့်ရှုသော မျက်စိတော်တို့ကို သည်းမခံနိုင်ဟု ခံစားရသောကြောင့် ဖြစ်၏။ သို့ရာတွင် ကိုယ်တော်သည် အပြုံးတစ်ခုဖြင့် နီးကပ်လာ၍ လက်တော်ကို ကျွန်ုပ်၏ ခေါင်းပေါ်၌ တင်တော်မူလျက် ‘မကြောက်နှင့်’ ဟု မိန့်တော်မူ၏။ ကိုယ်တော်၏ ချိုမြိန်သော အသံတော်၏ သံလွင်သည် ကျွန်ုပ်၏ စိတ်နှလုံးကို ယခင်က မည်သည့်အခါမျှ မခံစားဖူးသည့် ပျော်ရွှင်ခြင်းဖြင့် လှုပ်ရှားတုန်လှုပ်စေ၏။ ကျွန်ုပ်သည် အလွန်အမင်း ဝမ်းမြောက်လွန်းသဖြင့် စကားတစ်လုံးမျှ မပြောနိုင်ဘဲ စိတ်လှုပ်ရှားမှုအောက်၌ လွှမ်းမိုးခံရကာ ကိုယ်တော်၏ ခြေတော်ရင်း၌ ပျပ်ဝပ်လဲကျသွား၏။ ထိုသို့ အကူအညီမဲ့စွာ လဲလျောင်းနေစဉ်တွင် အလှတရားနှင့် ဘုန်းတန်ခိုး၏ မြင်ကွင်းများသည် ကျွန်ုပ်၏ ရှေ့မှ ဖြတ်သန်းပေါ်ထွက်လာကာ ကျွန်ုပ်သည် ကောင်းကင်၏ လုံခြုံမှုနှင့် ငြိမ်သက်ခြင်းသို့ ရောက်ရှိသွားပြီဟု ထင်မြင်မိ၏။ နောက်ဆုံးတွင် ကျွန်ုပ်၏ အင်အား ပြန်လည်ရရှိလာသဖြင့် ထ၍ ရပ်တည်၏။ ယေရှု၏ ချစ်ခြင်းမေတ္တာပြည့်သော မျက်စိတော်တို့သည် ကျွန်ုပ်အပေါ်၌ ရှိနေဆဲဖြစ်ကြပြီး၊ ကိုယ်တော်၏ အပြုံးတော်သည် ကျွန်ုပ်၏ ဝိညာဉ်ကို ဝမ်းမြောက်ခြင်းဖြင့် ပြည့်စေ၏။ ကိုယ်တော်၏ ရှေ့မှောက်တော်သည် ကျွန်ုပ်အား သန့်ရှင်းသော ကြောက်ရွံ့ရိုသေခြင်းနှင့် နှုတ်ဖြင့် မဖော်ပြနိုင်သော ချစ်ခြင်းမေတ္တာဖြင့် ပြည့်စေ၏။</w:t>
      </w:r>
    </w:p>
    <w:p>
      <w:pPr>
        <w:pStyle w:val="ArticleScripture"/>
        <w:jc w:val="left"/>
      </w:pPr>
      <w:r>
        <w:rPr>
          <w:rFonts w:ascii="Myanmar Text" w:hAnsi="Myanmar Text" w:eastAsia="Myanmar Text" w:cs="Myanmar Text"/>
        </w:rPr>
        <w:t>“ထို့နောက် ကျွန်မ၏ လမ်းပြသည် တံခါးကို ဖွင့်ပေး၍ ကျွန်မတို့ နှစ်ဦးစလုံး အပြင်သို့ ထွက်လာကြသည်။ သူသည် အပြင်၌ ကျွန်မ ချန်ထားခဲ့သော အရာအားလုံးကို ပြန်၍ ယူဆောင်ရန် ကျွန်မအား ပြောကြားလေသည်။ ထိုအမှုကို ဆောင်ရွက်ပြီးသောအခါ သူသည် အစိမ်းရောင် ကြိုးတစ်ချောင်းကို ကျစ်လစ်စွာ လိပ်ထားလျက် ကျွန်မ၏ လက်သို့ အပ်နှံလေသည်။ ထိုကြိုးကို ကျွန်မ၏ နှလုံးအနီး၌ ထားရန်၊ ယေရှုကို မြင်လိုသောအခါတိုင်း ရင်ခွင်ထဲမှ ထိုကြိုးကို ထုတ်ယူကာ အဆုံးစွန်ထိ ဆန့်တန်းရန်လည်း သူက ညွှန်ကြားလေသည်။ ထိုကြိုးကို အချိန်ကြာမြင့်စွာ လိပ်ထားမိပါက ရှုပ်ထွေးစွာ ချည်နှောင်သွား၍ ဖြောင့်စေနိုင်ရန် ခက်ခဲလာမည်ကိုလည်း သူက သတိပေးလေသည်။ ကျွန်မသည် ထိုကြိုးကို နှလုံးအနီး၌ ထားကာ ဝမ်းမြောက်စွာဖြင့် ကျဉ်းမြောင်းသော လှေကားများကို ဆင်းလာခဲ့ပြီး၊ သခင်ဘုရားကို ချီးမွမ်းလျက် ကျွန်မ တွေ့ဆုံသမျှသောသူ အပေါင်းတို့အား ယေရှုကို မည်သည့်နေရာ၌ ရှာတွေ့နိုင်ကြောင်း ပြောပြလေသည်။ ဤအိပ်မက်က ကျွန်မအား မျှော်လင့်ခြင်းကို ပေးခဲ့သည်။ အစိမ်းရောင်ကြိုးသည် ကျွန်မ၏ စိတ်၌ ယုံကြည်ခြင်းကို ကိုယ်စားပြုလေသည်၊ ဘုရားသခင်ကို ကိုးစားခြင်း၏ အလှတရားနှင့် ရိုးသားသန့်ရှင်းမှုသည်လည်း ကျွန်မ၏ ဝိညာဉ်ပေါ်၌ စတင် ထွန်းလင်းလာခဲ့သည်။” Testimonies, volume 1, 27–29.</w:t>
      </w:r>
    </w:p>
    <w:p>
      <w:pPr>
        <w:pStyle w:val="ArticleBody"/>
        <w:jc w:val="left"/>
      </w:pPr>
      <w:r>
        <w:rPr>
          <w:rFonts w:ascii="Myanmar Text" w:hAnsi="Myanmar Text" w:eastAsia="Myanmar Text" w:cs="Myanmar Text"/>
        </w:rPr>
        <w:t>၁၈၄၄ ခုနှစ်၊ ဩဂုတ်လ ၁၇ ရက်နေ့၌ ပြီးဆုံးခဲ့သော Exeter စခန်းအစည်းအဝေးမှ အောက်တိုဘာလ ၂၂ ရက်နေ့အထိမှာ ခြောက်ဆယ့်ခြောက်ရက် ရှိခဲ့သည်။ ထိုခြောက်ဆယ့်ခြောက်ရက်သည် သန်းခေါင်အော်ဟစ်ခြင်း၏ ကြေညာခြင်းကာလကို ကိုယ်စားပြုသည်။ အပျိုကညာဆယ်ဦး၏ ဥပမာအကြောင်းအရာအရ ထိုအချိန်၌ ထိုသတင်းစကားကို ကြေညာခဲ့သူတို့သည် ဆီရှိသူများကို ကိုယ်စားပြုကြပြီး၊ ထိုအချိန်၌ ထိုသတင်းစကားကို မကြေညာခဲ့သူတို့မှာ ဆီမရှိသူများ ဖြစ်ကြသည်။</w:t>
      </w:r>
    </w:p>
    <w:p>
      <w:pPr>
        <w:pStyle w:val="ArticleBody"/>
        <w:jc w:val="left"/>
      </w:pPr>
      <w:r>
        <w:rPr>
          <w:rFonts w:ascii="Myanmar Text" w:hAnsi="Myanmar Text" w:eastAsia="Myanmar Text" w:cs="Myanmar Text"/>
        </w:rPr>
        <w:t>ဥပမာဝတ္ထု၌ မင်္ဂလာဆောင်ခြင်းသည် နောက်ကျစောင့်ဆိုင်းရသောအချိန်၏ အစပိုင်းတွင် ဖြစ်ပွားခဲ့သည်။ ဥပဒေကြောင်းအရ မင်္ဂလာပြုခြင်းကို ဦးစွာ ဆောင်ရွက်ခဲ့ကြပြီးနောက်၊ သတို့သား၏ဖခင်သည် ထိုအိမ်ထောင်ရေးကို ကိုယ်ထိလက်ရောက်ပြည့်စုံစေခြင်းအတွက် လက်ခံနိုင်သည် မဟုတ်သည်ကို ဆုံးဖြတ်မည့်အချိန်အထိ လူတိုင်းသည် မိမိတို့အိမ်သို့ ပြန်သွားကာ စောင့်ဆိုင်းနေကြသည်။ ပထမအကြိမ် မင်္ဂလာပြုခြင်းနှင့် ညဉ့်သန်းခေါင်ယံ၌ ကျင်းပသော ဒုတိယအခမ်းအနားအကြား ဖြစ်ပွားသော သစ္စာဖောက်မှုကို အိမ်ထောင်ရေးဖောက်ပြန်မှုအဖြစ် သတ်မှတ်ခဲ့ကြသည်။ ထိုနောက်ကျစောင့်ဆိုင်းရသောအချိန်သည် သတို့သား၏ဖခင်က အချိန်ကာလတစ်ခုအတွင်း သတို့သမီး၌ မည်သို့ဖြစ်ပျက်လာမည်ကို စောင့်ကြည့်နေခြင်းအပေါ် အခြေခံထားသည်။ သူမတွင် ကိုယ်ဝန်ရှိနေသလော။</w:t>
      </w:r>
    </w:p>
    <w:p>
      <w:pPr>
        <w:pStyle w:val="ArticleBody"/>
        <w:jc w:val="left"/>
      </w:pPr>
      <w:r>
        <w:rPr>
          <w:rFonts w:ascii="Myanmar Text" w:hAnsi="Myanmar Text" w:eastAsia="Myanmar Text" w:cs="Myanmar Text"/>
        </w:rPr>
        <w:t>ဖခင်သည် အရာရာအားလုံး အဆင်ပြေပြီဟု ဆုံးဖြတ်သောအခါ သန်းခေါင်ယံ အခမ်းအနားစီတန်းခြင်းသည် စတင်ခဲ့ပြီး၊ ပါလက်စတိုင်းပြည်၏ နေ့ဘက်အပူဒဏ် ဖိစီးပြင်းထန်မှုကို ရှောင်ရှားရန် ညအချိန်၌ပင် စတင်ခဲ့သည်။ ဤအကြောင်းကြောင့် ပုံဥပမာထဲမှ သတို့သမီး၏ အဖော်အပျိုကညာများသည် မင်္ဂလာဆောင်သို့ သွားရာ စီတန်းခြင်း စတင်နေပြီဟု ကြေညာသော သန်းခေါင်ယံ အော်ဟစ်သံကို စောင့်လျက်၊ မိမိတို့ကိုယ်ပိုင် မီးအိမ်နှင့် ဆီအရန်ကို အသင့်ရှိစေရန် လိုအပ်ခဲ့ကြသည်၊ အကြောင်းမူကား ထိုအရာသည် ညအချိန်၌ပင် ဖြစ်ပျက်ရမည်ဖြစ်သောကြောင့် ဖြစ်သည်။ Exeter တွင် သန်းခေါင်ယံ အော်ဟစ်သံ ရောက်ရှိလာခဲ့ပြီး၊ စီတန်းခြင်းအတွက် ဆီလုံလောက်စွာ အသင့်ရှိခဲ့သည်ဖြစ်စေ၊ မရှိခဲ့သည်ဖြစ်စေ ဖြစ်ခဲ့သည်။</w:t>
      </w:r>
    </w:p>
    <w:p>
      <w:pPr>
        <w:pStyle w:val="ArticleBody"/>
        <w:jc w:val="left"/>
      </w:pPr>
      <w:r>
        <w:rPr>
          <w:rFonts w:ascii="Myanmar Text" w:hAnsi="Myanmar Text" w:eastAsia="Myanmar Text" w:cs="Myanmar Text"/>
        </w:rPr>
        <w:t>သူတို့သည် Exeter မှ ထိုသတင်းစကားကိုယူ၍ ထွက်ခွာသွားသောအခါ၊ တံဆိပ်ခတ်ခြင်းခံရသော လူမျိုးတစ်မျိုးကို သရုပ်ဖော်နေကြသည်။ အချို့တို့၌ 1844 ခုနှစ်၊ အောက်တိုဘာ 22 ရက်နေ့တွင် မင်္ဂလာဆောင်ပွဲထဲသို့ ဝင်နိုင်ရန် လုံလောက်သော ဆီရှိကြပြီး၊ အချို့တို့၌ မရှိကြ။ ထို ခြောက်ဆယ့်ခြောက် ရက်များသည် ဘုရားသခင်၏ လူမျိုးသည် တနင်္ဂနွေနေ့ဥပဒေ၏ တံခါးပိတ်ခြင်းအတွက် တံဆိပ်ခတ်ခြင်းခံရသည့် အချိန်ကာလတစ်ရပ်ကို ကိုယ်စားပြုသည်။ သူတို့၌ သင့်တော်မှန်ကန်သော ဆီပမာဏ ရှိခဲ့လျှင်၊ ယုံကြည်ခြင်းအားဖြင့် အလွန်သန့်ရှင်းရာဌာနထဲသို့ ဝင်ခဲ့ကြသည်။ Sister White သည် နောက်ဆုံးသောနေ့ရက်များတွင် ဘုရားသခင်၏ လူမျိုးသည် အလွန်သန့်ရှင်းရာဌာနထဲသို့ ဝင်ရောက်ကြောင်းကို သရုပ်ဖော်ခဲ့ပြီး၊ သူမ၏ alpha history အတွင်း၌ ယုံကြည်ခြင်းအားဖြင့် အလွန်သန့်ရှင်းရာဌာနထဲသို့ ဝင်ရောက်ခြင်းနှင့် ဆက်စပ်သော အသက်ရှင်မည် သေမည်ဆိုသည့် စမ်းသပ်မှုတစ်ရပ် ပါဝင်ခဲ့သည်။ နောက်ဆုံးသောနေ့ရက်များတွင် တစ်သိန်းလေးသောင်းလေးထောင်သောသူတို့သည် ယုံကြည်ခြင်းအားဖြင့် အလွန်သန့်ရှင်းရာဌာနထဲသို့ ဝင်မည် မဝင်မည်ကို စမ်းသပ်ခံရကြလိမ့်မည်။ ၎င်းသည် တစ်ဖန် အသက်ရှင်မည် သေမည်ဆိုသည့် စမ်းသပ်မှုတစ်ရပ်ပင် ဖြစ်သည်။</w:t>
      </w:r>
    </w:p>
    <w:p>
      <w:pPr>
        <w:pStyle w:val="ArticleBody"/>
        <w:jc w:val="left"/>
      </w:pPr>
      <w:r>
        <w:rPr>
          <w:rFonts w:ascii="Myanmar Text" w:hAnsi="Myanmar Text" w:eastAsia="Myanmar Text" w:cs="Myanmar Text"/>
        </w:rPr>
        <w:t>ဤအရာများကို နောက်ဆောင်းပါးတွင် ဆက်လက်ဖော်ပြမည်။</w:t>
      </w:r>
    </w:p>
    <w:p>
      <w:pPr>
        <w:pStyle w:val="ArticleScripture"/>
        <w:jc w:val="left"/>
      </w:pPr>
      <w:r>
        <w:rPr>
          <w:rFonts w:ascii="Myanmar Text" w:hAnsi="Myanmar Text" w:eastAsia="Myanmar Text" w:cs="Myanmar Text"/>
        </w:rPr>
        <w:t>ဗိမာန်တော်ကို သန့်ရှင်းစေခြင်း၌ ယေရှုသည် မိမိ၏ မေရှိယအဖြစ် ဆောင်ရွက်ရမည့် တာဝန်ကို ကြေညာတော်မူခဲ့ပြီး၊ မိမိ၏ အမှုတော်ကိုလည်း စတင်ဆောင်ရွက်တော်မူခဲ့သည်။ ဘုရားသခင်၏ ဘုန်းတော်ရှိခြင်း ကိန်းဝပ်ရာအဖြစ် တည်ဆောက်ထားသော ထိုဗိမာန်တော်သည် ဣသရေလအတွက်လည်းကောင်း၊ လောကအတွက်လည်းကောင်း သင်ခန်းစာပြ ပုံသက်သေတစ်ရပ်ဖြစ်စေရန် ရည်ရွယ်ထားခြင်းဖြစ်သည်။ အနန္တကာလများကတည်းကပင် တောက်ပ၍ သန့်ရှင်းသော စေရပ်များမှစ၍ လူသားအထိ ဖန်ဆင်းခံသတ္တဝါတိုင်းသည် ဖန်ဆင်းရှင် ကိန်းဝပ်တော်မူရာ ဗိမာန်တော်ဖြစ်ရမည်ဟူသော ရည်ရွယ်ချက်သည် ဘုရားသခင်၌ ရှိခဲ့သည်။ အပြစ်ကြောင့် လူသားမျိုးနွယ်သည် ဘုရားသခင်၏ ဗိမာန်တော် မဖြစ်တော့ပေ။ မကောင်းမှုကြောင့် မှောင်မိုက်သွား၍ ညစ်ညူးသွားသော လူ၏စိတ်နှလုံးသည် ဘုရားသခင်၏ ဘုန်းအသရေကို မပြသနိုင်တော့ပေ။ သို့သော် ဘုရားသခင်၏ သားတော် လူ့ဇာတိခံယူတော်မူခြင်းအားဖြင့် ကောင်းကင်၏ ရည်ရွယ်ချက်သည် ပြည့်စုံလေသည်။ ဘုရားသခင်သည် လူသားတို့၌ ကိန်းဝပ်တော်မူပြီး၊ ကယ်တင်သော ကျေးဇူးတော်အားဖြင့် လူ၏စိတ်နှလုံးသည် တစ်ဖန် ကိုယ်တော်၏ ဗိမာန်တော်ဖြစ်လာလေသည်။ ယေရုရှလင်မြို့ရှိ ဗိမာန်တော်သည် ဝိညာဉ်အသက်တစ်ပါးစီအတွက် ဖွင့်လှစ်ထားသော မြင့်မြတ်သော ကံကြမ္မာကို အစဉ်သက်သေခံနေသည့် အရာဖြစ်စေရန် ဘုရားသခင် ရည်ရွယ်တော်မူခဲ့သည်။ သို့ရာတွင် ယုဒလူတို့သည် မိမိတို့ အလွန်ဂုဏ်ယူနေကြသော ထိုအဆောက်အအုံ၏ အနက်အဓိပ္ပာယ်ကို နားမလည်ခဲ့ကြပေ။ သူတို့သည် မိမိတို့ကိုယ်ကို ဘုရားသခင်၏ ဝိညာဉ်တော်အတွက် သန့်ရှင်းသော ဗိမာန်တော်များအဖြစ် အပ်နှံမထားကြပေ။ မသန့်ရှင်းသော ရောင်းဝယ်ဖောက်ကားမှု၏ ဆူညံရုန်းရင်းခတ်မှုများနှင့် ပြည့်နေသော ယေရုရှလင်ဗိမာန်တော်၏ တန်တိုင်းတော်အတွင်းဝင်းများသည် ကာမဆန္ဒ၏ အလိုလိုက်မှုနှင့် မသန့်ရှင်းသော အတွေးအစဉ်များ၏ ရှိနေမှုကြောင့် ညစ်ညူးလျက်ရှိသော စိတ်နှလုံး၏ ဗိမာန်တော်ကို အလွန်တိကျစွာ ကိုယ်စားပြုလျက်ရှိခဲ့သည်။</w:t>
      </w:r>
    </w:p>
    <w:p>
      <w:pPr>
        <w:pStyle w:val="ArticleScripture"/>
        <w:jc w:val="left"/>
      </w:pPr>
      <w:r>
        <w:rPr>
          <w:rFonts w:ascii="Myanmar Text" w:hAnsi="Myanmar Text" w:eastAsia="Myanmar Text" w:cs="Myanmar Text"/>
        </w:rPr>
        <w:t>“ကမ္ဘာ၏ ဝယ်သူများနှင့် ရောင်းသူများကို ဗိမာန်တော်မှ သန့်စင်ဖယ်ရှားတော်မူခြင်းအားဖြင့် ယေရှုသည် စိတ်နှလုံးကို အပြစ်၏ အညစ်အကြေးမှလည်းကောင်း၊ ဝိညာဉ်ကို ပျက်စီးစေသော လောကီဆန္ဒများ၊ ကိုယ်ကျိုးရှာတပ်မက်ခြင်းများ၊ မကောင်းသော အလေ့အထများမှလည်းကောင်း သန့်စင်တော်မူရန် မိမိ၏ မစ်ရှင်ကို ကြေညာတော်မူခဲ့သည်။ — မာလခိ 3:1–3 ကို ကိုးကားထားသည်။” The Desire of Ages, 161.</w:t>
      </w:r>
    </w:p>
    <w:p>
      <w:pPr>
        <w:pStyle w:val="ArticleScripture"/>
        <w:jc w:val="left"/>
      </w:pPr>
      <w:r>
        <w:rPr>
          <w:rFonts w:ascii="Myanmar Text" w:hAnsi="Myanmar Text" w:eastAsia="Myanmar Text" w:cs="Myanmar Text"/>
        </w:rPr>
        <w:t>“ပရောဖက်က ‘ငါသည် ကောင်းကင်မှ ဆင်းသက်လာသော အခြားကောင်းကင်တမန်တစ်ပါးကို မြင်ရ၏။ သူသည် ကြီးမားသော အာဏာကို ပိုင်ဆိုင်လျက် ရှိ၍၊ မြေကြီးသည်လည်း သူ၏ ဘုန်းတော်ကြောင့် လင်းလက်သွား၏။ ထို့နောက် သူသည် အားကြီးသော အသံဖြင့် ပြင်းပြစွာ ကြွေးကြော်၍၊ ဗာဗုလုန်ကြီးသည် လဲပြိုပြီ၊ လဲပြိုပြီ၊ နတ်ဆိုးတို့၏ နေရာအိမ် ဖြစ်လေပြီ’ ဟု ဆို၏ (Revelation 18:1, 2)။ ဤသည်မှာ ဒုတိယကောင်းကင်တမန် ပေးခဲ့သော သတင်းစကားပင် ဖြစ်သည်။ ဗာဗုလုန်သည် လဲပြိုပြီ၊ ‘အကြောင်းမူကား သူမသည် မိမိ၏ မတရားသော မေထုန်အပြစ်၏ အမျက်ဒေါသစပျစ်ရည်ကို လူမျိုးအပေါင်းတို့အား သောက်စေသောကြောင့် ဖြစ်၏’ (Revelation 14:8)။ ထိုစပျစ်ရည်သည် အဘယ်နည်း။—သူမ၏ မှားယွင်းသော အယူဝါဒများပင် ဖြစ်သည်။ သူမသည် စတုတ္ထပညတ်၏ ဥပုသ်နေ့အစား မှားယွင်းသော ဥပုသ်နေ့တစ်ရပ်ကို လောကကြီးအား ပေးခဲ့ပြီး၊ ဧဒင်ဥယျာဉ်၌ စာတန်က ဧဝအား ပထမဦးဆုံး ပြောခဲ့သော မုသာစကားဖြစ်သည့်—စိတ်ဝိညာဉ်၏ သဘာဝအရ မသေနိုင်ခြင်း—ကိုလည်း ထပ်မံ ပြောဆိုခဲ့သည်။ သူမသည် ဆွေမျိုးတော်စပ်သော အခြားအမှားများစွာကိုလည်း အလွန်ကျယ်ပြန့်စွာ ဖြန့်ဝေခဲ့ပြီး၊ ‘လူတို့၏ ပညတ်တို့ကို အယူဝါဒသဖွယ် သွန်သင်လျက်ရှိ၏’ (Matthew 15:9)။</w:t>
      </w:r>
    </w:p>
    <w:p>
      <w:pPr>
        <w:pStyle w:val="ArticleScripture"/>
        <w:jc w:val="left"/>
      </w:pPr>
      <w:r>
        <w:rPr>
          <w:rFonts w:ascii="Myanmar Text" w:hAnsi="Myanmar Text" w:eastAsia="Myanmar Text" w:cs="Myanmar Text"/>
        </w:rPr>
        <w:t>“ယေရှုသည် မိမိ၏ လူထုရှေ့ အမှုဆောင်ခြင်းကို စတင်သောအခါ၊ ဗိမာန်တော်ကို ၎င်းအပေါ် ကျူးလွန်ထားသော သန့်ရှင်းမှုဖျက်ဆီးသည့် မလေးမစားအပြစ်ပြုမှုမှ သန့်စင်စေတော်မူ၏။ ထိုနည်းတူ၊ မိမိ၏ အမှုတော်၏ နောက်ဆုံးပြုရပ်များအနက် တစ်ရပ်မှာ ဗိမာန်တော်ကို ဒုတိယအကြိမ် သန့်စင်ခြင်းဖြစ်၏။ ထိုသို့ပင်၊ လောကအား သတိပေးခြင်းအတွက် နောက်ဆုံးလုပ်ငန်းတွင် အသင်းတော်များသို့ ကွဲပြားသီးသန့်သော ခေါ်သံနှစ်ရပ် ပေးအပ်ထားသည်။ ဒုတိယကောင်းကင်တမန်၏ သတင်းစကားမှာ၊ ‘ဗာဗုလုန်မြို့ကြီးသည် လဲကျပြီ၊ လဲကျပြီ။ အကြောင်းမူကား၊ သူမသည် မိမိ၏ မတရားမေထုန်၏ အမျက်ဒေါသစပျစ်ရည်ကို လူမျိုးအပေါင်းတို့အား သောက်စေခဲ့သောကြောင့်ဖြစ်၏’ (ဗျာဒိတ်ကျမ်း 14:8) ဟူ၍ ဖြစ်၏။ ထို့နောက် တတိယကောင်းကင်တမန်၏ သတင်းစကား၏ အားကြီးသော ကြွေးကြော်သံအတွင်း၌ ကောင်းကင်မှ အသံတော်တစ်ရပ်ကို ကြားရ၏။ ‘ငါ၏လူတို့၊ သူမထံမှ ထွက်ကြလော့။ သို့မဟုတ်လျှင် သူမ၏ အပြစ်များ၌ သင်တို့ပါဝင်ဖက်မိကြလိမ့်မည်။ ထို့ပြင် သူမအပေါ်ကျရောက်မည့် ဘေးဒဏ်များကိုလည်း သင်တို့ခံရမည်မဟုတ်။ အကြောင်းမူကား၊ သူမ၏ အပြစ်များသည် ကောင်းကင်တိုင်အောင် ရောက်ရှိလျက်ရှိပြီ၊ ဘုရားသခင်သည် သူမ၏ ဒုစရိုက်များကို သတိရတော်မူပြီ’ (ဗျာဒိတ်ကျမ်း 18:4, 5) ဟူ၍ ဖြစ်၏။” Selected Messages, book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လောဒိကိယခေတ် သတ္တမနေ့ ဥပုသ်ဝင် အက်ဒ်ဗင်တစ်အသင်းတော် - အမှတ် လေးဆယ့်လေး</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