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လာအိုဒီကိယာ သတ္တမနေ့ ဧဝံဂေလိအသင်းတော် - အမှတ် လေးဆယ့်ငါး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2026-02-12</w:t>
      </w:r>
    </w:p>
    <w:p>
      <w:pPr>
        <w:pStyle w:val="ArticleHeading"/>
        <w:jc w:val="left"/>
      </w:pPr>
      <w:r>
        <w:rPr>
          <w:rFonts w:ascii="Myanmar Text" w:hAnsi="Myanmar Text" w:eastAsia="Myanmar Text" w:cs="Myanmar Text"/>
        </w:rPr>
        <w:t>အမှတ် လေးဆယ့်ငါး</w:t>
      </w:r>
    </w:p>
    <w:p>
      <w:pPr>
        <w:pStyle w:val="ArticleHeading"/>
        <w:jc w:val="left"/>
      </w:pPr>
      <w:r>
        <w:rPr>
          <w:rFonts w:ascii="Myanmar Text" w:hAnsi="Myanmar Text" w:eastAsia="Myanmar Text" w:cs="Myanmar Text"/>
        </w:rPr>
        <w:t>ပြန်လည်သုံးသပ်ချက်</w:t>
      </w:r>
    </w:p>
    <w:p>
      <w:pPr>
        <w:pStyle w:val="ArticleBody"/>
        <w:jc w:val="left"/>
      </w:pPr>
      <w:r>
        <w:rPr>
          <w:rFonts w:ascii="Myanmar Text" w:hAnsi="Myanmar Text" w:eastAsia="Myanmar Text" w:cs="Myanmar Text"/>
        </w:rPr>
        <w:t>ဝတ်ပြုရာကျမ်း အခန်းနှစ်ဆယ့်သုံး၌ တစ်သိန်းလေးသောင်းလေးထောင်တို့၏ ပင်တေကုတ္တေပွဲကာလအတွင်းရှိ စမ်းသပ်ခြင်းသုံးခုကို ဖော်ပြထားသည်။ တဲနေပွဲ၏ ပထမနေ့ကို ပင်တေကုတ္တေပွဲနေ့နှင့် ကိုက်ညီအောင် သတ်မှတ်ခြင်း၊ ထို့နောက် ခရစ်တော်သည် မိမိကောင်းကင်သို့တက်ကြွမသွားမီ တပည့်တော်တို့အား မျက်နှာချင်းဆိုင်၍ သင်ကြားတော်မူခဲ့သော ရက်လေးဆယ်ကို အဦးသီးပွဲနေ့နှင့် ကိုက်ညီအောင် သတ်မှတ်ခြင်းတို့သည် စုစုပေါင်းအားဖြင့် ကောင်းကင်တမန်သုံးပါး၏ သတင်းစကားများကို ကိုယ်စားပြုသော ဖွဲ့စည်းပုံတစ်ရပ်ကို ဖြစ်ပေါ်စေသည်။</w:t>
      </w:r>
    </w:p>
    <w:p>
      <w:pPr>
        <w:pStyle w:val="ArticleBody"/>
        <w:jc w:val="left"/>
      </w:pPr>
      <w:r>
        <w:rPr>
          <w:rFonts w:ascii="Myanmar Text" w:hAnsi="Myanmar Text" w:eastAsia="Myanmar Text" w:cs="Myanmar Text"/>
        </w:rPr>
        <w:t>“သေခြင်း၊ သင်္ဂြိုဟ်ခြင်းနှင့် ရှင်ပြန်ထမြောက်ခြင်း” ကို အဆင့်သုံးဆင့်ပါဝင်သော တစ်ခုတည်းသော ပရောဖက်ဆိုင်ရာ မှတ်တိုင်အဖြစ် အသုံးချသောအခါ၊ ၎င်းကို ခရစ်တော်၏ ဗတ္တိဇံအားဖြင့် ကိုယ်စားပြုထားသကဲ့သို့၊ ရှင်ပြန်ထမြောက်ခြင်းနောက် ငါးရက်မြောက်သော ပထမအသီးနေ့၌ တဆေးမဲ့မုန့်၏ ခုနစ်ရက်ပွဲတော်၏ အဆုံးသည် သန့်ရှင်းသော စည်းဝေးပွဲအဖြစ် ရောက်ရှိလာသည်ကို ကျွန်ုပ်တို့ တွေ့ရှိရသည်။ ထို့ကြောင့်၊ ပထမအသီးပူဇော်သက္ကာနှင့် ကိုက်ညီသော ခရစ်တော်၏ ရှင်ပြန်ထမြောက်ခြင်း၌ ငါးရက်ကာလတစ်ခု ဆက်လက်ဖြစ်ပေါ်လာသည်။</w:t>
      </w:r>
    </w:p>
    <w:p>
      <w:pPr>
        <w:pStyle w:val="ArticleBody"/>
        <w:jc w:val="left"/>
      </w:pPr>
      <w:r>
        <w:rPr>
          <w:rFonts w:ascii="Myanmar Text" w:hAnsi="Myanmar Text" w:eastAsia="Myanmar Text" w:cs="Myanmar Text"/>
        </w:rPr>
        <w:t>တဲတော်ပွဲ၏ ပဌမနေ့ကို ပင်တေကုတ္တေပွဲနေ့နှင့် ကိုက်ညီစွာ ချိန်ညှိခြင်းအားဖြင့် ဖွဲ့စည်းထားသော တည်ဆောက်ပုံ၏ အဆုံးတွင်၊ ပင်တေကုတ္တေပွဲနေ့တိုင်အောင် ရောက်ရှိသည့် ငါးရက်ဖြင့်လည်း ဆက်လက်လိုက်ပါသည့် အဆင့်သုံးဆင့်ပါသော အခြားမှတ်တိုင်တစ်ခု ရှိသည်။</w:t>
      </w:r>
    </w:p>
    <w:p>
      <w:pPr>
        <w:pStyle w:val="ArticleBody"/>
        <w:jc w:val="left"/>
      </w:pPr>
      <w:r>
        <w:rPr>
          <w:rFonts w:ascii="Myanmar Text" w:hAnsi="Myanmar Text" w:eastAsia="Myanmar Text" w:cs="Myanmar Text"/>
        </w:rPr>
        <w:t>‘အဆင့်သုံးဆင့်ပါသော လမ်းမှတ်များနှင့် ထိုနောက် ငါးရက်’ ဟူသော အစုနှစ်ခုအကြား၌ ရက်သုံးဆယ်သော ကာလတစ်ခု ရှိသည်။ တဲနန်းပွဲ၏ ပထမနေ့ကို ပင်တေကော့နေ့နှင့် ကိုက်ညီအောင် ချိန်ညှိသောအခါ၊ တဲနန်းပွဲမတိုင်မီ ငါးရက်သည် အပြစ်ဖြေရာနေ့ ဖြစ်သည်ကို နားလည်ရသည်။ အပြစ်ဖြေရာနေ့မတိုင်မီ ဆယ်ရက်သည် တံပိုးပွဲ ဖြစ်သည်။ ပထမသီးနှံနေ့၌ ပြန်လည်ရှင်ပြန်ထမြောက်တော်မူပြီးနောက်၊ ခရစ်တော်သည် မျက်နှာချင်းဆိုင် သွန်သင်တော်မူခဲ့သော ရက်လေးဆယ်သည် တံပိုးပွဲပြီးနောက် ငါးရက်နှင့် ကိုက်ညီသကဲ့သို့၊ အပြစ်ဖြေရာနေ့မတိုင်မီ ငါးရက်နှင့်လည်း ကိုက်ညီသည်။</w:t>
      </w:r>
    </w:p>
    <w:p>
      <w:pPr>
        <w:pStyle w:val="ArticleBody"/>
        <w:jc w:val="left"/>
      </w:pPr>
      <w:r>
        <w:rPr>
          <w:rFonts w:ascii="Myanmar Text" w:hAnsi="Myanmar Text" w:eastAsia="Myanmar Text" w:cs="Myanmar Text"/>
        </w:rPr>
        <w:t>မုန့်မဖောင်းပွဲတော်၏ အဆုံးတိုင်အောင် ငါးရက်ဖြင့် ဆက်လက်လိုက်ပါသွားသော ကိုယ်တော်၏ “သေခြင်း၊ သင်္ဂြိုဟ်ခြင်းနှင့် ရှင်ပြန်ထမြောက်ခြင်း” ဟူသော အဆင့်သုံးဆင့်ပါ လမ်းမှတ်ကို၊ ထို့နောက် ရက်သုံးဆယ်ကြာပြီးနောက် “တံပိုးများ၊ ကောင်းကင်သို့တက်ကြွခြင်းနှင့် တရားစီရင်ခြင်း” ဟူသော အဆင့်သုံးဆင့်ပါ လမ်းမှတ်၌ ထပ်မံပြန်လည်တွေ့မြင်ရပြီး၊ ထိုလမ်းမှတ်နောက်တွင်လည်း ပင်တေကုတ္တေပွဲတိုင်အောင် ငါးရက်ဖြင့် ဆက်လက်လိုက်ပါသွားသည်။ အစပိုင်းရှိ အဆင့်သုံးဆင့်ပါ လမ်းမှတ်ကို အဆင့်သုံးဆင့်ပါဝင်သည့် လမ်းမှတ်တစ်ခုအဖြစ် လွယ်ကူစွာ သတ်မှတ်နိုင်သည်။ အကြောင်းမူကား၊ ၎င်းကို ခရစ်တော်၏ နှစ်ခြင်းမင်္ဂလာနှင့် တိုက်ရိုက်သတ်မှတ်ဖော်ပြထားပြီး၊ ထိုနှစ်ခြင်းမင်္ဂလာသည် ကိုယ်တော်၏ “သေခြင်း၊ သင်္ဂြိုဟ်ခြင်းနှင့် ရှင်ပြန်ထမြောက်ခြင်း” ကို သင်္ကေတပြုသောကြောင့် ဖြစ်သည်။ နှစ်ခြင်းမင်္ဂလာသည် ကိုယ်တော်၏ “သေခြင်း၊ သင်္ဂြိုဟ်ခြင်းနှင့် ရှင်ပြန်ထမြောက်ခြင်း” တွင် အဆုံးသတ်ပြည့်စုံခဲ့သော သန့်ရှင်းသော ၁,၂၆၀ ရက်ကာလ၏ alpha ဖြစ်ပြီး၊ ထို “သေခြင်း၊ သင်္ဂြိုဟ်ခြင်းနှင့် ရှင်ပြန်ထမြောက်ခြင်း” သည် ၁,၂၆၀ ရက်၏ omega ဖြစ်သည်။</w:t>
      </w:r>
    </w:p>
    <w:p>
      <w:pPr>
        <w:pStyle w:val="ArticleBody"/>
        <w:jc w:val="left"/>
      </w:pPr>
      <w:r>
        <w:rPr>
          <w:rFonts w:ascii="Myanmar Text" w:hAnsi="Myanmar Text" w:eastAsia="Myanmar Text" w:cs="Myanmar Text"/>
        </w:rPr>
        <w:t>ပင်တေကောစတေရာသီ၏ အဆုံး၌ရှိသော အဆင့်သုံးဆင့်ပါ လမ်းမှတ်ကို ပရောဖက်ပြုသဘောဆောင်သော လက်တွေ့အသုံးချမှုအားဖြင့်သာ သိမြင်အသိအမှတ်ပြုရမည်။ ပင်တေကောစတေရာသီ၏ ရက်ငါးဆယ်အတွင်းတွင် တူညီသော ဖွဲ့စည်းပုံကို အစနှင့် အဆုံး နှစ်ဘက်စလုံး၌ တွေ့ရသည်။ ခရစ်တော်သည် အဆုံးကို အစအားဖြင့် အမြဲဖော်ပြတော်မူသည်ဟူသော အခြေခံသဘောတရားအပေါ် မူတည်၍၊ တံပိုးပွဲတော်ကို ဦးစွာ သတ်မှတ်ခွဲခြားနိုင်ပြီး၊ ထို့နောက် တက်ကြွခြင်းကို၊ ထို့နောက် အပြစ်ဖြေရာနေ့ကို၊ ထို့နောက် ရက်ငါးရက်ကို “အဆင့်သုံးဆင့်ပါ လမ်းမှတ်တစ်ခု၏နောက်တွင် ရက်ငါးရက်” ဟူ၍ သတ်မှတ်ခွဲခြားနိုင်သည်။</w:t>
      </w:r>
    </w:p>
    <w:p>
      <w:pPr>
        <w:pStyle w:val="ArticleBody"/>
        <w:jc w:val="left"/>
      </w:pPr>
      <w:r>
        <w:rPr>
          <w:rFonts w:ascii="Myanmar Text" w:hAnsi="Myanmar Text" w:eastAsia="Myanmar Text" w:cs="Myanmar Text"/>
        </w:rPr>
        <w:t>ထိုအဆိုပြုထားသော အဆင့်သုံးဆင့်ကိုလည်း အဆင့်တစ်ဆင့်စီ၏ လက္ခဏာများနှင့်ဆိုင်သော သမ္မာကျမ်းစာဆိုင်ရာ လမ်းညွှန်ချက်များဖြင့် ကျွန်ုပ်တို့ စမ်းသပ်စိစစ်ကြသည်။ ထိုအဆင့်သုံးဆင့်သည် ဘုရားသခင်၏ နှုတ်ကပတ်တော်၌ အကြိမ်ကြိမ် ကိုယ်စားပြုဖော်ပြထားသည်။ ယင်းတို့သည် ကောင်းကင်တမန်သုံးပါးဖြစ်ကြ၏။ ယင်းတို့သည် ပြင်ဝင်း၊ သန့်ရှင်းရာဌာနနှင့် အလွန်သန့်ရှင်းရာဌာနဖြစ်ကြ၏။ ယင်းတို့သည်လည်း သန့်ရှင်းသော ဝိညာဉ်တော်၏ အပြစ်အကြောင်း၊ ဖြောင့်မတ်ခြင်းအကြောင်းနှင့် တရားစီရင်ခြင်းအကြောင်းကို ဖော်ထုတ်ပြသသော အမှုတော်ဖြစ်ကြ၏။ တံပိုးခရာပွဲတော်၊ ကောင်းကင်သို့တက်ကြွခြင်းနှင့် အပြစ်ဖြေရာနေ့ကို ထိုအဆင့်သုံးဆင့်အဖြစ် သတ်မှတ်ဖော်ထုတ်ခြင်းသည် အဆင့်တစ်ဆင့်စီတိုင်းက သမ္မာကျမ်းစာ၌ တည်ထောင်ပြီးသား သက်သေခံချက်နှင့် ကိုက်ညီရမည်ဟု တောင်းဆိုလျက်ရှိသည်။</w:t>
      </w:r>
    </w:p>
    <w:p>
      <w:pPr>
        <w:pStyle w:val="ArticleBody"/>
        <w:jc w:val="left"/>
      </w:pPr>
      <w:r>
        <w:rPr>
          <w:rFonts w:ascii="Myanmar Text" w:hAnsi="Myanmar Text" w:eastAsia="Myanmar Text" w:cs="Myanmar Text"/>
        </w:rPr>
        <w:t>တံပိုးများသည် သတိပေးသော သတင်းစကားဖြစ်ပြီး၊ ၎င်းသည် “ဘုရားသခင်ကို ကြောက်ရွံ့ကြလော့” ဟု ကြွေးကြော်သော ပဌမကောင်းကင်တမန်နှင့် ဆက်စပ်လျက်ရှိသည်။ ခရစ်တော်၏ ကောင်းကင်သို့တက်ကြွခြင်းသည် ကိုယ်တော်၏ ဒုတိယအကြိမ် ကြွလာခြင်း၏ ဘုန်းအသရေကို သင်္ကေတပြုသောအရာဖြစ်သည်၊ အကြောင်းမှာ ပဌမကောင်းကင်တမန်၏ ဒုတိယဖော်ပြချက်မှာ “ကိုယ်တော်အား ဘုန်းတော်ကို ပေးကြလော့” ဖြစ်သောကြောင့်ဖြစ်သည်။ အပြစ်ဖြေရာနေ့သည် တရားစီရင်ခြင်း၏ သင်္ကေတဖြစ်ပြီး၊ ပဌမကောင်းကင်တမန်၏ တတိယဖော်ပြချက်မှာ “ကိုယ်တော်၏ တရားစီရင်ရာအချိန်သည် ရောက်လေပြီ” ဖြစ်သည်။ ပင်တေကုတ္တေပွဲကာလ၏ အဆုံးတွင် waymark အတွင်းရှိ အဆင့်သုံးဆင့်၏ ပရောဖက်ပြုဆိုင်ရာ လက္ခဏာများသည် ထာဝရဧဝံဂေလိတရား၏ အဆင့်သုံးဆင့်ကို ကိုယ်စားပြုကြောင်းကို ခွဲခြားသိမြင်နိုင်သော နည်းလမ်းများစွာရှိသည်၊ ထိုနေရာ၌ အများတို့သည် “သန့်စင်စေခြင်းခံရ၍၊ ဖြူစင်စေခြင်းခံရကာ၊ စမ်းသပ်ခြင်းကိုခံရကြ” သည်။</w:t>
      </w:r>
    </w:p>
    <w:p>
      <w:pPr>
        <w:pStyle w:val="ArticleBody"/>
        <w:jc w:val="left"/>
      </w:pPr>
      <w:r>
        <w:rPr>
          <w:rFonts w:ascii="Myanmar Text" w:hAnsi="Myanmar Text" w:eastAsia="Myanmar Text" w:cs="Myanmar Text"/>
        </w:rPr>
        <w:t>ဤသို့ဖြစ်သောကြောင့်၊ အဆင့်သုံးဆင့်ပါသော ပထမလမ်းမှတ်၌ မုယောစပါး အဦးသီးနှံပူဇော်သက္ကာကို ပေးအပ်ထားပြီး၊ အဆင့်သုံးဆင့်ပါသော နောက်ဆုံးလမ်းမှတ်၌ ဂျုံ အဦးသီးနှံပူဇော်သက္ကာကို ပေးအပ်ထားသည်ကို သင်မြင်နိုင်မည်ဖြစ်သည်။ ထို့နောက် ပင်တေကုတ္တေရာသီ၏ alpha အဆင့်သုံးဆင့်သည် တဆေးမပါသောမုန့်ကို ဖော်ပြသတ်မှတ်သော်လည်း၊ omega အဆင့်သုံးဆင့်ပါသော လမ်းမှတ်သည် တဆေးပါသောမုန့်ကို ဖော်ပြသတ်မှတ်သည်ကိုလည်း သင်မြင်နိုင်မည်ဖြစ်သည်။ ထို့ထက်မက၊ အစ၌ရှိသော အဆင့်သုံးဆင့်လမ်းမှတ်၌ လူအပေါင်းတို့ကို မိမိထံသို့ ဆွဲဆောင်ရန် ခရစ်တော်ကို မြှောက်တင်ခဲ့သည့်နေရာဖြစ်ပြီး၊ အဆုံးသတ်အဆင့်သုံးဆင့်လမ်းမှတ်၌ လူမျိုးခြားတို့ကို ဆွဲဆောင်ရန် တစ်သိန်းလေးသောင်းလေးထောင်၏ အလံတော်ကို မြှောက်တင်ထားသည်ကိုပင် သင်မြင်နိုင်မည်ဖြစ်သည်။</w:t>
      </w:r>
    </w:p>
    <w:p>
      <w:pPr>
        <w:pStyle w:val="ArticleBody"/>
        <w:jc w:val="left"/>
      </w:pPr>
      <w:r>
        <w:rPr>
          <w:rFonts w:ascii="Myanmar Text" w:hAnsi="Myanmar Text" w:eastAsia="Myanmar Text" w:cs="Myanmar Text"/>
        </w:rPr>
        <w:t>ပရောဖက်ပြုရေးဆိုင်ရာအဆင့်တွင် ပထမကောင်းကင်တမန်နှင့် တတိယကောင်းကင်တမန်သည် တူညီသောကောင်းကင်တမန်တည်းဖြစ်ကြသည်။ အကြောင်းမှာ ပထမသည် အစဖြစ်ပြီး၊ တတိယသည် အဆုံးဖြစ်သောကြောင့်ဖြစ်သည်။ အယ်လ်ဖာဖြစ်သော ပထမကောင်းကင်တမန်သည် တရားစီရင်ခြင်းဖွင့်လှစ်ခြင်းကို ကြေညာပြီး၊ အိုမီဂါဖြစ်သော နောက်ဆုံးကောင်းကင်တမန်သည် တရားစီရင်ခြင်းပိတ်သိမ်းခြင်းကို ကြေညာသည်။ ပထမကောင်းကင်တမန်၏သတင်းသည် ၁၈၄၀ ပြည့်နှစ်၊ ဩဂုတ်လ ၁၁ ရက်နေ့တွင် အစ္စလ</w:t>
      </w:r>
      <w:r>
        <w:rPr>
          <w:rFonts w:ascii="Nirmala UI" w:hAnsi="Nirmala UI" w:eastAsia="Nirmala UI" w:cs="Nirmala UI"/>
        </w:rPr>
        <w:t>ాం</w:t>
      </w:r>
      <w:r>
        <w:rPr>
          <w:rFonts w:ascii="Myanmar Text" w:hAnsi="Myanmar Text" w:eastAsia="Myanmar Text" w:cs="Myanmar Text"/>
        </w:rPr>
        <w:t>၏ ပြည့်စုံခြင်းအားဖြင့် တန်ခိုးပြည့်ဝစေခြင်းခံခဲ့ရပြီး၊ တတိယကောင်းကင်တမန်သည် ၉/၁၁ တွင် အစ္စလ</w:t>
      </w:r>
      <w:r>
        <w:rPr>
          <w:rFonts w:ascii="Nirmala UI" w:hAnsi="Nirmala UI" w:eastAsia="Nirmala UI" w:cs="Nirmala UI"/>
        </w:rPr>
        <w:t>ాం</w:t>
      </w:r>
      <w:r>
        <w:rPr>
          <w:rFonts w:ascii="Myanmar Text" w:hAnsi="Myanmar Text" w:eastAsia="Myanmar Text" w:cs="Myanmar Text"/>
        </w:rPr>
        <w:t>၏ ပြည့်စုံခြင်းတစ်ရပ်အားဖြင့် တန်ခိုးပြည့်ဝစေခြင်းခံခဲ့ရသည်။ Sister White သည် ပထမကောင်းကင်တမန်နှင့် တတိယကောင်းကင်တမန် နှစ်ပါးစလုံး၏ တာဝန်သည် မိမိ၏ ဘုန်းတန်ခိုးအားဖြင့် မြေကြီးကို လင်းစေခြင်းဖြစ်ကြောင်း ကျွန်ုပ်တို့အား အသိပေးထားသည်။ အခြားသက်သေများလည်း များပြားစွာရှိကြပြီး၊ ၎င်းတို့သည် ပင်တေကုတ္တေပွဲကာလ၏ ဖွဲ့စည်းပုံကို ခရစ်တော်၏ ထမြောက်ရှင်ပြန်ခြင်းမှ ပင်တေကုတ္တေပွဲအထိ ရက်ငါးဆယ်၊ လေဝိဝတ္တု ၂၃ ၏ ပထမ အခန်းငယ် နှစ်ဆယ့်နှစ်နှင့် လေဝိဝတ္တု ၂၃ ၏ နောက်ဆုံး အခန်းငယ် နှစ်ဆယ့်နှစ်တို့နှင့်အညီ တင်ပြထားသည့်အတိုင်း သတ်မှတ်ဖော်ထုတ်ရန် လုံလောက်သော အထောက်အပံ့ကို ပေးကြသည်။ အဆင့်သုံးဆင့်ဖြင့်ဖွဲ့စည်းထားသော waymark တစ်ခု၏နောက်တွင် ငါးရက်လိုက်လာသော waymark နှစ်ခုအကြားတွင်၊ ဒုတိယကောင်းကင်တမန်ကို ကိုယ်စားပြုသော ရက်သုံးဆယ်ကာလတစ်ခု ရှိသည်။</w:t>
      </w:r>
    </w:p>
    <w:p>
      <w:pPr>
        <w:pStyle w:val="ArticleBody"/>
        <w:jc w:val="left"/>
      </w:pPr>
      <w:r>
        <w:rPr>
          <w:rFonts w:ascii="Myanmar Text" w:hAnsi="Myanmar Text" w:eastAsia="Myanmar Text" w:cs="Myanmar Text"/>
        </w:rPr>
        <w:t>‘သုံးလှမ်းနောက်၌ ငါး’ ရက်တို့၏ ပထမမှတ်တိုင်သည် ပထမကောင်းကင်တမန်ဖြစ်၍၊ သုံးဆယ်ရက်သည် ဒုတိယကောင်းကင်တမန်ဖြစ်ကာ၊ ‘သုံးလှမ်းနောက်၌ ငါး’ ရက်တို့၏ ဒုတိယမှတ်တိုင်သည် တတိယကောင်းကင်တမန်ဖြစ်သည်။ ဤသုံးလှမ်းတို့သည် ပင်တေကုတ္တေပွဲနေ့တိုင်အောင် ပင်တေကုတ္တေကာလတစ်လျှောက်လုံးကို ဖုံးလွှမ်းထားပြီး၊ ထိုပင်တေကုတ္တေပွဲနေ့သည် ထိုနောက် အမေရိကန်ပြည်ထောင်စု၌ တနင်္ဂနွေနေ့ဥပဒေ စတင်သည့်အချိန်မှ အစပြု၍ မိက္ခေလသည် ထ၍ လူသားတို့၏ စုံစမ်းခြင်းကာလ ပိတ်သိမ်းသည့်အချိန်တိုင်အောင် ဆက်လက်ဖြစ်ပေါ်သော တနင်္ဂနွေနေ့ဥပဒေအကျပ်အတည်းအတွင်း နောက်မိုး၏ သွန်းလောင်းခြင်းကို ကိုယ်စားပြုသည့် တဲတော်ပွဲ၏ ခုနစ်ရက်တာကာလ၏ အစကို မှတ်သားပေးသည်။ ဤဖွဲ့စည်းပုံသည် ဘုရားသခင်ထံမှဖြစ်သော်လည်း၊ အလွန်လေးနက်သော ဆင်ခြင်သုံးသပ်ရမည့် အချက်များကို ဖြစ်ပေါ်စေသည်။</w:t>
      </w:r>
    </w:p>
    <w:p>
      <w:pPr>
        <w:pStyle w:val="ArticleHeading"/>
        <w:jc w:val="left"/>
      </w:pPr>
      <w:r>
        <w:rPr>
          <w:rFonts w:ascii="Myanmar Text" w:hAnsi="Myanmar Text" w:eastAsia="Myanmar Text" w:cs="Myanmar Text"/>
        </w:rPr>
        <w:t>အလေးအနက် စဉ်းစားသင့်သော အချက်များ</w:t>
      </w:r>
    </w:p>
    <w:p>
      <w:pPr>
        <w:pStyle w:val="ArticleBody"/>
        <w:jc w:val="left"/>
      </w:pPr>
      <w:r>
        <w:rPr>
          <w:rFonts w:ascii="Myanmar Text" w:hAnsi="Myanmar Text" w:eastAsia="Myanmar Text" w:cs="Myanmar Text"/>
        </w:rPr>
        <w:t>‘တံပိုးများ၊ ကောင်းကင်သို့တက်ကြွခြင်းနှင့် တရားစီရင်ခြင်း’ ဟူ၍ ကိုယ်စားပြုထားသော လမ်းမှတ်တိုင်သည် လစ်မပ်စစ်ဆေးချက်နှင့် တတိယစမ်းသပ်ချက်ဖြစ်ကြောင်း ထင်ရှားပေါ်လွင်သည်။ တတိယစမ်းသပ်ချက်သည် အစဉ်အမြဲ လစ်မပ်စစ်ဆေးချက်ပင် ဖြစ်ပြီး၊ ထိုနေရာ၌ အကျင့်စရိုက်ကို ဖော်ထုတ်ပြသသည်သာ ဖြစ်ကာ၊ ဖွံ့ဖြိုးတိုးတက်စေခြင်းကို မပြုပါ။</w:t>
      </w:r>
    </w:p>
    <w:p>
      <w:pPr>
        <w:pStyle w:val="ArticleScripture"/>
        <w:jc w:val="left"/>
      </w:pPr>
      <w:r>
        <w:rPr>
          <w:rFonts w:ascii="Myanmar Text" w:hAnsi="Myanmar Text" w:eastAsia="Myanmar Text" w:cs="Myanmar Text"/>
        </w:rPr>
        <w:t>“အကျင့်စာရိတ္တသည် အကျပ်အတည်းအားဖြင့် ထင်ရှားပေါ်လွင်လာသည်။ ညသန်းခေါင်ယံ၌ ‘ကြည့်ရှုလော့၊ သတို့သား လာပြီ; သူ့ကို ကြိုဆိုရန် ထွက်ကြလော့’ ဟူသော အလေးအနက်သော အသံကို ကြွေးကြော်သောအခါ၊ အိပ်ပျော်နေသော အပျိုကညာတို့သည် မိမိတို့၏ အိပ်စက်ခြင်းမှ နိုးထလာကြပြီး၊ ထိုအဖြစ်အပျက်အတွက် မည်သူတို့က ကြိုတင်ပြင်ဆင်ထားခဲ့သည်ကို မြင်တွေ့ရလေသည်။ နှစ်ဖက်စလုံးသည် မမျှော်လင့်ဘဲ ရင်ဆိုင်ကြရသော်လည်း၊ တစ်ဖက်သည် ထိုအရေးပေါ်အခြေအနေအတွက် အဆင်သင့်ဖြစ်နေခဲ့ပြီး၊ အခြားတစ်ဖက်မှာမူ ပြင်ဆင်မှုမရှိဘဲ တွေ့ရှိခံရလေသည်။ အကျင့်စာရိတ္တသည် အခြေအနေများအားဖြင့် ထင်ရှားပေါ်လွင်လာသည်။ အရေးပေါ်အခြေအနေများသည် အကျင့်စာရိတ္တ၏ စစ်မှန်သော သတ္တုအနှစ်ကို ဖော်ထုတ်ပေးသည်။ ရုတ်တရက်လည်းကောင်း၊ မမျှော်လင့်ထားသောလည်းကောင်းဖြစ်သည့် ဘေးဒုက္ခတစ်ခုခု၊ ဆုံးရှုံးဝမ်းနည်းရမှုတစ်ခုခု၊ သို့မဟုတ် အကျပ်အတည်းတစ်ခုခု၊ မထင်မှတ်သော နာမကျန်းဖြစ်မှုတစ်ခုခု သို့မဟုတ် နာကျင်ဝေဒနာတစ်ခုခု၊ စိတ်ဝိညာဉ်ကို သေခြင်းနှင့် မျက်နှာချင်းဆိုင်ရစေသော အရာတစ်စုံတစ်ခုသည် အကျင့်စာရိတ္တ၏ အတွင်းစိတ်စစ်မှန်မှုကို ထင်ရှားပေါ်လွင်စေလိမ့်မည်။ ဘုရားသခင်၏ နှုတ်ကပတ်တော်၏ ကတိတော်များအပေါ် စစ်မှန်သော ယုံကြည်ခြင်းတစ်စုံတစ်ရာ အမှန်တကယ် ရှိမရှိကို ထင်ရှားပေါ်လွင်စေလိမ့်မည်။ စိတ်ဝိညာဉ်သည် ကျေးဇူးတော်အားဖြင့် ထောက်မပေးခြင်းခံရသည်မဟုတ်သည်ကိုလည်းကောင်း၊ မီးခွက်နှင့်အတူ ပါသော အိုးထဲ၌ ဆီရှိမရှိကိုလည်းကောင်း ထင်ရှားပေါ်လွင်စေလိမ့်မည်။”</w:t>
      </w:r>
    </w:p>
    <w:p>
      <w:pPr>
        <w:pStyle w:val="ArticleScripture"/>
        <w:jc w:val="left"/>
      </w:pPr>
      <w:r>
        <w:rPr>
          <w:rFonts w:ascii="Myanmar Text" w:hAnsi="Myanmar Text" w:eastAsia="Myanmar Text" w:cs="Myanmar Text"/>
        </w:rPr>
        <w:t>“စမ်းသပ်ခြင်းကာလများသည် လူအပေါင်းတို့ထံသို့ ရောက်လာကြသည်။ ဘုရားသခင်၏ စမ်းသပ်ခြင်းနှင့် သက်သေပြခြင်းအောက်၌ ကျွန်ုပ်တို့သည် မိမိတို့ကိုယ်ကို မည်သို့ ပြုမူကြသနည်း။ ကျွန်ုပ်တို့၏ မီးအိမ်များသည် ငြိမ်းသွားကြသလော။ သို့မဟုတ် ၎င်းတို့ကို မီးလောင်လျက် ရှိနေစေကြသလော။ ကျေးဇူးတော်နှင့် သမ္မာတရားဖြင့် ပြည့်စုံတော်မူသော သူနှင့် ကျွန်ုပ်တို့၏ ဆက်သွယ်မှုအားဖြင့် အရေးပေါ်အခြေအနေတိုင်းအတွက် ကျွန်ုပ်တို့ ပြင်ဆင်ထားကြပါသလော။ ပညာရှိသော ကညာငါးဦးသည် မိုက်မဲသော ကညာငါးဦးထံ မိမိတို့၏ အကျင့်စရိုက်ကို မျှဝေပေးနိုင်ခြင်းမရှိခဲ့ကြ။ အကျင့်စရိုက်သည် တစ်ဦးချင်းစီအဖြစ် ကျွန်ုပ်တို့ကိုယ်တိုင်က ဖွဲ့စည်းရမည်ဖြစ်သည်။” Review and Herald, October 17, 1895.</w:t>
      </w:r>
    </w:p>
    <w:p>
      <w:pPr>
        <w:pStyle w:val="ArticleBody"/>
        <w:jc w:val="left"/>
      </w:pPr>
      <w:r>
        <w:rPr>
          <w:rFonts w:ascii="Myanmar Text" w:hAnsi="Myanmar Text" w:eastAsia="Myanmar Text" w:cs="Myanmar Text"/>
        </w:rPr>
        <w:t>တံပိုးပွဲ၏ လမ်းမှတ် ရောက်လာသောအခါ၊ သင်၏အကျင့်စာရိတ္တသည် ထာဝရတံဆိပ်ခတ်ခြင်းခံရပြီး၊ သင်သည် အလံတော်အဖြစ် မြှောက်တင်ခြင်းခံရကာ၊ သင်၏အပြစ်များသည်လည်း ထာဝရ ပယ်ဖျက်ခြင်းခံရသည်။ ထိုအဆင့်သုံးဆင့်သည် တံဆိပ်ခတ်ခြင်း၏ ရှုထောင့်သုံးရပ်ကို ကိုယ်စားပြုသည်။ သန်းခေါင်ယံအော်ဟစ်သံ၏ သတင်းစကား ရောက်ရှိလာခြင်းသည် ဆီရှိသောသူများနှင့် မိမိတို့၏အပြစ်များ ဖယ်ရှားခြင်းခံရသဖြင့် အလံတော်အဖြစ် မြှောက်တင်ခြင်းခံရသောသူများကို ထင်ရှားစေသည်။ သတင်းစကား၊ အမှုတော်နှင့် တံဆိပ်တို့သည် အားလုံးပင် လမ်းမှတ်တစ်ခုတည်းဖြစ်ကြသည်။ ယင်းသည် “မမျှော်လင့်သော ဘေးအန္တရာယ်” ကြောင့် “ဝိညာဉ်ကို သေခြင်းနှင့် မျက်နှာချင်းဆိုင် တွေ့စေသော” လမ်းမှတ်ဖြစ်သည်။ အစ္စလာမ်၏ တံပိုးသည် ထို “မမျှော်လင့်သော ဘေးအန္တရာယ်” ကို ကိုယ်စားပြုသည်။ ထိုအချိန်၌ “ကြည့်ရှုလော့၊ သတို့သားလာပြီ” ဟူသော သတင်းစကားကို တနင်္ဂနွေနေ့ ဥပဒေမတိုင်မီ ငါးရက်ကြိုတင် ကြွေးကြော်ပြီး၊ ထိုနေရာ၌ သတင်းစကားသည် တတိယကောင်းကင်တမန်၏ ကျယ်လောင်သော အော်ဟစ်သံအဖြစ် ပြောင်းလဲသွားသည်။</w:t>
      </w:r>
    </w:p>
    <w:p>
      <w:pPr>
        <w:pStyle w:val="ArticleBody"/>
        <w:jc w:val="left"/>
      </w:pPr>
      <w:r>
        <w:rPr>
          <w:rFonts w:ascii="Myanmar Text" w:hAnsi="Myanmar Text" w:eastAsia="Myanmar Text" w:cs="Myanmar Text"/>
        </w:rPr>
        <w:t>လမ်းမှတ်၏ အဆင့်သုံးဆင့်သည် တနင်္ဂနွေဥပဒေမတိုင်မီ အချိန်အနည်းငယ်၌ တစ်သိန်းလေးသောင်းလေးထောင်တို့၏ တံဆိပ်ခတ်ခြင်းနှင့် မြှောက်တင်ခြင်းဆိုင်ရာ အစိတ်အပိုင်းများကို ခွဲခြားဖော်ပြနေသော အရာများဖြစ်သည်။ ‘တံပိုးများ၊ တက်ကြွခြင်းနှင့် တရားစီရင်ခြင်း’ ဟူသော လစ်မပ်စစ်ဆေးချက်ကို Exeter camp meeting က ကိုယ်စားပြုဖော်ပြထားသည်မှာ ထင်ရှားသည်။ အပြစ်ဖြေရာနေ့နှင့် Pentecost အကြားရှိ ငါးရက်သည် August 17 ရက်တွင် ကုန်ဆုံးသော Exeter camp meeting မှ October 22, 1844 အထိ၊ တံခါးပိတ်သွားခဲ့သော အချိန်အတွင်းရှိ ခြောက်ဆယ့်ခြောက်ရက်ကို ကိုယ်စားပြုသည်။ Millerite သမိုင်း၏ ထိုခြောက်ဆယ့်ခြောက်ရက်သည် နောက်ဆုံးသော နေ့ရက်များကို ပုံဖော်ပြသနေပြီး၊ ဤအချက်နှင့်ပတ်သက်၍ ၎င်းတို့သည် တစ်သိန်းလေးသောင်းလေးထောင်တို့က Midnight Cry ၏ သတင်းစကားကို ကြေညာခြင်းကို ပုံဖော်ပြသနေကြသည်။</w:t>
      </w:r>
    </w:p>
    <w:p>
      <w:pPr>
        <w:pStyle w:val="ArticleBody"/>
        <w:jc w:val="left"/>
      </w:pPr>
      <w:r>
        <w:rPr>
          <w:rFonts w:ascii="Myanmar Text" w:hAnsi="Myanmar Text" w:eastAsia="Myanmar Text" w:cs="Myanmar Text"/>
        </w:rPr>
        <w:t>ပင်တေကော</w:t>
      </w:r>
      <w:r>
        <w:rPr>
          <w:rFonts w:ascii="Nirmala UI" w:hAnsi="Nirmala UI" w:eastAsia="Nirmala UI" w:cs="Nirmala UI"/>
        </w:rPr>
        <w:t>ස්</w:t>
      </w:r>
      <w:r>
        <w:rPr>
          <w:rFonts w:ascii="Myanmar Text" w:hAnsi="Myanmar Text" w:eastAsia="Myanmar Text" w:cs="Myanmar Text"/>
        </w:rPr>
        <w:t>တနေ့အထိ ရှိသော ငါးရက်တာကာလသည်၊ မစ်လာရိုက်များက သန်းခေါင်အော်ဟစ်သတင်းစကားကို ကြေညာခဲ့သော ခြောက်ဆယ့်ခြောက်ရက်တာကာလနှင့် ကိုက်ညီလျက်ရှိပြီး၊ ထိုအရာကို ခရစ်တော်၏ ယေရုရှလင်မြို့သို့ အောင်မြင်စွာ ဝင်ရောက်တော်မူခြင်းအားဖြင့်လည်း ပုံဆောင်ပြထားခဲ့သည်။ အဆင့်သုံးဆင့်အနက် ပထမအဆင့်မှာ တံပိုးပွဲတော်ဖြစ်ပြီး၊ ထိုသည်မှာ သတ္တမတံပိုး၊ သို့မဟုတ် တတိယအမင်္ဂလာ၊ သို့မဟုတ် နောက်ဆုံးကာလများ၌ရှိသော အစ္စလာမ် ဖြစ်သည်။ ထို့ပြင် ခရစ်တော်၏ အောင်မြင်စွာ ဝင်ရောက်တော်မူခြင်းမတိုင်မီ မြည်းတစ်ကောင်ကို ဖြည်လွှတ်ခြင်းသည် ရှေ့ပြေးအဖြစ် ဖြစ်ပေါ်ခဲ့သည်။</w:t>
      </w:r>
    </w:p>
    <w:p>
      <w:pPr>
        <w:pStyle w:val="ArticleBody"/>
        <w:jc w:val="left"/>
      </w:pPr>
      <w:r>
        <w:rPr>
          <w:rFonts w:ascii="Myanmar Text" w:hAnsi="Myanmar Text" w:eastAsia="Myanmar Text" w:cs="Myanmar Text"/>
        </w:rPr>
        <w:t>ပရောဖက်ပြုသဘောအရ ဤအရာသည် မြည်းကို ဖြည်လွှတ်ခြင်းက အောင်ပွဲခံဝင်ရောက်ခြင်း၏ အစပြုခြင်းကို အမှတ်အသားပြုကြောင်း ဖော်ထုတ်ပြသည်။ ထိုအောင်ပွဲခံဝင်ရောက်ခြင်းပင် ညသန်းခေါင်အော်ဟစ်သံ ဖြစ်သည်။ သမ္မာကျမ်းစာပရောဖက်ပြုချက်ကို နောက်ဆုံးကာလများတွင် သမ္မာကျမ်းစာပရောဖက်ပြုချက်၏ ဆဋ္ဌမနိုင်ငံတော်—မြေသားတိရစ္ဆာန်ဖြစ်သော အမေရိကန်ပြည်ထောင်စု—အပေါ် အသုံးချရမည်။ ၉/၁၁ တွင် ပြုခဲ့သကဲ့သို့ အစ္စလာမ်သည် အမေရိကန်ပြည်ထောင်စုကို တိုက်ခိုက်မည်ဖြစ်ပြီး၊ ထို့ကြောင့် အစ္စလာမ်က အမေရိကန်ပြည်ထောင်စုအပေါ် အရေးပါသော တိုက်ခိုက်မှုတစ်ရပ်ဖြင့် ညသန်းခေါင်အော်ဟစ်သံ၏ ကြေညာခြင်းအစကို အမှတ်အသားပြုမည်ဖြစ်သကဲ့သို့၊ အစ္စလာမ်က အမေရိကန်ပြည်ထောင်စုအပေါ် အခြားအရေးပါသော တိုက်ခိုက်မှုတစ်ရပ်ဖြင့် ညသန်းခေါင်အော်ဟစ်သံ၏ ကြေညာခြင်းအဆုံးကိုလည်း အမှတ်အသားပြုမည်ဖြစ်သည်။ အကြောင်းမှာ ယေရှုသည် အရာတစ်ခု၏ အဆုံးကို အရာတစ်ခု၏ အစနှင့် အမြဲတမ်း ပုံဖော်ပြသတော်မူသောကြောင့် ဖြစ်သည်။</w:t>
      </w:r>
    </w:p>
    <w:p>
      <w:pPr>
        <w:pStyle w:val="ArticleBody"/>
        <w:jc w:val="left"/>
      </w:pPr>
      <w:r>
        <w:rPr>
          <w:rFonts w:ascii="Myanmar Text" w:hAnsi="Myanmar Text" w:eastAsia="Myanmar Text" w:cs="Myanmar Text"/>
        </w:rPr>
        <w:t>ပင်တေကုတ္တေပွဲ၏ သတင်းစကားသည် ကျယ်လောင်သောအော်ဟစ်သံ၏ သတင်းစကားဖြစ်ပြီး၊ ကျယ်လောင်သောအော်ဟစ်သံသည်လည်း သန်းခေါင်ယံအော်ဟစ်သံ၏ သတင်းစကား တိုးမြှင့်ပြင်းထန်လာခြင်းသာ ဖြစ်သည်။ မီလာရိုက် သမိုင်းတွင် သန်းခေါင်ယံအော်ဟစ်သံသည် 1844 ခုနှစ်၊ အောက်တိုဘာလ 22 ရက်နေ့တွင် တံခါးပိတ်သွားသောအခါ အဆုံးသတ်ခဲ့ပြီး၊ နောက်ဆုံးသောကာလများ၌ တနင်္ဂနွေဥပဒေ၌ တံခါးပိတ်သွားသောအခါလည်း ထိုသတင်းစကားသည် အဆုံးသတ်မည်ဖြစ်သည်။ ပင်တေကုတ္တေပွဲ၌ ပေတရုသည် ယောလ၏ သတင်းစကားကို ကြေညာခဲ့ပြီး၊ ပင်တေကုတ္တေပွဲသည် သန်းခေါင်ယံအော်ဟစ်သံ၏ omega အဆုံးသတ် ဖြစ်သောကြောင့်၊ သန်းခေါင်ယံအော်ဟစ်သံ၏ alpha အစဖြစ်သော ပေတရုသည်လည်း ပရောဖက်ပြုဆိုင်ရာ မဖြစ်မနေလိုအပ်ချက်အရ ယောလ၏ သတင်းစကားကိုပင် တင်ပြနေရမည်ဖြစ်သည်။ သန်းခေါင်ယံအော်ဟစ်သံ၌ ပေတရုသည် တမန်တော်ဝတ္ထု အခန်း ၂ ၌ တတိယနာရီအချိန်၊ အပေါ်ခန်းတွင် ရှိနေပြီး၊ ထို့နောက် ထိုနေ့တစ်နေ့တည်း၏ နဝမနာရီအချိန်တွင် ဗိမာန်တော်၌ ယောလ၏ သတင်းစကားကို ကြေညာလျက် ရှိသည်။</w:t>
      </w:r>
    </w:p>
    <w:p>
      <w:pPr>
        <w:pStyle w:val="ArticleBody"/>
        <w:jc w:val="left"/>
      </w:pPr>
      <w:r>
        <w:rPr>
          <w:rFonts w:ascii="Myanmar Text" w:hAnsi="Myanmar Text" w:eastAsia="Myanmar Text" w:cs="Myanmar Text"/>
        </w:rPr>
        <w:t>ပေတရုသည် သန်းခေါင်ယံအော်ဟစ်ခြင်း၏ အဆုံးဖြစ်သော ပင်တေကုတ္တေပွဲ၌ ရှိသော တစ်သိန်းလေးသောင်းလေးထောင်၏ သင်္ကေတဖြစ်သကဲ့သို့၊ သန်းခေါင်ယံအော်ဟစ်ခြင်း၏ အစပိုင်း၌ ရှိသော တစ်သိန်းလေးသောင်းလေးထောင်၏ သင်္ကေတလည်း ဖြစ်သည်။ တစ်သိန်းလေးသောင်းလေးထောင်ကို တံဆိပ်ခတ်ခြင်းနှင့် ထမြောက်စေခြင်းသည် အစ္စလာမ်က တိုက်ခိုက်လာသောအခါ မြည်းကလေးကို လွှတ်ခြင်းနှင့်အတူ စတင်သည်။ မီလာရိုက်တို့သည် Exeter စခန်းအစည်းအဝေးမှ ထွက်ခွာသွားကြသောအခါ၊ သူတို့သည် သတင်းစကားကို ရေလှိုင်းကြီးကဲ့သို့ သယ်ဆောင်သွားခဲ့ကြပြီး၊ သင်္ကေတအရ ထိုအတွေ့အကြုံကို ပြန်လည်ထပ်မံကျင့်သုံးမည့် တစ်သိန်းလေးသောင်းလေးထောင်ကို ပုံဖော်ပြသခဲ့ကြသည်။</w:t>
      </w:r>
    </w:p>
    <w:p>
      <w:pPr>
        <w:pStyle w:val="ArticleBody"/>
        <w:jc w:val="left"/>
      </w:pPr>
      <w:r>
        <w:rPr>
          <w:rFonts w:ascii="Myanmar Text" w:hAnsi="Myanmar Text" w:eastAsia="Myanmar Text" w:cs="Myanmar Text"/>
        </w:rPr>
        <w:t>ဤအရာကို အသုံးချခြင်းသည် ပင်တေကုတ္တေပွဲကာလ၏ litmus စမ်းသပ်မှုနှင့် တတိယစမ်းသပ်မှုတွင် သန်းခေါင်ယံကြွေးကြော်သံ၏ သတင်းစကားကို ကြေညာသောသူတို့ကို ပေတရုက ကိုယ်စားပြုနေသည်ကို သင်သဘောပေါက်လာသောအခါ ပို၍ လေးနက်လာသည်။ ပင်တေကုတ္တေပွဲ၌ ပေတရုအတွက် တတိယနာရီသည် သူ့ကို အပေါ်ခန်းတွင် တည်နေရာချထားပြီး၊ အပေါ်ခန်းသည်လည်း ပင်တေကုတ္တေမတိုင်မီ ဆယ်ရက်ကာလပင် ဖြစ်သည်။ ပင်တေကုတ္တေပွဲကာလ၏ ဒုတိယစမ်းသပ်မှုမှာ အခြေခံစမ်းသပ်မှုနောက်တွင် လိုက်လာသော သုံးဆယ်ရက်တာ ဗိမာန်တော်စမ်းသပ်မှုဖြစ်သည်။ ဗိမာန်တော်၏ ဒုတိယစမ်းသပ်မှုသည် သစ္စာရှိသူတို့အား မိမိတို့၏ အပြစ်များကို ဖျောက်ဖျက်ပယ်ရှင်းပေးရာနေရာနှင့် မိုးကောင်းကင်အရပ်များတွင် ခရစ်တော်နှင့်အတူ ယုံကြည်ခြင်းအားဖြင့် ထိုင်စေရာနေရာဖြစ်သော အလွန်သန့်ရှင်းရာဌာနထဲသို့ ယုံကြည်ခြင်းအားဖြင့် ဝင်ရောက်ရန် လိုအပ်စေသည်။ တမန်တော်ဝတ္ထုကျမ်းက ပေတရုသည် Joel ကျမ်းအပေါ် မိမိ၏ တရားဟောချက်ကို အပေါ်ခန်း၌ တတိယနာရီတွင် စတင်ခဲ့ပြီးနောက်၊ နဝမနာရီ၌ သူသည် ဗိမာန်တော်၌ ရှိနေခဲ့ကြောင်းကို ကျွန်ုပ်တို့အား အသိပေးသည်။</w:t>
      </w:r>
    </w:p>
    <w:p>
      <w:pPr>
        <w:pStyle w:val="ArticleScripture"/>
        <w:jc w:val="left"/>
      </w:pPr>
      <w:r>
        <w:rPr>
          <w:rFonts w:ascii="Myanmar Text" w:hAnsi="Myanmar Text" w:eastAsia="Myanmar Text" w:cs="Myanmar Text"/>
        </w:rPr>
        <w:t>သို့ရာတွင် ပေတရုသည် တကျိပ်တစ်ပါးနှင့်အတူ ထ၍ မိမိအသံကို မြှင့်ကာ သူတို့အားဆိုသည်မှာ၊ ယုဒပြည်သားတို့နှင့် ယေရုရှလင်မြို့၌ နေထိုင်ကြသူအပေါင်းတို့၊ ဤအရာကို သင်တို့သိမှတ်ကြလော့၊ ငါ၏စကားကိုလည်း နားထောင်ကြလော့။ အကြောင်းမူကား ဤသူတို့သည် သင်တို့ထင်သကဲ့သို့ မူးယစ်နေကြသည်မဟုတ်။ ယခုသည် နေ့၏ တတိယနာရီသာ ဖြစ်သေး၏။ သို့ရာတွင် ဤအရာသည် ပရောဖက် ယောလအားဖြင့် ဟောပြောထားသော အရာပင်ဖြစ်၏။ … ထိုနောက် ပေတရုနှင့် ယောဟန်တို့သည် ကိုးနာရီဖြစ်သော ဆုတောင်းချိန်၌ ဗိမာန်တော်သို့ အတူတကွ တက်သွားကြ၏။ တမန်တော်ဝတ္ထု ၂:၁၄–၁၆၊ ၃:၁။</w:t>
      </w:r>
    </w:p>
    <w:p>
      <w:pPr>
        <w:pStyle w:val="ArticleBody"/>
        <w:jc w:val="left"/>
      </w:pPr>
      <w:r>
        <w:rPr>
          <w:rFonts w:ascii="Myanmar Text" w:hAnsi="Myanmar Text" w:eastAsia="Myanmar Text" w:cs="Myanmar Text"/>
        </w:rPr>
        <w:t>ခရစ်တော်သည် တတိယနာရီ၌ လက်ဝါးကပ်တိုင်ပေါ်၌ လက်သည်းရိုက်၍ ချိတ်ဆွဲခြင်းခံရတော်မူပြီး၊ နဝမနာရီ၌ အနိစ္စရောက်တော်မူ၏။ ကိုယ်တော်၏ သေခြင်း၊ သင်္ဂြိုဟ်ခြင်းနှင့် ရှင်ပြန်ထမြောက်ခြင်းတို့သည် အဆင့်သုံးဆင့်ပါဝင်သော waymark တစ်ခုတည်းဖြစ်သည်။ တတိယအဆင့်ဖြစ်သော first fruits ၏နေ့သည် Pentecost ၌ အဆုံးသတ်သည့် ရက်ငါးဆယ်ကို အစပြုစေသည်။ Pentecostal ရာသီ၏ alpha ၌ တတိယနာရီနှင့် နဝမနာရီတို့သည် ထင်ရှားသော ကွာခြားချက်တစ်ရပ်ကို ကိုယ်စားပြုကြသည်၊ အကြောင်းမှာ ခရစ်တော်သည် တတိယနာရီ၌ အသက်ရှင်တော်မူသော်လည်း နဝမနာရီ၌ သေတော်မူခဲ့သောကြောင့် ဖြစ်သည်။ ပေတရုသည် တတိယနာရီ၌ အထက်ခန်း၌ ရှိနေပြီး၊ နဝမနာရီ၌ ဗိမာန်တော်၌ ရှိနေ</w:t>
      </w:r>
      <w:r>
        <w:rPr>
          <w:rFonts w:ascii="Malgun Gothic" w:hAnsi="Malgun Gothic" w:eastAsia="Malgun Gothic" w:cs="Malgun Gothic"/>
        </w:rPr>
        <w:t>하였다</w:t>
      </w:r>
      <w:r>
        <w:rPr>
          <w:rFonts w:ascii="Myanmar Text" w:hAnsi="Myanmar Text" w:eastAsia="Myanmar Text" w:cs="Myanmar Text"/>
        </w:rPr>
        <w:t>။</w:t>
      </w:r>
    </w:p>
    <w:p>
      <w:pPr>
        <w:pStyle w:val="ArticleBody"/>
        <w:jc w:val="left"/>
      </w:pPr>
      <w:r>
        <w:rPr>
          <w:rFonts w:ascii="Myanmar Text" w:hAnsi="Myanmar Text" w:eastAsia="Myanmar Text" w:cs="Myanmar Text"/>
        </w:rPr>
        <w:t>ခရစ်တော်၏ကာလ၌ ပင်တေကုတ္တေပွဲနှင့်ဆိုင်သော သန့်ရှင်းမြင့်မြတ်သော ငါးဆယ်ရက်ကာလသည် နှစ်ပေါင်း နှစ်ထောင်သုံးရာဆိုင်ရာ ပရောဖက်ပြုချက်နှင့် တိုက်ရိုက်ဆက်နွှယ်လျက်ရှိသော သန့်ရှင်းမြင့်မြတ်သည့် ပရောဖက်ပြုကာလတစ်ရပ် ဖြစ်သည်။ အထူးသဖြင့် ဒံယေလ အခန်းကြီး ၉ တွင် ဖော်ပြထားသော ယုဒလူမျိုးအတွက် နှစ်ပေါင်း လေးရာကိုးဆယ်၏ နောက်ဆုံးသီတင်းပတ်နှင့် ဆက်စပ်လျက်ရှိသည်။ ခရစ်တော်သည် ပဋိညာဉ်တရားကို အတည်ပြုခဲ့သော ထိုသန့်ရှင်းမြင့်မြတ်သည့် သီတင်းပတ်ကို ပရောဖက်ပြုရက်ပေါင်း ၁,၂၆၀ စီရှိသော တန်းတူညီမျှသည့် ကာလနှစ်ပိုင်းအဖြစ် ပိုင်းခြားထားသည်။ ထိုသီတင်းပတ်၏ အလယ်ဗဟိုသည် ကပ်တိုင်ဖြစ်သည်။ ကပ်တိုင်သည် တတိယနာရီနှင့် ကိုးနာရီကို သတ်မှတ်ညွှန်ပြသကဲ့သို့၊ ပင်တေကုတ္တေပွဲနေ့၌ ပေတရုလည်း ထိုနည်းတူ ပြုခဲ့သည်။ အေဒီ ၃၄ ခုနှစ်တွင်၊ ထိုသန့်ရှင်းမြင့်မြတ်သည့် သီတင်းပတ်၏ အဆုံး၌ပင် ကော်နေလိသည် ကဲသရိယ မာရိတိမာမှ ပေတရုကို ခေါ်စေလွှတ်ခဲ့သောအချိန်မှာ ကိုးနာရီဖြစ်သည်။</w:t>
      </w:r>
    </w:p>
    <w:p>
      <w:pPr>
        <w:pStyle w:val="ArticleScripture"/>
        <w:jc w:val="left"/>
      </w:pPr>
      <w:r>
        <w:rPr>
          <w:rFonts w:ascii="Myanmar Text" w:hAnsi="Myanmar Text" w:eastAsia="Myanmar Text" w:cs="Myanmar Text"/>
        </w:rPr>
        <w:t>ကဲသရိမြို့၌ ကော်နေလိအမည်ရှိသော လူတစ်ယောက်ရှိ၏။ သူသည် အီတလိတပ်ဟု ခေါ်သော တပ်စုမှ ရာတစ်ရာအုပ်တစ်ယောက်ဖြစ်၏။ သူသည် ဘုရားတရားကို ကိုင်းရှိုင်းသောသူ၊ မိမိအိမ်သူအိမ်သားအပေါင်းနှင့်တကွ ဘုရားသခင်ကို ကြောက်ရွံ့ရိုသေသောသူ၊ လူမျိုးတို့အား အလှူဒါနများစွာပေးကမ်းသောသူ၊ ဘုရားသခင်ထံ အစဉ်ဆုတောင်းသောသူ ဖြစ်၏။ နေ့၏ ကိုးနာရီခန့်တွင် သူသည် ထင်ရှားစွာ ရူပါရုံ၌ ဘုရားသခင်၏ ကောင်းကင်တမန်တစ်ပါး မိမိထံဝင်လာ၍ “ကော်နေလိ” ဟု ခေါ်ဆိုသည်ကို မြင်လေ၏။ သူသည် ထိုတမန်ကို စိုက်ကြည့်မိသော် ကြောက်ရွံ့လျက် “အရှင်၊ အဘယ်အရာနည်း” ဟု မေးလေ၏။ ထိုတမန်ကလည်း “သင်၏ ဆုတောင်းချက်များနှင့် သင်၏ အလှူဒါနတို့သည် ဘုရားသခင်ရှေ့တော်၌ အမှတ်ရဖွယ်အဖြစ် တက်ရောက်ပြီ။ ယခု ယော</w:t>
      </w:r>
      <w:r>
        <w:rPr>
          <w:rFonts w:ascii="Nirmala UI" w:hAnsi="Nirmala UI" w:eastAsia="Nirmala UI" w:cs="Nirmala UI"/>
        </w:rPr>
        <w:t>പ്പ</w:t>
      </w:r>
      <w:r>
        <w:rPr>
          <w:rFonts w:ascii="Myanmar Text" w:hAnsi="Myanmar Text" w:eastAsia="Myanmar Text" w:cs="Myanmar Text"/>
        </w:rPr>
        <w:t>ေမြို့သို့ လူတို့ကို စေလွှတ်၍ ပေတရုဟု အမည်ပြောင်ရှိသော ရှိမုန်ကို ခေါ်ယူစေလော့” ဟု ဆိုလေ၏။ တမန်တော်ဝတ္ထု ၁၀:၁–၅။</w:t>
      </w:r>
    </w:p>
    <w:p>
      <w:pPr>
        <w:pStyle w:val="ArticleBody"/>
        <w:jc w:val="left"/>
      </w:pPr>
      <w:r>
        <w:rPr>
          <w:rFonts w:ascii="Myanmar Text" w:hAnsi="Myanmar Text" w:eastAsia="Myanmar Text" w:cs="Myanmar Text"/>
        </w:rPr>
        <w:t>နောက်တစ်နေ့တွင် ပေတရုသည် ဆဌမနာရီခန့်၌ ဆုတောင်းရန် အိမ်မိုးပေါ်သို့ တက်သွား၏။</w:t>
      </w:r>
    </w:p>
    <w:p>
      <w:pPr>
        <w:pStyle w:val="ArticleScripture"/>
        <w:jc w:val="left"/>
      </w:pPr>
      <w:r>
        <w:rPr>
          <w:rFonts w:ascii="Myanmar Text" w:hAnsi="Myanmar Text" w:eastAsia="Myanmar Text" w:cs="Myanmar Text"/>
        </w:rPr>
        <w:t>နောက်တစ်နေ့တွင် သူတို့သည် ခရီးဆက်သွား၍ မြို့နှင့်နီးလာကြစဉ်၊ ပေတရုသည် ဆဋ္ဌမနာရီခန့်၌ ဆုတောင်းရန် အိမ်မိုးပေါ်သို့ တက်သွား၏။ ထိုအခါ သူသည် အလွန်ဆာလောင်၍ စားချင်သော်လည်း၊ သူတို့သည် အစားအစာ ပြင်ဆင်နေစဉ်တွင် သူသည် မေ့မျောသဘောသို့ ဝင်သွား၏။ ထို့နောက် ကောင်းကင်ဖွင့်လှစ်နေသည်ကို သူမြင်ရ၍၊ လေးထောင့်လေးဖက်တွင် ချည်နှောင်ထားသော အဝတ်ကြီးတစ်စင်းကဲ့သို့သော အိုးတန်ဆာတစ်မျိုးသည် မြေသို့ ချလွှတ်လျက် သူ့ထံသို့ ဆင်းလာသည်ကို မြင်၏။ ထိုအထဲ၌ မြေကြီးပေါ်ရှိ လေးခြေသတ္တဝါအမျိုးမျိုး၊ တောရိုင်းတိရစ္ဆာန်များ၊ မြေပေါ်တွားသွားသောအရာများနှင့် ကောင်းကင်ငှက်များ အမျိုးမျိုးရှိကြ၏။ ထိုအခါ သူ့ထံသို့ အသံတစ်ခု ရောက်လာ၍၊ “ပေတရု၊ ထလော့။ သတ်၍စားလော့” ဟုဆို၏။ သို့သော် ပေတရုက၊ “အရှင်၊ ထိုသို့မဖြစ်ပါစေနှင့်။ အကြောင်းမူကား၊ ငါသည် သာမန်သောအရာဖြစ်စေ၊ မစင်ကြယ်သောအရာဖြစ်စေ တစ်စုံတစ်ရာကိုမျှ မစားဖူးပါ” ဟုဆို၏။ ထိုအသံက ဒုတိယအကြိမ် သူ့ထံသို့ ပြန်၍ ပြောသည်မှာ၊ “ဘုရားသခင် သန့်စင်စေတော်မူသောအရာကို သင်သည် သာမန်ဟု မခေါ်နှင့်” ဟုဖြစ်၏။ ဤအမှုသည် သုံးကြိမ်တိုင်တိုင် ဖြစ်ပျက်ပြီးနောက်၊ ထိုအိုးတန်ဆာသည် ကောင်းကင်သို့ တဖန် ပြန်လည် ယူဆောင်သွားခံရ၏။ တမန်တော်ဝတ္ထု ၁၀း၉–၁၆။</w:t>
      </w:r>
    </w:p>
    <w:p>
      <w:pPr>
        <w:pStyle w:val="ArticleBody"/>
        <w:jc w:val="left"/>
      </w:pPr>
      <w:r>
        <w:rPr>
          <w:rFonts w:ascii="Myanmar Text" w:hAnsi="Myanmar Text" w:eastAsia="Myanmar Text" w:cs="Myanmar Text"/>
        </w:rPr>
        <w:t>ပေတရုအား ကဲသရိမြို့သို့ လာရန် ခေါ်ဆိုခြင်းသည် ကိုးနာရီအချိန်၌ ဖြစ်ပြီး၊ ထိုအချိန်တွင် ကောနေလိအား ပြောဆိုရန် ကောင်းကင်တမန်တစ်ပါး ရောက်လာ၏။ ကောနေလိသည် တနင်္ဂနွေနေ့ဥပဒေ အချိန်တွင် ဗာဗုလုန်ထဲမှ ခေါ်ထုတ်ခံရသော ဘုရားသခင်၏ အခြားသားသမီးများကို ကိုယ်စားပြု၏။ တနင်္ဂနွေနေ့ဥပဒေ အချိန်တွင် ရောက်လာသော ကောင်းကင်တမန်သည် ဗျာဒိတ်ကျမ်း ၁၈ ၏ ဒုတိယအသံဖြစ်ပြီး၊ ဗာဗုလုန်ထဲ၌ ကျန်ရှိနေသေးသူတို့အား ထွက်ပြေးရန် ခေါ်ဆိုသောသူ ဖြစ်၏။ ပေတရုသည် တစ်သိန်းလေးသောင်းလေးထောင်ကို ကိုယ်စားပြုပြီး၊ ကောနေလိသည် ပေတရုအား မသန့်ရှင်းသော တိရစ္ဆာန်များအဖြစ် ကိုယ်စားပြသထားသော တစ်ဆယ့်တစ်နာရီအလုပ်သမားများကို ကိုယ်စားပြု၏။ ပေတရုနှင့် ကောနေလိတို့၏ ဆက်နွယ်မှုသည် တစ်သိန်းလေးသောင်းလေးထောင်ကို လူအုပ်ကြီးနှင့် ဆက်စပ်လျက် ဖော်ထုတ်ထားသော ဗျာဒိတ်ကျမ်း ၇ ၏ ဆက်နွယ်မှုဖြစ်၏။ ပေတရုသည် “ထလော့၊ သတ်လော့၊ စားလော့” ဟူသော အမိန့်ကို သုံးကြိမ်ခံရ၏။ တစ်သိန်းလေးသောင်းလေးထောင်အဖြစ် ကောနေလိထံမှ လာသော ခေါ်ဆိုမှုသည် အလံတော်ကို ထရန် အမိန့်ပေးသည့် နေရာဖြစ်၏။</w:t>
      </w:r>
    </w:p>
    <w:p>
      <w:pPr>
        <w:pStyle w:val="ArticleBody"/>
        <w:jc w:val="left"/>
      </w:pPr>
      <w:r>
        <w:rPr>
          <w:rFonts w:ascii="Myanmar Text" w:hAnsi="Myanmar Text" w:eastAsia="Myanmar Text" w:cs="Myanmar Text"/>
        </w:rPr>
        <w:t>ကောနေလိသည် တစ်ခါတစ်ရံ “ပင်လယ်ကမ်းခြေရှိ ကေသရိ” ဟုလည်း ခေါ်ကြသော ကေသရိ မာရိတိမာ၌ ရှိနေသည်။ ဗျာဒိတ်ကျမ်း အခန်းကြီး ၁၇ သည် “ရေများ” သည် “လူမျိုးများ၊ လူအစုအဝေးများ၊ တိုင်းနိုင်ငံများနှင့် ဘာသာစကားများ” ဖြစ်ကြောင်း ကျွန်ုပ်တို့အား အသိပေးသည်။ ထိုရေများသည် ဘုရားသခင်၏ အသင်းတော်ပြင်ပ၌ရှိသူများကို ရည်ညွှန်းသကဲ့သို့၊ ဗျာဒိတ်ကျမ်း၌လည်းကောင်း၊ မသန့်ရှင်းသော သားရဲများအကြောင်း ပေတရုမြင်ရသော ရူပါရုံ၌လည်းကောင်း၊ ဂဏန်းလေးသည် လောကတစ်ခုလုံးကို ကိုယ်စားပြုသည်။ ပေတရု၏ ရူပါရုံ၌ သားရဲအမျိုးအစားလေးမျိုး ပါရှိပြီး၊ ထိုအရာများသည် ထောင့်လေးထောင့်မှ ကိုင်ထားသော အဝတ်ခင်းတစ်ခုအတွင်းဖြင့် ဆင်းသက်လာကြသည်။ ကောနေလိနှင့် ပေတရုတို့၏ ဆက်နွယ်မှုကို နောဧနှင့် သင်္ဘောပေါ်သို့ တက်ခဲ့သော သားရဲများအားဖြင့်လည်း ကိုယ်စားပြုဖော်ပြထားသည်။</w:t>
      </w:r>
    </w:p>
    <w:p>
      <w:pPr>
        <w:pStyle w:val="ArticleBody"/>
        <w:jc w:val="left"/>
      </w:pPr>
      <w:r>
        <w:rPr>
          <w:rFonts w:ascii="Myanmar Text" w:hAnsi="Myanmar Text" w:eastAsia="Myanmar Text" w:cs="Myanmar Text"/>
        </w:rPr>
        <w:t>ပေတရုသည် “တောက်ပ၍ လှပသော” ဟု အဓိပ္ပာယ်ရသော ယောပ္ပါမြို့၌ ရှိနေ၏။ အကြောင်းမှာ တစ်သိန်းလေးသောင်းလေးထောင်၏ သင်္ကေတအဖြစ် ပေတရုသည် လူမျိုးခြားတို့အတွက် တောက်ပ၍ လှပသော အလံတော်ဖြစ်သောကြောင့် ဖြစ်သည်။ ကိုးနာရီအချိန်၌ လူမျိုးခြားတို့သည် Sister White က ဥပုသ်နေ့၊ ဘုရားသခင်၏ ပညတ်တရား၊ တတိယကောင်းကင်တမန်၏ သတင်းစကားနှင့် နောက်ဆုံးကာလ၏ သတင်းစကားကို ကမ္ဘာအနှံ့ သယ်ဆောင်ကြသော သာသနာပြုများဟု ဖော်ထုတ်သတ်မှတ်ထားသော အလံတော်ထံသို့ နိုးထလာကြသည်။ ကော်နေလိသည် ပင်လယ်နားရှိ ကဲသရိမြို့၌ ကောင်းကင်တမန်သည် ကိုးနာရီအချိန်၌ ရောက်လာသောအခါ အလံတော်ထံသို့ နိုးထခဲ့သည်။ ထို့နောက် ပင်တေကုတ္တေ တနင်္ဂနွေဥပဒေ၌ ထိုသတင်းစကားသည် ကမ္ဘာသို့—ပင်လယ်သို့—သွားလေ၏။</w:t>
      </w:r>
    </w:p>
    <w:p>
      <w:pPr>
        <w:pStyle w:val="ArticleBody"/>
        <w:jc w:val="left"/>
      </w:pPr>
      <w:r>
        <w:rPr>
          <w:rFonts w:ascii="Myanmar Text" w:hAnsi="Myanmar Text" w:eastAsia="Myanmar Text" w:cs="Myanmar Text"/>
        </w:rPr>
        <w:t>အလံတော်ကို မြှောက်ထားခြင်းသည်လည်း တောင်များအထက်၌ ထာဝရဘုရား၏ အိမ်တော်ကို မြှောက်ထားခြင်းအဖြစ် ပုံဖော်ပြထားပြီး၊ ပေတရုသည် လှပ၍ တောက်ပသော ယော်ပေမြို့၌ အိမ်မိုးပေါ်တွင် ခြောက်နာရီအချိန်၌ ဆုတောင်းလျက်ရှိခဲ့သည်။ ထိုအချိန်သည် ကိုးနာရီအချိန်၏ တနင်္ဂနွေနေ့ဥပဒေ မတိုင်မီ ဖြစ်သည်။ တစ်သိန်းလေးသောင်းလေးထောင်တို့ကို တံဆိပ်ခတ်ပြီးသောအခါ၊ လောကအတွင်းရှိ အကျပ်အတည်း၏ အခြေအနေများကြောင့် ဗာဗုလုန်၌ ရှိနေဆဲဖြစ်သော ဘုရားသခင်၏ အခြားသော သားသမီးတို့သည် အလင်းကို ရှာဖွေရန် ဆွဲဆောင်ခြင်းခံရမည်။ သူတို့သည် ယော်ပေ၌ အိမ်မိုးပေါ်ရှိသော ပေတရုကို တွေ့ရှိရန် ဦးဆောင်ခြင်းခံရကြသည်။</w:t>
      </w:r>
    </w:p>
    <w:p>
      <w:pPr>
        <w:pStyle w:val="ArticleBody"/>
        <w:jc w:val="left"/>
      </w:pPr>
      <w:r>
        <w:rPr>
          <w:rFonts w:ascii="Myanmar Text" w:hAnsi="Myanmar Text" w:eastAsia="Myanmar Text" w:cs="Myanmar Text"/>
        </w:rPr>
        <w:t>ပေတရုသည် မဿဲ အခန်းကြီး ၁၆ တွင် ကဲသရိ ဖိလိပ္ပိမြို့၌လည်း ရှိခဲ့သည်။ ဟာမုန်တောင်ခြေရှိ ကဲသရိ ဖိလိပ္ပိသည် ပင်လယ်ကမ်းနားရှိ ကဲသရိမြို့နှင့် အမည်တူသော်လည်း၊ မြို့တစ်မြို့မှာ ကုန်းမြေပေါ်တွင်ရှိ၍ အခြားတစ်မြို့မှာ ပင်လယ်ပေါ်၌ရှိသဖြင့် ထင်ရှားသော ဆန့်ကျင်ကွာခြားမှုတစ်ရပ် ရှိသည်။ ခရစ်တော်သည် တတိယနာရီ၌ လက်ဝါးကပ်တိုင်တင်ခြင်းခံရ၍ နဝမနာရီ၌ အသက်ချုပ်တော်မူခြင်းသည် အသက်နှင့် သေခြင်းအကြား ထင်ရှားသော ဆန့်ကျင်ကွာခြားမှုကို ဖော်ထုတ်ပြသည်။ ပင်တေကုတ္တေပွဲနေ့၏ တတိယနာရီနှင့် နဝမနာရီ၌ ပေတရုရှိနေခြင်းသည် အထက်ခန်းမှ ဗိမာန်တော်အထိ ထင်ရှားသော ဆန့်ကျင်ကွာခြားမှုတစ်ရပ်ကို ပြသသည်။ ကုန်းပေါ်ရှိ ကဲသရိဖြစ်စေ ပင်လယ်ပေါ်ရှိ ကဲသရိဖြစ်စေ၊ တတိယနာရီနှင့် နဝမနာရီ၏ လိုအပ်သော ပရောဖက်ပြုဆန့်ကျင်ကွာခြားမှုကို ကိုယ်စားပြုသော်လည်း၊ ပေတရုသည် ကဲသရိ ဖိလိပ္ပိမြို့၌ရှိစဉ် တတိယနာရီနှင့်ပတ်သက်သော တိုက်ရိုက်ညွှန်းဆိုချက်မရှိချေ။ သက်သေ နှစ်ဦး သို့မဟုတ် သုံးဦး၏ သက်သေခံချက်ဖြင့် အမှုတစ်ရပ်သည် တည်မြဲသကဲ့သို့၊ လက်ဝါးကပ်တိုင်ပေါ်၌ဖြစ်သော တတိယနာရီနှင့် နဝမနာရီ၌လည်းကောင်း၊ ပင်တေကုတ္တေပွဲနေ့၌လည်းကောင်း၊ ဥပမာနှစ်ရပ်စလုံးကို လူတစ်ဦးတည်းအားဖြင့် ကိုယ်စားပြုဖော်ပြထားသည်—ခရစ်တော်သည် အသက်ရှင်တော်မူစဉ်ဖြစ်စေ သင်္ချိုင်း၌ ရှိတော်မူစဉ်ဖြစ်စေ၊ သို့မဟုတ် ပေတရုသည် အထက်ခန်း၌ရှိစဉ်ဖြစ်စေ ဗိမာန်တော်၌ရှိစဉ်ဖြစ်စေ ဖြစ်သည်။</w:t>
      </w:r>
    </w:p>
    <w:p>
      <w:pPr>
        <w:pStyle w:val="ArticleBody"/>
        <w:jc w:val="left"/>
      </w:pPr>
      <w:r>
        <w:rPr>
          <w:rFonts w:ascii="Myanmar Text" w:hAnsi="Myanmar Text" w:eastAsia="Myanmar Text" w:cs="Myanmar Text"/>
        </w:rPr>
        <w:t>တတိယနာရီနှင့် ကိုးနာရီတွင် ထင်ရှားသော ကဲသာရိနှစ်မြို့နှင့်ဆိုင်သော တတိယသက်သေခံချက်သည် အစအနတွင် ခရစ်တော်သည် ပင်တေကုတ္တေကာလ၏ အစ၌ အဓိကပုဂ္ဂိုလ်ဖြစ်ခဲ့သကဲ့သို့၊ ထိုကာလ၏ အဆုံးတွင် ပေတရုသည် အဓိကပုဂ္ဂိုလ်ဖြစ်ခဲ့သကဲ့သို့ပင်၊ အမှုနှစ်ရပ်စလုံး၌ ပေတရုကို အဓိကပုဂ္ဂိုလ်အဖြစ် သတ်မှတ်ဖော်ပြသည်။ တတိယနာရီ၏ အာလဖာပုဂ္ဂိုလ်သည် ကိုးနာရီ၏ အိုမေဂါပုဂ္ဂိုလ်နှင့် အတူတူပင် ဖြစ်သဖြင့်၊ ယင်းက ကဲသာရိဖိလ</w:t>
      </w:r>
      <w:r>
        <w:rPr>
          <w:rFonts w:ascii="Nirmala UI" w:hAnsi="Nirmala UI" w:eastAsia="Nirmala UI" w:cs="Nirmala UI"/>
        </w:rPr>
        <w:t>ിപ്പ</w:t>
      </w:r>
      <w:r>
        <w:rPr>
          <w:rFonts w:ascii="Myanmar Text" w:hAnsi="Myanmar Text" w:eastAsia="Myanmar Text" w:cs="Myanmar Text"/>
        </w:rPr>
        <w:t>ိကို ကဲသာရိနှစ်မြို့၏ အာလဖာဖြစ်ကြောင်း သက်သေခံချက်တစ်ခုကို ပေးသည်။ ဒုတိယသက်သေခံချက်မှာ မြို့နှစ်မြို့လုံး၏ အမည်သည် တူညီနေခြင်းဖြစ်သဖြင့်၊ အဓိကပုဂ္ဂိုလ်၏ အမည်နှင့် မြို့၏ အမည်တို့သည် အတူတူပင် ဖြစ်နေခြင်းဖြစ်သည်။ တတိယသက်သေခံချက်မှာ ကုန်းမြေနှင့် ပင်လယ်၏ နှိုင်းယှဉ်ကွာခြားမှု ဖြစ်သည်။ ပေတရုသည် ကဲသာရိဖိလ</w:t>
      </w:r>
      <w:r>
        <w:rPr>
          <w:rFonts w:ascii="Nirmala UI" w:hAnsi="Nirmala UI" w:eastAsia="Nirmala UI" w:cs="Nirmala UI"/>
        </w:rPr>
        <w:t>ിപ്പ</w:t>
      </w:r>
      <w:r>
        <w:rPr>
          <w:rFonts w:ascii="Myanmar Text" w:hAnsi="Myanmar Text" w:eastAsia="Myanmar Text" w:cs="Myanmar Text"/>
        </w:rPr>
        <w:t>ိ၌ ရှိနေစဉ်၊ ထိုအချိန်သည် တတိယနာရီ ဖြစ်သည်။ ဤနေရာတွင် သတင်းစကားသည် ပို၍ပင် လေးနက်လာသည်။</w:t>
      </w:r>
    </w:p>
    <w:p>
      <w:pPr>
        <w:pStyle w:val="ArticleBody"/>
        <w:jc w:val="left"/>
      </w:pPr>
      <w:r>
        <w:rPr>
          <w:rFonts w:ascii="Myanmar Text" w:hAnsi="Myanmar Text" w:eastAsia="Myanmar Text" w:cs="Myanmar Text"/>
        </w:rPr>
        <w:t>အမည်တူသော မြို့နှစ်မြို့ကို တစ်ညီတစ်ညွတ်တည်း ကိုက်ညီစွာ ချိတ်ဆက်ထားခြင်းသည် မှန်ကန်သည်။ ထိုသို့ပင် ကျွန်ုပ်တို့ ပြုလုပ်လျက်ရှိသော်လည်း၊ လက်ဝါးကပ်တိုင်ပေါ်ရှိ ခရစ်တော်၏ သက်သေခံချက်နှင့် ပင်တေကုတ္တေပွဲနေ့၌ ပေတရု၏ သက်သေခံချက်အပေါ် အခြေခံ၍ တတိယနာရီနှင့် ကိုးနာရီကိုလည်း ဤအသုံးချမှုအတွင်း ထည့်သွင်းလျက်ရှိသည်။ မျဉ်းသုံးကြောင်းကို တစ်စုတစ်စည်းတည်း ယူဆောင်၍—ခရစ်တော်၏ တတိယနာရီနှင့် ကိုးနာရီ၊ ပင်တေကုတ္တေပွဲနေ့၌ ပေတရု၏ တတိယနာရီနှင့် ကိုးနာရီ—ကျွန်ုပ်တို့သည် ကေသရိဖိလိပ္ပိ၌ တတိယနာရီကို တည်ထောင်ကြသည်။ ထိုပရောဖက်ပြုဆိုင်ရာ ယ</w:t>
      </w:r>
      <w:r>
        <w:rPr>
          <w:rFonts w:ascii="Nirmala UI" w:hAnsi="Nirmala UI" w:eastAsia="Nirmala UI" w:cs="Nirmala UI"/>
        </w:rPr>
        <w:t>ുക്ത</w:t>
      </w:r>
      <w:r>
        <w:rPr>
          <w:rFonts w:ascii="Myanmar Text" w:hAnsi="Myanmar Text" w:eastAsia="Myanmar Text" w:cs="Myanmar Text"/>
        </w:rPr>
        <w:t>ိတရားတူညီသည့်အတိုင်းပင် ကိုးနာရီ၌ ကော်နေလျု၊ ခြောက်နာရီ၌ ပေတရု၊ ထို့နောက် တတိယနာရီ၌ ကေသရိဖိလိပ္ပိရှိ ပေတရုအပေါ်လည်း အသုံးချရမည် ဖြစ်သည်။</w:t>
      </w:r>
    </w:p>
    <w:p>
      <w:pPr>
        <w:pStyle w:val="ArticleBody"/>
        <w:jc w:val="left"/>
      </w:pPr>
      <w:r>
        <w:rPr>
          <w:rFonts w:ascii="Myanmar Text" w:hAnsi="Myanmar Text" w:eastAsia="Myanmar Text" w:cs="Myanmar Text"/>
        </w:rPr>
        <w:t>ပေတရုသည် မှတ်တိုင်သုံးခုလုံး၌ ရှိနေ၏။ ကော်နေလိယုသည် ပေတရုနှင့်အတူ ဆဋ္ဌမနာရီနှင့် နဝမနာရီ၌ ရှိသော်လည်း၊ ကဲသာရိဖိလိပ္ပိ၌ ဖြစ်သော တတိယနာရီ၌မူ မရှိ။ ထိုမျဉ်းသည် အဆင့်တိုင်း၌ ကဲသာရိဖိလိပ္ပိမှ ယော်ဖာသို့၊ ထိုမှတစ်ဖန် ကဲသာရိ မာရိတိမသို့ သက်ဆိုင်ရာအားဖြင့် တတိယနာရီ၊ ဆဋ္ဌမနာရီနှင့် နဝမနာရီ ဖြစ်သဖြင့် အပြန်အလှန် ချိတ်ဆက်လျက်ရှိ၏။ ကဲသာရိဟူသော နေရာနှစ်ခုစလုံးသည် ယဉ်ကျေးမှုအမြစ်များအနေဖြင့် ဂရိနှင့် ရောမနှစ်ဘက်စလုံးနှင့် ဆက်စပ်လျက် ရှိသော်လည်း၊ ကဲသာရိဖိလိပ္ပိ၏ ထူးခြားချက်မှာ အလှမ်းဝေးကွာ၍ လျှို့ဝှက်ဆန်းကြယ်သော အယူမှားပုဂံဝါဒ၏ သရုပ်ဖော်အဖြစ် တည်ရှိခြင်းဖြစ်ပြီး၊ ပင်လယ်ကမ်းနားရှိ ကဲသာရိမှာမူ ရောမအုပ်ချုပ်ရေးနှင့် ဂရိယဉ်ကျေးမှု ပေါင်းစပ်ထားသော ကူးသန်းရောင်းဝယ်ရေးနှင့် အုပ်ချုပ်ရေးဗဟိုဌာနတစ်ခု ဖြစ်၏။ ကဲသာရိဖိလိပ္ပိသည် ဘုရားကျောင်းအာဏာရေး၏ သင်္ကေတဖြစ်ပြီး၊ ကဲသာရိ မာရိတိမသည် နိုင်ငံအုပ်ချုပ်ရေးအာဏာ၏ သင်္ကေတဖြစ်၏။</w:t>
      </w:r>
    </w:p>
    <w:p>
      <w:pPr>
        <w:pStyle w:val="ArticleBody"/>
        <w:jc w:val="left"/>
      </w:pPr>
      <w:r>
        <w:rPr>
          <w:rFonts w:ascii="Myanmar Text" w:hAnsi="Myanmar Text" w:eastAsia="Myanmar Text" w:cs="Myanmar Text"/>
        </w:rPr>
        <w:t>ကဲသာရိမြို့မှ ကဲသာရိမြို့သို့ သွားသော အစဉ်အလာတွင် ယောပ္ပါသည် အဆင့်သုံးဆင့်အနက် အလယ်အဆင့်ဖြစ်သည်။ ထိုအဆင့်သုံးဆင့်ကို တတိယနာရီ၊ ဆဋ္ဌမနာရီနှင့် နဝမနာရီတို့ဖြင့် ကိုယ်စားပြုထားသည်။ ပင်လယ်ကမ်းနားရှိ ကဲသာရိမြို့၌ နဝမနာရီသည် ဧဝံဂေလိတရားသည် တပါးအမျိုးသားတို့ထံသို့ ရောက်သွားသောအခါ ဖြစ်ပေါ်လာမည့် တနင်္ဂနွေနေ့ဥပဒေကို ရည်ညွှန်းသည်။ ထိုအချိန်မတိုင်မီ သုံးနာရီက ဆဋ္ဌမနာရီ၌ ပေတရုသည် တောက်ပ၍ ထွန်းလင်းသောမြို့ဖြစ်သည့် ယောပ္ပါတွင် ရှိနေသည်။ ထို့ထက် သုံးနာရီစော၍ တတိယနာရီ၌ ပေတရုသည် တံပိုးပွဲတော်၌ ရှိနေသည်။ ကဲသာရိမြို့မှ ကဲသာရိမြို့သို့ ဆိုသည်မှာ သန်းခေါင်ယံအော်ဟစ်သံ၏ ကာလဖြစ်သည်။ ပေတရုသည် အစအဦးမှ အဆုံးတိုင်အောင် သန်းခေါင်ယံအော်ဟစ်သံကို ကြေညာသောသူတို့ကို ကိုယ်စားပြုသည်။ အကြောင်းမှာ ယေရှုသည် အစအဦးကို အဆုံးနှင့် အမြဲကိုက်ညီစေတော်မူသောကြောင့် ဖြစ်သည်။ သန်းခေါင်ယံအော်ဟစ်သံသည် တံပိုးပွဲတော်၏ waymark ၌ မြည်းကို လွှတ်ပေးသောအခါ စတင်ပြီး၊ ထိုနေရာ၌ ပေတရုသည် ယောလ၏ သတင်းစကားကို ကြေညာလျက်ရှိသည်။</w:t>
      </w:r>
    </w:p>
    <w:p>
      <w:pPr>
        <w:pStyle w:val="ArticleBody"/>
        <w:jc w:val="left"/>
      </w:pPr>
      <w:r>
        <w:rPr>
          <w:rFonts w:ascii="Myanmar Text" w:hAnsi="Myanmar Text" w:eastAsia="Myanmar Text" w:cs="Myanmar Text"/>
        </w:rPr>
        <w:t>ပေတရုသည် တံပိုးပွဲ၏ အဆင့်သုံးဆင့်ပါသော waymark တွင် ရပ်လျက်ရှိသည်။ ထို waymark သည် တက်ကြွခြင်းဖြင့် စတင်ကာ၊ ထို့နောက် တရားစီရင်ခြင်းသို့ ဆက်လက်ရောက်ရှိသည်။ မဿဲခရစ်ဝင် ၁၆ တွင် ထို waymark ၌ ခရစ်တော်သည် မည်သူဖြစ်သနည်းဟူသော အရေးကိစ္စကို ထုတ်ဖော်မေးမြန်းထားသည်။ ပေတရု၏အမည်ကို ပြောင်းလဲပေးပြီး၊ မိမိ၏ အသင်းတော်ကို ဤကျောက်ပေါ်၌ တည်ဆောက်မည်ဟု ခရစ်တော်က ကြေညာထားသည်။ ဗိမာန်တော်ကို တည်ဆောက်ထားသည့် ကျောက်သည် အခြေခံအုတ်မြစ်ဖြစ်ပြီး၊ ကဲသာရိ ဖိလိပ္ပိမြို့၌ရှိသော ပေတရုသည် အခြေခံသတင်းစကားဖြစ်သော ပထမကောင်းကင်တမန်၏ သတင်းစကားဖြစ်သည်။ ပေတရုသည် နောက်တစ်ဆင့်ဖြစ်သော ယုပ္ပါသို့ ရောက်သောအခါ၊ မျက်နှာချင်းဆိုင် သင်ကြားပေးသော ရက်လေးဆယ်၏ အဆုံး၌ ခရစ်တော် တက်ကြွတော်မူခဲ့သကဲ့သို့ သူလည်း တက်ကြွသည်။ ထိုတက်ကြွခြင်းသည်လည်း ကယ်တင်ခြင်းသမိုင်း၏ အဓိကအလံတော်ဖြစ်သော လက်ဝါးကပ်တိုင်နှင့် အပြိုင်သဏ္ဍာန်တစ်ခုဖြစ်သည်။ လက်ဝါးကပ်တိုင်ကိုလည်း အပိုင်းနှစ်ပိုင်းခွဲထားပြီး၊ ထိုအရာတွင် သူခိုးနှစ်ယောက်၊ အလွန်သန့်ရှင်းရာဌာနသို့ ရွက်ကာစီးကန့်လန့်ကာ ပြဲခြင်း၊ ထို့ပြင် မှောင်မိုက်ခြင်းနှင့် အချိန်နာရီများ ပါဝင်သည်။</w:t>
      </w:r>
    </w:p>
    <w:p>
      <w:pPr>
        <w:pStyle w:val="ArticleScripture"/>
        <w:jc w:val="left"/>
      </w:pPr>
      <w:r>
        <w:rPr>
          <w:rFonts w:ascii="Myanmar Text" w:hAnsi="Myanmar Text" w:eastAsia="Myanmar Text" w:cs="Myanmar Text"/>
        </w:rPr>
        <w:t>ထို့နောက် ခြောက်နာရီအချိန်မှ ကိုးနာရီအချိန်တိုင်အောင် မြေတစ်ပြင်လုံးပေါ်တွင် မှောင်မိုက်ခြင်း ဖြစ်လေ၏။ ကိုးနာရီအချိန်ခန့်တွင် ယေရှုသည် အသံကြီးစွာဖြင့် အော်ဟစ်၍၊ “ဧလိ၊ ဧလိ၊ လာမာ ဆဗက်ခသနိ” ဟု မိန့်တော်မူ၏။ အနက်မှာ၊ “အကျွန်ုပ်၏ ဘုရားသခင်၊ အကျွန်ုပ်၏ ဘုရားသခင်၊ အဘယ်ကြောင့် အကျွန်ုပ်ကို စွန့်ပစ်တော်မူသနည်း” ဟူသတည်း။ မဿဲ ၂၇:၄၅၊ ၄၆။</w:t>
      </w:r>
    </w:p>
    <w:p>
      <w:pPr>
        <w:pStyle w:val="ArticleBody"/>
        <w:jc w:val="left"/>
      </w:pPr>
      <w:r>
        <w:rPr>
          <w:rFonts w:ascii="Myanmar Text" w:hAnsi="Myanmar Text" w:eastAsia="Myanmar Text" w:cs="Myanmar Text"/>
        </w:rPr>
        <w:t>ယော်ပ္ပါမြို့၌၊ ခြောက်နာရီအချိန်တွင် ပေတရုသည် ပျက်စီးဆုံးရှုံးသူတို့နှင့် ကယ်တင်ခြင်းခံရသူတို့အကြား၊ အလင်းနှင့် အမှောင်အကြား၊ ထို့ပြင် သန်းခေါင်အော်ဟစ်သံ၏ အစနှင့် အဆုံးအကြားရှိ ပရောဖက်ပြုချက်ဆိုင်ရာ ခွဲခြားမည့် အချက်တစ်ရပ်၌ ရပ်နေသည်။ ထိုကွဲခွာမှုသည် တစ်သိန်းလေးသောင်းလေးထောင်တို့၏ လာအိုဒီကိလှုပ်ရှားမှုမှ တစ်သိန်းလေးသောင်းလေးထောင်တို့၏ ဖိလဒဲလဖိလှုပ်ရှားမှုသို့ ကူးပြောင်းခြင်းကို အလေးအနက်ဖော်ပြနေသည်။ ၎င်းသည် လာအိုဒီကိ သတ္တမနေ့ အက်ဒဗင်တစ်အသင်းတော်ကို အပြည့်အဝ ပယ်ချလိုက်ခြင်းကို အမှတ်အသားပြုနေသည်။ အပြစ်ဖြေရာနေ့အားဖြင့် ကိုယ်စားပြုထားသော ထိုတရားစီရင်ခြင်း၏ ပိတ်သွားသောတံခါးသည် ပင်တေကုတ္တေ တနင်္ဂနွေနေ့ဥပဒေမတိုင်မီ ငါးရက်အလိုတွင် ရောက်လာသည်။ ထိုတရားစီရင်ခြင်းမတိုင်မီ ကောင်းကင်သို့တက်ကြွခြင်းရှိပြီး၊ ထို့မတိုင်မီ တံပိုးသတင်းစကား ရှိသည်။ ထိုအဆင့်သုံးဆင့်သည် ဘုရားသခင်၏ တံဆိပ်ခတ်ခြင်း ချမှတ်ခံရသော လမ်းမှတ်ကို ကိုယ်စားပြုသကဲ့သို့၊ သန်းခေါင်အော်ဟစ်သံ၏ သတင်းစကားကို အောင်မြင်သောအသင်းတော်က ကော်နေလိကို ကိုယ်စားပြုသောသူတို့ထံ ကြေညာသည့်အရာလည်း ဖြစ်သည်။</w:t>
      </w:r>
    </w:p>
    <w:p>
      <w:pPr>
        <w:pStyle w:val="ArticleBody"/>
        <w:jc w:val="left"/>
      </w:pPr>
      <w:r>
        <w:rPr>
          <w:rFonts w:ascii="Myanmar Text" w:hAnsi="Myanmar Text" w:eastAsia="Myanmar Text" w:cs="Myanmar Text"/>
        </w:rPr>
        <w:t>ပေတရုသည် ပင်တေကုတ္တေပွဲ၌ သတင်းစကားကို ကြေညာ၏။ ထို့ပြင် ပင်တေကုတ္တေပွဲသည် သန်းခေါင်ယံအော်ဟစ်သံ သတင်းစကား၏ အဆုံးကို အမှတ်အသားပြု၏။ ထို့ကြောင့် ပရောဖက်ပြုဆိုင်ရာ မဖြစ်မနေလိုအပ်ချက်အရ ပေတရုသည် သန်းခေါင်ယံအော်ဟစ်သံ ကာလ၏ အစပိုင်း၌လည်း သတင်းစကားကို ကြေညာရမည် ဖြစ်၏။ အစသည် အဆုံးကို အမြဲတစေ ဖော်ပြ၏။ ပေတရု၏ သန်းခေါင်ယံအော်ဟစ်သံ သတင်းစကားသည် အစ္စလ</w:t>
      </w:r>
      <w:r>
        <w:rPr>
          <w:rFonts w:ascii="Nirmala UI" w:hAnsi="Nirmala UI" w:eastAsia="Nirmala UI" w:cs="Nirmala UI"/>
        </w:rPr>
        <w:t>ാം</w:t>
      </w:r>
      <w:r>
        <w:rPr>
          <w:rFonts w:ascii="Myanmar Text" w:hAnsi="Myanmar Text" w:eastAsia="Myanmar Text" w:cs="Myanmar Text"/>
        </w:rPr>
        <w:t>၏ မြည်းကို ချွတ်လွှတ်၍ အမေရိကန်ပြည်ထောင်စုကို တိုက်ခိုက်သောအခါ၌ တန်ခိုးဖြင့် ပြည့်စုံလာ၏။ ထိုသို့ပင် တနင်္ဂနွေဥပဒေကာလ၌လည်း ထပ်မံ ဖြစ်ပွား၏။ ပင်တေကုတ္တေပွဲ၏ တတိယနာရီနှင့် ကိုးနာရီ၌ ပေတရုက သတင်းစကားကို ကြေညာခြင်းသည် သန်းခေါင်ယံအော်ဟစ်သံ၏ အစနှင့် အဆုံးကို သတ်မှတ်ဖော်ပြ၏။</w:t>
      </w:r>
    </w:p>
    <w:p>
      <w:pPr>
        <w:pStyle w:val="ArticleBody"/>
        <w:jc w:val="left"/>
      </w:pPr>
      <w:r>
        <w:rPr>
          <w:rFonts w:ascii="Myanmar Text" w:hAnsi="Myanmar Text" w:eastAsia="Myanmar Text" w:cs="Myanmar Text"/>
        </w:rPr>
        <w:t>ကျွန်ုပ်တို့ စဉ်းစားလျက်ရှိသော အစဉ်အဆက်အတွင်း၌၊ ခရစ်တော်၏ ကောင်းကင်သို့ တက်ကြွတော်မူခြင်းဖြင့် အဆုံးသတ်သော ရက်လေးဆယ်ကာလသည်လည်း အပေါ်ခန်း၌ ရက်ဆယ်ကာလ၏ အစကို ဖြစ်စေသည်။ ထိုရက်ဆယ်ကာလအတွင်း ငါးရက်ကျော်လွန်သောအခါ၊ အပြစ်ဖြေရာနေ့သည် ဣသရေလ၏ အပြစ်များ ပယ်ဖျက်ခြင်းခံရပြီး ဖြစ်ကြောင်းနှင့် အသင်းတော်သည် မိမိကိုယ်ကို အဆင်သင့်ပြင်ဆင်ပြီး ဖြစ်ကြောင်းကို ဖော်ပြသည်။ ပင်တေကုတ္တေပွဲနေ့၌ ပေတရုသည် တတိယနာရီအချိန်တွင် အပေါ်ခန်း၌ ရှိခဲ့သည်။ တနင်္ဂနွေဥပဒေ၏ ကိုးနာရီအချိန်၌ သတင်းစကားသည် သန်းခေါင်မှ အသံကြီးသော ကြွေးကြော်သံသို့ ပြောင်းလဲသွားသည်။</w:t>
      </w:r>
    </w:p>
    <w:p>
      <w:pPr>
        <w:pStyle w:val="ArticleBody"/>
        <w:jc w:val="left"/>
      </w:pPr>
      <w:r>
        <w:rPr>
          <w:rFonts w:ascii="Myanmar Text" w:hAnsi="Myanmar Text" w:eastAsia="Myanmar Text" w:cs="Myanmar Text"/>
        </w:rPr>
        <w:t>ပေတရုက သန်းခေါင်ယံကြွေးကြော်သံ၏ သတင်းစကားကို ကြေညာခြင်းသည် သူသည် တတိယနာရီ၌ ရှိနေချိန်၌ ဖြစ်ပေါ်သည်။ ထိုသတင်းစကားကို တံပိုးပွဲတော်အားဖြင့်လည်းကောင်း၊ မြည်းကို လွှတ်ပေးသောအချိန်အားဖြင့်လည်းကောင်း၊ ကေသရိ ဖိလိပ္ပိအားဖြင့်လည်းကောင်း သတ်မှတ်ထားသည်။ ထို့ပြင် ကေသရိ ဖိလိပ္ပိသည် ပာနိအံလည်း ဖြစ်သည်။ ပာနိအံကို ဒံယေလ ၁၁ ၏ အခန်းငယ် ၁၃ မှ ၁၅ အထိတွင် ကိုယ်စားပြုထားသည်။ ပေတရုသည် သန်းခေါင်ယံကြွေးကြော်သံ၏ ကြေညာမှုအစတွင် မြည်းကို လွှတ်ပေးသောအခါ အမေရိကန်ပြည်ထောင်စုအပေါ် အစ္စလာမ်၏ တိုက်ခိုက်မှုတစ်ရပ်ကိုသာ မဟုတ်ဘဲ ဖော်ညွှန်းနေသည်မက၊ တစ်ပြိုင်နက်တည်း တနင်္ဂနွေဥပဒေသို့ ဦးတည်စေသော ပာနိအံစစ်ပွဲ၌လည်း ရှိနေသည်။ ပာနိအံစစ်ပွဲသည် အမေရိကန်ပြည်ထောင်စုအပေါ် အစ္စလာမ်၏ တိုက်ခိုက်မှုနှင့် အပြိုင်ဖြစ်သော အဖြစ်အပျက်တစ်ရပ် ဖြစ်သည်။</w:t>
      </w:r>
    </w:p>
    <w:p>
      <w:pPr>
        <w:pStyle w:val="ArticleBody"/>
        <w:jc w:val="left"/>
      </w:pPr>
      <w:r>
        <w:rPr>
          <w:rFonts w:ascii="Myanmar Text" w:hAnsi="Myanmar Text" w:eastAsia="Myanmar Text" w:cs="Myanmar Text"/>
        </w:rPr>
        <w:t>ဤအရာများကို နောက်လာမည့် ဆောင်းပါးတွင်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လာအိုဒီကိယာ သတ္တမနေ့ ဧဝံဂေလိအသင်းတော် - အမှတ် လေးဆယ့်ငါး</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