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လောဒိကိယာရှိ သတ္တမနေ့ အက်ဒ်ဗင်တစ် အသင်းတော် — အမှတ် လေးဆယ့်ခြောက်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2026-02-12</w:t>
      </w:r>
    </w:p>
    <w:p>
      <w:pPr>
        <w:pStyle w:val="ArticleHeading"/>
        <w:jc w:val="left"/>
      </w:pPr>
      <w:r>
        <w:rPr>
          <w:rFonts w:ascii="Myanmar Text" w:hAnsi="Myanmar Text" w:eastAsia="Myanmar Text" w:cs="Myanmar Text"/>
        </w:rPr>
        <w:t>အမှတ် လေးဆယ့်ခြောက်</w:t>
      </w:r>
    </w:p>
    <w:p>
      <w:pPr>
        <w:pStyle w:val="ArticleBody"/>
        <w:jc w:val="left"/>
      </w:pPr>
      <w:r>
        <w:rPr>
          <w:rFonts w:ascii="Myanmar Text" w:hAnsi="Myanmar Text" w:eastAsia="Myanmar Text" w:cs="Myanmar Text"/>
        </w:rPr>
        <w:t>ကဲသာရိဖိလိပ္ပိမှ ကဲသာရိယ မာရိတိမာသို့သည် တတိယနာရီမှ နဝမနာရီအထိ ကာလကို ကိုယ်စားပြု၍၊ ထိုကာလကို ဆဋ္ဌမနာရီ၌ ခွဲထားသည်။ ကဲသာရိမှ ကဲသာရိသို့သော ခွဲခြားမှုသည် ရုပ်ပြောင်းတောင် ဖြစ်သည်။ ရုပ်ပြောင်းတောင်သည် ပင်တေကုတ္တေ တနင်္ဂနွေနေ့ ဥပဒေမတိုင်မီ ငါးရက်အလို၌ ရှေ့ပြေးလာသော အဆင့်သုံးဆင့်၏ လမ်းမှတ်နှင့် အခြားလိုင်းနှစ်လိုင်းကို ကိုက်ညီစေသည်။</w:t>
      </w:r>
    </w:p>
    <w:p>
      <w:pPr>
        <w:pStyle w:val="ArticleBody"/>
        <w:jc w:val="left"/>
      </w:pPr>
      <w:r>
        <w:rPr>
          <w:rFonts w:ascii="Myanmar Text" w:hAnsi="Myanmar Text" w:eastAsia="Myanmar Text" w:cs="Myanmar Text"/>
        </w:rPr>
        <w:t>တောင်ပေါ်တွင် ဘုရားသခင်အဘသည် ဒုတိယအကြိမ် မိန့်တော်မူခဲ့သည်။ ပထမအကြိမ် မိန့်တော်မူခဲ့သည်မှာ ခရစ်တော်၏ ဗတ္တိဇံခံယူခြင်းအချိန်၌ ဖြစ်ပြီး၊ နောက်ဆုံးအကြိမ်မှာ လက်ဝါးကပ်တိုင်မတိုင်မီ အနည်းငယ်အချိန်အလိုတွင် ဖြစ်သည်။</w:t>
      </w:r>
    </w:p>
    <w:p>
      <w:pPr>
        <w:pStyle w:val="ArticleScripture"/>
        <w:jc w:val="left"/>
      </w:pPr>
      <w:r>
        <w:rPr>
          <w:rFonts w:ascii="Myanmar Text" w:hAnsi="Myanmar Text" w:eastAsia="Myanmar Text" w:cs="Myanmar Text"/>
        </w:rPr>
        <w:t>ယခု ငါ၏ဝိညာဉ်သည် စိတ်ပူပန်လျက်ရှိ၏။ ငါသည် အဘယ်သို့ပြောရမည်နည်း။ အဖဘုရား၊ ဤအချိန်မှ ကျွန်ုပ်ကို ကယ်တင်တော်မူပါ။ သို့ရာတွင် ဤအကြောင်းကြောင့်ပင် ငါသည် ဤအချိန်သို့ ရောက်လာခဲ့၏။ အဖဘုရား၊ ကိုယ်တော်၏နာမတော်ကို ဘုန်းထင်ရှားစေတော်မူပါ။ ထိုအခါ ကောင်းကင်မှ အသံတော်တစ်ပါး ပေါ်ထွက်လာ၍၊ “ငါသည် ထိုနာမတော်ကို ဘုန်းထင်ရှားစေခဲ့ပြီးပြီ၊ တဖန်လည်း ဘုန်းထင်ရှားစေဦးမည်” ဟု မိန့်တော်မူ၏။ ထိုကြောင့် အနား၌ ရပ်နေ၍ ထိုအသံကို ကြားသော လူအစုတို့က မိုးကြိုးပစ်သံဖြစ်သည်ဟု ဆိုကြ၏။ အချို့ကလည်း “ကောင်းကင်တမန်တစ်ပါးသည် သူ့အား စကားပြော၏” ဟု ဆိုကြ၏။ ယောဟန် ၁၂:၂၇–၂၉။</w:t>
      </w:r>
    </w:p>
    <w:p>
      <w:pPr>
        <w:pStyle w:val="ArticleBody"/>
        <w:jc w:val="left"/>
      </w:pPr>
      <w:r>
        <w:rPr>
          <w:rFonts w:ascii="Myanmar Text" w:hAnsi="Myanmar Text" w:eastAsia="Myanmar Text" w:cs="Myanmar Text"/>
        </w:rPr>
        <w:t>ဘုရားသခင်သည် တစ်သိန်းလေးသောင်းလေးထောင်ကို တံဆိပ်ခတ်၍ သူတို့အပေါ်၌ မိမိ၏နာမတော်ကို ရေးမှတ်တော်မူသောအခါ၊ မိမိ၏နာမတော်ကို ဘုန်းထင်ရှားစေတော်မူ၏။</w:t>
      </w:r>
    </w:p>
    <w:p>
      <w:pPr>
        <w:pStyle w:val="ArticleScripture"/>
        <w:jc w:val="left"/>
      </w:pPr>
      <w:r>
        <w:rPr>
          <w:rFonts w:ascii="Myanmar Text" w:hAnsi="Myanmar Text" w:eastAsia="Myanmar Text" w:cs="Myanmar Text"/>
        </w:rPr>
        <w:t>အောင်မြင်၍ လွန်မြောက်သောသူကို ငါ၏ဘုရားသခင်၏ ဗိမာန်တော်၌ တိုင်တစ်တိုင်ဖြစ်စေမည်။ ထိုသူသည် နောက်တစ်ဖန် အပြင်သို့ မထွက်ရတော့။ ထို့ပြင် ငါ၏ဘုရားသခင်၏နာမတော်ကိုလည်းကောင်း၊ ငါ၏ဘုရားသခင်ထံမှ ကောင်းကင်မှ ဆင်းသက်လာသော မြို့တော်သစ် ယေရုရှလင်တည်းဟူသော ငါ၏ဘုရားသခင်၏ မြို့တော်၏အမည်ကိုလည်းကောင်း၊ ငါ၏နာမသစ်ကိုလည်းကောင်း၊ ထိုသူအပေါ်၌ ငါရေးမှတ်မည်။ နားရှိသောသူသည် ဝိညာဉ်တော်က အသင်းတော်များအား မိန့်တော်မူသောစကားကို နားထောင်စေ။ ဗျာဒိတ် ၃:၁၂၊ ၁၃။</w:t>
      </w:r>
    </w:p>
    <w:p>
      <w:pPr>
        <w:pStyle w:val="ArticleBody"/>
        <w:jc w:val="left"/>
      </w:pPr>
      <w:r>
        <w:rPr>
          <w:rFonts w:ascii="Myanmar Text" w:hAnsi="Myanmar Text" w:eastAsia="Myanmar Text" w:cs="Myanmar Text"/>
        </w:rPr>
        <w:t>ပုံပြောင်းလဲခြင်းတောင်ပေါ်၌ ပေတရု၊ ယာကုပ်နှင့် ယောဟန်သာ တပည့်များအနက် ရှိနေကြသည်။ ယာဣရု၏သမီး ရှင်ပြန်ထမြောက်ခြင်းအချိန်၌လည်း၊ ထို့ပြင် ဂေသရှေမန်ဥယျာဉ်၌လည်း ထိုသူသုံးဦးသာ ရှိခဲ့ကြသည်။ ယောဟန် အခန်း ၁၂ ၌ ခမည်းတော် မိန့်တော်မူခြင်းကဲ့သို့ပင် ဂေသရှေမန်သည်လည်း ကပ်တိုင်မတင်မီ တိုက်ရိုက် ရောက်လာသောအရာဖြစ်သည်။ “ဂေသရှေမန်” ဟူသည် “ဆီညှစ်စက်” ဟု အဓိပ္ပာယ်ရပြီး၊ အပျိုကညာတို့၏ ဆီဆိုင်ရာ စမ်းသပ်မှုကို ဖော်ညွှန်းသည်။ ဂေသရှေမန်သည် စိတ်ဝိညာဉ်ကို “သေခြင်းနှင့် မျက်နှာချင်းဆိုင်” ရင်ဆိုင်စေသော “အကျပ်အတည်း” ဖြစ်ပြီး၊ ပညာရှိသော အပျိုကညာတို့သည် ထိုစမ်းသပ်မှုကို အောင်မြင်ကြ၏။ အကြောင်းမှာ ဒုတိယဗိမာန်တော်၏ စမ်းသပ်မှု၌ သူတို့သည် အသက်နှင့် မျက်နှာချင်းဆိုင် ရင်ဆိုင်ခဲ့ကြသောကြောင့် ဖြစ်သည်။ ယေရှုသည်လည်း ရက်သုံးဆယ်တိုင်အောင် “မျက်နှာချင်းဆိုင်” သွန်သင်တော်မူခဲ့သည်။</w:t>
      </w:r>
    </w:p>
    <w:p>
      <w:pPr>
        <w:pStyle w:val="ArticleBody"/>
        <w:jc w:val="left"/>
      </w:pPr>
      <w:r>
        <w:rPr>
          <w:rFonts w:ascii="Myanmar Text" w:hAnsi="Myanmar Text" w:eastAsia="Myanmar Text" w:cs="Myanmar Text"/>
        </w:rPr>
        <w:t>ခမည်းတော်သည် ပထမဆုံးအကြိမ် မိန့်တော်မူခဲ့သည်မှာ ခရစ်တော်၏ နှစ်ခြင်းမင်္ဂလာတော်ခံယူခြင်း၌ ဖြစ်ပြီး၊ ပေတရု၊ ယာကုပ်နှင့် ယောဟန်တို့ကိုသာ သီးသန့်ယူဆောင်တော်မူခဲ့သော ပထမဆုံးအကြိမ်မှာ ယာဣရု၏ အသက်တစ်ဆယ့်နှစ်နှစ်အရွယ် သမီးငယ်ကို ပြန်လည်အသက်ရှင်စေတော်မူသောအခါ ဖြစ်သည်။ အသက်တစ်ဆယ့်နှစ်နှစ်အရွယ် ကညာ၏ ထမြောက်ပြန်ရှင်ခြင်းသည် ထမြောက်ခြင်း၏ တန်ခိုးကို သင်္ကေတပြုသော ခရစ်တော်၏ နှစ်ခြင်းမင်္ဂလာတော်နှင့် ကိုက်ညီညွတ်သည်။ ယာဣရု၏ သမီး၏ ထမြောက်ပြန်ရှင်ခြင်းသည် ခရစ်တော်၏ နှစ်ခြင်းမင်္ဂလာတော်နှင့် ကဲသရိ ဖိလိပ္ပိမြို့တို့နှင့် ကိုက်ညီညွတ်သည်။ လက်ဝါးကပ်တိုင်မတိုင်မီ ခမည်းတော် မိန့်တော်မူခဲ့သောအခါ ဂေသရှေမန်ဥယျာဉ်နှင့် ခရစ်တော်၏ စိတ်ပူပန်ကြောင့်ကြခြင်းတို့သည် ကဲသရိ မာရိတိမမြို့နှင့် ကိုက်ညီညွတ်သည်။</w:t>
      </w:r>
    </w:p>
    <w:p>
      <w:pPr>
        <w:pStyle w:val="ArticleBody"/>
        <w:jc w:val="left"/>
      </w:pPr>
      <w:r>
        <w:rPr>
          <w:rFonts w:ascii="Myanmar Text" w:hAnsi="Myanmar Text" w:eastAsia="Myanmar Text" w:cs="Myanmar Text"/>
        </w:rPr>
        <w:t>အဆင့်အဆင့်အားဖြင့် ပေတရုသည် ရှိဆာရိယ ဖိလိပ္ပိ၌ ရှိမုန် ဘားယောနာ၏ အမည်ကို ပေတရုဟု ပြောင်းလဲပေးသောအခါ တံဆိပ်ခတ်ခြင်းခံရသော တစ်သိန်းလေးသောင်းလေးထောင်ကို ကိုယ်စားပြုသည်။ ပါနိအုံဟူသော ရှိဆာရိယ ဖိလိပ္ပိ၌ တံဆိပ်ခတ်ခြင်းခံရပြီးနောက်၊ ပေတရုသည် ပင်လယ်ကမ်းခြေ ရှိဆာရိယ၌ရှိသော ကော်နေလိ၏ ခေါ်သံကို ဖြေကြားရန် ဆက်လက်သွားနေစဉ်၊ တောင်၏ ဆဋ္ဌမနာရီသို့ သွား၍၊ အလံတော်တစ်ပါးကဲ့သို့ မြှောက်တင်ခြင်းခံရသည်။ ရှိဆာရိယ ဖိလိပ္ပိ၌ ပေတရုသည် ဘုရားသခင်၏ တံဆိပ်နှင့် ကြေညာရန်အတွက် သန်းခေါင်ယံကြွေးကြော်သံ၏ သတင်းစကားကို ယူဆောင်လျက် Exeter စခန်းစည်းဝေးပွဲမှ ထွက်ခွာသည်။ တံပိုးပွဲတော်ဖြင့် ကိုယ်စားပြုထားသော အစ္စလ</w:t>
      </w:r>
      <w:r>
        <w:rPr>
          <w:rFonts w:ascii="Nirmala UI" w:hAnsi="Nirmala UI" w:eastAsia="Nirmala UI" w:cs="Nirmala UI"/>
        </w:rPr>
        <w:t>ാം</w:t>
      </w:r>
      <w:r>
        <w:rPr>
          <w:rFonts w:ascii="Myanmar Text" w:hAnsi="Myanmar Text" w:eastAsia="Myanmar Text" w:cs="Myanmar Text"/>
        </w:rPr>
        <w:t>၏ သတင်းစကားသည် ပေတရုကို ပင်လယ်ကမ်းခြေ ရှိဆာရိယသို့ ဆက်လက်ပို့ဆောင်သည်။ အစ္စလ</w:t>
      </w:r>
      <w:r>
        <w:rPr>
          <w:rFonts w:ascii="Nirmala UI" w:hAnsi="Nirmala UI" w:eastAsia="Nirmala UI" w:cs="Nirmala UI"/>
        </w:rPr>
        <w:t>ാം</w:t>
      </w:r>
      <w:r>
        <w:rPr>
          <w:rFonts w:ascii="Myanmar Text" w:hAnsi="Myanmar Text" w:eastAsia="Myanmar Text" w:cs="Myanmar Text"/>
        </w:rPr>
        <w:t>၏ သတင်းစကားသည် ပေတရုကို လောက၏ မျက်မှောက်သို့ မြှောက်တင်သည်၊ အကြောင်းမှာ ပေတရုသည် တံပိုးပွဲတော်မတိုင်မီ အစ္စလ</w:t>
      </w:r>
      <w:r>
        <w:rPr>
          <w:rFonts w:ascii="Nirmala UI" w:hAnsi="Nirmala UI" w:eastAsia="Nirmala UI" w:cs="Nirmala UI"/>
        </w:rPr>
        <w:t>ാം</w:t>
      </w:r>
      <w:r>
        <w:rPr>
          <w:rFonts w:ascii="Myanmar Text" w:hAnsi="Myanmar Text" w:eastAsia="Myanmar Text" w:cs="Myanmar Text"/>
        </w:rPr>
        <w:t>၏ ပရောဖက်ပြုထားသော ရောက်ရှိလာမှုကို ကြိုတင်ဟောကိန်းထုတ်ခဲ့သောကြောင့် ဖြစ်သည်။</w:t>
      </w:r>
    </w:p>
    <w:p>
      <w:pPr>
        <w:pStyle w:val="ArticleScripture"/>
        <w:jc w:val="left"/>
      </w:pPr>
      <w:r>
        <w:rPr>
          <w:rFonts w:ascii="Myanmar Text" w:hAnsi="Myanmar Text" w:eastAsia="Myanmar Text" w:cs="Myanmar Text"/>
        </w:rPr>
        <w:t>ကြည့်ရှုလော့၊ ထာဝရဘုရား၏ ကြီးမြတ်၍ ကြောက်မက်ဖွယ်သော နေ့မရောက်မီ၊ ပရောဖက် ဧလိယကို သင်တို့ထံသို့ ငါစေလွှတ်မည်။ သူသည် ဖခင်တို့၏ စိတ်နှလုံးကို သားသမီးတို့ဘက်သို့လည်းကောင်း၊ သားသမီးတို့၏ စိတ်နှလုံးကို မိမိတို့၏ ဖခင်များဘက်သို့လည်းကောင်း လှည့်စေမည်။ ထိုသို့မဟုတ်လျှင် ငါလာ၍ မြေကြီးကို ကျိန်ခြင်းဖြင့် ဒဏ်ခတ်မည်။ မာလခိ ၄:၅၊ ၆။</w:t>
      </w:r>
    </w:p>
    <w:p>
      <w:pPr>
        <w:pStyle w:val="ArticleBody"/>
        <w:jc w:val="left"/>
      </w:pPr>
      <w:r>
        <w:rPr>
          <w:rFonts w:ascii="Myanmar Text" w:hAnsi="Myanmar Text" w:eastAsia="Myanmar Text" w:cs="Myanmar Text"/>
        </w:rPr>
        <w:t>အလွှာပေါ် အလွှာတင်၍ ကြည့်လျှင် ဧလိယသတင်းစကားသည် ဖခင်များကို မိမိတို့၏ သားသမီးများနှင့် ကိုက်ညီစေရန် တည်ဆောက်ထားသော သတင်းစကားပင် ဖြစ်သည်။ ဧလိယသည် မိမိ၏ သားသမီးများကို ပုံဖော်ပြသသော ဖခင်မီလာ ဖြစ်သည်။ တစ်သိန်းလေးသောင်းလေးထောင်တို့သည် ဝီလျံ မီလာ၏ သားသမီးများ ဖြစ်ကြပြီး၊ မီလာ၏ နှလုံးကို မိမိ၏ သားသမီးများထံသို့ လှည့်စေခြင်းဟူသည် မီလာရိုက် သမိုင်းကို ဧလိယ၏ သမိုင်းနှင့် ကိုက်ညီစေရန် ဖြစ်သကဲ့သို့၊ ယောဟန်နှစ်ခြင်းဆရာကိုလည်း တစ်သိန်းလေးသောင်းလေးထောင်နှင့် ဆက်နွှယ်သော သတင်းပို့သူနှင့် ကိုက်ညီစေရန် ဖြစ်သည်။ ဤလိုင်းလေးခုကို ကိုက်ညီစေခြင်း၏ အစိတ်အပိုင်းတစ်ရပ်မှာ ဧလိယ၊ ယောဟန်နှင့် မီလာတို့၏ စမ်းသပ်ခြင်းသမိုင်းတစ်ရပ်ချင်းစီ၌ လက်ရှိအမှန်တရား၏ တစ်ခုတည်းသော သတင်းစကားသည်—သတင်းပို့သူမှတစ်ဆင့် ရောက်လာသော သတင်းစကားသာ ဖြစ်ခဲ့ခြင်းပင် ဖြစ်သည်။</w:t>
      </w:r>
    </w:p>
    <w:p>
      <w:pPr>
        <w:pStyle w:val="ArticleScripture"/>
        <w:jc w:val="left"/>
      </w:pPr>
      <w:r>
        <w:rPr>
          <w:rFonts w:ascii="Myanmar Text" w:hAnsi="Myanmar Text" w:eastAsia="Myanmar Text" w:cs="Myanmar Text"/>
        </w:rPr>
        <w:t>ဂိလဒ်ပြည်သားတို့အနက်မှ ဖြစ်သော တိရှဘီလူ ဧလိယက အာဟပ်မင်းအား ပြောသည်ကား၊ ဣသရေလအမျိုး၏ ဘုရားသခင် ထာဝရဘုရား အသက်ရှင်တော်မူသည်အတိုင်း၊ ငါသည် ရှေ့တော်၌ ရပ်နေသောအရှင်၏ နာမတော်အားဖြင့် ဤနှစ်များအတွင်း၌ ငါ၏နှုတ်ကပတ်တော်မဟုတ်လျှင် နှင်းမကျ၊ မိုးမရွာရ။ ၁ ဓမ္မရာဇဝင် ၁၇း၁။</w:t>
      </w:r>
    </w:p>
    <w:p>
      <w:pPr>
        <w:pStyle w:val="ArticleBody"/>
        <w:jc w:val="left"/>
      </w:pPr>
      <w:r>
        <w:rPr>
          <w:rFonts w:ascii="Myanmar Text" w:hAnsi="Myanmar Text" w:eastAsia="Myanmar Text" w:cs="Myanmar Text"/>
        </w:rPr>
        <w:t>ယေရှုက ဧလိယဟု သတ်မှတ်ဖော်ပြခဲ့သော ယောဟန်၏ သတင်းစကားကို လက်မခံခဲ့သူများသည် ယေရှု၏ သွန်သင်ချက်များမှ အကျိုးမခံစားနိုင်ကြောင်းကိုလည်းကောင်း၊ ပထမကောင်းကင်တမန်၏ သတင်းစကားအဖြစ် ကိုယ်စားပြုထားသော မီလာ၏ သတင်းစကားကို ငြင်းပယ်ခဲ့သူများသည် ဒုတိယကောင်းကင်တမန်၏ သတင်းစကားမှ အကျိုးမခံစားနိုင်ကြောင်းကိုလည်းကောင်း Sister White သည် ရှင်းလင်းစွာ ဖော်ပြထားသည်။ မိုးသည် ဧလိယ၏ အမိန့်အတိုင်းသာ ရွာမည်ဟူသော ဧလိယ၏ ကြေညာချက်နှင့်အတူ၊ ဧလိယ၏ သတင်းစကားနှင့် ဗာလ၏ သတင်းစကားတို့အကြား ရွေးချယ်ရန် အမိန့်ပါဝင်သော အဆုံးစွန် စမ်းသပ်မှုလည်း လိုက်ပါလာခဲ့သည်။ “ဘယ်လောက်ကြာသေးသနည်း” ဟူသော ပရောဖက်ပြု သင်္ကေတသည် ဧလိယ၏ ကာမေလတောင်ကို တနင်္ဂနွေနေ့ဥပဒေနှင့် ကိုက်ညီစေသည်။</w:t>
      </w:r>
    </w:p>
    <w:p>
      <w:pPr>
        <w:pStyle w:val="ArticleScripture"/>
        <w:jc w:val="left"/>
      </w:pPr>
      <w:r>
        <w:rPr>
          <w:rFonts w:ascii="Myanmar Text" w:hAnsi="Myanmar Text" w:eastAsia="Myanmar Text" w:cs="Myanmar Text"/>
        </w:rPr>
        <w:t>ထို့ကြောင့် အာဟပ်သည် ဣသရေလအမျိုးသားအပေါင်းတို့ထံသို့ စေလွှတ်၍၊ ကရမေလတောင်ပေါ်သို့ ပရောဖက်တို့ကို စုဝေးစေ၏။ ဧလိယသည် လူအပေါင်းတို့ထံသို့ ချဉ်းကပ်လာ၍၊ “သင်တို့သည် အယူနှစ်မျိုးကြား၌ အဘယ်မျှကာလပတ်လုံး ယိမ်းယိုင်နေကြမည်နည်း။ ထာဝရဘုရားသည် ဘုရားသခင်ဖြစ်တော်မူလျှင် ကိုယ်တော်နောက်သို့ လိုက်ကြလော့။ သို့မဟုတ် ဗာလသည်ဖြစ်လျှင် သူ့နောက်သို့ လိုက်ကြလော့” ဟု ဆို၏။ သို့ရာတွင် လူတို့သည် သူ့အား စကားတစ်ခွန်းမျှ မပြန်ကြားကြ။ ထိုအခါ ဧလိယက လူတို့အား၊ “ငါ၊ ငါတစ်ယောက်တည်းသာ ထာဝရဘုရား၏ ပရောဖက်အဖြစ် ကျန်ရစ်သေး၏။ သို့သော် ဗာလ၏ ပရောဖက်တို့မှာ လူလေးရာငါးဆယ် ရှိကြ၏။ သို့ဖြစ်၍ နွားပျိုနှစ်ကောင်ကို ငါတို့အား ပေးစေကြလော့။ သူတို့သည် မိမိတို့အတွက် နွားပျိုတစ်ကောင်ကို ရွေးယူ၍ အပိုင်းပိုင်းခွဲပြီးလျှင် ထင်းပေါ်မှာ တင်ထားကြစေ။ သို့ရာတွင် အောက်၌ မီးမထည့်ကြစေနှင့်။ ငါလည်း အခြားသော နွားပျိုတစ်ကောင်ကို ပြင်ဆင်၍ ထင်းပေါ်မှာ တင်ထားမည်။ အောက်၌ မီးမထည့်။ ထို့နောက် သင်တို့သည် မိမိတို့ဘုရားတို့၏ နာမတော်ကို ခေါ်ကြလော့။ ငါလည်း ထာဝရဘုရား၏ နာမတော်ကို ခေါ်မည်။ မီးဖြင့် အဖြေပေးတော်မူသော ဘုရားသခင်သည် အမှန်ဘုရားသခင် ဖြစ်တော်မူစေ” ဟု ဆို၏။ လူအပေါင်းတို့ကလည်း “ဤစကားသည် ကောင်းလှ၏” ဟု ပြန်ဆိုကြ၏။ ၁ ဓမ္မရာဇဝင် ၁၈:၂၀–၂၄။</w:t>
      </w:r>
    </w:p>
    <w:p>
      <w:pPr>
        <w:pStyle w:val="ArticleBody"/>
        <w:jc w:val="left"/>
      </w:pPr>
      <w:r>
        <w:rPr>
          <w:rFonts w:ascii="Myanmar Text" w:hAnsi="Myanmar Text" w:eastAsia="Myanmar Text" w:cs="Myanmar Text"/>
        </w:rPr>
        <w:t>ကရမေလ်၏ စမ်းသပ်ချက်သည် သတင်းစကားနှစ်မျိုးအကြား ရွေးချယ်ရခြင်းဖြစ်သည်။ ထိုစမ်းသပ်ချက်သည် မှန်ကန်သော ပရောဖက်ပြုချက်နှင့် မမှန်သော ပရောဖက်ပြုချက်အကြား၊ ထို့ပြင် ယေဇဗေလ၏ စားပွဲ၌ ထိုင်နေသော ပရောဖက်များနှင့် သတင်းဆောင်ဧလိယအကြား ဖြစ်သော စမ်းသပ်ချက်ဖြစ်သည်။ ၎င်းသည် သတင်းဆောင်နှင့် သတင်းစကားအကြောင်း ဖြစ်သည်။ ၁၈၄၄ ခုနှစ်တွင် သခင်သည် မီလာကို မှန်ကန်သော ပရောဖက်အဖြစ်လည်းကောင်း၊ မီလာ၏ သတင်းစကားကို နှင်းရည်နှင့် မိုးအဖြစ်လည်းကောင်း ထင်ရှားပေါ်လွင်စေသော စမ်းသပ်ချက်တစ်ရပ်ကို ဖြစ်ပေါ်စေတော်မူသဖြင့် ကရမေလ်သည် ထပ်မံပြန်လည်ဖြစ်ပေါ်လာခဲ့သည်။ မှန်ကန်သော ပရောဖက်နှင့် မှန်ကန်သော သတင်းစကားကို မမှန်သော ပရောဖက်နှင့် မမှန်သော သတင်းစကားနှင့် နှိုင်းယှဉ်၍ ခွဲခြားဖော်ပြခြင်းကို Exeter စခန်းအစည်းအဝေး၌ Exeter တဲနှင့် Watertown အုပ်စု၏ တဲတို့အားဖြင့် ကိုယ်စားပြုဖော်ပြခဲ့သည်။ မှန်ကန်သောအရာကို မမှန်သောအရာနှင့် ဆန့်ကျင်နှိုင်းယှဉ်၍ ကိုယ်စားပြုသော တဲတော်နှစ်လုံးဖြစ်သည်။ ကရမေလ်၌ ပြုလုပ်ခဲ့သော ခွဲခြားသတ်မှတ်ချက်နှင့် ၁၈၄၄ ခုနှစ်၏ သမိုင်းကို ကေသရိဖိလိပ္ပု၌ ပေတရုသည် တံဆိပ်ခတ်ခံရ၍ အမှတ်လက္ခဏာတစ်ရပ်အဖြစ် တောင်ပေါ်သို့ မြှောက်တင်ခံရသောအခါတွင် ဖော်ထုတ်သိသာစေသည်။ သူ၏ သတင်းစကားသည် နောက်မိုး၏ တစ်ခုတည်းသော မှန်ကန်သတင်းစကားဖြစ်ကြောင်း သူက အခိုင်အမာ ဆိုထားခဲ့သောကြောင့် သူသည် မြှောက်တင်ခံရခြင်းဖြစ်သည်။ သူ၏ ကြိုတင်ဟောပြောချက် ပြည့်စုံအောင်မြင်သွားသောအခါ သူသည် မြှောက်တင်ခံရလေသည်။</w:t>
      </w:r>
    </w:p>
    <w:p>
      <w:pPr>
        <w:pStyle w:val="ArticleBody"/>
        <w:jc w:val="left"/>
      </w:pPr>
      <w:r>
        <w:rPr>
          <w:rFonts w:ascii="Myanmar Text" w:hAnsi="Myanmar Text" w:eastAsia="Myanmar Text" w:cs="Myanmar Text"/>
        </w:rPr>
        <w:t>တံပိုးပွဲသည် ပင်တေကုတ္တေပွဲကာလအတွင်း တတိယမြောက်ဖြစ်ပြီး စမ်းသပ်အမှတ်အသားလည်းဖြစ်သည်။ ထိုစမ်းသပ်အမှတ်အသားမတိုင်မီ ပေတရုက အစ္စလာမ်သည် “သန်းခေါင်ယံအော်ဟစ်ကြွေးကြော်ခြင်း” စတင်ကြေညာခြင်းကို အမှတ်အသားပြုရန် လွှတ်ပေးခံရမည်ဟု ဖော်ထုတ်သတ်မှတ်ထားသည်။ ပရောဖက်ပြုချက် ပြည့်စုံခြင်းပင် မီလာရိုက်များနှင့် ပရိုတက်စတင့်များအကြား ခွဲခြားမှုကို ဖြစ်စေခဲ့သည်၊ ထိုပရိုတက်စတင့်များသည် ကျော်လွန်၍ ထားခြင်းခံရသော ယခင်ပဋိညာဉ်လူမျိုးကို ကိုယ်စားပြုကြသည်။ ဧလိယသည် မှန်ကန်သောအရာနှင့် မှားယွင်းသောအရာတို့အကြား ခွဲခြားမှု ထင်ရှားပြသပြီးနောက် အတုအယောင် ပရောဖက်တို့ကို ကိုယ်တိုင် သတ်ဖြတ်ခဲ့သည်။ အစ္စလာမ်နှင့်ဆိုင်သော ကြိုတင်ဟောချက်တစ်ရပ် ပြည့်စုံသောအခါ၊ ထိုခွဲခြားမှုကို တံပိုးပွဲ၌ ပြုလုပ်သည်။</w:t>
      </w:r>
    </w:p>
    <w:p>
      <w:pPr>
        <w:pStyle w:val="ArticleBody"/>
        <w:jc w:val="left"/>
      </w:pPr>
      <w:r>
        <w:rPr>
          <w:rFonts w:ascii="Myanmar Text" w:hAnsi="Myanmar Text" w:eastAsia="Myanmar Text" w:cs="Myanmar Text"/>
        </w:rPr>
        <w:t>မီလာရေးသမိုင်း၌ “သန်းခေါင်ယံအော်သံ” သည် ပြင်ဆင်ခြင်းခံရပြီးနောက် ထိုအတိုင်း ပြည့်စုံလာခဲ့သော ပရောဖက်ပြုချက်တစ်ရပ်ဖြစ်သည်။ ၎င်းသည် ၁၈၄၄ ခုနှစ်၊ အောက်တိုဘာလ ၂၂ ရက်နေ့၌ ပြည့်စုံခဲ့ပြီး၊ ထို့အလျောက် မီလာ၏ မူလ “သန်းခေါင်ယံအော်သံ” အပေါ် နားလည်ချက်မှာ ၁၈၄၃ ခုနှစ်ကို ဆိုလိုခဲ့သည်။ ဆာမူယေလ စနိုးသည် ထိုသတင်းစကား၏ ပြင်ဆင်မှုကို ကိုယ်စားပြုပြီး၊ သူ၏ သတင်းစကားကို “စစ်မှန်သော” သန်းခေါင်ယံအော်သံ သတင်းစကားဟု သိရှိလာကြသည်။</w:t>
      </w:r>
    </w:p>
    <w:p>
      <w:pPr>
        <w:pStyle w:val="ArticleBody"/>
        <w:jc w:val="left"/>
      </w:pPr>
      <w:r>
        <w:rPr>
          <w:rFonts w:ascii="Myanmar Text" w:hAnsi="Myanmar Text" w:eastAsia="Myanmar Text" w:cs="Myanmar Text"/>
        </w:rPr>
        <w:t>၁၈၄၄ ခုနှစ်သည် မီလာ၏သတင်းစကားနှင့် ပရိုတက်စတင့်များ၏သတင်းစကားအကြားရှိ ကွာခြားချက်ကို ဖော်ပြသော သရုပ်ပြချက်တစ်ခုဖြစ်ခဲ့သည်။ စမ်းသပ်စစ်ဆေးခြင်း လုပ်ငန်းစဉ်တွင် ပရိုတက်စတင့်များသည် မီလာအားဖြင့် အသတ်ခံရကြပြီး၊ ထို့နောက် သူတို့သည် ဖောက်ပြန်ကျဆုံးသွားသော ပရိုတက်စတင့်ဝါဒ၊ ရောမ၏သမီးများ၊ ယေဇဗေလ၏ ယဇ်ပုရောဟိတ်များ ဖြစ်လာကြသည်။ ထိုကွာခြားချက်သည် ပရောဖက်ပြုသတင်းစကားကို လက်ခံခြင်း သို့မဟုတ် ငြင်းပယ်ခြင်းအားဖြင့် ထင်ရှားပေါ်လွင်ခဲ့သည်။ ယောဟန်နှင့် မီလာတို့၌ ပရောဖက်ပြုသတင်းစကားသည် ကျော်ဖြတ်ခံနေကြသော ယခင်ပဋိညာဉ်လူမျိုး၏ မှားယွင်းသောသတင်းစကားကို ဖော်ထုတ်ခဲ့သည်။ ဧလိယ၏သတင်းစကားက သူ၏စကားမပါလျှင် မိုးမရွာဟု ကြေညာခဲ့ပြီး၊ သုံးနှစ်ခွဲကြာပြီးနောက် ထိုကြေညာချက်၏ စမ်းသပ်မှုကို ထင်ရှားစေရန် ဖြစ်လာမည်ဖြစ်သည်။</w:t>
      </w:r>
    </w:p>
    <w:p>
      <w:pPr>
        <w:pStyle w:val="ArticleScripture"/>
        <w:jc w:val="left"/>
      </w:pPr>
      <w:r>
        <w:rPr>
          <w:rFonts w:ascii="Myanmar Text" w:hAnsi="Myanmar Text" w:eastAsia="Myanmar Text" w:cs="Myanmar Text"/>
        </w:rPr>
        <w:t>အဟပ်သည် ဧလိယကို မြင်သောအခါ၊ အဟပ်က သူ့အား၊ “ဣသရေလကို ဒုက္ခပေးသောသူသည် သင်လော” ဟု ဆိုလေ၏။ ထိုအခါ သူက ပြန်ဆိုသည်မှာ၊ “ငါသည် ဣသရေလကို ဒုက္ခမပေး။ သို့ရာတွင် ထာဝရဘုရား၏ ပညတ်တော်များကို သင်တို့ စွန့်ပစ်၍ ဗာလဘုရားများနောက်သို့ လိုက်သောကြောင့်၊ သင်နှင့် သင်၏အဘ၏အိမ်သည် ဣသရေလကို ဒုက္ခပေးကြပြီ။ ယခုအခါ လူကိုစေလွှတ်၍ ဣသရေလအမျိုးသားအပေါင်းတို့ကို ကာမေလတောင်သို့ ငါ့ထံ စုဝေးစေကြလော့။ ယေဇဗေလ၏ စားပွဲမှ စားသော ဗာလပရောဖက် လေးရာငါးဆယ်နှင့် တောအုပ်ပရောဖက် လေးရာတို့ကိုလည်း ခေါ်စုစေလော့။” ၁ ရာဇဝင်ချုပ် ၁၈:၁၇–၁၉။</w:t>
      </w:r>
    </w:p>
    <w:p>
      <w:pPr>
        <w:pStyle w:val="ArticleBody"/>
        <w:jc w:val="left"/>
      </w:pPr>
      <w:r>
        <w:rPr>
          <w:rFonts w:ascii="Myanmar Text" w:hAnsi="Myanmar Text" w:eastAsia="Myanmar Text" w:cs="Myanmar Text"/>
        </w:rPr>
        <w:t>မှားယွင်းသောအရာနှင့် မှန်ကန်သောအရာတို့အကြား ကွာခြားချက်သည်၊ ၎င်းသည် သတင်းပို့သူဖြစ်စေ သတင်းစကားဖြစ်စေ၊ သတင်းစကားနှင့် သတင်းပို့သူ နှစ်ဖက်စလုံးအပေါ် စွပ်စွဲချက်များ ပါဝင်သော စမ်းသပ်စစ်ဆေးခြင်း လုပ်ငန်းစဉ်တစ်ရပ်အတွင်း ထင်ရှားစွာ ဖော်ထုတ်ခံရသည်။ ဧလိယကိုပင် ဣသရေလကို ဒုက္ခပေးသောသူဟု စွပ်စွဲခဲ့ကြသည်၊ အကြောင်းမူကား သူ၏သတင်းစကားကြောင့် မိုးရေ ရပ်တန့်သွားခဲ့သောကြောင့် ဖြစ်သည်။ ဣသရေလ၌ မိုး ဆက်လက်ရွာသွန်းနေခဲ့မည်ဆိုလျှင်၊ ဧလိယနှင့်စပ်လျဉ်းသော အငြင်းပွားစရာတစ်စုံတစ်ရာ ပေါ်ပေါက်လာမည်မဟုတ်။ အဓိကအကြောင်းအရာမှာ ဧလိယ၏ ကြိုတင်ဟောကိန်းနှင့် သုံးနှစ်ခွဲကာလအတွင်း ထိုဟောကိန်း၏ ပြည့်စုံခြင်းအပေါ် အခြေခံနေခဲ့သည်။</w:t>
      </w:r>
    </w:p>
    <w:p>
      <w:pPr>
        <w:pStyle w:val="ArticleBody"/>
        <w:jc w:val="left"/>
      </w:pPr>
      <w:r>
        <w:rPr>
          <w:rFonts w:ascii="Myanmar Text" w:hAnsi="Myanmar Text" w:eastAsia="Myanmar Text" w:cs="Myanmar Text"/>
        </w:rPr>
        <w:t>ပေတရုသည် ခဲသရိဖိလိပ္ပိ၌ရှိသော အဆုံးအဖြတ်စမ်းသပ်မှုအခိုက်အတန့်—တံပိုးပွဲတော်ဖြစ်သကဲ့သို့၊ ထို့ပြင် မြည်းကို ဖြေလွှတ်ရာနေရာလည်းဖြစ်သော—သို့ ရောက်ရှိသောအခါ၊ သန်းခေါင်ယံ ကြွေးကြော်သံ၏ သတင်းစကားအစပြုခြင်းကို မှတ်သားထားသည်။ ပေတရုသည် ဧလိယကဲ့သို့ပင်၊ မိမိ၏ ကြိုတင်ဟောကိန်းကို အတည်ပြုခြင်းကို ယခုတလော မြင်တွေ့ခဲ့ပြီးဖြစ်ကာ၊ မှန်ကန်သောအရာနှင့် မှားယွင်းသောအရာတို့အကြား ကွဲပြားခြားနားမှုကို လူအပေါင်းတို့ မြင်နိုင်စေရန် ထင်ရှားပြသပြီးဖြစ်သည်။ ထိုကြိုတင်ဟောကိန်း၏ အတည်ပြုခြင်းကို—အဆုံးအဖြတ်စမ်းသပ်မှုဖြစ်သော—တံပိုးပွဲတော်အားဖြင့် ကိုယ်စားပြုထားသည်။ ထိုကြိုတင်ဟောကိန်းကို 1840 နှင့် 1844 တို့နှစ်ခုလုံးအားဖြင့် ပုံသဏ္ဍာန်တင်ပြထားပြီး၊ ထိုနေရာများ၌ ကြိုတင်ဟောကိန်းတစ်ရပ်ကို ပြင်ဆင်၍ ထို့နောက် ပြည့်စုံစေခဲ့သည်။ ဂျိုဆီယား လစ်ချ်၏ ပြင်ဆင်ထားသော ကြိုတင်ဟောကိန်းသည် 1840 ခုနှစ်၊ ဩဂုတ် 11 ရက်တွင် ပထမကောင်းကင်တမန်ကို အားဖြည့်ပေးခဲ့ပြီး၊ မီလာ၏ 1843 ခုနှစ်နှစ်ကို ဆိုင်သော ကြိုတင်ဟောကိန်းကို စနိုးက ပြင်ဆင်ခဲ့သည်။</w:t>
      </w:r>
    </w:p>
    <w:p>
      <w:pPr>
        <w:pStyle w:val="ArticleScripture"/>
        <w:jc w:val="left"/>
      </w:pPr>
      <w:r>
        <w:rPr>
          <w:rFonts w:ascii="Myanmar Text" w:hAnsi="Myanmar Text" w:eastAsia="Myanmar Text" w:cs="Myanmar Text"/>
        </w:rPr>
        <w:t>“၁၈၄၀ ပြည့်နှစ်တွင် ပရောဖက်ပြုချက်၏ ထူးခြားသော ပြည့်စုံခြင်းတစ်ရပ်သည် လူအများအကြား ကျယ်ပြန့်သော စိတ်ဝင်စားမှုကို နှိုးဆော်ခဲ့သည်။ ထိုမတိုင်မီ နှစ်နှစ်က၊ ဒုတိယကြွလာခြင်းအကြောင်း ဟောပြောသော ဦးဆောင်ဓမ္မဆရာများထဲမှ တစ်ဦးဖြစ်သော Josiah Litch သည် ဗျာဒိတ်ကျမ်း ၉ အပေါ် အနက်ဖွင့်ဆိုချက်တစ်စောင်ကို ထုတ်ဝေခဲ့ပြီး၊ အော့တိုမန်အင်ပါယာ၏ ပျက်စီးကျဆုံးမှုကို ကြိုတင်ခန့်မှန်းခဲ့သည်။ သူ၏တွက်ချက်မှုများအရ၊ ဤအာဏာသည်... ၁၈၄၀ ပြည့်နှစ် ဩဂုတ်လ ၁၁ ရက်နေ့တွင် လဲကျပျက်စီးရမည်ဖြစ်သည်၊ ထိုနေ့၌ ကွန်စတန်တီနိုပယ်ရှိ အော့တိုမန်အာဏာသည် ချိုးဖျက်ခံရမည်ဟု မျှော်လင့်နိုင်သည်။ ထို့ပြင် ဤသို့ပင် ဖြစ်လာမည်ဟု ကျွန်ုပ် ယုံကြည်သည်။”</w:t>
      </w:r>
    </w:p>
    <w:p>
      <w:pPr>
        <w:pStyle w:val="ArticleScripture"/>
        <w:jc w:val="left"/>
      </w:pPr>
      <w:r>
        <w:rPr>
          <w:rFonts w:ascii="Myanmar Text" w:hAnsi="Myanmar Text" w:eastAsia="Myanmar Text" w:cs="Myanmar Text"/>
        </w:rPr>
        <w:t>“သတ်မှတ်ထားသော အချိန်တိတိ၌ပင်၊ တူရကီသည် မိမိ၏ သံအမတ်များမှတစ်ဆင့် ဥရောပ၏ မဟာမိတ် အင်အားကြီးနိုင်ငံများ၏ အကာအကွယ်ကို လက်ခံခဲ့ပြီး၊ ထို့ကြောင့် မိမိကိုယ်ကို ခရစ်ယာန်နိုင်ငံများ၏ ထိန်းချုပ်မှုအောက်သို့ ထားရှိလိုက်သည်။ ထိုအဖြစ်အပျက်သည် ပရောဖက်ပြုချက်ကို တိတိကျကျ ပြည့်စုံစေခဲ့သည်။ ထိုအကြောင်းကို လူသိများလာသောအခါ၊ လူအများအပြားသည် မီလာနှင့် သူ၏ အပေါင်းပါများက လက်ခံကျင့်သုံးခဲ့သော ပရောဖက်ပြုချက်အနက်ဖော်ခြင်း၏ မူများ မှန်ကန်ကြောင်းကို ယုံကြည်လာကြပြီး၊ ကြွလာခြင်း လှုပ်ရှားမှုအပေါ် အံ့ဖွယ်သော အရှိန်အဟုန်တစ်ရပ် ပေးအပ်ခံရသည်။ ပညာရှိ၍ ရာထူးဂုဏ်သိက္ခာရှိသော အမျိုးသားများသည် မီလာနှင့် ပူးပေါင်းကာ သူ၏ အမြင်များကို ဟောပြောခြင်းနှင့် ထုတ်ဝေခြင်းတို့၌ ပါဝင်ခဲ့ကြပြီး၊ 1840 မှ 1844 ခုနှစ်အထိ ထိုအမှုတော်သည် လျင်မြန်စွာ ကျယ်ပြန့်သွားခဲ့သည်။” The Great Controversy, 334, 335.</w:t>
      </w:r>
    </w:p>
    <w:p>
      <w:pPr>
        <w:pStyle w:val="ArticleBody"/>
        <w:jc w:val="left"/>
      </w:pPr>
      <w:r>
        <w:rPr>
          <w:rFonts w:ascii="Myanmar Text" w:hAnsi="Myanmar Text" w:eastAsia="Myanmar Text" w:cs="Myanmar Text"/>
        </w:rPr>
        <w:t>လစ်ချ်၏ ကြိုတင်ဟောကိန်းသည် အစ္စလာမ်နှင့် သက်ဆိုင်၍၊ စနိုး၏ ကြိုတင်ဟောကိန်းသည် ပိတ်ထားသောတံခါးနှင့် သက်ဆိုင်ခဲ့သည်။ လစ်ချ်၏ ကြိုတင်ဟောကိန်းသည် ပြည့်စုံလာသောအခါ၊ ထိုသတင်းစကားကို တည်ထောင်ပေးခဲ့သော နည်းလမ်းကို လက်ခံခဲ့ကြပြီး၊ ထိုသတင်းစကားကို လက်ခံခဲ့သူတို့သည် သတင်းပို့သူနှင့် “ပေါင်းစည်း” ခဲ့ကြသည်။ ကြိုတင်ဟောကိန်း၏ ပြည့်စုံခြင်းအတွင်း၌ သတင်းစကားနှင့် သတင်းပို့သူ နှစ်ရပ်စလုံးကို အသိအမှတ်ပြုခဲ့ကြသည်။ လစ်ချ်၏ ကြိုတင်ဟောကိန်းသည် အစ္စလာမ်နှင့် သက်ဆိုင်၍၊ စနိုး၏ ကြိုတင်ဟောကိန်းသည် ပိတ်ထားသောတံခါးနှင့် သက်ဆိုင်ခဲ့သည်။</w:t>
      </w:r>
    </w:p>
    <w:p>
      <w:pPr>
        <w:pStyle w:val="ArticleScripture"/>
        <w:jc w:val="left"/>
      </w:pPr>
      <w:r>
        <w:rPr>
          <w:rFonts w:ascii="Myanmar Text" w:hAnsi="Myanmar Text" w:eastAsia="Myanmar Text" w:cs="Myanmar Text"/>
        </w:rPr>
        <w:t>“ဘုရားသခင်၏ လူမျိုးတို့သည် ဝမ်းမြောက်သော မျှော်လင့်ခြင်းဖြင့် မိမိတို့၏ အရှင်ကို စောင့်မျှော်လျက်ရှိကြသည်ကို ငါမြင်ရ၏။ သို့ရာတွင် ဘုရားသခင်သည် သူတို့ကို စမ်းသပ်တော်မူရန် ရည်ရွယ်တော်မူ၏။ ပရောဖက်ပြုကာလကာလများကို တွက်ချက်ရာ၌ ဖြစ်ပေါ်ခဲ့သော အမှားတစ်ခုကို ကိုယ်တော်၏ လက်တော်က ဖုံးကွယ်ထားတော်မူ၏။ မိမိတို့၏ အရှင်ကို စောင့်မျှော်နေကြသောသူတို့သည် ထိုအမှားကို မတွေ့ရှိကြသကဲ့သို့၊ ထိုအချိန်ကာလကို ဆန့်ကျင်ခဲ့ကြသော အလွန်ပညာတတ်သောသူများလည်း ထိုအမှားကို မမြင်တွေ့နိုင်ကြပေ။ ဘုရားသခင်သည် မိမိ၏ လူမျိုးတို့ကို စိတ်ပျက်ခြင်းတစ်ရပ်နှင့် တွေ့ကြုံစေတော်မူရန် ရည်ရွယ်တော်မူ၏။ အချိန်ကာလ လွန်သွားသောအခါ၊ မိမိတို့၏ ကယ်တင်ရှင်ကို ဝမ်းမြောက်သော မျှော်လင့်ခြင်းဖြင့် စောင့်မျှော်ခဲ့ကြသောသူတို့သည် ဝမ်းနည်း၍ စိတ်ဓာတ်ကျသွားကြသော်လည်း၊ ယေရှု၏ ပေါ်ထွန်းခြင်းကို မချစ်ဘဲ ကြောက်ရွံ့ခြင်းကြောင့်သာ ထိုသတင်းစကားကို လက်ခံခဲ့ကြသောသူတို့မူကား၊ မျှော်လင့်ထားသော အချိန်၌ ကိုယ်တော် မကြွလာသောကြောင့် ဝမ်းမြောက်နေကြ၏။ သူတို့၏ ယုံကြည်ကြောင်း ထုတ်ဖော်ဝန်ခံမှုသည် စိတ်နှလုံးကို မထိခိုက်စေခဲ့သကဲ့သို့ အသက်တာကိုလည်း မသန့်ရှင်းစေခဲ့ပေ။ အချိန်ကာလ လွန်သွားခြင်းသည် ထိုသို့သော စိတ်နှလုံးများကို ဖော်ထုတ်ရန် အလွန်သင့်လျော်စွာ စီစဉ်ထားခြင်းဖြစ်၏။ သူတို့သည် မိမိတို့၏ ကယ်တင်ရှင်၏ ပေါ်ထွန်းခြင်းကို အမှန်တကယ် ချစ်မြတ်နိုးခဲ့ကြသော ဝမ်းနည်း၍ စိတ်ပျက်နေသူများကို ပထမဦးဆုံး လှည့်ထွက်ကာ လှောင်ပြောင်ကြသောသူများ ဖြစ်ကြ၏။ စမ်းသပ်ရာအချိန်၌ ဆုတ်ခွာ၍ နောက်ပြန်လှည့်မည့်သူများကို ဖော်ထုတ်နိုင်ရန် မိမိ၏ လူမျိုးတို့ကို စမ်းသပ်တော်မူ၍ ထိုးဖောက်စစ်ဆေးသော စမ်းသပ်ချက်တစ်ရပ် ပေးတော်မူရာ၌ ဘုရားသခင်၏ ပညာကို ငါမြင်ရ၏။”</w:t>
      </w:r>
    </w:p>
    <w:p>
      <w:pPr>
        <w:pStyle w:val="ArticleScripture"/>
        <w:jc w:val="left"/>
      </w:pPr>
      <w:r>
        <w:rPr>
          <w:rFonts w:ascii="Myanmar Text" w:hAnsi="Myanmar Text" w:eastAsia="Myanmar Text" w:cs="Myanmar Text"/>
        </w:rPr>
        <w:t>“ယေရှုနှင့် ကောင်းကင်ဗိုလ်ခြေတော်အပေါင်းတို့သည် မိမိတို့၏ဝိညာဉ်ချစ်မြတ်နိုးသောသူကို တွေ့မြင်ရမည်ဟု ချိုမြိန်သောမျှော်လင့်ခြင်းဖြင့် ကာလရှည်ကြာစွာ တောင့်တနေခဲ့သူတို့အပေါ် သနားကရုဏာနှင့် ချစ်ခြင်းမေတ္တာဖြင့် ကြည့်ရှုတော်မူကြ၏။ သူတို့၏ စုံစမ်းခြင်းအချိန်၌ ထောက်မစောင့်ရှောက်ရန် ကောင်းကင်တမန်တို့သည် သူတို့အနီးတွင် ဝဲပျံလျက်ရှိကြ၏။ ကောင်းကင်မှ ပေးပို့တော်မူသော အလင်းကို မခံယူလိုကြသောကြောင့် ကောင်းကင်သတင်းစကားကို လက်ခံယူရန် ပျက်ကွက်ခဲ့သူတို့မူကား မှောင်မိုက်ထဲ၌ ကျန်ရစ်ခဲ့ကြပြီး၊ ဘုရားသခင်၏ အမျက်တော်သည်လည်း သူတို့အပေါ် လောင်ကျွမ်းတော်မူ၏။ မိမိတို့၏ အရှင်သည် အဘယ်ကြောင့် မကြွလာတော်မူသနည်းဟု နားမလည်နိုင်ခဲ့သော သစ္စာရှိသည့် ထိုစိတ်ပျက်ရသူတို့ကိုမူ မှောင်မိုက်ထဲ၌ ပစ်ထားတော်မမူ။ သူတို့သည် ပရောဖက်ပြုကာလအပိုင်းအခြားတို့ကို ရှာဖွေလေ့လာရန် မိမိတို့၏ သမ္မာကျမ်းစာများထံသို့ တစ်ဖန် ပို့ဆောင်ခြင်းခံရကြ၏။ ကိန်းဂဏန်းများမှ သခင်ဘုရား၏ လက်တော်ကို ဖယ်ရှားတော်မူပြီး၊ အမှားကို ရှင်းလင်းဖော်ပြတော်မူ၏။ ပရောဖက်ပြုကာလအပိုင်းအခြားတို့သည် 1844 ခုနှစ်တိုင်အောင် ရောက်ရှိကြောင်း၊ ထိုကာလအပိုင်းအခြားတို့သည် 1843 ခုနှစ်၌ အဆုံးသတ်ကြောင်း ပြသရန် သူတို့တင်ပြခဲ့သော သက်သေအထောက်အထားတူညီသမျှကပင် ၎င်းတို့သည် 1844 ခုနှစ်၌ အဆုံးသတ်မည်ဖြစ်ကြောင်းကို သက်သေပြနေသည်ကို သူတို့မြင်တွေ့ကြ၏။ ဘုရားသခင်၏ နှုတ်ကပတ်တော်မှ အလင်းသည် သူတို့၏ အခြေအနေအပေါ် ထွန်းလင်းလာခဲ့ပြီး၊ ‘ထိုရူပါရုံသည် နှောင့်နှေးလျှင်ပင်၊ ၎င်းကို စောင့်ဆိုင်းလော့’ ဟူသော စောင့်ရသောကာလတစ်ခုရှိကြောင်းကို သူတို့တွေ့ရှိကြ၏။ ခရစ်တော်၏ ချက်ချင်းကြွလာတော်မူခြင်းအပေါ် သူတို့၏ ချစ်ခြင်းမေတ္တာကြောင့်၊ အမှန်တကယ် စောင့်မျှော်နေသူတို့ကို ထင်ရှားစေရန် ရည်ရွယ်ထားသော ရူပါရုံ၏ နှောင့်နှေးမှုကို သူတို့ မမြင်မိခဲ့ကြ။ ထိုနောက် သူတို့၌ အချိန်ဆိုင်ရာ အမှတ်အသားတစ်ခုကို တစ်ဖန် ရရှိကြ၏။ သို့ရာတွင် 1843 ခုနှစ်တွင် သူတို့၏ ယုံကြည်ခြင်းကို ထင်ရှားစေခဲ့သော ထိုစိတ်အားထက်သန်မှုနှင့် လုံ့လပြင်းပြမှုအဆင့်အတန်းသို့ ပြင်းထန်သော စိတ်ပျက်ခြင်းကို ကျော်လွန်၍ တက်မလာနိုင်သူ များစွာရှိကြောင်းကိုလည်း ငါမြင်ရ၏။</w:t>
      </w:r>
    </w:p>
    <w:p>
      <w:pPr>
        <w:pStyle w:val="ArticleScripture"/>
        <w:jc w:val="left"/>
      </w:pPr>
      <w:r>
        <w:rPr>
          <w:rFonts w:ascii="Myanmar Text" w:hAnsi="Myanmar Text" w:eastAsia="Myanmar Text" w:cs="Myanmar Text"/>
        </w:rPr>
        <w:t>“စာတန်နှင့် သူ၏ကောင်းကင်တမန်တို့သည် သူတို့အပေါ် အောင်ပွဲခံကြ၏။ သတင်းစကားကို မခံယူလိုသူတို့ကလည်း မိမိတို့၏ အဝေးကိုမြင်နိုင်သော ဆင်ခြင်သုံးသပ်မှုနှင့် ဉာဏ်ပညာကြောင့် မိမိတို့ကိုယ်ကို မိမိတို့ ချီးကျူးဂုဏ်ပြုကြပြီး၊ သူတို့ခေါ်သကဲ့သို့ ထိုလှည့်ဖြားမှုကို မခံယူခဲ့ခြင်းအတွက် မိမိတို့ကိုယ်ကို ကျေနပ်အားရနေကြ၏။ သူတို့သည် မိမိတို့ကိုယ်တိုင်အပေါ် ဘုရားသခင်၏ အကြံတော်ကို ငြင်းပယ်လျက်ရှိကြောင်းကို မသိကြဘဲ၊ ကောင်းကင်မှ ပို့ဆောင်တော်မူသော သတင်းစကားကို အသက်တာဖြင့် ဖော်ပြလျက်ရှိသော ဘုရားသခင်၏ လူမျိုးတော်ကို စိတ်ရှုပ်ထွေးစေရန် စာတန်နှင့် သူ၏ကောင်းကင်တမန်တို့နှင့် တစ်စိတ်တစ်ဝမ်းတည်း ပူးပေါင်းလုပ်ဆောင်လျက်ရှိကြ၏။”</w:t>
      </w:r>
    </w:p>
    <w:p>
      <w:pPr>
        <w:pStyle w:val="ArticleScripture"/>
        <w:jc w:val="left"/>
      </w:pPr>
      <w:r>
        <w:rPr>
          <w:rFonts w:ascii="Myanmar Text" w:hAnsi="Myanmar Text" w:eastAsia="Myanmar Text" w:cs="Myanmar Text"/>
        </w:rPr>
        <w:t>“ဤသတင်းစကားကို ယုံကြည်သူတို့သည် အသင်းတော်များအတွင်း၌ ဖိနှိပ်ခြင်းကို ခံရကြသည်။ အချိန်ကာလတစ်ခုအတွင်း၌ ထိုသတင်းစကားကို မလက်ခံလိုသူတို့သည် မိမိတို့၏ စိတ်နှလုံးထဲရှိ ခံစားချက်များအတိုင်း မပြုမူဝံ့ကြဘဲ ကြောက်ရွံ့ခြင်းကြောင့် ချုပ်တည်းထားကြ၏။ သို့ရာတွင် အချိန်ကာလ၏ ကူးလွန်သွားခြင်းက သူတို့၏ အမှန်တကယ်သော ခံစားချက်များကို ထင်ရှားစေခဲ့သည်။ ပရောဖက်ပြုထားသော ကာလအပိုင်းအခြားများသည် 1844 ခုနှစ်တိုင်အောင် ဆက်လက်ရောက်ရှိကြောင်း စောင့်မျှော်နေသူတို့သည် မိမိတို့ မဖြစ်မနေ သက်သေခံရမည်ဟု ခံစားခဲ့ကြသော သက်သေခံချက်ကို တိတ်ဆိတ်စေလိုကြသည်။ ယုံကြည်သူတို့သည် မိမိတို့၏ အမှားကို ရှင်းလင်းပြတ်သားစွာ ဖော်ပြကြပြီး၊ 1844 ခုနှစ်တွင် မိမိတို့၏ သခင်ဘုရားကို အဘယ်ကြောင့် မျှော်လင့်ခဲ့ကြောင်း အကြောင်းရင်းများကိုလည်း တင်ပြကြသည်။ သူတို့ကို ဆန့်ကျင်သူများသည် တင်ပြထားသော အားကြီးသော အကြောင်းပြချက်များကို ဆန့်ကျင်ရန် မည်သည့် အကြောင်းပြချက်မျှ မဆောင်ခဲ့နိုင်ကြပေ။ သို့သော်လည်း အသင်းတော်များ၏ အမျက်ဒေါသသည် လောင်ကျွမ်းလာ၏။ သူတို့သည် သက်သေအထောက်အထားကို နားမထောင်ရန်နှင့် အခြားသူများ မကြားနိုင်စေရန် အသင်းတော်များအတွင်းမှ ထိုသက်သေခံချက်ကို ပိတ်ပင်ထုတ်ပယ်ရန် ဆုံးဖြတ်ထားကြသည်။ ဘုရားသခင် ပေးသနားတော်မူသော အလင်းကို အခြားသူတို့ထံမှ မတားဆီးဝံ့သောသူတို့သည် အသင်းတော်များမှ ထုတ်ပယ်ခြင်းကို ခံရကြ၏။ သို့ရာတွင် ယေရှုသည် သူတို့နှင့်အတူ ရှိတော်မူခဲ့ပြီး၊ သူတို့သည် မျက်နှာတော်၏ အလင်း၌ ဝမ်းမြောက်ကြ၏။ သူတို့သည် ဒုတိယကောင်းကင်တမန်၏ သတင်းစကားကို လက်ခံရန် အသင့်ပြင်ဆင်ထားကြသည်။” Early Writings, 235–237.</w:t>
      </w:r>
    </w:p>
    <w:p>
      <w:pPr>
        <w:pStyle w:val="ArticleBody"/>
        <w:jc w:val="left"/>
      </w:pPr>
      <w:r>
        <w:rPr>
          <w:rFonts w:ascii="Myanmar Text" w:hAnsi="Myanmar Text" w:eastAsia="Myanmar Text" w:cs="Myanmar Text"/>
        </w:rPr>
        <w:t>ပေတရုသည် လစ်ချ်ကဲ့သို့ အစ္စလာမ်နှင့် နိုင်ငံတစ်ခု၏ အဆုံးသတ်နှင့်ဆိုင်သော ပြင်ဆင်ထားသော ကြိုတင်ဟောကိန်းကို တင်ပြသူ၊ နှင့် စနိုးကဲ့သို့ ပိတ်ထားသောတံခါးအကြောင်း ပြင်ဆင်ထားသော ကြိုတင်ဟောကိန်းကိုလည်း တင်ပြသူဖြစ်သည့် တစ်သိန်းလေးသောင်းလေးဆယ့်လေးထောင်ကို ကိုယ်စားပြုသည်။ လစ်ချ်၏ အစ္စလာမ်ဆိုင်ရာ ဒုတိယအမင်္ဂလာသတင်းသည် ပြင်ပဆိုင်ရာ ကြိုတင်ဟောကိန်းတစ်ရပ်ဖြစ်ပြီး၊ စနိုး၏ ပိတ်ထားသောတံခါးသည် အတွင်းပိုင်းဆိုင်ရာ ကြိုတင်ဟောကိန်းတစ်ရပ်ဖြစ်သည်။ စနိုးအတွက် ထိုလုပ်ငန်းသည် သခင်ဘုရားက ကိန်းဂဏန်းများပေါ်မှ မိမိလက်ကို ဖယ်ရှားတော်မူသောအခါ စတင်ခဲ့ပြီး၊ ထိုအချိန်တွင် ယခင်က 1843 ကို သက်သေပြသည်ဟု ထင်မှတ်ထားခဲ့သော အထောက်အထားတူညီသော်လည်း အမှန်အားဖြင့် 1844 ခုနှစ်၊ အောက်တိုဘာ 22 ရက်ကို သက်သေပြနေကြောင်း မြင်တွေ့လာခဲ့ကြသည်။ လစ်ချ်အတွက်မူ ထိုသည် ပြည့်စုံလာသောအခါ ဗျာဒိတ်ကျမ်း အခန်းကြီး 10 ၏ ကောင်းကင်တမန်ကို မြေပြင်နှင့် ပင်လယ်ပေါ်သို့ ဆင်း၍ ရပ်စေသော တွက်ချက်မှုတစ်ရပ်ဖြစ်သည်။</w:t>
      </w:r>
    </w:p>
    <w:p>
      <w:pPr>
        <w:pStyle w:val="ArticleBody"/>
        <w:jc w:val="left"/>
      </w:pPr>
      <w:r>
        <w:rPr>
          <w:rFonts w:ascii="Myanmar Text" w:hAnsi="Myanmar Text" w:eastAsia="Myanmar Text" w:cs="Myanmar Text"/>
        </w:rPr>
        <w:t>လစ်ချ်သည် မိမိ၏ ခန့်မှန်းချက် ပြည့်စုံမည့်အချိန်မတိုင်မီ ဆယ်ရက်ကြိုတင်၍ ၎င်းကို ပြန်လည်တွက်ချက်ခဲ့သည်ဟူသော အချက်က၊ ယခင် ခန့်မှန်းချက်တစ်ခုကို ပြင်ဆင်တည့်မတ်ခြင်း၏ အမှုကို စမ်းသပ်မှုတစ်ရပ်အဖြစ် သတ်မှတ်ပေးသည်။ ၁၈၄၀ ခုနှစ်၌ အစပြု၍ ၁၈၄၄ ခုနှစ်၌ အဆုံးသတ်ခြင်းသည်၊ အမှန်တကယ် “Midnight Cry” ဖြစ်လာစေရန် ပြန်လည်တွက်ချက်ထားသော ခန့်မှန်းချက်တစ်ခု၏ ပရောဖက်ပြု သင်္ကေတတစ်ရပ် ဖြစ်သလော။ “Midnight Cry” ကို ကြေညာခြင်းဖြင့် အဆုံးသတ်ခဲ့သော Millerite သမိုင်း၏ alpha နှင့် omega သည်၊ တစ်သိန်းလေးသောင်းလေးထောင်တို့၏ အမှန်တကယ် “Midnight Cry” ၏ ပရောဖက်ပြု လက္ခဏာရပ်များကို အမှန်တကယ် ပုံဆောင်ညွှန်းပြသသလော။</w:t>
      </w:r>
    </w:p>
    <w:p>
      <w:pPr>
        <w:pStyle w:val="ArticleBody"/>
        <w:jc w:val="left"/>
      </w:pPr>
      <w:r>
        <w:rPr>
          <w:rFonts w:ascii="Myanmar Text" w:hAnsi="Myanmar Text" w:eastAsia="Myanmar Text" w:cs="Myanmar Text"/>
        </w:rPr>
        <w:t>ပြင်ဆင်ထားသော ခန့်မှန်းချက်ကို ကြေညာသော ကာလနှစ်ခုပေါင်းလုံးတွင်၊ ထိုသတင်းစကားသည် လူတို့ကို စိတ်အနှောင့်အယှက်ဖြစ်စေခဲ့သောကြောင့် Millerite သတင်းစကားကို ဆန့်ကျင်သည့် အငြင်းပွားမှု ပေါ်ထွန်းခဲ့သည်။ ပေတရုသည် Caesarea Philippi တွင် ရပ်နေသည့်အခါ၊ Caesarea Philippi မတိုင်မီကပင် စတင်ခဲ့သော သတင်းစကားနှင့်စပ်လျဉ်း၍ အငြင်းပွားမှုတစ်ရပ် ရှိနေသည်။ အကြောင်းမူကား၊ မိုးရွာမည့် သတင်းစကားသည် ပေတရု၏ စကားအားဖြင့်သာ ကျရောက်မည်ဖြစ်ကြောင်း အတည်ပြုပေးသော ပြည့်စုံခြင်း ဖြစ်သောကြောင့်ဖြစ်သည်။ Caesarea Philippi သည် တံပိုးပွဲတော်နှင့် ကိုက်ညီပြီး၊ ထိုအရာသည် ခရစ်တော်က ဒုတိယကောင်းကင်တမန်ကို ကိုယ်စားပြုသော တပည့်နှစ်ယောက်ကို အစ္စလာမ်၏ မြည်းကို ဖြည်လွှတ်စေရန် စေလွှတ်ခြင်းနှင့် ကိုက်ညီသည်။ အစ္စလာမ်၏ မြည်းကို ဖြည်လွှတ်ခြင်းသည် Exeter camp meeting တွင် Midnight Cry သတင်းစကား၏ အစပြုခြင်းကို ကြေညာသည်။ အကြောင်းမူကား၊ ဩဂုတ်လ ၁၃ ရက်နေ့တွင် မြင်းစီး၍ တစ်ရက်နောက်ကျကာ ရောက်လာသော Samuel Snow သည်—ဖွင့်ပွဲနေ့၌ ရောက်လာမည့်အစား စောင့်ဆိုင်းနေခဲ့သူဖြစ်သဖြင့်—tarrying time ၏ အဆုံးနှင့်၊ အစည်းအဝေးသည် ၁၇ ရက်နေ့၌ အဆုံးသတ်သောအခါ ဒီလှိုင်းကြီးကဲ့သို့ သယ်ဆောင်သွားမည့် သတင်းစကား၏ အစကို မှတ်သားပေးသည်။</w:t>
      </w:r>
    </w:p>
    <w:p>
      <w:pPr>
        <w:pStyle w:val="ArticleBody"/>
        <w:jc w:val="left"/>
      </w:pPr>
      <w:r>
        <w:rPr>
          <w:rFonts w:ascii="Myanmar Text" w:hAnsi="Myanmar Text" w:eastAsia="Myanmar Text" w:cs="Myanmar Text"/>
        </w:rPr>
        <w:t>မီလလာိတ် သမိုင်း၏ အငြင်းပွားမှု၊ ရှင်ဘုရင် အာဟပ်၏ စွပ်စွဲချက်များ၊ ထို့ပြင် ခရစ်တော် ယေရုရှလင်မြို့သို့ ဝင်ရောက်တော်မူစဉ် အငြင်းအခုံများဖြင့် ဆန့်ကျင်ခဲ့ကြသော ယုဒလူတို့၏ ခုခံမှုတို့သည်၊ တံပိုးပွဲတော်တွင် မြည်းကို ဖြေချလိုက်သောအခါ အဆုံးသတ်သို့ ရောက်သော အငြင်းပွားမှုတစ်ရပ်ကို အားလုံးပင် ညွှန်ပြနေကြသည်။ မြည်းကို ဖြေချခြင်းသည် အနာဂတ္တိတစ်ရပ်၏ အတည်ပြုချက်ဖြစ်ပြီး၊ ထိုအနာဂတ္တိသည် အစတွင် ကဲဆာရိယာ ဖိလိပ္ပိ၌ အက်ဒဗင်တစ်ဝါဒအပေါ် ပိတ်ထားသော တံခါးတစ်ခု ရှိသည်ကို၎င်း၊ ကာလအဆုံး၌ ကဲဆာရိယာ မာရိတီမာ၌ ပိတ်ထားသော တံခါးတစ်ခု ရှိသည်ကို၎င်း ဖော်ထုတ်ညွှန်ပြသည်။ မြည်းသည် အမေရိကန်ပြည်ထောင်စုကို ထိခိုက်ဒဏ်ခတ်သော တတိယဘေး၏ အစ္စလာမ်ကို ကိုယ်စားပြုသော သင်္ကေတဖြစ်ပြီး၊ ထိုတွင် တင်နက်စီပြည်နယ်၊ နက်ရှ်ဗီးလ်လည်း ပါဝင်သည်။ ၂၀၂၀ ခုနှစ်၊ ဇူလိုင် ၁၈ ရက်နေ့၏ မအောင်မြင်ခဲ့သော ခန့်မှန်းချက်သည် ယခုအခါ သခင်သည် မိမိ၏ လက်ကို ဖယ်ရှားတော်မူ၍ ယေရှုခရစ်၏ ဗျာဒိတ်တော်ကို တံဆိပ်ဖွင့်တော်မူသဖြင့် တဖြည်းဖြည်း ပြုပြင်ခြင်း ခံနေရသည်။ ထိုတံဆိပ်ဖွင့်ခြင်းသည် ၂၀၂၃ ခုနှစ်၊ ဇူလိုင်လတွင် တောကန္တာရ၌ စတင်ခဲ့သည်။</w:t>
      </w:r>
    </w:p>
    <w:p>
      <w:pPr>
        <w:pStyle w:val="ArticleHeading"/>
        <w:jc w:val="left"/>
      </w:pPr>
      <w:r>
        <w:rPr>
          <w:rFonts w:ascii="Myanmar Text" w:hAnsi="Myanmar Text" w:eastAsia="Myanmar Text" w:cs="Myanmar Text"/>
        </w:rPr>
        <w:t>ဒန်နီယေလ် အခန်း ၁၁ ၏ ရူပါရုံ</w:t>
      </w:r>
    </w:p>
    <w:p>
      <w:pPr>
        <w:pStyle w:val="ArticleBody"/>
        <w:jc w:val="left"/>
      </w:pPr>
      <w:r>
        <w:rPr>
          <w:rFonts w:ascii="Myanmar Text" w:hAnsi="Myanmar Text" w:eastAsia="Myanmar Text" w:cs="Myanmar Text"/>
        </w:rPr>
        <w:t>တံပိုးပွဲတော်သည် တတိယအမင်္ဂလာဖြစ်သော သတ္တမတံပိုးကို ကိုယ်စားပြု၏၊ ထိုတတိယအမင်္ဂလာသည် အစ္စလာမ်ဖြစ်သည်။ တံပိုးဟူသည် စစ်ပွဲနှင့်ဆိုင်သော ပြင်ပသတိပေးသတင်းစကားတစ်ရပ်ဖြစ်သော်လည်း၊ သန့်ရှင်းသော စုဝေးပွဲသို့ ခေါ်ယူသော အတွင်းပိုင်းခေါ်သံအဖြစ်လည်း နားလည်နိုင်သည်။ ဒုတိယဗိမာန်တော် စမ်းသပ်ကာလ၏ သုံးဆယ်ရက်တာ စမ်းသပ်မှု အဆုံးသတ်ချိန်တွင် စတင်သော လစ်မပ်စ်စမ်းသပ်မှုအဖြစ်၊ ၎င်းသည် ပြင်ပနှင့် အတွင်းပိုင်း နှစ်မျိုးလုံးဆိုင်သော သတင်းစကားဖြစ်သည်။ ပထမ အခြေခံကျသော စမ်းသပ်မှုသည် Daniel 11:14 တွင် ဖော်ပြထားသကဲ့သို့ အန္တိခရစ်၏ ပြင်ပဆိုင်ရာ ရူပါရုံနှင့်အတူ 2024 ခုနှစ် နွေဦးရာသီတွင် ရောက်ရှိလာခဲ့သည်။</w:t>
      </w:r>
    </w:p>
    <w:p>
      <w:pPr>
        <w:pStyle w:val="ArticleScripture"/>
        <w:jc w:val="left"/>
      </w:pPr>
      <w:r>
        <w:rPr>
          <w:rFonts w:ascii="Myanmar Text" w:hAnsi="Myanmar Text" w:eastAsia="Myanmar Text" w:cs="Myanmar Text"/>
        </w:rPr>
        <w:t>ထိုကာလများ၌ တောင်ဘက်ရှင်ဘုရင်ကို ဆန့်ကျင်၍ လူအများ ထကြွလာကြလိမ့်မည်။ သင်၏လူမျိုးအတွင်းမှ အကြမ်းဖက်သူတို့လည်း ရူပါရုံကို တည်စေရန် မိမိတို့ကိုယ်ကို မြှောက်တင်ကြလိမ့်မည်။ သို့သော် သူတို့သည် လဲကျကြလိမ့်မည်။ ဒံယေလ ၁၁း၁၄။</w:t>
      </w:r>
    </w:p>
    <w:p>
      <w:pPr>
        <w:pStyle w:val="ArticleBody"/>
        <w:jc w:val="left"/>
      </w:pPr>
      <w:r>
        <w:rPr>
          <w:rFonts w:ascii="Myanmar Text" w:hAnsi="Myanmar Text" w:eastAsia="Myanmar Text" w:cs="Myanmar Text"/>
        </w:rPr>
        <w:t>ယခင်အခန်းသည် Panium ကို မိတ်ဆက်ပေးခဲ့ပြီး၊ Panium ၏ သက်သေခံချက်သည် အခန်းဆယ့်ငါးအထိ ဆက်လက်တည်ရှိ၏။</w:t>
      </w:r>
    </w:p>
    <w:p>
      <w:pPr>
        <w:pStyle w:val="ArticleScripture"/>
        <w:jc w:val="left"/>
      </w:pPr>
      <w:r>
        <w:rPr>
          <w:rFonts w:ascii="Myanmar Text" w:hAnsi="Myanmar Text" w:eastAsia="Myanmar Text" w:cs="Myanmar Text"/>
        </w:rPr>
        <w:t>အကြောင်းမူကား၊ မြောက်ဘက်မင်းသည် ပြန်လာ၍ ယခင်ထက် များစွာကြီးမားသော လူအစုအဝေးကို တင်ပြစုဆောင်းမည်။ နှစ်အချို့ကုန်လွန်ပြီးနောက် သူသည် ကြီးမားသောစစ်တပ်နှင့် စည်းစိမ်ဥစ္စာအများအပြားကိုပါယူဆောင်လျက် အမှန်စင်စစ် လာမည်။ ဒံယေလ ၁၁:၁၃။</w:t>
      </w:r>
    </w:p>
    <w:p>
      <w:pPr>
        <w:pStyle w:val="ArticleBody"/>
        <w:jc w:val="left"/>
      </w:pPr>
      <w:r>
        <w:rPr>
          <w:rFonts w:ascii="Myanmar Text" w:hAnsi="Myanmar Text" w:eastAsia="Myanmar Text" w:cs="Myanmar Text"/>
        </w:rPr>
        <w:t>ဒံယေလ ၁၁:၁၀ မှ ၁၅ ထိပါသော မြောက်ဘက်၏ ရှင်ဘုရင်သည် ပုပ္ပာဓိကအာဏာ၏ ကိုယ်စားပြုအင်အား ဖြစ်ပြီး၊ သံကန့်လန့်ကာ၏ နံရံကို ဖယ်ရှားသည့်အချိန်၊ ၁၉၈၉ ခုနှစ် နိုဝင်ဘာ ၉ ရက်တွင် ဘာလင်နံရံ ကျဆုံးခြင်းအားဖြင့် ပုံဆောင်ပြသထားသကဲ့သို့၊ ထိုအရာကို အခန်းငယ် ၁၀ တွင် ရော်နယ် ရေဂန်အားဖြင့် ကိုယ်စားပြုဖော်ပြထားသည်။ အခန်းငယ် ၁၆ သည် တနင်္ဂနွေဥပဒေ၌ အသင်းတော်နှင့် နိုင်ငံတော် အကြား ခွဲခြားထားသော နံရံကို ဖယ်ရှားခြင်းကို မှတ်သားပြထားသည်။ အခန်းငယ် ၁၁ နှင့် ၁၂ တို့သည် ၂၀၁၄ ခုနှစ်တွင် စတင်ခဲ့သော ယူကရိန်းစစ်ပွဲကို ကိုယ်စားပြုပြီး၊ အခန်းငယ် ၁၃ သည် ၂၀၂၄ ခုနှစ် ရွေးကောက်ပွဲကို ဖော်ညွှန်းထားသည်။ ထိုအချိန်၌ ရေဂန်နောက်ပိုင်း ရှစ်မြောက်သမ္မတ ဖြစ်သကဲ့သို့၊ ယခင်သမ္မတ ခုနစ်ဦးထဲမှ ပေါ်ထွက်လာသော ရှစ်မြောက်သမ္မတလည်း ဖြစ်သော ထရမ့်သည် ပိုမိုကြီးမားသော အာဏာနှင့်အတူ “ပြန်လာ” သည်ဟု ဆိုရမည်၊ အကြောင်းမူကား သူ ပြန်လာသောအခါ “ယခင်အကြိမ်ထက် ပိုမိုကြီးမားသော လူအုပ်စုကို ထုတ်ဖော်မည်၊ ထို့ပြင် သတ်မှတ်ထားသော နှစ်ကာလအချို့နောက်တွင် အမှန်ပင် လာမည်” ဖြစ်သောကြောင့် ဖြစ်သည်။ “သတ်မှတ်ထားသော နှစ်ကာလအချို့” ဟူသည် ဂျိုး ဘိုင်ဒန်၏ လေးနှစ်ကာလကို ဆိုလိုသည်။</w:t>
      </w:r>
    </w:p>
    <w:p>
      <w:pPr>
        <w:pStyle w:val="ArticleBody"/>
        <w:jc w:val="left"/>
      </w:pPr>
      <w:r>
        <w:rPr>
          <w:rFonts w:ascii="Myanmar Text" w:hAnsi="Myanmar Text" w:eastAsia="Myanmar Text" w:cs="Myanmar Text"/>
        </w:rPr>
        <w:t>၂၀၂၄ ခုနှစ်နောက်ပိုင်းတွင်၊ အခန်းငယ် ၁၃ နှင့် ကိုက်ညီသကဲ့သို့၊ ရောမသည် Panium ၏ ပရောဖက်ပြုသမိုင်းထဲသို့ မိမိကိုယ်ကို ထည့်သွင်းလာမည်။ ၂၀၂၅ ခုနှစ် မေလ ၈ ရက်နေ့တွင်၊ ဝိညာဉ်ရေးဆိုင်ရာ ဘုန်းအသရေရှိသော ပြည်တော်မှ ပထမဆုံးသော ပုပ်ရဟန်းမင်းကြီးကို ရွေးချယ်ခဲ့ကြပြီး၊ သူသည် ပရောဖက်ပြုဆိုင်ရာ အရေးပါသော လက္ခဏာများစွာကို သယ်ဆောင်ထားသော “Leo” ဟူသော အမည်ကို ရွေးယူခဲ့သည်။ ထို့နောက် အခန်းငယ် ၁၅ တွင် စစ်ပွဲသည် စတင်ပါဝင်လာသည်။</w:t>
      </w:r>
    </w:p>
    <w:p>
      <w:pPr>
        <w:pStyle w:val="ArticleScripture"/>
        <w:jc w:val="left"/>
      </w:pPr>
      <w:r>
        <w:rPr>
          <w:rFonts w:ascii="Myanmar Text" w:hAnsi="Myanmar Text" w:eastAsia="Myanmar Text" w:cs="Myanmar Text"/>
        </w:rPr>
        <w:t>ထို့ကြောင့် မြောက်ဘက်၏ ရှင်ဘုရင်သည် လာ၍ မြေတောင်တင်ကာ ခိုင်ခံ့စွာကာရံထားသော မြို့တို့ကို သိမ်းယူလိမ့်မည်။ တောင်ဘက်၏ လက်ရုံးတို့သည် မတော်မတရား ခံမရနိုင်ကြသကဲ့သို့၊ သူ၏ ရွေးချယ်ထားသော လူမျိုးလည်း မတော်မတရား ခံမရနိုင်ကြဘဲ၊ ခုခံရန် အင်အားတစ်စုံတစ်ရာမျှလည်း ရှိမည်မဟုတ်။ Daniel 11:15.</w:t>
      </w:r>
    </w:p>
    <w:p>
      <w:pPr>
        <w:pStyle w:val="ArticleBody"/>
        <w:jc w:val="left"/>
      </w:pPr>
      <w:r>
        <w:rPr>
          <w:rFonts w:ascii="Myanmar Text" w:hAnsi="Myanmar Text" w:eastAsia="Myanmar Text" w:cs="Myanmar Text"/>
        </w:rPr>
        <w:t>ပနီယုမ်၏ တိုက်ပွဲသည် အခန်းငယ် ဆယ့်ငါးတွင် စတင်ဖြစ်ပွားလျက်ရှိပြီး၊ Donald Trump ဖြင့် ကိုယ်စားပြုထားသော မြေသားတိရစ္ဆာန်သည် တောင်နိုင်ငံတော်ကို အနိုင်ယူမည်ဖြစ်သည်။ အခန်းငယ် ဆယ့်တစ်တွင် ဖော်ပြသော တောင်၏မင်းကြီးသည် ယူကရိန်းနှင့် စစ်ပွဲကို စတင်ခဲ့သည်။ ယူကရိန်းသည် ပုပ်ရဟန်းမင်းစနစ်၏ ကိုယ်စားလှယ်အာဏာဖြစ်ပြီး၊ အခန်းငယ် ဆယ်တွင် ဖော်ပြထားသော ပုပ်ရဟန်းမင်းစနစ်၏ ကိုယ်စားလှယ်အာဏာဖြစ်သည့် အမေရိကန်ပြည်ထောင်စုက ငွေကြေးထောက်ပံ့၍ အားပေးထောက်ခံခဲ့သော အာဏာဖြစ်သည်။ တောင်၏မင်းကြီးသည် ရာဖျာ၏ တိုက်ပွဲတွင် အောင်ပွဲခံမည်ဖြစ်သော်လည်း၊ ထိုအောင်ပွဲ၏ နောက်ဆက်တွဲအခြေအနေတွင် နဂါးဆန်သော တောင်နိုင်ငံတော်တစ်ရပ်၏ ပျက်စီးကျဆုံးမှုနှင့် အမြဲဆက်စပ်နေသော တဖြည်းဖြည်း ပြိုကွဲပျက်သုဉ်းခြင်းကြောင့်၊ မြောက်၏မင်းကြီးသည် ယခင်ကထက် ပိုမိုအားကြီးစွာဖြင့် ပြန်လည်ရောက်ရှိလာကာ ပနီယုမ်၏ တိုက်ပွဲအတွက် ပြင်ဆင်နေစဉ်၊ တောင်၏မင်းကြီးသည် အလွန်အားနည်းလွယ်ကူသော အနေအထားတစ်ရပ်သို့ ကျရောက်သွားသည်။ ၂၀၁၄ ခုနှစ်တွင် အမေရိကန်ပြည်ထောင်စုက ယူကရိန်းစစ်ပွဲကို စတင်စေသောအချိန်၌ ရုရှားနှင့် ပူတင်တို့သည် တောင်၏မင်းကြီးဖြစ်ကြသည်။ ၂၀၂၂ ခုနှစ်တွင် ကျူးကျော်ဝင်ရောက်မှု စတင်ခဲ့ပြီး သွေးစီးဆင်းလာခဲ့သည်။ ၂၀၂၄ ခုနှစ်တွင် မြောက်၏မင်းကြီးသည် ပြန်လည်ရောက်ရှိလာခဲ့သည်။</w:t>
      </w:r>
    </w:p>
    <w:p>
      <w:pPr>
        <w:pStyle w:val="ArticleBody"/>
        <w:jc w:val="left"/>
      </w:pPr>
      <w:r>
        <w:rPr>
          <w:rFonts w:ascii="Myanmar Text" w:hAnsi="Myanmar Text" w:eastAsia="Myanmar Text" w:cs="Myanmar Text"/>
        </w:rPr>
        <w:t>ပေတရုသည် ကဲသရိဖိလိပ္ပိ၌ ရှိနေ၏။ ထိုအရာသည် ညသန်းခေါင်ကြွေးကြော်သံ၏ သတင်းစကားကို ကြွေးကြော်ခြင်း၏ အစဖြစ်၏။ ပေတရုသည် ဧလိယ၊ ထို့ပြင် လစ်ချ်နှင့် စနိုးတို့အားဖြင့် ကိုယ်စားပြုထားသော မီလာရိုက်တို့ကဲ့သို့ပင်၊ ယခင်က ပိတ်ထားသောတံခါးနှင့် အစ္စလာမ်အကြောင်း ပရောဖက်ပြု ခန့်မှန်းချက်တစ်ရပ်ကို တင်ပြခဲ့ပြီးဖြစ်၏။ ထိုခန့်မှန်းချက်၏ ပြည့်စုံခြင်းသည် နောက်မိုး၏ မှန်ကန်သောသတင်းစကားနှင့် မှားယွင်းသောသတင်းစကားတို့၏ ကွာခြားချက်ကိုလည်းကောင်း၊ မှန်ကန်သော သံတမန်များနှင့် မှားယွင်းသော သံတမန်များတို့၏ ကွာခြားချက်ကိုလည်းကောင်း ဖော်ထုတ်ပြသ၏။ ပေတရု၏ သတင်းစကားသည် နက်ရှဗီးလ်နှင့် အစ္စလာမ်ဆိုင်ရာ ပြင်ဆင်ထားသော သတင်းစကားဖြစ်၏။ ထို့ပြင် သူသည် ကဲသရိဖိလိပ္ပိ၌ ရပ်နေသောအခါ၊ အခန်းငယ် ၁၆ ၏ တနင်္ဂနွေနေ့ ဥပဒေသို့ ဦးတည်သွားစေသော စစ်ပွဲဖြစ်သည့် ပေနီယံ၌ ရပ်နေခြင်းဖြစ်၏။ ပေတရု၏ ခန့်မှန်းချက်၏ ပြည့်စုံခြင်းသည် အစ္စလာမ်ကို လွှတ်ပေးသောအချိန်၊ တစ်နည်းအားဖြင့် တစ်ကြောင်းပေါ်တစ်ကြောင်းအရ ပေနီယံ၏ စစ်ပွဲ ရောက်ရှိလာသောအချိန်၌ပင်၊ ညသန်းခေါင်ကြွေးကြော်သံ၏ သတင်းစကား ကြွေးကြော်ခြင်း စတင်ခြင်းကို ဖော်ထုတ်ပြသ၏။</w:t>
      </w:r>
    </w:p>
    <w:p>
      <w:pPr>
        <w:pStyle w:val="ArticleHeading"/>
        <w:jc w:val="left"/>
      </w:pPr>
      <w:r>
        <w:rPr>
          <w:rFonts w:ascii="Myanmar Text" w:hAnsi="Myanmar Text" w:eastAsia="Myanmar Text" w:cs="Myanmar Text"/>
        </w:rPr>
        <w:t>ဒန်နီယေလ အခန်းဆယ်၏ ရူပါရုံ</w:t>
      </w:r>
    </w:p>
    <w:p>
      <w:pPr>
        <w:pStyle w:val="ArticleBody"/>
        <w:jc w:val="left"/>
      </w:pPr>
      <w:r>
        <w:rPr>
          <w:rFonts w:ascii="Myanmar Text" w:hAnsi="Myanmar Text" w:eastAsia="Myanmar Text" w:cs="Myanmar Text"/>
        </w:rPr>
        <w:t>တံပိုးပွဲတော်သည် အစ္စလ</w:t>
      </w:r>
      <w:r>
        <w:rPr>
          <w:rFonts w:ascii="Nirmala UI" w:hAnsi="Nirmala UI" w:eastAsia="Nirmala UI" w:cs="Nirmala UI"/>
        </w:rPr>
        <w:t>ాం</w:t>
      </w:r>
      <w:r>
        <w:rPr>
          <w:rFonts w:ascii="Myanmar Text" w:hAnsi="Myanmar Text" w:eastAsia="Myanmar Text" w:cs="Myanmar Text"/>
        </w:rPr>
        <w:t>ဖြစ်သော တတိယအမင်္ဂလာနှင့် တစ်ပြိုင်နက်တည်း ဖြစ်သော သတ္တမတံပိုးကို ကိုယ်စားပြုသည်။ တံပိုးဆိုသည်မှာ သတိပေးသတင်းစကားတစ်ရပ်ဖြစ်သကဲ့သို့၊ သန့်ရှင်းသော စုဝေးပွဲသို့ ခေါ်ယူသော ခေါ်သံလည်း ဖြစ်သည်။ ထို့ပြင် ဒုတိယဗိမာန် စမ်းသပ်မှု၏ ရက်သုံးဆယ်ကာလ အဆုံးသတ်သည့်အချိန်၌ စတင်လာသော ခွဲခြားသိမြင်စေသော စမ်းသပ်ချက်လည်း ဖြစ်သည်။ အန္တိခရစ်၏ အခြေခံကျသော ပထမ ပြင်ပစမ်းသပ်ခြင်းဆိုင်ရာ ရူပါရုံသည် ၂၀၂၄ ခုနှစ် နွေဦးကာလ၌ ရောက်ရှိလာခဲ့ပြီး၊ ဒံယေလ ၁၀ တွင် ကိုယ်စားပြုထားသကဲ့သို့ ခရစ်တော်၏ ဒုတိယ အတွင်းပိုင်းစမ်းသပ်ခြင်းဆိုင်ရာ ရူပါရုံသည် ၂၀၂၆ ခုနှစ်၌ ရောက်ရှိလာခဲ့သည်။</w:t>
      </w:r>
    </w:p>
    <w:p>
      <w:pPr>
        <w:pStyle w:val="ArticleScripture"/>
        <w:jc w:val="left"/>
      </w:pPr>
      <w:r>
        <w:rPr>
          <w:rFonts w:ascii="Myanmar Text" w:hAnsi="Myanmar Text" w:eastAsia="Myanmar Text" w:cs="Myanmar Text"/>
        </w:rPr>
        <w:t>ထို့နောက် ငါသည် မျက်စိကို မြှောက်၍ ကြည့်လျှင်၊ အို၊ ပိတ်ချောဝတ်ဆင်သော လူတစ်ဦးကို တွေ့ရ၏။ သူ၏ ခါး၌ ဥဖတ်ရွှေစင်ဖြင့် ချည်နှောင်ထား၏။ သူ၏ ကိုယ်ခန္ဓာသည် ဘေရိလ်ကျောက်ကဲ့သို့ ဖြစ်၏။ သူ၏ မျက်နှာသည် လျှပ်စစ်အလင်း ပေါ်ထွန်းသကဲ့သို့ ဖြစ်၏။ သူ၏ မျက်လုံးများသည် မီးအိမ်ကဲ့သို့ ဖြစ်၏။ သူ၏ လက်နှစ်ဖက်နှင့် ခြေနှစ်ဖက်တို့သည် ပွတ်တိုက်တောက်ပြောင်သော ကြေးဝါရောင်ကဲ့သို့ ဖြစ်၏။ သူ၏ စကားသံသည် လူအစုအဝေးကြီး၏ အသံကဲ့သို့ ဖြစ်၏။</w:t>
      </w:r>
    </w:p>
    <w:p>
      <w:pPr>
        <w:pStyle w:val="ArticleScripture"/>
        <w:jc w:val="left"/>
      </w:pPr>
      <w:r>
        <w:rPr>
          <w:rFonts w:ascii="Myanmar Text" w:hAnsi="Myanmar Text" w:eastAsia="Myanmar Text" w:cs="Myanmar Text"/>
        </w:rPr>
        <w:t>ထိုရူပါရုံကို ငါ ဒံယေလ တစ်ယောက်တည်းသာ မြင်ရ၏။ အကြောင်းမူကား ငါနှင့်အတူရှိသောသူတို့သည် ထိုရူပါရုံကို မမြင်ကြသော်လည်း၊ ကြီးမားသော တုန်လှုပ်ခြင်းတစ်ရပ်သည် သူတို့အပေါ်သို့ ကျရောက်သဖြင့်၊ သူတို့သည် ကိုယ်ကို ဝှက်ရန် ထွက်ပြေးကြ၏။</w:t>
      </w:r>
    </w:p>
    <w:p>
      <w:pPr>
        <w:pStyle w:val="ArticleScripture"/>
        <w:jc w:val="left"/>
      </w:pPr>
      <w:r>
        <w:rPr>
          <w:rFonts w:ascii="Myanmar Text" w:hAnsi="Myanmar Text" w:eastAsia="Myanmar Text" w:cs="Myanmar Text"/>
        </w:rPr>
        <w:t>ထို့ကြောင့် ငါသည် တစ်ယောက်တည်းသာ ကျန်ရစ်၍ ဤကြီးမြတ်သော ရူပါရုံကို မြင်ရ၏။ ငါ၌ ခွန်အားတစ်စုံတစ်ရာမျှ မကျန်ရစ်တော့။ အကြောင်းမူကား ငါ၏ အဆင်းလှပမှုသည် ငါအတွင်း၌ ယိုယွင်းပျက်စီးခြင်းသို့ ပြောင်းလဲသွား၍ ငါသည် ခွန်အားကို မထိန်းသိမ်းနိုင်တော့။</w:t>
      </w:r>
    </w:p>
    <w:p>
      <w:pPr>
        <w:pStyle w:val="ArticleScripture"/>
        <w:jc w:val="left"/>
      </w:pPr>
      <w:r>
        <w:rPr>
          <w:rFonts w:ascii="Myanmar Text" w:hAnsi="Myanmar Text" w:eastAsia="Myanmar Text" w:cs="Myanmar Text"/>
        </w:rPr>
        <w:t>သို့ရာတွင် ငါသည် သူ၏စကားသံကို ကြား၏။ သူ၏စကားသံကို ငါကြားသောအခါ ငါသည် မျက်နှာမှောက်လျက် မြေသို့မျက်နှာချကာ နက်ရှိုင်းသောအိပ်ခြင်းသို့ ကျရောက်လေ၏။</w:t>
      </w:r>
    </w:p>
    <w:p>
      <w:pPr>
        <w:pStyle w:val="ArticleScripture"/>
        <w:jc w:val="left"/>
      </w:pPr>
      <w:r>
        <w:rPr>
          <w:rFonts w:ascii="Myanmar Text" w:hAnsi="Myanmar Text" w:eastAsia="Myanmar Text" w:cs="Myanmar Text"/>
        </w:rPr>
        <w:t>ထိုအခါ ကြည့်ရှုလော့၊ လက်တစ်ဖက်သည် အကျွန်ုပ်ကို ထိတွေ့၍ ဒူးထောက်လျက်၊ လက်ဖဝါးများပေါ်၌ ထောက်လျက်နေစေ၏။ ထို့နောက် သူက အကျွန်ုပ်အား “အလွန်ချစ်မြတ်နိုးခြင်းခံရသောသူ ဒံယေလ၊ ငါသည် သင့်အား ပြောဆိုသောစကားတို့ကို နားလည်လော့၊ တည့်မတ်စွာ ရပ်လော့။ အကြောင်းမူကား ယခု ငါသည် သင့်ထံသို့ စေလွှတ်ခြင်းခံရပြီ” ဟု ဆို၏။ ထိုစကားကို သူသည် အကျွန်ုပ်အား ပြောဆိုပြီးနောက် အကျွန်ုပ်သည် တုန်လှုပ်လျက် ရပ်နေ၏။ ထို့နောက် သူက အကျွန်ုပ်အား “ဒံယေလ၊ မကြောက်နှင့်။ အကြောင်းမူကား သင်သည် နားလည်ရန် စိတ်နှလုံးထား၍ သင်၏ဘုရားသခင်၏ရှေ့တော်၌ ကိုယ်ကို နှိမ့်ချဆုံးမရန် စတင်ခဲ့သော ပထမနေ့မှစ၍ သင်၏စကားတို့သည် ကြားနာခြင်းခံရပြီ။ ငါသည်လည်း သင်၏စကားတို့ကြောင့် လာရပြီ။ သို့ရာတွင် ပါရှားနိုင်ငံ၏ မင်းသားသည် ငါ့ကို နှစ်ဆယ့်တစ်ရက်တိုင်တိုင် ဆန့်ကျင်တားဆီးခဲ့၏။ သို့သော် ကြည့်ရှုလော့၊ အကြီးအကဲမင်းသားတို့တွင် တစ်ပါးဖြစ်သော မိက္ခေလသည် ငါ့ကို ကူညီရန် ရောက်လာ၏။ ထို့ကြောင့် ငါသည် ပါရှားဘုရင်တို့နှင့်အတူ ထိုအရပ်၌ ကျန်နေခဲ့၏။ ယခုမူကား နောက်ဆုံးသောကာလ၌ သင့်လူမျိုးအပေါ် ဖြစ်လာမည့်အရာကို သင်နားလည်စေရန် ငါလာပြီ။ အကြောင်းမူကား ထိုရူပါရုံသည် များစွာသော နေ့ရက်များအတွက် ဖြစ်သေး၏” ဟု ဆို၏။ ထိုသို့သော စကားတို့ကို သူသည် အကျွန်ုပ်အား ပြောဆိုပြီးသောအခါ အကျွန်ုပ်သည် မျက်နှာကို မြေသို့ ငုံ့ချလိုက်၍ စကားမပြောနိုင်သောသူ ဖြစ်လေ၏။</w:t>
      </w:r>
    </w:p>
    <w:p>
      <w:pPr>
        <w:pStyle w:val="ArticleScripture"/>
        <w:jc w:val="left"/>
      </w:pPr>
      <w:r>
        <w:rPr>
          <w:rFonts w:ascii="Myanmar Text" w:hAnsi="Myanmar Text" w:eastAsia="Myanmar Text" w:cs="Myanmar Text"/>
        </w:rPr>
        <w:t>ထိုအခါ လူသားတို့၏ပုံသဏ္ဍာန်နှင့်တူသောသူတစ်ပါးသည် လာ၍ ငါ၏နှုတ်ခမ်းကိုထိလေ၏။ ထို့နောက် ငါသည် နှုတ်ကိုဖွင့်၍ စကားပြောကာ ငါ၏ရှေ့၌ ရပ်နေသောသူအား၊ “အရှင်မြတ်၊ ဤရူပါရုံကြောင့် အကျွန်ုပ်၏ဝေဒနာတို့သည် အကျွန်ုပ်အပေါ်သို့ ကျရောက်လာပြီး၊ အကျွန်ုပ်၌ ခွန်အားမကျန်ရစ်တော့ပါ။ အကြောင်းမူကား ဤအရှင်မြတ်၏ကျွန်သည် ဤအရှင်မြတ်နှင့် အဘယ်သို့ စကားပြောနိုင်ပါမည်နည်း။ အကျွန်ုပ်အနေဖြင့် ချက်ချင်းပင် ခွန်အားမကျန်ရစ်တော့သကဲ့သို့၊ အကျွန်ုပ်၌ အသက်ရှူခြင်းလည်း မကျန်ရစ်တော့ပါ” ဟုဆိုလေ၏။</w:t>
      </w:r>
    </w:p>
    <w:p>
      <w:pPr>
        <w:pStyle w:val="ArticleScripture"/>
        <w:jc w:val="left"/>
      </w:pPr>
      <w:r>
        <w:rPr>
          <w:rFonts w:ascii="Myanmar Text" w:hAnsi="Myanmar Text" w:eastAsia="Myanmar Text" w:cs="Myanmar Text"/>
        </w:rPr>
        <w:t>ထိုနောက် လူတစ်ယောက်၏ အသွင်အပြင်နှင့်တူသောသူတစ်ဦးသည် တဖန်လာ၍ အကျွန်ုပ်ကို ထိမိပြီး အကျွန်ုပ်ကို အားပေး၏။ ထို့နောက် သူက၊ “အလွန်ချစ်မြတ်နိုးခြင်းခံရသောသူ၊ မကြောက်နှင့်။ သင်၌ ငြိမ်သက်ခြင်းရှိစေသတည်း။ အားယူလော့၊ ဟုတ်ကဲ့၊ အားယူလော့” ဟု ဆို၏။ သူသည် အကျွန်ုပ်အား ထိုသို့ ပြောသောအခါ၊ အကျွန်ုပ်သည် အားရလာ၍၊ “အကျွန်ုပ်၏ သခင်၊ ပြောတော်မူပါ။ ကိုယ်တော်သည် အကျွန်ုပ်ကို အားပေးတော်မူပြီ” ဟု ဆို၏။ ဒံယေလ ၁၀:၅–၁၉။</w:t>
      </w:r>
    </w:p>
    <w:p>
      <w:pPr>
        <w:pStyle w:val="ArticleBody"/>
        <w:jc w:val="left"/>
      </w:pPr>
      <w:r>
        <w:rPr>
          <w:rFonts w:ascii="Myanmar Text" w:hAnsi="Myanmar Text" w:eastAsia="Myanmar Text" w:cs="Myanmar Text"/>
        </w:rPr>
        <w:t>ဒံယေလသည် နှစ်ဆယ့်နှစ်ရက်မြောက်နေ့၌ နောက်ဆုံးသောကာလများအတွက် ကောင်းကင်ဆိုင်ရာ မဟာယဇ်ပုရောဟိတ်၏ ရူပါရုံကို မြင်လေသည်။ ရောမသည် ထိုရူပါရုံကို တည်ထောင်ခြင်းနှင့်ဆိုင်သော ရူပါရုံသည် ၂၀၂၄ ခုနှစ်၏ အခြေခံကျသောနှင့် အယ်လ်ဖာစမ်းသပ်ချက် ဖြစ်၍၊ ခရစ်တော်၏ ရူပါရုံသည် ဗိမာန်တော်စမ်းသပ်ချက် ဖြစ်သည်။ ထိုအရာသည် ဒံယေလထံမှ ထွက်ပြေး၍ ပုန်းရှောင်သော အစုအဝေးတစ်ရပ်၏ ခွဲခြားကွာဟမှုကို ဖြစ်ပေါ်စေသည်။ ထိုအစုအဝေးသည် မုသာနှင့် မမှန်သောအရာများအောက်တွင် ပုန်းကွယ်ကြပြီး၊ ဤအကြောင်းကြောင့်ပင် သူတို့သည် အားကြီးသော လှည့်ဖြားခြင်းကို ခံယူကြသည်။</w:t>
      </w:r>
    </w:p>
    <w:p>
      <w:pPr>
        <w:pStyle w:val="ArticleBody"/>
        <w:jc w:val="left"/>
      </w:pPr>
      <w:r>
        <w:rPr>
          <w:rFonts w:ascii="Myanmar Text" w:hAnsi="Myanmar Text" w:eastAsia="Myanmar Text" w:cs="Myanmar Text"/>
        </w:rPr>
        <w:t>ထို့နောက် ဒံယေလသည် သုံးကြိမ်ထိမိခြင်းခံရသည်။ ပထမအကြိမ်တွင် ဂါဗြေလက ထိမိစေပြီး၊ ထို့နောက် ခရစ်တော်က ထိမိစေကာ၊ တတိယအကြိမ်တွင်လည်း ဂါဗြေလက ထိမိစေသည်။ အလွန်သန့်ရှင်းရာဌာန၌ ဒံယေလသည် သုံးကြိမ်ထိမိခြင်းခံရသောအခါ၊ ထိုသည် ခွန်အားပေးခြင်းကို သရုပ်ဖော်နေခြင်းဖြစ်သည်။ အကြောင်းမှာ ရူပါရုံကို မြင်သောအခါ သူ၌ ခွန်အားမရှိခြင်းဖြင့် စတင်သော်လည်း၊ တတိယအကြိမ်ထိမိခြင်းအားဖြင့် နောက်ဆုံးတွင် ခွန်အားပြည့်စုံလာသောကြောင့်ဖြစ်သည်။ သူသည် နောက်ဆုံးသောကာလ၌ ဘုရားသခင်၏လူမျိုးအပေါ် ကျရောက်မည့်အရာများကို နားလည်နိုင်ရန် ခွန်အားပေးခံရသည်။ နောက်ဆုံးသောကာလ၌ ဘုရားသခင်၏လူမျိုးအပေါ် ကျရောက်မည့်အရာများကို ဖော်ပြသော ပရောဖက်ပြုသတင်းစကားသည် သတို့သမီးဆယ်ယောက်၏ ဥပမာ၌ ကိုယ်စားပြုထားသော သတင်းစကားပင်ဖြစ်သည်။</w:t>
      </w:r>
    </w:p>
    <w:p>
      <w:pPr>
        <w:pStyle w:val="ArticleBody"/>
        <w:jc w:val="left"/>
      </w:pPr>
      <w:r>
        <w:rPr>
          <w:rFonts w:ascii="Myanmar Text" w:hAnsi="Myanmar Text" w:eastAsia="Myanmar Text" w:cs="Myanmar Text"/>
        </w:rPr>
        <w:t>ဒံယေလသည် အစတွင် အင်အားမရှိဘဲနေ၏၊ အကြောင်းမှာ ခရစ်တော်၏ မှန်ကန်စွာ ထင်ဟပ်ပြသသော ရူပါရုံကြောင့် သူ၌ အင်အားမကျန်ရစ်တော့ခြင်းဖြစ်သည်။ သို့သော် ထိတွေ့ခြင်း သုံးကြိမ်၏ အဆုံးတွင် သူသည် အားဖြည့်ခံရပြီး၊ “အားရှိလော့၊ အမှန်ပင် အားရှိလော့” ဟူသော အမိန့်သည် ထပ်တိုးဖော်ပြချက်ဖြစ်သဖြင့်၊ ဒုတိယကောင်းကင်တမန် သို့မဟုတ် ဒုတိယစမ်းသပ်မှုကို မှတ်သားပြသသည်။ ဒုတိယစမ်းသပ်မှုသည် ဗိမာန်တော်ဆိုင်ရာ စမ်းသပ်မှုဖြစ်ပြီး၊ Exeter စခန်းအစည်းအဝေး အဆုံးသတ်သောအခါ ဘုရားသခင်၏လူတို့သည် သန်းခေါင်ယံအော်ဟစ်ခြင်း၏ သတင်းစကားကို ကြေညာရန် အားဖြည့်ခံရသော စမ်းသပ်မှုဖြစ်သည်။ ထိုစမ်းသပ်မှုသည် ဗိမာန်တော်ဆိုင်ရာ စမ်းသပ်မှုဖြစ်၏။ ထိုနေရာ၌ အုတ်မြစ်ကျောက်နှင့် ထောင့်ကျောက်ဖြစ်ခဲ့သော ထိပ်ကျောက်သည် ဗိမာန်တော်၏ အံ့ဖွယ်သော ထိပ်ကျောက်ဖြစ်လာပြီး၊ ထို့ကြောင့် ၎င်း၏ ပြီးစီးခြင်းကို အမှတ်အသားပြုသည်။ ဒံယေလသည် ယုံကြည်ခြင်းအားဖြင့် အလွန်သန့်ရှင်းရာဌာနထဲသို့ ဝင်ရောက်သောအခါ၊ နှစ်ဆယ့်နှစ်ရက်မြောက်နေ့၌ အားဖြည့်ခံရသည်။ ထိုသို့ ဝင်ရောက်သောအခါ ဂဗြေလက သူ့ကို ထိတွေ့၏၊ ထို့နောက် ခရစ်တော်က သူ့ကို ထိတွေ့၏၊ ထို့နောက် ဂဗြေလက သူ့ကို တစ်ဖန် ထိတွေ့၏။ ထို့ကြောင့် ဒံယေလသည် အလွန်သန့်ရှင်းရာဌာန၌ သတင်းစကားကို ကြေညာရန် အားဖြည့်ခံရသည်။ ထိုနေရာ၌ သူသည် ကောင်းကင်တမန်နှစ်ပါးအကြားရှိ ခရစ်တော်ကို မြင်ရ၏။ အလွန်သန့်ရှင်းရာဌာန၌ ခရစ်တော်သည် အလယ်၌ ရှိသော ထိုနေရာသည် ကရုဏာပလ္လင်ဖြစ်ပြီး၊ ထိုနေရာ၌ အုပ်ကာထားသော ခေရုဗိမ်နှစ်ပါးသည် မိမိ၏ ရာဇပလ္လင်ပေါ်တွင် ထိုင်တော်မူသော ခရစ်တော်၏ ရှေကိနာ ဘုန်းတော်၏ အလင်းဖြင့် ထွန်းလင်းထားသော သေတ္တာတော်ကို ငုံ့ကြည့်လျက်ရှိကြသည်။ ဒံယေလ အခန်းကြီး ၁၀ ၏ ရူပါရုံသည် အနာဂတ္တိဆိုင်ရာ ဖွဲ့စည်းပုံဖြင့် တည်ဆောက်ထားပြီး၊ ဒံယေလသည် ကရုဏာပလ္လင်၏ ရာဇပလ္လင်ပေါ်ရှိ ရှေကိနာဘုန်းတော်အဖြစ် ခရစ်တော်၏ ဘုန်းတော်ကို ကြည့်ရှုလျက်ရှိစဉ်၊ အုပ်ကာသော ခေရုဗိမ်နှစ်ပါးသည် သေတ္တာတော်အတွင်းသို့ ငုံ့ကြည့်လျက်ရှိကြသည်။</w:t>
      </w:r>
    </w:p>
    <w:p>
      <w:pPr>
        <w:pStyle w:val="ArticleBody"/>
        <w:jc w:val="left"/>
      </w:pPr>
      <w:r>
        <w:rPr>
          <w:rFonts w:ascii="Myanmar Text" w:hAnsi="Myanmar Text" w:eastAsia="Myanmar Text" w:cs="Myanmar Text"/>
        </w:rPr>
        <w:t>တံပိုးပွဲမတိုင်မီတွင် ဧလိယက မိမိ၏ မိုးရွာခြင်းသတင်းစကားသည် ထာဝရဘုရားထံမှ ဖြစ်သော မိုးရွာခြင်းသတင်းစကား တစ်ခုတည်းသာဖြစ်ကြောင်း ကြေညာလျက်၊ မည်သူသည် သတင်းဆောင်ဖြစ်သည်၊ မည်သူသည် သတင်းဆောင်မဟုတ်သည်၊ အဘယ်အရာသည် သတင်းစကားဖြစ်သည်၊ အဘယ်အရာသည် သတင်းစကားမဟုတ်သည်ကို သက်သေပြသည့် ဖော်ပြချက်တစ်ရပ်ဖြင့် အဆုံးသတ်သို့ ရောက်ရှိသည့် ပရောဖက်ပြု ခန့်မှန်းချက်တစ်ရပ်ကို တင်ပြထားသည်။ ကာမေလမတိုင်မီ သုံးနှစ်ခွဲလုံးလုံး အာဟပ်မင်းသည် ဧလိယကို ရှာဖွေနေခဲ့သည်၊ အကြောင်းမူကား ကာမေလမတိုင်မီ အငြင်းပွားမှုကာလတစ်ခု ရှိသောကြောင့်ဖြစ်သည်။ ကာမေလတောင်သည် ရိုးရိုးသာလျှင် စရိုက်လက္ခဏာ ဖော်ထုတ်ပေါ်လွင်လာသည့် စမ်းသပ်ကျောက်တုံးဖြစ်သည်။ မီလာရိုက် သမိုင်း၌လည်း ထိုကာလတူညီသော သက်သေခံချက် ရှိခဲ့သည်။ သတင်းစကားကို မုန်းတီးသူများက သစ္စာရှိသူတို့ကို အသင်းတော်များအတွင်းမှ ပိတ်ပင်ထုတ်ပယ်ကြသဖြင့်၊ ထို့နောက် သစ္စာရှိသူတို့သည် လျစ်လျူရှုကျော်လွန်ခံနေကြသော ကျဆုံးသွားသည့် ယခင် ပဋိညာဉ်လူမျိုးအကြားမှ လူတို့ကို ထွက်လာစေရန် ခေါ်ဆိုသော သတင်းစကားကို မြှောက်တင်ခဲ့ကြသည်။</w:t>
      </w:r>
    </w:p>
    <w:p>
      <w:pPr>
        <w:pStyle w:val="ArticleBody"/>
        <w:jc w:val="left"/>
      </w:pPr>
      <w:r>
        <w:rPr>
          <w:rFonts w:ascii="Myanmar Text" w:hAnsi="Myanmar Text" w:eastAsia="Myanmar Text" w:cs="Myanmar Text"/>
        </w:rPr>
        <w:t>ပေတရုသည် ယောလ၏ သတင်းစကားကို ကြေညာလျက်ရှိသော ပင်တီကောစတေ တနင်္ဂနွေဥပဒေ၌ ရှိသည်။ ထိုအရာက ပေတရုသည် Midnight Cry ကာလ စတင်သောအချိန်၊ အမှန်အားဖြင့် Exeter စခန်းအစည်းအဝေး၏ အဆုံး၌ စတင်သောအခါ၊ တူညီသော သတင်းစကားကို ကြေညာလျက်ရှိကြောင်းကို ဆိုလိုသည်။ ထိုကာလသည် ပေတရု၏ ခန့်မှန်းချက်ကို Snow နှင့် Litch တို့၏ သတင်းစကားများကဲ့သို့ ပြင်ဆင်တည့်မတ်ပြီးနောက် စတင်ခဲ့ခြင်းဖြစ်သည်။ အငြင်းပွားမှုတစ်ရပ်သည် ခန့်မှန်းချက်၏ ပြည့်စုံခြင်းမတိုင်မီ အစဉ်အမြဲ ရှိတတ်သည်။ ထို့ကြောင့် အငြင်းပွားမှုသည် ခန့်မှန်းချက်၏ ပြည့်စုံခြင်းမတိုင်မီ စတင်သည်။</w:t>
      </w:r>
    </w:p>
    <w:p>
      <w:pPr>
        <w:pStyle w:val="ArticleBody"/>
        <w:jc w:val="left"/>
      </w:pPr>
      <w:r>
        <w:rPr>
          <w:rFonts w:ascii="Myanmar Text" w:hAnsi="Myanmar Text" w:eastAsia="Myanmar Text" w:cs="Myanmar Text"/>
        </w:rPr>
        <w:t>အာခပ်၊ ယေဇဗေလနှင့် သူမ၏ ပရောဖက်များကိုလည်းကောင်း၊ ခရစ်တော်ခေတ်ရှိ အငြင်းပွားတတ်သော ယုဒလူမျိုးများကိုလည်းကောင်း၊ မီလာရိုက်သမိုင်းရှိ လဲကျခဲ့သော ပရိုတက်စတင့်များကိုလည်းကောင်း စိုးရိမ်ပူပန်မှုဖြစ်စေသော ထိုသတင်းစကားကို ပေတရုက ယောလကျမ်းဟု သတ်မှတ်ဖော်ပြထားသည်။ မြည်းကို ဖြည်လွှတ်ခြင်းဖြင့် အမှတ်အသားပြုထားသော တတိယ စမ်းသပ်သက်သေမူတည်ချက်မတိုင်မီတွင်၊ ပေတရု၏ သတင်းစကားသည် လောဒိကိယာ အက်ဒဗင်တစ်ဝါဒ၏ တိုက်ခိုက်မှုကို ခံရပြီး၊ ပေတရုသည် ထိုတားဆီးခုခံမှုအပေါ် တုံ့ပြန်ရာတွင် ထိုသတင်းဆောင်များသည် မူးယစ်နေကြသည် မဟုတ်ဘဲ၊ ယောလကျမ်း၏ အခန်းသုံးခန်း ပြည့်စုံခြင်းသာ ဖြစ်ကြောင်း ဖော်ထုတ်ပြောဆိုသည်။ ယောလကျမ်း၏ အခန်းသုံးခန်းသည် လောဒိကိယာ အက်ဒဗင်တစ်ဝါဒအပေါ် ပြင်းထန်စွာ ရှုတ်ချခြင်းဖြင့် အစပြုထားသည်။ ထိုသတင်းစကားသည် ပြင်းသောအရက်နှင့် မူးယစ်နေသောသူတို့၏ နားသို့ ရောက်လာသောအခါ၊ သူတို့သည် တုံ့ပြန်ကြလိမ့်မည်။ ကိုယ်တော်သည် ယေရုရှလင်မြို့သို့ သွားတော်မူရာလမ်းတွင် တောင်ပေါ်မှ ဆင်းသက်တော်မူစဉ် သူတို့သည် ခရစ်တော်ကို ရင်ဆိုင်ခဲ့ကြပြီး၊ ယေရုရှလင်မြို့၌လည်း ကိုယ်တော်ကို တဖန် ရင်ဆိုင်ခဲ့ကြသည်။</w:t>
      </w:r>
    </w:p>
    <w:p>
      <w:pPr>
        <w:pStyle w:val="ArticleBody"/>
        <w:jc w:val="left"/>
      </w:pPr>
      <w:r>
        <w:rPr>
          <w:rFonts w:ascii="Myanmar Text" w:hAnsi="Myanmar Text" w:eastAsia="Myanmar Text" w:cs="Myanmar Text"/>
        </w:rPr>
        <w:t>မြည်းကို ချည်နှောင်ထားခြင်းမှ လွှတ်လိုက်ပြီးဖြစ်သည်၊ ဝင်ရောက်ခြင်းသည် စတင်လေပြီ။ စကားကောက်ယူငြင်းခုံတတ်သော ယုဒလူတို့သည် ထိုသတင်းတော်ကို တိတ်ဆိတ်သွားစေရန် အလိုရှိကြ၏။ ယေရှုသည် ဆက်လက်လျှောက်လှမ်းတော်မူပြီးနောက် ရပ်တန့်ကာ အက်ဒဗန်တစ်ဝါဒ၏ စမ်းသပ်ကာလ နောက်ဆုံးနေ့အပေါ် ငိုကြွေးတော်မူ၏။ ထို့နောက် ယေရုရှလင်မြို့၌ ပြည်သူတို့အား မိမိတို့၏ သတင်းတော်ကို ရပ်တန့်စေလိုသော ယုဒလူတို့နှင့် နောက်ထပ် ထိပ်တိုက်တွေ့ဆုံမှုတစ်ရပ် ဖြစ်ပွားလေသည်။ ထိုနေ့၌ နေဝင်သွားသောအခါ၊ ယုဒအမျိုးသားအတွက် စမ်းသပ်ကာလသည် နောက်ထပ် အဆင့်တစ်ဆင့်သို့ ရောက်ရှိခဲ့သည်။ ထိုဆန့်ကျင်မှု၏ တိုးတက်ဆက်လက်မှုသည် ကပ်တိုင်သေခြင်းတိုင်အောင် ဆက်လက်သွားခဲ့ပြီး၊ လာဇရု၏ ရှင်ပြန်ထမြောက်ခြင်းနှင့်အတူ ထိုအရာသည် အမှန်တကယ် အားကောင်းစွာ စတင်ခဲ့သည်။ ထိုဖြစ်ရပ်သည် ဒုတိယကောင်းကင်တမန်၏ ရောက်ရှိလာခြင်းနှင့် စောင့်ဆိုင်းကာလ၏ ရောက်ရှိမှုကို အမှတ်အသားပြုခဲ့သည်။</w:t>
      </w:r>
    </w:p>
    <w:p>
      <w:pPr>
        <w:pStyle w:val="ArticleScripture"/>
        <w:jc w:val="left"/>
      </w:pPr>
      <w:r>
        <w:rPr>
          <w:rFonts w:ascii="Myanmar Text" w:hAnsi="Myanmar Text" w:eastAsia="Myanmar Text" w:cs="Myanmar Text"/>
        </w:rPr>
        <w:t>“ဗေသနိရွာသည် ယေရုရှလင်မြို့နှင့် အလွန်နီးကပ်လှသဖြင့် လာဇရုကို သေခြင်းမှ ထမြောက်စေသော သတင်းသည် မကြာမီ မြို့ထဲသို့ ပျံ့နှံ့ရောက်ရှိသွား၏။ အံ့ဖွယ်ဖြစ်ရပ်ကို ကိုယ်တိုင်မြင်တွေ့ခဲ့သော သူလျှိုများမှတစ်ဆင့် ယုဒအုပ်စိုးရှင်များသည် ထိုအချက်အလက်များကို လျင်မြန်စွာ သိရှိလာကြသည်။ ဘာပြုရမည်ကို ဆုံးဖြတ်ရန် စန်ဟေဒရင် အစည်းအဝေးကို ချက်ချင်း ခေါ်ယူခဲ့ကြသည်။ ယခုအခါ ခရစ်တော်သည် သေခြင်းနှင့် သင်္ချိုင်းအပေါ် မိမိ၏ အာဏာစွမ်းကို အပြည့်အဝ ထင်ရှားစေခဲ့ပြီ။ ထိုကြီးမားသော အံ့ဖွယ်သည် လူသားတို့၏ ကယ်တင်ခြင်းအတွက် မိမိ၏ သားတော်ကို ကမ္ဘာသို့ ပို့စေလွှတ်တော်မူခဲ့ကြောင်း ဘုရားသခင်က လူတို့အား ပေးတော်မူသော အဆုံးစွန်သော သက်သေခံချက်ဖြစ်သည်။ ယင်းသည် အကြောင်းပြချက်နှင့် အလင်းပေးခံရသော သြတ္တပ္ပစိတ်၏ အုပ်စိုးမှုအောက်တွင်ရှိသော စိတ်နှလုံးအသီးသီးကို ယုံကြည်လက်ခံစေရန် လုံလောက်သော ဘုရားရေးရာ တန်ခိုး၏ ပြသချက်တစ်ရပ် ဖြစ်သည်။ လာဇရု၏ ထမြောက်ခြင်းကို မြင်တွေ့ခဲ့ကြသော လူအများသည် ယေရှုကို ယုံကြည်ရန် လမ်းပြခံခဲ့ကြသည်။ သို့သော် ယဇ်ပုရောဟိတ်တို့၏ ကိုယ်တော်အပေါ် မုန်းတီးမှုသည် ပို၍ ပြင်းထန်လာ၏။ သူတို့သည် ကိုယ်တော်၏ ဘုရားသဘောသဘာဝကို ပြသသော ယခင် သက်သေခံချက်ငယ်များအားလုံးကို ပယ်ချခဲ့ပြီးဖြစ်သဖြင့် ဤအသစ်သော အံ့ဖွယ်ကြောင့်သာ ပိုမို ဒေါသထွက်ကြသည်။ သေသူသည် နေ့အလင်းပြည့်ဝသော အချိန်၌ပင်၊ သက်သေအများအပြား၏ ရှေ့မှောက်၌ပင် ထမြောက်စေခြင်း ခံခဲ့ရသည်။ ထိုသို့သော သက်သေအထောက်အထားကို မည်သည့် လှည့်ကွက်ဖြင့်မျှ ပယ်ဖျက်ရှင်းလင်း၍ မရနိုင်ပေ။ ထိုအကြောင်းကြောင့်ပင် ယဇ်ပုရောဟိတ်တို့၏ ရန်ငြိုးသည် ပို၍ သေစေနိုင်လောက်အောင် ပြင်းထန်လာ၏။ သူတို့သည် ခရစ်တော်၏ အမှုတော်ကို ရပ်တန့်သွားစေရန် ယခင်ကထက် ပိုမို ခိုင်မာစွာ ဆုံးဖြတ်ကြလေသည်။”</w:t>
      </w:r>
    </w:p>
    <w:p>
      <w:pPr>
        <w:pStyle w:val="ArticleScripture"/>
        <w:jc w:val="left"/>
      </w:pPr>
      <w:r>
        <w:rPr>
          <w:rFonts w:ascii="Myanmar Text" w:hAnsi="Myanmar Text" w:eastAsia="Myanmar Text" w:cs="Myanmar Text"/>
        </w:rPr>
        <w:t>ဇဒုကဲတို့သည် ခရစ်တော်အပေါ် အကျိုးမပြုလိုသောသူများ ဖြစ်ကြသော်လည်း၊ ဖာရိရှဲတို့ကဲ့သို့ ကိုယ်တော်အပေါ် အညှိုးအတေးပြင်းထန်စွာ မပြည့်နှက်ခဲ့ကြပေ။ သူတို့၏ မုန်းတီးမှုသည်လည်း ထိုမျှ ခါးသီးပြင်းထန်မနေခဲ့ပေ။ သို့ရာတွင် ယခုအခါ သူတို့သည် အလွန်အမင်း ထိတ်လန့်သွားကြလေပြီ။ သူတို့သည် သေသောသူတို့၏ ရှင်ပြန်ထမြောက်ခြင်းကို မယုံကြည်ကြ။ သိပ္ပံဟု ခေါ်ဆိုသောအရာကို ထုတ်ပြ၍ သေပြီးသော ကိုယ်ခန္ဓာတစ်ခုကို အသက်ပြန်ရှင်စေရန်မှာ မဖြစ်နိုင်သောအရာဖြစ်သည်ဟု သူတို့ ဆင်ခြင်တင်ပြခဲ့ကြသည်။ သို့သော် ခရစ်တော်၏ စကားအနည်းငယ်ဖြင့်ပင် သူတို့၏ သဘောတရားသည် ပျက်စီးကျဆုံးသွားခဲ့သည်။ သူတို့သည် ကျမ်းစာတော်ကိုလည်းကောင်း၊ ဘုရားသခင်၏ တန်ခိုးတော်ကိုလည်းကောင်း မသိနားမလည်သူများဖြစ်ကြောင်း ထင်ရှားပြသခံခဲ့ရသည်။ အံ့ဖွယ်အမှုကြောင့် လူထုအပေါ် ကျရောက်သွားသော သက်ရောက်မှုကို ဖယ်ရှားပစ်ရန် ဖြစ်နိုင်ခြေတစ်စုံတစ်ရာကိုမျှ သူတို့ မမြင်နိုင်ကြပေ။ သင်္ချိုင်းမှ သေသောသူတို့ကို လုယူယူဆောင်နိုင်အောင် အောင်မြင်ခဲ့သော ထိုသူထံမှ လူတို့ကို မည်သို့ လှည့်ဖယ်နိုင်ကြမည်နည်း။ မုသာသတင်းများကို ပျံ့နှံ့စေခဲ့ကြသော်လည်း၊ ထိုအံ့ဖွယ်အမှုကို ငြင်းဆို၍မရနိုင်ခဲ့ကြ၊ ၎င်း၏ သက်ရောက်မှုကို မည်သို့ တားဆီးပယ်ဖျက်ရမည်ကိုလည်း သူတို့ မသိကြပေ။ ဤအချိန်ထိ ဇဒုကဲတို့သည် ခရစ်တော်ကို သတ်ရန် အကြံအစည်ကို မအားပေးခဲ့ကြသေးပေ။ သို့သော် လာဇရု၏ ရှင်ပြန်ထမြောက်ခြင်းနောက်တွင်၊ သူတို့အပေါ် ကိုယ်တော်၏ မကြောက်မရွံ့ ပြစ်တင်ရှုတ်ချချက်များကို ရပ်တန့်စေနိုင်မည့် တစ်ခုတည်းသောနည်းလမ်းမှာ ကိုယ်တော်၏ သေခြင်းအားဖြင့်သာ ဖြစ်ကြောင်း သူတို့ ဆုံးဖြတ်လိုက်ကြသည်။” The Desire of Ages, 537.</w:t>
      </w:r>
    </w:p>
    <w:p>
      <w:pPr>
        <w:pStyle w:val="ArticleBody"/>
        <w:jc w:val="left"/>
      </w:pPr>
      <w:r>
        <w:rPr>
          <w:rFonts w:ascii="Myanmar Text" w:hAnsi="Myanmar Text" w:eastAsia="Myanmar Text" w:cs="Myanmar Text"/>
        </w:rPr>
        <w:t>လာဇရု၏သေခြင်းသည် ယေရှုတော်ကြန့်ကြာတော်မူခဲ့သော လေးရက်ကာလ၏ အစပြုခြင်းကို မှတ်သားစေခဲ့သည်။ သူ၏သေခြင်းသည် ကြန့်ကြာကာလ၏ အစပြုခြင်းကို မှတ်သားသော ဒုတိယကောင်းကင်တမန်၏ ရောက်ရှိလာခြင်းကို ကိုယ်စားပြုခဲ့သည်။ သူ၏ရှင်ပြန်ထမြောက်ခြင်းသည် 9/11 အပြီး နှစ်ဆယ့်နှစ်နှစ်ကြာသော ၂၀၂၃ ခုနှစ် ဒီဇင်ဘာ ၃၁ ရက်နေ့၌ နှစ်ပါးသော သက်သေတို့၏ ရှင်ပြန်ထမြောက်ခြင်းကို မှတ်သားစေသည်။ သူ၏ရှင်ပြန်ထမြောက်ခြင်းသည် ယေဇကျေလ၏ သေသော အရိုးခြောက်တို့၏ ရှင်ပြန်ထမြောက်ခြင်းကို မှတ်သားစေသည်။ သူ၏ရှင်ပြန်ထမြောက်ခြင်းကို အာဒမ်၏ ဖန်ဆင်းခြင်းအားဖြင့် ပုံဆောင်ကြိုတင်ပြထားခဲ့ပြီး၊ ထိုဖန်ဆင်းခြင်းမှာ ရွှံ့ဖြင့် ကိုယ်စားပြုထားသော လူ့သဘာဝနှင့် အသက်ရှင်ခြင်း၏ အသက်ရှူသွင်းခြင်းဖြင့် ကိုယ်စားပြုထားသော ဘုရားသဘောတရားတို့ ပေါင်းစည်းခြင်းဖြစ်သည်။</w:t>
      </w:r>
    </w:p>
    <w:p>
      <w:pPr>
        <w:pStyle w:val="ArticleScripture"/>
        <w:jc w:val="left"/>
      </w:pPr>
      <w:r>
        <w:rPr>
          <w:rFonts w:ascii="Myanmar Text" w:hAnsi="Myanmar Text" w:eastAsia="Myanmar Text" w:cs="Myanmar Text"/>
        </w:rPr>
        <w:t>“ယုဒလူမျိုးတို့၏ ယဇ်ပုရောဟိတ်များနှင့် အုပ်ချုပ်သူများသည် ယေရှုကို မုန်းတီးကြ၏။ သို့ရာတွင် လူအစုအဝေးများသည် ကိုယ်တော်၏ ပညာပြည့်ဝသော စကားတော်များကို နားထောင်ရန်နှင့် ကိုယ်တော်၏ တန်ခိုးကြီးသော အမှုတော်များကို မျက်မြင်သက်သေခံရန် အုံအုံကြွကြွ လာရောက်ကြ၏။ ဤအံ့ဖွယ်ဆရာတော်၏ သွန်သင်ချက်များကို ကြားနာရန် လူများ၏ စိတ်နှလုံးသည် အလွန်နက်ရှိုင်းသော စိတ်ဝင်စားမှုဖြင့် လှုပ်ရှားစေခြင်းခံရပြီး၊ ယေရှုနောက်သို့ စိုးရိမ်ပူပန်စွာ လိုက်လံကြ၏။ အုပ်ချုပ်သူများထဲမှ များစွာသောသူတို့သည် ကိုယ်တော်ကို ယုံကြည်ကြသော်လည်း၊ တရားဇရပ်မှ နှင်ထုတ်ခံရမည်ကို ကြောက်ရွံ့သဖြင့် မိမိတို့၏ ယုံကြည်ခြင်းကို မဝန်ခံဝံ့ကြ။ ယဇ်ပုရောဟိတ်များနှင့် အသက်ကြီးသူများက လူတို့၏ အာရုံကို ယေရှုထံမှ လွှဲပြောင်းစေရန် တစ်စုံတစ်ရာကို မဖြစ်မနေ လုပ်ဆောင်ရမည်ဟု ဆုံးဖြတ်ကြ၏။ သူတို့သည် လူခပ်သိမ်းတို့က ကိုယ်တော်ကို ယုံကြည်လာကြမည်ကို ကြောက်ရွံ့ကြ၏။ မိမိတို့အတွက် လုံခြုံရာ တစ်စုံတစ်ခုမျှ မမြင်ကြ။ မိမိတို့၏ ရာထူးအဆင့်အတန်းကို ဆုံးရှုံးကြရမည်၊ သို့မဟုတ် ယေရှုကို သတ်ရမည် ဖြစ်၏။ ထို့ပြင် ကိုယ်တော်ကို သတ်ပြီးနောက်၌ပင်၊ ကိုယ်တော်၏ တန်ခိုးတော်ကို သက်သေခံနေသော အသက်ရှင်သော အထိမ်းအမှတ်များ ရှိနေဦးမည်ဖြစ်၏။ ယေရှုသည် လာဇရုကို သေခြင်းမှ ထမြောက်စေခဲ့သဖြင့်၊ သူတို့က ယေရှုကို သတ်လျှင် လာဇရုသည် ကိုယ်တော်၏ တန်ခိုးကြီးမှုကို သက်သေခံလိမ့်မည်ကို ကြောက်ရွံ့ကြ၏။ လူများသည် သေခြင်းမှ ထမြောက်စေခြင်းခံရသော သူကို တွေ့မြင်ရန် အစုလိုက်အပြုံလိုက် လာကြသဖြင့်၊ အုပ်ချုပ်သူများက လာဇရုကိုလည်း သတ်ပစ်ရန်နှင့် ထိုစိတ်လှုပ်ရှားမှုကို နှိမ်နင်းရန် ဆုံးဖြတ်ကြ၏။ ထို့နောက် သူတို့သည် လူများကို လူ့ထုံးတမ်းစဉ်လာများနှင့် လူတို့၏ အယူဝါဒများထံသို့ ပြန်လှည့်စေကြမည်ဖြစ်ပြီး၊ ပင်စိမ်းနှင့် ရူးတို့ကို ဆယ်ဖို့တစ်ဖို့ ပေးခြင်းအရာ၌ အာရုံစိုက်စေကာ၊ နောက်တစ်ဖန် သူတို့အပေါ် ဩဇာလွှမ်းမိုးမှု ရရှိကြမည်ဖြစ်၏။ ယေရှုသည် တစ်ဦးတည်းရှိနေချိန်၌ ကိုယ်တော်ကို ဖမ်းဆီးရန် သူတို့ သဘောတူကြ၏။ အကြောင်းမူကား လူတို့၏ စိတ်အာရုံအားလုံးသည် ကိုယ်တော်အပေါ် စိတ်ဝင်စားနေချိန်၊ လူအုပ်အတွင်း၌ ကိုယ်တော်ကို ဖမ်းရန် ကြိုးပမ်းလျှင်၊ သူတို့သည် ကျောက်ခဲဖြင့် ပစ်သတ်ခြင်းခံရကြမည်ဖြစ်သောကြောင့် ဖြစ်၏။” Early Writings, 165.</w:t>
      </w:r>
    </w:p>
    <w:p>
      <w:pPr>
        <w:pStyle w:val="ArticleBody"/>
        <w:jc w:val="left"/>
      </w:pPr>
      <w:r>
        <w:rPr>
          <w:rFonts w:ascii="Myanmar Text" w:hAnsi="Myanmar Text" w:eastAsia="Myanmar Text" w:cs="Myanmar Text"/>
        </w:rPr>
        <w:t>၂၀၂၀ ပြည့်နှစ်၊ ဇူလိုင် ၁၈ ရက်နေ့တွင် ဗျာဒိတ်ကျမ်း၏ သက်သေခံနှစ်ပါးသည် အသတ်ခံရ၍ ဒုတိယကောင်းကင်တမန်နှင့် နှောင့်နှေးခြင်းကာလ ရောက်ရှိလာသည်။ ၂၀၂၃ ပြည့်နှစ်၊ ဒီဇင်ဘာ ၃၁ ရက်နေ့တွင် နှစ်ဆင့်ပါသော ရှင်ပြန်ထမြောက်ခြင်း လုပ်ငန်းစဉ် စတင်ခဲ့သည်။ ပထမအဆင့်မှာ အခြေခံအုတ်မြစ်ဖြစ်ပြီး၊ ဒုတိယအဆင့်မှာ ထိုအုတ်မြစ်အပေါ် ဗိမာန်တော်ကို တည်ဆောက်ထူထောင်ခြင်း ဖြစ်သည်။ လောဒိကိယာကာလ၏ သတ္တမနေ့ ဥပုသ်အသင်းတော်သည် ၁၉၈၉ ခုနှစ်တွင် ထိုသတင်းစကား ပေါ်ပေါက်မွေးဖွားလာသည့်အချိန်မှစ၍ ၎င်းကို မုန်းတီးခဲ့ကြပြီး ယနေ့တိုင်လည်း မုန်းတီးနေဆဲဖြစ်သည်။ ယခု သူတို့သေသွားပြီဟု ထင်မှတ်ခဲ့ကြသော မုန်းတီးခံရသည့် သက်သေခံများသည် တဖန် အသက်ရှင်လာကြပြီဖြစ်သောကြောင့်၊ သူတို့သည် ထိုသတင်းစကားကို ပို၍ပင် မုန်းတီးကြလိမ့်မည်။ သူတို့သည် ၂၀၂၀ ပြည့်နှစ်၊ ဇူလိုင် ၁၈ ရက်နေ့နှင့်ဆိုင်သော ကြိုတင်ဟောပြောချက်အကြောင်းကို၊ လာဇရု၏ ရှင်ပြန်ထမြောက်ခြင်းအပေါ် ယုဒလူတို့၌ ရှိခဲ့သည့် အဆိပ်ပြင်းသော အမုန်းတရားနှင့်တကွ ငြင်းခုံကြလိမ့်မည်။ ဗိမာန်တော်စမ်းသပ်မှု၏ သမိုင်းတွင်၊ ပေတရုသည် သူတို့၏ မှားယွင်းသော စွပ်စွဲချက်များကို တုံ့ပြန်ရာ၌၊ သူတို့၏ မုသားအားလုံးအတွက် အဖြေဖြစ်သည့် ယောလကျမ်းကို ညွှန်ပြမည်ဖြစ်သည်။</w:t>
      </w:r>
    </w:p>
    <w:p>
      <w:pPr>
        <w:pStyle w:val="ArticleBody"/>
        <w:jc w:val="left"/>
      </w:pPr>
      <w:r>
        <w:rPr>
          <w:rFonts w:ascii="Myanmar Text" w:hAnsi="Myanmar Text" w:eastAsia="Myanmar Text" w:cs="Myanmar Text"/>
        </w:rPr>
        <w:t>ဤလေ့လာမှုကို နောက်လာမည့် ဆောင်းပါးတွင် ဆက်လက်ဖော်ပြမည်။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လောဒိကိယာရှိ သတ္တမနေ့ အက်ဒ်ဗင်တစ် အသင်းတော် — အမှတ် လေးဆယ့်ခြောက်</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