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ဘုရားသခင်၏ တရားစီရင်ခြင်း အချိန် ရောက်လာပြီ — အမှတ် ၁</w:t>
      </w:r>
    </w:p>
    <w:p>
      <w:pPr>
        <w:pStyle w:val="ArticleSubtitle"/>
        <w:jc w:val="left"/>
      </w:pPr>
      <w:r>
        <w:rPr>
          <w:rFonts w:ascii="Myanmar Text" w:hAnsi="Myanmar Text" w:eastAsia="Myanmar Text" w:cs="Myanmar Text"/>
        </w:rPr>
        <w:t>အသက်ရှင်သောသူတို့၏ တရားစီရင်ခြင်းနှင့် ၉/၁၁ ၏ ပရောဖက်ပြုဆိုင်ရာ အရေးပါမှု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2024-12-18</w:t>
      </w:r>
    </w:p>
    <w:p>
      <w:pPr>
        <w:pStyle w:val="ArticleBody"/>
        <w:jc w:val="left"/>
      </w:pPr>
      <w:r>
        <w:rPr>
          <w:rFonts w:ascii="Myanmar Text" w:hAnsi="Myanmar Text" w:eastAsia="Myanmar Text" w:cs="Myanmar Text"/>
        </w:rPr>
        <w:t>အချိန်အတော်ကြာစွာကတည်းက၊ အမှန်ဆိုလျှင် 9/11 ဖြစ်ရပ်ပြီးနောက် ချက်ချင်းမှစ၍ပင်၊ အသက်ရှင်သူတို့အပေါ် တရားစီရင်ခြင်းသည် 9/11 တွင် စတင်ခဲ့သည်ဟု ကျွန်ုပ်တို့သည် မပြတ်မလပ် သွန်သင်လာခဲ့ကြသည်။ ဤအချက်ကို ကျွန်ုပ်တို့သည် သမ္မာကျမ်းစာဆိုင်ရာ သက်သေအထောက်အထားများစွာမှ နားလည်ခဲ့ကြပြီး၊ ထိုသက်သေများသည် အလွန်ကွဲပြားသော ဦးတည်ရာများမှပင် ဤအချက်ကို အတည်ပြုပေးခဲ့ကြသည်။ 2023 ခုနှစ် ဇူလိုင်လမှစ၍၊ 9/11 တွင် စတင်ခဲ့သော အသက်ရှင်သူတို့အပေါ် တရားစီရင်ခြင်းနှင့်ဆိုင်သော အသေးစိတ်အချက်အလက်များကို၊ 9/11 ပြီးနောက် မကြာမီတွင် ရှာဖွေတွေ့ရှိခဲ့သော အသေးစိတ်များနှင့် နှိုင်းယှဉ်လျှင်၊ ကျွန်ုပ်တို့သည် ပိုမိုနက်ရှိုင်းစွာ နားလည်လာခဲ့ကြသည်။ အဘယ်ကြောင့် အသက်ရှင်သူတို့အပေါ် တရားစီရင်ခြင်းသည် 9/11 တွင် စတင်ခဲ့သနည်း။ သမ္မာကျမ်းစာတွင် ဖော်ပြထားသော အသက်ရှင်သူတို့အပေါ် တရားစီရင်ခြင်းဟူသည် အဘယ်နည်း။</w:t>
      </w:r>
    </w:p>
    <w:p>
      <w:pPr>
        <w:pStyle w:val="ArticleBody"/>
        <w:jc w:val="left"/>
      </w:pPr>
      <w:r>
        <w:rPr>
          <w:rFonts w:ascii="Myanmar Text" w:hAnsi="Myanmar Text" w:eastAsia="Myanmar Text" w:cs="Myanmar Text"/>
        </w:rPr>
        <w:t>ဗျာဒိတ်ကျမ်း၏ ပထမအခန်းတွင်၊ ခရစ်တော်နှင့်စပ်လျဉ်း၍ ဖော်ထုတ်ပြသထားသော အဓိကလက္ခဏာမှာ ကိုယ်တော်သည် အာလဖနှင့် ဩမေဂါ၊ အစနှင့် အဆုံး၊ ပထမနှင့် နောက်ဆုံး ဖြစ်တော်မူခြင်းဖြစ်သည်။ ယောဟန်အား ရှိပြီးသောအရာများကို ရေးသားရန် ကိုယ်တော် အမိန့်ပေးတော်မူသောအခါ၊ ထိုသို့ ရေးသားခြင်းအားဖြင့် ယောဟန်သည် လာမည့်အရာများကိုလည်း ရေးသားနေမည် ဖြစ်ကြောင်းအားဖြင့်၊ ကိုယ်တော်သည် မိမိ၏ ထိုဂုဏ်သတ္တိတော်ကို ဥပမာတစ်ရပ်အဖြစ် ပြသတော်မူသည်။ ယေရှုသည် အဆုံးကို အစနှင့်အတူ အစဉ်ပြတော်မူ၏။ ထိုအရာသည် ကိုယ်တော်၏ အရှိတော်ပင် ဖြစ်၏။</w:t>
      </w:r>
    </w:p>
    <w:p>
      <w:pPr>
        <w:pStyle w:val="ArticleBody"/>
        <w:jc w:val="left"/>
      </w:pPr>
      <w:r>
        <w:rPr>
          <w:rFonts w:ascii="Myanmar Text" w:hAnsi="Myanmar Text" w:eastAsia="Myanmar Text" w:cs="Myanmar Text"/>
        </w:rPr>
        <w:t>သမ္မာကျမ်းစာသည် ယေရှုကို နှုတ်ကပတ်တော်ဟု သတ်မှတ်ဖော်ပြသည်။ သမ္မာကျမ်းစာ၏ ပထမဆုံးကျမ်းဖြစ်သော ကမ္ဘာဦးကျမ်းသည် “အစ” ဟု အဓိပ္ပာယ်ရသည်။ သမ္မာကျမ်းစာ၏ နောက်ဆုံးကျမ်းမှာ ဗျာဒိတ်ကျမ်းဖြစ်ပြီး၊ ကမ္ဘာဦးကျမ်းတွင် ပထမဦးစွာ တင်ပြထားသော သမ္မာတရားများကို ဗျာဒိတ်ကျမ်းတွင် ကိုင်တွယ်ဖော်ပြထားသည်။ ကမ္ဘာဦးကျမ်းသည် အာလဖာဖြစ်၍ ဗျာဒိတ်ကျမ်းသည် အိုမီဂါဖြစ်သည်။ ထိုနှစ်ကျမ်းပေါင်းသည် နှုတ်ကပတ်တော်ဖြစ်ပြီး၊ ထိုနှုတ်ကပတ်တော်သည် အာလဖာနှင့် အိုမီဂါဖြစ်တော်မူသော ယေရှုဖြစ်သည်။ ဘုရားသခင်၏ လက်မှတ်၊ သို့မဟုတ် ကိုယ်တော်၏ နာမတော်ကို သမ္မာကျမ်းဆိုင်ရာ ပရောဖက်ပြုချက်၏ အပိုဒ်တိုင်းအတွင်း၌ ရေးသားထားသည်။ ထိုလက်မှတ်သည် ထိုအပိုဒ်အတွင်းရှိ အလင်းသည် သမ္မာတရားဖြစ်ကြောင်း အတည်ပြုသည်။</w:t>
      </w:r>
    </w:p>
    <w:p>
      <w:pPr>
        <w:pStyle w:val="ArticleBody"/>
        <w:jc w:val="left"/>
      </w:pPr>
      <w:r>
        <w:rPr>
          <w:rFonts w:ascii="Myanmar Text" w:hAnsi="Myanmar Text" w:eastAsia="Myanmar Text" w:cs="Myanmar Text"/>
        </w:rPr>
        <w:t>ပရောဖက်ပြုချက်တစ်ပိုဒ်၏ အနက်ဖွင့်ဆိုချက်တစ်ရပ်သည် ဘုရားသခင်၏ လက်မှတ်အမှတ်အသားကို—ထိုသည်ကား ကိုယ်တော်၏ နာမတော်၊ ကိုယ်တော်၏ စရိုက်လက္ခဏာ—မထင်ဟပ်မသယ်ဆောင်လျှင်၊ ထိုအနက်ဖွင့်ဆိုချက်သည် မှားယွင်းနေသည်။ ဘုရားသခင်၏ ပရောဖက်ဆိုင်ရာ နှုတ်ကပတ်တော်ကို အနက်ဖွင့်ဆိုရာတွင် အသုံးချရမည့် အခြားသော စမ်းသပ်ချက်များလည်း ရှိသော်လည်း၊ လူတစ်ဦးဦးက မည်သည့်စမ်းသပ်ချက်ကို အသုံးပြုစေကာမူ၊ ထိုစမ်းသပ်ချက်ကို ဘုရားသခင်၏ နှုတ်ကပတ်တော်အတွင်း၌ပင် သတ်မှတ်ထားရမည်။ လူလုပ်စမ်းသပ်ချက်များ မရှိလျှင်၊ လူလုပ်အနက်ဖွင့်ဆိုချက်များလည်း ပိုမိုနည်းပါးလာမည်။ ထို့ကြောင့်၊ အဘယ်ကြောင့်နည်း။ အဘယ်အရာနည်း။ ၉/၁၁ တွင် စတင်ခဲ့သော အသက်ရှင်သူတို့အပေါ် ကျမ်းစာဆိုင်ရာ တရားစီရင်ခြင်း ဖြစ်သလော။</w:t>
      </w:r>
    </w:p>
    <w:p>
      <w:pPr>
        <w:pStyle w:val="ArticleBody"/>
        <w:jc w:val="left"/>
      </w:pPr>
      <w:r>
        <w:rPr>
          <w:rFonts w:ascii="Myanmar Text" w:hAnsi="Myanmar Text" w:eastAsia="Myanmar Text" w:cs="Myanmar Text"/>
        </w:rPr>
        <w:t>ခရစ်တော်သည် ဗျာဒိတ်ကျမ်း၌ မိမိကိုယ်ကို မိတ်ဆက်တော်မူရာတွင်၊ မိမိသည် အစနှင့်အဆုံးဖြစ်ကြောင်း ဖော်ပြတော်မူပြီး၊ မိမိအကျင့်စရိုက်၏ ထိုလက္ခဏာသည် အဘယ်အရာကို ကိုယ်စားပြုကြောင်းကို ပရောဖက် ယောဟန်အားဖြင့် သရုပ်ဖော်တော်မူသည်။ ထိုကျမ်းတစ်အုပ်လုံး၏ သတင်းစကားကိုလည်း မိမိကိုယ်တော်၏ ဗျာဒိတ်တော်အဖြစ် သတ်မှတ်ဖော်ပြတော်မူသည်။ ထို့ပြင် ယောဟန်၏လောက၌ ထိုအချိန်က တည်ရှိနေသောအရာများကို ရေးသားရန် ယောဟန်အား အမိန့်ပေးတော်မူပြီး၊ ထိုသို့ပြုခြင်းအားဖြင့် ယောဟန်သည် ကမ္ဘာအဆုံး၌ ဖြစ်မည့်အရာများကို မှတ်တမ်းတင်နေခြင်းဖြစ်လိမ့်မည်။ ယောဟန်သည် ခရစ်ယာန်အသင်းတော်၏ အစကာလ၌ ခေါင်းဆောင်ဆယ့်နှစ်ပါးအနက် တစ်ပါးဖြစ်သဖြင့်၊ ထို့ကြောင့် ယောဟန်သည် ဗျာဒိတ်ကျမ်း အခန်းကြီး ၇ တွင် ဖော်ပြထားသော တစ်သိန်းလေးသောင်းလေးထောင်နှင့် လူအစုအဝေးကြီးအားဖြင့် ကိုယ်စားပြုထားသော ခရစ်ယာန်အသင်းတော်၏ အဆုံးသတ်ကိုလည်း သရုပ်ဖော်နေခြင်းဖြစ်သည်။</w:t>
      </w:r>
    </w:p>
    <w:p>
      <w:pPr>
        <w:pStyle w:val="ArticleBody"/>
        <w:jc w:val="left"/>
      </w:pPr>
      <w:r>
        <w:rPr>
          <w:rFonts w:ascii="Myanmar Text" w:hAnsi="Myanmar Text" w:eastAsia="Myanmar Text" w:cs="Myanmar Text"/>
        </w:rPr>
        <w:t>သမ္မာကျမ်းစာဆိုင်ရာ ယုတ္တိသည် ဤသို့ဖြစ်သည်။ ယေရှုသည် နှုတ်ကပတ်တော်ဖြစ်တော်မူ၍၊ အရာခပ်သိမ်းသည် ထိုနှုတ်ကပတ်တော်အားဖြင့် ဖန်ဆင်းခြင်းကို ခံရကြ၏။ ထိုနှုတ်ကပတ်တော်သည် မိမိအဘနှင့်အတူ အစဉ်အမြဲ တည်ရှိခဲ့သော နှုတ်ကပတ်တော်ဖြစ်ပြီး၊ ကိုယ်တော်သည်လည်း သမ္မာကျမ်းစာပင်ဖြစ်တော်မူ၏၊ အကြောင်းမူကား ကိုယ်တော်သည် ဘုရားသခင်၏ နှုတ်ကပတ်တော်ဖြစ်တော်မူသောကြောင့်တည်း။ ဘုရားသခင်၏ နှုတ်ကပတ်တော်၌ ပါရှိသော နောက်ဆုံးသတင်းစကားတွင် မိတ်ဆက်ဖော်ပြထားသော ခရစ်တော်၏ စရိုက်လက္ခဏာ၏ ပထမဂုဏ်အင်္ဂါမှာ၊ ကိုယ်တော်သည် တူညီသောအရာတစ်ခု၏ အစနှင့်အတူ ထိုအရာ၏ အဆုံးကို ဖော်ပြတော်မူခြင်းဖြစ်သည်။ ဘုရားသခင်၏ စရိုက်လက္ခဏာနှင့် သက်ဆိုင်သော ဤအမှန်တရားကို လူတစ်ဦး၏ သမ္မာကျမ်းစာလေ့လာမှုတွင် မကျင့်သုံးလျှင်၊ သူသည် အသက်ရှင်သူတို့၏ တရားစီရင်ခြင်းသည် အဘယ်အရာဖြစ်ကြောင်းကို အမှန်တကယ် သိနိုင်မည်မဟုတ်သကဲ့သို့၊ အဘယ်ကြောင့် 9/11 တွင် ၎င်းစတင်ခဲ့သနည်း၊ ထို့ထက်ပို၍ အဘယ်ကြောင့် ၎င်းသည် ပြီးဆုံးလုနီးပါး ဖြစ်နေသနည်းဆိုသည်ကိုလည်း သိနိုင်မည်မဟုတ်ပေ။</w:t>
      </w:r>
    </w:p>
    <w:p>
      <w:pPr>
        <w:pStyle w:val="ArticleBody"/>
        <w:jc w:val="left"/>
      </w:pPr>
      <w:r>
        <w:rPr>
          <w:rFonts w:ascii="Myanmar Text" w:hAnsi="Myanmar Text" w:eastAsia="Myanmar Text" w:cs="Myanmar Text"/>
        </w:rPr>
        <w:t>အာလဖနှင့် ဩမေဂါ၏ မူဝါဒအတွက် ဥပမာတစ်ရပ်အနေဖြင့်၊ ရှေးဣသရေလသည် ယနေ့ခေတ် ဣသရေလကို ပုံဆောင်ဖော်ပြသကဲ့သို့ ဖြစ်ပြီး၊ ယင်းသည် ပကတိဣသရေလက ဝိညာဉ်ရေးရာ ဣသရေလကို ပုံဆောင်ဖော်ပြသည်ဟုလည်း သတ်မှတ်နိုင်သော ပရောဖက်ပြုချက်ဆိုင်ရာ အမှန်တရားတစ်ရပ် ဖြစ်သည်။ မည်သို့ပင် ဖော်ပြဆိုကြသော်လည်း ရှေးကာလ ပကတိဣသရေလနှင့် ယနေ့ခေတ် ဝိညာဉ်ရေးရာ ဣသရေလ နှစ်ရပ်လုံးတွင် အစပြုသမိုင်းတစ်ခုနှင့် အဆုံးသတ်သမိုင်းတစ်ခုစီ ရှိကြသည်။ ထိုသမိုင်း လေးခုအနက် သုံးခုမှာ အတိတ်တွင် ဖြစ်ပြီးဖြစ်ကာ၊ ယခုအခါ ကျွန်ုပ်တို့သည် စတုတ္ထမြောက်နှင့် နောက်ဆုံးသမိုင်းအတွင်း၌ ရှိနေကြသည်။</w:t>
      </w:r>
    </w:p>
    <w:p>
      <w:pPr>
        <w:pStyle w:val="ArticleBody"/>
        <w:jc w:val="left"/>
      </w:pPr>
      <w:r>
        <w:rPr>
          <w:rFonts w:ascii="Myanmar Text" w:hAnsi="Myanmar Text" w:eastAsia="Myanmar Text" w:cs="Myanmar Text"/>
        </w:rPr>
        <w:t>အတိတ်သမိုင်းသုံးကြောင်းသည် မြေကြီးသမိုင်း၏ နောက်ဆုံးမျိုးဆက်အတွက် သက်သေသုံးပါးကို ကိုယ်စားပြုသည်။ ထိုအတိတ်သမိုင်းသုံးကြောင်းတို့သည် ဗျာဒိတ်ကျမ်းတွင် တစ်သိန်းလေးသောင်းလေးထောင်ဟူ၍ ဖော်ပြထားသော မျိုးဆက်ကို သတ်မှတ်ဖော်ထုတ်ပေးသည်။ တစ်သိန်းလေးသောင်းလေးထောင်ကို တိုက်ရိုက်ဆိုင်ရာ ဖော်ပြသည့် အခြားသော ပရောဖက်ပြုသမိုင်းကြောင်းများလည်း ရှိသော်လည်း၊ တစ်သိန်းလေးသောင်းလေးထောင် ဟူသော အရေအတွက်အတွင်းတွင် ပရောဖက်ဆိုင်ရာ သင်္က</w:t>
      </w:r>
      <w:r>
        <w:rPr>
          <w:rFonts w:ascii="Nirmala UI" w:hAnsi="Nirmala UI" w:eastAsia="Nirmala UI" w:cs="Nirmala UI"/>
        </w:rPr>
        <w:t>േത</w:t>
      </w:r>
      <w:r>
        <w:rPr>
          <w:rFonts w:ascii="Myanmar Text" w:hAnsi="Myanmar Text" w:eastAsia="Myanmar Text" w:cs="Myanmar Text"/>
        </w:rPr>
        <w:t>အဓိပ္ပါယ်တစ်ရပ် ပါဝင်လျက်ရှိသည်။ ယင်းမှာ တစ်သိန်းလေးသောင်းလေးထောင်သည် ရှေးဟောင်း အက္ခရာအရ အစ္စရေးလ်၏ မျိုးနွယ်ဆယ်နှစ်မျိုးကို ခေတ်သစ် ဝိညာဉ်ရေးအစ္စရေးလ်၏ တမန်တော်ဆယ်နှစ်ပါးနှင့် မြှောက်ယူခြင်းအားဖြင့် ပရောဖက်ပြုရေးအရ ကိုယ်စားပြုဖော်ပြထားသော သူများဖြစ်ကြသည်ဟူသော အဓိပ္ပါယ်ပင် ဖြစ်သည်။</w:t>
      </w:r>
    </w:p>
    <w:p>
      <w:pPr>
        <w:pStyle w:val="ArticleBody"/>
        <w:jc w:val="left"/>
      </w:pPr>
      <w:r>
        <w:rPr>
          <w:rFonts w:ascii="Myanmar Text" w:hAnsi="Myanmar Text" w:eastAsia="Myanmar Text" w:cs="Myanmar Text"/>
        </w:rPr>
        <w:t>အယ်လ်ဖာနှင့် အိုမီဂါ၏ အခြားဥပမာတစ်ရပ်အဖြစ် ဗျာဒိတ်ကျမ်း အခန်းကြီး ၁၄ ထဲရှိ ကောင်းကင်တမန် သုံးပါးသည် အစနှင့် အဆုံးဆိုင်ရာ သမိုင်းကို ကိုယ်စားပြုသည်။ မီလာရိုက် လှုပ်ရှားမှုသည် ကောင်းကင်တမန် သုံးပါး၏ အစဉ်သမိုင်းကို ကိုယ်စားပြုပြီး၊ တစ်ရာလေးဆယ့်လေးထောင်၏ လှုပ်ရှားမှုသည် တတိယကောင်းကင်တမန်၏ သတင်းစကား အဆုံးပိုင်းရှိ သမိုင်းကို ကိုယ်စားပြုသည်။ အယ်လ်ဖာ လှုပ်ရှားမှုသည် 1844 ခုနှစ်၊ အောက်တိုဘာ 22 ရက်နေ့တွင် စစ်ဆေးဆုံးဖြတ်သော တရားစီရင်မှု ဖွင့်လှစ်ခြင်းကို ကြေညာခဲ့သည်။ အိုမီဂါ လှုပ်ရှားမှုသည် အသက်ရှင်သူတို့၏ တရားစီရင်မှု ဖွင့်လှစ်ခြင်းကို ကြေညာခဲ့ပြီး၊ ၎င်း၏ စတင်ချိန်ကို 9/11 ဟု သတ်မှတ်ဖော်ပြခဲ့သည်။</w:t>
      </w:r>
    </w:p>
    <w:p>
      <w:pPr>
        <w:pStyle w:val="ArticleBody"/>
        <w:jc w:val="left"/>
      </w:pPr>
      <w:r>
        <w:rPr>
          <w:rFonts w:ascii="Myanmar Text" w:hAnsi="Myanmar Text" w:eastAsia="Myanmar Text" w:cs="Myanmar Text"/>
        </w:rPr>
        <w:t>အာလဖာနှင့် အိုမေဂါအကြောင်း တတိယမြောက် ဥပမာတစ်ရပ်မှာ၊ ဝိညာဉ်တော်အားဖြင့် အလွယ်တကူ အတည်ပြုနိုင်သည့်အရာဖြစ်သည်။ အစအဦး၌ရှိသော Millerites တို့၏ အာလဖာ လှုပ်ရှားမှုအတွင်း၊ ကညာဆယ်ယောက်၏ ဥပမာသည် စာသားတိတိကျကျအတိုင်း ပြည့်စုံခဲ့သည်။ Sister White သည် ထိုအချိန်၌ ထိုဥပမာ ပြည့်စုံခဲ့သည့် အခြေအနေ၏ ဆက်စပ်မှုအတွင်း Millerites တို့၏ သမိုင်းကို The Great Controversy စာအုပ်၌ သတ်မှတ်ဖော်ပြထားသည်။ ထို့ပြင်၊ တစ်သိန်းလေးသောင်းလေးထောင်တို့၏ အိုမေဂါ လှုပ်ရှားမှုသည်လည်း ကညာဆယ်ယောက်၏ ဥပမာကို စာသားတိတိကျကျအတိုင်း ပြည့်စုံစေလိမ့်မည်ဟု သူမ သင်ကြားထားသည်။ အဆုံးကို အစနှင့် ဆက်စပ်သတ်မှတ်တော်မူသော ခရစ်တော်၏ တိုတောင်းသော သက်သေခံချက် သုံးရပ်ဖြစ်သည်။</w:t>
      </w:r>
    </w:p>
    <w:p>
      <w:pPr>
        <w:pStyle w:val="ArticleBody"/>
        <w:jc w:val="left"/>
      </w:pPr>
      <w:r>
        <w:rPr>
          <w:rFonts w:ascii="Myanmar Text" w:hAnsi="Myanmar Text" w:eastAsia="Myanmar Text" w:cs="Myanmar Text"/>
        </w:rPr>
        <w:t>ရှေးဟောင်းဣသရေလအမျိုး၏ အစအဦးတွင်၊ ထာဝရဘုရားသည် တံခါးတိုင်များပေါ်ရှိ သွေးအားဖြင့် ကိုယ်စားပြုထားသကဲ့သို့ ဟေဗြဲလူမျိုးတို့နှင့် ပဋိညာဉ်ဖွဲ့တော်မူခဲ့သည်။ ထိုအရာသည်လည်း ဘုရားသခင်၏ နှုတ်ကပတ်တော်၌ “သန်းခေါင်ယံအော်ဟစ်သံ” ကို ပထမဆုံးဖော်ပြထားခြင်းဖြစ်သည်မှာ အမှန်ပင် ဖြစ်သည်။ ဗတ္တိဇံသည် ခရစ်တော်နှင့်ရှိသော ပဋိညာဉ်ဆိုင်ရာ ဆက်ဆံရေး၏ သင်္ကေတဖြစ်ပြီး၊ ပေါလုကလည်း အဲဂုတ္တုပြည်မှ ထွက်လာခဲ့သော ဟေဗြဲလူမျိုးတို့သည် “‘မိုးတိမ်’ ၌လည်းကောင်း၊ အနီရောင် ‘ပင်လယ်’ ၌လည်းကောင်း” အားလုံး ဗတ္တိဇံခံခဲ့ကြသည်ဟု ကျွန်ုပ်တို့အား သွန်သင်ထားသည်။ သူတို့သည် ပင်လယ်ကို ကျော်လွန်သွားပြီးနောက် မန္နကို ပေးအပ်ခြင်းခံရကြသည်။ ထိုမန္နသည် အခြားအရာများနှင့်အတူ စမ်းသပ်ခြင်းတစ်ရပ်ဖြစ်သည့် အခြေအနေအတွင်း သတ္တမနေ့ ဥပုသ်နေ့၏ သင်္ကေတလည်း ဖြစ်သည်။</w:t>
      </w:r>
    </w:p>
    <w:p>
      <w:pPr>
        <w:pStyle w:val="ArticleBody"/>
        <w:jc w:val="left"/>
      </w:pPr>
      <w:r>
        <w:rPr>
          <w:rFonts w:ascii="Myanmar Text" w:hAnsi="Myanmar Text" w:eastAsia="Myanmar Text" w:cs="Myanmar Text"/>
        </w:rPr>
        <w:t>“မန္န” သည် သူတို့၏ ပထမဆုံး စမ်းသပ်မှုကို ကိုယ်စားပြုသည်။ ထို့နောက် ယောရှုနှင့် ကာလက်၏ သတင်းစကားကို ငြင်းပယ်ခြင်းအားဖြင့် သူတို့သည် ဆယ်ကြိမ်မြောက်နှင့် နောက်ဆုံး စမ်းသပ်မှုတွင် ကျရှုံးသောအခါ၊ ထာဝရဘုရားသည် ထိုသူတို့ကို မိမိ၏ ပဋိညာဉ်လူမျိုးအဖြစ်မှ ပယ်ရှားတော်မူပြီး ယောရှုနှင့် ကာလက်တို့နှင့် ပဋိညာဉ်ဝင်တော်မူ၏။ နောက်ဆုံးတွင် သူတို့သည် ကတိထားရာပြည်သို့ ဝင်ရောက်ကြသောအခါ၊ အနှစ်လေးဆယ်ကာလအတွင်း မွေးဖွားခဲ့သော ထိုယောက်ျားများအပေါ်တွင် အရေဖျားလှီးခြင်း အခမ်းအနားကို မပြုလုပ်ခဲ့ကြပေ။ အကြောင်းမူကား၊ ထိုအခမ်းအနားသည် ကာဒေရှ်၌ ပုန်ကန်မှု ဖြစ်ပွားသည့်အချိန်တွင် ရပ်စဲခဲ့ပြီး၊ ဝင်ရောက်မည့်အချိန်မတိုင်မီ အနည်းငယ်အလိုတွင် ကာဒေရှ်၌ ပြန်လည် ချမှတ်ခဲ့သောကြောင့် ဖြစ်သည်။ ဤသည်မှာ အာလဖနှင့် ဩမေဂါ၏ လက္ခဏာတစ်ရပ် ဖြစ်သည်။</w:t>
      </w:r>
    </w:p>
    <w:p>
      <w:pPr>
        <w:pStyle w:val="ArticleBody"/>
        <w:jc w:val="left"/>
      </w:pPr>
      <w:r>
        <w:rPr>
          <w:rFonts w:ascii="Myanmar Text" w:hAnsi="Myanmar Text" w:eastAsia="Myanmar Text" w:cs="Myanmar Text"/>
        </w:rPr>
        <w:t>တောကန္တာရ၌ အနှစ်လေးဆယ်လည်ပတ်ခြင်းသည် ယောရှုနှင့် ကာလက်တို့၏ သတင်းစကားကို ဆန့်ကျင်ပုန်ကန်မှုဖြင့် စတင်ခဲ့ပြီး၊ မောရှေက ကျောက်တုံးကို ရိုက်ခတ်ခြင်းအားဖြင့် ဘုရားသခင်၏ စရိုက်လက္ခဏာနှင့် အမှုတော်ကို မှားယွင်းစွာ ကိုယ်စားပြုသော ပုန်ကန်မှုဖြင့် အဆုံးသတ်ခဲ့သည်။ ရှေးဟောင်း ဣသရေလ၏ အစသည် ရှေးဟောင်း ဣသရေလ၏ အဆုံးကို ပုံဖော်ပြသသည်။</w:t>
      </w:r>
    </w:p>
    <w:p>
      <w:pPr>
        <w:pStyle w:val="ArticleBody"/>
        <w:jc w:val="left"/>
      </w:pPr>
      <w:r>
        <w:rPr>
          <w:rFonts w:ascii="Myanmar Text" w:hAnsi="Myanmar Text" w:eastAsia="Myanmar Text" w:cs="Myanmar Text"/>
        </w:rPr>
        <w:t>ရှေးဣသရေလ၏ အဆုံးကာလ၌၊ မလာခိ အခန်းကြီး ၃ တွင် ဖော်ပြထားသော “ပဋိညာဉ်၏ သတင်းတော်ဆောင်” အဖြစ် ယေရှုသည် ဒံယေလ အခန်းကြီး ၉ ၏ ပြည့်စုံခြင်းအနေဖြင့် လူအများနှင့် “ပဋိညာဉ်” ကို တစ်ပတ်ကာလအတွက် အတည်ပြုရန် ကြွလာတော်မူ၏။ ပဋိညာဉ်၏ သတင်းတော်ဆောင်အဖြစ်၊ ခရစ်တော်သည် မိမိက အရင်ပဋိညာဉ်လူမျိုးကို ကျော်ဖြတ်သွားတော်မူသော သမိုင်းအတွင်း၌ပင် ခရစ်ယာန်အသင်းတော်နှင့် ပဋိညာဉ်ဝင်တော်မူ၏။ ဘုရားသခင်၏ ပဋိညာဉ်လူမျိုးအဖြစ် ရှေးဣသရေလ၏ အစ၌လည်း၊ ထာဝရဘုရားသည် ယခင်ပဋိညာဉ်လူမျိုးတစ်မျိုးကို ကျော်ဖြတ်၍ ရွေးကောက်ထားသော လူမျိုးသစ်တစ်မျိုးနှင့် ပဋိညာဉ်ဝင်တော်မူခဲ့၏။ ရှေးဣသရေလ၏ အဆုံး၌လည်း ကိုယ်တော်သည် ထိုအရာကိုပင် အတိအကျ ပြုတော်မူခဲ့၏။</w:t>
      </w:r>
    </w:p>
    <w:p>
      <w:pPr>
        <w:pStyle w:val="ArticleBody"/>
        <w:jc w:val="left"/>
      </w:pPr>
      <w:r>
        <w:rPr>
          <w:rFonts w:ascii="Myanmar Text" w:hAnsi="Myanmar Text" w:eastAsia="Myanmar Text" w:cs="Myanmar Text"/>
        </w:rPr>
        <w:t>ပဋိညာဉ်တစ်ခု၏ သင်္ကေတမှာ လက်ထပ်ထိမ်းမြားခြင်းဖြစ်ပြီး၊ ခရစ်တော်၏ ဖွားမြင်ခြင်းမှ အေဒီ ၇၀ တွင် ယေရုရှလင်မြို့ ပျက်စီးသည့်အချိန်အထိ ပရောဖက်ပြုချက်သည် ရှေးဟောင်း စာသားအတိုင်းဖြစ်သော ဣသရေလနှင့် ဘုရားသခင်၏ ကွာရှင်းမှုကို တဖြည်းဖြည်း အဆင့်ဆင့် ဖော်ပြထားသည်။ သို့ဖြစ်၍ ထိုကွာရှင်းမှုသည် အမှန်တကယ် ဘယ်အချိန်တွင် အာဏာတည်ခဲ့သနည်း—သူ၏ ဖွားမြင်ခြင်းအချိန်တွင်လော၊ သူ၏ သေခြင်းအချိန်တွင်လော၊ စတေဖန်ကို ကျောက်ခဲဖြင့်ပစ်သတ်သည့်အချိန်တွင်လော၊ သို့မဟုတ် ယေရုရှလင်မြို့ ပျက်စီးသည့်အချိန်တွင်လော?</w:t>
      </w:r>
    </w:p>
    <w:p>
      <w:pPr>
        <w:pStyle w:val="ArticleScripture"/>
        <w:jc w:val="left"/>
      </w:pPr>
      <w:r>
        <w:rPr>
          <w:rFonts w:ascii="Myanmar Text" w:hAnsi="Myanmar Text" w:eastAsia="Myanmar Text" w:cs="Myanmar Text"/>
        </w:rPr>
        <w:t>ထိုအချိန်တွင် လူမျိုးအပေါင်းတို့မှ ကိုးကွယ်သူများသည် ဘုရားသခင်ကို ဝတ်ပြုရန် အပ်နှံသတ်မှတ်ထားသော ဗိမာန်တော်ကို ရှာဖွေလာကြ၏။ ရွှေနှင့် အဖိုးတန်ကျောက်မျက်များဖြင့် တင့်တယ်တောက်ပနေသော ထိုဗိမာန်တော်သည် အလှတရားနှင့် ခမ်းနားထည်ဝါမှု၏ မြင်ကွင်းတစ်ရပ်ဖြစ်၏။ သို့သော် ယေဟောဝါကိုမူ ထိုလှပဖွယ်ရာ နန်းတော်၌ မတွေ့နိုင်တော့ချေ။ ဣသရေလလူမျိုးသည် လူမျိုးတစ်ရပ်အနေဖြင့် မိမိကိုယ်ကို ဘုရားသခင်နှင့် ကွာရှင်းထားခဲ့ပြီဖြစ်၏။ ခရစ်တော်သည် မိမိ၏ မြေကြီးပေါ်ဓမ္မအမှုတော်၏ အဆုံးနီးကပ်ချိန်တွင် ဗိမာန်တော်အတွင်းပိုင်းကို နောက်ဆုံးအကြိမ် ကြည့်ရှုတော်မူသောအခါ၊ “ကြည့်ရှုလော့၊ သင်တို့၏အိမ်သည် သင်တို့အတွက် အထီးကျန်ပျက်စီးလျက် ကျန်ရစ်၏” ဟု မိန့်တော်မူ၏။ မဿဲ ၂၃:၃၈။ ထိုမတိုင်မီအထိ ကိုယ်တော်သည် ဗိမာန်တော်ကို မိမိအဖ၏ အိမ်တော်ဟု ခေါ်တော်မူခဲ့၏။ သို့ရာတွင် ဘုရားသခင်၏ သားတော်သည် ထိုနံရံများအတွင်းမှ ထွက်ခွာတော်မူသွားသောအခါ၊ မိမိ၏ ဘုန်းတော်အတွက် တည်ဆောက်ထားသော ဗိမာန်တော်မှ ဘုရားသခင်၏ ပစ္စုပ္ပန်တော်သည် ထာဝရ ရုပ်သိမ်းခြင်းခံရလေသည်။ တမန်တော်တို့၏အမှု, ၁၄၅။</w:t>
      </w:r>
    </w:p>
    <w:p>
      <w:pPr>
        <w:pStyle w:val="ArticleBody"/>
        <w:jc w:val="left"/>
      </w:pPr>
      <w:r>
        <w:rPr>
          <w:rFonts w:ascii="Myanmar Text" w:hAnsi="Myanmar Text" w:eastAsia="Myanmar Text" w:cs="Myanmar Text"/>
        </w:rPr>
        <w:t>အောင်ပွဲခံဝင်ရောက်တော်မူခြင်း၏ နောက်နေ့တွင် ခရစ်တော်သည် ယုဒလူမျိုး၏အိမ်သည် သဲသောင်ပြင်ကဲ့သို့ ပျက်စီးလျက်ရှိကြောင်း ကြေညာတော်မူခဲ့ပြီး၊ ထိုကွာရှင်းခြင်းသည် အပြီးသတ်အတည်ပြုခြင်းသို့ ရောက်ရှိခဲ့သည်။ ထို့ကြောင့် အောင်ပွဲခံဝင်ရောက်တော်မူခြင်း၏နေ့တွင် နေဝင်ချိန်ရောက်သောအခါ၊ ထိုကွာရှင်းခြင်းသည် အပြီးသတ်အတည်ဖြစ်ခဲ့သည်။</w:t>
      </w:r>
    </w:p>
    <w:p>
      <w:pPr>
        <w:pStyle w:val="ArticleScripture"/>
        <w:jc w:val="left"/>
      </w:pPr>
      <w:r>
        <w:rPr>
          <w:rFonts w:ascii="Myanmar Text" w:hAnsi="Myanmar Text" w:eastAsia="Myanmar Text" w:cs="Myanmar Text"/>
        </w:rPr>
        <w:t>“ယေရုရှလင်မြို့သည် ကိုယ်တော်၏ စောင့်ရှောက်ခြင်းအောက်၌ ကြီးပြင်းလာသော သားသမီးဖြစ်ခဲ့ပြီး၊ လမ်းမှားသို့ ကျရောက်သွားသော သားကို နူးညံ့သိမ်မွေ့သော ဖခင်တစ်ဦးက ဝမ်းနည်းမြည်တမ်းသကဲ့သို့၊ ယေရှုသည် ချစ်မြတ်နိုးသော ထိုမြို့အပေါ် ငိုကြွေးတော်မူ၏။ ငါသည် သင့်ကို မည်သို့ လက်လွှတ်နိုင်မည်နည်း။ သင့်ကို ဖျက်ဆီးခြင်းသို့ အပ်နှံခံနေရသည်ကို ငါသည် မည်သို့ မြင်ရက်နိုင်မည်နည်း။ သင့်ဒုစရိုက်၏ ခွက်ကို ပြည့်စုံစေခြင်းငှာ သင့်ကို ငါ လွှတ်ထားရမည်လော။ ဝိညာဉ်တစ်ပါး၏ တန်ဖိုးသည် ထိုမျှလောက် ကြီးမားသဖြင့်၊ ထိုနှင့် နှိုင်းယှဉ်လျှင် ကမ္ဘာများသည်ပင် အရေးမပါအရာမရောက်သကဲ့သို့ ဖြစ်ကုန်၏။ သို့သော် ဤအရပ်၌ကား လူမျိုးတစ်မျိုးလုံး ဆုံးရှုံးပျောက်ကွယ်ရမည့် အခြေအနေဖြစ်၏။ အနောက်ဘက်သို့ တဖြည်းဖြည်း လျှောဆင်းလျက်ရှိသော နေမင်းကြီးသည် ကောင်းကင်၌ မျက်ကွယ်ပျောက်ကွယ်သွားသောအခါ ယေရုရှလင်၏ ကျေးဇူးတော်နေ့သည် အဆုံးသို့ ရောက်လိမ့်မည်။ အိုလိဗက်တောင်၏ တောင်ခေါင်ပေါ်၌ အခမ်းအနားအုပ်စုသည် ခဏရပ်နားနေစဉ်၊ ယေရုရှလင်အတွက် နောင်တရရန် အချိန်မနှောင်းသေးပေ။ ထိုအချိန်၌ ကရုဏာ၏ ကောင်းကင်တမန်သည် ရွှေပလ္လင်မှ ဆင်းကာ တရားမျှတမှုနှင့် အလျင်အမြန် ရောက်လာမည့် တရားစီရင်ခြင်းအတွက် နေရာပေးရန် မိမိအတောင်ပံများကို ခေါက်သိမ်းလျက်ရှိ၏။ သို့သော် ခရစ်တော်၏ မေတ္တာနှင့် ပြည့်လျှံသော ကြီးမားသည့် နှလုံးတော်သည်၊ ကိုယ်တော်၏ ကရုဏာတော်များကို အထင်မဲ့ပြုခဲ့သော၊ ကိုယ်တော်၏ သတိပေးချက်များကို မထီမဲ့မြင်ပြုခဲ့သော၊ ကိုယ်တော်၏ သွေးဖြင့် မိမိလက်များကို စွန်းထင်းစေရန် အနီးကပ်လာနေသော ယေရုရှလင်အတွက်ပင် ဆက်လက် တောင်းပန်လျက်ရှိတော်မူ၏။ ယေရုရှလင်သည် နောင်တရမည်သာဆိုလျှင်၊ အချိန်မနှောင်းသေးပေ။ နေဝင်ချိန်၏ နောက်ဆုံးရောင်ခြည်များသည် ဗိမာန်တော်၊ မျှော်စင်၊ ထိပ်ဖျားတိုင်များပေါ်၌ မပျောက်ကွယ်သေးဘဲ ကျန်ရစ်နေစဉ်၊ ကောင်းသော ကောင်းကင်တမန်တစ်ပါးပါးက ထိုမြို့ကို ကယ်တင်ရှင်၏ မေတ္တာသို့ မပို့ဆောင်နိုင်သလော၊ ထိုမြို့၏ ကံကြမ္မာဆိုးကို မကာကွယ်နိုင်သလော။ လှပသော်လည်း မသန့်ရှင်းသော မြို့တော်၊ ပရောဖက်တို့ကို ကျောက်ခဲဖြင့် ပစ်သတ်ခဲ့သော မြို့တော်၊ ဘုရားသခင်၏ သားတော်ကို ငြင်းပယ်ခဲ့သော မြို့တော်၊ နောင်တမရခြင်းအားဖြင့် မိမိကိုယ်ကို ကျွန်ခံခြင်း၏ သံကြိုးများဖြင့် ချည်နှောင်လျက်ရှိသော မြို့တော်—ထိုမြို့၏ ကရုဏာနေ့သည် အဆုံးသို့ နီးကပ်လုနီးပါး ဖြစ်နေပြီ!”</w:t>
      </w:r>
    </w:p>
    <w:p>
      <w:pPr>
        <w:pStyle w:val="ArticleScripture"/>
        <w:jc w:val="left"/>
      </w:pPr>
      <w:r>
        <w:rPr>
          <w:rFonts w:ascii="Myanmar Text" w:hAnsi="Myanmar Text" w:eastAsia="Myanmar Text" w:cs="Myanmar Text"/>
        </w:rPr>
        <w:t>“သို့ရာတွင် တဖန် ဘုရားသခင်၏ ဝိညာဉ်တော်သည် ယေရုရှလင်မြို့အား မိန့်တော်မူ၏။ ထိုနေ့ မကုန်ဆုံးမီ ခရစ်တော်အကြောင်း အခြားသော သက်သေခံချက်တစ်ရပ်ကို ထပ်မံ ထုတ်ဖော်ကြေညာလျက်ရှိ၏။ သက်သေခံသော အသံသည် ပရောဖက်ဆိုင်ရာ အတိတ်မှ ထွက်ပေါ်လာသော ခေါ်သံကို တုံ့ပြန်လျက် မြှင့်တင်တော်မူ၏။ ယေရုရှလင်သည် ထိုခေါ်သံကို နားထောင်မည်ဆိုလျှင်၊ မိမိ၏ တံခါးဝများအတွင်းသို့ ဝင်ရောက်တော်မူလျက်ရှိသော ကယ်တင်ရှင်ကို လက်ခံမည်ဆိုလျှင်၊ သူမသည် သေး၍ကယ်တင်ခြင်းကို ရရှိနိုင်သေး၏။”</w:t>
      </w:r>
    </w:p>
    <w:p>
      <w:pPr>
        <w:pStyle w:val="ArticleScripture"/>
        <w:jc w:val="left"/>
      </w:pPr>
      <w:r>
        <w:rPr>
          <w:rFonts w:ascii="Myanmar Text" w:hAnsi="Myanmar Text" w:eastAsia="Myanmar Text" w:cs="Myanmar Text"/>
        </w:rPr>
        <w:t>“ယေရှုသည် လူအစုအဝေးကြီးတစ်ရပ်နှင့်အတူ မြို့တော်သို့ ချဉ်းကပ်လာနေကြောင်း သတင်းများသည် ယေရုရှလင်မြို့ရှိ အုပ်စိုးရှင်များထံသို့ ရောက်ရှိလာကြသည်။ သို့ရာတွင် သူတို့သည် ဘုရားသခင်၏သားတော်အတွက် ကြိုဆိုလက်ခံခြင်းမရှိကြ။ ကြောက်ရွံ့ခြင်းဖြင့် သူတို့သည် ကိုယ်တော်ကို ဆန့်ကျင်၍ ထွက်လာကြပြီး၊ လူအုပ်ကြီးကို ပြန့်ကျဲသွားစေရန် မျှော်လင့်ကြသည်။ အလှည့်ကျင်းပသည့် ထိုတန်းစီလှည့်လည်မှုသည် သံလွင်တောင်မှ ဆင်းသက်တော့မည့်အချိန်တွင် အုပ်စိုးရှင်များက တားဆီးကြသည်။ သူတို့သည် ဤသောင်းသောင်းလဲလဲ ဝမ်းမြောက်ရွှင်လန်းနေခြင်း၏ အကြောင်းရင်းကို မေးမြန်းကြသည်။ ‘ဤသူကား မည်သူနည်း’ ဟု သူတို့မေးမြန်းကြသည့်အခါ၊ လှုံ့ဆော်တော်မူသော ဝိညာဉ်တော်နှင့် ပြည့်ဝနေသော တပည့်တော်တို့သည် ဤမေးခွန်းကို ပြန်လည်ဖြေကြားကြသည်။ သူတို့သည် ခရစ်တော်နှင့်စပ်လျဉ်းသော ပရောဖက်ပြုချက်များကို အာဝဇ္ဇန်းပြည့်ဝသည့် စကားသံများဖြင့် ပြန်လည်ဆိုကြသည်။”</w:t>
      </w:r>
    </w:p>
    <w:p>
      <w:pPr>
        <w:pStyle w:val="ArticleScripture"/>
        <w:jc w:val="left"/>
      </w:pPr>
      <w:r>
        <w:rPr>
          <w:rFonts w:ascii="Myanmar Text" w:hAnsi="Myanmar Text" w:eastAsia="Myanmar Text" w:cs="Myanmar Text"/>
        </w:rPr>
        <w:t>“အာဒံက သင်တို့အား ပြောလိမ့်မည်မှာ၊ မြွေ၏ဦးခေါင်းကို ကြိတ်ခွဲမည့်သူသည် မိန်းမ၏အမျိုးအနွယ်ဖြစ်သည်။”</w:t>
      </w:r>
    </w:p>
    <w:p>
      <w:pPr>
        <w:pStyle w:val="ArticleScripture"/>
        <w:jc w:val="left"/>
      </w:pPr>
      <w:r>
        <w:rPr>
          <w:rFonts w:ascii="Myanmar Text" w:hAnsi="Myanmar Text" w:eastAsia="Myanmar Text" w:cs="Myanmar Text"/>
        </w:rPr>
        <w:t>“အာဗြဟံကို မေးလော့၊ သူသည် သင့်အား ပြောလိမ့်မည်၊ ထိုသူသည် ‘ဆာလင်မြို့၏ ဘုရင် မေလခိဇေဒက်’ ဖြစ်၏၊ ငြိမ်သက်ခြင်း၏ ဘုရင် ဖြစ်၏။ ကမ္ဘာဦး ၁၄:၁၈။</w:t>
      </w:r>
    </w:p>
    <w:p>
      <w:pPr>
        <w:pStyle w:val="ArticleScripture"/>
        <w:jc w:val="left"/>
      </w:pPr>
      <w:r>
        <w:rPr>
          <w:rFonts w:ascii="Myanmar Text" w:hAnsi="Myanmar Text" w:eastAsia="Myanmar Text" w:cs="Myanmar Text"/>
        </w:rPr>
        <w:t>“ယာကုပ်သည် သင့်အား ပြောလိမ့်မည်၊ ကိုယ်တော်သည် ယုဒအမျိုးအနွယ်မှ ရှိလော ဖြစ်တော်မူသည်။”</w:t>
      </w:r>
    </w:p>
    <w:p>
      <w:pPr>
        <w:pStyle w:val="ArticleScripture"/>
        <w:jc w:val="left"/>
      </w:pPr>
      <w:r>
        <w:rPr>
          <w:rFonts w:ascii="Myanmar Text" w:hAnsi="Myanmar Text" w:eastAsia="Myanmar Text" w:cs="Myanmar Text"/>
        </w:rPr>
        <w:t>ယေရှုကို ဟေရှာယက “ဣမ္မာနွေလ” ဟုလည်းကောင်း၊ “အံ့ဖွယ်သောသူ၊ အကြံပေးတော်မူသောသူ၊ တန်ခိုးကြီးသော ဘုရားသခင်၊ ထာဝရအဘ၊ ငြိမ်သက်ခြင်း၏ မင်းသား” ဟုလည်းကောင်း သင့်အား ပြောလိမ့်မည်။ ဟေရှာယ ၇:၁၄; ၉:၆။</w:t>
      </w:r>
    </w:p>
    <w:p>
      <w:pPr>
        <w:pStyle w:val="ArticleScripture"/>
        <w:jc w:val="left"/>
      </w:pPr>
      <w:r>
        <w:rPr>
          <w:rFonts w:ascii="Myanmar Text" w:hAnsi="Myanmar Text" w:eastAsia="Myanmar Text" w:cs="Myanmar Text"/>
        </w:rPr>
        <w:t>“ယေရမိသည် သင်တို့အား ဒါဝိဒ်၏ အညှာအဖြစ်၊ ‘ထာဝရဘုရားသည် ငါတို့၏ ဖြောင့်မတ်ခြင်းတည်း’ ဟု ဆိုလိမ့်မည်။” ယေရမိ ၂၃:၆။</w:t>
      </w:r>
    </w:p>
    <w:p>
      <w:pPr>
        <w:pStyle w:val="ArticleScripture"/>
        <w:jc w:val="left"/>
      </w:pPr>
      <w:r>
        <w:rPr>
          <w:rFonts w:ascii="Myanmar Text" w:hAnsi="Myanmar Text" w:eastAsia="Myanmar Text" w:cs="Myanmar Text"/>
        </w:rPr>
        <w:t>“ဒံယေလက သင်တို့အား ပြောလိမ့်မည်၊ ထိုသူသည် မေရှိယဖြစ်တော်မူ၏။”</w:t>
      </w:r>
    </w:p>
    <w:p>
      <w:pPr>
        <w:pStyle w:val="ArticleScripture"/>
        <w:jc w:val="left"/>
      </w:pPr>
      <w:r>
        <w:rPr>
          <w:rFonts w:ascii="Myanmar Text" w:hAnsi="Myanmar Text" w:eastAsia="Myanmar Text" w:cs="Myanmar Text"/>
        </w:rPr>
        <w:t>“ဟောရှေက သင်တို့အား ပြောလိမ့်မည်။ ကိုယ်တော်သည် ‘ဗိုလ်ခြေများ၏ အရှင် ထာဝရဘုရား’ ဖြစ်တော်မူ၏။ ‘ထာဝရဘုရား’ သည် ကိုယ်တော်၏ အောက်မေ့ဖွယ်နာမတော် ဖြစ်၏။ ဟောရှေ ၁၂:၅။”</w:t>
      </w:r>
    </w:p>
    <w:p>
      <w:pPr>
        <w:pStyle w:val="ArticleScripture"/>
        <w:jc w:val="left"/>
      </w:pPr>
      <w:r>
        <w:rPr>
          <w:rFonts w:ascii="Myanmar Text" w:hAnsi="Myanmar Text" w:eastAsia="Myanmar Text" w:cs="Myanmar Text"/>
        </w:rPr>
        <w:t>ဗတ္တိဇံဆရာ ယောဟန်က သင်တို့အား ဤသို့ ပြောလိမ့်မည်။ ထိုသူသည် “လောက၏အပြစ်ကို ဆောင်ယူသွားသော ဘုရားသခင်၏ သိုးသငယ်” ဖြစ်တော်မူ၏။ ယောဟန် ၁:၂၉။</w:t>
      </w:r>
    </w:p>
    <w:p>
      <w:pPr>
        <w:pStyle w:val="ArticleScripture"/>
        <w:jc w:val="left"/>
      </w:pPr>
      <w:r>
        <w:rPr>
          <w:rFonts w:ascii="Myanmar Text" w:hAnsi="Myanmar Text" w:eastAsia="Myanmar Text" w:cs="Myanmar Text"/>
        </w:rPr>
        <w:t>“မြတ်သော ယေဟောဝါသည် မိမိ၏ ရာဇပလ္လင်တော်မှ ဤသို့ ကြေညာတော်မူခဲ့သည်၊ ‘ဤသူသည် ငါ၏ ချစ်သားဖြစ်၏။’ မဿဲ ၃:၁၇။”</w:t>
      </w:r>
    </w:p>
    <w:p>
      <w:pPr>
        <w:pStyle w:val="ArticleScripture"/>
        <w:jc w:val="left"/>
      </w:pPr>
      <w:r>
        <w:rPr>
          <w:rFonts w:ascii="Myanmar Text" w:hAnsi="Myanmar Text" w:eastAsia="Myanmar Text" w:cs="Myanmar Text"/>
        </w:rPr>
        <w:t>“ကျွန်ုပ်တို့သည် ကိုယ်တော်၏ တပည့်များဖြစ်ကြ၍၊ ဤသူသည် ယေရှုဖြစ်တော်မူ၏၊ မေရှိယ၊ အသက်၏ အရှင်မင်းသား၊ လောက၏ ရွေးနှုတ်ကယ်တင်ရှင် ဖြစ်တော်မူကြောင်းကို ကြေညာကြသည်။”</w:t>
      </w:r>
    </w:p>
    <w:p>
      <w:pPr>
        <w:pStyle w:val="ArticleScripture"/>
        <w:jc w:val="left"/>
      </w:pPr>
      <w:r>
        <w:rPr>
          <w:rFonts w:ascii="Myanmar Text" w:hAnsi="Myanmar Text" w:eastAsia="Myanmar Text" w:cs="Myanmar Text"/>
        </w:rPr>
        <w:t>“မှောင်မိုက်၏ အာဏာတော်များ၏ မင်းသားသည်လည်း ‘ကိုယ်တော်သည် အဘယ်သူဖြစ်တော်မူသည်ကို အကျွန်ုပ်သိပါ၏။ ကိုယ်တော်သည် ဘုရားသခင်၏ သန့်ရှင်းတော်မူသောအရှင်ဖြစ်တော်မူ၏’ ဟု ကိုယ်တော်ကို ဝန်ခံလျက်ရှိ၏။ မာကု ၁:၂၄။” The Desire of Ages, 577–579.</w:t>
      </w:r>
    </w:p>
    <w:p>
      <w:pPr>
        <w:pStyle w:val="ArticleBody"/>
        <w:jc w:val="left"/>
      </w:pPr>
      <w:r>
        <w:rPr>
          <w:rFonts w:ascii="Myanmar Text" w:hAnsi="Myanmar Text" w:eastAsia="Myanmar Text" w:cs="Myanmar Text"/>
        </w:rPr>
        <w:t>ခရစ်တော်၏ ဘုန်းတော်ထင်ရှားစွာ ဝင်ရောက်တော်မူခြင်း၏ သမိုင်းသည် မီလာလိုက်ကာလအတွင်း သန်းခေါင်အော်ဟစ်ခြင်း၏ သမိုင်းကို အမျိုးအစားအဖြစ် ကြိုတင်ဖော်ပြခဲ့သည်။ Sister White ထံမှ ယခုဖော်ပြခဲ့သော စာပိုဒ်သည် ဝင်ရောက်ခြင်း စတင်သောအခါ လူများသည် သန့်ရှင်းသောဝိညာဉ်တော်၏ လှုံ့ဆော်မှုအောက်သို့ ရောက်လာကြောင်း၊ ထို့နောက် ခရစ်တော်သည် ရပ်တန့်တော်မူ၍ ယေရုရှလင်မြို့အပေါ် ငိုကြွေးတော်မူကြောင်း ဖော်ထုတ်ပြသသည်။ ထို့နောက် ကိုယ်တော်သည် ဝင်ရောက်ခြင်းကို ဆက်လက်ပြုတော်မူပြီး၊ ထိုအခါ ယုဒခေါင်းဆောင်များ၏ ရင်ဆိုင်ဆန့်ကျင်မှုကို ခံတော်မူသည်။ မီလာလိုက်တို့၏ သမိုင်း၌ ထပ်မံပေါ်ထွက်လာသော မှတ်တိုင်များကို ခွဲခြားသိမြင်နိုင်ရန် ဤအကြောင်းအရာ၏ အချို့သော လက္ခဏာရပ်များကို သီးခြားထုတ်ယူလိုသည်။ သို့သော် ပထမဦးစွာ အစနှင့်အဆုံးအကြောင်း တစ်ချက်ကို ပြောလိုသည်။ ယခု ကျွန်ုပ်တို့သည် Sister White ထံမှ ကိုးကားဖော်ပြခဲ့သည့်အရာသည် အခန်းတစ်ခန်း၏ အဆုံးပိုင်းကို ကိုယ်စားပြုပြီး၊ နောက်အခန်း၏ အဖွင့်တွင် အောက်ပါအတိုင်း ဆိုထားသည်။</w:t>
      </w:r>
    </w:p>
    <w:p>
      <w:pPr>
        <w:pStyle w:val="ArticleScripture"/>
        <w:jc w:val="left"/>
      </w:pPr>
      <w:r>
        <w:rPr>
          <w:rFonts w:ascii="Myanmar Text" w:hAnsi="Myanmar Text" w:eastAsia="Myanmar Text" w:cs="Myanmar Text"/>
        </w:rPr>
        <w:t>ခရစ်တော်၏ ယေရုရှလင်မြို့သို့ အောင်ပွဲခံဝင်ရောက်တော်မူခြင်းသည် ကောင်းကင်မိုးတိမ်များပေါ်တွင် တန်ခိုးနှင့် ဘုန်းတော်ဖြင့်၊ ကောင်းကင်တမန်တို့၏ အောင်ပွဲခံခြင်းနှင့် သန့်ရှင်းသူတို့၏ ဝမ်းမြောက်ခြင်းအလယ်၌ ကြွလာတော်မူမည့်အချိန်၏ မပြည့်စုံသေးသော ကြိုတင်အရိပ်အယောင်တစ်ရပ်သာ ဖြစ်၏။ ထိုအခါ ခရစ်တော်က ယဇ်ပုရောဟိတ်တို့နှင့် ဖာရိရှဲတို့အား မိန့်တော်မူခဲ့သော စကားသည် ပြည့်စုံလာလိမ့်မည်။ “သင်တို့သည် ‘ထာဝရဘုရား၏ နာမတော်အားဖြင့် ကြွလာတော်မူသောသူသည် မင်္ဂလာရှိ၏’ ဟု ဆိုကြမည့်အချိန်တိုင်အောင် ယခုမှစ၍ ငါ့ကို မမြင်ရကြ။” မဿဲ 23:39။ ပရောဖက်ပြုသော ဗျာဒိတ်ရူပါရုံ၌ ဇက္ခရိအား ထိုနောက်ဆုံးအောင်ပွဲခံရာနေ့ကို ပြသတော်မူခဲ့၏။ ထို့ပြင် ပထမအကြိမ်ကြွလာခြင်း၌ ခရစ်တော်ကို ငြင်းပယ်ခဲ့သူတို့၏ ကံကြမ္မာကိုလည်း သူမြင်တွေ့ခဲ့၏။ “သူတို့သည် မိမိတို့ ထိုးဖောက်ခဲ့သော ငါ့ကို ကြည့်ရှုကြလိမ့်မည်။ တစ်ဦးတည်းသော သားအတွက် ငိုကြွေးသကဲ့သို့ သူ့အတွက် ငိုကြွေးကြလိမ့်မည်။ သားဦးအတွက် စိတ်နာကျင်ခြင်းရှိသကဲ့သို့ သူ့အတွက်လည်း ပြင်းစွာ စိတ်နာကျင်ကြလိမ့်မည်။” ဇက္ခရိ 12:10။ ခရစ်တော်သည် မြို့တော်ကို မြင်တော်မူ၍ ၎င်းအပေါ် ငိုကြွေးတော်မူသောအခါ ဤဖြစ်ရပ်ကို ကြိုမြင်တော်မူခဲ့၏။ ယေရုရှလင်၏ ကာလဆိုင်ရာ ပျက်စီးခြင်းအတွင်း၌ ဘုရားသခင်၏ သားတော်၏ အသွေးတော်အတွက် အပြစ်ရှိသော ထိုလူမျိုး၏ နောက်ဆုံးဖျက်ဆီးခြင်းကိုလည်း မြင်တော်မူခဲ့၏။</w:t>
      </w:r>
    </w:p>
    <w:p>
      <w:pPr>
        <w:pStyle w:val="ArticleScripture"/>
        <w:jc w:val="left"/>
      </w:pPr>
      <w:r>
        <w:rPr>
          <w:rFonts w:ascii="Myanmar Text" w:hAnsi="Myanmar Text" w:eastAsia="Myanmar Text" w:cs="Myanmar Text"/>
        </w:rPr>
        <w:t>“တပည့်တော်တို့သည် ခရစ်တော်အပေါ် ယုဒလူတို့၏ မုန်းတီးခြင်းကို မြင်တွေ့ခဲ့ကြသော်လည်း၊ ထိုမုန်းတီးခြင်းက မည်သို့သော အကျိုးဆက်သို့ ဦးတည်သွားမည်ကို မမြင်သေးကြ။ ဣသရေလ၏ အမှန်တကယ် အခြေအနေကိုလည်း ၎င်းတို့ မနားလည်သေးကြသကဲ့သို့၊ ယေရုရှလင်မြို့အပေါ် ကျရောက်လာမည့် အပြစ်ဒဏ်တော်ကိုလည်း မသဘောပေါက်သေးကြ။ ဤအရာကို ခရစ်တော်က အဓိပ္ပာယ်နက်နဲသော ပုံပြသင်ခန်းစာတစ်ရပ်အားဖြင့် သူတို့ထံ ဖွင့်လှစ်တော်မူခဲ့သည်။”</w:t>
      </w:r>
    </w:p>
    <w:p>
      <w:pPr>
        <w:pStyle w:val="ArticleScripture"/>
        <w:jc w:val="left"/>
      </w:pPr>
      <w:r>
        <w:rPr>
          <w:rFonts w:ascii="Myanmar Text" w:hAnsi="Myanmar Text" w:eastAsia="Myanmar Text" w:cs="Myanmar Text"/>
        </w:rPr>
        <w:t>“ယေရုရှလင်မြို့သို့ ပြုခဲ့သော နောက်ဆုံးတောင်းဆိုချက်သည် အချည်းနှီးဖြစ်သွားခဲ့သည်။ ‘ဤသူသည် အဘယ်သူနည်း’ ဟူသော မေးခွန်းကို ဖြေကြားရာတွင် လူအစုအဝေး၏အသံမှတစ်ဆင့် အတိတ်ကာလ၏ ပရောဖက်ဆိုင်ရာအသံ ပြန်လည်ပဲ့တင်ထပ်နေသည်ကို ယဇ်ပုရောဟိတ်များနှင့် အုပ်ချုပ်သူများက ကြားခဲ့ကြသော်လည်း၊ ထိုအသံကို ဗျာဒိတ်တော်ပေးတော်မူခြင်း၏အသံအဖြစ် မလက်ခံကြ။ ဒေါသနှင့် အံ့ဩခြင်းဖြင့် သူတို့သည် လူများကို တိတ်ဆိတ်စေရန် ကြိုးစားခဲ့ကြသည်။ လူအုပ်ထဲတွင် ရောမအရာရှိများလည်း ရှိနေကြပြီး၊ ယေရှု၏ ရန်သူများသည် ထိုသူတို့ရှေ့၌ ယေရှုကို ပုန်ကန်ထကြွမှုတစ်ရပ်၏ ခေါင်းဆောင်အဖြစ် စွပ်စွဲတိုင်ကြားကြသည်။ သူသည် ဗိမာန်တော်ကို လက်ဝယ်ယူသိမ်းပိုက်ရန်နှင့် ယေရုရှလင်မြို့၌ မင်းကြီးအဖြစ် အုပ်စိုးမည်ဖြစ်ကြောင်းကိုလည်း သူတို့က ပြောဆိုတင်ပြကြသည်။” The Desire of Ages, 580.</w:t>
      </w:r>
    </w:p>
    <w:p>
      <w:pPr>
        <w:pStyle w:val="ArticleBody"/>
        <w:jc w:val="left"/>
      </w:pPr>
      <w:r>
        <w:rPr>
          <w:rFonts w:ascii="Myanmar Text" w:hAnsi="Myanmar Text" w:eastAsia="Myanmar Text" w:cs="Myanmar Text"/>
        </w:rPr>
        <w:t>ကျွန်ုပ် မလွတ်ကင်းစေလိုခဲ့သော အချက်မှာ ယေရုရှလင်မြို့သို့ ခရစ်တော်၏ ဂုဏ်တော်ဖြင့် ဝင်ရောက်တော်မူခြင်းသည် မီလလရိုက် သမိုင်းကြောင်း၌ရှိသော “သန်းခေါင်အော်ဟစ်ခြင်း” ကိုသာ ရည်ညွှန်းပုံဖော်ခြင်းမဟုတ်ဘဲ၊ ကမ္ဘာလောက၏ အဆုံးကိုလည်း ရည်ညွှန်းပုံဖော်နေခြင်းဖြစ်သည်။ ထိုအရာသည် ဗျာဒိတ်ကျမ်း အခန်း နှစ်ဆယ်၌ ဖော်ပြထားသော အနှစ်တစ်ထောင်ကာလ၏ အစတွင် ခရစ်တော် ပြန်ကြွလာတော်မူခြင်းနှင့်လည်း ဆက်စပ်လျက်ရှိပြီး၊ အနှစ်တစ်ထောင်ကာလ၏ အဆုံးတွင် ယေရုရှလင်သစ်နှင့်အတူ ပြန်လည်ကြွလာတော်မူခြင်းနှင့်လည်း ဆက်စပ်လျက်ရှိသည်။ ထို့ပြင် ထိုအရာသည် ဒုတိယအကြိမ် ကြွလာတော်မူခြင်း၌ မတရားသောသူတို့၏ သေခြင်းနှင့်လည်းကောင်း၊ အနှစ်တစ်ထောင်ကာလ၏ အဆုံး၌ သူတို့၏ နောက်ဆုံးတရားစီရင်ခြင်းနှင့်လည်းကောင်း ဆက်စပ်လျက်ရှိသည်။ နောက်ဆုံးအပိုဒ်၏ အစ၌ “ယေရုရှလင်မြို့ထံသို့ ပြုသော နောက်ဆုံးပန်ကြားချက်သည် အချည်းနှီးဖြစ်ခဲ့ပြီ။ ‘ဤသူကား အဘယ်သူနည်း’ ဟူသော မေးခွန်းကို လူအစုအဝေးက ပြန်လည်ဖြေကြားရာ၌၊ ရှေးက ပရောဖက်အသံသည် ပြန်လည်ပဲ့တင်ထပ်လျက် ရှိနေသည်ကို ယဇ်ပုရောဟိတ်များနှင့် အုပ်စိုးရှင်များသည် ကြားခဲ့ကြသော်လည်း၊ ထိုအသံကို ဗျာဒိတ်တော်၏ အသံအဖြစ် မခံယူကြ” ဟု ဖော်ပြထားသည်။</w:t>
      </w:r>
    </w:p>
    <w:p>
      <w:pPr>
        <w:pStyle w:val="ArticleBody"/>
        <w:jc w:val="left"/>
      </w:pPr>
      <w:r>
        <w:rPr>
          <w:rFonts w:ascii="Myanmar Text" w:hAnsi="Myanmar Text" w:eastAsia="Myanmar Text" w:cs="Myanmar Text"/>
        </w:rPr>
        <w:t>နောက်ဆုံးတောင်းဆိုချက်သည် အချည်းနှီးဖြစ်သွားခဲ့ပြီး၊ ထိုတောင်းဆိုချက်ကို “အတိတ်ကာလ၏ ပရောဖက်ပြုသော အသံ” ဟူ၍ ကိုယ်စားပြုဖော်ပြထားသည်။ ခရစ်တော်၏ နေ့ရက်များ၌ရှိသော လူအစုအဝေးသည် မိမိတို့ထံသို့ရောက်လာသော နောက်ဆုံးတောင်းဆိုချက်ကို ပယ်ချခဲ့ကြသည်၊ အကြောင်းမှာ ယေရမိယ၏ “လမ်းဟောင်းများသို့ ပြန်လည်လျှောက်သွားကြလော့” ဟုဆိုသော အကြံပေးချက်ကို သူတို့ပယ်ချခဲ့ကြသောကြောင့်ဖြစ်သည်။ ထို့ပြင် “ဤသူသည် အဘယ်သူနည်း” ဟူသော မေးခွန်းကို တပည့်တော်တို့က သက်သေအများအပြားကို တစ်ကြောင်းပေါ်တစ်ကြောင်း၊ ဒီမှာအနည်းငယ်နှင့် ဟိုမှာအနည်းငယ် ဟူသောနည်းလမ်းဖြင့် စုစည်းတင်ပြ၍ ဖြေကြားခဲ့ကြသဖြင့်၊ သူတို့သည် “တစ်ကြောင်းပေါ်တစ်ကြောင်း” ဟူသော နည်းလမ်းကိုလည်း ငြင်းပယ်ခဲ့ကြသည်။</w:t>
      </w:r>
    </w:p>
    <w:p>
      <w:pPr>
        <w:pStyle w:val="ArticleBody"/>
        <w:jc w:val="left"/>
      </w:pPr>
      <w:r>
        <w:rPr>
          <w:rFonts w:ascii="Myanmar Text" w:hAnsi="Myanmar Text" w:eastAsia="Myanmar Text" w:cs="Myanmar Text"/>
        </w:rPr>
        <w:t>ခရစ်တော်သည် ယေရုရှလင်မြို့သို့ ဝင်ရောက်ခြင်းကို စတင်တော်မူသောအခါ လမ်းခရီးတွင် ရပ်တန့်တော်မူ၏။ ဤအရာသည် တပည့်တော်များက ခရစ်တော်စီးနင်းရန် မြည်းကလေးကို သွားယူကြသောအားဖြင့် ပရောဖက်ပြုချက် ပြည့်စုံခြင်းနှင့် စတင်သည်။ ကိုယ်တော်သည် တိရစ္ဆာန်တစ်ကောင်ကို မစီးနင်းဖူးတော်မူသကဲ့သို့၊ ထိုတိရစ္ဆာန်လည်း မည်သူမျှ မစီးနင်းဖူးသေးပေ။ ဤအချက်၏ ယ</w:t>
      </w:r>
      <w:r>
        <w:rPr>
          <w:rFonts w:ascii="Nirmala UI" w:hAnsi="Nirmala UI" w:eastAsia="Nirmala UI" w:cs="Nirmala UI"/>
        </w:rPr>
        <w:t>ുക്ത</w:t>
      </w:r>
      <w:r>
        <w:rPr>
          <w:rFonts w:ascii="Myanmar Text" w:hAnsi="Myanmar Text" w:eastAsia="Myanmar Text" w:cs="Myanmar Text"/>
        </w:rPr>
        <w:t>ိဗေဒအရ အံ့ဖွယ်တစ်ပါးကို ဖော်ပြနေသည်။ အကြောင်းမှာ ပထမအကြိမ် စီးနင်းသူကို လက်ခံမည့် တိရစ္ဆာန် မည်သို့ ရှိနိုင်မည်နည်း။ ထို့ပြင် ယခင်က မစီးနင်းဖူးသော မြည်းကို မည်သူက ကောင်းစွာ ထိန်းချုပ်၍ စီးနင်းတတ်နိုင်မည်နည်း။ ဤအရာသည် ဖိလိတ္တိလူတို့က ပူဇော်သက္ကာကို သေတ္တာပေါ်တွင် ပဋိညာဉ်သေတ္တာနှင့်အတူ တင်ထားပြီး၊ နို့တိုက်နေဆဲ နွားမနှစ်ကောင်ကို လှည်းနှင့် တွဲချည်ကြသောအခါနှင့် ဆင်တူသည်။ ထိုနွားမတို့သည် ယခင်က လှည်းကို မဆွဲဖူးကြသော်လည်း၊ ချက်ချင်းပင် သားငယ်တို့ကို စွန့်ခွာ၍ ပဋိညာဉ်သေတ္တာကို ဟေဗြဲလူတို့ထံ ပြန်ပို့ရန် ခရီးစတင်ခဲ့ကြသည်။ ပဋိညာဉ်သေတ္တာသည် ယေရုရှလင်မြို့သို့ သွားလျက်ရှိပြီး၊ ဒါဝိဒ်က နောက်ဆုံးတွင် ၎င်းကို ယေရုရှလင်မြို့ထဲသို့ ဆောင်သွင်းသောအခါ ခရစ်တော်၏ ဘုန်းထင်ရှားသော ဝင်ရောက်ခြင်းကို ရှေ့ပြေးပုံစံအဖြစ် ဖော်ပြခဲ့သည်။</w:t>
      </w:r>
    </w:p>
    <w:p>
      <w:pPr>
        <w:pStyle w:val="ArticleBody"/>
        <w:jc w:val="left"/>
      </w:pPr>
      <w:r>
        <w:rPr>
          <w:rFonts w:ascii="Myanmar Text" w:hAnsi="Myanmar Text" w:eastAsia="Myanmar Text" w:cs="Myanmar Text"/>
        </w:rPr>
        <w:t>ခရစ်တော်သည် မြည်းပေါ်သို့ တက်စီးတော်မူပြီးသည်နှင့် လူများသည် လမ်းတစ်လျှောက် မိမိတို့၏ အဝတ်များကို ခင်းကြ၍ စွန်ပလွံခက်များကို ခုတ်ယူကာ ကြွေးကြော်သံများဖြင့် “ဒါဝိဒ်၏သားတော်အား ဟောရှဏ္ဏာ၊ ထာဝရဘုရား၏ နာမတော်ဖြင့် ကြွလာတော်မူသောသူသည် မင်္ဂလာရှိစေသတည်း။ အမြင့်ဆုံးသောအရပ်၌ ဟောရှဏ္ဏာ” ဟု အော်ဟစ်ကြ၏။ (မဿဲ ၂၁:၉) ခေါင်းဆောင်များက ဆန့်ကျင်၍ ယေရှုအား လူအုပ်ကို တိတ်ဆိတ်စေဖို့ တောင်းဆိုကြ၏။ ထို့နောက် သူတို့သည် ဆက်လက် ရွေ့လျားသွားကြရာ ယေရှုသည် ယေရုရှလင်မြို့ဖြင့် ကိုယ်စားပြုထားသော ပျောက်ဆုံးလျက်ရှိသည့် လူသားမျိုးနွယ်အတွက် ငိုကြွေးတော်မူရန် ရပ်တန့်တော်မူ၏။ ထို့နောက် အခမ်းအနားစီတန်းလှည့်လည်မှုသည် ဆက်လက် ဖြစ်ပေါ်သွားပြီး ခေါင်းဆောင်များသည် တစ်ဖန် ကြားဝင်ကာ ယေရှုသည် မည်သူဖြစ်ကြောင်း သိလိုကြောင်း တောင်းဆိုကြ၏။ ထို့နောက် တပည့်တော်များက ပရောဖက်များ၏ သက်သေခံချက်ကို အစဉ်လိုက် အစဉ်လိုက် တုံ့ပြန်ကြ၏။</w:t>
      </w:r>
    </w:p>
    <w:p>
      <w:pPr>
        <w:pStyle w:val="ArticleBody"/>
        <w:jc w:val="left"/>
      </w:pPr>
      <w:r>
        <w:rPr>
          <w:rFonts w:ascii="Myanmar Text" w:hAnsi="Myanmar Text" w:eastAsia="Myanmar Text" w:cs="Myanmar Text"/>
        </w:rPr>
        <w:t>ယခု ကျွန်ုပ်တို့ ဆင်ခြင်လျက်ရှိသော သမိုင်းဖြစ်ရပ်မတိုင်မီ၌ လာဇရု၏ ရှင်ပြန်ထမြောက်ခြင်း ဖြစ်ပွားခဲ့ပြီး၊ ၎င်းသည် ဆယ်ပါးသော ကညာအပျိုတို့၏ ဥပမာ၌ ဖော်ပြထားသော ပရောဖက်ပြုလိုင်းအတွင်း ပထမဆုံးသော စိတ်ပျက်ခြင်းကို မှတ်သားပြသသည်။ ထို့ပြင် ဒါဝိဒ်၏ ယေရုရှလင်မြို့သို့ အောင်ပွဲခံ ဝင်ရောက်ခြင်း၏ လိုင်းအတွင်း၌လည်း ဥဇ္ဇာက သေတ္တာတော်ကို ထိတွေ့ခဲ့ခြင်းက ၎င်းအမှုအရာကို အကြိုပြုခဲ့သည်။ ပထမဆုံးသော စိတ်ပျက်ခြင်းသည် စောင့်ဆိုင်းရသော အချိန်ကာလတစ်ခုနှင့် ဆက်နွှယ်နေပြီး၊ ခရစ်တော်သည် လာဇရု နာမကျန်းဖြစ်ကြောင်းကို ပထမဦးစွာ ကြားသိသောအခါ စောင့်နေတော်မူခဲ့သကဲ့သို့၊ ဒါဝိဒ်သည်လည်း ဥဇ္ဇာ သေဆုံးခဲ့သည့် နေရာ၌ သေတ္တာတော်ကို ထားခဲ့၍ နောက်မှသာ ပြန်ယူသည့်အားဖြင့် စောင့်နေခဲ့သည်။ လာဇရုသည် သေဆုံးခဲ့ပြီး၊ ထို့နောက် ရှင်ပြန်ထမြောက်ခဲ့သည်။ ထို့နောက်၌ လာဇရုသည် ယေရှု စီးတော်မူသော မြည်းကို ယေရုရှလင်မြို့သို့ ဦးဆောင်ပို့ဆောင်သောသူ ဖြစ်သည်။</w:t>
      </w:r>
    </w:p>
    <w:p>
      <w:pPr>
        <w:pStyle w:val="ArticleBody"/>
        <w:jc w:val="left"/>
      </w:pPr>
      <w:r>
        <w:rPr>
          <w:rFonts w:ascii="Myanmar Text" w:hAnsi="Myanmar Text" w:eastAsia="Myanmar Text" w:cs="Myanmar Text"/>
        </w:rPr>
        <w:t>မီလာရိုက်တို့၏ သမိုင်းတွင် ဒုတိယကောင်းကင်တမန်၏ သတင်းစကားသည် ၁၈၄၄ ခုနှစ်၊ ဧပြီလ ၁၉ ရက်နေ့တွင်၊ ပထမအကြိမ် စိတ်ပျက်ခြင်း၌ ရောက်ရှိလာခဲ့ပြီး၊ ထိုအချိန်ကပင် စောင့်ဆိုင်းရသောကာလ၏ အစကို အမှတ်အသားပြုခဲ့သည်။ ထို့နောက် ဆာမြူအယ် စနိုးသည် ညသန်းခေါင်အော်ဟစ်ခြင်း၏ သတင်းစကားကို တဖြည်းဖြည်း တိုးတက်ဖော်ထုတ်လာခဲ့သည်။ ထိုသတင်းစကား၏ တဖြည်းဖြည်း ဖွံ့ဖြိုးတိုးတက်လာမှုကို ခရစ်တော်၏ ယေရုရှလင်မြို့သို့ ဝင်ရောက်ခြင်းအားဖြင့် ကိုယ်စားပြုထားသည်။ စနိုး၏ အမှုတော် တိုးတက်လျက်ရှိလာမှုကိုလည်း သေတ္တာတော်၏ ခရီးစဉ်များဖြင့် ကိုယ်စားပြုထားသည်။ ၎င်းမှာ ဖိလိတ္တိလူတို့ထံမှ လှည်းပေါ်သို့၊ ထို့နောက် ဥဇ္ဇာအထိ၊ နောက်ဆုံးတွင် ယေရုရှလင်မြို့သို့ ရောက်ရှိသည့် ခရီးစဉ်ဖြစ်သည်။</w:t>
      </w:r>
    </w:p>
    <w:p>
      <w:pPr>
        <w:pStyle w:val="ArticleBody"/>
        <w:jc w:val="left"/>
      </w:pPr>
      <w:r>
        <w:rPr>
          <w:rFonts w:ascii="Myanmar Text" w:hAnsi="Myanmar Text" w:eastAsia="Myanmar Text" w:cs="Myanmar Text"/>
        </w:rPr>
        <w:t>ဤဝင်ရောက်ခြင်းတွင် အစပိုင်း၌ ခေါင်းဆောင်များက ခရစ်တော်အား လူအစုအဝေးကို တိတ်ဆိတ်စေရန် ပြောဆိုသောအခါ လူများ၏ ကြွေးကြော်သံတစ်ရပ်ရှိပြီး၊ ထို့နောက် ခရစ်တော်၏ ငိုကြွေးခြင်း ရှိကာ၊ ထို့အပြီးတွင် ခေါင်းမာသော ခေါင်းဆောင်များက ခရစ်တော်သည် မည်သူဖြစ်သည်ကို မေးမြန်းသောအခါ တပည့်တော်တို့၏ ကြွေးကြော်သံလည်း ရှိ၏။ ခေါင်းမာသော ခေါင်းဆောင်များ၏ ပထမတုံ့ပြန်ချက်ကို ဖြစ်ပေါ်စေခဲ့သော လူများအတွင်းရှိ ဝိညာဉ်တော်လှုံ့ဆော်မှု၏ ထင်ရှားဖော်ပြခြင်းသည်၊ တပည့်တော်တို့က အတိတ်ကာလမှ ပရောဖက်ပြုချက်ဆိုင်ရာ သက်သေအထောက်အထား အများအပြားကို “line upon line” ဖြင့် တင်ပြသောအခါ၊ ထပ်မံထင်ရှားလာသည်။ ထိုနေ့တွင် နေဝင်သောအခါ ရှေးဣသရေလသည် ဘုရားသခင်နှင့် ကွာရှင်းခြင်းခံရလေသည်။</w:t>
      </w:r>
    </w:p>
    <w:p>
      <w:pPr>
        <w:pStyle w:val="ArticleBody"/>
        <w:jc w:val="left"/>
      </w:pPr>
      <w:r>
        <w:rPr>
          <w:rFonts w:ascii="Myanmar Text" w:hAnsi="Myanmar Text" w:eastAsia="Myanmar Text" w:cs="Myanmar Text"/>
        </w:rPr>
        <w:t>ထိုသမိုင်းမှတ်တမ်းတွင် တပည့်တော်များသည် “ယေရုရှလင်အပေါ် ကျရောက်မည့် အပြစ်ဒဏ်စီရင်ခြင်းကို” “နားလည်သဘောပေါက်ခြင်း မရှိသေး” ကြောင်းကို ကျွန်ုပ်တို့သိရှိရသည်။ “ယေရုရှလင်အပေါ် ကျရောက်မည့်” ထို “အပြစ်ဒဏ်စီရင်ခြင်း” ကို “အရေးပါသော ပုံသင်ခန်းစာတစ်ခု” အားဖြင့် တပည့်တော်များထံ ဖော်ပြထားခဲ့သည်။ ထိုအရေးပါသော ပုံသင်ခန်းစာမှာ သင်္ဘောသဖန်းပင်ကို ကျိန်ဆိုခြင်းဖြစ်သည်။ တပည့်တော်များက ယခုထိ နားလည်သဘောပေါက်ခြင်း မရှိသေးသော ယေရုရှလင်မြို့၏ ဖျက်ဆီးခြင်းကို သင်္ဘောသဖန်းပင်အား ကျိန်ဆိုခြင်းအားဖြင့်လည်းကောင်း၊ ခရစ်တော်က ယခင်က သင်္ဘောသဖန်းပင်နှင့်စပ်လျဉ်း၍ သွန်သင်ခဲ့သော ဥပမာတော်အားဖြင့်လည်းကောင်း ဖော်ပြထားခဲ့သည်။</w:t>
      </w:r>
    </w:p>
    <w:p>
      <w:pPr>
        <w:pStyle w:val="ArticleScripture"/>
        <w:jc w:val="left"/>
      </w:pPr>
      <w:r>
        <w:rPr>
          <w:rFonts w:ascii="Myanmar Text" w:hAnsi="Myanmar Text" w:eastAsia="Myanmar Text" w:cs="Myanmar Text"/>
        </w:rPr>
        <w:t>“ဤသတိပေးချက်သည် ကာလအစဉ်အဆက်အတွက် ဖြစ်၏။ မိမိ၏တန်ခိုးတော်အားဖြင့် ဖန်ဆင်းခဲ့သော သစ်ပင်ကို ခရစ်တော်က ကျိန်ဆဲတော်မူခြင်းသည် အသင်းတော်အပေါင်းနှင့် ခရစ်ယာန်အပေါင်းတို့အတွက် သတိပေးချက်တစ်ရပ်အဖြစ် တည်ရှိ၏။ ဘုရားသခင်၏ ပညတ်တရားကို မည်သူမျှ အခြားသူတို့အား အမှုဆောင်ခြင်းမပြုဘဲ အသက်ရှင်ကျင့်သုံးနိုင်မည်မဟုတ်။ သို့သော် ခရစ်တော်၏ ကရုဏာပြည့်ဝ၍ ကိုယ်ကျိုးမငဲ့သော အသက်တာကို အကောင်အထည်မဖော်ဘဲ နေထိုင်ကြသောသူများ အများကြီး ရှိကြ၏။ မိမိတို့ကိုယ်ကို ကောင်းမြတ်ထူးချွန်သော ခရစ်ယာန်များဟု ထင်မြင်ကြသော တချို့သည် ဘုရားသခင်အတွက် အမှုတော်ဆောင်ခြင်းဟူသည် အဘယ်အရာဖြစ်ကြောင်း မနားလည်ကြ။ သူတို့သည် မိမိတို့ကိုယ်ကို နှစ်သက်စေရန် အစီအစဉ်ချကာ လေ့လာစူးစမ်းကြ၏။ သူတို့သည် မိမိကိုယ်ကိုသာ ရည်ညွှန်း၍ ပြုမူကြ၏။ အချိန်သည် မိမိတို့အတွက် စုဆောင်းရယူနိုင်သမျှအတိုင်းသာ တန်ဖိုးရှိ၏။ အသက်တာ၏ အရေးကိစ္စအလုံးစုံတို့တွင် ဤအရာပင် သူတို့၏ ရည်ရွယ်ချက်ဖြစ်၏။ သူတစ်ပါးအတွက်မဟုတ်ဘဲ မိမိတို့အတွက်သာ သူတို့ အမှုဆောင်ကြ၏။ ဘုရားသခင်သည် သူတို့ကို ကိုယ်ကျိုးမငဲ့သော အမှုဆောင်ခြင်းကို ဆောင်ရွက်ရမည့် လောကတွင် အသက်ရှင်ရန် ဖန်ဆင်းတော်မူ၏။ သူတို့ကို မည်သို့မဆို ဖြစ်နိုင်သမျှ နည်းလမ်းအပေါင်းတို့ဖြင့် မိမိတို့၏ အနီးကပ်လူသားချင်းကို ကူညီစေရန် ပုံစံချတော်မူ၏။ သို့သော် မိမိကိုယ်အပေါ် စိတ်ထားသည် အလွန်ကြီးမားလွန်းသဖြင့် အခြားအရာတစ်စုံတစ်ရာကိုမျှ မမြင်နိုင်ကြ။ သူတို့သည် လူသား</w:t>
      </w:r>
      <w:r>
        <w:rPr>
          <w:rFonts w:ascii="Nirmala UI" w:hAnsi="Nirmala UI" w:eastAsia="Nirmala UI" w:cs="Nirmala UI"/>
        </w:rPr>
        <w:t>জাতితో</w:t>
      </w:r>
      <w:r>
        <w:rPr>
          <w:rFonts w:ascii="Myanmar Text" w:hAnsi="Myanmar Text" w:eastAsia="Myanmar Text" w:cs="Myanmar Text"/>
        </w:rPr>
        <w:t xml:space="preserve"> ထိတွေ့ဆက်နွှယ်မှုမရှိကြ။ ဤသို့ မိမိကိုယ်အတွက်သာ အသက်ရှင်ကြသောသူတို့သည် အယောင်ဆောင်သမျှ ရှိသော်လည်း အသီးမသီးသော သင်္ဘောသဖန်းပင်နှင့် တူကြ၏။ သူတို့သည် ကိုးကွယ်ဝတ်ပြုခြင်း၏ ပုံသဏ္ဍာန်များကို လိုက်နာကြသော်လည်း နောင်တရခြင်းနှင့် ယုံကြည်ခြင်းမရှိကြ။ ခံယူဝန်ခံမှုအားဖြင့် သူတို့သည် ဘုရားသခင်၏ ပညတ်တရားကို ဂုဏ်ပြုကြသော်လည်း နာခံခြင်းကား ကင်းမဲ့လျက်ရှိ၏။ သူတို့သည် ပြောကြသော်လည်း မပြုကြ။ သင်္ဘောသဖန်းပင်အပေါ် ချမှတ်တော်မူသော စီရင်ချက်၌ ခရစ်တော်သည် ဤအချည်းနှီးသော အယောင်ဆောင်မှုသည် မိမိ၏ မျက်စိတော်၌ မည်မျှ စက်ဆုပ်ဖွယ်ကောင်းကြောင်း ပြသတော်မူ၏။ ဖွင့်လှစ်ထင်ရှားသော အပြစ်သားသည် ဘုရားသခင်ကို အမှုတော်ဆောင်သည်ဟု ဝန်ခံသော်လည်း မိမိ၏ ဘုန်းတော်အတွက် အသီးမသီးသောသူထက် အပြစ်နည်းကြောင်းကို ကိုယ်တော် ကြေညာတော်မူ၏။”</w:t>
      </w:r>
    </w:p>
    <w:p>
      <w:pPr>
        <w:pStyle w:val="ArticleScripture"/>
        <w:jc w:val="left"/>
      </w:pPr>
      <w:r>
        <w:rPr>
          <w:rFonts w:ascii="Myanmar Text" w:hAnsi="Myanmar Text" w:eastAsia="Myanmar Text" w:cs="Myanmar Text"/>
        </w:rPr>
        <w:t>“ခရစ်တော်၏ ယေရုရှလင်မြို့သို့ ကြွလာတော်မူခြင်းမတိုင်မီ မိန့်ဆိုတော်မူခဲ့သော သဖန်းပင်၏ ဥပမာသည်၊ အသီးမသီးသော အပင်ကို ကျိန်ဆိုတော်မူရာတွင် သွန်သင်တော်မူခဲ့သော သင်ခန်းစာနှင့် တိုက်ရိုက်ဆက်နွယ်မှု ရှိခဲ့သည်။” The Desire of Ages, 584.</w:t>
      </w:r>
    </w:p>
    <w:p>
      <w:pPr>
        <w:pStyle w:val="ArticleBody"/>
        <w:jc w:val="left"/>
      </w:pPr>
      <w:r>
        <w:rPr>
          <w:rFonts w:ascii="Myanmar Text" w:hAnsi="Myanmar Text" w:eastAsia="Myanmar Text" w:cs="Myanmar Text"/>
        </w:rPr>
        <w:t>နောက်ဆုံးအကြိမ် ခေါင်းဆောင်များနှင့် ထိပ်တိုက်ရင်ဆိုင်ပြီးနောက်၊ ယေရှုသည် တစ်ညလုံး ဆုတောင်းရန် ဆိတ်ကွယ်ရာသို့ သွားတော်မူပြီး၊ ထို့နောက် နံနက်တွင် သဖန်းပင်အနားကို ဖြတ်သန်းတော်မူစဉ် ၎င်းကို ကျိန်ဆဲတော်မူ၏။</w:t>
      </w:r>
    </w:p>
    <w:p>
      <w:pPr>
        <w:pStyle w:val="ArticleScripture"/>
        <w:jc w:val="left"/>
      </w:pPr>
      <w:r>
        <w:rPr>
          <w:rFonts w:ascii="Myanmar Text" w:hAnsi="Myanmar Text" w:eastAsia="Myanmar Text" w:cs="Myanmar Text"/>
        </w:rPr>
        <w:t>“သီးမှည့်သော သင်္ဘောသဖန်းသီးတို့၏ ရာသီကာလမဟုတ်ခဲ့ပေ၊ ဒေသအချို့၌သာ ထိုသို့ဖြစ်နိုင်၏။ ယေရုရှလင်မြို့အနီးရှိ မြင့်မားသောတောင်ကုန်းဒေသများ၌မူ ‘သင်္ဘောသဖန်းသီး၏အချိန်သည် မရောက်သေး’ ဟု အမှန်တကယ်ဆိုနိုင်၏။ သို့သော် ယေရှုကြွရောက်တော်မူသော သီးနှံဥယျာဉ်၌ သစ်ပင်တစ်ပင်သည် အခြားသစ်ပင်များအားလုံးထက် ရှေ့တန်းကျနေပုံ ပေါ်လွင်နေခဲ့၏။ ၎င်းသည် ရွက်များဖြင့်ပြီးပြည့်စုံစွာ ဖုံးလွှမ်းလျက်ရှိနေပြီးသားဖြစ်၏။ သင်္ဘောသဖန်းပင်၏ သဘာဝအရ ရွက်များ မပွင့်မီ ကြီးထွားလျက်ရှိသော အသီးသည် ပေါ်လာတတ်၏။ ထို့ကြောင့် ရွက်များဖြင့်ပြည့်နှက်နေသော ထိုသစ်ပင်သည် ကောင်းစွာဖွံ့ဖြိုးပြီးသော အသီးကို ပေးမည်ဟု မျှော်လင့်စေခဲ့၏။ သို့သော် ၎င်း၏အပြင်ပန်းအသွင်သည် လှည့်စားမှုဖြစ်၏။ အောက်ဆုံးအကိုင်းမှ အမြင့်ဆုံးအဖျားကိုင်းငယ်တိုင်အောင် ၎င်း၏အကိုင်းအခက်များကို စူးစမ်းရှာဖွေတော်မူရာ၌ ယေရှုသည် ‘ရွက်များမှတစ်ပါး အဘယ်အရာမျှ’ မတွေ့ရတော်မူ။ ၎င်းသည် အထင်ကြီးဖွယ် ဟန်ဆောင်ရွက်အုပ်အစုကြီးတစ်စုသာဖြစ်၍၊ ထို့ထက်မက အခြားအရာမရှိခဲ့ပေ။</w:t>
      </w:r>
    </w:p>
    <w:p>
      <w:pPr>
        <w:pStyle w:val="ArticleScripture"/>
        <w:jc w:val="left"/>
      </w:pPr>
      <w:r>
        <w:rPr>
          <w:rFonts w:ascii="Myanmar Text" w:hAnsi="Myanmar Text" w:eastAsia="Myanmar Text" w:cs="Myanmar Text"/>
        </w:rPr>
        <w:t>ခရစ်တော်သည် ထိုအပင်အပေါ်၌ ခြောက်သွေ့ပျက်စီးစေသော ကျိန်ဆိုခြင်းကို မိန့်တော်မူခဲ့သည်။ “နောင်ကာလအစဉ်အမြဲ သင့်ထံမှ အသီးကို အဘယ်သူမျှ မစားရ” ဟု မိန့်တော်မူ၏။ နောက်တစ်နေ့မနက်တွင် ကယ်တင်ရှင်နှင့် တပည့်တော်တို့သည် မြို့သို့ တစ်ဖန်သွားရာလမ်း၌ ရှိစဉ်၊ လောင်ကျွမ်းပျက်စီးသကဲ့သို့ ဖြစ်နေသော အခက်အလက်များနှင့် ညှိုးနွမ်းကျနေသော အရွက်များက သူတို့၏ အာရုံကို ဆွဲဆောင်လေ၏။ “အရှင်ဘုရား” ဟု ပေတရုက လျှောက်လေ၏။ “ကိုယ်တော် ကျိန်ဆိုတော်မူခဲ့သော သင်္ဘောသဖန်းပင်သည် ခြောက်သွေ့ပျက်စီးလျက် ရှိပါပြီ။”</w:t>
      </w:r>
    </w:p>
    <w:p>
      <w:pPr>
        <w:pStyle w:val="ArticleScripture"/>
        <w:jc w:val="left"/>
      </w:pPr>
      <w:r>
        <w:rPr>
          <w:rFonts w:ascii="Myanmar Text" w:hAnsi="Myanmar Text" w:eastAsia="Myanmar Text" w:cs="Myanmar Text"/>
        </w:rPr>
        <w:t>“သင်္ဘောသဖန်းပင်ကို ခရစ်တော် ကျိန်ဆဲတော်မူသော အမှုသည် တပည့်တော်များကို အံ့ဩစေခဲ့သည်။ ထိုအမှုကို သူတို့အမြင်၌ ကိုယ်တော်၏ လုပ်ဆောင်ပုံနှင့် အကျင့်တော်တို့နှင့် မတူညီသကဲ့သို့ ထင်မြင်ရသည်။ ကိုယ်တော်သည် လောကကို အပြစ်ဒဏ်ချမှတ်ရန် ကြွလာတော်မူသည်မဟုတ်ဘဲ၊ လောကသည် ကိုယ်တော်အားဖြင့် ကယ်တင်ခြင်းကို ရမည်အကြောင်း ကြွလာတော်မူသည်ဟု မကြာခဏ ကြေညာတော်မူခဲ့သည်ကို သူတို့ ကြားဖူးကြသည်။ ‘လူသားသည် လူတို့၏အသက်ကို ဖျက်ဆီးရန် ကြွလာသည်မဟုတ်၊ ကယ်တင်ရန်သာ ကြွလာသည်’ ဟူသော ကိုယ်တော်၏ နှုတ်ကပတ်တော်ကိုလည်း သူတို့ မှတ်မိကြသည်။ လုကာ ၉:၅၆။ ကိုယ်တော်၏ အံ့ဖွယ်အမှုတော်များသည် ဖျက်ဆီးရန်မဟုတ်ဘဲ ပြန်လည်ထူထောင်ရန်အတွက်သာ ပြုလုပ်တော်မူခဲ့သည်။ တပည့်တော်များသည် ကိုယ်တော်ကို ပြန်လည်ထူထောင်ပေးတော်မူသောသူ၊ ကုသပေးတော်မူသောသူအဖြစ်သာ သိရှိခဲ့ကြသည်။ ဤအမှုသည် တစ်ခုတည်း သီးသန့် ထင်ရှားနေသည်။ ၎င်း၏ ရည်ရွယ်ချက်ကား အဘယ်နည်းဟု သူတို့ မေးမြန်းခဲ့ကြသည်။”</w:t>
      </w:r>
    </w:p>
    <w:p>
      <w:pPr>
        <w:pStyle w:val="ArticleScripture"/>
        <w:jc w:val="left"/>
      </w:pPr>
      <w:r>
        <w:rPr>
          <w:rFonts w:ascii="Myanmar Text" w:hAnsi="Myanmar Text" w:eastAsia="Myanmar Text" w:cs="Myanmar Text"/>
        </w:rPr>
        <w:t>ဘုရားသခင်သည် “ကရုဏာကို မွေ့လျော်တော်မူ၏။” “ရှင်တော်မူသော ငါသည် သက်သေဖြစ်၏ဟု အရှင် ထာဝရဘုရား မိန့်တော်မူသည်ကား၊ ဆိုးယုတ်သောသူ၏ သေခြင်း၌ ငါသည် နှစ်သက်ခြင်းမရှိ။” မိက္ခာ 7:18; ယေဇကျေလ 33:11။ ဖျက်ဆီးခြင်းအမှုနှင့် တရားစီရင်ခြင်းကို ကြေညာခြင်းသည် ကိုယ်တော်အတွက် “ထူးဆန်းသောအမှု” ဖြစ်၏။ ဟေရှာယ 28:21။ သို့ရာတွင် ကရုဏာနှင့် မေတ္တာတော်အားဖြင့်ပင် ကိုယ်တော်သည် အနာဂတ်အပေါ် ဖုံးလွှမ်းထားသော ဖုံးကွယ်မှုကို ဖယ်ရှားတော်မူ၍၊ အပြစ်တရား၏ လမ်းစဉ်ကို လိုက်လျှောက်ခြင်း၏ အကျိုးဆက်များကို လူတို့အား ထုတ်ဖော်ပြသတော်မူ၏။</w:t>
      </w:r>
    </w:p>
    <w:p>
      <w:pPr>
        <w:pStyle w:val="ArticleScripture"/>
        <w:jc w:val="left"/>
      </w:pPr>
      <w:r>
        <w:rPr>
          <w:rFonts w:ascii="Myanmar Text" w:hAnsi="Myanmar Text" w:eastAsia="Myanmar Text" w:cs="Myanmar Text"/>
        </w:rPr>
        <w:t>“သဖန်းပင်ကို ကျိန်ဆိုခြင်းသည် လက်တွေ့ဖော်ပြထားသော ဥပမာပုံပြင်တစ်ပုဒ်ဖြစ်သည်။ ခရစ်တော်၏ မျက်မှောက်တော်၌ပင် မိမိ၏ အထင်ကရရွက်နုန်းများကို ဝါကြွားပြသနေသော်လည်း အသီးမရှိသော ထိုပင်သည် ယုဒလူမျိုး၏ သင်္ကေတဖြစ်သည်။ ကယ်တင်ရှင်သည် ဣသရေလ၏ ပျက်စီးခြင်းအကြောင်းရင်းနှင့် ထိုပျက်စီးခြင်း၏ သေချာမှုကို မိမိ၏ တပည့်တော်တို့အား ထင်ရှားစွာ ဖော်ပြလိုတော်မူသည်။ ထိုရည်ရွယ်ချက်အတွက် ကိုယ်တော်သည် ထိုသစ်ပင်အား ကိုယ်ကျင့်တရားဆိုင်ရာ အရည်အသွေးများကို ပေးအပ်တော်မူ၍၊ ဘုရားသခင်၏ သမ္မာတရားကို ဖော်ပြသော အနက်ဖော်သူတစ်ဦးအဖြစ် ပြုတော်မူ၏။ ယုဒလူမျိုးသည် အခြားသော လူမျိုးအပေါင်းတို့နှင့် ကွဲပြားလျက် ဘုရားသခင်အပေါ် သစ္စာခံကြောင်းကို ကြေညာထားသောသူများဖြစ်ကြသည်။ သူတို့သည် ဘုရားသခင်၏ အထူးကျေးဇူးပြုခြင်းကို ခံခဲ့ရကြပြီး၊ အခြားလူမျိုးအပေါင်းထက် သာလွန်သော ဖြောင့်မတ်ခြင်းကို မိမိတို့အတွက် တောင်းဆိုခဲ့ကြသည်။ သို့ရာတွင် သူတို့သည် လောကကို ချစ်ခြင်းနှင့် အကျိုးအမြတ်အပေါ် လောဘကြောင့် ယိုယွင်းပျက်စီးခဲ့ကြသည်။ သူတို့သည် မိမိတို့၏ အသိပညာကို ဝါကြွားကြသော်လည်း၊ ဘုရားသခင်၏ တောင်းဆိုချက်များကို မသိနားမလည်ကြဘဲ ဟန်ဆောင်မှုနှင့် ပြည့်နှက်နေကြသည်။ အသီးမသီးသော ထိုသစ်ပင်ကဲ့သို့ပင်၊ သူတို့သည် အပေါ်သို့ မိမိတို့၏ ဝါကြွားဖွယ်ကိုင်းခက်များကို ဖြန့်ကားထားကြပြီး၊ အပြင်ပန်းအားဖြင့် စိမ်းလန်းဝေဆာ၍ မျက်စိကို လှပစေသော်လည်း၊ ‘ရွက်ပင်သာရှိ၍ အခြားမည်သည့်အရာမျှ မရှိ’ ကြသည်။ မင်္ဂလာရှိသော ဗိမာန်တော်၊ သန့်ရှင်းသော ယဇ်ပလ္လင်များ၊ ခေါင်းဆောင်းတပ်ဆင်ထားသော ယဇ်ပုရောဟိတ်များနှင့် အထင်ကြီးဖွယ် အခမ်းအနားများပါဝင်သော ယုဒဘာသာသည် အပြင်ပန်းအားဖြင့် အမှန်ပင် လှပတင့်တယ်ခဲ့သော်လည်း၊ နှိမ့်ချခြင်း၊ ချစ်ခြင်းမေတ္တာနှင့် ကရုဏာပြုခြင်းတို့ကား ကင်းမဲ့လျက်ရှိခဲ့သည်။” The Desire of Ages, 581, 582.</w:t>
      </w:r>
    </w:p>
    <w:p>
      <w:pPr>
        <w:pStyle w:val="ArticleBody"/>
        <w:jc w:val="left"/>
      </w:pPr>
      <w:r>
        <w:rPr>
          <w:rFonts w:ascii="Myanmar Text" w:hAnsi="Myanmar Text" w:eastAsia="Myanmar Text" w:cs="Myanmar Text"/>
        </w:rPr>
        <w:t>ကျွန်ုပ်တို့သည် ယခုဖြေကြားနေဆဲဖြစ်သော မေးခွန်းနှစ်ခုကို ပထမဦးစွာ တင်ပြခဲ့ကြသည်။ ထိုမေးခွန်းများမှာ “အသက်ရှင်သောသူတို့အပေါ် တရားစီရင်ခြင်းသည် 9/11 တွင် အဘယ်ကြောင့် စတင်ခဲ့သနည်း။ အသက်ရှင်သောသူတို့အပေါ် သမ္မာကျမ်းစာအဆိုအရ တရားစီရင်ခြင်းသည် အဘယ်နည်း” ဟူသတည်း။</w:t>
      </w:r>
    </w:p>
    <w:p>
      <w:pPr>
        <w:pStyle w:val="ArticleBody"/>
        <w:jc w:val="left"/>
      </w:pPr>
      <w:r>
        <w:rPr>
          <w:rFonts w:ascii="Myanmar Text" w:hAnsi="Myanmar Text" w:eastAsia="Myanmar Text" w:cs="Myanmar Text"/>
        </w:rPr>
        <w:t>ယခု ကျွန်ုပ်တို့ တည်ဆောက်ထားသော ပရောဖက်ပြုချက် စာကြောင်းအနည်းငယ်တို့သည် အသက်ရှင်သောသူတို့၏ တရားစီရင်ခြင်းအတွက် သမ္မာကျမ်းစာဆိုင်ရာ သက်သေခံချက်များဖြစ်ကြသည်။ ထိုပရောဖက်ပြုချက် စာကြောင်းများသည် တရားစီရင်ခြင်း၏ “A, B, C’s” မျှသာကိုသာ ကိုင်တွယ်ပြောဆိုသည်မဟုတ်ဘဲ ထိုထက် များစွာကျယ်ပြန့်သော အကြောင်းအရာများကိုလည်း ရည်ညွှန်းထားကြသော်လည်း၊ ကျွန်ုပ်တို့သည် 9/11 နှင့် အသက်ရှင်သောသူတို့၏ တရားစီရင်ခြင်းဆိုင်ရာ မေးခွန်းများကို ဦးစွာ ဖြေဆိုနေကြသည်။</w:t>
      </w:r>
    </w:p>
    <w:p>
      <w:pPr>
        <w:pStyle w:val="ArticleScripture"/>
        <w:jc w:val="left"/>
      </w:pPr>
      <w:r>
        <w:rPr>
          <w:rFonts w:ascii="Myanmar Text" w:hAnsi="Myanmar Text" w:eastAsia="Myanmar Text" w:cs="Myanmar Text"/>
        </w:rPr>
        <w:t>“‘ကျွန်ုပ်မြင်ရသည်ကား’ ဟု ပရောဖက် ဒံယေလက ဆိုသည်၊ ‘ရာဇပလ္လင်တို့ကို ချထားကြ၍ နေ့ရက်ရှေးဟောင်းတော်မူသောအရှင်တော်တစ်ပါးသည် ထိုင်တော်မူ၏။ အဝတ်တော်သည် နှင်းကဲ့သို့ဖြူ၏။ ခေါင်းတော်၏ဆံပင်သည် သန့်ရှင်းသော သိုးမွေးကဲ့သို့ဖြစ်၏။ ပလ္လင်တော်သည် မီးလျှံဖြစ်၍ ဘီးတို့သည် လောင်သောမီးဖြစ်၏။ မီးစီးကြောင်းသည် ရှေ့တော်မှ ထွက်၍ စီးဆင်းလာ၏။ ထောင်အသောင်းအသောင်းတို့သည် အမှုတော်ကို ဆောင်ရွက်ကြ၏။ သောင်းတစ်ထောင်ပေါင်း သောင်းတစ်ထောင်တို့သည် ရှေ့တော်၌ ရပ်နေကြ၏။ တရားစီရင်ခြင်းကို တည်စေကြ၍ စာအုပ်တို့ကို ဖွင့်ကြ၏။’ Daniel 7:9, 10, R.V.”</w:t>
      </w:r>
    </w:p>
    <w:p>
      <w:pPr>
        <w:pStyle w:val="ArticleScripture"/>
        <w:jc w:val="left"/>
      </w:pPr>
      <w:r>
        <w:rPr>
          <w:rFonts w:ascii="Myanmar Text" w:hAnsi="Myanmar Text" w:eastAsia="Myanmar Text" w:cs="Myanmar Text"/>
        </w:rPr>
        <w:t>“ဤသို့အားဖြင့် ပရောဖက်၏ ရူပါရုံ၌၊ လူသားတို့၏ စရိုက်လက္ခဏာများနှင့် အသက်တာများကို မြေကြီးတစ်လောကလုံး၏ တရားသူကြီးတော်၏ ရှေ့တော်၌ စစ်ဆေးသုံးသပ်ခံရမည့် အလွန်ကြီးမြတ်၍ ဂမ္ဘီရသည့် နေ့ရက်ကြီးကို ပြသတော်မူခဲ့သည်။ ထိုအခါ လူအသီးသီးအား ‘မိမိ၏ အကျင့်အတိုင်း’ ပြန်လည်ပေးဆပ်တော်မူမည်။ ‘နေ့ရက်များ၏ ရှေးဦးတော်’ သည် ခမည်းတော်ဘုရားသခင်ပင် ဖြစ်တော်မူသည်။ ဆာလံဆရာက ဤသို့ဆိုသည်– ‘တောင်များကို ဖြစ်စေခြင်းမပြုမီ၊ မြေကြီးနှင့် လောကကို ဖန်ဆင်းတော်မမူမီကပင်၊ ကိုယ်တော်သည် အစဉ်အမြဲမှ အစဉ်အမြဲတိုင်အောင် ဘုရားသခင်ဖြစ်တော်မူ၏။’ ဆာလံ 90:2။ တရားစီရင်ခြင်း၌ ဥက္ကဋ္ဌပြုတော်မူမည့် အရှင်မှာ ရှိသမျှ အရာခပ်သိမ်း၏ အရင်းအမြစ်တော်၊ ပညတ်တရားအလုံးစုံ၏ စမ်းရေတွင်းတော် ဖြစ်တော်မူသော အရှင်ပင် ဖြစ်တော်မူသည်။ ထိုအခါ သန့်ရှင်းသော ကောင်းကင်တမန်များသည် အမှုတော်ဆောင်များနှင့် သက်သေများအဖြစ်၊ ‘သောင်းသောင်းတစ်သောင်း၊ ထောင်ထောင်တစ်ထောင်’ ဟူသော အရေအတွက်ဖြင့်၊ ဤကြီးမြတ်သော တရားရုံးတော်သို့ တက်ရောက်လျက် ရှိကြသည်။”</w:t>
      </w:r>
    </w:p>
    <w:p>
      <w:pPr>
        <w:pStyle w:val="ArticleScripture"/>
        <w:jc w:val="left"/>
      </w:pPr>
      <w:r>
        <w:rPr>
          <w:rFonts w:ascii="Myanmar Text" w:hAnsi="Myanmar Text" w:eastAsia="Myanmar Text" w:cs="Myanmar Text"/>
        </w:rPr>
        <w:t>“‘လူသားတော်နှင့်တူသောသူတစ်ပါးသည် ကောင်းကင်မိုးတိမ်များနှင့်အတူ ကြွလာ၍ ရှေးဟောင်းသောနေ့ရက်များ၏ အရှင်ထံသို့ ရောက်လာ၏။ ထိုသူကိုလည်း အရှင်တော်၏ ရှေ့တော်သို့ ဆောင်ခဲ့ကြ၏။ ထိုသူအား အုပ်စိုးမှု၊ ဘုန်းအသရေ၊ နိုင်ငံတော်ကို ပေးသနားတော်မူသဖြင့် လူမျိုးအပေါင်း၊ တိုင်းနိုင်ငံအပေါင်း၊ ဘာသာစကားအမျိုးမျိုးတို့သည် ထိုသူကို အမှုတော်ဆောင်ကြရမည်။ ထိုသူ၏ အုပ်စိုးမှုသည် ပျက်ကွယ်မသွားသော ထာဝရအုပ်စိုးမှုဖြစ်၏။’ ဒံယေလ ၇:၁၃၊ ၁၄။ ဤနေရာ၌ ဖော်ပြထားသော ခရစ်တော်၏ ကြွလာခြင်းသည် မြေကြီးသို့ ဒုတိယအကြိမ် ကြွလာခြင်းကို ဆိုလိုခြင်းမဟုတ်။ ကိုယ်တော်သည် ကောင်းကင်ဘုံ၌ ရှေးဟောင်းသောနေ့ရက်များ၏ အရှင်ထံသို့ ကြွလာ၍၊ မိမိ၏ ကြားဝင်ဖျန်ဖြေသူအဖြစ် ဆောင်ရွက်သော အမှုတော်၏ အဆုံးသတ်၌ ကိုယ်တော်အား ပေးအပ်မည့် အုပ်စိုးမှုနှင့် ဘုန်းအသရေ၊ နိုင်ငံတော်ကို လက်ခံရယူတော်မူခြင်းဖြစ်သည်။ ပရောဖက်ပြုချက်၌ ၁၈၄၄ ခုနှစ်၊ ၂၃၀၀ ရက်များ၏ အဆုံးသတ်၌ ဖြစ်ပေါ်မည်ဟု ကြိုတင်ဖော်ပြထားသည်မှာ၊ မြေကြီးသို့ ကိုယ်တော်၏ ဒုတိယအကြိမ် ကြွလာခြင်းမဟုတ်ဘဲ၊ ဤကြွလာခြင်းပင် ဖြစ်သည်။ ကောင်းကင်တမန်များ၏ အစောင့်အရှောက်ဖြင့် ကျွန်ုပ်တို့၏ ကြီးမြတ်သော ယဇ်ပုရောဟိတ်မင်းသည် အလွန်သန့်ရှင်းရာဌာနထဲသို့ ဝင်ရောက်တော်မူ၍၊ လူသားတို့အတွက် ကိုယ်တော်၏ အမှုတော်ဆောင်ခြင်း၏ နောက်ဆုံးလုပ်ဆောင်ချက်များကို ဆောင်ရွက်ရန်၊ စုံစမ်းစစ်ဆေးသော တရားစီရင်ခြင်း၏ အမှုကို ပြုလုပ်ရန်နှင့် ယင်း၏ အကျိုးကျေးဇူးများကို ခံထိုက်ကြောင်း ထင်ရှားပြသခံရသူ အပေါင်းတို့အတွက် အပြစ်ဖြေခြင်းကို ပြုရန် ဘုရားသခင်၏ ရှေ့တော်၌ ပေါ်ထွန်းတော်မူသည်။</w:t>
      </w:r>
    </w:p>
    <w:p>
      <w:pPr>
        <w:pStyle w:val="ArticleScripture"/>
        <w:jc w:val="left"/>
      </w:pPr>
      <w:r>
        <w:rPr>
          <w:rFonts w:ascii="Myanmar Text" w:hAnsi="Myanmar Text" w:eastAsia="Myanmar Text" w:cs="Myanmar Text"/>
        </w:rPr>
        <w:t>“ပုံဆောင်သော အမှုတော်၌ ဘုရားသခင်၏ရှေ့တော်သို့ အပြစ်ဝန်ခံခြင်းနှင့် နောင်တရခြင်းဖြင့် လာရောက်၍၊ အပြစ်ဖြေရာယဇ်၏ သွေးအားဖြင့် မိမိတို့၏အပြစ်များကို သန့်ရှင်းရာဌာနသို့ လွှဲပြောင်းထားပြီးသူတို့သာ အပြစ်ဖြေရာနေ့၏ အမှုတော်တွင် ပါဝင်ခွင့်ရှိကြသည်။ ထိုနည်းတူပင် နောက်ဆုံးအပြစ်ဖြေခြင်းနှင့် စုံစမ်းစစ်ဆေးသော တရားစီရင်ခြင်း၏ ကြီးမားသောနေ့၌လည်း စဉ်းစားခံရသော အမှုကိစ္စများမှာ ဘုရားသခင်၏လူဖြစ်ကြောင်း ထင်ရှားစွာ ဝန်ခံထားသူတို့၏ အမှုကိစ္စများသာ ဖြစ်သည်။ မတရားသောသူတို့၏ တရားစီရင်ခြင်းသည် သီးခြားကွဲပြားသော အမှုတစ်ရပ်ဖြစ်၍ နောက်ပိုင်းအချိန်ကာလ၌ ဖြစ်ပေါ်သည်။ ‘တရားစီရင်ခြင်းသည် ဘုရားသခင်၏အိမ်တော်မှ စတင်ရမည်ဖြစ်၏။ ထိုသို့ ငါတို့၌ အရင်စတင်လျှင်၊ ဧဝံဂေလိတရားကို နာခံခြင်းမရှိသောသူတို့၏ အဆုံးသည် အဘယ်သို့ ဖြစ်မည်နည်း?’ ၁ ပေတရု ၄:၁၇။”</w:t>
      </w:r>
    </w:p>
    <w:p>
      <w:pPr>
        <w:pStyle w:val="ArticleScripture"/>
        <w:jc w:val="left"/>
      </w:pPr>
      <w:r>
        <w:rPr>
          <w:rFonts w:ascii="Myanmar Text" w:hAnsi="Myanmar Text" w:eastAsia="Myanmar Text" w:cs="Myanmar Text"/>
        </w:rPr>
        <w:t>“ကောင်းကင်ဘုံရှိ မှတ်တမ်းစာအုပ်များ၌ လူသားတို့၏ အမည်များနှင့် ပြုမူဆောင်ရွက်ချက်များကို မှတ်တမ်းတင်ထားသကဲ့သို့၊ ထိုစာအုပ်များသည် တရားစီရင်ခြင်း၏ ဆုံးဖြတ်ချက်များကို သတ်မှတ်ပေးမည့်အရာများဖြစ်သည်။ ပရောဖက် ဒံယေလက ‘တရားစီရင်ခြင်းကို ချမှတ်၍ စာအုပ်များကို ဖွင့်လှစ်လေ၏’ ဟု ဆို၏။ ထိုအဖြစ်အပျက်တူညီသည့် အခန်းကဏ္ဍကို ဖော်ပြရင်း ဗျာဒိတ်ပေးသူက ‘အခြားသော စာအုပ်တစ်အုပ်ကိုလည်း ဖွင့်လှစ်လေ၏။ ထိုစာအုပ်သည် အသက်စာအုပ်ဖြစ်၏။ သေသူတို့သည် မိမိတို့၏ အကျင့်များအတိုင်း၊ စာအုပ်များ၌ ရေးမှတ်ထားသော အရာများအရ တရားစီရင်ခြင်းခံရကြ၏’ ဟု ထပ်မံပြောဆို၏။ ဗျာဒိတ် 20:12.”</w:t>
      </w:r>
    </w:p>
    <w:p>
      <w:pPr>
        <w:pStyle w:val="ArticleScripture"/>
        <w:jc w:val="left"/>
      </w:pPr>
      <w:r>
        <w:rPr>
          <w:rFonts w:ascii="Myanmar Text" w:hAnsi="Myanmar Text" w:eastAsia="Myanmar Text" w:cs="Myanmar Text"/>
        </w:rPr>
        <w:t>“အသက်စာအုပ်တွင် ဘုရားသခင်၏ အမှုတော်သို့ ဝင်ရောက်ခဲ့ဖူးသမျှသော လူအားလုံး၏ အမည်များကို မှတ်တမ်းတင်ထားသည်။ ယေရှုက မိမိ၏ တပည့်တော်တို့အား ‘သင်တို့၏ အမည်များသည် ကောင်းကင်၌ ရေးမှတ်ထားကြသောကြောင့် ဝမ်းမြောက်ကြလော့’ ဟု မိန့်တော်မူခဲ့သည်။ Luke 10:20. ပေါလုကလည်း မိမိနှင့်အတူ သစ္စာရှိစွာ အမှုဆောင်သော လုပ်ဖော်ကိုင်ဖက်များအကြောင်းကို ‘သူတို့၏ အမည်များသည် အသက်စာအုပ်၌ ရှိကြသည်’ ဟု ဖော်ပြထားသည်။ Philippians 4:3. ဒံယေလသည် ‘တစ်ခါမျှ မဖြစ်ဖူးသော ဒုက္ခကာလ’ ကို မြင်လျက်၊ ‘စာအုပ်၌ ရေးထားသည်ကို တွေ့ရှိရသောသူတိုင်း’ ဖြစ်သည့် ဘုရားသခင်၏ လူမျိုးသည် ကယ်တင်ခြင်းကို ခံရမည်ဟု ကြေညာထားသည်။ ထို့ပြင် ဗျာဒိတ်ရသူကလည်း ‘သိုးသငယ်၏ အသက်စာအုပ်၌ ရေးထားသော’ အမည်များရှိသူတို့သာ ဘုရားသခင်၏ မြို့တော်ထဲသို့ ဝင်ရောက်ကြမည်ဟု ဆိုထားသည်။ Daniel 12:1; Revelation 21:27.”</w:t>
      </w:r>
    </w:p>
    <w:p>
      <w:pPr>
        <w:pStyle w:val="ArticleScripture"/>
        <w:jc w:val="left"/>
      </w:pPr>
      <w:r>
        <w:rPr>
          <w:rFonts w:ascii="Myanmar Text" w:hAnsi="Myanmar Text" w:eastAsia="Myanmar Text" w:cs="Myanmar Text"/>
        </w:rPr>
        <w:t>“‘အောက်မေ့ခြင်းစာအုပ်’ တစ်အုပ်သည် ဘုရားသခင်၏ရှေ့တော်၌ ရေးမှတ်ထားရှိလျက်ရှိ၏။ ထိုစာအုပ်၌ ‘ထာဝရဘုရားကို ကြောက်ရွံ့၍ နာမတော်ကို အောက်မေ့သောသူတို့’ ၏ ကောင်းသောအကျင့်များကို မှတ်တမ်းတင်ထား၏။ မာလခိ 3:16။ သူတို့၏ ယုံကြည်ခြင်းစကားများ၊ သူတို့၏ ချစ်ခြင်းမေတ္တာပြုမူခြင်းများကို ကောင်းကင်၌ မှတ်ပုံတင်ထား၏။ နေဟမိသည် ဤအရာကို ရည်ညွှန်း၍ ဤသို့ဆို၏— ‘အကျွန်ုပ်၏ ဘုရားသခင်၊ အကျွန်ုပ်ကို အောက်မေ့တော်မူပါ။ … အကျွန်ုပ်၏ ဘုရားသခင်၏ အိမ်တော်အတွက် အကျွန်ုပ်ပြုခဲ့သော ကောင်းမှုများကို ဖျက်ပစ်တော်မမူပါနှင့်။’ နေဟမိ 13:14။ ဘုရားသခင်၏ အောက်မေ့ခြင်းစာအုပ်၌ ဖြောင့်မတ်သော အကျင့်ရှိသမျှသည် မသေနိုင်သော အမှတ်တရအဖြစ် တည်ရှိ၏။ ထိုနေရာ၌ တားဆီးအောင်မြင်ခဲ့သော စုံစမ်းနှောင့်ယှက်မှုတိုင်း၊ အောင်နိုင်ခဲ့သော မကောင်းမှုတိုင်း၊ နူးညံ့သိမ်မွေ့သော ကရုဏာစကား တစ်ခွန်းချင်းစီကို သစ္စာရှိစွာ မှတ်တမ်းတင်ထား၏။ ထို့ပြင် ယဇ်ပူဇော်သကဲ့သို့သော စွန့်လွှတ်မှုအမှုအရာတိုင်း၊ ခရစ်တော်၏အကျိုးကြောင့် ခံရသော ဆင်းရဲဒုက္ခနှင့် ဝမ်းနည်းကြေကွဲမှုရှိသမျှကိုလည်း မှတ်တမ်းတင်ထား၏။ ဆာလံဆရာက ဤသို့ဆို၏— ‘ကိုယ်တော်သည် အကျွန်ုပ်၏ လှည့်လည်သွားလာရမှုများကို ရေတွက်တော်မူ၏။ အကျွန်ုပ်၏ မျက်ရည်များကို ကိုယ်တော်၏ ပုလင်းထဲသို့ ထည့်တော်မူပါ။ ထိုအရာများသည် ကိုယ်တော်၏ စာအုပ်၌ မရှိပါသလော။’ ဆာလံ 56:8။”</w:t>
      </w:r>
    </w:p>
    <w:p>
      <w:pPr>
        <w:pStyle w:val="ArticleScripture"/>
        <w:jc w:val="left"/>
      </w:pPr>
      <w:r>
        <w:rPr>
          <w:rFonts w:ascii="Myanmar Text" w:hAnsi="Myanmar Text" w:eastAsia="Myanmar Text" w:cs="Myanmar Text"/>
        </w:rPr>
        <w:t>လူတို့၏ အပြစ်များနှင့်ဆိုင်သော မှတ်တမ်းတစ်ခုလည်း ရှိသေးသည်။ “အကြောင်းမူကား၊ ဘုရားသခင်သည် ပြုလေသောအမှုအရာတိုင်းကိုလည်းကောင်း၊ လျှို့ဝှက်သောအရာတိုင်းကိုလည်းကောင်း၊ ကောင်းသည်ဖြစ်စေ၊ ဆိုးသည်ဖြစ်စေ၊ တရားစီရင်ခြင်းသို့ ဆောင်ခဲ့တော်မူလိမ့်မည်။” “လူတို့ ပြောသော အကျိုးမရှိသော စကားတိုင်းအတွက်၊ တရားစီရင်ရာနေ့၌ စာရင်းပေးရကြလိမ့်မည်။” ကယ်တင်ရှင်က မိန့်တော်မူသည်မှာ— “သင်၏စကားများကြောင့် သင်သည် ဖြောင့်မတ်သည်ဟု မှတ်ယူခြင်းခံရလိမ့်မည်၊ သင်၏စကားများကြောင့်လည်း သင်သည် အပြစ်စီရင်ခြင်းခံရလိမ့်မည်။” ဒေသနာ 12:14; မဿဲ 12:36, 37။ လျှို့ဝှက်သော ရည်ရွယ်ချက်များနှင့် စိတ်ရင်းအကြောင်းများသည် မမှားယွင်းသော မှတ်တမ်း၌ ပေါ်လာကြသည်။ အကြောင်းမူကား၊ ဘုရားသခင်သည် “အမှောင်၌ ဖုံးကွယ်ထားသော အရာများကို အလင်းသို့ ထုတ်ဖော်တော်မူ၍၊ စိတ်နှလုံးတို့၏ အကြံအစည်များကို ထင်ရှားစေတော်မူလိမ့်မည်။” ၁ ကောရိန္သု 4:5။ “ကြည့်ရှုလော့၊ ငါ့ရှေ့မှာ ရေးထားလျက်ရှိ၏၊ … သင်တို့၏ ဒုစရိုက်များနှင့် သင်တို့အဘတို့၏ ဒုစရိုက်များကိုပါ တစ်ပါးတည်း၊ ထာဝရဘုရား မိန့်တော်မူ၏။” ဟေရှာယ 65:6, 7။</w:t>
      </w:r>
    </w:p>
    <w:p>
      <w:pPr>
        <w:pStyle w:val="ArticleScripture"/>
        <w:jc w:val="left"/>
      </w:pPr>
      <w:r>
        <w:rPr>
          <w:rFonts w:ascii="Myanmar Text" w:hAnsi="Myanmar Text" w:eastAsia="Myanmar Text" w:cs="Myanmar Text"/>
        </w:rPr>
        <w:t>“လူအသီးသီး၏ အမှုတော်သည် ဘုရားသခင်၏ရှေ့တော်၌ စစ်ဆေးခြင်းခံရ၍ သစ္စာရှိခြင်း သို့မဟုတ် သစ္စာမရှိခြင်းအဖြစ် မှတ်တမ်းတင်ခံရ၏။ ကောင်းကင်ဘုံ၏ စာအုပ်များထဲတွင် အမည်အသီးသီး၏ ဆန့်ကျင်ဘက်၌ မှားယွင်းသော စကားလုံးတစ်လုံးချင်းစီ၊ ကိုယ်ကျိုးကိုသာရှာသော အပြုအမူတစ်ရပ်ချင်းစီ၊ မပြီးမြောက်သေးသော တာဝန်တစ်ရပ်ချင်းစီနှင့် လျှို့ဝှက်သော အပြစ်တစ်ပါးချင်းစီတို့ကို လှည့်ကွက်ဆန်သော ဟန်ဆောင်မှုအမျိုးမျိုးနှင့်အတူ ကြောက်မက်ဖွယ် တိကျပြတ်သားစွာ မှတ်တမ်းတင်ထား၏။ ကောင်းကင်မှ ပေးပို့သော သတိပေးချက်များ သို့မဟုတ် ပြစ်တင်ဆုံးမချက်များကို လျစ်လျူရှုထားခြင်း၊ အလဟဿ ကုန်လွန်သွားသော အချိန်များ၊ အသုံးမချထားသော အခွင့်အလမ်းများ၊ ကောင်းကျိုးအတွက်ဖြစ်စေ ဆိုးကျိုးအတွက်ဖြစ်စေ အသုံးချခဲ့သော ဩဇာလွှမ်းမိုးမှုနှင့် ၎င်း၏ အလွန်ဝေးကွာသို့တိုင် ရောက်ရှိသက်ရောက်သော အကျိုးဆက်များကိုလည်း မှတ်တမ်းတင်သော ကောင်းကင်တမန်က အစဉ်တစိုက် ရေးမှတ်ထား၏။”</w:t>
      </w:r>
    </w:p>
    <w:p>
      <w:pPr>
        <w:pStyle w:val="ArticleScripture"/>
        <w:jc w:val="left"/>
      </w:pPr>
      <w:r>
        <w:rPr>
          <w:rFonts w:ascii="Myanmar Text" w:hAnsi="Myanmar Text" w:eastAsia="Myanmar Text" w:cs="Myanmar Text"/>
        </w:rPr>
        <w:t>“ဘုရားသခင်၏ ပညတ်တရားသည် တရားစီရင်ခြင်း၌ လူတို့၏ စရိုက်လက္ခဏာများနှင့် အသက်တာများကို စမ်းသပ်တိုင်းတာမည့် စံနှုန်းဖြစ်သည်။ ပညာရှိသူက ဤသို့ဆို၏။ ‘ဘုရားသခင်ကို ကြောက်ရွံ့လော့၊ ကိုယ်တော်၏ ပညတ်တော်များကို စောင့်ထိန်းလော့။ အကြောင်းမူကား ဤသည် လူသား၏ အလုံးစုံသော တာဝန်ဖြစ်၏။ အကြောင်းမူကား ဘုရားသခင်သည် အမှုအရာရှိသမျှကို တရားစီရင်ခြင်းထဲသို့ ဆောင်ခဲ့မည်။’ ဒေသနာကျမ်း 12:13, 14။ တမန်တော် ယာကုပ်သည် မိမိ၏ ညီအစ်ကိုတို့ကို ဤသို့ သတိပေး၏။ ‘လွတ်မြောက်ခြင်း၏ ပညတ်တရားအားဖြင့် တရားစီရင်ခြင်းခံရမည့်သူများကဲ့သို့၊ ထိုသို့ပင် ပြောကြလော့၊ ထိုသို့ပင် ပြုကြလော့။’ ယာကုပ် 2:12။”</w:t>
      </w:r>
    </w:p>
    <w:p>
      <w:pPr>
        <w:pStyle w:val="ArticleScripture"/>
        <w:jc w:val="left"/>
      </w:pPr>
      <w:r>
        <w:rPr>
          <w:rFonts w:ascii="Myanmar Text" w:hAnsi="Myanmar Text" w:eastAsia="Myanmar Text" w:cs="Myanmar Text"/>
        </w:rPr>
        <w:t>တရားစီရင်ခြင်း၌ “ထိုက်တန်သည်ဟု မှတ်ယူခြင်းခံရသောသူတို့” သည် ဖြောင့်မတ်သောသူတို့၏ ရှင်ပြန်ထမြောက်ခြင်း၌ ပါဝင်ခွင့်ရကြလိမ့်မည်။ ယေရှုက “ထိုလောကကိုလည်းကောင်း၊ သေခြင်းမှ ရှင်ပြန်ထမြောက်ခြင်းကိုလည်းကောင်း ရယူရန် ထိုက်တန်သည်ဟု မှတ်ယူခြင်းခံရသောသူတို့သည် … ကောင်းကင်တမန်တို့နှင့် တန်းတူဖြစ်ကြ၏။ ရှင်ပြန်ထမြောက်ခြင်း၏ သားသမီးများဖြစ်သဖြင့် ဘုရားသခင်၏ သားသမီးများလည်း ဖြစ်ကြ၏” ဟု မိန့်တော်မူခဲ့သည်။ Luke 20:35, 36. ထို့ပြင် “ကောင်းသောအမှုကို ပြုခဲ့သောသူတို့” သည် “အသက်ရှင်ရာသို့ ရှင်ပြန်ထမြောက်ခြင်း” အတွက် ထွက်လာကြမည်ဟုလည်း ကိုယ်တော် ထပ်မံ ကြေညာတော်မူ၏။ John 5:29. ဖြောင့်မတ်သော သေလွန်သူတို့သည် “အသက်ရှင်ရာသို့ ရှင်ပြန်ထမြောက်ခြင်း” အတွက် ထိုက်တန်သည်ဟု မှတ်ယူခြင်းခံရသော တရားစီရင်မှုအပြီးမတိုင်မီ မရှင်ပြန်ထမြောက်ကြ။ ထို့ကြောင့် သူတို့၏ မှတ်တမ်းများကို စစ်ဆေး၍ သူတို့၏ အမှုများကို ဆုံးဖြတ်သောအခါ၊ သူတို့သည် ထိုတရားပလ္လင်ရှေ့၌ ကိုယ်တိုင်တက်ရောက်လျက် ရှိကြမည်မဟုတ်။</w:t>
      </w:r>
    </w:p>
    <w:p>
      <w:pPr>
        <w:pStyle w:val="ArticleScripture"/>
        <w:jc w:val="left"/>
      </w:pPr>
      <w:r>
        <w:rPr>
          <w:rFonts w:ascii="Myanmar Text" w:hAnsi="Myanmar Text" w:eastAsia="Myanmar Text" w:cs="Myanmar Text"/>
        </w:rPr>
        <w:t>ယေရှုသည် သူတို့အတွက် ဘုရားသခင်၏ရှေ့တော်၌ သူတို့ဘက်မှ လျှောက်ထားပေးမည့် အမှုဆောင်ရှေ့နေတော်အဖြစ် ပေါ်ထွန်းတော်မူလိမ့်မည်။ “တစ်စုံတစ်ယောက်သည် အပြစ်ပြုလျှင်၊ ဖြောင့်မတ်တော်မူသော ယေရှုခရစ်တည်းဟူသော အမှုဆောင်ရှေ့နေတော်ကို ခမည်းတော်ထံ၌ ငါတို့ရရှိကြ၏။” 1 John 2:1. “အကြောင်းမူကား၊ ခရစ်တော်သည် အမှန်တရား၏ ပုံသဏ္ဍာန်သာဖြစ်သော လက်ဖြင့်ဆောက်လုပ်ထားသည့် သန့်ရှင်းရာဌာနတို့ထဲသို့ မဝင်တော်မူဘဲ၊ ယခု ငါတို့အတွက် ဘုရားသခင်၏မျက်မှောက်တော်၌ ပေါ်ထွန်းတော်မူရန် ကောင်းကင်တော်ကိုယ်တိုင်ထဲသို့ ဝင်တော်မူ၏။” “ထို့ကြောင့် ကိုယ်တော်အားဖြင့် ဘုရားသခင်ထံသို့ ချဉ်းကပ်လာသောသူတို့ကို အဆုံးတိုင်အောင် ကယ်တင်တော်မူနိုင်၏။ အကြောင်းမူကား၊ သူတို့အတွက် ကြားဝင်တောင်းပန်တော်မူရန် အစဉ်အသက်ရှင်တော်မူသောကြောင့် ဖြစ်၏။” Hebrews 9:24; 7:25.</w:t>
      </w:r>
    </w:p>
    <w:p>
      <w:pPr>
        <w:pStyle w:val="ArticleScripture"/>
        <w:jc w:val="left"/>
      </w:pPr>
      <w:r>
        <w:rPr>
          <w:rFonts w:ascii="Myanmar Text" w:hAnsi="Myanmar Text" w:eastAsia="Myanmar Text" w:cs="Myanmar Text"/>
        </w:rPr>
        <w:t>“တရားစီရင်ခြင်း၌ မှတ်တမ်းစာအုပ်များကို ဖွင့်လှစ်သောအခါ၊ ယေရှုကို ယုံကြည်ခဲ့ကြသူ အပေါင်းတို့၏ အသက်တာများသည် ဘုရားသခင်ရှေ့တော်၌ ပြန်လည်သုံးသပ်ခြင်းခံရကြသည်။ မြေကြီးပေါ်တွင် အစဉ်အလာအရ ပထမဦးစွာ အသက်ရှင်ခဲ့ကြသူများမှ စတင်၍၊ ကျွန်ုပ်တို့၏ အမှုဆောင်ရှေ့နေတော်သည် မျိုးဆက်တစ်ဆက်ပြီးတစ်ဆက် အသီးသီး၏ အမှုကိစ္စများကို တင်ပြတော်မူကာ၊ နောက်ဆုံးတွင် အသက်ရှင်လျက်ရှိသူများနှင့် အဆုံးသတ်တော်မူသည်။ အမည်တစ်ခုချင်းစီကို ဖော်ပြခံရသည်၊ အမှုကိစ္စတစ်ခုချင်းစီကိုလည်း အနီးကပ် စစ်ဆေးစူးစမ်းခံရသည်။ အချို့အမည်များကို လက်ခံသည်၊ အချို့အမည်များကို ပယ်ချသည်။ အကြင်သူတို့၏ အပြစ်များသည် နောင်တမရသေးသကဲ့သို့ ခွင့်လွှတ်ခြင်းမခံရဘဲ မှတ်တမ်းစာအုပ်များပေါ်တွင် ကျန်ရှိနေသေးလျှင်၊ သူတို့၏ အမည်များသည် အသက်စာအုပ်ထဲမှ ပယ်ဖျက်ခံရမည်ဖြစ်ပြီး၊ သူတို့ ပြုခဲ့သော ကောင်းမှုကုသိုလ်များ၏ မှတ်တမ်းသည်လည်း ဘုရားသခင်၏ အောက်မေ့ခြင်းစာအုပ်မှ ဖျက်ပစ်ခြင်းခံရမည်။ ထာဝရဘုရားသည် မောရှေအား ဤသို့ မိန့်တော်မူခဲ့သည်— ‘ငါ့ကို ဆန့်ကျင်၍ အပြစ်ပြုသောသူကို ငါ၏စာအုပ်မှ ငါပယ်ဖျက်မည်။’ ထွက်မြောက်ရာ 32:33။ ထို့ပြင် ပရောဖက် ယေဇကျေလကလည်း ဤသို့ ဆိုသည်— ‘တရားသောသူသည် မိမိ၏ တရားမှ လွဲသွား၍ ဒုစရိုက်ကို ပြုလျှင်၊ … သူပြုခဲ့သမျှသော တရားများကို မဖော်ပြရ။’ ယေဇကျေလ 18:24။” The Great Controversy, 479–483.</w:t>
      </w:r>
    </w:p>
    <w:p>
      <w:pPr>
        <w:pStyle w:val="ArticleBody"/>
        <w:jc w:val="left"/>
      </w:pPr>
      <w:r>
        <w:rPr>
          <w:rFonts w:ascii="Myanmar Text" w:hAnsi="Myanmar Text" w:eastAsia="Myanmar Text" w:cs="Myanmar Text"/>
        </w:rPr>
        <w:t>ဤလေ့လာမှုကို ဆက်လက်ဆောင်ရွက်သွားမည်ဖြစ်ပြီး၊ ဤဆောင်းပါးစဉ်၏ နောက်ဆောင်းပါးတွင် ပေါ်ပေါက်လာသော မေးခွန်းများကို ဖြေကြားမည်ဖြစ်သည်။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ဘုရားသခင်၏ တရားစီရင်ခြင်း အချိန် ရောက်လာပြီ — အမှတ် ၁</dc:title>
  <dc:subject>အသက်ရှင်သောသူတို့၏ တရားစီရင်ခြင်းနှင့် ၉/၁၁ ၏ ပရောဖက်ပြုဆိုင်ရာ အရေးပါမှု</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