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လာအိုဒိကဲ — နံပါတ်တစ်</w:t>
      </w:r>
    </w:p>
    <w:p>
      <w:pPr>
        <w:pStyle w:val="ArticleSubtitle"/>
        <w:jc w:val="left"/>
      </w:pPr>
      <w:r>
        <w:rPr>
          <w:rFonts w:ascii="Myanmar Text" w:hAnsi="Myanmar Text" w:eastAsia="Myanmar Text" w:cs="Myanmar Text"/>
        </w:rPr>
        <w:t>ရူပါရုံ၏ ချိုင့်ဝှမ်းအပေါ် ဣရှယ၏ ဘေးဒဏ်ခန့်မှန်းပရောဖက်ပြုချက်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2023-08-14</w:t>
      </w:r>
    </w:p>
    <w:p>
      <w:pPr>
        <w:pStyle w:val="ArticleScripture"/>
        <w:jc w:val="left"/>
      </w:pPr>
      <w:r>
        <w:rPr>
          <w:rFonts w:ascii="Myanmar Text" w:hAnsi="Myanmar Text" w:eastAsia="Myanmar Text" w:cs="Myanmar Text"/>
        </w:rPr>
        <w:t>ဗျာဒိတ်ချိုင့်ဝှမ်းနှင့်ဆိုင်သော ပင်ပန်းလေးလံသောသတင်းစကား။ ယခု သင်၌ အဘယ်အမှု ဖြစ်နေသနည်း၊ သင်သည် အလုံးစုံ အမိုးမိုးတန်းများပေါ်သို့ တက်သွားပြီလော။ သင်သည် ဆူညံလှုပ်ရှားမှုနှင့် ပြည့်သောသူ၊ ရုန်းရင်းခတ်သော မြို့၊ ရွှင်လန်းသော မြို့ ဖြစ်၏။ သင်၏ သေဆုံးသောသူတို့သည် ဓားဖြင့် သတ်ခြင်းခံရ၍ သေကြသည်မဟုတ်၊ စစ်ပွဲ၌လည်း မသေကြ။ သင်၏ အုပ်စိုးရှင်အပေါင်းတို့သည် တစုတစည်းတည်း ပြေးထွက်ကြပြီ။ သူတို့သည် လေးသမားတို့၏ လက်၌ ချည်နှောင်ခြင်းခံရကြ၏။ သင်အတွင်း၌ တွေ့ရသမျှသောသူ အပေါင်းတို့သည် တစုတစည်းတည်း ချည်နှောင်ခြင်းခံရကြ၏။ သူတို့သည် အဝေးမှပင် ပြေးထွက်လာကြသောသူများ ဖြစ်ကြ၏။ ထို့ကြောင့် ငါဆိုသည်ကား၊ ငါ့ထံမှ လွှဲသွားကြလော့။ ငါသည် ခါးသီးစွာ ငိုကြွေးမည်။ ငါ့ကို နှစ်သိမ့်ရန် မကြိုးစားကြနှင့်။ အကြောင်းမူကား၊ ငါ၏ လူမျိုးသမီး၏ ပျက်စီးခြင်းကြောင့် ဖြစ်၏။ အကြောင်းမူကား၊ ဗျာဒိတ်ချိုင့်ဝှမ်း၌ ကောင်းကင်ဗိုလ်ခြေအရှင် ထာဝရဘုရားထံမှ ဒုက္ခရောက်သောနေ့၊ နင်းချေခံရသောနေ့၊ စိတ်ရှုပ်ထွေးတုန်လှုပ်ရသောနေ့ ဖြစ်၏။ မြို့ရိုးများကို ဖျက်ချိုးခြင်းနှင့် တောင်များသို့ ဟစ်အော်ကြွေးကြော်ခြင်း၏ နေ့ဖြစ်၏။ ဟေရှာယ ၂၂:၁–၅။</w:t>
      </w:r>
    </w:p>
    <w:p>
      <w:pPr>
        <w:pStyle w:val="ArticleBody"/>
        <w:jc w:val="left"/>
      </w:pPr>
      <w:r>
        <w:rPr>
          <w:rFonts w:ascii="Myanmar Text" w:hAnsi="Myanmar Text" w:eastAsia="Myanmar Text" w:cs="Myanmar Text"/>
        </w:rPr>
        <w:t>ဟေရှာယကျမ်း၌ “ဝန်ထုပ်” ဟူသော စကားလုံးကို တစ်ဆယ့်ရှစ်ကြိမ်တွေ့ရသည်။ ထိုကိုးကားချက်များအနက် တစ်ဆယ့်တစ်ခုမှာ ပျက်စီးခြင်းကို ကြိုတင်ဟောပြောသော ပရောဖက်ပြုချက်များကို တိုက်ရိုက် ဖော်ပြနေပြီး၊ ကျန်ခုနစ်ခုမှာ ပခုံးပေါ်တွင် ထမ်းဆောင်ရသော အရာတစ်ခုအဖြစ် ဝန်ထုပ်ကို ရည်ညွှန်းသည်။ “ဝန်ထုပ်” ဟု ဘာသာပြန်ထားသော ကိုးကားချက်များအနက် တစ်ခုတည်းသာ ပခုံးပေါ်တွင် ထမ်းဆောင်ရသော အရာကို ကိုယ်စားပြုသကဲ့သို့၊ တစ်ပြိုင်နက်တည်း ပျက်စီးခြင်းနှင့်ဆိုင်သော ပရောဖက်ပြုချက်လည်း ဖြစ်သည်။ ထို့ကြောင့် ကျွန်ုပ်သည် ထမ်းဆောင်ရသော အရာကို ဖော်ညွှန်းသော်လည်း ပျက်စီးခြင်းကိုလည်း ကြိုတင်ဟောပြောသော ဟေဗြဲစကားလုံးဖြစ်သည့် ထိုကိုးကားချက်တစ်ခုကို ဆွေးနွေးလိုသည်။ ထိုသို့ဖြစ်သောကြောင့် အစကတည်းက ထိုကွဲပြားချက်ကို ကျွန်ုပ် သတ်မှတ်ဖော်ပြထားခြင်းဖြစ်သော်လည်း၊ နောက်ပိုင်းမှသာ ဤအချက်များကို ကျွန်ုပ်တို့ ပြန်လည်ရောက်ရှိမည်ဖြစ်သည်။</w:t>
      </w:r>
    </w:p>
    <w:p>
      <w:pPr>
        <w:pStyle w:val="ArticleBody"/>
        <w:jc w:val="left"/>
      </w:pPr>
      <w:r>
        <w:rPr>
          <w:rFonts w:ascii="Myanmar Text" w:hAnsi="Myanmar Text" w:eastAsia="Myanmar Text" w:cs="Myanmar Text"/>
        </w:rPr>
        <w:t>ဤအခန်းသည် “ဗျာဒိတ်မြင်ရသောချိုင့်” ၏ အဓိပ္ပာယ်သတ်မှတ်ချက်နှင့်ပတ်သက်၍ မရှင်းမလင်းမဟုတ်၊ အကြောင်းမှာ ၎င်းကို “ဒါဝိဒ်မြို့” ဟုလည်းကောင်း၊ “ယေရုရှလင်မြို့” ဟုလည်းကောင်း သတ်မှတ်ဖော်ပြထားသောကြောင့်ဖြစ်သည်။ ဗျာဒိတ်မြင်ရသောချိုင့်သည် ဒံယေလအခန်းကြီး ၁၁ ၏ နောက်ဆုံးခြောက်ပိုဒ်၏ သမိုင်းအတွင်းရှိ လအောဒိကိ အဒ်ဗင်တစ်ဝါဒကို ရည်ညွှန်းခြင်းဖြစ်သည်။ ယေရှာယသည် အခန်းကြီး ၂၀ တွင် ဖော်ပြထားသော သမိုင်းအားဖြင့် ဤပျက်စီးခြင်း၏ အခြေအနေကို သတ်မှတ်ထားသည်။ ထိုသမိုင်း၌ အာရှုရိမင်းကြီးသည် တာတန်အမည်ရှိ စစ်ခေါင်းဆောင်တစ်ဦးကို စေလွှတ်ကာ၊ အီဂျစ်နိုင်ငံရှိ အာရှဒေါဒ်ဟုခေါ်သော မြို့တစ်မြို့ကို သိမ်းပိုက်စေရန် ကြိုးပမ်းခဲ့ပြီး၊ ထိုမှတဆင့် ကမ္ဘာကို အဆင့်ဆင့် သိမ်းပိုက်သွားခြင်းကို ဖော်ပြထားသည်။</w:t>
      </w:r>
    </w:p>
    <w:p>
      <w:pPr>
        <w:pStyle w:val="ArticleBody"/>
        <w:jc w:val="left"/>
      </w:pPr>
      <w:r>
        <w:rPr>
          <w:rFonts w:ascii="Myanmar Text" w:hAnsi="Myanmar Text" w:eastAsia="Myanmar Text" w:cs="Myanmar Text"/>
        </w:rPr>
        <w:t>တနင်္ဂနွေနေ့ပညတ်တော်ကို ဒါနိယေလ အခန်း ၁၁ အပိုဒ် ၄၁ တွင် ဖော်ပြထားပြီး၊ ထိုပညတ်တော်အချိန်၌ ပုပ်ရဟန်းမင်းအာဏာ၏ လက်မှ “လွတ်မြောက်” သွားသော အုပ်စုသုံးစုကိုလည်း ထိုအပိုဒ်တွင် သတ်မှတ်ဖော်ထုတ်ထားသည်။</w:t>
      </w:r>
    </w:p>
    <w:p>
      <w:pPr>
        <w:pStyle w:val="ArticleScripture"/>
        <w:jc w:val="left"/>
      </w:pPr>
      <w:r>
        <w:rPr>
          <w:rFonts w:ascii="Myanmar Text" w:hAnsi="Myanmar Text" w:eastAsia="Myanmar Text" w:cs="Myanmar Text"/>
        </w:rPr>
        <w:t>တာတန်သည် အာရှဒုတ်မြို့သို့ ရောက်လာသောနှစ်တွင်၊ (အာရှုရိရှင်ဘုရင် ဆာဂွန်သည် သူ့ကို စေလွှတ်သောအခါ) သူသည် အာရှဒုတ်ကို စစ်တိုက်၍ သိမ်းယူလေ၏။ ထိုအချိန်၌ပင် ထာဝရဘုရားသည် အာမုတ်၏သား ဟေရှာယအားဖြင့် မိန့်တော်မူသည်ကား၊ သွား၍ သင်၏ခါးမှ ထမ်းရှင်အဝတ်ကို ဖြည်ချွတ်လော့၊ သင်၏ခြေမှ ဖိနပ်ကိုလည်း ချွတ်လော့ဟု ဆိုတော်မူ၏။ ထိုသူသည်လည်း ထိုသို့ပြု၍ အဝတ်မပါ၊ ခြေနင်းမပါဘဲ လှည့်လည်သွားလာလေ၏။ ထာဝရဘုရားကလည်း၊ ငါ၏ကျွန် ဟေရှာယသည် အဲဂုတ္တုပြည်နှင့် ကုရှပြည်အပေါ် နိမိတ်လက္ခဏာနှင့် အံ့ဖွယ်အဖြစ် သုံးနှစ်တိုင်တိုင် အဝတ်မပါ၊ ခြေနင်းမပါဘဲ သွားလာခဲ့သကဲ့သို့၊ ထိုနည်းတူ အာရှုရိရှင်ဘုရင်သည် အဲဂုတ္တုလူတို့ကို အကျဉ်းသားများအဖြစ်လည်းကောင်း၊ ကုရှလူတို့ကို ဖမ်းဆီးသွားသောသူများအဖြစ်လည်းကောင်း၊ အသက်ငယ်သူမှ အသက်ကြီးသူအထိ၊ အဝတ်မပါ၊ ခြေနင်းမပါဘဲ၊ တင်ပါးကိုပင် ဖွင့်လှစ်လျက်၊ အဲဂုတ္တုပြည်၏ အရှက်ကွဲခြင်းအတွက် ခေါ်ဆောင်သွားလိမ့်မည်။ သူတို့သည် မိမိတို့၏ မျှော်လင့်ရာဖြစ်သော ကုရှကြောင့်လည်းကောင်း၊ မိမိတို့၏ ဘုန်းအသရေဖြစ်သော အဲဂုတ္တုပြည်ကြောင့်လည်းကောင်း ကြောက်ရွံ့၍ အရှက်ကွဲကြလိမ့်မည်။ ထိုနေ့၌ ဤကျွန်း၌ နေထိုင်သူကလည်း၊ ကြည့်ရှုလော့၊ ဤသို့ပင် ငါတို့၏ မျှော်လင့်ရာသည် ဖြစ်လေပြီ။ ငါတို့သည် အာရှုရိရှင်ဘုရင်၏ လက်မှ ကယ်လွှတ်ခြင်းခံရမည်ဟု အကူအညီရယူရန် ထိုအရပ်သို့ ပြေးသွားကြသော်လည်း၊ ယခု ငါတို့သည် အဘယ်သို့ လွတ်မြောက်နိုင်မည်နည်းဟု ဆိုလိမ့်မည်။ ဟေရှာယ 20:1–6။</w:t>
      </w:r>
    </w:p>
    <w:p>
      <w:pPr>
        <w:pStyle w:val="ArticleBody"/>
        <w:jc w:val="left"/>
      </w:pPr>
      <w:r>
        <w:rPr>
          <w:rFonts w:ascii="Myanmar Text" w:hAnsi="Myanmar Text" w:eastAsia="Myanmar Text" w:cs="Myanmar Text"/>
        </w:rPr>
        <w:t>ကျွန်းသားများက ပေါ်ထွက်စေသော မေးခွန်းမှာ သူတို့သည် ဒန်နီယေလ အခန်းကြီး ၁၁ ၌ မြောက်ဘက်မင်းကြီးအဖြစ်လည်း ကိုယ်စားပြုထားသော အာရှုရိမင်းကြီးထံမှ မည်သို့ လွတ်မြောက်ကြမည်နည်း ဟူသဖြစ်သည်။</w:t>
      </w:r>
    </w:p>
    <w:p>
      <w:pPr>
        <w:pStyle w:val="ArticleScripture"/>
        <w:jc w:val="left"/>
      </w:pPr>
      <w:r>
        <w:rPr>
          <w:rFonts w:ascii="Myanmar Text" w:hAnsi="Myanmar Text" w:eastAsia="Myanmar Text" w:cs="Myanmar Text"/>
        </w:rPr>
        <w:t>သူ[မြောက်ဘက်၏ဘုရင်]သည် ဘုန်းအသရေနှင့်ပြည့်စုံသောပြည်သို့လည်း ဝင်ရောက်မည်ဖြစ်၍၊ နိုင်ငံများစွာသည် လှဲချခံရမည်။ သို့ရာတွင် သူ၏လက်မှ ထွက်ပြေးလွတ်မြောက်မည့်သူတို့မှာ ဧဒုံ၊ မောဘ၊ နှင့် အမ္မုန်အမျိုးသားတို့၏ အကြီးအကဲတို့ပင်ဖြစ်ကြသည်။ ဒံယေလ ၁၁:၄၁။</w:t>
      </w:r>
    </w:p>
    <w:p>
      <w:pPr>
        <w:pStyle w:val="ArticleBody"/>
        <w:jc w:val="left"/>
      </w:pPr>
      <w:r>
        <w:rPr>
          <w:rFonts w:ascii="Myanmar Text" w:hAnsi="Myanmar Text" w:eastAsia="Myanmar Text" w:cs="Myanmar Text"/>
        </w:rPr>
        <w:t>ဤကျမ်းပိုဒ်တွင် အမေရိကန်ပြည်ထောင်စု၌ တနင်္ဂနွေနေ့ဥပဒေကို ဖော်ထုတ်ပြထားပြီး၊ ဒံယေလ၏ ဤကျမ်းပိုဒ်၌ စဉ်းစားထိုက်သည့် နူးညံ့သိမ်မွေ့သော အဓိပ္ပာယ်ကွဲများလည်း ရှိသည်။ ဒံယေလအခန်းကြီး ၁၁ တွင် အခန်းငယ် ၄၀ မှ ၄၃ အထိ ဆက်တိုက်ရှိသော အခန်းငယ် သုံးခုလုံး၌ “နိုင်ငံများ” ကို ဖော်ပြထားသည်။ အခန်းငယ် ၄၀ ၌ ယခင် ဆိုဗီယက်ပြည်ထောင်စုကို ကိုယ်စားပြုသော နိုင်ငံများသည် ၁၉၈၉ ခုနှစ်တွင် ပုပ်ရဟန်းမင်းအုပ်ချုပ်ရေးနှင့် အမေရိကန်ပြည်ထောင်စုတို့၏ လှုပ်ရှားမှုကြောင့် ရှင်းလင်းဖယ်ရှားခံခဲ့ရသည်။ ခေတ်သစ်သမိုင်းပညာရှင်များကလည်း ဤအချက်ကို အတည်ပြုကြသည်။</w:t>
      </w:r>
    </w:p>
    <w:p>
      <w:pPr>
        <w:pStyle w:val="ArticleBody"/>
        <w:jc w:val="left"/>
      </w:pPr>
      <w:r>
        <w:rPr>
          <w:rFonts w:ascii="Myanmar Text" w:hAnsi="Myanmar Text" w:eastAsia="Myanmar Text" w:cs="Myanmar Text"/>
        </w:rPr>
        <w:t>ထို့နောက် အခန်းငယ်လေးဆယ့်နှစ်တွင် “နိုင်ငံများ” ဟူသော စကားလုံးကို တွေ့ရပြီး၊ ၎င်းသည် မြေကမ္ဘာပေါ်ရှိ နိုင်ငံအားလုံးကို ကိုယ်စားပြုသည်။ အကြောင်းမှာ မြောက်ဘက်၏ဘုရင် (ပုပ်ရဟန်းအာဏာ) သည် အီဂျစ်ကို သိမ်းယူသကဲ့သို့၊ အီဂျစ်သည်လည်း ကမ္ဘာတစ်ခုလုံးကို ကိုယ်စားပြုသောကြောင့် ဖြစ်သည်။ ၎င်းသည် အနက်သဘောကွဲလွဲမှုများအနက် တစ်ခုဖြစ်သည်။ ငါ ရည်ညွှန်းနေသော အခြား အနက်သဘောကွဲလွဲမှုတစ်ခုမှာ ထိုအခန်းငယ်သုံးငယ်အတွင်း အခန်းငယ်လေးဆယ့်တစ်ရှိ “လွတ်မြောက်” ဟူသော စကားလုံးနှင့် ထို့နောက် အခန်းငယ်လေးဆယ့်နှစ်တွင် ထပ်မံ ပေါ်လာသော “လွတ်မြောက်” ဟူသော စကားလုံးတို့နှင့် ဆိုင်သည်။ ထိုနှစ်ခုသည် “လွတ်မြောက်” ဟု ဘာသာပြန်ထားသော်လည်း ဟေဗြဲစကားလုံး မတူညီကြပေ။ အခန်းငယ်လေးဆယ့်နှစ်တွင် “လွတ်မြောက်” ဟု ဘာသာပြန်ထားသော ဟေဗြဲစကားလုံး၏ အဓိပ္ပာယ်မှာ ကယ်တင်ခြင်းကို မတွေ့နိုင်ခြင်း ဖြစ်သည်။ အကြောင်းမှာ ကုလသမဂ္ဂကို ကိုယ်စားပြုသော “ဘုရင်ဆယ်ပါး” တို့သည် မိမိတို့၏ ကမ္ဘာတစ်ခုတည်းသော အစိုးရကို ပုပ်ရဟန်းသားရဲ၏ ထိန်းချုပ်မှုအောက်သို့ အပ်နှံရန် သဘောတူကြသောအခါ၊ လွတ်မြောက်ရာ မရှိတော့သကဲ့သို့—ကယ်တင်ခြင်းလည်း မရှိတော့ပေ။</w:t>
      </w:r>
    </w:p>
    <w:p>
      <w:pPr>
        <w:pStyle w:val="ArticleScripture"/>
        <w:jc w:val="left"/>
      </w:pPr>
      <w:r>
        <w:rPr>
          <w:rFonts w:ascii="Myanmar Text" w:hAnsi="Myanmar Text" w:eastAsia="Myanmar Text" w:cs="Myanmar Text"/>
        </w:rPr>
        <w:t>သင်မြင်သော ဦးချိုဆယ်ချောင်းတို့သည် မင်းကြီးဆယ်ပါးဖြစ်ကြ၏။ သူတို့သည် ယခုထိ နိုင်ငံတော်ကို မရရှိကြသေးသော်လည်း၊ သားရဲနှင့်အတူ တစ်နာရီကာလမျှ မင်းကြီးများကဲ့သို့ အာဏာကို ရရှိကြလိမ့်မည်။ ထိုသူတို့သည် စိတ်တစ်ခုတည်းရှိကြပြီး၊ မိမိတို့၏တန်ခိုးနှင့် အာဏာကို သားရဲအား ပေးအပ်ကြလိမ့်မည်။ ထိုသူတို့သည် သိုးသငယ်ကို စစ်တိုက်ကြလိမ့်မည်။ သို့သော် သိုးသငယ်သည် သူတို့ကို အနိုင်ယူလိမ့်မည်။ အကြောင်းမူကား၊ ကိုယ်တော်သည် သခင်တို့၏သခင်၊ မင်းကြီးတို့၏မင်းကြီး ဖြစ်တော်မူ၏။ ကိုယ်တော်နှင့်အတူရှိသောသူတို့သည်လည်း ခေါ်တော်မူခြင်းခံရသောသူ၊ ရွေးကောက်တော်မူခြင်းခံရသောသူ၊ သစ္စာရှိသောသူတို့ ဖြစ်ကြ၏။ ထို့နောက် သူက ငါ့အား ပြောသည်ကား၊ သင်မြင်သော ရေတို့၊ ပြည့်တန်ဆာမသည် ထိုင်နေသော အရပ်ရှိ ရေတို့သည် လူမျိုးများ၊ လူအစုအဝေးများ၊ တိုင်းနိုင်ငံများနှင့် ဘာသာစကားများ ဖြစ်ကြ၏။ သင်မြင်သော သားရဲပေါ်ရှိ ဦးချိုဆယ်ချောင်းတို့သည် ပြည့်တန်ဆာမကို မုန်းကြလိမ့်မည်။ သူမကို ပျက်စီးလျက် အဝတ်မဲ့စေကြလိမ့်မည်။ သူမ၏အသားကို စားကြလိမ့်မည်။ မီးဖြင့် သူမကို လောင်ကျွမ်းစေကြလိမ့်မည်။ အကြောင်းမူကား၊ ဘုရားသခင်သည် မိမိ၏အလိုတော်ကို ပြည့်စုံစေရန်၊ တညီတညွတ်တည်းဖြစ်စေရန်၊ ဘုရားသခင်၏နှုတ်ကပတ်တော်များ ပြည့်စုံသည်တိုင်အောင် မိမိတို့၏နိုင်ငံတော်ကို သားရဲအား ပေးအပ်စေရန်၊ သူတို့၏စိတ်နှလုံးထဲ၌ ထည့်သွင်းတော်မူသောကြောင့် ဖြစ်၏။ ဗျာဒိတ်ကျမ်း 17:12–17။</w:t>
      </w:r>
    </w:p>
    <w:p>
      <w:pPr>
        <w:pStyle w:val="ArticleBody"/>
        <w:jc w:val="left"/>
      </w:pPr>
      <w:r>
        <w:rPr>
          <w:rFonts w:ascii="Myanmar Text" w:hAnsi="Myanmar Text" w:eastAsia="Myanmar Text" w:cs="Myanmar Text"/>
        </w:rPr>
        <w:t>ဤ “ဘုရင်ဆယ်ပါး” ကို ဘုရားသခင်၏ နှုတ်ကပတ်တော်၌လည်းကောင်း၊ ဧလိယ၏အကြောင်းအရာ၌လည်းကောင်း ထပ်တလဲလဲ ရည်ညွှန်းဖော်ပြထားသည်။ ဣသရေလရှင်ဘုရင် အာဟပ်သည် အမျိုးအနွယ်ဆယ်စု၏ ခေါင်းဆောင်ဖြစ်၍ ယေဇဗေလနှင့် လက်ထပ်ထားခဲ့သည်။ ယေဇဗေလသည် လောကအဆုံးကာလရှိ ပုပ်ရဟန်းမင်းအာဏာကို ကိုယ်စားပြု၍၊ ဧလိယသည် တတိယကောင်းကင်တမန်၏ သတင်းစကားကို ဆောင်ကြဉ်းသူတို့ကို ကိုယ်စားပြုကာ၊ အာဟပ်သည် ဘုရင်ဆယ်ပါး မဟာမိတ်အဖွဲ့၏ ခေါင်းဆောင်ကို ကိုယ်စားပြုသည်။ အာဟပ်သည် တနင်္ဂနွေနေ့ဥပဒေ၏ ပရောဖက်ပြုသမိုင်းကာလအတွင်း ကုလသမဂ္ဂ၏ ဦးဆောင်သူအဖြစ် ရှိသော အမေရိကန်ပြည်ထောင်စုကို ကိုယ်စားပြုသည်။ အဲဂုတ္တုပြည်သည် အာရှုရိတို့၏ ဖမ်းဆီးသိမ်းပိုက်ခြင်းကို ခံရသောအခါ၊ ဒံယေလ အခန်းကြီး ၁၁ အပိုဒ် ၄၂ တွင် ဖော်ပြသော မြောက်ဘက်၏ဘုရင်သည် ဘုရင်ဆယ်ပါးအား မိမိတို့၏ နိုင်ငံတော်ကို ပုပ်ရဟန်းမင်းအာဏာထံ အပ်နှံရန် သဘောတူစေရန် အတင်းအကျပ်ပြုခဲ့ပြီးဖြစ်သည်။</w:t>
      </w:r>
    </w:p>
    <w:p>
      <w:pPr>
        <w:pStyle w:val="ArticleScripture"/>
        <w:jc w:val="left"/>
      </w:pPr>
      <w:r>
        <w:rPr>
          <w:rFonts w:ascii="Myanmar Text" w:hAnsi="Myanmar Text" w:eastAsia="Myanmar Text" w:cs="Myanmar Text"/>
        </w:rPr>
        <w:t>“နောက်ဆုံးအကျပ်အတည်းသို့ ကျွန်ုပ်တို့ နီးကပ်လာသည်နှင့်အမျှ၊ သခင်ဘုရား၏ အမှုဆောင်ကိရိယာများအကြား ညီညွတ်သဟဇာတနှင့် တစ်လုံးတစ်ဝမ်းတည်းဖြစ်ခြင်း တည်ရှိနေရန်မှာ အလွန်အရေးကြီးလှသည်။ လောကသည် မုန်တိုင်း၊ စစ်ပွဲနှင့် ကွဲပြားမှုတို့ဖြင့် ပြည့်နှက်လျက်ရှိ၏။ သို့ရာတွင် ဦးဆောင်ခေါင်းတစ်ပါးအောက်၌—ပုပ်ရဟန်းမင်းအာဏာအောက်၌—လူများသည် ဘုရားသခင်၏ သက်သေခံများ၏ ပုဂ္ဂိုလ်ရေး၌ ထင်ရှားတော်မူသော ဘုရားသခင်ကို ဆန့်ကျင်ရန် စုစည်းကြလိမ့်မည်။ ဤပေါင်းစည်းမှုကို ကြီးမားသော အယူဖောက်ပြန်သူက ခိုင်မာစေသည်။ သူသည် သမ္မာတရားကို ဆန့်ကျင်၍ စစ်တိုက်ရန် မိမိ၏ ကိုယ်စားလှယ်များကို စုစည်းရန် ကြိုးစားနေစဉ်၊ ထိုသမ္မာတရား၏ ထောက်ခံသူများကို ခွဲခွာစေ၍ ပြန့်ကျဲသွားစေရန်လည်း အလုပ်လုပ်လိမ့်မည်။ မနာလိုခြင်း၊ မကောင်းသော သံသယထားခြင်း၊ မကောင်းပြောဆိုခြင်းတို့ကို သဘောထားမညီမှုနှင့် ကွဲလွဲမှု ဖြစ်ပေါ်စေရန် သူက လှုံ့ဆော်သည်။” Testimonies, volume 7, 182.</w:t>
      </w:r>
    </w:p>
    <w:p>
      <w:pPr>
        <w:pStyle w:val="ArticleBody"/>
        <w:jc w:val="left"/>
      </w:pPr>
      <w:r>
        <w:rPr>
          <w:rFonts w:ascii="Myanmar Text" w:hAnsi="Myanmar Text" w:eastAsia="Myanmar Text" w:cs="Myanmar Text"/>
        </w:rPr>
        <w:t>လေးဆယ့်တစ်မြောက်ကျမ်းပိုဒ်တွင် “လွတ်မြောက်” ဟူသော စကားလုံးကို တွေ့ရသကဲ့သို့၊ လေးဆယ့်နှစ်မြောက်ကျမ်းပိုဒ်တွင်လည်း “လွတ်မြောက်” ဟူသော စကားလုံးကို တွေ့ရ၏။ သို့သော် ထိုနှစ်ခုမှာ ဟေဗြဲစကားလုံး မတူညီကြသည်။ လေးဆယ့်တစ်မြောက်ကျမ်းပိုဒ်၌ “လွတ်မြောက်” ဟု ဘာသာပြန်ထားသော စကားလုံးသည် ချော်လဲလွယ်သကဲ့သို့ လွတ်မြောက်ခြင်းကို ဆိုလိုသည်။ ဤစကားလုံးကို ဟေရှာယ အခန်း ၂၀ ၏ ခြောက်မြောက်ကျမ်းပိုဒ်၌လည်း “လွတ်မြောက်” ဟု ဘာသာပြန်ထားသည်။ “ထိုနေ့၌” “ဤကျွန်း၏ နေထိုင်သူ” သည် ဒံယေလ အခန်း ၁၁ နှင့် အခြားကျမ်းစာပိုဒ်အများအပြား၌ ဖော်ပြထားသကဲ့သို့ “ထိုနေ့၌” ကမ္ဘာကို အဆင့်ဆင့် သိမ်းပိုက်လျက်ရှိသော အာရှုရိလူထံမှ မည်သို့လွတ်မြောက်နိုင်မည်နည်းဟု မေး၏။</w:t>
      </w:r>
    </w:p>
    <w:p>
      <w:pPr>
        <w:pStyle w:val="ArticleBody"/>
        <w:jc w:val="left"/>
      </w:pPr>
      <w:r>
        <w:rPr>
          <w:rFonts w:ascii="Myanmar Text" w:hAnsi="Myanmar Text" w:eastAsia="Myanmar Text" w:cs="Myanmar Text"/>
        </w:rPr>
        <w:t>ဒံယေလ အခန်း ၁၁၊ အပိုဒ် ၄၁ တွင် ပုပ်ရဟန်းအာဏာစနစ်သည်—သို့မဟုတ် ဒံယေလက သူ့ကို ကိုယ်စားပြုဖော်ပြသကဲ့သို့ မြောက်ဘက်၏ဘုရင်၊ သို့မဟုတ် ဟေရှာယက သူ့ကို ကိုယ်စားပြုဖော်ပြသကဲ့သို့ အာရှုရိလူ—အမေရိကန်ပြည်ထောင်စုကို ကိုယ်စားပြုသော “ဘုန်းတင့်တယ်သောပြည်” ကို သိမ်းပိုက်လျက်ရှိသောအခါ၊ သတ်မှတ်ဖော်ပြထားသော အုပ်စုနှစ်စုရှိသည်။</w:t>
      </w:r>
    </w:p>
    <w:p>
      <w:pPr>
        <w:pStyle w:val="ArticleScripture"/>
        <w:jc w:val="left"/>
      </w:pPr>
      <w:r>
        <w:rPr>
          <w:rFonts w:ascii="Myanmar Text" w:hAnsi="Myanmar Text" w:eastAsia="Myanmar Text" w:cs="Myanmar Text"/>
        </w:rPr>
        <w:t>သူသည်လည်း ဘုန်းတော်ကြီးမြတ်သောပြည်ထဲသို့ ဝင်ရလိမ့်မည်။ တိုင်းနိုင်ငံအများအပြားသည် လှန်ချခံရလိမ့်မည်။ သို့ရာတွင် ဤသူတို့မူကား သူ၏လက်မှ လွတ်မြောက်ကြလိမ့်မည်။ ထိုသူတို့မှာ ဧဒုံ၊ မောဘ၊ အမ္မုန်အမျိုးသားတို့တွင် အထင်ကရသူများ ဖြစ်ကြသည်။ ဒံယေလ ၁၁:၄၁။</w:t>
      </w:r>
    </w:p>
    <w:p>
      <w:pPr>
        <w:pStyle w:val="ArticleBody"/>
        <w:jc w:val="left"/>
      </w:pPr>
      <w:r>
        <w:rPr>
          <w:rFonts w:ascii="Myanmar Text" w:hAnsi="Myanmar Text" w:eastAsia="Myanmar Text" w:cs="Myanmar Text"/>
        </w:rPr>
        <w:t>တစ်ဖွဲ့ကား လှဲချဖျက်ဆီးခြင်းကို ခံရသော “အများ” ဖြစ်ပြီး၊ အခြားတစ်ဖွဲ့ကိုမူ “ဧဒုံ၊ မောဘ၊ နှင့် အမ္မုန်သားတို့၏ အထွဋ်” ဟူ၍ ကိုယ်စားပြုဖော်ပြထားသည်။ တနင်္ဂနွေနေ့ ဥပဒေချမှတ်သောအခါ၊ ဗျာဒိတ်ကျမ်း ၁၈:၄ သည် ဗာဗုလုန်၌ ကျန်ရှိနေသေးသူတို့အား “ထွက်လာကြလော့” ဟု ခေါ်ဆိုသည်။</w:t>
      </w:r>
    </w:p>
    <w:p>
      <w:pPr>
        <w:pStyle w:val="ArticleScripture"/>
        <w:jc w:val="left"/>
      </w:pPr>
      <w:r>
        <w:rPr>
          <w:rFonts w:ascii="Myanmar Text" w:hAnsi="Myanmar Text" w:eastAsia="Myanmar Text" w:cs="Myanmar Text"/>
        </w:rPr>
        <w:t>ထို့နောက် ငါသည် ကောင်းကင်မှ အခြားသောအသံတစ်သံကို ကြားရသည်မှာ၊ “ငါ၏လူတို့၊ သင်တို့သည် သူမ၏အပြစ်များ၌ အဖော်မဖြစ်ကြစေခြင်းငှာ၊ ထို့ပြင် သူမ၏ဘေးဒဏ်များကို မခံမယူကြစေခြင်းငှာ၊ သူမထံမှ ထွက်ကြလော့” ဟုဆို၏။ ဗျာဒိတ် ၁၈း၄။</w:t>
      </w:r>
    </w:p>
    <w:p>
      <w:pPr>
        <w:pStyle w:val="ArticleBody"/>
        <w:jc w:val="left"/>
      </w:pPr>
      <w:r>
        <w:rPr>
          <w:rFonts w:ascii="Myanmar Text" w:hAnsi="Myanmar Text" w:eastAsia="Myanmar Text" w:cs="Myanmar Text"/>
        </w:rPr>
        <w:t>ဧဒုံ၊ မောဘနှင့် အမ္မုန်သားတို့အနက် အကြီးအကဲများသည် ယေရှာယ အခန်းကြီး ၂၀ ၌ ကျွန်းသားလူမျိုးများ မျှော်လင့်နေကြသကဲ့သို့၊ လှည့်ကွက်ဖြင့် လွတ်မြောက်ကြသူများ ဖြစ်ကြသည်။</w:t>
      </w:r>
    </w:p>
    <w:p>
      <w:pPr>
        <w:pStyle w:val="ArticleBody"/>
        <w:jc w:val="left"/>
      </w:pPr>
      <w:r>
        <w:rPr>
          <w:rFonts w:ascii="Myanmar Text" w:hAnsi="Myanmar Text" w:eastAsia="Myanmar Text" w:cs="Myanmar Text"/>
        </w:rPr>
        <w:t>လေးဆယ့်တစ်ပိုဒ်တွင် ကျွန်ုပ် ရည်ညွှန်းနေသော အခြားသော အနုအဓိပ္ပာယ်မှာ၊ လေးဆယ်၊ လေးဆယ့်တစ်နှင့် လေးဆယ့်နှစ်ပိုဒ်များတွင် “နိုင်ငံများ” ဟူသော စကားလုံးကို တွေ့ရသော်လည်း၊ လေးဆယ့်တစ်ပိုဒ်၌မူ ၎င်းသည် မူရင်း၌ မပါရှိဘဲ ထည့်သွင်းပေးထားသော စကားလုံးတစ်လုံးသာ ဖြစ်ပြီး၊ ဒံယေလ၏ မူရင်းစကားလုံးများထဲတွင် မပါဝင်သကဲ့သို့ ထိုနေရာ၌လည်း မသင့်တော်ပါ။ ဆိုဗီယက်ယူနီယံ ပြိုလဲသွားချိန်၌ လေးဆယ်ပိုဒ်၏ ပြည့်စုံခြင်းအဖြစ် နိုင်ငံများစွာ လဲကျဖျက်ဆီးခံခဲ့ရပြီး၊ ပုပ်ရဟန်းမင်းစနစ်က ကုလသမဂ္ဂကို လွှမ်းမိုးထိန်းချုပ်ယူသောအခါ၌လည်း နိုင်ငံများစွာ ဖမ်းဆီးသိမ်းပိုက်ခံရသည်။ သို့သော် အမေရိကန်ပြည်ထောင်စု၌ တနင်္ဂနွေနေ့ဥပဒေ ထုတ်ပြန်သည့်အချိန်တွင် လဲကျဖျက်ဆီးခံရသော “အများ” သည် နိုင်ငံများစွာ မဟုတ်ဘဲ၊ သတ္တမနေ့ ဥပုသ်စောင့် အက်ဒဗင်တစ်များသာ ဖြစ်နိုင်သည်။</w:t>
      </w:r>
    </w:p>
    <w:p>
      <w:pPr>
        <w:pStyle w:val="ArticleScripture"/>
        <w:jc w:val="left"/>
      </w:pPr>
      <w:r>
        <w:rPr>
          <w:rFonts w:ascii="Myanmar Text" w:hAnsi="Myanmar Text" w:eastAsia="Myanmar Text" w:cs="Myanmar Text"/>
        </w:rPr>
        <w:t>“သမ္မာတရား၏ အလင်းကို သင်ထံသို့ တင်ပြထားပြီးဖြစ်၍၊ ထိုအလင်းသည် စတုတ္ထပညတ်၏ ဥပုသ်နေ့ကို ဖော်ပြကာ တနင်္ဂနွေနေ့ကို စောင့်ထိန်းခြင်းအတွက် ဘုရားသခင်၏ နှုတ်ကပတ်တော်၌ အခြေခံမရှိကြောင်း ပြသနေသော်လည်း၊ သင်သည် မှားယွင်းသော ဥပုသ်နေ့ကိုသာ ဆက်လက်စွဲကိုင်ပြီး ဘုရားသခင်က ‘ငါ၏ သန့်ရှင်းသော နေ့’ ဟု ခေါ်တော်မူသော ဥပုသ်နေ့ကို သန့်ရှင်းစွာ မစောင့်ထိန်းရန် ငြင်းဆိုလျှင်၊ သင်သည် သားရဲ၏ အမှတ်တံဆိပ်ကို လက်ခံရရှိသည်။ ဤအရာသည် မည်သည့်အချိန်တွင် ဖြစ်ပျက်သနည်း။ သင်သည် တနင်္ဂနွေနေ့တွင် အလုပ်ကို ရပ်နား၍ ဘုရားသခင်ကို ကိုးကွယ်ရန် အမိန့်ပေးသော အမိန့်တော်ကို နာခံသည့်အခါ၊ ထိုတနင်္ဂနွေနေ့သည် သာမန် အလုပ်လုပ်ရသော နေ့တစ်နေ့မှတစ်ပါး အခြားမဟုတ်ကြောင်း ပြသသော စကားတစ်ခွန်းမျှ သမ္မာကျမ်းစာထဲတွင် မရှိကြောင်း သင်သိနေသော်လည်း၊ သင်သည် သားရဲ၏ အမှတ်တံဆိပ်ကို လက်ခံရယူရန် သဘောတူလက်ခံပြီး ဘုရားသခင်၏ တံဆိပ်ခတ်ခြင်းကို ငြင်းပယ်သည်။” Review and Herald, July 13, 1897.</w:t>
      </w:r>
    </w:p>
    <w:p>
      <w:pPr>
        <w:pStyle w:val="ArticleBody"/>
        <w:jc w:val="left"/>
      </w:pPr>
      <w:r>
        <w:rPr>
          <w:rFonts w:ascii="Myanmar Text" w:hAnsi="Myanmar Text" w:eastAsia="Myanmar Text" w:cs="Myanmar Text"/>
        </w:rPr>
        <w:t>သတ္တမနေ့ အက်ဒဗင့်တစ်အသင်းတော်၏ အဖွဲ့ဝင်မည်သူမဆို အသင်းတော်၏ ဗတ္တိဇံခံအဖွဲ့ဝင်အဖြစ် ပထမဆုံးဝင်ရောက်လာသောအခါ ဥပုသ်နေ့ဆိုင်ရာ သွန်သင်ချက်ကို လက်ခံခဲ့ကြပြီး၊ ဥပုသ်နေ့နှင့်စပ်လျဉ်းသော “အမှန်တရား၏အလင်း” အတွက် တာဝန်ခံရကြသည်။</w:t>
      </w:r>
    </w:p>
    <w:p>
      <w:pPr>
        <w:pStyle w:val="ArticleScripture"/>
        <w:jc w:val="left"/>
      </w:pPr>
      <w:r>
        <w:rPr>
          <w:rFonts w:ascii="Myanmar Text" w:hAnsi="Myanmar Text" w:eastAsia="Myanmar Text" w:cs="Myanmar Text"/>
        </w:rPr>
        <w:t>“ဥပုသ်နေ့ကို ပြောင်းလဲခြင်းသည် ရောမဘုရားကျောင်း၏ အာဏာပိုင်ခွင့်၏ သင်္ကေတ သို့မဟုတ် အမှတ်အသားဖြစ်သည်။ စတုတ္ထပညတ်တော်၏ တောင်းဆိုချက်များကို နားလည်လျက်နှင့် အမှန်သော ဥပုသ်နေ့၏ အစား အတုအယောင်ဥပုသ်နေ့ကို စောင့်ထိန်းရန် ရွေးချယ်သောသူတို့သည်၊ ထိုသို့ပြုခြင်းအားဖြင့် ထိုအရာကိုသာ အမိန့်ပေးနိုင်သော ထိုအာဏာတန်ခိုးအား ဂုဏ်ပြုအရိုအသေပေးနေကြခြင်းဖြစ်သည်။ သားရဲ၏ အမှတ်အသားသည် ပုပ်ရဟန်းမင်းကြီးဆိုင်ရာ ဥပုသ်နေ့ဖြစ်ပြီး၊ ၎င်းကို ဘုရားသခင် သတ်မှတ်ထားတော်မူသော နေ့၏ အစား ကမ္ဘာက လက်ခံယူထားပြီးဖြစ်သည်။”</w:t>
      </w:r>
    </w:p>
    <w:p>
      <w:pPr>
        <w:pStyle w:val="ArticleScripture"/>
        <w:jc w:val="left"/>
      </w:pPr>
      <w:r>
        <w:rPr>
          <w:rFonts w:ascii="Myanmar Text" w:hAnsi="Myanmar Text" w:eastAsia="Myanmar Text" w:cs="Myanmar Text"/>
        </w:rPr>
        <w:t>“ယခုအချိန်ထိ မည်သူမျှ သားရဲ၏တံဆိပ်ကို မခံယူရသေးပါ။ စမ်းသပ်ခြင်း၏အချိန်သည်လည်း မရောက်သေးပါ။ ရိုမန်ကက်သလစ်အသင်းတော်ကိုပင် မချန်လှပ်ဘဲ၊ အသင်းတော်တိုင်း၌ စစ်မှန်သော ခရစ်ယာန်များ ရှိကြသည်။ သူတို့သည် အလင်းကို မရရှိသေးမီနှင့် စတုတ္ထပညတ်၏ တာဝန်ဝတ္တရားကို မမြင်သေးမီအထိ မည်သူမျှ အပြစ်ဒဏ်ချမှတ်ခြင်းကို မခံရကြပါ။ သို့ရာတွင် အတုအယောင် ဥပုသ်နေ့ကို အတင်းအကျပ် လိုက်နာစေရန် အမိန့်ထုတ်ပြန်လာသောအခါ၊ တတိယကောင်းကင်တမန်၏ ကျယ်လောင်သောကြွေးကြော်သံက လူတို့အား သားရဲနှင့် ၎င်း၏ရုပ်တုကို မကိုးကွယ်ကြရန် သတိပေးသောအခါ၊ မမှန်သောဘက်နှင့် မှန်သောဘက်အကြား နယ်နိမိတ်သည် ထင်ရှားစွာ ခွဲခြားသတ်မှတ်ခံရလိမ့်မည်။ ထိုအခါ အပြစ်လွန်ကျူးမှု၌ ဆက်လက်တည်နေကြသေးသူတို့သည် သားရဲ၏တံဆိပ်ကို ခံယူရကြလိမ့်မည်။”</w:t>
      </w:r>
    </w:p>
    <w:p>
      <w:pPr>
        <w:pStyle w:val="ArticleScripture"/>
        <w:jc w:val="left"/>
      </w:pPr>
      <w:r>
        <w:rPr>
          <w:rFonts w:ascii="Myanmar Text" w:hAnsi="Myanmar Text" w:eastAsia="Myanmar Text" w:cs="Myanmar Text"/>
        </w:rPr>
        <w:t>“လျင်မြန်သောခြေလှမ်းများဖြင့် ကျွန်ုပ်တို့သည် ဤကာလအချိန်သို့ နီးကပ်လာနေကြသည်။ ပရိုတက်စတန် အသင်းတော်များသည် ၎င်းတို့၏ ဘိုးဘေးများက အပြင်းထန်ဆုံးသော ညှဉ်းပန်းနှိပ်စက်ခြင်းကို ခံတော်မူခဲ့ရသည့် မမှန်သော ဘာသာတရားကို ထောက်မရန် လောကီအာဏာနှင့် ပေါင်းစည်းကြလျှင်၊ ထိုအခါ ပုပ်ရဟန်းမင်း၏ ဥပုသ်နေ့သည် အသင်းတော်နှင့် နိုင်ငံတော်တို့၏ ပေါင်းစည်းထားသော အာဏာဖြင့် အတင်းအကျပ် ပြဋ္ဌာန်းခြင်းခံရမည်။ အမျိုးသားအဆင့် ဖောက်ပြန်ပျက်စီးခြင်း တစ်ရပ် ပေါ်ပေါက်လာမည်ဖြစ်ပြီး၊ ၎င်းသည် အမျိုးသားပျက်စီးခြင်းဖြင့်သာ အဆုံးသတ်လိမ့်မည်။” Manuscript 51, 1899.</w:t>
      </w:r>
    </w:p>
    <w:p>
      <w:pPr>
        <w:pStyle w:val="ArticleBody"/>
        <w:jc w:val="left"/>
      </w:pPr>
      <w:r>
        <w:rPr>
          <w:rFonts w:ascii="Myanmar Text" w:hAnsi="Myanmar Text" w:eastAsia="Myanmar Text" w:cs="Myanmar Text"/>
        </w:rPr>
        <w:t>တနင်္ဂနွေနေ့ဥပဒေကာလတွင် တတိယကောင်းကင်တမန်၏ အလင်းတော်အတွက် တာဝန်ခံရမည့်သူများမှာ သတ္တမနေ့ အက်ဒ်ဗင်တစ်များသာ ဖြစ်ကြသည်။ အဘယ်ကြောင့်ဆိုသော် ထိုအချိန်တွင်သာ အက်ဒ်ဗင်တစ်မဟုတ်သူများထံ တတိယကောင်းကင်တမန်၏ စမ်းသပ်ခြင်းကို တင်ပြပေးမည်ဖြစ်သောကြောင့် ဖြစ်သည်။ တနင်္ဂနွေနေ့ဥပဒေကာလ၌ “များစွာသောသူ” လဲကျဖျက်ဆီးခံရသူများမှာ လာအိုဒိကေယ အက်ဒ်ဗင်တစ်များဖြစ်ကြသည်။ အကြောင်းမှာ “တရားစီရင်ခြင်းသည် ဘုရားသခင်၏ အိမ်တော်မှ စတင်သည်” ဖြစ်သောကြောင့် ဖြစ်သည်။</w:t>
      </w:r>
    </w:p>
    <w:p>
      <w:pPr>
        <w:pStyle w:val="ArticleScripture"/>
        <w:jc w:val="left"/>
      </w:pPr>
      <w:r>
        <w:rPr>
          <w:rFonts w:ascii="Myanmar Text" w:hAnsi="Myanmar Text" w:eastAsia="Myanmar Text" w:cs="Myanmar Text"/>
        </w:rPr>
        <w:t>ထို့ကြောင့် နောက်ဆုံးဖြစ်သောသူတို့သည် ပထမဖြစ်ကြလိမ့်မည်၊ ပထမဖြစ်သောသူတို့သည်လည်း နောက်ဆုံးဖြစ်ကြလိမ့်မည်။ အကြောင်းမူကား ခေါ်တော်မူခြင်းခံရသူများစွာရှိသော်လည်း၊ ရွေးချယ်တော်မူခြင်းခံရသူများကား အနည်းငယ်သာရှိကြသည်။ မဿဲ ၂၀:၁၆။</w:t>
      </w:r>
    </w:p>
    <w:p>
      <w:pPr>
        <w:pStyle w:val="ArticleBody"/>
        <w:jc w:val="left"/>
      </w:pPr>
      <w:r>
        <w:rPr>
          <w:rFonts w:ascii="Myanmar Text" w:hAnsi="Myanmar Text" w:eastAsia="Myanmar Text" w:cs="Myanmar Text"/>
        </w:rPr>
        <w:t>ဟေရှာယသည် ပုပ်ရဟန်းမင်းအဖွဲ့၏ ကမ္ဘာကို တဖြည်းဖြည်း အောင်နိုင်သိမ်းပိုက်သွားခြင်းနှင့် စပ်လျဉ်း၍ အီဂျစ်နှင့် အဲသယောပိအတွက် “နိမိတ်လက္ခဏာနှင့် အံ့ဖွယ်အရာ” ဖြစ်သည်။ အီဂျစ်သည် ကုလသမဂ္ဂဖြစ်၏။ အဲသယောပိသည် အမေရိကန်ပြည်ထောင်စုဖြစ်ပြီး၊ အာရှုရိသည် ပုပ်ရဟန်းမင်းအဖွဲ့ ဖြစ်သည်။ ထိုပရောဖက်ပြုသော သမိုင်းနောက်ခံအတွင်း၌ ဟေရှာယသည် ပျက်စီးခြင်းဆိုင်ရာ ပရောဖက်ပြုချက်များ အစဉ်အဆက်ကို စတင်ဖော်ပြလေသည်။ အခန်းကြီး ၂၂ သည် တနင်္ဂနွေဥပဒေချိန်တွင် ဖြိုဖျက်ခံရမည့် လောဒိကိယအသင်းသားများနှင့် “ဧဒုံ၊ မောဘ၊ အမ္မုန်အမျိုးသားတို့တွင် အထင်ကရသူများ” ကို ဗာဗုလုန်မှ ခေါ်ထုတ်သော ဖိလဒေလဖိအသင်းသားများအကြောင်း ဖြစ်သည်။</w:t>
      </w:r>
    </w:p>
    <w:p>
      <w:pPr>
        <w:pStyle w:val="ArticleBody"/>
        <w:jc w:val="left"/>
      </w:pPr>
      <w:r>
        <w:rPr>
          <w:rFonts w:ascii="Myanmar Text" w:hAnsi="Myanmar Text" w:eastAsia="Myanmar Text" w:cs="Myanmar Text"/>
        </w:rPr>
        <w:t>လောဒိကဲယာ အက်ဒဗင်တစ်ဝါဒ၌ ကယ်တင်ခြင်းခံရရန် လိုအပ်သော စရိုက်လက္ခဏာ မရှိသဖြင့်၊ တနင်္ဂနွေနေ့ဥပဒေကာလ၌ သူတို့သည် သခင်၏ နှုတ်တော်မှ ပျို့ထုတ်ခြင်းကို ခံရကြသည်။ အောက်ပါအချက်ကို ပိုမိုအလေးပေးဖော်ပြရန်သာ ဤအချက်ကို ကျွန်ုပ် မှတ်သားထားသည်။ ဟေရှာယ အခန်း နှစ်ဆယ့်နှစ်သည် လောဒိကဲယာ ပျက်စီးရခြင်း၏ အခြားအကြောင်းရင်းတစ်ရပ်ကို ဖော်ပြလျက်ရှိသည်။ အကြောင်းမှာ ထိုပျက်စီးခြင်းဆိုင်ရာ ပရောဖက်ပြုချက်သည် “ဗျာဒိတ်” ၏ ချိုင့်ဝှမ်းကို ဆန့်ကျင်၍ ထုတ်ပြန်ထားခြင်းဖြစ်သောကြောင့် ဖြစ်သည်။ ဟေဗြဲဘာသာ၌ “ဗျာဒိတ်” ဟု ဘာသာပြန်ထားသော အဓိကစကားလုံး နှစ်လုံး ရှိသည်။ တစ်လုံးမှာ ပရောဖက်ပြုဖြစ်ရပ်များ၏ အစဉ်အဆက်ကို ကိုယ်စားပြု၍၊ အခြားတစ်လုံးမှာ ခရစ်တော်၏ ဗျာဒိတ်ကို ကိုယ်စားပြုသည်။ တစ်ခုမှာ အသင်းတော်၏ အပြင်ဘက်နှင့် ဆိုင်၍၊ အခြားတစ်ခုမှာ အသင်းတော်၏ အတွင်းပိုင်းနှင့် ဆိုင်သည်။ အခန်း နှစ်ဆယ့်နှစ်၌ အသုံးပြုထားသော စကားလုံးမှာ ပရောဖက်ပြုဖြစ်ရပ်များကို ကိုယ်စားပြုသော ဗျာဒိတ်ဖြစ်ပြီး၊ ၎င်းသည် သုတ္တံကျမ်း၌ “ဗျာဒိတ်” ဟု ဘာသာပြန်ထားသော စကားလုံးနှင့် အတူတူပင် ဖြစ်သည်။</w:t>
      </w:r>
    </w:p>
    <w:p>
      <w:pPr>
        <w:pStyle w:val="ArticleScripture"/>
        <w:jc w:val="left"/>
      </w:pPr>
      <w:r>
        <w:rPr>
          <w:rFonts w:ascii="Myanmar Text" w:hAnsi="Myanmar Text" w:eastAsia="Myanmar Text" w:cs="Myanmar Text"/>
        </w:rPr>
        <w:t>ဗျာဒိတ်မရှိသောအရပ်၌ လူမျိုးသည် ပျက်စီးတတ်၏။ သို့ရာတွင် ပညတ်တရားကို စောင့်ရှောက်သောသူမူကား မင်္ဂလာရှိ၏။ သုတ္တံ ၂၉:၁၈။</w:t>
      </w:r>
    </w:p>
    <w:p>
      <w:pPr>
        <w:pStyle w:val="ArticleBody"/>
        <w:jc w:val="left"/>
      </w:pPr>
      <w:r>
        <w:rPr>
          <w:rFonts w:ascii="Myanmar Text" w:hAnsi="Myanmar Text" w:eastAsia="Myanmar Text" w:cs="Myanmar Text"/>
        </w:rPr>
        <w:t>“ရူပါရုံ၏ ချိုင့်ဝှမ်းဆိုင်ရာ ဝန်ထုပ်” သည် ကမ္ဘာအဆုံးကာလ၌ ဘုရားသခင်၏ အသင်းတော်အတွင်းရှိ ကိုးကွယ်သူ နှစ်မျိုးကို ခွဲခြားဖော်ပြသော ပရောဖက်ပြုချက်ဖြစ်သည်။ ရှေဗနာဖြင့် ကိုယ်စားပြုထားသော အမျိုးအစားတစ်ရပ်မှာ လာအိုဒိကိဖြစ်ပြီး၊ ဟိလကိယသား ဧလျာကိမ်ဖြင့် ကိုယ်စားပြုထားသော အခြားအမျိုးအစားမှာ ဖိလဒေလဖိဖြစ်သည်။ ဤအခန်း၌ ထိုအမျိုးအစားနှစ်ရပ်အကြားရှိ ကွာခြားချက်သည် သေချာအားဖြင့် အပျိုကညာ ဆယ်ယောက်ပုံဥပမာ၌ရှိသော ကွာခြားချက်နှင့် အတူတူပင် ဖြစ်သည်။ အမျိုးအစားတစ်ရပ်သည် ညသန်းခေါင်၌ ဆီကို ပိုင်ဆိုင်ထားပြီး၊ အခြားအမျိုးအစားတစ်ရပ်မှာ မပိုင်ဆိုင်ထားပေ။ “ဆီ” သည် သင်္ကေတအနေနှင့် ၎င်းကို တွေ့ရသော အကြောင်းအရာအခြေအနေပေါ်မူတည်၍ မတူညီသော သမ္မာတရားများကို ကိုယ်စားပြုသော်လည်း၊ ဟေရှာယ အခန်းကြီး နှစ်ဆယ့်နှစ်၌ အပျိုကညာ ဆယ်ယောက်၏ “ဆီ” ကို “ရူပါရုံ” ဟူသော စကားလုံးဖြင့် ကိုယ်စားပြုထားသည်။ အမျိုးအစားတစ်ရပ်သည် “ဆီ” ကို ပိုင်ဆိုင်ထားပြီး၊ အခြားအမျိုးအစားတစ်ရပ်မှာ မပိုင်ဆိုင်ထားပေ။</w:t>
      </w:r>
    </w:p>
    <w:p>
      <w:pPr>
        <w:pStyle w:val="ArticleScripture"/>
        <w:jc w:val="left"/>
      </w:pPr>
      <w:r>
        <w:rPr>
          <w:rFonts w:ascii="Myanmar Text" w:hAnsi="Myanmar Text" w:eastAsia="Myanmar Text" w:cs="Myanmar Text"/>
        </w:rPr>
        <w:t>“မြေကြီးတစ်ပြင်လုံး၏ အရှင်ထံ၌ ရပ်လျက်ရှိသော အလိမ်းတော်ခံသူများသည် တစ်ချိန်က ဖုံးအုပ်သော ခေရုဗိမ်အဖြစ် စာတန်အား ပေးအပ်ခဲ့သော ရာထူးကို ဆောင်ရွက်လျက်ရှိကြသည်။ ကိုယ်တော်၏ ပလ္လင်တော်ကို ဝန်းရံလျက်ရှိသော သန့်ရှင်းသော သတ္တဝါများအားဖြင့်၊ ထာဝရဘုရားသည် မြေကြီးပေါ်တွင် နေထိုင်သူများနှင့် မပြတ်မလပ် ဆက်သွယ်မှုကို ထိန်းသိမ်းထားတော်မူ၏။ ရွှေဆီသည် ဘုရားသခင်က ယုံကြည်သူတို့၏ မီးအိမ်များကို မှိတ်တုတ်မှိတ်တုတ်ဖြစ်၍ ငြိမ်းမသွားစေရန် ဖြည့်ဆည်းပေးတော်မူသော ကျေးဇူးတော်ကို ကိုယ်စားပြုသည်။ ဤ သန့်ရှင်းသော ဆီကို ဘုရားသခင်၏ ဝိညာဉ်တော်၏ သတင်းစကားများအားဖြင့် ကောင်းကင်မှ သွန်လောင်းပေးတော်မမူလျှင်၊ မကောင်းမှု၏ အင်အားစုများသည် လူတို့အပေါ် အပြည့်အဝ အုပ်စိုးချုပ်ကိုင်မည် ဖြစ်သည်။”</w:t>
      </w:r>
    </w:p>
    <w:p>
      <w:pPr>
        <w:pStyle w:val="ArticleScripture"/>
        <w:jc w:val="left"/>
      </w:pPr>
      <w:r>
        <w:rPr>
          <w:rFonts w:ascii="Myanmar Text" w:hAnsi="Myanmar Text" w:eastAsia="Myanmar Text" w:cs="Myanmar Text"/>
        </w:rPr>
        <w:t>“ဘုရားသခင်သည် ကျွန်ုပ်တို့ထံသို့ ပေးပို့တော်မူသော သတင်းစကားများကို ကျွန်ုပ်တို့ မလက်ခံသောအခါ၊ ထိုအရာကြောင့် ဘုရားသခင်၏ ဂုဏ်တော်သည် အရှုတ်တကျပ် ဖြစ်စေခြင်းခံရသည်။ ထိုသို့ဖြင့် ကျွန်ုပ်တို့သည် အမှောင်ထဲ၌ ရှိသူများထံသို့ ဆက်လက်ပို့ဆောင်ပေးနိုင်ရန် ကိုယ်တော်က ကျွန်ုပ်တို့၏ ဝိညာဉ်များထဲသို့ လောင်းထည့်ပေးတော်မူလိုသော ရွှေအဆီကို ငြင်းပယ်နေကြသည်။ ‘ကြည့်ရှုလော့၊ သတို့သားလာပြီ၊ သူ့ကို ကြိုဆိုရန် ထွက်ကြလော့’ ဟူသော ခေါ်သံ ရောက်လာသောအခါ၊ သန့်ရှင်းသောဆီကို မခံယူထားသူများ၊ မိမိတို့၏ စိတ်နှလုံးထဲ၌ ခရစ်တော်၏ ကျေးဇူးတရားကို မထိန်းသိမ်းမြတ်နိုးထားသူများသည် မိုက်သော ကညာများကဲ့သို့ မိမိတို့၏ သခင်ကို တွေ့ဆုံရန် အဆင်သင့်မဖြစ်ကြောင်း တွေ့ရှိကြလိမ့်မည်။ ထိုသူတို့၌ ဆီကို ရယူနိုင်ရန် မိမိတို့အတွင်း၌ အင်အားမရှိကြသဖြင့်၊ သူတို့၏ အသက်တာများသည် ပျက်စီးကြလိမ့်မည်။ သို့ရာတွင် ဘုရားသခင်၏ သန့်ရှင်းသောဝိညာဉ်တော်ကို တောင်းခံလျှင်၊ ‘ကိုယ်တော်၏ ဘုန်းတော်ကို ကျွန်ုပ်အား ပြတော်မူပါ’ ဟု မောရှေ တောင်းလျှောက်ခဲ့သကဲ့သို့ ကျွန်ုပ်တို့လည်း တောင်းလျှောက်လျှင်၊ ဘုရားသခင်၏ ချစ်ခြင်းမေတ္တာသည် ကျွန်ုပ်တို့၏ စိတ်နှလုံးများထဲ၌ ဖြန့်လွှမ်းစေလိမ့်မည်။ ရွှေပိုက်များမှတစ်ဆင့် ရွှေအဆီသည် ကျွန်ုပ်တို့ထံသို့ ပို့ဆောင်ခြင်းခံရလိမ့်မည်။ ‘တပ်မတော်တို့၏ ထာဝရဘုရား မိန့်တော်မူသည်ကား၊ တန်ခိုးအားဖြင့်မဟုတ်၊ အာဏာအားဖြင့်မဟုတ်၊ ငါ၏ ဝိညာဉ်အားဖြင့်သာ ဖြစ်သည်’။ ဖြောင့်မတ်ခြင်း၏ နေမင်းကြီးမှ ထွက်ပေါ်သော တောက်ပသော ရောင်ခြည်များကို လက်ခံခြင်းအားဖြင့်၊ ဘုရားသခင်၏ သားသမီးများသည် လောက၌ အလင်းများကဲ့သို့ ထွန်းလင်းကြသည်။” Review and Herald, July 20, 1897.</w:t>
      </w:r>
    </w:p>
    <w:p>
      <w:pPr>
        <w:pStyle w:val="ArticleBody"/>
        <w:jc w:val="left"/>
      </w:pPr>
      <w:r>
        <w:rPr>
          <w:rFonts w:ascii="Myanmar Text" w:hAnsi="Myanmar Text" w:eastAsia="Myanmar Text" w:cs="Myanmar Text"/>
        </w:rPr>
        <w:t>ပရောဖက်တို့၏ဝိညာဉ်များသည် အချင်းချင်း သဟဇာတရှိကြပြီး၊ ဇက္ခရိ၏ ဘိသိက်ခံနှစ်ဦးသည်လည်း ဗျာဒိတ်ကျမ်း အခန်း ၁၁ ၏ သက်သေနှစ်ဦးပင် ဖြစ်ကြသည်။</w:t>
      </w:r>
    </w:p>
    <w:p>
      <w:pPr>
        <w:pStyle w:val="ArticleScripture"/>
        <w:jc w:val="left"/>
      </w:pPr>
      <w:r>
        <w:rPr>
          <w:rFonts w:ascii="Myanmar Text" w:hAnsi="Myanmar Text" w:eastAsia="Myanmar Text" w:cs="Myanmar Text"/>
        </w:rPr>
        <w:t>ပရောဖက်သည် ထိုသက်သေခံနှစ်ပါးအကြောင်းကို ထပ်မံ၍ ဤသို့ကြေညာသည်။ “ဤသူတို့သည် မြေကြီး၏ဘုရားသခင်၏ရှေ့တော်၌ ရပ်နေသော သံလွင်ပင်နှစ်ပင်နှင့် မီးခုံနှစ်ခုံဖြစ်ကြ၏။” ဆာလံဆရာကလည်း “ကိုယ်တော်၏ နှုတ်ကပတ်တော်သည် အကျွန်ုပ်၏ခြေတို့အတွက် မီးခွက်ဖြစ်၍၊ အကျွန်ုပ်၏လမ်းခရီးအတွက် အလင်းဖြစ်ပါ၏” ဟု ဆိုခဲ့သည်။ ဗျာဒိတ်ကျမ်း ၁၁:၄; ဆာလံကျမ်း ၁၁၉:၁၀၅။ ထိုသက်သေခံနှစ်ပါးသည် ဓမ္မဟောင်းကျမ်းနှင့် ဓမ္မသစ်ကျမ်းတို့ကို ကိုယ်စားပြုကြသည်။ နှစ်မျိုးစလုံးသည် ဘုရားသခင်၏ပညတ်တရား၏ မူလအစနှင့် ထာဝရတည်မြဲမှုအတွက် အရေးကြီးသော သက်သေခံချက်များဖြစ်ကြသည်။ နှစ်မျိုးစလုံးသည် ကယ်တင်ခြင်းအစီအစဉ်အတွက်လည်း သက်သေခံများဖြစ်ကြသည်။ ဓမ္မဟောင်းကျမ်း၌ ပါရှိသော ပုံရိပ်များ၊ ယဇ်ပူဇော်မှုများနှင့် ပရောဖက်ပြုချက်များသည် ရောက်လာမည့် ကယ်တင်ရှင်တော်တစ်ပါးကို ရှေ့သို့ညွှန်ပြကြသည်။ ဓမ္မသစ်ကျမ်းရှိ ခရစ်ဝင်ကျမ်းများနှင့် ပေးစာများသည်လည်း ပုံရိပ်နှင့် ပရောဖက်ပြုချက်တို့ဖြင့် ကြိုတင်ဖော်ပြထားသည့်အတိုင်း တိတိကျကျ ရောက်လာခဲ့သော ကယ်တင်ရှင်တော်အကြောင်းကို ဖော်ပြကြသည်။ The Great Controversy, 267.</w:t>
      </w:r>
    </w:p>
    <w:p>
      <w:pPr>
        <w:pStyle w:val="ArticleBody"/>
        <w:jc w:val="left"/>
      </w:pPr>
      <w:r>
        <w:rPr>
          <w:rFonts w:ascii="Myanmar Text" w:hAnsi="Myanmar Text" w:eastAsia="Myanmar Text" w:cs="Myanmar Text"/>
        </w:rPr>
        <w:t>ဇက္ခရိ၏ ဘိသိတ်ခံထားရသော နှစ်ပါးသည် ဗျာဒိတ်ကျမ်း အခန်း ၁ တွင် ဖော်ပြထားသော ဆက်သွယ်ပို့ဆောင်မှု လုပ်ငန်းစဉ်ကို ကိုယ်စားပြုသည်။ သမိုင်းဖြစ်ရပ်များနှင့် သက်ဆိုင်သော ပရောဖက်ပြု “ရူပါရုံ” ဖြစ်သည့် “ဆီ” ကို ဓမ္မဟောင်းကျမ်းနှင့် ဓမ္မသစ်ကျမ်းတို့မှတစ်ဆင့် ပို့ဆောင်ပေးသည်။ ဗျာဒိတ်ကျမ်း အခန်း ၁၁ တွင် ဤသက်သေခံနှစ်ပါးကို အကြောင်းအရာဆိုင်ရာ ဆက်စပ်ချက်အရ မောရှေနှင့် ဧလိယဟု သတ်မှတ်ဖော်ထုတ်ထားသည်။ မောရှေနှင့် ဧလိယသည် ကိုယ်တိုင်၌ပင် သင်္ကေတတစ်ရပ် ဖြစ်ကြသည်။</w:t>
      </w:r>
    </w:p>
    <w:p>
      <w:pPr>
        <w:pStyle w:val="ArticleBody"/>
        <w:jc w:val="left"/>
      </w:pPr>
      <w:r>
        <w:rPr>
          <w:rFonts w:ascii="Myanmar Text" w:hAnsi="Myanmar Text" w:eastAsia="Myanmar Text" w:cs="Myanmar Text"/>
        </w:rPr>
        <w:t>သူတို့ကို ပြောင်းလဲတော်မူခြင်းတောင်ပေါ်၌ သို့မဟုတ် ဗျာဒိတ်ကျမ်း အခန်းကြီး ၁၁ တွင်ကဲ့သို့ အတူတကွ ကိုယ်စားပြုဖော်ပြထားသောအခါ၊ သူတို့သည် မတူညီသော အမှန်တရားနှစ်ရပ်၏ သင်္ကေတများဖြစ်ကြသည်။ ထိုတောင်ပေါ်၌ သူတို့သည် တနင်္ဂနွေနေ့ဥပဒေ အရေးအခင်းကာလအတွင်းရှိ အာဇာနည်များနှင့် တစ်သိန်းလေးသောင်းလေးထောင်ကို ကိုယ်စားပြုကြသော်လည်း၊ ဗျာဒိတ်ကျမ်း အခန်းကြီး ၁၁ တွင်မူ သူတို့သည် ဓမ္မဟောင်းနှင့် ဓမ္မသစ်ကို ကိုယ်စားပြုကြသည်။ သို့ရာတွင် အက်ဒဗင်တစ်ဝါဒအတွက် သူတို့သည် ထို့ထက်ပို၍ကိုပင် ကိုယ်စားပြုကြသည်။ ယုဒလူမျိုးတို့အတွက် သက်သေနှစ်ပါးမှာ ဓမ္မဟောင်းကို ကိုယ်စားပြုသော “ပညတ်တရားနှင့် ပရောဖက်များ” ဖြစ်ကြပြီး၊ ခရစ်ယာန်များအတွက် သက်သေနှစ်ပါးမှာ ဓမ္မဟောင်းနှင့် ဓမ္မသစ် ဖြစ်ကြသော်လည်း၊ အက်ဒဗင်တစ်ဝါဒအတွက်မူ သက်သေနှစ်ပါးသည် ဘုရားသခင်၏ နှုတ်ကပတ်တော်နှင့် ယေရှု၏ သက်သေခံချက် ဖြစ်ကြသည်။ ဤအကြောင်းကြောင့်ပင် ယောဟန်သည် ပါတ်မော့ကျွန်း၌ ရှိနေခဲ့သည်။</w:t>
      </w:r>
    </w:p>
    <w:p>
      <w:pPr>
        <w:pStyle w:val="ArticleScripture"/>
        <w:jc w:val="left"/>
      </w:pPr>
      <w:r>
        <w:rPr>
          <w:rFonts w:ascii="Myanmar Text" w:hAnsi="Myanmar Text" w:eastAsia="Myanmar Text" w:cs="Myanmar Text"/>
        </w:rPr>
        <w:t>သင်တို့၏ညီအစ်ကိုဖြစ်သော ငါ ယောဟန်သည်လည်း၊ ဆင်းရဲဒုက္ခ၌၎င်း၊ ယေရှုခရစ်၏နိုင်ငံတော်၌၎င်း၊ သည်းခံခြင်း၌၎င်း သင်တို့နှင့်အတူပါဝင်ဖော်ဖြစ်သောသူဖြစ်၍၊ ဘုရားသခင်၏နှုတ်ကပတ်တော်ကြောင့်၎င်း၊ ယေရှုခရစ်၏သက်သေခံချက်ကြောင့်၎င်း၊ ပတ်မုဟုခေါ်သော ကျွန်း၌ရှိနေ၏။ ဗျာဒိတ် ၁:၉။</w:t>
      </w:r>
    </w:p>
    <w:p>
      <w:pPr>
        <w:pStyle w:val="ArticleBody"/>
        <w:jc w:val="left"/>
      </w:pPr>
      <w:r>
        <w:rPr>
          <w:rFonts w:ascii="Myanmar Text" w:hAnsi="Myanmar Text" w:eastAsia="Myanmar Text" w:cs="Myanmar Text"/>
        </w:rPr>
        <w:t>ဟေရှာယ အခန်းနှစ်ဆယ့်နှစ်တွင် မောရှေနှင့် ဧလိယတို့ဖြစ်သော သက်သေခံနှစ်ပါးကို ကိုယ်စားပြုဖော်ပြထားသည်။ သို့ရာတွင် ထိုအရာကို သိမြင်နိုင်ရန်မှာ Alpha နှင့် Omega ၏ မူအရင်းကို ထိုအခန်း၌ အသုံးချမှသာ ဖြစ်နိုင်သည်။ ဧမာအုရွာသို့သွားရာ လမ်းပေါ်တွင် မိမိ၏ တပည့်တော်တို့အား အနာဂတ္တိဖြစ်ရပ်များ၏ “ရူပါရုံ” အကြောင်းကို ယေရှု ရှင်းလင်းတော်မူရာ၌ မည်သည့်နေရာမှ စတင်တော်မူခဲ့သည်ကို ဆင်ခြင်ကြည့်ပါ။</w:t>
      </w:r>
    </w:p>
    <w:p>
      <w:pPr>
        <w:pStyle w:val="ArticleScripture"/>
        <w:jc w:val="left"/>
      </w:pPr>
      <w:r>
        <w:rPr>
          <w:rFonts w:ascii="Myanmar Text" w:hAnsi="Myanmar Text" w:eastAsia="Myanmar Text" w:cs="Myanmar Text"/>
        </w:rPr>
        <w:t>“သမ္မာကျမ်းစာသမိုင်း၏ အာလဖာဖြစ်သော မောရှေမှအစပြု၍ ခရစ်တော်သည် ကိုယ်တော်နှင့်စပ်လျဉ်းသော အရာများကို ကျမ်းစာတစ်လျှောက်လုံး၌ ဖွင့်ဆိုတော်မူခဲ့သည်။” Desire of Ages, 796.</w:t>
      </w:r>
    </w:p>
    <w:p>
      <w:pPr>
        <w:pStyle w:val="ArticleBody"/>
        <w:jc w:val="left"/>
      </w:pPr>
      <w:r>
        <w:rPr>
          <w:rFonts w:ascii="Myanmar Text" w:hAnsi="Myanmar Text" w:eastAsia="Myanmar Text" w:cs="Myanmar Text"/>
        </w:rPr>
        <w:t>ဧလိယသည် ထာဝရဘုရား၏ ကြီးမြတ်၍ ကြောက်မက်ဖွယ်သော နေ့မတိုင်မီ ပေါ်ထွန်းလာသော ပရောဖက်ဖြစ်ပြီး၊ အာလဖာနှင့် အိုမီဂါ၏ နိယာမအပေါ် အခြေခံသော သတင်းစကားကို ယူဆောင်လာသူဖြစ်သည်။ ထိုသတင်းစကားသည် ဖခင်တို့၏ စိတ်နှလုံးများကို သားသမီးတို့ထံသို့ (alpha) လှည့်စေ၍၊ သားသမီးတို့၏ စိတ်နှလုံးများကို ဖခင်တို့ထံသို့ (omega) လှည့်စေခြင်းဖြစ်သည်။ မောရှေနှင့် ဧလိယတို့သည် သမ္မာကျမ်းစာ ပရောဖက်ပြုချက်၏ အာလဖာနှင့် အိုမီဂါကို ကိုယ်စားပြုကြသည်။ သင်သည် ဤအရာကို နားထောင်နိုင်လျှင်၊ မောရှေသည် William Miller ဖြစ်ခဲ့သည်။ မောရှေနှင့် Miller နှစ်ဦးစလုံးသည် သေဆုံးခဲ့ကြပြီး၊ နှစ်ဦးစလုံးကိုလည်း ဗျာဒိတ်တော်အားဖြင့် ကယ်တင်ခြင်းရရှိသောသူများအဖြစ် သတ်မှတ်ဖော်ပြထားသည်။ မောရှေသည် မိမိသေဆုံးပြီးနောက် ချက်ချင်းပင် ရှင်ပြန်ထမြောက်ခဲ့သည်မှာ သေချာသည်။ သို့သော် Miller ၏ ရှင်ပြန်ထမြောက်ခြင်းအချိန်တိုင်အောင် ကောင်းကင်တမန်များသည် သူ၏ သင်္ချိုင်းအနီး၌ စောင့်ဆိုင်းလျက်ရှိကြသည်။ ဧလိယသည် ထာဝရဘုရား၏ ကြီးမြတ်၍ ကြောက်မက်ဖွယ်သော နေ့တော်ကြီး မရောက်မီ နောက်ဆုံးသော သတင်းပို့သူကို ကိုယ်စားပြုသည်။</w:t>
      </w:r>
    </w:p>
    <w:p>
      <w:pPr>
        <w:pStyle w:val="ArticleScripture"/>
        <w:jc w:val="left"/>
      </w:pPr>
      <w:r>
        <w:rPr>
          <w:rFonts w:ascii="Myanmar Text" w:hAnsi="Myanmar Text" w:eastAsia="Myanmar Text" w:cs="Myanmar Text"/>
        </w:rPr>
        <w:t>ယုဒလူမျိုးတို့သည် ဘုရားသခင်၏ နှုတ်ကပတ်တော်၌ ကြိုတင်ဟောပြောထားသော သတင်းစကား၏ ကြေညာခြင်းကို တားဆီးရန် ကြိုးပမ်းခဲ့ကြ၏; သို့ရာတွင် ပရောဖက်ပြုချက်သည် ပြည့်စုံရမည်ဖြစ်၏။ သခင်ဘုရားက “ကြည့်ရှုလော့၊ ထာဝရဘုရား၏ ကြီးမား၍ ကြောက်မက်ဖွယ်သောနေ့ မရောက်မီ ပရောဖက် ဧလိယကို သင်တို့ထံသို့ ငါစေလွှတ်မည်” (Malachi 4:5) ဟု မိန့်တော်မူ၏။ တစ်စုံတစ်ယောက်သည် ဧလိယ၏ ဝိညာဉ်နှင့် တန်ခိုးအားဖြင့် လာရမည်ဖြစ်ပြီး၊ သူ ပေါ်ထွန်းလာသောအခါ လူတို့က “သင်သည် အလွန်အမင်း အသည်းအသန်ဖြစ်လွန်းသည်၊ သမ္မာကျမ်းစာကိုလည်း မှန်ကန်သင့်လျော်သော နည်းဖြင့် အနက်မဖော်နိုင်။ သင်၏ သတင်းစကားကို မည်သို့ သွန်သင်ရမည်ကို ကျွန်ုပ် ပြောပြပါစေ” ဟု ဆိုကောင်းဆိုကြလိမ့်မည်။</w:t>
      </w:r>
    </w:p>
    <w:p>
      <w:pPr>
        <w:pStyle w:val="ArticleScripture"/>
        <w:jc w:val="left"/>
      </w:pPr>
      <w:r>
        <w:rPr>
          <w:rFonts w:ascii="Myanmar Text" w:hAnsi="Myanmar Text" w:eastAsia="Myanmar Text" w:cs="Myanmar Text"/>
        </w:rPr>
        <w:t>“ဘုရားသခင်၏အမှုနှင့် လူ၏အမှုကို ခွဲခြားမသိနိုင်သောသူများစွာ ရှိကြသည်။ ဘုရားသခင်က ကျွန်ုပ်အား ပေးတော်မူသည့်အတိုင်း အမှန်တရားကို ကျွန်ုပ် ပြောမည်ဖြစ်ပြီး၊ ယခုလည်း ကျွန်ုပ်ဆိုသည်မှာ၊ သင်တို့သည် ဆက်လက်၍ အပြစ်ရှာနေကြလျှင်၊ ကွဲလွဲငြင်းခုံလိုသော စိတ်ဓာတ်ကို ထားရှိနေကြလျှင်၊ သမ္မာတရားကို ဘယ်တော့မျှ သိကြမည်မဟုတ်။ ယေရှုသည် မိမိ၏တပည့်တော်များအား၊ ‘ငါသည် သင်တို့အား ပြောစရာများစွာ ကျန်သေး၏၊ သို့သော် ယခုအခါ သင်တို့သည် မခံနိုင်ကြသေး’ ဟု မိန့်တော်မူခဲ့သည် (John 16:12)။ သူတို့သည် သန့်ရှင်း၍ ထာဝရဆိုင်ရာ အရာများကို တန်ဖိုးထားနားလည်နိုင်သော အခြေအနေ၌ မရှိကြသေးပေ။ သို့သော် ယေရှုသည် နှစ်သိမ့်ရှင်ကို စေလွှတ်တော်မူမည်ဟု ကတိပေးတော်မူခဲ့ပြီး၊ ထိုသူသည် သူတို့အား အရာခပ်သိမ်းကို သွန်သင်ပေးမည်ဖြစ်သကဲ့သို့၊ မိမိက သူတို့အား မိန့်တော်မူခဲ့သမျှ အရာခပ်သိမ်းကိုလည်း သူတို့၏ မှတ်ဉာဏ်ထဲသို့ ပြန်လည် ဆောင်ကြဉ်းပေးမည် ဖြစ်သည်။ ညီအစ်ကိုတို့၊ ကျွန်ုပ်တို့သည် လူကို အားကိုးအားထားရာအဖြစ် မထားသင့်ပါ။ ‘အသက်ရှူသံသည် နှာခေါင်းတွင်သာရှိသော လူကို မမှီခိုကြနှင့်။ အဘယ်ကြောင့်ဆိုသော် သူသည် အဘယ်သို့ တန်ဖိုးထားရမည်နည်း’ (Isaiah 2:22)။ သင်တို့၏ အကူအညီမဲ့သော ဝိညာဉ်များကို ယေရှု၌သာ ချိတ်ဆွဲထားရမည်။ တောင်ပေါ်၌ စမ်းရေရှိနေစဉ် ချိုင့်ဝှမ်းထဲရှိ ရေစမ်းမှ သောက်ရန်မှာ ကျွန်ုပ်တို့နှင့် မသင့်တော်ပါ။ အောက်ပိုင်းရှိ စီးဆင်းရာများကို စွန့်ခွာ၍ ပိုမိုမြင့်မြတ်သော စမ်းရေဦးများထံသို့ လာကြစို့။ သင်တို့ နားမလည်သော သမ္မာတရား၏ အချက်တစ်ချက်ရှိလျှင်၊ သို့မဟုတ် သဘောမတူနိုင်သော အချက်တစ်ချက်ရှိလျှင်၊ စစ်ဆေးရှာဖွေကြလော့၊ ကျမ်းစာကို ကျမ်းစာနှင့် နှိုင်းယှဉ်ကြလော့၊ သမ္မာတရား၏ တူးတံကို ဘုရားသခင်၏ နှုတ်ကပတ်တော် သတ္တုတွင်း၏ အနက်ရှိုင်းသို့ ထိုးချလိုက်ကြလော့။ သင်တို့သည် ကိုယ်ကိုကိုယ်နှင့် ကိုယ်ပိုင်အမြင်များကို ဘုရားသခင်၏ ပူဇော်ရာယဇ်ပလ္လင်ပေါ်တွင် တင်ထားရမည်၊ ကြိုတင်ဆုပ်ကိုင်ထားသော အယူအဆများကို ဖယ်ရှားပစ်ရမည်၊ ထို့နောက် ကောင်းကင်၏ ဝိညာဉ်တော်အား သင်တို့ကို သမ္မာတရားအလုံးစုံသို့ လမ်းညွှန်စေကြရမည်။” Selected Messages, book 1, 412.</w:t>
      </w:r>
    </w:p>
    <w:p>
      <w:pPr>
        <w:pStyle w:val="ArticleBody"/>
        <w:jc w:val="left"/>
      </w:pPr>
      <w:r>
        <w:rPr>
          <w:rFonts w:ascii="Myanmar Text" w:hAnsi="Myanmar Text" w:eastAsia="Myanmar Text" w:cs="Myanmar Text"/>
        </w:rPr>
        <w:t>ဟေရှာယ ၂၂ တွင်၊ မြောက်ဘုရင်သည် ယေရုရှလင်မြို့အပေါ်သို့ ချီတက်လာနေသော လောကအဆုံးကာလ၌ အက်ဒဗင့်တဝါဒအတွင်းရှိ ပညာရှိသူနှင့် မိုက်မဲသူတို့ကို ရှေဗနာနှင့် ဧလျာကိမ်တို့က ကိုယ်စားပြုကြသည်။ ဟိလခိယ၏သား ဧလျာကိမ်သည် “ဗျာဒိတ်” ကို ပိုင်ဆိုင်ခဲ့သော်လည်း၊ ရှေဗနာမူ မပိုင်ဆိုင်ခဲ့ပေ။</w:t>
      </w:r>
    </w:p>
    <w:p>
      <w:pPr>
        <w:pStyle w:val="ArticleScripture"/>
        <w:jc w:val="left"/>
      </w:pPr>
      <w:r>
        <w:rPr>
          <w:rFonts w:ascii="Myanmar Text" w:hAnsi="Myanmar Text" w:eastAsia="Myanmar Text" w:cs="Myanmar Text"/>
        </w:rPr>
        <w:t>ဗျာဒိတ်မရှိသောအရပ်၌ လူများသည် ပျက်စီးကြ၏။ သို့ရာတွင် ပညတ္တိတရားကို စောင့်ထိန်းသောသူသည် မင်္ဂလာရှိ၏။ သုတ္တံကျမ်း ၂၉:၁၈။</w:t>
      </w:r>
    </w:p>
    <w:p>
      <w:pPr>
        <w:pStyle w:val="ArticleBody"/>
        <w:jc w:val="left"/>
      </w:pPr>
      <w:r>
        <w:rPr>
          <w:rFonts w:ascii="Myanmar Text" w:hAnsi="Myanmar Text" w:eastAsia="Myanmar Text" w:cs="Myanmar Text"/>
        </w:rPr>
        <w:t>ဤအခန်းငယ်၏ “ရူပါရုံ” ဟူသော ပရောဖက်ဆိုင်ရာ သတင်းစကားသည် အရာနှစ်ခုကို ရည်ညွှန်းသည်။ သင်သည် ပရောဖက်ဆိုင်ရာ အလင်း၏ တိုးပွားမှုကို နားလည်လျှင် အသက်ရှင်မည်၊ နားမလည်လျှင်—သေမည်။ သင် နားမလည်လျှင် တနင်္ဂနွေနေ့ဥပဒေ စမ်းသပ်မှု၌ ဥပုသ်နေ့ကို စောင့်ထိန်းနိုင်ရန် ပြင်ဆင်ထားခြင်း မရှိနိုင်။ ထိုအချိန်၌ “နောက်ကျလွန်း” နေပြီး ဖြစ်လိမ့်မည်။ လော်ဒိကိယ အက်ဒဗင်တစ်များသည် တနင်္ဂနွေနေ့ဥပဒေ၌ လှဲချဖျက်ဆီးခံရသောအခါ၊ သူတို့သည် “သမ္မာတရား၏ ရူပါရုံ” ကို ပယ်ချခဲ့ကြသဖြင့် ပညတ်တရားကိုလည်း ပယ်ချကြသည်။ သူတို့တွင် ဆီမရှိ။ စမ်းသပ်ကာလ မပိတ်သိမ်းမီ အနည်းငယ်အချိန်ကပင် ဖွင့်လှစ်ပြသထားသော အသိပညာ၏ တိုးပွားမှုကို သူတို့ နားမလည်ကြ။</w:t>
      </w:r>
    </w:p>
    <w:p>
      <w:pPr>
        <w:pStyle w:val="ArticleScripture"/>
        <w:jc w:val="left"/>
      </w:pPr>
      <w:r>
        <w:rPr>
          <w:rFonts w:ascii="Myanmar Text" w:hAnsi="Myanmar Text" w:eastAsia="Myanmar Text" w:cs="Myanmar Text"/>
        </w:rPr>
        <w:t>အကြောင်းမူကား၊ သင်က “ငါသည် ချမ်းသာလျက်ရှိ၏၊ ဥစ္စာပစ္စည်းများဖြင့် ပြည့်စုံလာပြီ၊ ဘာတစ်စုံတစ်ရာမျှ မလိုအပ်” ဟု ဆိုသော်လည်း၊ သင်သည် ဒုက္ခခံရထိုက်သောသူ၊ ဆင်းရဲနာကျင်သောသူ၊ ဆင်းရဲသောသူ၊ မျက်မမြင်သောသူ၊ အဝတ်အချည်းစည်းသောသူ ဖြစ်နေသည်ကို မသိသေး။ ဗျာဒိတ် ၃:၁၇။</w:t>
      </w:r>
    </w:p>
    <w:p>
      <w:pPr>
        <w:pStyle w:val="ArticleBody"/>
        <w:jc w:val="left"/>
      </w:pPr>
      <w:r>
        <w:rPr>
          <w:rFonts w:ascii="Myanmar Text" w:hAnsi="Myanmar Text" w:eastAsia="Myanmar Text" w:cs="Myanmar Text"/>
        </w:rPr>
        <w:t>ဟေရှာယ၏ နိမိတ်လက္ခဏာသည် သုံးနှစ်တိုင်တိုင် အဝတ်မပါ၊ ခြေဗလာဖြင့် လျှောက်လှမ်းခဲ့ခြင်းဖြစ်သည်။ သူသည် မိမိ၏ ပရောဖက်ဆိုင်ရာ သတင်းစကားအားဖြင့် သတိပေးခြင်းကို ခံယူမည့်သူတို့အား သတိပေးရန် ထိုသို့ပြုခဲ့သည်။ အဘယ်ကြောင့်ဆိုသော် သင်တို့သည် ပရောဖက်ပြုထားသော ဖြစ်ရပ်များ၏ ရူပါရုံကို နားမလည်လျှင်၊ တနင်္ဂနွေနေ့ ပညတ်တရားသို့ ရောက်ရှိလာပြီး ဆင်းရဲနွမ်းပါး၊ သနားဖွယ်၊ ချို့တဲ့၊ မျက်မမြင်၊ အဝတ်မပါသော အခြေအနေဖြင့် ဖမ်းဆီးခေါ်ဆောင်ခြင်းခံရမည့် အကျဉ်းသားဖြစ်လာကြလိမ့်မည်။ ဟေရှာယသည် ဟေရှာယ၏ သမိုင်းကာလအတွက် နိမိတ်လက္ခဏာနှင့် အံ့ဖွယ်ဖြစ်ခဲ့သကဲ့သို့၊ ထိုထက်မက ကမ္ဘာအဆုံးကာလအတွက်လည်း ဖြစ်ခဲ့သည်။</w:t>
      </w:r>
    </w:p>
    <w:p>
      <w:pPr>
        <w:pStyle w:val="ArticleScripture"/>
        <w:jc w:val="left"/>
      </w:pPr>
      <w:r>
        <w:rPr>
          <w:rFonts w:ascii="Myanmar Text" w:hAnsi="Myanmar Text" w:eastAsia="Myanmar Text" w:cs="Myanmar Text"/>
        </w:rPr>
        <w:t>ဤအရာအလုံးစုံတို့သည် သူတို့အပေါ်၌ ပုံသက်သေအဖြစ် ဖြစ်ပျက်ခဲ့ကြ၏။ လောက၏ အဆုံးကာလများသို့ ရောက်ရှိနေသော ငါတို့ကို သတိပေးခြင်းအလို့ငှာလည်း ထိုအရာတို့ကို ရေးမှတ်ထားကြ၏။ ၁ ကောရိန္သု ၁၀:၁၁။</w:t>
      </w:r>
    </w:p>
    <w:p>
      <w:pPr>
        <w:pStyle w:val="ArticleBody"/>
        <w:jc w:val="left"/>
      </w:pPr>
      <w:r>
        <w:rPr>
          <w:rFonts w:ascii="Myanmar Text" w:hAnsi="Myanmar Text" w:eastAsia="Myanmar Text" w:cs="Myanmar Text"/>
        </w:rPr>
        <w:t>နှစ်ဆယ့်နှစ်မြောက်အခန်း၏ ပထမငါးပိုဒ်တွင် ဒါဝိဒ်၏မြို့ဖြစ်သော ယေရုရှလင်ကို “ဆူညံသောမြို့”၊ “ဝမ်းမြောက်သောမြို့” ဟူ၍လည်းကောင်း၊ “လှုပ်ရှားအုံကြွမှုများ” နှင့်ပြည့်စုံသောမြို့ဟူ၍လည်းကောင်း သတ်မှတ်ဖော်ပြထားသည်။ ဤအခန်းတွင် “လှုပ်ရှားအုံကြွမှုများ” နှင့်ပြည့်စုံသော “ဝမ်းမြောက်သော” “ဆူညံသော” မြို့ကို ကိုယ်စားပြုဖော်ပြရန် ကျမ်းစာ၌ ထင်ရှားကျော်ကြားသော စကားတစ်ရပ်—လောကီလူတို့ပင် အသုံးပြုလေ့ရှိသော စကားတစ်ရပ်—ကို အသုံးပြုထားသည်။ ထိုစကားမှာ ဆယ့်သုံးပိုဒ်ရှိ လူတို့သည် “ငါတို့သည် မနက်ဖြန်သေရမည်ဖြစ်သောကြောင့် စားကြစို့၊ သောက်ကြစို့” ဟု ဝမ်းမြောက်စွာ ပြောဆိုကြသောစကားပင် ဖြစ်သည်။ သို့ရာတွင် သူတို့သည် ဝမ်းမြောက်လျက်ရှိကြသော်လည်း သူတို့၏လူတို့သည် ဓားဖြင့်မသတ်ခံရ၊ စစ်တိုက်ခြင်း၌လည်း မသေကြသဖြင့်၊ ထို့ကြောင့် ဟေရှာယက “သင့်မှာ အဘယ်သို့ဖြစ်သနည်း” ဟု မေးခွန်းထုတ်သည်။</w:t>
      </w:r>
    </w:p>
    <w:p>
      <w:pPr>
        <w:pStyle w:val="ArticleBody"/>
        <w:jc w:val="left"/>
      </w:pPr>
      <w:r>
        <w:rPr>
          <w:rFonts w:ascii="Myanmar Text" w:hAnsi="Myanmar Text" w:eastAsia="Myanmar Text" w:cs="Myanmar Text"/>
        </w:rPr>
        <w:t>မည်သည့်ဝေဒနာက သူတို့ကို ထိခိုက်စေသနည်းဆိုသော်လည်း၊ ထိုအရာကြောင့် သူတို့သည် အမိုးပေါ်သို့ တက်သွားကြ၏။ “အမိုးပေါ်များ” ဟူသည် နေ၊ လ၊ ကြယ်တို့ကို ကိုးကွယ်ခြင်း၏ သင်္ကေတဖြစ်ပြီး၊ ဝိညာဉ်ရေးဆိုင်ရာဝါဒ၏ သင်္ကေတလည်း ဖြစ်သည်။ ဤကျမ်းပိုဒ်တွင် အက်ဒဗင့်ဝါဒသည် ဝိညာဉ်ရေးဆိုင်ရာ လှည့်ဖြားမှုအောက်တွင် ရောက်ရှိနေသည်။</w:t>
      </w:r>
    </w:p>
    <w:p>
      <w:pPr>
        <w:pStyle w:val="ArticleScripture"/>
        <w:jc w:val="left"/>
      </w:pPr>
      <w:r>
        <w:rPr>
          <w:rFonts w:ascii="Myanmar Text" w:hAnsi="Myanmar Text" w:eastAsia="Myanmar Text" w:cs="Myanmar Text"/>
        </w:rPr>
        <w:t>အိမ်မိုးပေါ်၌ ကောင်းကင်ဗိုလ်ခြေကို ကိုးကွယ်သောသူတို့ကိုလည်းကောင်း၊ ထာဝရဘုရားအား ကိုးကွယ်၍ ကျိန်ဆိုသော်လည်း မာလခမ်အားလည်း ကျိန်ဆိုသောသူတို့ကိုလည်းကောင်း၊ ထာဝရဘုရားထံမှ နောက်ပြန်လှည့်သွားသောသူတို့ကိုလည်းကောင်း၊ ထာဝရဘုရားကို မရှာဖွေကြသူတို့နှင့် ကိုယ်တော်ကို မမေးမြန်းကြသူတို့ကိုလည်းကောင်း။</w:t>
      </w:r>
    </w:p>
    <w:p>
      <w:pPr>
        <w:pStyle w:val="ArticleScripture"/>
        <w:jc w:val="left"/>
      </w:pPr>
      <w:r>
        <w:rPr>
          <w:rFonts w:ascii="Myanmar Text" w:hAnsi="Myanmar Text" w:eastAsia="Myanmar Text" w:cs="Myanmar Text"/>
        </w:rPr>
        <w:t>အရှင်ထာဝရဘုရားသခင်၏မျက်မှောက်တော်၌ တိတ်ဆိတ်စွာနေကြလော့။ အကြောင်းမူကား ထာဝရဘုရား၏နေ့သည် နီးကပ်လျက်ရှိ၏။ အကြောင်းမူကား ထာဝရဘုရားသည် ယဇ်ကို ပြင်ဆင်တော်မူပြီး၊ မိမိ၏ဧည့်သည်တို့ကို ခေါ်ဖိတ်တော်မူပြီ။ ထာဝရဘုရား၏ယဇ်ပြုသောနေ့၌ကား မင်းတို့ကိုလည်းကောင်း၊ ရှင်ဘုရင်၏သားတို့ကိုလည်းကောင်း၊ ထူးခြားသောအဝတ်ကို ဝတ်ဆင်သောသူအပေါင်းတို့ကိုလည်းကောင်း ငါအပြစ်ပေးမည်။ ထိုနေ့၌ပင် တံခါးနင်းခုံကို ခုန်ကျော်တက်သောသူအပေါင်းတို့ကိုလည်း ငါအပြစ်ပေးမည်။ သူတို့သည် မိမိတို့သခင်၏အိမ်များကို အကြမ်းဖက်မှုနှင့် လှည့်ဖြားမှုတို့ဖြင့် ပြည့်စေကြ၏။ ဇေဖနိ ၁:၅–၉။</w:t>
      </w:r>
    </w:p>
    <w:p>
      <w:pPr>
        <w:pStyle w:val="ArticleBody"/>
        <w:jc w:val="left"/>
      </w:pPr>
      <w:r>
        <w:rPr>
          <w:rFonts w:ascii="Myanmar Text" w:hAnsi="Myanmar Text" w:eastAsia="Myanmar Text" w:cs="Myanmar Text"/>
        </w:rPr>
        <w:t>တနင်္ဂနွေဥပဒေအကျပ်အတည်းကာလ၌၊ ယေရုရှလင်အဖြစ် ကိုယ်စားပြုထားသော အက်ဒဗင်တစ်ဝါဒသည် “ရူပါရုံ၏ချိုင့်ဝှမ်း” ထဲ၌ ရှိနေသည်။ “ဆီ” သို့မဟုတ် “ရူပါရုံ” အဖြစ် ကိုယ်စားပြုထားသော ပရောဖက်ပြုသတင်းစကားကို ပယ်ချသူတို့သည် ဝိညာဉ်ရေးဝါဒကို လက်တွေ့ကျင့်သုံးနေကြပြီး၊ ထိုအရာကို ပေါလုက ဒုတိယ သက်သာလောနိတ်၌ ကိုင်တွယ်ဖော်ပြထားသည်။ ထိုနေရာ၌ပင် သမ္မာတရား၏ ချစ်ခြင်းမေတ္တာကို မခံယူခဲ့သောသူများ (ရှက်ဗနာ) ကိုလည်း ကျွန်ုပ်တို့ တွေ့ရသည်။</w:t>
      </w:r>
    </w:p>
    <w:p>
      <w:pPr>
        <w:pStyle w:val="ArticleScripture"/>
        <w:jc w:val="left"/>
      </w:pPr>
      <w:r>
        <w:rPr>
          <w:rFonts w:ascii="Myanmar Text" w:hAnsi="Myanmar Text" w:eastAsia="Myanmar Text" w:cs="Myanmar Text"/>
        </w:rPr>
        <w:t>ထို့ကြောင့် သူတို့သည် မုသာကို ယုံကြည်စေခြင်းငှာ ဘုရားသခင်သည် သူတို့ထံသို့ ပြင်းထန်သော လှည့်ဖြားမှုကို ပေးပို့တော်မူလိမ့်မည်။ အမှန်တရားကို မယုံကြည်ဘဲ မတရားမှု၌ နှစ်သက်ခဲ့သော သူအပေါင်းတို့သည် အပြစ်စီရင်ခြင်းကို ခံရကြမည်။ ၂ သက်သာလောနိတ် ၂: ၁၁၊ ၁၂။</w:t>
      </w:r>
    </w:p>
    <w:p>
      <w:pPr>
        <w:pStyle w:val="ArticleBody"/>
        <w:jc w:val="left"/>
      </w:pPr>
      <w:r>
        <w:rPr>
          <w:rFonts w:ascii="Myanmar Text" w:hAnsi="Myanmar Text" w:eastAsia="Myanmar Text" w:cs="Myanmar Text"/>
        </w:rPr>
        <w:t>အမှန်အားဖြင့်၊ ပေါလုအသုံးပြုသော “အမှန်တရား” ဟူသော စကားလုံးသည် အာလဖာနှင့် အိုမေဂါကို ကိုယ်စားပြုသော ဟီဘရူးအက္ခရာ သုံးလုံးကို ပေါင်းစပ်၍ ဖွဲ့စည်းထားသည့် ဟီဘရူးဘာသာရှိ “အမှန်တရား” ဟူသော စကားလုံးမှ ယူဆောင်လာသော ဂရိစကားလုံးဖြစ်သည်။ အာလဖာနှင့် အိုမေဂါ၏ မူအဖြစ် ကိုယ်စားပြုထားသော “အမှန်တရား” ကို ငြင်းပယ်ခြင်းသည် လောဒိကေယာအသင်းသားတို့အပေါ် ပြင်းထန်သော လှည့်ဖြားမှုကို ရောက်စေပြီး၊ ထိုလှည့်ဖြားမှုသည် ဝိညာဉ်ဆက်သွယ်မှုဝါဒပင် ဖြစ်သည်။</w:t>
      </w:r>
    </w:p>
    <w:p>
      <w:pPr>
        <w:pStyle w:val="ArticleScripture"/>
        <w:jc w:val="left"/>
      </w:pPr>
      <w:r>
        <w:rPr>
          <w:rFonts w:ascii="Myanmar Text" w:hAnsi="Myanmar Text" w:eastAsia="Myanmar Text" w:cs="Myanmar Text"/>
        </w:rPr>
        <w:t>“ပရောဖက် ဟေရှာယက ဤသို့ဆို၏— ‘သူတို့က သင်တို့အား၊ အကျွမ်းတဝင်ဝိညာဉ်များရှိသူတို့ထံသို့၎င်း၊ တိုးတိုးပြော၍ မမြင်မကြားအသံထွက်ကာ မျက်နှာချိုင့်ထိုးကြည့်တတ်သော မှော်ဆရာတို့ထံသို့၎င်း သွားရှာကြလော့ဟု ဆိုကြသောအခါ၊ လူမျိုးတစ်မျိုးသည် မိမိတို့၏ ဘုရားသခင်ထံသို့ မရှာသင့်သလော။ အသက်ရှင်သူတို့အတွက် သေသူတို့ထံသို့ သွားရမည်လော။ ပညတ်တရားနှင့် သက်သေခံချက်ထံသို့ သွားကြလော့။ သူတို့သည် ဤစကားနှင့်အညီ မပြောကြလျှင်၊ ထိုသူတို့အထဲ၌ အလင်းမရှိသောကြောင့်ဖြစ်၏။’ ဟေရှာယ 8:19, 20။ လူတို့သည် လူ၏သဘာဝနှင့် သေသူတို့၏အခြေအနေအကြောင်း ကျမ်းစာ၌ ဤမျှ ထင်ရှားစွာ ဖော်ပြထားသော သမ္မာတရားကို လက်ခံယူရန် ဆန္ဒရှိခဲ့ကြလျှင်၊ ဝိညာဉ်ပညာဝါဒ၏ အဆိုအခွင့်များနှင့် ထင်ရှားပြသမှုများအတွင်း၌ စာတန်သည် တန်ခိုး၊ နိမိတ်လက္ခဏာများ၊ မုသာအံ့ဩဖွယ်ရာများဖြင့် လုပ်ဆောင်နေခြင်းကို သူတို့ မြင်ကြမည်ဖြစ်သည်။ သို့သော် ဇာတိစိတ်နှလုံးနှင့် အလွန်ကိုက်ညီသော လွတ်လပ်ခွင့်ကို လက်လွှတ်မခံလို၍၊ မိမိတို့ချစ်သော အပြစ်များကိုလည်း မစွန့်ပယ်လိုကြသဖြင့်၊ လူအစုအဝေးများစွာသည် အလင်းကို မျက်စိပိတ်ကာ သတိပေးချက်များကို မငဲ့ကွက်ဘဲ တိုက်ရိုက် ဆက်လက်လျှောက်လှမ်းကြ၏။ ထိုစဉ် စာတန်သည် သူတို့ပတ်လည်၌ မိမိ၏ ထောင်ချောက်များကို ယက်လုပ်ထားသဖြင့်၊ သူတို့သည် သူ၏ သားကောင်များ ဖြစ်သွားကြ၏။ ‘အကြောင်းမူကား၊ သူတို့သည် ကယ်တင်ခြင်းခံရနိုင်ရန် သမ္မာတရားကို ချစ်သောမေတ္တာကို မခံယူကြသဖြင့်’၊ ထိုကြောင့် ‘ဘုရားသခင်သည် သူတို့အား မုသာကို ယုံကြည်စေခြင်းငှာ အလွန်ပြင်းထန်သော လှည့်ဖြားမှုကို စေလွှတ်တော်မူမည်။’ 2 သက်သာလောနိတ် 2:10, 11။” The Great Controversy, 559.</w:t>
      </w:r>
    </w:p>
    <w:p>
      <w:pPr>
        <w:pStyle w:val="ArticleBody"/>
        <w:jc w:val="left"/>
      </w:pPr>
      <w:r>
        <w:rPr>
          <w:rFonts w:ascii="Myanmar Text" w:hAnsi="Myanmar Text" w:eastAsia="Myanmar Text" w:cs="Myanmar Text"/>
        </w:rPr>
        <w:t>ဣရှာယ အခန်းနှစ်ဆယ့်နှစ်တွင် ရွှင်လန်းသောမြို့၏ လူတို့သည် သတ်ဖြတ်ခြင်းကိုခံရကြ၏။ သို့သော် သူတို့သည် စစ်တိုက်ခြင်းအားဖြင့်မဟုတ်၊ ဓားအားဖြင့်လည်းမဟုတ်။ သူတို့သည် တကွ ချည်နှောင်ခြင်းကိုခံရ၍ ထွက်ပြေးသွားသော ခေါင်းဆောင်တို့နှင့်အတူ သတ်ဖြတ်ခြင်းကိုခံရကြ၏။</w:t>
      </w:r>
    </w:p>
    <w:p>
      <w:pPr>
        <w:pStyle w:val="ArticleScripture"/>
        <w:jc w:val="left"/>
      </w:pPr>
      <w:r>
        <w:rPr>
          <w:rFonts w:ascii="Myanmar Text" w:hAnsi="Myanmar Text" w:eastAsia="Myanmar Text" w:cs="Myanmar Text"/>
        </w:rPr>
        <w:t>“အသင်းတော်သည် လောက၏ လမ်းစဉ်နှင့် ဆင်တူသော လမ်းစဉ်တစ်ရပ်ကို လိုက်နာလျှင်၊ ထိုသူတို့သည် တူညီသော ကံကြမ္မာကို မျှဝေရကြလိမ့်မည်။ မဟုတ်သေး၊ ထိုထက်မက၊ သူတို့သည် ပိုမိုကြီးမားသော အလင်းကို လက်ခံရရှိခဲ့ကြသဖြင့်၊ သူတို့၏ အပြစ်ဒဏ်သည် နောင်တမရသောသူတို့၏ အပြစ်ဒဏ်ထက် ပို၍ ကြီးမားလိမ့်မည်။”</w:t>
      </w:r>
    </w:p>
    <w:p>
      <w:pPr>
        <w:pStyle w:val="ArticleScripture"/>
        <w:jc w:val="left"/>
      </w:pPr>
      <w:r>
        <w:rPr>
          <w:rFonts w:ascii="Myanmar Text" w:hAnsi="Myanmar Text" w:eastAsia="Myanmar Text" w:cs="Myanmar Text"/>
        </w:rPr>
        <w:t>“ကျွန်ုပ်တို့သည် မြေကြီးပေါ်ရှိ အခြားလူမျိုးအပေါင်းတို့ထက် အမှန်တရားကို ကြိုတင်သိရှိထားသော လူမျိုးဖြစ်ကြောင်း ဝန်ခံကြ၏။ သို့ဖြစ်၍ ကျွန်ုပ်တို့၏ အသက်ရှင်ခြင်းနှင့် စရိုက်လက္ခဏာသည် ထိုသို့သော ယုံကြည်ခြင်းနှင့် ညီညွတ်သင့်၏။ ဖြောင့်မတ်သောသူတို့သည် တန်ဖိုးရှိသော စပါးကဲ့သို့ အစုအဝေးများအဖြစ် ကောင်းကင်ဘဏ္ဍာတိုက်အတွက် စည်းနှောင်ခြင်းခံရမည့်အချိန်၊ မတရားသောသူတို့သည် ပေါင်းပင်များကဲ့သို့ နောက်ဆုံးကြီးမြတ်သောနေ့၏ မီးများအတွက် စုဆောင်းခြင်းခံရမည့်အချိန်သည် ယခုပင် ကျွန်ုပ်တို့အပေါ်သို့ နီးကပ်လာလျက်ရှိ၏။ သို့သော် ဂျုံစပါးနှင့် ပေါင်းပင်တို့သည် ‘ရိတ်သိမ်းချိန်တိုင်အောင် အတူတကွ ကြီးထွားကြ၏။’” Testimonies, volume 5, 100.</w:t>
      </w:r>
    </w:p>
    <w:p>
      <w:pPr>
        <w:pStyle w:val="ArticleBody"/>
        <w:jc w:val="left"/>
      </w:pPr>
      <w:r>
        <w:rPr>
          <w:rFonts w:ascii="Myanmar Text" w:hAnsi="Myanmar Text" w:eastAsia="Myanmar Text" w:cs="Myanmar Text"/>
        </w:rPr>
        <w:t>ဟေရှာယ အခန်း ၂၂ ၌ ဦးဆောင်မှုသည် “မြားပစ်သမားတို့” အားဖြင့် တစ်စုတစ်စည်းတည်း ချည်နှောင်ထားခြင်းခံရသည်။ ရှက်ဗနာကို အိမ်တော်အပေါ်၌ အုပ်စိုးသော ခေါင်းဆောင်တစ်ဦးအဖြစ် သတ်မှတ်ထားပြီး၊ သူ၏ရာထူးကို ဟိလခိ၏သား ဧလျာကိမ်အား ပေးအပ်မည်ဖြစ်သည်။ ဟေရှာယ အခန်း ၂၂ ၌ ပရောဖက်ပြုဖြစ်ရပ်များ၏ “ရူပါရုံ” အားဖြင့် ကိုယ်စားပြုထားသော ပရောဖက်သတင်းစကားသည် မြောက်ဘက်၏ ရှင်ဘုရင် နီးကပ်လာစဉ် ယေရုရှလင်၌ ကိုးကွယ်သူ အတန်းအစား နှစ်မျိုးကို ဖြစ်ပေါ်စေခဲ့သည်။ အတန်းအစားတစ်မျိုးသည် ကောင်းကင်ဆိုင်ရာ စပါးကျီအတွက် ချည်နှောင်ခြင်းခံရပြီး၊ အခြားတစ်မျိုးမှာ နောက်ဆုံးကာလ မီးလောင်ရာများအတွက် ချည်နှောင်ခြင်းခံရသည်။ ဆိုးယုတ်သောသူတို့ကို ချည်နှောင်ထားသည်မှာ “မြားပစ်သမားတို့” ဖြစ်ပြီး၊ ၎င်းသည် ဘုရားသခင်၏ နှုတ်ကပတ်တော်၌ အစ္စလာမ်ကို ကိုယ်စားပြုသော သင်္ကေတများစွာအနက် တစ်ခုဖြစ်သည်။</w:t>
      </w:r>
    </w:p>
    <w:p>
      <w:pPr>
        <w:pStyle w:val="ArticleScripture"/>
        <w:jc w:val="left"/>
      </w:pPr>
      <w:r>
        <w:rPr>
          <w:rFonts w:ascii="Myanmar Text" w:hAnsi="Myanmar Text" w:eastAsia="Myanmar Text" w:cs="Myanmar Text"/>
        </w:rPr>
        <w:t>ကေသာရ၏ သားတို့တွင် ဓနုသမားအရေအတွက်၏ အကြွင်းတိုင်အောင်၊ သူတို့၏ အင်အားကြီးသူများသည်လည်း လျော့နည်းသွားကြလိမ့်မည်။ အကြောင်းမူကား ဣသရေလအမျိုး၏ ဘုရားသခင် ထာဝရဘုရားသည် ထိုသို့ မိန့်တော်မူပြီ။ ဟေရှာယ ၂၁:၁၇။</w:t>
      </w:r>
    </w:p>
    <w:p>
      <w:pPr>
        <w:pStyle w:val="ArticleScripture"/>
        <w:jc w:val="left"/>
      </w:pPr>
      <w:r>
        <w:rPr>
          <w:rFonts w:ascii="Myanmar Text" w:hAnsi="Myanmar Text" w:eastAsia="Myanmar Text" w:cs="Myanmar Text"/>
        </w:rPr>
        <w:t>ဣရှမေလ၏ သားတို့၏အမည်များသည် မျိုးဆက်အလိုက် ဤသို့ဖြစ်ကြ၏။ ဣရှမေလ၏ သားဦးမှာ နေဗာယုတ်၊ ထို့နောက် ကေဒါ၊ အဒဗေလ၊ မိဗသံ၊ မိရှမာ၊ ဒုမာ၊ မဿာ၊ ဟာဒါ၊ တေမာ၊ ယေတုရ၊ နာဖိရှ်၊ ကေဒမာ ဖြစ်ကြ၏။ ဤသူတို့သည် ဣရှမေလ၏ သားများဖြစ်၍၊ သူတို့၏ မြို့များအလိုက်၎င်း၊ သူတို့၏ ရဲတိုက်များအလိုက်၎င်း သူတို့၏အမည်များမှာ ဤသို့ဖြစ်ကြ၏။ သူတို့သည် မိမိတို့ လူမျိုးများအလိုက် မင်းသားတဆယ့်နှစ်ပါး ဖြစ်ကြ၏။ ကမ္ဘာဦး ၂၅:၁၃–၁၆။</w:t>
      </w:r>
    </w:p>
    <w:p>
      <w:pPr>
        <w:pStyle w:val="ArticleBody"/>
        <w:jc w:val="left"/>
      </w:pPr>
      <w:r>
        <w:rPr>
          <w:rFonts w:ascii="Myanmar Text" w:hAnsi="Myanmar Text" w:eastAsia="Myanmar Text" w:cs="Myanmar Text"/>
        </w:rPr>
        <w:t>အက်ဒ်ဗင်တစ်ဝါဒ၏ ခေါင်းဆောင်မှုသည် သမ္မာကျမ်းစာပရောဖက်ပြုချက် ပြည့်စုံခြင်းအနေဖြင့် ၂၀၀၁ ခုနှစ် စက်တင်ဘာ ၁၁ ရက်နေ့တွင် အစ္စလာမ်က အမေရိကန်ပြည်ထောင်စုကို တိုက်ခိုက်ခဲ့သည်ဟူသော သတင်းစကားကို ငြင်းပယ်ခဲ့သောအခါ လေးသမားတို့၏ ချည်နှောင်ခြင်းကို ခံရသည်။ 9/11 ၏ တိုက်ခိုက်မှုသည် ၁၉၈၉ ခုနှစ်၊ ဆိုဗီယက်ယူနီယံ ပြိုလဲချိန်တွင် တံဆိပ်ဖွင့်ခဲ့သော ထိုသတင်းစကား၏ အတည်ပြုချက်ဖြစ်သည်။ 9/11 တွင် အစ္စလာမ်၏ တိုက်ခိုက်မှုသည် ၁၈၄၀ ခုနှစ် ဩဂုတ် ၁၁ ရက်နေ့နှင့် အပြိုင်ဖြစ်ခဲ့သည်။ ထိုနေ့တွင် အစ္စလာမ်ကို ထိန်းချုပ်ချုပ်နှောင်ထားခြင်းအကြောင်း ပရောဖက်ပြုချက်တစ်ရပ်သည် မီလာ၏ အဓိက ပရောဖက်ပြုနည်းစည်းမျဉ်းဖြစ်သော တစ်နေ့သည် တစ်နှစ်ကို ကိုယ်စားပြုသည်ဟူသော အချက်ကို အတည်ပြုခြင်းအားဖြင့် ပထမကောင်းကင်တမန်၏ သတင်းစကားကို တန်ခိုးပေးခဲ့သည်။ ၁၈၄၀ ခုနှစ် ဩဂုတ် ၁၁ ရက်နေ့သည် တစ်နေ့လျှင် တစ်နှစ်ဟူသော မူအပေါ် အခြေပြုထားသည့် ကြိုတင်ဟောကြားထားသော အဖြစ်အပျက်တစ်ရပ်၏ ပြည့်စုံခြင်းဖြစ်သည်။ ထိုအရာ ပြည့်စုံသွားသောအခါ ပထမကောင်းကင်တမန်၏ သတင်းစကားကို ကမ္ဘာတစ်ဝန်းလုံးရှိ သာသနာပြုဌာနတိုင်းသို့ ပို့ဆောင်ခဲ့သည်။</w:t>
      </w:r>
    </w:p>
    <w:p>
      <w:pPr>
        <w:pStyle w:val="ArticleBody"/>
        <w:jc w:val="left"/>
      </w:pPr>
      <w:r>
        <w:rPr>
          <w:rFonts w:ascii="Myanmar Text" w:hAnsi="Myanmar Text" w:eastAsia="Myanmar Text" w:cs="Myanmar Text"/>
        </w:rPr>
        <w:t>9/11 သည် အက်ဒ်ဗင်တစ်ဝါဒအား ကြေညာရန် ပေးအပ်ထားသော “ရူပါရုံ” ၏ အဓိကစည်းကမ်းကို အတည်ပြုခဲ့သည်။ ထိုစည်းကမ်းမှာ သမိုင်းသည် ပြန်လည်ထပ်တလဲလဲ ဖြစ်ပေါ်သည် ဟူသောအချက်ဖြစ်သည်။ တစ်ရက်ကို တစ်နှစ်ဟု သတ်မှတ်သော အခြေခံမူကို 1840 ခုနှစ်၊ ဩဂုတ် 11 ရက်တွင် အတည်ပြုခံရသောအခါ၊ ဗျာဒိတ်ကျမ်း အခန်း 10 မှ တန်ခိုးကြီးသော ကောင်းကင်တမန်သည် ဆင်းသက်လာ၍ မီလာ၏ တရားစီရင်ခြင်းအချိန် သတင်းစကားကို ခွန်အားပေးအပ်ခြင်းကို အမှတ်အသားပြုခဲ့သည်။ ထိုသို့ဖြစ်ခြင်းသည် 9/11 တွင် ဗျာဒိတ်ကျမ်း အခန်း 18 မှ ကောင်းကင်တမန် ဆင်းသက်လာသည့်အချိန်ကို ပုံဆောင်ညွှန်းပြခဲ့သည်။</w:t>
      </w:r>
    </w:p>
    <w:p>
      <w:pPr>
        <w:pStyle w:val="ArticleScripture"/>
        <w:jc w:val="left"/>
      </w:pPr>
      <w:r>
        <w:rPr>
          <w:rFonts w:ascii="Myanmar Text" w:hAnsi="Myanmar Text" w:eastAsia="Myanmar Text" w:cs="Myanmar Text"/>
        </w:rPr>
        <w:t>“နယူးယောက်မြို့သည် ဒီလှိုင်းကြီးဖြင့် သုတ်သင်ဖယ်ရှားခံရမည်ဟု ငါကြေညာထားသည်ဆိုသော စကားသည် အဘယ်မှ ဆင်းသက်လာသနည်း။ ဤအရာကို ငါသည် မည်သည့်အခါမျှ မပြောဖူး။ ထိုနေရာ၌ အထပ်ပေါ်အထပ် တည်ဆောက်လျက်ရှိသော အဆောက်အဦကြီးများကို ငါကြည့်ရှုစဉ်၊ ‘ထာဝရဘုရားသည် မြေကြီးကို ပြင်းထန်စွာ လှုပ်ခါရန် ထကြွလာတော်မူသောအခါ ကြောက်မက်ဖွယ်ကောင်းသော အဖြစ်အပျက်များ မည်မျှဖြစ်ပေါ်လိမ့်မည်နည်း! ထိုအခါ ဗျာဒိတ်ကျမ်း 18:1–3 ၏ စကားများသည် ပြည့်စုံခြင်းသို့ ရောက်လိမ့်မည်’ ဟု ငါပြောခဲ့၏။ ဗျာဒိတ်ကျမ်း၏ တစ်ဆယ့်ရှစ်အခန်းလုံးသည် မြေကြီးပေါ်သို့ ရောက်လာမည့် အရာများနှင့်စပ်လျဉ်းသော သတိပေးချက်တစ်ရပ် ဖြစ်သည်။ သို့ရာတွင် နယူးယောက်မြို့အပေါ် ဘာများရောက်လာမည်ကို အထူးတလည် ငါသည် အလင်းမရရှိထားပေ။ ငါသိသည်မှာ တစ်နေ့တွင် ထိုနေရာရှိ အဆောက်အဦကြီးများသည် ဘုရားသခင်၏ တန်ခိုးတော် လှည့်ပတ်၍ မှောက်လှန်တော်မူခြင်းအားဖြင့် ပစ်ချဖျက်ဆီးခြင်းခံရလိမ့်မည်ဟူသော အရာတစ်ခုသာ ဖြစ်သည်။ ငါအား ပေးထားသော အလင်းအရ ဖျက်ဆီးခြင်းသည် ကမ္ဘာလောကတွင် ရှိနေကြောင်း ငါသိ၏။ ထာဝရဘုရားထံမှ စကားတစ်ခွန်း၊ ကိုယ်တော်၏ အစွမ်းထက်သော တန်ခိုးတော်၏ ထိတွေ့ခြင်းတစ်ချက်မျှဖြင့်ပင် ဤအလွန်ကြီးမားသော အဆောက်အဦများသည် ပြိုလဲသွားလိမ့်မည်။ ကျွန်ုပ်တို့ မစိတ်ကူးနိုင်လောက်အောင် ကြောက်မက်ဖွယ်ကောင်းသော အဖြစ်အပျက်များ ပေါ်ပေါက်လာလိမ့်မည်။” Review and Herald, July 5, 1906.</w:t>
      </w:r>
    </w:p>
    <w:p>
      <w:pPr>
        <w:pStyle w:val="ArticleBody"/>
        <w:jc w:val="left"/>
      </w:pPr>
      <w:r>
        <w:rPr>
          <w:rFonts w:ascii="Myanmar Text" w:hAnsi="Myanmar Text" w:eastAsia="Myanmar Text" w:cs="Myanmar Text"/>
        </w:rPr>
        <w:t>အစ္စလာမ်အကြောင်း ပြောစရာများသည် အမှန်ပင် ထပ်မံများစွာ ရှိသေးသည်။ သို့သော် Shebna သည် သမိုင်းသည် ထပ်တလဲလဲ ဖြစ်ပေါ်လာသည်ဟူသော အခြေခံပေါ်တွင် တည်ဆောက်ထားသော ပရောဖက်ပြု သမိုင်း၏ “ရူပါရုံ” ကို ပယ်ချသူများကို ကိုယ်စားပြုသည်။ ထိုသမိုင်းပြန်လည်ထပ်တလဲလဲ ဖြစ်ပေါ်ခြင်း၏ အဓိက အမှန်တရားမှာ—အရာတစ်ခု၏ အစသည် ထိုအရာ၏ အဆုံးကို ဖော်ပြပေးသည်ဟူသော အချက်ပင် ဖြစ်သည်။ 1840 ခုနှစ်၊ ဩဂုတ် 11 ရက်နေ့တွင် အစ္စလာမ်ကို ထိန်းချုပ်ထားခြင်းက ဗျာဒိတ်ကျမ်း 10 ၏ ကောင်းကင်တမန်ကို ဆင်းလာစေခဲ့ပြီး 9/11 တွင် အစ္စလာမ်ကို လွှတ်ပေးခြင်းက ဗျာဒိတ်ကျမ်း 18 ၏ ကောင်းကင်တမန်ကို ဆင်းလာစေခဲ့သည်။</w:t>
      </w:r>
    </w:p>
    <w:p>
      <w:pPr>
        <w:pStyle w:val="ArticleScripture"/>
        <w:jc w:val="left"/>
      </w:pPr>
      <w:r>
        <w:rPr>
          <w:rFonts w:ascii="Myanmar Text" w:hAnsi="Myanmar Text" w:eastAsia="Myanmar Text" w:cs="Myanmar Text"/>
        </w:rPr>
        <w:t>ထိုအခါ ငါက၊ ယာကုပ်၏ခေါင်းဆောင်တို့နှင့် ဣသရေလအမျိုးအိမ်တော်၏မင်းများတို့၊ ကျွန်ုပ်တောင်းပန်ပါသည်၊ နားထောင်ကြလော့။ တရားစီရင်ခြင်းကို သိရမည်မှာ သင်တို့အတွက်မဟုတ်သလော။ ကောင်းသောအရာကိုမုန်း၍ မကောင်းသောအရာကိုချစ်ကြသောသူတို့၊ လူတို့၏အရေပြားကို သူတို့ထံမှ ခွာယူ၍၊ သူတို့၏အရိုးများပေါ်မှ အသားကို ခွာယူကြသောသူတို့၊ ငါ၏လူမျိုး၏အသားကိုလည်း စားကြ၍၊ သူတို့၏အရေပြားကို သူတို့ထံမှ လှီးခွာကြ၏။ သူတို့၏အရိုးများကိုလည်း ချိုးဖဲ့၍၊ အိုးထဲသို့ထည့်ရန်အတွက်ကဲ့သို့ အပိုင်းပိုင်းခုတ်ဖြတ်ကြ၏၊ ဟင်းအိုးအတွင်းရှိ အသားကဲ့သို့ ဖြစ်စေကြ၏။ ထိုအခါ သူတို့သည် ထာဝရဘုရားထံသို့ အော်ဟစ်ကြလိမ့်မည်၊ သို့ရာတွင် ကိုယ်တော်သည် သူတို့ကို နားမထောင်ဘဲ နေလိမ့်မည်။ သူတို့သည် မိမိတို့ပြုမူသောအမှုများ၌ ဆိုးယုတ်စွာ ပြုကြသကဲ့သို့၊ ထိုအချိန်၌ ကိုယ်တော်သည် သူတို့ထံမှ မျက်နှာတော်ကို ကွယ်ဝှက်တော်မူလိမ့်မည်။ ငါ၏လူမျိုးကို လမ်းမှားစေသော ပရောဖက်တို့အကြောင်း ထာဝရဘုရား မိန့်တော်မူသည်မှာ၊ သူတို့သည် မိမိတို့သွားများဖြင့် ကိုက်စားရင်း “ငြိမ်သက်ခြင်းရှိစေ” ဟု ကြွေးကြော်ကြ၏။ သို့ရာတွင် မိမိတို့ပါးစပ်ထဲသို့ မထည့်ပေးသောသူအားမူ သူတို့သည် စစ်ပြင်ကြ၏။ ထို့ကြောင့် သင်တို့အတွက် ညဉ့်ဖြစ်လိမ့်မည်၊ သင်တို့သည် ရူပါရုံကို မရကြလိမ့်မည်။ သင်တို့အတွက် မှောင်မိုက်ခြင်းဖြစ်လိမ့်မည်၊ သင်တို့သည် ဗေဒင်မဟောနိုင်ကြလိမ့်မည်။ နေမင်းသည် ပရောဖက်တို့အပေါ်တွင် ဝင်လိမ့်မည်၊ နေ့သည်လည်း သူတို့အပေါ်တွင် မှောင်မိုက်လိမ့်မည်။ ထိုအခါ မြင်တတ်သောသူတို့သည် ရှက်ကြောက်ကြလိမ့်မည်၊ ဗေဒင်ဟောသောသူတို့သည် စိတ်ပျက်ဖွယ်ဖြစ်ကြလိမ့်မည်။ အမှန်ပင် သူတို့အားလုံးသည် နှုတ်ခမ်းကို ဖုံးကွယ်ကြလိမ့်မည်။ အကြောင်းမူကား၊ ဘုရားသခင်ထံမှ အဖြေမရှိသောကြောင့်ဖြစ်သည်။ သို့သော် ငါမူကား ထာဝရဘုရား၏ ဝိညာဉ်တော်အားဖြင့် တန်ခိုးနှင့်ပြည့်စုံ၏၊ တရားစီရင်ခြင်းနှင့်လည်းကောင်း၊ ခွန်အားနှင့်လည်းကောင်း ပြည့်စုံ၏။ ယာကုပ်အား သူ၏လွန်ကျူးမှုကို ကြေညာရန်နှင့် ဣသရေလအား သူ၏အပြစ်ကို ဖော်ပြရန် ဖြစ်၏။ ယာကုပ်အမျိုးအိမ်တော်၏ ခေါင်းဆောင်တို့နှင့် ဣသရေလအမျိုးအိမ်တော်၏ မင်းများတို့၊ ကျွန်ုပ်တောင်းပန်ပါသည်၊ ဤစကားကို နားထောင်ကြလော့။ သင်တို့သည် တရားစီရင်ခြင်းကို စက်ဆုပ်၍ ဖြောင့်မတ်ခြင်းရှိသမျှကို လှဲမှောက်ကြ၏။ သူတို့သည် ဇိအုန်ကို သွေးဖြင့် ဆောက်ကြ၏၊ ယေရုရှလင်မြို့ကိုလည်း ဒုစရိုက်ဖြင့် ဆောက်ကြ၏။ ထိုမြို့၏ခေါင်းဆောင်တို့သည် လာဘ်ယူ၍ တရားစီရင်ကြ၏။ ထိုမြို့၏ယဇ်ပုရောဟိတ်တို့သည် အခကြေးငွေအတွက် သွန်သင်ကြ၏။ ထိုမြို့၏ပရောဖက်တို့သည် ငွေအတွက် ဗေဒင်ဟောကြ၏။ သို့သော်လည်း သူတို့သည် ထာဝရဘုရားကို မှီခိုလျက် “ထာဝရဘုရားသည် ငါတို့အလယ်တွင် ရှိတော်မူသည် မဟုတ်လော။ မကောင်းမှုတစ်စုံတစ်ရာမျှ ငါတို့အပေါ်သို့ မရောက်နိုင်” ဟု ဆိုကြ၏။ မိက္ခာ ၃:၁–၁၁။</w:t>
      </w:r>
    </w:p>
    <w:p>
      <w:pPr>
        <w:pStyle w:val="ArticleScripture"/>
        <w:jc w:val="left"/>
      </w:pPr>
      <w:r>
        <w:rPr>
          <w:rFonts w:ascii="Myanmar Text" w:hAnsi="Myanmar Text" w:eastAsia="Myanmar Text" w:cs="Myanmar Text"/>
        </w:rPr>
        <w:t>အာရေလ [ယေရုရှလင်မြို့] ကိုစစ်တိုက်သော လူမျိုးအပေါင်းတို့၏ အစုအဝေး၊ ထိုမြို့နှင့် ၎င်း၏ခံတပ်ကို စစ်တိုက်၍ သူမကို ဖိနှိပ်ညှဉ်းဆဲသောသူအပေါင်းတို့သည် ညဉ့်အိပ်မက်ရူပါရုံကဲ့သို့ ဖြစ်လိမ့်မည်။ ဆာလောင်သောသူသည် အိပ်မက်မက်၍၊ ကြည့်ရှုလော့၊ စားနေသည်ဟု ထင်ရသော်လည်း၊ နိုးလာသောအခါ သူ၏ဝိညာဉ်သည် ဟင်းလင်းလျက်ရှိ၏။ သို့မဟုတ် ရေငတ်သောသူသည် အိပ်မက်မက်၍၊ ကြည့်ရှုလော့၊ သောက်နေသည်ဟု ထင်ရသော်လည်း၊ နိုးလာသောအခါ၊ ကြည့်ရှုလော့၊ သူသည် ပင်ပန်းအားနည်းလျက်ရှိပြီး၊ သူ၏ဝိညာဉ်၌ ဆာငတ်တမ်းတမှုရှိ၏။ ထိုနည်းတူ ဇိအုန်တောင်ကို စစ်တိုက်သော လူမျိုးအပေါင်းတို့၏ အစုအဝေးသည် ဖြစ်လိမ့်မည်။ ရပ်နေကြလော့၊ အံ့ဩကြလော့။ အော်ဟစ်ကြလော့၊ အော်ဟစ်ကြလော့။ သူတို့သည် မူးယစ်နေကြ၏၊ သို့ရာတွင် စပျစ်ရည်ကြောင့်မဟုတ်။ သူတို့သည် ယိမ်းယိုင်တုန်လှုပ်နေကြ၏၊ သို့ရာတွင် အရက်ပြင်းကြောင့်မဟုတ်။ အကြောင်းမူကား ထာဝရဘုရားသည် သင်တို့အပေါ်သို့ နက်ရှိုင်းသော အိပ်မောကျခြင်း၏ဝိညာဉ်ကို လောင်းချတော်မူပြီ။ သင်တို့၏ မျက်စိများကို ပိတ်တော်မူပြီ။ ပရောဖက်များနှင့် သင်တို့၏အုပ်စိုးရှင်များ၊ မြော်မြင်သူများကိုလည်း ဖုံးကွယ်တော်မူပြီ။ ရူပါရုံအလုံးစုံသည် သင်တို့အတွက် တံဆိပ်ခတ်ထားသော စာအုပ်၏စကားများကဲ့သို့ ဖြစ်လာပြီ။ လူတို့သည် ထိုစာအုပ်ကို ပညာတတ်သူတစ်ဦးထံ ပေး၍၊ “ဤအရာကို ဖတ်ပါလော့၊ တောင်းပန်ပါ၏” ဟု ဆိုကြသော်လည်း၊ သူက “မဖတ်နိုင်ပါ။ တံဆိပ်ခတ်ထားသောကြောင့်ဖြစ်သည်” ဟု ဆို၏။ ထိုစာအုပ်ကို ပညာမတတ်သူတစ်ဦးထံ ပေး၍၊ “ဤအရာကို ဖတ်ပါလော့၊ တောင်းပန်ပါ၏” ဟု ဆိုကြသော်လည်း၊ သူက “ကျွန်ုပ်သည် ပညာမတတ်ပါ” ဟု ဆို၏။ ထို့ကြောင့် ထာဝရဘုရားက မိန့်တော်မူသည်မှာ၊ “ဤလူမျိုးသည် မိမိတို့၏နှုတ်ဖြင့် ငါ့ထံ ချဉ်းကပ်၍၊ မိမိတို့၏နှုတ်ခမ်းများဖြင့် ငါ့ကို ရိုသေဂုဏ်ပြုကြသော်လည်း၊ မိမိတို့၏စိတ်နှလုံးကို ငါနှင့် ဝေးကွာစေကြပြီ။ သူတို့၏ ငါ့ကိုကြောက်ရွံ့ခြင်းသည်လည်း လူတို့၏ ပညတ်သင်ကြားချက်အတိုင်းသာ ဖြစ်၏။ ထို့ကြောင့်၊ ကြည့်ရှုလော့၊ ဤလူမျိုးအလယ်၌ အံ့ဖွယ်အမှုတစ်ခု၊ အံ့ဖွယ်အမှုနှင့် အံ့ဩဖွယ်ရာတစ်ခုကို ငါ ပြုတော်မူဦးမည်။ အကြောင်းမူကား သူတို့၏ ပညာရှိတို့၏ပညာသည် ပျောက်ကွယ်သွားလိမ့်မည်။ သူတို့၏ နားလည်တတ်သောသူတို့၏ နားလည်ခြင်းသည်လည်း ကွယ်ဝှက်ခြင်းခံရလိမ့်မည်။” မိမိတို့၏ အကြံအစည်ကို ထာဝရဘုရားထံမှ နက်ရှိုင်းစွာ ဖုံးကွယ်ရန် ကြံစည်သောသူတို့၊ မိမိတို့၏အမှုများကို မှောင်မိုက်ထဲ၌ ပြုလုပ်၍ “ငါတို့ကို အဘယ်သူမြင်သနည်း။ ငါတို့ကို အဘယ်သူသိသနည်း” ဟု ဆိုသောသူတို့သည် အမင်္ဂလာရှိကြ၏။ သင်တို့၏ အရာရာကို ပြောင်းပြန်လှန်ခြင်းသည် အိုးထိန်းသမား၏ မြေစေးကဲ့သို့ မှတ်ယူခြင်းခံရလိမ့်မည်။ ဖန်ဆင်းခြင်းခံရသောအရာက ဖန်ဆင်းသူအား “သူသည် ငါ့ကို မဖန်ဆင်း” ဟု ဆိုရမည်လော။ ပုံသွင်းခြင်းခံရသောအရာက ပုံသွင်းသူအား “သူ၌ နားလည်ခြင်းမရှိ” ဟု ဆိုရမည်လော။ ဟေရှာယ 29:7–16။</w:t>
      </w:r>
    </w:p>
    <w:p>
      <w:pPr>
        <w:pStyle w:val="ArticleBody"/>
        <w:jc w:val="left"/>
      </w:pPr>
      <w:r>
        <w:rPr>
          <w:rFonts w:ascii="Myanmar Text" w:hAnsi="Myanmar Text" w:eastAsia="Myanmar Text" w:cs="Myanmar Text"/>
        </w:rPr>
        <w:t>ဟေရှာယ၏အဆိုအရ “ရူပါရုံ၏ချိုင့်ဝှမ်း” သည် “ဗိုလ်ခြေဆောင် ရှင်ဘုရားသခင်ထံမှ ရူပါရုံ၏ချိုင့်ဝှမ်း၌ ဆင်းရဲဒုက္ခ၏နေ့၊ နင်းချေဖျက်ဆီးခြင်း၏နေ့၊ စိတ်ရှုပ်ထွေးကြပ်တည်းခြင်း၏နေ့၊ မြို့ရိုးများကို ဖြိုဖျက်ခြင်းနှင့် တောင်များသို့ အော်ဟစ်ခြင်း” ဖြစ်၏။ ထိုကြောင့် ဟေရှာယသည် ယေရှုကဲ့သို့ပင် ပြင်းစွာ ငိုကြွေးလေ၏။</w:t>
      </w:r>
    </w:p>
    <w:p>
      <w:pPr>
        <w:pStyle w:val="ArticleScripture"/>
        <w:jc w:val="left"/>
      </w:pPr>
      <w:r>
        <w:rPr>
          <w:rFonts w:ascii="Myanmar Text" w:hAnsi="Myanmar Text" w:eastAsia="Myanmar Text" w:cs="Myanmar Text"/>
        </w:rPr>
        <w:t>ယေရှု၏ မျက်ရည်တို့သည် ကိုယ်တော်တိုင် ခံရမည့် ဆင်းရဲဒုက္ခကို ကြိုတင်မျှော်မြင်၍ ကျလာသည့် မျက်ရည်များ မဟုတ်ခဲ့ပါ။ ကိုယ်တော်၏ ရှေ့တော်၌ ဂက်သေရှေမန် ရှိနေ၍၊ မကြာမီ ကြီးမားသော မှောင်မိုက်ခြင်း၏ ကြောက်မက်ဖွယ် အရိပ်သည် ကိုယ်တော်အပေါ်ကို လွှမ်းမိုးတော့မည် ဖြစ်သည်။ ယဇ်ပူဇော်ရာအဖြစ် ပူဇော်သည့် တိရစ္ဆာန်များကို ရာစုနှစ်များတိုင်တိုင် ဖြတ်သန်းခေါ်ဆောင်ခဲ့သော သိုးတံခါးသည်လည်း မြင်ကွင်းထဲတွင် ရှိနေခဲ့သည်။ လောက၏ အပြစ်များအတွက် ကိုယ်တော်၏ ယဇ်ပူဇော်ခြင်းကို ဤပူဇော်သက္ကာအပေါင်းတို့က ညွှန်ပြနေခဲ့ကြသည့် ထိုကြီးမြတ်သော မူရင်းအဖြစ်တော်အတွက်၊ ထိုတံခါးသည် မကြာမီ ကိုယ်တော်အတွက် ပွင့်ရတော့မည် ဖြစ်သည်။ အနီးအနားတွင်လည်း ကိုယ်တော် မကြာမီ ခံရတော့မည့် ဝေဒနာပြင်းထန်ခြင်း၏ အရပ်ဖြစ်သော ကာလဝရီ ရှိနေခဲ့သည်။ သို့ရာတွင် ကယ်တင်ရှင်သည် ရက်စက်ကြမ်းကြုတ်သော မိမိ၏ သေခြင်းကို သတိရစေသော ဤအရာများကြောင့်သာ မျက်ရည်ကျ၍ စိတ်ဝိညာဉ်အတွင်း ပြင်းစွာ ညည်းတွားတော်မူခဲ့သည် မဟုတ်ပါ။ ကိုယ်တော်၏ ဝမ်းနည်းခြင်းသည် ကိုယ်ကျိုးငဲ့သော ဝမ်းနည်းခြင်း မဟုတ်ခဲ့ပါ။ မိမိကိုယ်တိုင် ခံရမည့် ဝေဒနာအကြောင်း အတွေးသည် မြင့်မြတ်၍ ကိုယ်ကျိုးစွန့်လွှတ်သော ထိုစိတ်ဝိညာဉ်ကို မကြောက်ရွံ့စေခဲ့ပါ။ ယေရှု၏ နှလုံးတော်ကို ထိုးဖောက်နာကျင်စေခဲ့သောအရာမှာ ယေရုရှလင်မြို့၏ အခြေအနေကို မြင်တွေ့ရခြင်းပင် ဖြစ်သည်—ဘုရားသခင်၏ သားတော်ကို ငြင်းပယ်၍ ကိုယ်တော်၏ ချစ်ခြင်းမေတ္တာကို မထီမဲ့မြင်ပြုခဲ့သော ယေရုရှလင်၊ ကိုယ်တော်၏ တန်ခိုးကြီးသော အံ့ဖွယ်များအားဖြင့် ယုံကြည်လက်ခံရန် ငြင်းဆန်ခဲ့ပြီး၊ ယခုတော့ ကိုယ်တော်၏ အသက်ကို ယူတော့မည့် ယေရုရှလင် ဖြစ်သည်။ သူမသည် မိမိ၏ ကယ်တင်ရှင်ကို ငြင်းပယ်ခြင်းအပြစ်ကြောင့် မည်သို့ ဖြစ်နေသည်ကိုလည်း၊ သူမ၏ အနာကို ကုသပေးနိုင်သူ တစ်ဦးတည်းဖြစ်သော ကိုယ်တော်ကို လက်ခံခဲ့လျှင် မည်သို့ ဖြစ်နိုင်ခဲ့မည်ကိုလည်း ကိုယ်တော် မြင်တော်မူခဲ့သည်။ ကိုယ်တော်သည် သူမကို ကယ်တင်ရန် ကြွလာတော်မူခဲ့သည်ဖြစ်၍၊ သူမကို မည်သို့ စွန့်လွှတ်နိုင်မည်နည်း။</w:t>
      </w:r>
    </w:p>
    <w:p>
      <w:pPr>
        <w:pStyle w:val="ArticleScripture"/>
        <w:jc w:val="left"/>
      </w:pPr>
      <w:r>
        <w:rPr>
          <w:rFonts w:ascii="Myanmar Text" w:hAnsi="Myanmar Text" w:eastAsia="Myanmar Text" w:cs="Myanmar Text"/>
        </w:rPr>
        <w:t>ဣသရေလသည် မျက်နှာသာပေးခြင်းခံရသော လူမျိုးဖြစ်ခဲ့သည်။ ဘုရားသခင်သည် သူတို့၏ဗိမာန်တော်ကို မိမိ၏ နေရာတော်အဖြစ် သတ်မှတ်တော်မူခဲ့သည်။ ထိုဗိမာန်တော်သည် “တည်နေရာအလှတရားနှင့်ပြည့်စုံ၍ မြေကြီးတစ်ပြင်လုံး၏ ဝမ်းမြောက်ခြင်း” ဖြစ်ခဲ့သည်။ ဆာလံ ၄၈:၂။ ခရစ်တော်၏ စောင့်ရှောက်တော်မူခြင်းနှင့် ဖခင်တစ်ဦးက မိမိ၏ တစ်ဦးတည်းသော သားကို ထားရှိသကဲ့သို့သော နူးညံ့သိမ်မွေ့သော မေတ္တာတော်၏ နှစ်ပေါင်းတစ်ထောင်ကျော်ကြာ မှတ်တမ်းသည် ထိုနေရာ၌ ရှိနေခဲ့သည်။ ထိုဗိမာန်တော်၌ ပရောဖက်တို့သည် မိမိတို့၏ လေးနက်တည်ကြည်သော သတိပေးချက်များကို ဟောပြောခဲ့ကြသည်။ ထိုနေရာ၌ မီးလောင်လျက်ရှိသော နံ့သာပေါင်းအိုးများကို လှုပ်ယမ်းခဲ့ကြပြီး၊ ကိုးကွယ်သူတို့၏ ဆုတောင်းချက်များနှင့် ရောနှောလျက်ရှိသော နံ့သာပေါင်းမီးခိုးသည် ဘုရားသခင်ထံသို့ တက်လှမ်းခဲ့သည်။ ထိုနေရာ၌ တိရစ္ဆာန်တို့၏ သွေးသည် စီးဆင်းခဲ့ပြီး၊ ထိုသွေးသည် ခရစ်တော်၏ သွေးကို သင်္ကေတပြုသောအရာဖြစ်ခဲ့သည်။ ထိုနေရာ၌ ယေဟောဝါသည် ကရုဏာခုံအပေါ်၌ မိမိ၏ ဘုန်းတော်ကို ဖော်ပြတော်မူခဲ့သည်။ ထိုနေရာ၌ ယဇ်ပုရောဟိတ်တို့သည် မိမိတို့၏ အမှုတော်ကို ဆောင်ရွက်ခဲ့ကြပြီး၊ သင်္ကေတနှင့် အခမ်းအနားတို့၏ ကြီးကျယ်ခမ်းနားမှုသည် ခေတ်ကာလများစွာတစ်လျှောက် ဆက်လက်တည်ရှိနေခဲ့သည်။ သို့ရာတွင် ဤအရာအားလုံးသည် အဆုံးသို့ ရောက်ရမည်ဖြစ်သည်။</w:t>
      </w:r>
    </w:p>
    <w:p>
      <w:pPr>
        <w:pStyle w:val="ArticleScripture"/>
        <w:jc w:val="left"/>
      </w:pPr>
      <w:r>
        <w:rPr>
          <w:rFonts w:ascii="Myanmar Text" w:hAnsi="Myanmar Text" w:eastAsia="Myanmar Text" w:cs="Myanmar Text"/>
        </w:rPr>
        <w:t>“ရောဂါသည်များနှင့် ဝေဒနာခံစားနေသူများကို အကြိမ်ကြိမ် ကောင်းချီးပေးခဲ့သော မိမိလက်ကို ယေရှုသည် မြှောက်တော်မူ၍၊ ပျက်စီးခြင်းသို့ ချမှတ်ခံထားရသော မြို့ကို ညွှန်ပြလျက်၊ ဝမ်းနည်းခြင်းကြောင့် စကားပြတ်တောက်လျက် ဤသို့ ကြွေးကြော်တော်မူ၏။ ‘သင်သည်၊ ဟုတ်ကဲ့၊ ဤသင်၏နေ့၌ပင်၊ သင်၏ငြိမ်သက်ခြင်းနှင့် ဆိုင်သောအရာတို့ကို သိခဲ့လျှင်ကောင်းမည်!—’ ဤနေရာ၌ ကယ်တင်ရှင်သည် ရပ်တော်မူ၍၊ ယေရုရှလင်သည် ဘုရားသခင်က မိမိအား ပေးလိုတော်မူသော အကူအညီ၊ မိမိချစ်တော်မူသော သားတော်၏ ဆုကျေးဇူးကို လက်ခံခဲ့မည်ဆိုလျှင်၊ သူမ၏ အခြေအနေသည် မည်သို့ ဖြစ်နိုင်ခဲ့မည်ကို မမိန့်ဆိုဘဲ ချန်ထားတော်မူ၏။ ယေရုရှလင်သည် မိမိသိခွင့်ရှိသောအရာကို သိခဲ့၍ ကောင်းကင်မှ မိမိထံ ပေးပို့ခဲ့သော အလင်းကို လိုက်နာခဲ့မည်ဆိုလျှင်၊ သူမသည် စည်ပင်ဝပြောခြင်း၏ ဂုဏ်အရှိန်အဝါ၌ ထင်ရှားစွာ ရပ်တည်နိုင်မည်ဖြစ်၍၊ နိုင်ငံတကာတို့၏ မိဖုရားအဖြစ်၊ ဘုရားသခင်ပေးတော်မူသော တန်ခိုး၏ အားဖြင့် လွတ်လပ်စွာ တည်ရှိနေနိုင်မည်ဖြစ်သည်။ သူမ၏ တံခါးဝများ၌ လက်နက်ကိုင် စစ်သားများ ရပ်နေကြမည်မဟုတ်၊ သူမ၏ မြို့ရိုးများပေါ်တွင် ရောမအလံများ လွင့်ပျံနေကြမည်မဟုတ်။ ယေရုရှလင်သည် မိမိအရွေးနုတ်ရှင်ကို လက်ခံခဲ့မည်ဆိုလျှင် သူမကို ကောင်းချီးပေးနိုင်ခဲ့မည့် ဘုန်းတန်ခိုးကြီးသော ကြမ္မာဂတိသည် ဘုရားသခင်၏ သားတော်၏ ရှေ့တော်၌ ပေါ်လွင်လာ၏။ သူသည် သူမသည် မိမိအားဖြင့် ပြင်းထန်လှသော သူမ၏ ရောဂါဘယမှ ကုသခြင်းကို ခံရနိုင်ကြောင်း၊ ကျွန်ဘဝမှ လွတ်မြောက်နိုင်ကြောင်း၊ မြေကြီးတစ်ပြင်လုံး၏ အင်အားကြီးသော မြို့တော်အဖြစ် တည်ထောင်ခြင်းကို ခံရနိုင်ကြောင်း မြင်တော်မူ၏။ သူမ၏ မြို့ရိုးများမှ ငြိမ်သက်ခြင်း၏ ချိုးငှက်သည် လူမျိုးအပေါင်းတို့ထံသို့ ထွက်သွားလိမ့်မည်ဖြစ်သည်။ သူမသည် လောက၏ ဘုန်းအသရေသရဖူ ဖြစ်လိမ့်မည်ဖြစ်သည်။</w:t>
      </w:r>
    </w:p>
    <w:p>
      <w:pPr>
        <w:pStyle w:val="ArticleScripture"/>
        <w:jc w:val="left"/>
      </w:pPr>
      <w:r>
        <w:rPr>
          <w:rFonts w:ascii="Myanmar Text" w:hAnsi="Myanmar Text" w:eastAsia="Myanmar Text" w:cs="Myanmar Text"/>
        </w:rPr>
        <w:t>“သို့ရာတွင် ယေရုရှလင်သည် မည်သို့ ဖြစ်နိုင်ခဲ့မည်နည်းဟူသော တောက်ပသော ရုပ်ပုံသည် ကယ်တင်ရှင်၏ မျက်စိရှေ့မှ မှိန်ဖျော့ကွယ်ပျောက်သွားသည်။ သူမသည် ယခု ရောမအောက်စိုးမှု၏ ထမ်းပိုးအောက်၌ ရှိနေ၍၊ ဘုရားသခင်၏ မျက်မှောင်ကြုတ်ခြင်းကို ခံလျက်၊ ကိုယ်တော်၏ တရားသဖြင့် အပြစ်ပေးသော တရားစီရင်ခြင်းအတွက် ချမှတ်ခံထားရသော အခြေအနေ၌ ရှိကြောင်းကို ကိုယ်တော် နားလည်တော်မူသည်။ ကိုယ်တော်သည် မိမိ၏ ငိုကြွေးမြည်တမ်းခြင်း၏ ပြတ်တောက်သွားသော ကြိုးစကို ပြန်၍ ကိုင်ဆောင်တော်မူလျက်— ‘သို့သော် ယခုမူကား ဤအရာတို့သည် သင်၏ မျက်စိမှ ကွယ်ဝှက်ထားကြပြီ။ အကြောင်းမူကား သင်၏ ရန်သူတို့သည် သင့်အပေါ်၌ မြေကာတံတိုင်းကို တည်ဆောက်၍၊ သင့်ကို ပတ်လည်ဝိုင်းရံကာ၊ အရပ်ရပ်မှ ပိတ်ဆို့ချုပ်နှောင်ကြမည့် နေ့ရက်များသည် သင့်အပေါ်သို့ ရောက်လာလိမ့်မည်။ ထို့ပြင် သူတို့သည် သင်နှင့် သင့်အတွင်းရှိ သင့်သားသမီးတို့ကို မြေတပြင်တည်း ဖြစ်စေကြလိမ့်မည်။ သင့်အတွင်း၌ ကျောက်တုံးတစ်တုံးပေါ်တွင် တစ်တုံးမျှ မကျန်စေရကြလိမ့်မည်။ အကြောင်းမူကား သင်သည် ကိုယ်တော် သင့်ထံသို့ ကြွလာစစ်ဆေးတော်မူသော အချိန်ကို မသိမှတ်ခဲ့သောကြောင့်တည်း။’</w:t>
      </w:r>
    </w:p>
    <w:p>
      <w:pPr>
        <w:pStyle w:val="ArticleScripture"/>
        <w:jc w:val="left"/>
      </w:pPr>
      <w:r>
        <w:rPr>
          <w:rFonts w:ascii="Myanmar Text" w:hAnsi="Myanmar Text" w:eastAsia="Myanmar Text" w:cs="Myanmar Text"/>
        </w:rPr>
        <w:t>“ခရစ်တော်သည် ယေရုရှလင်မြို့ကို ၎င်း၏သားသမီးများနှင့်တကွ ကယ်တင်ရန် ကြွလာတော်မူခဲ့၏။ သို့သော် ဖာရိရှဲတို့၏ မာန်မာန၊ လျှို့ဝှက်ဟန်ဆောင်မှု၊ မနာလိုမှုနှင့် ဆိုးယုတ်မုန်းတီးမှုတို့ကြောင့် ကိုယ်တော်၏ ရည်ရွယ်ချက်ကို ပြီးမြောက်စေခြင်း မဖြစ်နိုင်ခဲ့ပေ။ ယေရှုသည် ထိုပျက်စီးခြင်းသို့ ချမှတ်ခံထားရသော မြို့အပေါ် ကျရောက်မည့် ကြောက်မက်ဖွယ် အပြစ်ဒဏ်ပေးခြင်းကို သိတော်မူ၏။ ကိုယ်တော်သည် စစ်တပ်များက ဝိုင်းရံထားသော ယေရုရှလင်မြို့ကို မြင်တော်မူ၏။ ဝိုင်းပတ်ပိတ်ဆို့ခံရသော မြို့သားများသည် ဆာလောင်ခေါင်းပါးခြင်းနှင့် သေခြင်းတရားသို့ မောင်းနှင်ခံနေရသည်ကိုလည်း မြင်တော်မူ၏။ မိခင်များသည် မိမိတို့၏ ကိုယ်ပိုင်ကလေးများ၏ သေကောင်များကို အစာအဖြစ် စားသောက်နေကြသည်ကိုလည်းကောင်း၊ မိဘနှင့် သားသမီးတို့သည် ဆာလောင်ခြင်း၏ ကိုက်ခဲညှဉ်းပန်းသော ဝေဒနာကြောင့် သဘာဝမေတ္တာ ပျက်စီးလျက် တစ်ဦးထံမှ တစ်ဦးသို့ အစားအစာ၏ နောက်ဆုံးအပိုင်းအစကို လုယူနေကြသည်ကိုလည်းကောင်း မြင်တော်မူ၏။ ယုဒလူတို့သည် ကိုယ်တော်၏ ကယ်တင်ခြင်းကို ပယ်ချခဲ့ခြင်းတွင် ထင်ရှားသကဲ့သို့၊ ၎င်းတို့၏ ခေါင်းမာတင်းခံမှုသည် ကျူးကျော်ဝင်ရောက်လာသော စစ်တပ်များအား လက်အောက်ခံရန် ငြင်းဆန်ခြင်းသို့လည်း ၎င်းတို့ကို ဦးတည်သွားစေမည်ကို ကိုယ်တော် မြင်တော်မူ၏။ ကိုယ်တော်သည် မိမိကိုယ်ကို မြှောက်တင်ခံရမည့် ကာလဝေရီတောင်ကို သစ်တောအတွင်းရှိ သစ်ပင်များကဲ့သို့ လက်ဝါးကပ်တိုင်များ ထူထပ်စွာ စိုက်ထူထားလျက် ရှိသည်ကို မြင်တော်မူ၏။ ကိုယ်တော်သည် ဒုက္ခဆင်းရဲလှသော မြို့သားများက ညှဉ်းပန်းစက်နှက်ရာ ယန္တရားများပေါ်တွင်လည်းကောင်း၊ လက်ဝါးကပ်တိုင်တင်သတ်ခြင်းအားဖြင့်လည်းကောင်း ပြင်းထန်စွာ နှိပ်စက်ခံနေရသည်ကို၊ လှပသော နန်းတော်များ ပျက်စီးသွားသည်ကို၊ ဗိမာန်တော်သည် ပျက်ရာပျက်စီးဖြစ်သွားသည်ကို၊ ၎င်း၏ ခိုင်မာကြီးမားသော နံရံများထဲမှ ကျောက်တုံးတစ်တုံးပင် တစ်တုံးအပေါ်တွင် မကျန်ရစ်ဘဲ မြို့တော်တစ်မြို့လုံးသည် လယ်ကွင်းကဲ့သို့ ထွန်ယက်ဖျက်ဆီးခြင်းခံရသည်ကို မြင်တော်မူ၏။ ထိုကြောက်မက်ဖွယ် မြင်ကွင်းကို ရှုမြင်တော်မူစဉ် ကယ်တင်ရှင်သည် ပြင်းပြသော ဝေဒနာဖြင့် မငိုဘဲ မနေနိုင်သည်မှာ အံ့ဩစရာမဟုတ်ပေ။”</w:t>
      </w:r>
    </w:p>
    <w:p>
      <w:pPr>
        <w:pStyle w:val="ArticleScripture"/>
        <w:jc w:val="left"/>
      </w:pPr>
      <w:r>
        <w:rPr>
          <w:rFonts w:ascii="Myanmar Text" w:hAnsi="Myanmar Text" w:eastAsia="Myanmar Text" w:cs="Myanmar Text"/>
        </w:rPr>
        <w:t>“ယေရုရှလင်မြို့သည် ကိုယ်တော်၏ စောင့်ရှောက်ခြင်းအောက်၌ ကြီးပွားလာသော သားသမီးကဲ့သို့ ဖြစ်ခဲ့သည်။ လမ်းမှားသို့လွဲသွားသော သားတစ်ဦးအတွက် နူးညံ့သနားတတ်သော ဖခင်တစ်ဦးက ဝမ်းနည်းပူဆွေးသကဲ့သို့၊ ယေရှုသည် ချစ်မြတ်နိုးတော်မူသော ထိုမြို့အတွက် မျက်ရည်ကျခဲ့သည်။ သင့်ကို ငါမည်သို့ စွန့်လွှတ်ရမည်နည်း။ သင့်ကို ဖျက်ဆီးခြင်းအတွက် အပ်နှံလျက်ရှိသည်ကို ငါမည်သို့ မြင်ရမည်နည်း။ သင့်အပြစ်ဒုစရိုက်၏ ခွက်ကို ပြည့်စုံစေရန် သင့်ကို ငါ လွှတ်ထားရမည်လော။ ဝိညာဉ်တစ်ပါးသည် ထိုမျှတန်ဖိုးကြီးလှသဖြင့်၊ ၎င်းနှင့် နှိုင်းယှဉ်လျှင် ကမ္ဘာလောကများပင် အရေးမပါသကဲ့သို့ ဖြစ်သွားကြသည်။ သို့ရာတွင် ဤနေရာ၌ ပျောက်ဆုံးရမည့်အရာမှာ လူမျိုးတစ်မျိုးလုံး ဖြစ်နေခဲ့သည်။ အနောက်ဘက်သို့ နိမ့်ဆင်းနေသော နေသည် ကောင်းကင်မှ ပျောက်ကွယ်သွားသောအခါ၊ ယေရုရှလင်၏ ကျေးဇူးတော်နေ့ရက်သည် အဆုံးသတ်သွားမည် ဖြစ်သည်။ အော်လီဗက်တောင်၏ တောင်စောင်းပေါ်၌ ထိုအခမ်းအနားစီတန်းမှု ရပ်တန့်လျက်ရှိနေစဉ်အတွင်း၊ ယေရုရှလင်အတွက် နောင်တရရန် အချိန်မနှောင်းသေးပေ။ ကရုဏာ၏ ကောင်းကင်တမန်မသည် ထို့အချိန်၌ တရားမျှတမှုနှင့် အလျင်အမြန် ရောက်လာမည့် တရားစီရင်ခြင်းတို့အား နေရာပေးရန် ရွှေရောင်ပလ္လင်မှ ဆင်းလာဖို့ မိမိတောင်ပံများကို ခေါက်လျက်ရှိခဲ့သည်။ သို့ရာတွင် ခရစ်တော်၏ မေတ္တာပြည့်လျှံသော ကြီးမြတ်သည့်နှလုံးတော်သည် ကိုယ်တော်၏ ကရုဏာတော်များကို မထီမဲ့မြင်ပြုခဲ့သော၊ ကိုယ်တော်၏ သတိပေးချက်များကို အထင်အမြင်သေးခဲ့သော၊ မကြာမီ ကိုယ်တော်၏ သွေး၌ မိမိလက်များကို စွန်းထင်းစေရန် နီးကပ်လာနေသော ယေရုရှလင်အတွက် ဆက်လက် တောင်းပန်လျက်ရှိခဲ့သည်။ ယေရုရှလင်သာ နောင်တရမည်ဆိုလျှင်၊ အချိန်မနှောင်းသေးပေ။ ဝင်လုဆဲနေ၏ နောက်ဆုံးရောင်ခြည်များသည် ဗိမာန်တော်၊ မျှော်စင်၊ နှင့် အမြင့်ဆုံးထိပ်ဖျားများအပေါ်၌ ဆက်လက်တည်နေစဉ်၊ ကောင်းသော ကောင်းကင်တမန်တစ်ပါးက သူမအား ကယ်တင်ရှင်၏ မေတ္တာတော်သို့ ဦးဆောင်၍၊ သူမ၏ ကံကြမ္မာဆိုးကို တားဆီးပေးမည် မဟုတ်လော။ လှပသော်လည်း မသန့်ရှင်းသောမြို့၊ ပရောဖက်တို့ကို ကျောက်ခဲဖြင့် ပစ်သတ်ခဲ့သောမြို့၊ ဘုရားသခင်၏ သားတော်ကို ပယ်ချခဲ့သောမြို့၊ မနောင်တရခြင်းအားဖြင့် မိမိကိုယ်ကို ကျွန်ခံခြင်း၏ သံကြိုးများဖြင့် ချည်နှောင်လျက်ရှိသောမြို့—သူမ၏ ကရုဏာနေ့ရက်သည် အဆုံးနီးပါး ရောက်ရှိနေခဲ့ပြီ!” Desire of Ages, 576–578.</w:t>
      </w:r>
    </w:p>
    <w:p>
      <w:pPr>
        <w:pStyle w:val="ArticleBody"/>
        <w:jc w:val="left"/>
      </w:pPr>
      <w:r>
        <w:rPr>
          <w:rFonts w:ascii="Myanmar Text" w:hAnsi="Myanmar Text" w:eastAsia="Myanmar Text" w:cs="Myanmar Text"/>
        </w:rPr>
        <w:t>ဟေရှာယ အခန်း နှစ်ဆယ့်နှစ်တွင် ယေရုရှလင်မြို့ကို ဆန့်ကျင်သော စစ်မက်ကို ဖော်ပြသကဲ့သို့၊ တိုက်ခိုက်လာသောသူတို့သည် “တံခါးဝ၌ စစ်တန်းချထားကြ၏။” ဧလာမ်နှင့် ကိရ်တို့သည် လက်နက်များ အသင့်ပြင်ဆင်လျက် တံခါးဝ၌ ရှိကြပြီး၊ ထိုနောက် ယေရုရှလင်၏ အကာအကွယ်ကို တွေ့ရှိကြသည်။ ဟေရှာယ၌ တံခါးဝရှိ ရန်သူများက တွေ့ရှိသော “အကာအကွယ်” သည် အဲဂုတ္တုပြည်၏ အရိပ်ဖြစ်သည်။</w:t>
      </w:r>
    </w:p>
    <w:p>
      <w:pPr>
        <w:pStyle w:val="ArticleScripture"/>
        <w:jc w:val="left"/>
      </w:pPr>
      <w:r>
        <w:rPr>
          <w:rFonts w:ascii="Myanmar Text" w:hAnsi="Myanmar Text" w:eastAsia="Myanmar Text" w:cs="Myanmar Text"/>
        </w:rPr>
        <w:t>ထာဝရဘုရားမိန့်တော်မူသည်ကား၊ ပုန်ကန်သောသားတို့သည် အမင်္ဂလာရှိကြ၏။ သူတို့သည် ငါ့ထံမှမဟုတ်သော အကြံကိုခံယူကြ၏။ ငါ၏ဝိညာဉ်တော်နှင့်မဆိုင်သော အကာအကွယ်ကိုလည်း ဖုံးလွှမ်းကြ၏။ ထိုသို့အားဖြင့် အပြစ်ပေါ်သို့ အပြစ်ထပ်တိုးကြ၏။ သူတို့သည် ငါ၏နှုတ်မှ မမေးမြန်းဘဲ အဲဂုတ္တုပြည်သို့ ဆင်းသွားကြ၏။ ဖာရောဘုရင်၏ ခွန်အား၌ ကိုယ်ကိုခိုင်ခံ့စေရန်နှင့် အဲဂုတ္တုပြည်၏ အရိပ်၌ ခိုလှုံရန် ယုံကြည်ကြ၏။ ဟေရှာယ ၃၀း၁၊ ၂။</w:t>
      </w:r>
    </w:p>
    <w:p>
      <w:pPr>
        <w:pStyle w:val="ArticleBody"/>
        <w:jc w:val="left"/>
      </w:pPr>
      <w:r>
        <w:rPr>
          <w:rFonts w:ascii="Myanmar Text" w:hAnsi="Myanmar Text" w:eastAsia="Myanmar Text" w:cs="Myanmar Text"/>
        </w:rPr>
        <w:t>ယေရုရှလင်၏ ရန်သူတို့က ရှေဗနာဖြင့် ကိုယ်စားပြုထားသူတို့သည် အဲဂုတ္တုပြည်က သူတို့ကို ကာကွယ်မည်ဟု ထင်မှတ်၍ အဲဂုတ္တုပြည်ကို ယုံကြည်အားထားကြသည်ဟု သိမြင်ကြ၏။ သို့သော် ဟိလခိယ၏သား ဧလျာကိမ်ဖြင့် ကိုယ်စားပြုထားသူတို့မှာ “အဲဂုတ္တု၏ အရိပ်” ကို ယုံကြည်အားထားကြသည်မဟုတ်ဘဲ၊ ဘုရားသခင်၏ ဝိညာဉ်တော်၏ အကာအကွယ်ဖြင့် ဖုံးအုပ်ခြင်းကိုခံရလျက် “အမြင့်ဆုံးသော ဘုရား၏ အရိပ်” ကို ယုံကြည်အားထားကြ၏။</w:t>
      </w:r>
    </w:p>
    <w:p>
      <w:pPr>
        <w:pStyle w:val="ArticleScripture"/>
        <w:jc w:val="left"/>
      </w:pPr>
      <w:r>
        <w:rPr>
          <w:rFonts w:ascii="Myanmar Text" w:hAnsi="Myanmar Text" w:eastAsia="Myanmar Text" w:cs="Myanmar Text"/>
        </w:rPr>
        <w:t>အမြင့်မြတ်ဆုံးသော ဘုရား၏ လျှို့ဝှက်ရာဌာန၌ နေထိုင်သောသူသည် အနန္တတန်ခိုးရှင်၏ အရိပ်အောက်၌ တည်နေလိမ့်မည်။ ငါသည် ထာဝရဘုရားအကြောင်းကိုဆိုမည်မှာ၊ ကိုယ်တော်သည် ငါ၏ ခိုလှုံရာ၊ ငါ၏ ရဲတိုက်ဖြစ်တော်မူ၏။ ကိုယ်တော်သည် ငါ၏ ဘုရားသခင်ဖြစ်တော်မူ၏။ ကိုယ်တော်၌ ငါ ယုံကြည်ခိုလှုံမည်။ ဆာလံကျမ်း ၉၁:၁၊ ၂။</w:t>
      </w:r>
    </w:p>
    <w:p>
      <w:pPr>
        <w:pStyle w:val="ArticleBody"/>
        <w:jc w:val="left"/>
      </w:pPr>
      <w:r>
        <w:rPr>
          <w:rFonts w:ascii="Myanmar Text" w:hAnsi="Myanmar Text" w:eastAsia="Myanmar Text" w:cs="Myanmar Text"/>
        </w:rPr>
        <w:t>တနင်္ဂနွေဥပဒေ အကျပ်အတည်းကာလတွင်၊ ဟိလခိယ၏သား ဧလျာကိမ်ဖြင့် ကိုယ်စားပြုထားသော ပညာရှိသတို့သမီးကညာများသည် အမြင့်ဆုံးသောဘုရား၏ အရိပ်အောက်ကို အားကိုးလျက်ရှိကြပြီး၊ ရှေဘနာဖြင့် ကိုယ်စားပြုထားသော မိုက်မဲသောသတို့သမီးကညာများသည် အဲဂုတ္တုပြည်၏ အရိပ်အောက်ကို အားကိုးလျက်ရှိကြသည်။ “ဖော်ထုတ်ခဲ့သည်” ဟု ဘာသာပြန်ထားသော စကားလုံး၏ အဓိပ္ပာယ်မှာ အဝတ်အစားကို ချွတ်ပယ်၍ သိမ်းသွင်းသုံ့ပန်းပြုခြင်းကို ဆိုလိုသည်။ တံခါးဝ၌ရှိသော ရန်သူများသည် ယေရုရှလင်၏ ကာကွယ်စောင့်ရှောက်မှုကို ဖယ်ရှားပြီးဖြစ်ကြောင်းကို သိမြင်ကြပြီး၊ ထို့နောက် ရှေဘနာနှင့် သူ၏ အပေါင်းအသင်းတို့သည် မိမိတို့ကိုယ်ကို ကယ်တင်ရန် ကြိုးစားစပြုကြသည်။ အကြောင်းမှာ သူတို့သည် “ဒါဝိဒ်မြို့၏ ပြိုကွဲရာများကို” မြင်ကြပြီး၊ ရန်သူ ဝင်ရောက်လာစေနိုင်မည့် ပြိုကွဲရာများ များစွာရှိကြောင်းကိုလည်း မြင်ကြသောကြောင့် ဖြစ်သည်။ ဆယ်ပါးသော သတို့သမီးကညာများ၏ ဥပမာ၌ ကိုယ်စားပြုထားသကဲ့သို့၊ ထိတ်လန့်တကြားဖြင့် မိုက်မဲသူတို့သည် အကာအကွယ်ကို ရှာဖွေစပြုကြသော်လည်း၊ သူတို့၌ အကာအကွယ် မရှိကြ။</w:t>
      </w:r>
    </w:p>
    <w:p>
      <w:pPr>
        <w:pStyle w:val="ArticleBody"/>
        <w:jc w:val="left"/>
      </w:pPr>
      <w:r>
        <w:rPr>
          <w:rFonts w:ascii="Myanmar Text" w:hAnsi="Myanmar Text" w:eastAsia="Myanmar Text" w:cs="Myanmar Text"/>
        </w:rPr>
        <w:t>ရှေဗနာသည် မိမိကို ကယ်တင်ရန် “တော၏ လက်နက်တိုက်” ကို မျှော်ကိုးသော်လည်း၊ အလွန်နောက်ကျသွားပြီ။ သူသည် ယေရုရှလင်မြို့ရှိ အိမ်များကို ရေတွက်၍ မြို့ရိုးကို ခိုင်ခံ့စေရန် ထိုအိမ်များကို စတင်ဖြိုဖျက်သော်လည်း၊ အလွန်နောက်ကျသွားပြီ။ သူတို့သည် အောက်ရေကန်မှ ရေကို စုဆောင်းပြီး ရေကန်ဟောင်း၏ ရေနှင့် ဆက်သွယ်ရန် ကြိုးစားကြသော်လည်း၊ အလွန်နောက်ကျသွားပြီ။ ရေသည် သန့်ရှင်းသော ဝိညာဉ်တော်၏ အဓိက သင်္ကေတဖြစ်သောကြောင့်၊ သူတို့သည် ဆီကို အသည်းအသန် ရှာဖွေနေကြသည်ကို ဖော်ပြနေသော်လည်း၊ အလွန်နောက်ကျသွားပြီ။ သူတို့၏ ကြိုးပမ်းအားထုတ်မှုများ အလုံးစုံ၌ သူတို့သည် ရေကန်များ၏ ဖန်ဆင်းရှင်ကို မေ့လျော့ခဲ့ကြပြီး၊ ထို “ရေကန်များ” ဖြစ်သော သမ္မာတရားများကို ဟိုးရှေးကတည်းက ကိုယ်တော် ဖန်ဆင်းထားခဲ့သည်ကိုလည်း မေ့လျော့ခဲ့ကြသည်။ ရှေးကာလများ၌ သတင်းစကားကို ပံ့ပိုးပေးခဲ့သူမှာ ထာဝရကျောက်ဖြစ်တော်မူသောအရှင် ဖြစ်သည်ကိုလည်း သူတို့ မေ့လျော့ခဲ့ကြသည်။ သူတို့သည် William Miller ၏ အမှုတော်အားဖြင့် တည်ထောင်ထားခဲ့သော အခြေခံအုတ်မြစ်များဖြင့် ကိုယ်စားပြုထားသည့် ရှေးလမ်းခရီးများ၌ လျှောက်လှမ်းရန် မရွေးချယ်ခဲ့ကြ။</w:t>
      </w:r>
    </w:p>
    <w:p>
      <w:pPr>
        <w:pStyle w:val="ArticleScripture"/>
        <w:jc w:val="left"/>
      </w:pPr>
      <w:r>
        <w:rPr>
          <w:rFonts w:ascii="Myanmar Text" w:hAnsi="Myanmar Text" w:eastAsia="Myanmar Text" w:cs="Myanmar Text"/>
        </w:rPr>
        <w:t>“ရန်သူသည် ဤနောက်ဆုံးသောနေ့ရက်များ၌ ခိုင်မာစွာရပ်တည်နိုင်မည့် လူမျိုးတစ်ရပ်ကို ပြင်ဆင်ရသော အမှုမှ ကျွန်ုပ်တို့၏ ညီအစ်ကိုမောင်နှမတို့၏ စိတ်နှလုံးကို လွှဲဖယ်စေခြင်းငှာ ကြိုးပမ်းလျက်ရှိသည်။ သူ၏ အကြောင်းပြလိမ်လည်မှုများသည် ဤအချိန်ကာလ၏ အန္တရာယ်များနှင့် တာဝန်ဝတ္တရားများမှ စိတ်များကို ဝေးကွာသွားစေရန် ရည်ရွယ်ထားသည်။ သူတို့သည် ခရစ်တော်က ကောင်းကင်မှ ယောဟန်ထံသို့ မိမိလူတို့အတွက် ပေးရန် ကြွလာခဲ့သော အလင်းကို အရေးမပါသကဲ့သို့ မှတ်ယူကြသည်။ ကျွန်ုပ်တို့၏ ရှေ့တည့်တည့်၌ ရှိနေသော အဖြစ်အပျက်များသည် အထူးအာရုံစိုက်မှုကို ခံယူထိုက်လောက်အောင် အရေးကြီးခြင်းမရှိဟု သူတို့ သွန်သင်ကြသည်။ သူတို့သည် ကောင်းကင်မူလအစရှိသော အမှန်တရားကို အကျိုးမဲ့စေ၍ ဘုရားသခင်၏ လူတို့ထံမှ သူတို့၏ အတိတ်အတွေ့အကြုံကို လုယူကာ၊ ၎င်းအစား မှားယွင်းသော သိပ္ပံကို ပေးကြသည်။”</w:t>
      </w:r>
    </w:p>
    <w:p>
      <w:pPr>
        <w:pStyle w:val="ArticleScripture"/>
        <w:jc w:val="left"/>
      </w:pPr>
      <w:r>
        <w:rPr>
          <w:rFonts w:ascii="Myanmar Text" w:hAnsi="Myanmar Text" w:eastAsia="Myanmar Text" w:cs="Myanmar Text"/>
        </w:rPr>
        <w:t>“ထာဝရဘုရား မိန့်တော်မူသည်ကား၊ လမ်းများ၌ ရပ်၍ ကြည့်ကြလော့။ ရှေးလမ်းခရီးများကို မေးမြန်းကြလော့။ ကောင်းသောလမ်းသည် အဘယ်မှာရှိသည်ကို ရှာဖွေကြလော့။ ထိုလမ်း၌ လျှောက်ကြလော့။” ယေရမိ ၆:၁၆။</w:t>
      </w:r>
    </w:p>
    <w:p>
      <w:pPr>
        <w:pStyle w:val="ArticleScripture"/>
        <w:jc w:val="left"/>
      </w:pPr>
      <w:r>
        <w:rPr>
          <w:rFonts w:ascii="Myanmar Text" w:hAnsi="Myanmar Text" w:eastAsia="Myanmar Text" w:cs="Myanmar Text"/>
        </w:rPr>
        <w:t>“ကျွန်ုပ်တို့၏ယုံကြည်ခြင်း၏အုတ်မြစ်များကို မည်သူတစ်ဦးတစ်ယောက်မျှ ဖျက်ဆီး၍ ခွာယူရန် မကြိုးစားစေနှင့်။ ထိုအုတ်မြစ်များသည် ကျွန်ုပ်တို့၏လုပ်ငန်းအစပိုင်း၌ ဘုရားသခင်၏နှုတ်ကပတ်တော်ကို ဆုတောင်းလျက် စူးစမ်းလေ့လာခြင်းနှင့် ဗျာဒိတ်တော်အားဖြင့် ချမှတ်ထားခဲ့သောအရာများဖြစ်သည်။ ထိုအုတ်မြစ်များပေါ်တွင် ကျွန်ုပ်တို့သည် လွန်ခဲ့သော ငါးဆယ်နှစ်တာကာလအတွင်း ဆောက်လုပ်လာခဲ့ကြသည်။ လူတို့သည် မိမိတို့က လမ်းသစ်တစ်ခုကို တွေ့ရှိပြီဟုလည်းကောင်း၊ ချမှတ်ထားပြီးဖြစ်သောအုတ်မြစ်ထက် ပိုမိုခိုင်ခံ့သောအုတ်မြစ်ကို ချနိုင်ကြသည်ဟုလည်းကောင်း ထင်မှတ်ကြလိမ့်မည်။ သို့သော် ဤအရာသည် ကြီးမားသောလှည့်ဖြားမှုတစ်ရပ်ဖြစ်သည်။ ချမှတ်ထားပြီးဖြစ်သောအုတ်မြစ်မှတစ်ပါး အခြားအုတ်မြစ်ကို မည်သူမျှ မချနိုင်။”</w:t>
      </w:r>
    </w:p>
    <w:p>
      <w:pPr>
        <w:pStyle w:val="ArticleScripture"/>
        <w:jc w:val="left"/>
      </w:pPr>
      <w:r>
        <w:rPr>
          <w:rFonts w:ascii="Myanmar Text" w:hAnsi="Myanmar Text" w:eastAsia="Myanmar Text" w:cs="Myanmar Text"/>
        </w:rPr>
        <w:t>“အတိတ်ကာလ၌ ယုံကြည်ခြင်းအသစ်တစ်ရပ်ကို တည်ဆောက်ရန်၊ မူဝါဒအသစ်များကို ထူထောင်ရန် လူအများအပြား ကြိုးပမ်းခဲ့ကြသည်။ သို့ရာတွင် သူတို့၏တည်ဆောက်မှုသည် မည်မျှကြာမြင့်စွာ တည်တံ့နိုင်ခဲ့သနည်း။ ၎င်းသည် မကြာမီ ပြိုလဲသွားခဲ့၏၊ အကြောင်းမူကား ကျောက်တည်ရာပေါ်၌ အခြေမခံခဲ့သည့်အတွက် ဖြစ်သည်။”</w:t>
      </w:r>
    </w:p>
    <w:p>
      <w:pPr>
        <w:pStyle w:val="ArticleScripture"/>
        <w:jc w:val="left"/>
      </w:pPr>
      <w:r>
        <w:rPr>
          <w:rFonts w:ascii="Myanmar Text" w:hAnsi="Myanmar Text" w:eastAsia="Myanmar Text" w:cs="Myanmar Text"/>
        </w:rPr>
        <w:t>“ပထမဆုံးသော တပည့်တော်များသည် လူတို့၏ ဆိုစကားများကို မတွေ့ကြုံရဘဲ နေခဲ့ကြသလော။ သူတို့သည် မှားယွင်းသော သဘောတရားများကို နားထောင်ရမည်မဟုတ်သလော၊ ထို့နောက် အမှုအရာအားလုံးကို လုပ်ဆောင်ပြီးနောက် ‘ချထားပြီးသော အခြေခံမှတစ်ပါး အခြားအခြေခံကို မည်သူမျှ မချနိုင်’ ဟု ဆိုလျက် တည်ကြည်စွာ ရပ်တည်ရမည်မဟုတ်သလော။” ၁ ကောရိန္သု ၃:၁၁။</w:t>
      </w:r>
    </w:p>
    <w:p>
      <w:pPr>
        <w:pStyle w:val="ArticleScripture"/>
        <w:jc w:val="left"/>
      </w:pPr>
      <w:r>
        <w:rPr>
          <w:rFonts w:ascii="Myanmar Text" w:hAnsi="Myanmar Text" w:eastAsia="Myanmar Text" w:cs="Myanmar Text"/>
        </w:rPr>
        <w:t>“ထို့ကြောင့် ငါတို့သည် မိမိတို့၏ ယုံကြည်စိတ်ချမှု၏ အစကို အဆုံးတိုင်အောင် တည်ကြည်ခိုင်မာစွာ ဆုပ်ကိုင်ထားရမည်။ ဤလူမျိုးထံသို့ ဘုရားသခင်နှင့် ခရစ်တော်ထံမှ တန်ခိုးပါသော စကားများကို ပေးပို့တော်မူခဲ့ပြီး၊ ၎င်းတို့အား လက်ရှိအမှန်တရား၏ ထင်ရှားကြည်လင်သော အလင်းတော်အတွင်းသို့ အချက်အလက်တစ်ခုချင်းစီအလိုက် လောကမှ ခွဲထုတ်ဆောင်ယူတော်မူခဲ့သည်။ သန့်ရှင်းသော မီးတောက်ဖြင့် တို့ထိထားသော နှုတ်ခမ်းများဖြင့် ဘုရားသခင်၏ အမှုတော်ဆောင်တို့သည် ထိုသတင်းစကားကို ကြေညာခဲ့ကြသည်။ ဘုရားသဘောတော်မှ ထွက်ပေါ်သော မိန့်မြွက်ချက်သည် ကြေညာခဲ့သော အမှန်တရား၏ စစ်မှန်မှုအပေါ် မိမိ၏ တံဆိပ်ခတ်နှိပ်တော်မူခဲ့သည်။” Testimonies, volume 8, 296, 297.</w:t>
      </w:r>
    </w:p>
    <w:p>
      <w:pPr>
        <w:pStyle w:val="ArticleBody"/>
        <w:jc w:val="left"/>
      </w:pPr>
      <w:r>
        <w:rPr>
          <w:rFonts w:ascii="Myanmar Text" w:hAnsi="Myanmar Text" w:eastAsia="Myanmar Text" w:cs="Myanmar Text"/>
        </w:rPr>
        <w:t>ဤအရာအလုံးစုံဖြစ်ပျက်သော “နေ့” သည်၊ ယေရှာယက “ထာဝရဘုရား၊ ကောင်းကင်ဗိုလ်ခြေအရှင် ဘုရားသခင်က ငိုကြွေးခြင်း၊ မြည်တမ်းခြင်း၊ ဆံပင်ရိတ်ခြင်း၊ အိတ်ချည်ဝတ်ဆင်ခြင်းတို့ကို ခေါ်တော်မူသော” နေ့ဟူ၍ သတ်မှတ်ဖော်ပြထားသည့် သမ္မာကျမ်းစာဆိုင်ရာ “နေ့” ပင်ဖြစ်သည်။</w:t>
      </w:r>
    </w:p>
    <w:p>
      <w:pPr>
        <w:pStyle w:val="ArticleScripture"/>
        <w:jc w:val="left"/>
      </w:pPr>
      <w:r>
        <w:rPr>
          <w:rFonts w:ascii="Myanmar Text" w:hAnsi="Myanmar Text" w:eastAsia="Myanmar Text" w:cs="Myanmar Text"/>
        </w:rPr>
        <w:t>ထာဝရဘုရားသည် မောရှေထံတော်၌ မိန့်တော်မူ၍၊ “ဤသတ္တမလ၏ ဆယ်ရက်နေ့သည် အပြစ်ဖြေခြင်းနေ့ ဖြစ်ရမည်။ ထိုနေ့သည် သင်တို့အတွက် သန့်ရှင်းသော စည်းဝေးပွဲနေ့ ဖြစ်ရမည်။ သင်တို့သည် ကိုယ်ကိုနှိမ့်ချ၍ ထာဝရဘုရားအား မီးဖြင့်ပူဇော်သော ပူဇော်သက္ကာကို ဆက်ကပ်ရမည်။ ထိုနေ့၌ အလုပ်တစ်စုံတစ်ရာမျှ မပြုရ။ အကြောင်းမူကား၊ ထိုနေ့သည် သင်တို့၏ ဘုရားသခင် ထာဝရဘုရား၏ ရှေ့တော်၌ သင်တို့အတွက် အပြစ်ဖြေခြင်းကို ပြုရာ အပြစ်ဖြေခြင်းနေ့ ဖြစ်သောကြောင့်တည်း။ ထိုနေ့၌ ကိုယ်ကိုမနှိမ့်ချသောသူ မည်သူမဆို မိမိ၏လူမျိုးထဲမှ ဖြတ်တောက်ခြင်းကို ခံရမည်။ ထိုနေ့၌ အလုပ်တစ်စုံတစ်ရာ ပြုသောသူ မည်သူမဆို ထိုသူကို မိမိ၏လူမျိုးထဲမှ ငါဖျက်ဆီးမည်။ သင်တို့သည် မည်သည့်အလုပ်မျှ မပြုရ။ ဤသည်ကား သင်တို့၏ မျိုးဆက်အစဉ်အဆက်၊ သင်တို့နေထိုင်ရာ အရပ်အရပ်တို့၌ အစဉ်အမြဲ စောင့်ရသော ပညတ်ချက်ဖြစ်ရမည်။ ထိုနေ့သည် သင်တို့အတွက် အနားယူရာ ဥပုသ်နေ့ ဖြစ်ရမည်။ သင်တို့သည် ကိုယ်ကိုနှိမ့်ချရမည်။ လ၏ ကိုးရက်နေ့ ညနေမှစ၍ နောက်တစ်နေ့ ညနေတိုင်အောင် သင်တို့၏ ဥပုသ်နေ့ကို စောင့်ရကြမည်။” ဝတ်ပြုရာကျမ်း ၂၃:၂၆–၃၂။</w:t>
      </w:r>
    </w:p>
    <w:p>
      <w:pPr>
        <w:pStyle w:val="ArticleBody"/>
        <w:jc w:val="left"/>
      </w:pPr>
      <w:r>
        <w:rPr>
          <w:rFonts w:ascii="Myanmar Text" w:hAnsi="Myanmar Text" w:eastAsia="Myanmar Text" w:cs="Myanmar Text"/>
        </w:rPr>
        <w:t>Shebna နှင့် Hilkiah ၏သား Eliakim တို့အားဖြင့် သရုပ်ဖော်ထားသော ထိုနေ့ရက်သည် ၁၈၄၄ ခုနှစ်မှ Michael ထ၍ရပ်တော်မူသည့်အချိန်တိုင်အောင် ဖြစ်ပေါ်လာသော သမိုင်းကာလကို ဖုံးလွှမ်းထားသည့် ပုံသဏ္ဌာန်ပြည့်ဝသော အပြစ်ဖြေရာနေ့ကြီး ဖြစ်သည်။ ထိုအချိန်ကာလအတွင်း Adventism သည် မိမိတို့၏ ဝိညာဉ်များကို “နှိမ့်ချဆင်းရဲစေ” ရန် ခေါ်ခြင်းခံရပြီး၊ သို့မဟုတ် Isaiah ဖော်ပြသကဲ့သို့ “ငိုကြွေးခြင်းသို့လည်းကောင်း၊ မြည်တမ်းခြင်းသို့လည်းကောင်း၊ ဆံပင်ရိတ်ခြင်းသို့လည်းကောင်း၊ လျှော်တေအဝတ်ကို ဝတ်စည်းခြင်းသို့လည်းကောင်း” ခေါ်ခြင်းခံရသည်။</w:t>
      </w:r>
    </w:p>
    <w:p>
      <w:pPr>
        <w:pStyle w:val="ArticleScripture"/>
        <w:jc w:val="left"/>
      </w:pPr>
      <w:r>
        <w:rPr>
          <w:rFonts w:ascii="Myanmar Text" w:hAnsi="Myanmar Text" w:eastAsia="Myanmar Text" w:cs="Myanmar Text"/>
        </w:rPr>
        <w:t>“၁၈၄၄ ခုနှစ်တွင် ကျွန်ုပ်တို့၏ မဟာ ယဇ်ပုရောဟိတ်တော်သည် စုံစမ်းစစ်ဆေးခြင်းဆိုင်ရာ တရားစီရင်မှု၏ အမှုတော်ကို စတင်ဆောင်ရွက်ရန် ကောင်းကင်ဗိမာန်တော်၏ အလွန်သန့်ရှင်းရာဌာနသို့ ဝင်ရောက်တော်မူခဲ့သည်။ ဖြောင့်မတ်သူသေဆုံးပြီးသူတို့၏ အမှုကိစ္စများသည် ဘုရားသခင်ရှေ့တော်၌ ပြန်လည်သုံးသပ်ခြင်းကို ခံလျက်ရှိခဲ့ကြသည်။ ထိုအမှုတော်ပြီးစီးသောအခါ အသက်ရှင်နေသူတို့အပေါ် တရားစီရင်ချက်ကို ချမှတ်ရမည်ဖြစ်သည်။ ဤသို့သော လေးနက်ကြီးမြတ်သည့် အချိန်ကာလများသည် မည်မျှတန်ဖိုးကြီးမား၍ မည်မျှအရေးပါလှသနည်း။ ကျွန်ုပ်တို့တစ်ဦးချင်းစီ၏ အမှုကိစ္စတစ်ခုစီသည် ကောင်းကင်တရားရုံးတွင် စောင့်ဆိုင်းလျက်ရှိသည်။ ကျွန်ုပ်တို့တစ်ဦးချင်းစီသည် ကိုယ်ခန္ဓာ၌ ပြုခဲ့သော အကျင့်အတိုင်း တရားစီရင်ခြင်းကို ခံရမည်ဖြစ်သည်။ ပုံဆောင်သော ဝတ်ပြုရာအမှုတော်၌ မြေကြီးပေါ်ရှိ ဗိမာန်တော်၏ အလွန်သန့်ရှင်းရာဌာနတွင် ယဇ်ပုရောဟိတ်မင်းက အပြစ်ဖြေခြင်းအမှုကို ဆောင်ရွက်သည့်အခါ လူများသည် မိမိတို့၏ စိတ်နှလုံးကို ဘုရားသခင်ရှေ့တော်၌ နှိမ့်ချညှဉ်းဆဲ၍ မိမိတို့၏ အပြစ်များကို ဝန်ခံကြရသည်မှာ၊ သူတို့သည် အပြစ်ဖြေလွှတ်ခြင်းကို ခံရ၍ ထိုအပြစ်များသည် ဖျောက်ဖျက်ခံရရန် ဖြစ်သည်။ ထိုသို့သော ပုံပြည့်စုံလာသော အပြစ်ဖြေရာနေ့၌ အထက်ရှိ ဗိမာန်တော်အတွင်း ခရစ်တော်သည် မိမိ၏ လူမျိုးအတွက် တောင်းလျှောက်တော်မူနေစဉ်၊ အမှုကိစ္စတစ်ခုချင်းစီအပေါ် နောက်ဆုံးဖြစ်ပြီး ပြန်လည်မပြောင်းလဲနိုင်သော ဆုံးဖြတ်ချက်ကို ချမှတ်ရမည့်အချိန်တွင်၊ ကျွန်ုပ်တို့ထံမှ ထို့ထက် နည်းသောအရာတစ်စုံတစ်ခုကိုသာ တောင်းဆိုမည်လော?”</w:t>
      </w:r>
    </w:p>
    <w:p>
      <w:pPr>
        <w:pStyle w:val="ArticleScripture"/>
        <w:jc w:val="left"/>
      </w:pPr>
      <w:r>
        <w:rPr>
          <w:rFonts w:ascii="Myanmar Text" w:hAnsi="Myanmar Text" w:eastAsia="Myanmar Text" w:cs="Myanmar Text"/>
        </w:rPr>
        <w:t>“ဤကြောက်မက်ဖွယ်ကောင်း၍ ဂမ္ဘီရအလွန်ဖြစ်သော အချိန်ကာလ၌ ကျွန်ုပ်တို့၏ အခြေအနေသည် အဘယ်သို့နည်း။ အို၊ အသင်းတော်အတွင်း၌ မာနသည် မည်မျှလွှမ်းမိုးနေသနည်း၊ ဟန်ဆောင်မှုသည် မည်မျှများပြားသနည်း၊ လှည့်ဖြားမှုသည် မည်မျှရှိနေသနည်း၊ အဝတ်အစားကို နှစ်သက်ခြင်း၊ ပေါ့ပျက်ဖျင်းနပ်မှုနှင့် ဖျော်ဖြေမှုကို နှစ်သက်ခြင်း၊ အထက်အာဏာရလိုစိတ်သည် မည်မျှပြင်းထန်နေသနည်း။ ဤအပြစ်များအားလုံးက စိတ်ကို မှောင်မိုက်စေခဲ့ကြသောကြောင့် ထာဝရဆိုင်ရာ အရာများကို မခွဲခြားမသိမြင်နိုင်ခဲ့ကြ။ ဤလောက၏ သမိုင်း၌ ကျွန်ုပ်တို့ မည်သည့်အရပ်၌ ရောက်ရှိနေကြသည်ကို သိနိုင်ရန် ကျမ်းစာကို မစူးစမ်းသင့်ကြသလော။ ဤအချိန်၌ ကျွန်ုပ်တို့အတွက် ဆောင်ရွက်လျက်ရှိသော အမှုတော်နှင့် ထိုအပြစ်ဖြေရာအမှု ဆက်လက်ဆောင်ရွက်လျက်ရှိစဉ် အပြစ်သားများဖြစ်သော ကျွန်ုပ်တို့ ယူထားရမည့် ရပ်တည်ချက်အကြောင်းကို နားလည်တတ်ကျွမ်းသူများ မဖြစ်သင့်ကြသလော။ မိမိတို့၏ ဝိညာဉ်ကယ်တင်ခြင်းကို အလေးထားမှု တစ်စုံတစ်ရာရှိလျှင်၊ ကျွန်ုပ်တို့သည် ပြတ်သားသည့် ပြောင်းလဲမှုကို ပြုလုပ်ရမည်။ စစ်မှန်သော နောင်တဖြင့် ထာဝရဘုရားကို ရှာဖွေရမည်။ ကျွန်ုပ်တို့၏ အပြစ်များ ပယ်ရှင်းခြင်းခံရစေရန် စိတ်နှလုံးအလွန်နာကျင်သော ဝမ်းနည်းခြင်းဖြင့် မိမိတို့၏ အပြစ်များကို ဝန်ခံရမည်။” Selected Messages, book 1, 124, 125.</w:t>
      </w:r>
    </w:p>
    <w:p>
      <w:pPr>
        <w:pStyle w:val="ArticleScripture"/>
        <w:jc w:val="left"/>
      </w:pPr>
      <w:r>
        <w:rPr>
          <w:rFonts w:ascii="Myanmar Text" w:hAnsi="Myanmar Text" w:eastAsia="Myanmar Text" w:cs="Myanmar Text"/>
        </w:rPr>
        <w:t>ထိုနေ့၌ ဗိုလ်ခြေတို့၏ အရှင်ထာဝရဘုရားသည် ငိုကြွေးခြင်း၊ မြည်တမ်းခြင်း၊ ဆံပင်ကို ရိတ်ပစ်ခြင်း၊ အိတ်ထည်ကို ခါးပတ်ချည်ဝတ်ဆင်ခြင်းတို့ကို ခေါ်တော်မူ၏။ သို့ရာတွင် ကြည့်ရှုလော့၊ ဝမ်းမြောက်ခြင်းနှင့် ရွှင်လန်းခြင်း၊ နွားများကို သတ်ခြင်း၊ သိုးများကို သတ်ခြင်း၊ အသားကို စားခြင်း၊ စပျစ်ရည်ကို သောက်ခြင်းရှိ၏။ “ငါတို့သည် စားကြစို့၊ သောက်ကြစို့။ အကြောင်းမူကား မနက်ဖြန် ငါတို့ သေရမည်” ဟူ၏။ ဟေရှာယ 22:12, 13.</w:t>
      </w:r>
    </w:p>
    <w:p>
      <w:pPr>
        <w:pStyle w:val="ArticleBody"/>
        <w:jc w:val="left"/>
      </w:pPr>
      <w:r>
        <w:rPr>
          <w:rFonts w:ascii="Myanmar Text" w:hAnsi="Myanmar Text" w:eastAsia="Myanmar Text" w:cs="Myanmar Text"/>
        </w:rPr>
        <w:t>ထာဝရဘုရားသည် ရှေဗနာအား မိမိစိတ်ဝိညာဉ်ကို နှိမ့်ချစေခြင်းငှာ ခေါ်တော်မူခဲ့သော်လည်း၊ သူသည် စားသောက်၍ ပွဲခံကာ ဆက်လက်ပျော်ရွှင်နေခြင်းကို ရွေးချယ်ခဲ့သည်။ ထာဝရဘုရားသည် ရှေဗနာ၏ အပြစ်ကို “သန့်စင်ဖယ်ရှား” မည်မဟုတ်ကြောင်း သူ၏ “နား” ထဲ၌ “ဖော်ပြ” တော်မူခဲ့သည်။ “သန့်စင်ဖယ်ရှား” ဟု ဘာသာပြန်ထားသော စကားလုံးသည် လေဝိဝတ္တုကျမ်း၌ “ပြစ်ဖြေခြင်း” အတွက် အသုံးပြုသော စကားလုံးပင်ဖြစ်သည်။ လောဒိကိယ အက်ဒ်ဗင်တစ်ဝါဒ၏ ဤအပြစ်အတွက် ပြစ်ဖြေခြင်း မရှိနိုင်။ ယခု အိရှာယသည် ရှေဗနာ (လောဒိကိယ အက်ဒ်ဗင်တစ်များ) နှင့် ဟိလကိယ၏သား ဧလျာကိမ် (ဖိလဒဲလ်ဖိယ အက်ဒ်ဗင်တစ်များ) တို့အကြားရှိ ဆက်နွယ်မှုကို စတင်၍ ပြောဆိုလာသည်။</w:t>
      </w:r>
    </w:p>
    <w:p>
      <w:pPr>
        <w:pStyle w:val="ArticleBody"/>
        <w:jc w:val="left"/>
      </w:pPr>
      <w:r>
        <w:rPr>
          <w:rFonts w:ascii="Myanmar Text" w:hAnsi="Myanmar Text" w:eastAsia="Myanmar Text" w:cs="Myanmar Text"/>
        </w:rPr>
        <w:t>ရှေဗနာသည် ယုဒာကဲ့သို့ပင် “ဘဏ္ဍာစိုး” ဖြစ်သည်။ နေဟမိခေတ်က တောဘိယသည်လည်း ပူဇော်သက္ကာများကို သိမ်းဆည်းရမည့် အခန်းတစ်ခန်း (ဘဏ္ဍာတိုက်) အတွင်း၌၊ ဘုရားသခင်၏ သန့်ရှင်းရာဌာန၌ နေထိုင်လျက်ရှိခဲ့သည်။ နေဟမိသည် ဗိမာန်တော်ကို သန့်စင်သောအခါ၊ သူသည် တောဘိယနှင့် သူ၏ပစ္စည်းများကို ပြင်ပသို့ ပစ်ချခဲ့သည်။ ရှေဗနာလည်း ထိုနည်းတူ ပစ်ချခံရမည်ဖြစ်သည်။ ဤနှစ်ဦးစလုံးသည် တနင်္ဂနွေနေ့ဥပဒေ အချိန်တွင် လာအောဒိကေယ အက်ဒ်ဗင်တစ်ဝါဒကို အန်ထုတ်ပယ်ရှားခြင်းကို သရုပ်ဖော်ပြကြသည်။</w:t>
      </w:r>
    </w:p>
    <w:p>
      <w:pPr>
        <w:pStyle w:val="ArticleScripture"/>
        <w:jc w:val="left"/>
      </w:pPr>
      <w:r>
        <w:rPr>
          <w:rFonts w:ascii="Myanmar Text" w:hAnsi="Myanmar Text" w:eastAsia="Myanmar Text" w:cs="Myanmar Text"/>
        </w:rPr>
        <w:t>“အမ္မုန်လူမျိုးနှင့် မောဘလူမျိုးတို့သည် ဣသရေလအပေါ် ပြုမူခဲ့သော ရက်စက်ကြမ်းကြုတ်မှုနှင့် သစ္စာဖောက်မှုကြောင့်၊ သူတို့ကို ဘုရားသခင်၏ လူမျိုးအသင်းတော်ထဲမှ အစဉ်အမြဲ ပယ်ရှားထားရမည်ဟု ဘုရားသခင်သည် မောရှေမှတစ်ဆင့် ကြေညာတော်မူခဲ့သည်။ တရားဟောရာကျမ်း 23:3–6 ကို ကြည့်ပါ။ ဤနှုတ်ကပတ်တော်ကို ဆန့်ကျင်ဖီဆန်လျက်၊ ယဇ်ပုရောဟိတ်မင်းသည် တားမြစ်ခံထားရသော လူမျိုးတစ်မျိုး၏ ကိုယ်စားလှယ်တစ်ဦးအတွက် နေရာပြုလုပ်ပေးရန် ဘုရားသခင်၏ အိမ်တော်အခန်းထဲ၌ သိုလှောင်ထားသော ပူဇော်သက္ကာများကို ထုတ်ပယ်ခဲ့သည်။ ဤသို့သော အရာအား ဘုရားသခင်နှင့် ဘုရားသခင်၏ သမ္မာတရား၏ ရန်သူတစ်ဦးအား အထူးအခွင့်အရေးအဖြစ် ပေးအပ်ခြင်းထက် ဘုရားသခင်ကို ပိုမိုမထီမဲ့မြင်ပြုရာ မရှိနိုင်ပေ။”</w:t>
      </w:r>
    </w:p>
    <w:p>
      <w:pPr>
        <w:pStyle w:val="ArticleScripture"/>
        <w:jc w:val="left"/>
      </w:pPr>
      <w:r>
        <w:rPr>
          <w:rFonts w:ascii="Myanmar Text" w:hAnsi="Myanmar Text" w:eastAsia="Myanmar Text" w:cs="Myanmar Text"/>
        </w:rPr>
        <w:t>“ပါရှားနိုင်ငံမှ ပြန်လာသောအခါ၊ နေဟမိသည် ဤသတ္တိကြီးသော အပဝ</w:t>
      </w:r>
      <w:r>
        <w:rPr>
          <w:rFonts w:ascii="Nirmala UI" w:hAnsi="Nirmala UI" w:eastAsia="Nirmala UI" w:cs="Nirmala UI"/>
        </w:rPr>
        <w:t>ిత్ర</w:t>
      </w:r>
      <w:r>
        <w:rPr>
          <w:rFonts w:ascii="Myanmar Text" w:hAnsi="Myanmar Text" w:eastAsia="Myanmar Text" w:cs="Myanmar Text"/>
        </w:rPr>
        <w:t>ပြုခြင်းကို သိရှိသဖြင့်၊ ကျူးကျော်ဝင်ရောက်သူကို နှင်ထုတ်ရန် ချက်ချင်း အရေးယူဆောင်ရွက်ခဲ့သည်။ ‘ထိုအမှုကြောင့် ငါသည် အလွန်ဝမ်းနည်းပူပန်၏’ ဟု သူကြေညာသည်။ ‘ထို့ကြောင့် ငါသည် တိုဘိယ၏ အိမ်အသုံးအဆောင်ပစ္စည်းအလုံးစုံကို အခန်းထဲမှ ပစ်ထုတ်စေ၏။ ထို့နောက် ငါအမိန့်ပေးသဖြင့်၊ သူတို့သည် အခန်းများကို သန့်ရှင်းစင်ကြယ်စေကြ၏။ ထိုနောက် ငါသည် ဘုရားသခင်၏ အိမ်တော်ဆိုင်ရာ တန်ဆာများကိုလည်းကောင်း၊ ဘောဇဉ်ပူဇော်သက္ကာနှင့် လောဗန်ကိုလည်းကောင်း၊ ထိုနေရာသို့ တဖန် ပြန်လည်ယူဆောင်လာ၏။’”</w:t>
      </w:r>
    </w:p>
    <w:p>
      <w:pPr>
        <w:pStyle w:val="ArticleScripture"/>
        <w:jc w:val="left"/>
      </w:pPr>
      <w:r>
        <w:rPr>
          <w:rFonts w:ascii="Myanmar Text" w:hAnsi="Myanmar Text" w:eastAsia="Myanmar Text" w:cs="Myanmar Text"/>
        </w:rPr>
        <w:t>“ဗိမာန်တော်သည်သာ မသန့်ရှင်းစေခြင်းခံရသည်မဟုတ်ဘဲ၊ ပူဇော်သက္ကာများကိုလည်း မသင့်လျော်သော နည်းဖြင့် အသုံးချခဲ့ကြသည်။ ဤအမှုကြောင့် လူများ၏ ရက်ရောစွာ ပေးလှူလိုစိတ်သည် လျော့နည်းသွားစေရန် ဖြစ်လာခဲ့သည်။ သူတို့သည် မိမိတို့၏ စိတ်အားထက်သန်မှုနှင့် ပူပြင်းသော စိတ်ဆန္ဒကို ဆုံးရှုံးသွားကြပြီး၊ ဒသမအလှူကို ပေးဆောင်ရန်လည်း တွန့်ဆုတ်လာကြသည်။ ထာဝရဘုရား၏ အိမ်တော်ရှိ ဘဏ္ဍာတိုက်များမှာ လုံလောက်စွာ မပြည့်စုံခဲ့ကြ; ဗိမာန်တော်အမှုတော်၌ ခန့်ထားအသုံးပြုခံရသော အဆိုတော်များနှင့် အခြားသူများစွာတို့သည် လုံလောက်သော ထောက်ပံ့မှုကို မရရှိကြသဖြင့်၊ ဘုရားသခင်၏ အမှုတော်ကို စွန့်ခွာကာ အခြားနေရာများတွင် အလုပ်လုပ်ရန် ထွက်ခွာသွားကြသည်။” Prophets and Kings, 670.</w:t>
      </w:r>
    </w:p>
    <w:p>
      <w:pPr>
        <w:pStyle w:val="ArticleBody"/>
        <w:jc w:val="left"/>
      </w:pPr>
      <w:r>
        <w:rPr>
          <w:rFonts w:ascii="Myanmar Text" w:hAnsi="Myanmar Text" w:eastAsia="Myanmar Text" w:cs="Myanmar Text"/>
        </w:rPr>
        <w:t>ရှေဗနာ၊ ယုဒတ်နှင့် တိုဘိယာတို့သည် အချိန်အဆုံး၌ လာအိုဒိကေယာ အက်ဒဗင်တစ်တို့ကို ကိုယ်စားပြုကြသည်။</w:t>
      </w:r>
    </w:p>
    <w:p>
      <w:pPr>
        <w:pStyle w:val="ArticleScripture"/>
        <w:jc w:val="left"/>
      </w:pPr>
      <w:r>
        <w:rPr>
          <w:rFonts w:ascii="Myanmar Text" w:hAnsi="Myanmar Text" w:eastAsia="Myanmar Text" w:cs="Myanmar Text"/>
        </w:rPr>
        <w:t>ကောင်းကင်ဗိုလ်ခြေအရှင် ထာဝရဘုရားရှင် မိန့်တော်မူသည်မှာ၊ သင်သည် အိမ်တော်အုပ်ချုပ်ရေးကို ကိုင်တွယ်သော ဤဘဏ္ဍာစိုး ရှေဗနာထံသို့ သွား၍ ပြောလော့၊ “ဤနေရာ၌ သင်၌ အဘယ်အရာရှိသနည်း။ ဤနေရာ၌ သင်နှင့်ဆိုင်သောသူ အဘယ်သူရှိသနည်း။ သင်သည် မြင့်သောအရပ်၌ မိမိအဘို့ သင်္ချိုင်းကို တူးဖော်သောသူကဲ့သို့၊ ကျောက်တောင်၌ မိမိနေရာကို ထုဆစ်သောသူကဲ့သို့၊ ဤနေရာ၌ မိမိအဘို့ သင်္ချိုင်းကို အဘယ်ကြောင့် ထုလုပ်ရသနည်း။ ကြည့်ရှုလော့၊ ထာဝရဘုရားသည် သင့်ကို အားကြီးသော သိမ်းသွင်းခြင်းဖြင့် သယ်ဆောင်သွားတော်မူမည်။ အမှန်ပင် သင့်ကို ဖုံးအုပ်တော်မူမည်။ ကိုယ်တော်သည် သင့်ကို အလွန်ပြင်းထန်စွာ လှည့်ပတ်ပစ်ခတ်၍ ဘောလုံးကဲ့သို့ ကျယ်ဝန်းသော ပြည်တစ်ပြည်ထဲသို့ ပစ်ချတော်မူမည်။ ထိုအရပ်၌ သင်သေမည်။ ထိုအရပ်၌လည်း သင်၏ဂုဏ်အသရေရှိသော ရထားများသည် သင်၏အရှင်၏အိမ်တော်အတွက် အရှက်ကွဲခြင်းဖြစ်ကြလိမ့်မည်။ ငါသည်လည်း သင့်ကို သင်၏ရာထူးမှ နှင်ထုတ်မည်။ သင်၏အဆင့်အတန်းမှလည်း သူသည် သင့်ကို ဆွဲချမည်။” ဟေရှာယ ၂၂:၁၅–၁၉။</w:t>
      </w:r>
    </w:p>
    <w:p>
      <w:pPr>
        <w:pStyle w:val="ArticleBody"/>
        <w:jc w:val="left"/>
      </w:pPr>
      <w:r>
        <w:rPr>
          <w:rFonts w:ascii="Myanmar Text" w:hAnsi="Myanmar Text" w:eastAsia="Myanmar Text" w:cs="Myanmar Text"/>
        </w:rPr>
        <w:t>မြောက်ဘက်ရှင်ဘုရင်သည် ယေရုရှလင်မြို့သို့ နီးကပ်လာစဉ်တွင်၊ ထိုနီးကပ်လာခြင်းသည် တဖြည်းဖြည်းတိုးတက်လာသော နီးကပ်လာခြင်းဖြစ်၍၊ ယေရုရှလင်မြို့သားတို့ကလည်း ထိုအရာရောက်လာမည်ကို သိနှင့်ပြီးဖြစ်ကြောင်း သတိရရမည်။ ဤအရာကို ဟေရှာယ အခန်း နှစ်ဆယ်တွင်၊ အာရှုရိစစ်သူကြီး တာတန်က အာရှဒုတ်ကို အောင်နိုင်ခဲ့သည့်အမှုအားဖြင့် ဖော်ပြထားသည်။ သူတို့သည် လာမည့်အရာကို သိနှင့်ခဲ့ကြသော်လည်း၊ ရှေဗနာသည် မိမိအတွက် ခမ်းနားထည်ဝါသော သင်္ချိုင်းတစ်ခု ပြုလုပ်ခြင်း၌ မိမိအချိန်ကို ကုန်လွန်စေခဲ့သည်။ ရှေးဟောင်းသုတေသနပညာရှင်များသည် ရှေဗနာ၏ သင်္ချိုင်းကို တွေ့ရှိခဲ့ပြီး၊ သင်္ချိုင်းဝင်ပေါက်ပေါ်တွင် ရေးသားထားသော စာတမ်းကို ဖယ်ရှားယူကာ၊ ယခုအခါ ဗြိတိသျှပြတိုက်တစ်ခု၌ ထားရှိလျက်ရှိသည်။ အံ့ဩဖွယ်ကောင်းစွာဖြင့်၊ ရှေဗနာကို ဖယ်ရှားလိုက်ပြီးနောက် ဟိလခိယ၏သား ဧလျာကိမ်သည် ရှေဗနာ၏ ခေါင်းဆောင်ရာထူးကို ဆက်ခံယူသည့်အခါ၊ ဟိလခိယ၏သား ဧလျာကိမ်သည် တရားဝင်စာရွက်စာတမ်းများပေါ်တွင် မိမိနာမည်ကို အတည်ပြုရန် အသုံးပြုနိုင်သော တော်ဝင်တံဆိပ်တစ်ခုကို လက်ခံရရှိခဲ့သည်။ ထိုတံဆိပ်ကိုလည်း ရှေးဟောင်းသုတေသနပညာရှင်များက တွေ့ရှိခဲ့ကြပြီး၊ အင်္ဂလန်နိုင်ငံရှိ တူညီသော ပြတိုက်ထဲ၌ပင် ရှိနေသည်။ ရှေဗနာသည် သေခြင်း၏အမှတ်အသားဖြစ်သော မိမိသင်္ချိုင်းအားဖြင့် ပြတိုက်ထဲ၌ ကိုယ်စားပြုခံရပြီး၊ ဟိလခိယ၏သား ဧလျာကိမ်မှာမူ အသက်၏တံဆိပ်ကို ကိုယ်စားပြုသောအရာနှင့်အတူ ထိုပြတိုက်ထဲ၌ ရှိနေသည်။</w:t>
      </w:r>
    </w:p>
    <w:p>
      <w:pPr>
        <w:pStyle w:val="ArticleBody"/>
        <w:jc w:val="left"/>
      </w:pPr>
      <w:r>
        <w:rPr>
          <w:rFonts w:ascii="Myanmar Text" w:hAnsi="Myanmar Text" w:eastAsia="Myanmar Text" w:cs="Myanmar Text"/>
        </w:rPr>
        <w:t>ရှေဗနာသည် မြောက်ဘက်၏ဘုရင်နှင့်စပ်လျဉ်းသော သတိပေးသတင်းစကားကို ပယ်ချခဲ့သောကြောင့်၊ သူသည် သခင်ဘုရား၏ နှုတ်မှ အန်ထုတ်ပစ်ခြင်းကို ခံရလေ၏။ ထို့ပြင် လော်ဒိကေယာအား ဗျာဒိတ်ကျမ်း၌ ပေးထားသော သတိပေးချက်တွင် “အန်ထုတ်” ဟု ဘာသာပြန်ထားသော စကားလုံးသည် အမှန်အားဖြင့် ပြင်းထန်စွာ အန်ပစ်ခြင်းကို ဆိုလိုသည်။ နေဟမိနှင့်အတူ တောဗိယနှင့် သူ၏ ပစ္စည်းများကို နှင်ထုတ်ပစ်ခဲ့သကဲ့သို့၊ ရှေဗနာနှင့်ပတ်သက်၍လည်း သူသည် ဘောလုံးတစ်လုံးကို ပစ်လွှတ်သကဲ့သို့ အလွန်ပြင်းထန်စွာ ဝေးကွာသောပြည်သို့ ပစ်ချခြင်းကို ခံရလေ၏။ ရှေဗနာသည် ၁၉၈၉ ခုနှစ်တွင် ဖွင့်လှစ်ပြသခံရပြီး တိရစ္ဆာန်၏ အမှတ်တံဆိပ်ဖြစ်သော သင်္ချိုင်းအတွက် ပြင်ဆင်လျက်ရှိသည့် ပရောဖက်ပြုသတင်းစကားကို ပယ်ချနေကြသော လော်ဒိကေယာ အက်ဒ်ဗင်တစ်များကို ကိုယ်စားပြု၏။ ဟိလခိယ၏သား ဧလျာကိမ်မူကား ဘုရားသခင်၏ တံဆိပ်တော်ကို လက်ခံရရှိသော ဖိလဒေလဖိယာ အက်ဒ်ဗင်တစ်ဝါဒကို ကိုယ်စားပြု၏။</w:t>
      </w:r>
    </w:p>
    <w:p>
      <w:pPr>
        <w:pStyle w:val="ArticleScripture"/>
        <w:jc w:val="left"/>
      </w:pPr>
      <w:r>
        <w:rPr>
          <w:rFonts w:ascii="Myanmar Text" w:hAnsi="Myanmar Text" w:eastAsia="Myanmar Text" w:cs="Myanmar Text"/>
        </w:rPr>
        <w:t>ထိုနေ့၌ ငါသည် ဟိလခိယ၏သား ဧလျာကိမ်၊ ငါ၏ကျွန်ကို ခေါ်မည်။ သင့်အင်္ကျီဝတ်ရုံကို သူ့အား ဝတ်ဆင်စေမည်။ သင့်ခါးပတ်ဖြင့် သူ့ကို ခိုင်မာစေမည်။ သင့်အာဏာကိုလည်း သူ့လက်ထဲသို့ အပ်နှံမည်။ သူသည် ယေရုရှလင်မြို့သားတို့နှင့် ယုဒအမျိုး၏အိမ်တော်အတွက် အဘကဲ့သို့ ဖြစ်လိမ့်မည်။ ဟေရှာယ ၂၂:၂၀၊ ၂၁။</w:t>
      </w:r>
    </w:p>
    <w:p>
      <w:pPr>
        <w:pStyle w:val="ArticleBody"/>
        <w:jc w:val="left"/>
      </w:pPr>
      <w:r>
        <w:rPr>
          <w:rFonts w:ascii="Myanmar Text" w:hAnsi="Myanmar Text" w:eastAsia="Myanmar Text" w:cs="Myanmar Text"/>
        </w:rPr>
        <w:t>တနင်္ဂနွေဥပဒေ ရောက်ရှိသောအခါ၊ အက်ဒ်ဗင်တစ်ဝါဒအတွင်းရှိ ဂျုံနှင့်ပင်ပေါက်တို့သည် ခွဲခြားခြင်းခံရကြပြီး၊ အောင်မြင်သောအသင်းတော်၏ ဦးဆောင်မှုကို ဟိလခိယ၏သား ဧလျာကိမ်အား ပေးအပ်တော်မူ၏။ ထို့နောက် တတိယကောင်းကင်တမန်၏ သတင်းစကားသည် ကြီးမားသော အော်ဟစ်သံအဖြစ် ဖောင်းပွလာစဉ်၊ ထာဝရဘုရားသည် မိမိ၏အသင်းတော်ကို အလံတော်တစ်ခုကဲ့သို့ မြှောက်တင်တော်မူ၏။ “ဟိလခိယ၏သား” ဟူသော စကားစုကို ထည့်သွင်းဖော်ပြထားခြင်းအားဖြင့် အနည်းငယ် ထပ်တလဲလဲ ဖြစ်ကောင်းဖြစ်မည်ဟု ငါယူဆမိသည်၊ အဘယ်ကြောင့်ဆိုသော် ငါသည် ဧလျာကိမ်ဟုသာ ရိုးရိုးဆိုနိုင်ခဲ့သောကြောင့်ဖြစ်သည်။ သို့ရာတွင် ဖခင်နှင့် သူ၏သားတို့ကို အတူတကွ ကြည့်လျှင်၊ နောက်ဆုံးသော ကပ်ဘေးခုနစ်ပါးမတိုင်မီရှိ ဧလိယသတင်းစကား၏ သင်္ကေတတစ်ရပ် ဖြစ်ကြသည်။ ဧလိယ၏သတင်းစကားသည် ဖခင်များနှင့် သားသမီးများ၏ သင်္ကေတကို အသုံးပြု၍ ပထမသူ (ဖခင်) နှင့် နောက်ဆုံးသူ (သား) ကို ကိုယ်စားပြုသည်။ ဤပရောဖက်ပြု ဆက်နွယ်မှုသည် အခန်းနှစ်ဆယ့်နှစ်ရှိ နောက်ဆုံးသော ပဟေဠိများအတွက် အထောက်အကူဖြစ်စေသည်။ ဟိလခိယ၏သား ဧလျာကိမ်အား ပေးထားသော ကတိတော်မှာ၊ ထာဝရဘုရားသည် ဒါဝိဒ်၏အိမ်တော်၏ သော့ကို သူ၏ပခုံးပေါ်၌ တင်ပေးတော်မူမည်ဟူသတည်း။</w:t>
      </w:r>
    </w:p>
    <w:p>
      <w:pPr>
        <w:pStyle w:val="ArticleBody"/>
        <w:jc w:val="left"/>
      </w:pPr>
      <w:r>
        <w:rPr>
          <w:rFonts w:ascii="Myanmar Text" w:hAnsi="Myanmar Text" w:eastAsia="Myanmar Text" w:cs="Myanmar Text"/>
        </w:rPr>
        <w:t>“ဒါဝိဒ်၏အိမ်တော်” ဟူသည်မှာ ယေရှုက ပုန်ကန်သော ယုဒလူတို့နှင့် မိမိ၏ နောက်ဆုံးစကားဝိုင်း၌ ရည်ညွှန်းတော်မူခဲ့သော ဖခင်နှင့်သားဆိုင်ရာ သတင်းစကားဖြစ်သည်။ ထိုအရာသည်ပင် ကိုယ်တော်က ဗျာဒိတ်ကျမ်းကို အဆုံးသတ်တော်မူသော နေရာလည်း ဖြစ်သည်။ ဒါဝိဒ်၏အိမ်တော်တွင် သော့တစ်ချောင်းရှိခဲ့ပြီး၊ အကယ်၍ ၁၈၄၄ ခုနှစ်၊ အောက်တိုဘာ ၂၂ ရက်နေ့နှင့် စပ်လျဉ်း၍ အခြားအရာတစ်စုံတစ်ခုမျှ မသုံးလျှင်ပင်၊ ဤသော့ကို ရည်ညွှန်းသော ကျမ်းစာထဲရှိ တစ်ခုတည်းသောနေရာမှာ ဖိလဒေလဖိအသင်းတော်သို့ ပေးပို့သော သတင်းစကား၌သာ ဖြစ်သည်။</w:t>
      </w:r>
    </w:p>
    <w:p>
      <w:pPr>
        <w:pStyle w:val="ArticleScripture"/>
        <w:jc w:val="left"/>
      </w:pPr>
      <w:r>
        <w:rPr>
          <w:rFonts w:ascii="Myanmar Text" w:hAnsi="Myanmar Text" w:eastAsia="Myanmar Text" w:cs="Myanmar Text"/>
        </w:rPr>
        <w:t>ဒါဝိဒ်၏အိမ်တော်သော့ကို သူ၏ပခုံးပေါ်၌ ငါတင်မည်။ ထိုအခါ သူသည် ဖွင့်လျှင် အဘယ်သူမျှ မပိတ်နိုင်။ ပိတ်လျှင်လည်း အဘယ်သူမျှ မဖွင့်နိုင်။ ဟေရှာယ ၂၂း၂၂။</w:t>
      </w:r>
    </w:p>
    <w:p>
      <w:pPr>
        <w:pStyle w:val="ArticleScripture"/>
        <w:jc w:val="left"/>
      </w:pPr>
      <w:r>
        <w:rPr>
          <w:rFonts w:ascii="Myanmar Text" w:hAnsi="Myanmar Text" w:eastAsia="Myanmar Text" w:cs="Myanmar Text"/>
        </w:rPr>
        <w:t>ဖိလဒေလဖိမြို့ရှိ အသင်းတော်၏ ကောင်းကင်တမန်ထံသို့ ရေးလော့။ သန့်ရှင်းတော်မူသောသူ၊ မှန်ကန်တော်မူသောသူ၊ ဒါဝိဒ်၏ သော့ကို ကိုင်ဆောင်တော်မူသောသူ၊ ဖွင့်တော်မူလျှင် အဘယ်သူမျှ မပိတ်နိုင်၊ ပိတ်တော်မူလျှင် အဘယ်သူမျှ မဖွင့်နိုင်သောသူက ဤသို့ မိန့်တော်မူ၏။ သင်၏ အကျင့်တို့ကို ငါသိ၏။ ကြည့်ရှုလော့၊ ငါသည် သင်၏ရှေ့၌ ဖွင့်ထားသော တံခါးကို ချထားပြီးပြီ။ အဘယ်သူမျှ ထိုတံခါးကို မပိတ်နိုင်။ အကြောင်းမူကား သင်၌ အင်အားအနည်းငယ်သာ ရှိသော်လည်း၊ ငါ၏ နှုတ်ကပတ်တော်ကို စောင့်ထိန်းခဲ့ပြီး၊ ငါ၏နာမကိုလည်း မငြင်းပယ်ခဲ့။ ကြည့်ရှုလော့၊ စာတန်၏ တရားဇရပ်မှ ဖြစ်သောသူတို့ကို၊ မိမိတို့သည် ယုဒလူဖြစ်ကြသည်ဟု ဆိုသော်လည်း အမှန်မဟုတ်၊ မုသာပြောကြသော သူတို့ကို ငါပြုမည်။ ကြည့်ရှုလော့၊ သူတို့သည် သင့်ခြေတော်ရှေ့သို့ လာ၍ ဦးညွှတ်ကြမည်အောင် ငါပြုမည်။ ထိုသို့အားဖြင့် ငါသည် သင့်ကို ချစ်တော်မူကြောင်းကို သူတို့ သိကြလိမ့်မည်။ သင်သည် ငါ၏ သည်းခံခြင်းနှင့်ဆိုင်သော နှုတ်ကပတ်တော်ကို စောင့်ထိန်းခဲ့သောကြောင့်၊ မြေကြီးပေါ်တွင် နေထိုင်ကြသောသူတို့ကို စမ်းသပ်ရန်အလိုငှာ လောကတစ်ခွင်လုံးအပေါ်သို့ ရောက်လာမည့် စုံစမ်းနှောင့်ယှက်ခြင်း၏ အချိန်မှ ငါလည်း သင့်ကို ကာကွယ်စောင့်ရှောက်မည်။ ကြည့်ရှုလော့၊ ငါသည် အလျင်အမြန်လာ၏။ သင်ရှိသမျှကို ခိုင်မြဲစွာ ကိုင်ထားလော့။ သို့မှသာ အဘယ်သူမျှ သင်၏ သရဖူကို မယူသွားစေခြင်း ဖြစ်မည်။ အောင်မြင်သောသူကို ငါသည် ငါ၏ ဘုရားသခင်၏ ဗိမာန်တော်၌ တိုင်တစ်တိုင်အဖြစ် ပြုမည်။ ထိုသူသည် နောက်တစ်ဖန် အပြင်သို့ မထွက်ရတော့။ ထိုသူအပေါ်၌ ငါ၏ ဘုရားသခင်၏ နာမတော်ကိုလည်းကောင်း၊ ငါ၏ ဘုရားသခင်ထံမှ ကောင်းကင်မှ ဆင်းသက်လာသော မြို့တော်သစ် ယေရုရှလင်တည်းဟူသော ငါ၏ ဘုရားသခင်၏ မြို့တော်၏ နာမကိုလည်းကောင်း၊ ငါ၏ နာမသစ်ကိုလည်းကောင်း ငါရေးမှတ်မည်။ နားရှိသောသူသည် ဝိညာဉ်တော်က အသင်းတော်တို့အား မိန့်တော်မူသောအရာကို ကြားပါစေ။ ဗျာဒိတ်ကျမ်း ၃:၇–၁၂။</w:t>
      </w:r>
    </w:p>
    <w:p>
      <w:pPr>
        <w:pStyle w:val="ArticleBody"/>
        <w:jc w:val="left"/>
      </w:pPr>
      <w:r>
        <w:rPr>
          <w:rFonts w:ascii="Myanmar Text" w:hAnsi="Myanmar Text" w:eastAsia="Myanmar Text" w:cs="Myanmar Text"/>
        </w:rPr>
        <w:t>ဧလျာကိမ်သည် ၁၈၄၄ ခုနှစ်၊ အောက်တိုဘာလ ၂၂ ရက်နေ့တွင် အလွန်သန့်ရှင်းရာဌာနကို ဖွင့်လှစ်သော မီလာရေးလှုပ်ရှားမှုအတွင်းရှိ ဖိလဒဲလဖိယာလူတစ်ဦးကို ကိုယ်စားပြုသည်။ ထိုကာလပိုင်းဆိုင်ရာတံခါးကို ဖွင့်လှစ်ခဲ့သူမှာ ကျွန်ုပ်တို့၏ ယဇ်ပုရောဟိတ်မင်း ခရစ်တော်ပင်ဖြစ်ကြောင်းကို ကျွန်ုပ်သိသည်။ သို့သော် ခရစ်တော်သည် ဟိလခိယ၏သား ဧလျာကိမ်၏ ပခုံးပေါ်၌ သော့ကို တင်ပေးခဲ့ပြီး၊ “သူသည် ဖွင့်လှစ်လိမ့်မည်” ဟု ဖော်ပြထားသည်။ ကျွန်ုပ်သည် ဤဆောင်းပါး၏ အစတွင် ကျွန်ုပ်ညွှန်ပြခဲ့သော အချက်အလက်သို့ ရောက်ရှိလာပြီဖြစ်သည်။</w:t>
      </w:r>
    </w:p>
    <w:p>
      <w:pPr>
        <w:pStyle w:val="ArticleBody"/>
        <w:jc w:val="left"/>
      </w:pPr>
      <w:r>
        <w:rPr>
          <w:rFonts w:ascii="Myanmar Text" w:hAnsi="Myanmar Text" w:eastAsia="Myanmar Text" w:cs="Myanmar Text"/>
        </w:rPr>
        <w:t>ဟေရှာယကျမ်းတွင် “ဝန်” ဟူသောစကားလုံးကို စုစုပေါင်း ဆယ့်ရှစ်ကြိမ်တွေ့ရသည်။ ထိုအကြိမ်များအနက် ခုနစ်ကြိမ်သည် ပခုံးပေါ်၌ ထမ်းဆောင်ရသော ဝန်ကို ရည်ညွှန်းပြီး၊ ဆယ့်တစ်ကြိမ်မှာ ပျက်စီးခြင်းအကြောင်း ပရောဖက်ပြုချက်ကို ရည်ညွှန်းသည်။ ထိုဆယ့်ရှစ်ကြိမ်အနက် တစ်ကြိမ်တွင် ပျက်စီးခြင်းအကြောင်း ပရောဖက်ပြုချက်ဟု အဓိပ္ပာယ်ရသော စကားလုံးကိုလည်း တစ်ပြိုင်နက်တည်း ပခုံးပေါ်၌ ထမ်းဆောင်ရသော ဝန်ကို ကိုယ်စားပြုရန် အသုံးပြုထားသည်။</w:t>
      </w:r>
    </w:p>
    <w:p>
      <w:pPr>
        <w:pStyle w:val="ArticleBody"/>
        <w:jc w:val="left"/>
      </w:pPr>
      <w:r>
        <w:rPr>
          <w:rFonts w:ascii="Myanmar Text" w:hAnsi="Myanmar Text" w:eastAsia="Myanmar Text" w:cs="Myanmar Text"/>
        </w:rPr>
        <w:t>“ဗျာဒိတ်တောင်ကြား” ၏အကြောင်းအရာမှာ ယေရုရှလင်မြို့၌ ကိုးကွယ်သူနှစ်မျိုးနှစ်စားကို ဖန်တီးပေးသော ပျက်စီးခြင်းဆိုင်ရာ သတင်းစကားတစ်ရပ်အကြောင်းဖြစ်သည်။ တရားစီရင်ခြင်းဖွင့်လှစ်ခြင်းကို သတ်မှတ်ဖော်ထုတ်ခဲ့သော ပရောဖက်ဆိုင်ရာ သတင်းစကားကို ဖခင် မီလာက ကြေညာတင်ပြခဲ့ပြီး၊ ထိုသတင်းစကားသည် ကောင်းကင်သန့်ရှင်းရာဌာန၏ သန့်ရှင်းရာအခန်းတံခါး ပိတ်သွား၍ အလွန်သန့်ရှင်းရာဌာန ဖွင့်လှစ်ခဲ့သော 1844 ခုနှစ်၊ အောက်တိုဘာ 22 ရက်နေ့တွင် အဆုံးသတ်ခဲ့သော ပထမကောင်းကင်တမန်၏ သတင်းစကားပင် ဖြစ်သည်။ ဝီလီယမ် မီလာ၏ ပခုံးပေါ်၌ တင်ထားခြင်းခံရသော “ဝန်ထုပ်” သည်၊ သူ့အား ကမ္ဘာသို့ ယူဆောင်ကြေညာရန် အပ်နှင်းထားသော တာဝန်ဖြစ်ပြီး၊ ၎င်းမှာ 1844 ခုနှစ်၊ အောက်တိုဘာ 22 ရက်နေ့တွင် တတိယကောင်းကင်တမန်၏ သတင်းစကား ရောက်ရှိလာခြင်းနှင့်အတူ အဆုံးသတ်ခဲ့သော ပျက်စီးခြင်းဆိုင်ရာ ပရောဖက်ပြုချက်တစ်ရပ်ဖြစ်သည့် ပထမကောင်းကင်တမန်၏ သတင်းစကားပင် ဖြစ်သည်။</w:t>
      </w:r>
    </w:p>
    <w:p>
      <w:pPr>
        <w:pStyle w:val="ArticleBody"/>
        <w:jc w:val="left"/>
      </w:pPr>
      <w:r>
        <w:rPr>
          <w:rFonts w:ascii="Myanmar Text" w:hAnsi="Myanmar Text" w:eastAsia="Myanmar Text" w:cs="Myanmar Text"/>
        </w:rPr>
        <w:t>“ဒါဝိဒ်၏ အိမ်တော်၏ သော့ကို သူ၏ ပခုံးပေါ်၌ ငါ တင်မည်” ဟု ဆိုထားပြီး၊ “ထိုနေ့၌” “ခိုင်မြဲသော အရပ်၌ ရိုက်ထိုးထားသော သံမှိုသည် ဖယ်ရှားခြင်းခံရမည်၊ ခုတ်ချ၍ ကျလိမ့်မည်။ ထိုအပေါ်၌ တင်ထားသော ဝန်လည်း ဖြတ်တောက်ခြင်းခံရလိမ့်မည်” ဟု ဆိုထားသည်။</w:t>
      </w:r>
    </w:p>
    <w:p>
      <w:pPr>
        <w:pStyle w:val="ArticleBody"/>
        <w:jc w:val="left"/>
      </w:pPr>
      <w:r>
        <w:rPr>
          <w:rFonts w:ascii="Myanmar Text" w:hAnsi="Myanmar Text" w:eastAsia="Myanmar Text" w:cs="Myanmar Text"/>
        </w:rPr>
        <w:t>ဤနေရာတွင် “burden” ဟု ဘာသာပြန်ထားသော စကားလုံးသည် ဘေးဒဏ်ကျရောက်မည့် ပရောဖက်ပြုချက်ကို ဖော်ညွှန်းသော စကားလုံးဖြစ်သည်။ သို့သော် ဤဘေးဒဏ်ပရောဖက်ပြုချက်သည် ပုခုံးပေါ်၌ သင်ထမ်းဆောင်ရသော အရာတစ်ခုကို ဖော်ပြရန် အာရှာယ အသုံးပြုသော ဟေဗြဲစကားလုံး မဟုတ်ပေ။ ဘေးဒဏ်ပရောဖက်ပြုချက်ကို ဖော်ပြသော စကားလုံးအနေနှင့် ယင်းသည် ဟိလကိယ၏သား ဧလျာကိမ်၏ ပုခုံးပေါ်၌ ဒါဝိဒ်၏ သော့ကို တင်ထားမည်ဖြစ်ကြောင်းကို ဆိုလိုသည်။ ထို့ပြင် သူ၏ ပုခုံးပေါ်၌ ရှိသော burden သည် ဘေးဒဏ်ကျရောက်မည့် ပရောဖက်ပြုချက်ပင် ဖြစ်သည်။ ဤသည်မှာ အလွန် နက်နဲသော စကားလုံးကစားမှုတစ်ရပ် ဖြစ်သည်။</w:t>
      </w:r>
    </w:p>
    <w:p>
      <w:pPr>
        <w:pStyle w:val="ArticleBody"/>
        <w:jc w:val="left"/>
      </w:pPr>
      <w:r>
        <w:rPr>
          <w:rFonts w:ascii="Myanmar Text" w:hAnsi="Myanmar Text" w:eastAsia="Myanmar Text" w:cs="Myanmar Text"/>
        </w:rPr>
        <w:t>ဝိညာဉ်ရေးရာသော့ချက်တစ်ခုသည် သမ္မာကျမ်းစာနှင့် ဆက်စပ်လျက်ရှိကြောင်းကို စစ်စတာ ဝှိုက်က ဤသို့ ဆိုထားသည်။</w:t>
      </w:r>
    </w:p>
    <w:p>
      <w:pPr>
        <w:pStyle w:val="ArticleScripture"/>
        <w:jc w:val="left"/>
      </w:pPr>
      <w:r>
        <w:rPr>
          <w:rFonts w:ascii="Myanmar Text" w:hAnsi="Myanmar Text" w:eastAsia="Myanmar Text" w:cs="Myanmar Text"/>
        </w:rPr>
        <w:t>“ဘုရားသခင်၏ နှုတ်ကပတ်တော်နှင့် ဆက်နွှယ်လျက်၊ အဖိုးတန် ရတနာပုံးကို ဖွင့်ပေးသော သော့တစ်ချောင်း ရှိ၏၊ ထိုသို့ဖွင့်ပေးခြင်းအားဖြင့် ကျွန်ုပ်တို့သည် ကျေနပ်မှုနှင့် ဝမ်းမြောက်ပျော်ရွှင်မှုကို ရရှိကြသည်။ အလင်းရောင်တစ်ခြည်ချင်းစီအတွက် ကျွန်ုပ်သည် ကျေးဇူးတင်မိ၏။ အနာဂတ်တွင် ယခုအခါ ကျွန်ုပ်တို့အတွက် အလွန်နက်နဲလျှို့ဝှက်လျက်ရှိသော အတွေ့အကြုံများကို ရှင်းလင်းဖော်ပြပေးမည် ဖြစ်၏။ အချို့သော အတွေ့အကြုံများကိုမူ ဤသေတတ်သောအရာသည် မသေမတတ်သောအရာကို ဝတ်ဆင်မည့်အချိန်မတိုင်မီ ကျွန်ုပ်တို့သည် အပြည့်အဝ နားလည်သဘောပေါက်နိုင်မည် မဟုတ်ပေ။” Manuscript Releases, volume 17, 261.</w:t>
      </w:r>
    </w:p>
    <w:p>
      <w:pPr>
        <w:pStyle w:val="ArticleBody"/>
        <w:jc w:val="left"/>
      </w:pPr>
      <w:r>
        <w:rPr>
          <w:rFonts w:ascii="Myanmar Text" w:hAnsi="Myanmar Text" w:eastAsia="Myanmar Text" w:cs="Myanmar Text"/>
        </w:rPr>
        <w:t>မီလာသည် မိမိ၏အိပ်မက်နှင့်ပတ်သက်၍ အစပြု၍ ပြောကြားသောစကားမှာ ဤသို့ဖြစ်သည်။</w:t>
      </w:r>
    </w:p>
    <w:p>
      <w:pPr>
        <w:pStyle w:val="ArticleScripture"/>
        <w:jc w:val="left"/>
      </w:pPr>
      <w:r>
        <w:rPr>
          <w:rFonts w:ascii="Myanmar Text" w:hAnsi="Myanmar Text" w:eastAsia="Myanmar Text" w:cs="Myanmar Text"/>
        </w:rPr>
        <w:t>“မမြင်နိုင်သော လက်တော်ဖြင့် ဘုရားသခင်သည် အလွန်ထူးဆန်းစွာ ပြုလုပ်ထားသော သေတ္တာငယ်တစ်လုံးကို ကျွန်ုပ်ထံသို့ ပို့တော်မူသည်ဟု ကျွန်ုပ် အိပ်မက်မက်ခဲ့သည်။ ၎င်းသေတ္တာသည် အလျား ဆယ်လက်မခန့်၊ အနံနှင့် အမြင့် ခြောက်လက်မစတုရန်းခန့် ရှိပြီး၊ အီဗနီသစ်နှင့် ပုလဲတို့ကို လက်ရာမြောက်စွာ အင်းလေးထည့်ကာ ပြုလုပ်ထားသည်။ သေတ္တာနှင့်အတူ သော့တစ်ချောင်းလည်း တွဲလျက်ရှိ၏။ ကျွန်ုပ်သည် ထိုသော့ကို ချက်ချင်းယူ၍ သေတ္တာကို ဖွင့်လိုက်ရာ၊ အံ့ဩခြင်းနှင့် အံ့အားသင့်ခြင်းဖြင့် ၎င်းသည် အမျိုးမျိုးအစားစားနှင့် အရွယ်အစားမျိုးစုံသော ရတနာများ၊ စိန်များ၊ အဖိုးတန်ကျောက်များ၊ ထို့ပြင် အရွယ်အစားနှင့် တန်ဖိုးအမျိုးမျိုးရှိသော ရွှေငွေဒင်္ဂါးများဖြင့် ပြည့်နှက်နေသည်ကို တွေ့ရှိရ၏။ ထိုအရာများကို သေတ္တာအတွင်း ၎င်းတို့၏ သက်ဆိုင်ရာ နေရာအသီးသီး၌ လှပစွာ စီစဉ်ထားပြီး၊ ထိုသို့ စီစဉ်ထားသဖြင့် ၎င်းတို့သည် နေမင်းတစ်ပါးနှင့်သာ တူညီနိုင်သော အလင်းနှင့် ဘုန်းတော်ကို ပြန်လည်ထင်ဟပ်စေခဲ့ကြသည်။” Early Writings, 81.</w:t>
      </w:r>
    </w:p>
    <w:p>
      <w:pPr>
        <w:pStyle w:val="ArticleBody"/>
        <w:jc w:val="left"/>
      </w:pPr>
      <w:r>
        <w:rPr>
          <w:rFonts w:ascii="Myanmar Text" w:hAnsi="Myanmar Text" w:eastAsia="Myanmar Text" w:cs="Myanmar Text"/>
        </w:rPr>
        <w:t>အိပ်မက်နှင့်ဆိုင်သော James White ၏ အောက်ခြေမှတ်ချက်များ၌၊ သော့အကြောင်းကို သူသည် ဤသို့ဆိုထားသည်။</w:t>
      </w:r>
    </w:p>
    <w:p>
      <w:pPr>
        <w:pStyle w:val="ArticleScripture"/>
        <w:jc w:val="left"/>
      </w:pPr>
      <w:r>
        <w:rPr>
          <w:rFonts w:ascii="Myanmar Text" w:hAnsi="Myanmar Text" w:eastAsia="Myanmar Text" w:cs="Myanmar Text"/>
        </w:rPr>
        <w:t>“‘သော့ချိတ်ထားသောအရာ’ ဟူသည်မှာ ပရောဖက်ပြု နှုတ်ကပတ်တော်ကို သူအနက်ဖော်ပြသည့် နည်းလမ်းဖြစ်သည်—ကျမ်းစာကို ကျမ်းစာနှင့် နှိုင်းယှဉ်ကာ—သမ္မာကျမ်းစာသည် မိမိကိုယ်တိုင်၏ အနက်ဖော်ပြသူ ဖြစ်သည်။ ဤသော့ဖြင့် ညီအစ်ကို မီလာသည် ‘ရတနာသေတ္တာ’ ကိုလည်းကောင်း၊ သို့မဟုတ် ကမ္ဘာအတွက် ကြွလာခြင်းဆိုင်ရာ ကြီးမြတ်သော သမ္မာတရားကိုလည်းကောင်း ဖွင့်လှစ်ခဲ့သည်။” James White.</w:t>
      </w:r>
    </w:p>
    <w:p>
      <w:pPr>
        <w:pStyle w:val="ArticleBody"/>
        <w:jc w:val="left"/>
      </w:pPr>
      <w:r>
        <w:rPr>
          <w:rFonts w:ascii="Myanmar Text" w:hAnsi="Myanmar Text" w:eastAsia="Myanmar Text" w:cs="Myanmar Text"/>
        </w:rPr>
        <w:t>James White သည် ဤအိပ်မက်အပေါ် မှတ်ချက်ပြုခဲ့ပြီး၊ ထိုသို့ပြုရာတွင် မိတ်ဆက်စာတစ်စောင်ကိုလည်း ရေးသားခဲ့သည်။ Miller သည် မိမိ၏အိပ်မက်ကို ၁၈၄၇ ခုနှစ်တွင် ရရှိ၍ ထုတ်ဝေခဲ့သည်ကို အသိအမှတ်ပြုရန် အလွန်အရေးကြီးသည်။ ထိုအချိန်မှာ မဟာစိတ်ပျက်ဖွယ်ဖြစ်ရပ်ကြီးပြီးနောက် အနည်းဆုံး နှစ်နှစ်ကျော်လွန်ခဲ့ပြီး၊ ယခင်က တစ်စုတစ်စည်းတည်းဖြစ်ခဲ့သော Millerite Adventists များသည် ကွဲပြားပြန့်ကျဲသွားခဲ့ကြပြီဖြစ်သည်။ Miller သည် ထိုလှုပ်ရှားမှုမှ ကွာခွာနေခဲ့ပြီး၊ “အရပ်ရပ်သို့ ပြန့်ကျဲ” နေသော “သိုးစုငယ်” သည်လည်း ထိုစိတ်ပျက်ဖွယ်အကျိုးသက်ရောက်မှုအောက်တွင် နာကျင်ခံစားနေဆဲဖြစ်သည်။ Miller ၏ အိပ်မက်သည် ထိုအခြေအနေကို တိုက်ရိုက်ပြောဆိုထားပြီး၊ James White သည် ၎င်းအပေါ် မှတ်ချက်ပြုခဲ့သကဲ့သို့ Ellen White လည်း ၎င်းကို အပြည့်အဝ အပြုသဘောဆောင်သောပုံစံဖြင့် ကိုးကားဖော်ပြခဲ့သည်။ James White သည် ၎င်း၏အိပ်မက်အတွက် မိတ်ဆက်စာတစ်စောင်ရေးသား၍၊ အိပ်မက်ကို ထည့်သွင်းဖော်ပြကာ၊ ထို့နောက် အောက်ခြေမှတ်ချက် အနည်းငယ်ကိုလည်း ပေါင်းထည့်ခဲ့သည်။ ဤအချက်အလက်ကို လိုအပ်သူများအတွက် သူ၏မိတ်ဆက်စာ၊ အိပ်မက်နှင့် အောက်ခြေမှတ်ချက်များကို ဤဆောင်းပါး၏ အဆုံးတွင် ဖော်ပြထားမည်ဖြစ်သည်။</w:t>
      </w:r>
    </w:p>
    <w:p>
      <w:pPr>
        <w:pStyle w:val="ArticleBody"/>
        <w:jc w:val="left"/>
      </w:pPr>
      <w:r>
        <w:rPr>
          <w:rFonts w:ascii="Myanmar Text" w:hAnsi="Myanmar Text" w:eastAsia="Myanmar Text" w:cs="Myanmar Text"/>
        </w:rPr>
        <w:t>ဟေရှာယ ၂၂ သည် အက်ဒ်ဗင်တစ်လှုပ်ရှားမှု၏ အစနှင့် အဆုံးကို ပုံဖော်ပြသော ဥပမာတစ်ရပ် ဖြစ်သည်။ သမိုင်းနှစ်ခုပေါ်တွင်လည်း ၁၈၄၄ ခုနှစ် အောက်တိုဘာ ၂၂ ရက်နေ့တွင် ဖြစ်ပွားခဲ့သကဲ့သို့ တနင်္ဂနွေဥပဒေခေတ်တွင်လည်း ထပ်မံဖြစ်ပေါ်မည့် ခွဲခြားခြင်းတစ်ရပ် ရှိခဲ့ပြီး ရှိလိမ့်မည်။ အစနှင့် အဆုံးဟူသော နှစ်မျိုးသော အခြေအနေစလုံးတွင် ထိုခွဲခြားခြင်းသည် အပျိုကညာဆယ်ယောက်၏ ဥပမာတော် ပြည့်စုံခြင်းတစ်ရပ် ဖြစ်သည်။ ဆစ္စတာ ဝှိုက်က မိုက်မဲသော အပျိုကညာတို့သည် လာအိုဒိကိ အသင်းတော်သားများ ဖြစ်ကြသည်ဟု ကျွန်ုပ်တို့အား အသိပေးသည်။ ရှေဗနာသည် အက်ဒ်ဗင်တစ်လှုပ်ရှားမှု၏ အစနှင့် အဆုံးတွင် လာအိုဒိကိ အက်ဒ်ဗင်တစ်များကို ကိုယ်စားပြုသည်။ ဟိလကိယ၏ သား ဧလျာကိမ်သည် ဖိလဒေလဖိယ အက်ဒ်ဗင်တစ်များကို ကိုယ်စားပြုသည်။</w:t>
      </w:r>
    </w:p>
    <w:p>
      <w:pPr>
        <w:pStyle w:val="ArticleBody"/>
        <w:jc w:val="left"/>
      </w:pPr>
      <w:r>
        <w:rPr>
          <w:rFonts w:ascii="Myanmar Text" w:hAnsi="Myanmar Text" w:eastAsia="Myanmar Text" w:cs="Myanmar Text"/>
        </w:rPr>
        <w:t>သို့ရာတွင် ဟိလကိယသည် “သူသည် ယေရုရှလင်မြို့သားတို့နှင့် ယုဒအမျိုးအိမ်သားတို့အတွက် အဘ ဖြစ်လိမ့်မည်” ဟူသောကြောင့် အက်ဒဗင့်တစ်ဝါဒ၏ အဘကိုလည်း ကိုယ်စားပြုသည်။ ဝီလျံ မီလာအား လေးစားသိမှတ်စွာ “အဘ မီလာ” ဟု ခေါ်ဆိုခဲ့ကြသည်။ မီလာ၏ ပခုံးပေါ်၌ “ဒါဝိဒ်၏ သော့” ကို တင်ထားခြင်းခံရပြီး၊ ၎င်းသည် သူ၏ သမ္မာကျမ်းစာကို “အကြောင်းတစ်ကြောင်းအပေါ် အကြောင်းတစ်ကြောင်း” ဟူသော နည်းဖြင့် လေ့လာသော နည်းလမ်းကို ကိုယ်စားပြုသည်။</w:t>
      </w:r>
    </w:p>
    <w:p>
      <w:pPr>
        <w:pStyle w:val="ArticleBody"/>
        <w:jc w:val="left"/>
      </w:pPr>
      <w:r>
        <w:rPr>
          <w:rFonts w:ascii="Myanmar Text" w:hAnsi="Myanmar Text" w:eastAsia="Myanmar Text" w:cs="Myanmar Text"/>
        </w:rPr>
        <w:t>သေတ္တာသည် သမ္မာကျမ်းစာကို ဆိုလိုသဖြင့်၊ ပထမကောင်းကင်တမန်၏ အမှန်တရားများကို ဖွင့်လှစ်ရန် မိမိအသုံးပြုခဲ့သော အနာဂတ္တိအနက်ဖွင့်ဆိုခြင်းဆိုင်ရာ စည်းမျဉ်းများကို ကိုယ်စားပြုသည့် “ဒါဝိဒ်၏သော့” ကို သူ အသုံးပြုခဲ့သည်။ ထိုစည်းမျဉ်းများ (“ဒါဝိဒ်၏သော့”) နှင့် ဒါဝိဒ်၏သော့အားဖြင့် နားလည်သဘောပေါက်ခဲ့သော သူ၏ ဖျက်ဆီးခြင်းအနာဂတ္တိ (“ဝန်ထုပ်”) တို့ကို သန့်ရှင်းရာဌာန၌ “ခိုင်မာသောအရပ်၌ ရိုက်ထားသော သံမောင်းကဲ့သို့” ချိတ်ဆွဲထားခဲ့သည်။ ထို “သံမောင်း” သည် ၁၈၄၄ ခုနှစ်၊ အောက်တိုဘာလ ၂၂ ရက်နေ့ ဖြစ်သည်။ “သံမောင်း” ဟူသောစကားလုံး၏ အနက်မှာ တံစို့တစ်ချောင်း၊ သံတစ်ချောင်း သို့မဟုတ် တိုင်တစ်တိုင် ဟူ၍ဖြစ်ပြီး၊ လမ်းညွှန်အမှတ်အသားတစ်ခုကို ကိုယ်စားပြုသည်။ ထို “ဝန်ထုပ်” သို့မဟုတ် ထိုသံမောင်းပေါ်တွင် ချိတ်ဆွဲထားသော ဖျက်ဆီးခြင်းအနာဂတ္တိသည် ပထမကောင်းကင်တမန်၏ သတင်းစကား ဖြစ်ပြီး၊ ထိုသတင်းစကားသည် ဖျက်ဆီးခြင်းအနာဂတ္တိ ပြည့်စုံ၍ ဖယ်ရှားခြင်းခံရကာ၊ ဖြတ်ချခြင်းခံရပြီး၊ ကျသွားသော ၁၈၄၄ ခုနှစ်၊ အောက်တိုဘာလ ၂၂ ရက်နေ့တွင် နိဂုံးချုပ်သို့ ရောက်ခဲ့သည်။ ထိုအရာကို ဖယ်ရှားခဲ့ရသည်မှာ ဖျက်ဆီးခြင်းဆိုင်ရာ အနာဂတ္တိသတင်းစကားသည် လွန်ခဲ့ပြီးသော အရာအဖြစ်သို့ ပြောင်းလဲသွားခဲ့သောကြောင့် ဖြစ်ပြီး၊ ထို့နောက် ထိုသံမောင်းကို အလွန်သန့်ရှင်းရာဌာနထဲသို့ ရွှေ့ရမည်ဖြစ်ကာ၊ ထိုအပေါ်၌ ဖျက်ဆီးခြင်းဆိုင်ရာ အခြားဝန်ထုပ်တစ်ရပ်ကို ထပ်မံ ချိတ်ဆွဲထားမည်ဖြစ်သည်။</w:t>
      </w:r>
    </w:p>
    <w:p>
      <w:pPr>
        <w:pStyle w:val="ArticleBody"/>
        <w:jc w:val="left"/>
      </w:pPr>
      <w:r>
        <w:rPr>
          <w:rFonts w:ascii="Myanmar Text" w:hAnsi="Myanmar Text" w:eastAsia="Myanmar Text" w:cs="Myanmar Text"/>
        </w:rPr>
        <w:t>“ဒါဝိဒ်၏သော့” ဟု ကိုယ်စားပြုဖော်ပြထားသော ပရောဖက်ပြုစည်းကမ်းများအားဖြင့် နားလည်ခဲ့ရသော မီလာ၏ ပျက်စီးခြင်းဆိုင်ရာ ပရောဖက်ပြုချက်သည်၊ သူ၏အဘအိမ်တော်၏ ဘုန်းအသရေ အလုံးစုံကို ထမ်းဆောင်ထားနိုင်မည့် သန့်ရှင်းရာဌာန၌ သံတစ်ချောင်းကို စိုက်ထားမည်ဖြစ်သည်။ ထိုကျမ်းပိုဒ်တွင် “ဘုန်းအသရေ” ဟူသော စကားလုံး၏ အဓိပ္ပါယ်မှာ အလေးချိန် ဖြစ်သည်။ အိမ်တစ်အိမ်၏ အလေးချိန်ကို ထမ်းဆောင်ထားသောအရာမှာ ထိုအိမ်၏ အုတ်မြစ်ပင် ဖြစ်သည်။ မီလာ၏ အုတ်မြစ်ချခဲ့သော အမှုတော်သည် “အမျိုးအနွယ်နှင့် ထွက်ပေါ်လာသောအရာ” ဟု ကိုယ်စားပြုထားသော တတိယကောင်းကင်တမန်၏ သတင်းစကားဆိုင်ရာ ထပ်တိုးအလင်းရှိသမျှ၏ အလေးချိန်ကို ထမ်းဆောင်ထားသည်။ ထို့ပြင် ၎င်းသည် ဗိမာန်တော်၏ အမျိုးမျိုးသော တန်ဆာပလာရှိသမျှ၏ အလေးချိန်ကိုလည်း ထမ်းဆောင်ထားသည်။ ထို့နောက် ဘုန်းကြီးသော ရာဇပလ္လင်တစ်ခုကို တည်ထားရန် ဗိမာန်တော်တစ်လုံးအတွက် အုတ်မြစ်ကို ချခဲ့သည်။</w:t>
      </w:r>
    </w:p>
    <w:p>
      <w:pPr>
        <w:pStyle w:val="ArticleBody"/>
        <w:jc w:val="left"/>
      </w:pPr>
      <w:r>
        <w:rPr>
          <w:rFonts w:ascii="Myanmar Text" w:hAnsi="Myanmar Text" w:eastAsia="Myanmar Text" w:cs="Myanmar Text"/>
        </w:rPr>
        <w:t>ဟိလခိယ၏သား ဧလျာကိမ်သည် ဖိလဒေလဖိအသင်းတော်ကို ကိုယ်စားပြုသည်။ “ဧလျာကိမ်” ဟူသောအမည်၏အဓိပ္ပာယ်မှာ “ထမြောက်စေသော ဘုရားသခင်” ဖြစ်သည်။ အကြောင်းမူကား၊ “ယေရုရှလင်၏ဖခင်” ဟူသော ဧလျာကိမ်သည် ဘုရားသခင်၏ ရွေးချယ်ထားသော ပဋိညာဉ်လူမျိုး၏ အခြေခံအုတ်မြစ်များကို ထမြောက်စေတော်မူရန် ဘုရားသခင်အသုံးပြုတော်မူခဲ့သော ဝီလျံ မီလာကို ကိုယ်စားပြုသောကြောင့်ဖြစ်သည်။ သူသည် ဟိလခိယ၏သားဖြစ်၏။ “ဟိလခိယ” ဟူသောအမည်သည် စကားလုံးနှစ်လုံးမှ ဆင်းသက်လာပြီး၊ ဒုတိယစကားလုံးမှာ “ဘုရားသခင်” ဖြစ်ကာ၊ ပထမစကားလုံးမှာ “စကားပြောရာ၌ ချောမွေ့ခြင်း” ဟူသောအဓိပ္ပာယ်ရှိသော “ချောမွေ့ခြင်း” ကို ဆိုလိုသည်။ ဟိလခိယသည် ဘုရားသခင်၏ နှုတ်ကပတ်တော် သို့မဟုတ် အသံတော်ကို ကိုယ်စားပြုပြီး၊ သူ၏သားသည် ဗိမာန်တော်၏ ထမြောက်ခြင်းကို ကိုယ်စားပြုသည်။</w:t>
      </w:r>
    </w:p>
    <w:p>
      <w:pPr>
        <w:pStyle w:val="ArticleBody"/>
        <w:jc w:val="left"/>
      </w:pPr>
      <w:r>
        <w:rPr>
          <w:rFonts w:ascii="Myanmar Text" w:hAnsi="Myanmar Text" w:eastAsia="Myanmar Text" w:cs="Myanmar Text"/>
        </w:rPr>
        <w:t>အဒဗင်တစ်ဝါဒ၏ အဆုံးကာလ၌ ဖျက်ဆီးခြင်းအကြောင်း ပရောဖက်ပြုချက်တစ်ရပ် မဖြစ်မနေရှိရမည်ဖြစ်ပြီး၊ ထိုပရောဖက်ပြုချက်မှာ ဗျာဒိတ်ကျမ်း ဆယ့်လေးအခန်းရှိ တတိယကောင်းကင်တမန်၏ သတင်းစကားပင်ဖြစ်သည်။ အဆုံး၌ မီလာ၏ သော့အားဖြင့် ပုံဆောင်ပြသထားခဲ့သော သော့တစ်ချောင်းလည်း မဖြစ်မနေရှိရမည်။ ကျွန်ုပ်တို့၏ ယနေ့ကာလ၌ “သော့” ဟူသည်မှာ သမိုင်း၏ ထပ်တလဲလဲ ဖြစ်ပေါ်ခြင်းအပေါ် အခြေခံထားပြီး၊ အထူးသဖြင့် ပထမဖော်ပြချက်၏ စည်းမျဉ်းအပေါ် အခြေခံထားသည်။ ထိုစည်းမျဉ်း၌ ခရစ်တော်ကိုယ်တိုင် အာလဖာနှင့် အိုမီဂါအဖြစ် ကိုယ်စားပြုထားသော မူကို ပါဝင်စေသည်၊ သို့မဟုတ် ထိုမူတရားပင်ဖြစ်သည်။ မီလာ၏ သားတစ်ဦးလည်း မဖြစ်မနေရှိရမည်။ ထိုသို့ မီလာသည် အဖဖြစ်သဖြင့် ထာဝရဘုရား၏ နှုတ်ကပတ်တော်ဖြစ်သော ဟိလခိယာ ဖြစ်လာပြီး၊ မီလာ၏ သားသည် “တင်မြှောက်ခြင်း၏ ဘုရားသခင်” ဟု အဓိပ္ပာယ်ရသော ဧလယာကိမ် ဖြစ်သည်။ အဖ မီလာသည် ဗိမာန်တော်ကို တည်ဆောက်တင်မြှောက်ခဲ့ပြီး၊ မီလာ၏ သားသည် လောဒိကိနှင့် ဖိလဒေလဖိတို့ ခွဲခြားထားကြသည့် အချိန်ကို သတ်မှတ်ဖော်ပြကာ၊ ဖိလဒေလဖိလူတို့ကို အလံသင်္ကေတအဖြစ် တင်မြှောက်ထားကြောင်း ခွဲခြားဖော်ထုတ်သည်။ ရိုက်နှက်ချိတ်ဆက်၍ ခိုင်မြဲစွာ တပ်ဆင်ထားသော သံတိုင်တစ်ချောင်းလည်း မဖြစ်မနေရှိရမည်။ သို့ရာတွင် ထိုသံတိုင်သည် မီလာ၏ သမိုင်း၌ကဲ့သို့ သန့်ရှင်းရာဌာန၌ မဟုတ်ဘဲ၊ အလွန်သန့်ရှင်းရာဌာန၌ ဖြစ်ရမည်။ ထိုသံတိုင်နှင့် ထိုအပေါ်၌ ချိတ်ဆွဲထားသော ဝန်ထုပ်ဝန်ပိုးသည် ပထမကောင်းကင်တမန်၏ သတင်းစကား အဆုံး၌ ဖြတ်တောက်ပစ်ခံခဲ့ရသကဲ့သို့၊ တတိယကောင်းကင်တမန်၏ သတင်းစကား အဆုံး၌လည်း ဖြတ်တောက်ပစ်ခံရမည်။ မိခေလသည် ထရပ်တည်သောအခါနှင့် လူသား၏ စမ်းသပ်ကာလ ပိတ်သိမ်းသွားသောအခါ၊ ဖျက်ဆီးခြင်းအကြောင်း ပရောဖက်ပြုချက်သည် အတိတ်ကာလ ဖြစ်နေပြီး၊ ဖယ်ရှားခြင်းခံရ၍၊ ဖြတ်တောက်ပစ်ခြင်းခံရပြီး၊ လဲကျပြီးဖြစ်လိမ့်မည်။</w:t>
      </w:r>
    </w:p>
    <w:p>
      <w:pPr>
        <w:pStyle w:val="ArticleBody"/>
        <w:jc w:val="left"/>
      </w:pPr>
      <w:r>
        <w:rPr>
          <w:rFonts w:ascii="Myanmar Text" w:hAnsi="Myanmar Text" w:eastAsia="Myanmar Text" w:cs="Myanmar Text"/>
        </w:rPr>
        <w:t>၁၈၄၄ ခုနှစ်၌ ကာလတစ်ရပ် လွန်သွားပြီးနောက် ဖြစ်ပေါ်ခဲ့သော ခွဲခြားခြင်း သို့မဟုတ် ပြန့်နှံ့ခြင်းသည် တနင်္ဂနွေနေ့ဥပဒေ အချိန်တွင် ထပ်မံဖြစ်ပေါ်လာမည်။ ဟေရှာယ အခန်းကြီး ၂၂ သည် တနင်္ဂနွေနေ့ဥပဒေ အကျပ်အတည်း၌ ဖြစ်ပေါ်သော လာအိုဒိကေယ အဒဗင့်တစ်များနှင့် ဖိလဒေလဖိယ အဒဗင့်တစ်များအကြား ခွဲခြားခြင်းသို့ ဦးတည်စေသော အခြေအနေများကို သရုပ်ဖော်ထားသော ဥပမာတစ်ရပ်ဖြစ်သည်။</w:t>
      </w:r>
    </w:p>
    <w:p>
      <w:pPr>
        <w:pStyle w:val="ArticleScripture"/>
        <w:jc w:val="left"/>
      </w:pPr>
      <w:r>
        <w:rPr>
          <w:rFonts w:ascii="Myanmar Text" w:hAnsi="Myanmar Text" w:eastAsia="Myanmar Text" w:cs="Myanmar Text"/>
        </w:rPr>
        <w:t>လောဒိကိအသင်းတော်၏ ကောင်းကင်တမန်ထံသို့ ရေးလော့။ “အာမင်ဖြစ်တော်မူသောသူ၊ သစ္စာရှိ၍ မှန်ကန်သော သက်သေဖြစ်တော်မူသောသူ၊ ဘုရားသခင်၏ ဖန်ဆင်းခြင်း၏ အစဖြစ်တော်မူသောသူက ဤသို့ မိန့်တော်မူ၏။ သင်၏ အကျင့်တို့ကို ငါသိ၏။ သင်သည် အေးလည်း မဟုတ်၊ ပူလည်း မဟုတ်။ သင်သည် အေးဖြစ်စေ၊ ပူဖြစ်စေ ဟန်ချက်ညီစွာ ဖြစ်လျှင် ငါအလိုရှိ၏။ သို့ဖြစ်၍ သင်သည် နွေးပူပျော့ဖြစ်၍၊ အေးလည်း မဟုတ်၊ ပူလည်း မဟုတ်သောကြောင့်၊ ငါသည် သင်ကို ငါ့ခံတွင်းမှ အန်ထုတ်မည်။ အကြောင်းမူကား သင်က ‘ငါသည် ချမ်းသာ၏၊ ဥစ္စာပစ္စည်းများနှင့် ပြည့်စုံလာပြီ၊ ဘာတစ်စုံတစ်ရာမျှ မလိုအပ်’ ဟု ဆိုသော်လည်း၊ သင်သည် မိမိကိုယ်ကို ဆင်းရဲဒုက္ခရောက်သောသူ၊ သနားဖွယ်ဖြစ်သောသူ၊ ဆင်းရဲသောသူ၊ မျက်မမြင်သောသူ၊ အဝတ်အချည်းစည်းဖြစ်သောသူ ဖြစ်ကြောင်းကို မသိ။ ထို့ကြောင့် သင်သည် ချမ်းသာရစေရန် မီးဖြင့် စမ်းသပ်ထားသော ရွှေကို ငါထံမှ ဝယ်လော့။ သင် ဝတ်ဆင်နိုင်ရန်နှင့် သင်၏ အဝတ်အချည်းစည်းဖြစ်ခြင်း၏ ရှက်ကြောက်ဖွယ်သည် မပေါ်လွင်စေရန် အဖြူရောင်အဝတ်ကိုလည်း ဝယ်လော့။ သင် မြင်နိုင်စေရန် မျက်စိဆေးကို သင်၏ မျက်စိ၌ လိမ်းလော့။ ငါ ချစ်သောသူအပေါင်းတို့ကို ငါသည် ဆုံးမ၍ ဒဏ်ခတ်၏။ ထို့ကြောင့် စိတ်အားထက်သန်လော့၊ နောင်တရလော့။ ကြည့်ရှုလော့၊ ငါသည် တံခါးရှေ့၌ ရပ်လျက် ခေါက်နေ၏။ အကယ်၍ အဘယ်သူမဆို ငါ၏ အသံကို ကြား၍ တံခါးကို ဖွင့်လျှင်၊ ငါသည် ထိုသူထံသို့ ဝင်မည်။ သူနှင့်အတူ ညစာစားမည်၊ သူလည်း ငါနှင့်အတူ စားရမည်။ အောင်မြင်သောသူအား ငါ၏ ပလ္လင်ပေါ်၌ ငါနှင့်အတူ ထိုင်ခွင့်ကို ငါပေးမည်။ ထိုသို့ပင် ငါလည်း အောင်မြင်၍ ငါ့ခမည်းတော်၏ ပလ္လင်ပေါ်၌ ထိုင်တော်မူသကဲ့သို့ ဖြစ်လိမ့်မည်။ နားရှိသောသူသည် ဝိညာဉ်တော်က အသင်းတော်တို့အား မိန့်တော်မူသောစကားကို ကြားပါစေ။” ဗျာဒိတ် ၃:၇–၂၂။</w:t>
      </w:r>
    </w:p>
    <w:p>
      <w:pPr>
        <w:pStyle w:val="ArticleBody"/>
        <w:jc w:val="left"/>
      </w:pPr>
      <w:r>
        <w:rPr>
          <w:rFonts w:ascii="Myanmar Text" w:hAnsi="Myanmar Text" w:eastAsia="Myanmar Text" w:cs="Myanmar Text"/>
        </w:rPr>
        <w:t>အိပ်မက်ကို မိတ်ဆက်ဖော်ပြပြီးနောက် James White သည် အောက်ခြေမှတ်ချက်များနှင့်အတူ ထိုအိပ်မက်ကို ထည့်သွင်းဖော်ပြထားသည်။ ကျွန်ုပ်တို့သည် သူ၏အိပ်မက်အပေါ် James White ၏ အသုံးချဖော်ပြချက်ကို ကန့်ကွက်ရန် မရှိပါ၊ ကျွန်ုပ်တို့က James White ၏အနက်ဖွင့်ချက်နှင့် အနည်းငယ်ကွာခြားသော အဓိပ္ပာယ်ဖွင့်ဆိုချက်တစ်ရပ်ကို မကြာခဏ ထုတ်ဝေခဲ့ပြီးဖြစ်သော်လည်း ထိုသို့ပင် ဖြစ်သည်။ ကျွန်ုပ်တို့ ထုတ်ဝေခဲ့သည့်အရာနှင့် ကွာခြားသော James White ၏ အခြေခံချဉ်းကပ်ပုံမှာ “ရတနာများ” ကို ဘုရားသခင်၏လူမျိုးတော်တို့၏ အခြေအနေဘောင်အတွင်း ထားရှိသော်လည်း၊ ကျွန်ုပ်တို့က ရတနာများသည် ပရောဖက်ပြုသမ္မာတရားများဖြစ်ကြသည်ဟု နားလည်ကြခြင်းဖြစ်သည်။ လူတစ်ဦးသည် မိမိယုံကြည်ရာကို ထင်ဟပ်ဖော်ပြသောကြောင့်၊ ထိုအရာတွင် မည်သည့်ဆန့်ကျင်မှုမျှ မရှိပေ။ ထို့ပြင် ကြီးမားသောစိတ်ပျက်ခြင်းနောက်ပိုင်း ရတနာများ ပြန့်ကျဲသွားခြင်းသည် တနင်္ဂနွေနေ့ဥပဒေ မတိုင်မီ ဘုရားသခင်၏လူမျိုးတော်တို့ ပြန့်ကျဲသွားခြင်းကို ပုံဆောင်ဖော်ပြသည်။ သို့ရာတွင် ဤအချက်သည် အနာဂတ်လေ့လာမှုတစ်ရပ်အတွက် ဖြစ်သည်။</w:t>
      </w:r>
    </w:p>
    <w:p>
      <w:pPr>
        <w:pStyle w:val="ArticleHeading"/>
        <w:jc w:val="left"/>
      </w:pPr>
      <w:r>
        <w:rPr>
          <w:rFonts w:ascii="Myanmar Text" w:hAnsi="Myanmar Text" w:eastAsia="Myanmar Text" w:cs="Myanmar Text"/>
        </w:rPr>
        <w:t>ဝီလျံ မီလာ၏ အိပ်မက်အကြောင်း ဂျိမ်းစ် ဝှိုက်၏ နိဒါန်း</w:t>
      </w:r>
    </w:p>
    <w:p>
      <w:pPr>
        <w:pStyle w:val="ArticleScripture"/>
        <w:jc w:val="left"/>
      </w:pPr>
      <w:r>
        <w:rPr>
          <w:rFonts w:ascii="Myanmar Text" w:hAnsi="Myanmar Text" w:eastAsia="Myanmar Text" w:cs="Myanmar Text"/>
        </w:rPr>
        <w:t>“အောက်ပါအိပ်မက်ကို လွန်ခဲ့သော နှစ်နှစ်ကျော်က Advent Herald တွင် ပုံနှိပ်ထုတ်ဝေခဲ့သည်။ ထိုအခါ ကျွန်ုပ်သည် ၎င်းအိပ်မက်က ကျွန်ုပ်တို့၏ ယခင် ဒုတိယအကြိမ် ကြွလာခြင်းနှင့်ဆိုင်သော အတွေ့အကြုံကို ထင်ရှားစွာ ဖော်ညွှန်းထားကြောင်း မြင်တွေ့ခဲ့ပြီး၊ ဘုရားသခင်သည် ကွဲပြားကွာပြန့်နေသော သိုးစု၏ အကျိုးအတွက် ထိုအိပ်မက်ကို ပေးတော်မူခဲ့ကြောင်းလည်း သိမြင်ခဲ့သည်။”</w:t>
      </w:r>
    </w:p>
    <w:p>
      <w:pPr>
        <w:pStyle w:val="ArticleScripture"/>
        <w:jc w:val="left"/>
      </w:pPr>
      <w:r>
        <w:rPr>
          <w:rFonts w:ascii="Myanmar Text" w:hAnsi="Myanmar Text" w:eastAsia="Myanmar Text" w:cs="Myanmar Text"/>
        </w:rPr>
        <w:t>“သခင်ဘုရား၏ ကြီးမား၍ ကြောက်မက်ဖွယ်သောနေ့ နီးကပ်လာခြင်း၏ လက္ခဏာများအနက် ဘုရားသခင်သည် အိပ်မက်များကို သတ်မှတ်တော်မူထားသည်။ Joel 2:28–31; Acts 2:17–20 ကိုကြည့်ပါ။ အိပ်မက်များသည် သုံးမျိုးသောနည်းဖြင့် လာနိုင်သည်။ ပထမ၊ ‘အလုပ်အကိုင်များစွာကြောင့်’ ဖြစ်သည်။ Ecclesiastes 5:3 ကိုကြည့်ပါ။ ဒုတိယ၊ စာတန်၏ ညစ်ညမ်းသောဝိညာဉ်နှင့် လှည့်ဖြားမှုအောက်တွင် ရှိနေသောသူများသည်၊ သူ၏ အကျိုးသက်ရောက်မှုအားဖြင့် အိပ်မက်များ ရနိုင်ကြသည်။ Deuteronomy 8:1–5; Jeremiah 23:25–28; 27:9; 29:8; Zechariah 10:2; Jude 8 ကိုကြည့်ပါ။ တတိယ၊ ဘုရားသခင်သည် ကောင်းကင်တမန်များနှင့် သန့်ရှင်းသောဝိညာဉ်တော်၏ အကျိုးဆောင်မှုအားဖြင့် လာသော အိပ်မက်များမှတစ်ဆင့်၊ မိမိလူမျိုးကို အနည်းနှင့်အများ အစဉ်အမြဲ သွန်သင်တော်မူခဲ့ပြီး ယခုလည်း သွန်သင်တော်မူနေဆဲဖြစ်သည်။ သမ္မာတရား၏ ပြတ်သားသောအလင်း၌ တည်နေသောသူများသည် ဘုရားသခင်က မိမိတို့အား အိပ်မက်ပေးတော်မူသည့်အခါ သိကြလိမ့်မည်။ ထိုသို့သောသူများသည် မမှန်သောအိပ်မက်များကြောင့် လှည့်ဖြားခံရပြီး လမ်းလွဲမသွားကြလိမ့်မည်။”</w:t>
      </w:r>
    </w:p>
    <w:p>
      <w:pPr>
        <w:pStyle w:val="ArticleScripture"/>
        <w:jc w:val="left"/>
      </w:pPr>
      <w:r>
        <w:rPr>
          <w:rFonts w:ascii="Myanmar Text" w:hAnsi="Myanmar Text" w:eastAsia="Myanmar Text" w:cs="Myanmar Text"/>
        </w:rPr>
        <w:t>“ထိုသူက၊ ယခု ငါ၏စကားတို့ကို နားထောင်ကြလော့။ သင်တို့အထဲ၌ ပရောဖက်တစ်ဦးရှိလျှင်၊ ထာဝရဘုရား ဖြစ်သော ငါသည် ဗျာဒိတ်ရူပါရုံအားဖြင့် မိမိကို သူ့အား ထင်ရှားစေမည်။ အိပ်မက်အားဖြင့်လည်း သူနှင့် စကားပြောမည်။” တောလည်ရာကျမ်း ၁၂:၅။</w:t>
      </w:r>
    </w:p>
    <w:p>
      <w:pPr>
        <w:pStyle w:val="ArticleScripture"/>
        <w:jc w:val="left"/>
      </w:pPr>
      <w:r>
        <w:rPr>
          <w:rFonts w:ascii="Myanmar Text" w:hAnsi="Myanmar Text" w:eastAsia="Myanmar Text" w:cs="Myanmar Text"/>
        </w:rPr>
        <w:t>ယာကုပ်က၊ “ထာဝရဘုရား၏ ကောင်းကင်တမန်သည် အိပ်မက်၌ အကျွန်ုပ်အား မိန့်တော်မူ၏” ဟု ဆိုလေ၏။ ကမ္ဘာဦး 31:2။ “ဘုရားသခင်သည် ညအိပ်မက်၌ ရှုရိလူ လာဗန်ထံသို့ ကြွလာတော်မူ၏”။ ကမ္ဘာဦး 31:24။ ကမ္ဘာဦး 37:5–9 ၌ရှိသော ယောသပ်၏ အိပ်မက်များကို ဖတ်ရှုကြလော့။ ထို့နောက် ထိုအိပ်မက်များသည် အီဂျစ်ပြည်၌ မည်သို့ ပြည့်စုံခဲ့ကြောင်း စိတ်ဝင်စားဖွယ် သမိုင်းကြောင်းကို ဖတ်ရှုကြလော့။</w:t>
      </w:r>
    </w:p>
    <w:p>
      <w:pPr>
        <w:pStyle w:val="ArticleScripture"/>
        <w:jc w:val="left"/>
      </w:pPr>
      <w:r>
        <w:rPr>
          <w:rFonts w:ascii="Myanmar Text" w:hAnsi="Myanmar Text" w:eastAsia="Myanmar Text" w:cs="Myanmar Text"/>
        </w:rPr>
        <w:t>“ဂိဗောင်၌ ထာဝရဘုရားသည် ညအချိန် အိပ်မက်၌ ရှောလမုန်အား ပေါ်ထင်တော်မူ၏။” ၁ ရာဇဝင်ချုပ် ၃:၅။ ဒံယေလအခန်းကြီး ၂ ၌ ပါရှိသော ဒုတိယအခန်း၏ အလွန်အရေးကြီး၍ ကြီးမားသော ရုပ်တုကိုလည်း အိပ်မက်ဖြင့် ပေးတော်မူခဲ့၏။ ထို့အတူ အခန်းကြီး ၇ ၌ ပါရှိသော သားရဲလေးကောင် စသည်တို့ကိုလည်း ပေးတော်မူခဲ့၏။ ဟေရုဒ်သည် ကလေးငယ် ကယ်တင်ရှင်ကို ဖျက်ဆီးရန် ရှာကြံသောအခါ ယောသပ်သည် အိပ်မက်၌ အီဂျစ်ပြည်သို့ ထွက်ပြေးရန် သတိပေးခံရ၏။ မဿဲ ၂:၁၃။</w:t>
      </w:r>
    </w:p>
    <w:p>
      <w:pPr>
        <w:pStyle w:val="ArticleScripture"/>
        <w:jc w:val="left"/>
      </w:pPr>
      <w:r>
        <w:rPr>
          <w:rFonts w:ascii="Myanmar Text" w:hAnsi="Myanmar Text" w:eastAsia="Myanmar Text" w:cs="Myanmar Text"/>
        </w:rPr>
        <w:t>“ဘုရားသခင် မိန့်တော်မူသည်ကား၊ နောက်ဆုံးသောနေ့ရက်များတွင် ငါ့ဝိညာဉ်တော်မှ လူသားအပေါင်းတို့အပေါ်သို့ ငါသွန်းလောင်းမည်။ သင်တို့၏သားသမီးတို့သည် ပရောဖက်ပြုကြလိမ့်မည်။ သင်တို့၏လူငယ်တို့သည် ရူပါရုံများကို မြင်ကြလိမ့်မည်။ သင်တို့၏အိုမင်းသောသူတို့သည် အိပ်မက်များကို မက်ကြလိမ့်မည်။ တမန်တော်ဝတ္ထု ၂:၁၇။”</w:t>
      </w:r>
    </w:p>
    <w:p>
      <w:pPr>
        <w:pStyle w:val="ArticleScripture"/>
        <w:jc w:val="left"/>
      </w:pPr>
      <w:r>
        <w:rPr>
          <w:rFonts w:ascii="Myanmar Text" w:hAnsi="Myanmar Text" w:eastAsia="Myanmar Text" w:cs="Myanmar Text"/>
        </w:rPr>
        <w:t>“အိပ်မက်များနှင့် ဗျာဒိတ်ရူပါရုံများအားဖြင့် ပရောဖက်ပြုခြင်း၏ ဆုကျေးဇူးသည် ဤနေရာတွင် သန့်ရှင်းသောဝိညာဉ်တော်၏ အသီးဖြစ်၍၊ နောက်ဆုံးသောနေ့ရက်များ၌ နိမိတ်လက္ခဏာတစ်ရပ်အဖြစ် ဖွဲ့စည်းနိုင်လောက်အောင် ထင်ရှားပြသခံရမည်ဖြစ်သည်။ ၎င်းသည် ဧဝံဂေလိအသင်းတော်၏ ဆုကျေးဇူးများအနက် တစ်ခုဖြစ်သည်။”</w:t>
      </w:r>
    </w:p>
    <w:p>
      <w:pPr>
        <w:pStyle w:val="ArticleScripture"/>
        <w:jc w:val="left"/>
      </w:pPr>
      <w:r>
        <w:rPr>
          <w:rFonts w:ascii="Myanmar Text" w:hAnsi="Myanmar Text" w:eastAsia="Myanmar Text" w:cs="Myanmar Text"/>
        </w:rPr>
        <w:t>“ထို့ပြင် ကိုယ်တော်သည် အချို့တို့ကို တမန်တော်များအဖြစ်လည်းကောင်း၊ အချို့တို့ကို ပရောဖက်များအဖြစ်လည်းကောင်း၊ အချို့တို့ကို ဧဝံဂေလိဆရာများအဖြစ်လည်းကောင်း၊ အချို့တို့ကို သိုးထိန်းများနှင့် ဆရာများအဖြစ်လည်းကောင်း ပေးတော်မူ၏။ ထိုသည် သန့်ရှင်းသူတို့ကို ပြည့်စုံစေခြင်းငှာလည်းကောင်း၊ ဓမ္မအမှုတော်ကို ဆောင်ရွက်စေခြင်းငှာလည်းကောင်း၊ ခရစ်တော်၏ ကိုယ်ခန္ဓာကို တည်ဆောက်စေခြင်းငှာလည်းကောင်း ဖြစ်၏။ ဧဖက် ၄:၁၁၊ ၁၂။”</w:t>
      </w:r>
    </w:p>
    <w:p>
      <w:pPr>
        <w:pStyle w:val="ArticleScripture"/>
        <w:jc w:val="left"/>
      </w:pPr>
      <w:r>
        <w:rPr>
          <w:rFonts w:ascii="Myanmar Text" w:hAnsi="Myanmar Text" w:eastAsia="Myanmar Text" w:cs="Myanmar Text"/>
        </w:rPr>
        <w:t>“ဘုရားသခင်သည် အသင်းတော်၌ အချို့သောသူတို့ကို ခန့်ထားတော်မူ၏။ ပထမအားဖြင့် တမန်တော်များ၊ ဒုတိယအားဖြင့် ပရောဖက်များ၊ စသည်ဖြင့်။ ၁ ကောရိန္သု ၇:၂၈။</w:t>
      </w:r>
    </w:p>
    <w:p>
      <w:pPr>
        <w:pStyle w:val="ArticleScripture"/>
        <w:jc w:val="left"/>
      </w:pPr>
      <w:r>
        <w:rPr>
          <w:rFonts w:ascii="Myanmar Text" w:hAnsi="Myanmar Text" w:eastAsia="Myanmar Text" w:cs="Myanmar Text"/>
        </w:rPr>
        <w:t>“ပရောဖက်ပြုခြင်းတို့ကို မထီမဲ့မြင်မပြုကြနှင့်။ ၁ သက်သာလောနိတ် ၅:၂၀။ တမန်တော် ၁၃:၁; ၂၁:၉; ရောမ ၁၂:၆; ၁ ကောရိန္သု ၁၄:၁, ၂၄, ၃၉ ကိုလည်း ကြည့်ပါ။ ပရောဖက်များ သို့မဟုတ် ပရောဖက်ပြုခြင်းတို့သည် ခရစ်တော်၏အသင်းတော်ကို တည်ဆောက်တိုးပွားစေရန်အတွက် ဖြစ်ကြ၏; ထို့ပြင် ဘုရားသခင်၏နှုတ်ကပတ်တော်မှ၊ သာသနာပြုများ၊ သိုးထိန်းများနှင့် ဆရာများ မရပ်စဲမီ ပရောဖက်များ သို့မဟုတ် ပရောဖက်ပြုခြင်းတို့ ရပ်စဲရမည်ဟု တင်ပြနိုင်သော သက်သေအထောက်အထား တစ်စုံတစ်ရာမျှ မရှိ။ သို့ရာတွင် ကန့်ကွက်သူက၊ ‘မှားယွင်းသော ရူပါရုံများနှင့် အိပ်မက်များ အလွန်များပြားခဲ့သောကြောင့် ဤအမျိုးအစားအရာတစ်စုံတစ်ခုကိုမျှ ကျွန်ုပ် မယုံကြည်နိုင်’ ဟု ဆိုလေ၏။ စာတန်၌ မူလနှင့်တူယောင် ဆင်တူအတုရှိသည်မှာ မှန်၏။ သူ၌ မှားယွင်းသော ပရောဖက်များ အစဉ်အမြဲ ရှိခဲ့၏; ထို့ပြင် လှည့်ဖြားမှုနှင့် အောင်မြင်ခြင်း၏ သူ၏ဤနောက်ဆုံးသောအချိန်၌ ယခုလည်း ထိုသို့သောသူများ ရှိမည်ဟု ကျွန်ုပ်တို့ အမှန်ပင် မျှော်လင့်နိုင်၏။ အတုရှိနေသောကြောင့် ဤသို့သော အထူးဖွင့်ပြခြင်းများကို ပယ်ချသောသူတို့သည်၊ ထိုအတုသည် အစဉ်အမြဲ ရှိခဲ့သောကြောင့်၊ ဘုရားသခင်သည် အိပ်မက်တစ်ခု၌ဖြစ်စေ ရူပါရုံတစ်ခု၌ဖြစ်စေ လူသားအား မိမိကိုယ်ကို ဖွင့်ပြခဲ့ဖူးသည်ကိုပင် ငြင်းဆိုလိုက်ကြရန် အလားတူသင့်လျော်မှုဖြင့် နောက်ထပ်တစ်လှမ်း တိုးသွားနိုင်ကြ၏။”</w:t>
      </w:r>
    </w:p>
    <w:p>
      <w:pPr>
        <w:pStyle w:val="ArticleScripture"/>
        <w:jc w:val="left"/>
      </w:pPr>
      <w:r>
        <w:rPr>
          <w:rFonts w:ascii="Myanmar Text" w:hAnsi="Myanmar Text" w:eastAsia="Myanmar Text" w:cs="Myanmar Text"/>
        </w:rPr>
        <w:t>“အိပ်မက်များနှင့် ရူပါရုံများသည် ဘုရားသခင်က မိမိကိုယ်ကို လူသားအား ထင်ရှားဖော်ပြတော်မူခဲ့သည့် နည်းလမ်းဖြစ်သည်။ ဤနည်းလမ်းအားဖြင့် ကိုယ်တော်သည် ပရောဖက်တို့အား မိန့်တော်မူခဲ့၏။ ကိုယ်တော်သည် ပရောဖက်ပြုခြင်းဆုကျေးဇူးကို ဧဝံဂေလိအသင်းတော်၏ ဆုကျေးဇူးများအနက် ထည့်သွင်းထားတော်မူပြီး၊ အိပ်မက်များနှင့် ရူပါရုံများကိုလည်း ‘နောက်ဆုံးသောကာလ’ ၏ အခြားနိမိတ်လက္ခဏာများနှင့်အတူ အမျိုးအစားခွဲထားတော်မူ၏။ အာမင်။”</w:t>
      </w:r>
    </w:p>
    <w:p>
      <w:pPr>
        <w:pStyle w:val="ArticleScripture"/>
        <w:jc w:val="left"/>
      </w:pPr>
      <w:r>
        <w:rPr>
          <w:rFonts w:ascii="Myanmar Text" w:hAnsi="Myanmar Text" w:eastAsia="Myanmar Text" w:cs="Myanmar Text"/>
        </w:rPr>
        <w:t>“အထက်ပါမှတ်ချက်များ၌ ကျွန်ုပ်၏ရည်ရွယ်ချက်မှာ ကန့်ကွက်မှုများကို သမ္မာကျမ်းစာနှင့်ညီညွတ်သောနည်းဖြင့် ဖယ်ရှားပေးရန်နှင့် အောက်တွင် ဆက်လက်ဖော်ပြမည့်အရာအတွက် စာဖတ်သူ၏စိတ်ကို အသင့်ပြင်ဆင်ပေးရန် ဖြစ်သည်။” James White, Brother Miller’s Dream, 1–3.</w:t>
      </w:r>
    </w:p>
    <w:p>
      <w:pPr>
        <w:pStyle w:val="ArticleHeading"/>
        <w:jc w:val="left"/>
      </w:pPr>
      <w:r>
        <w:rPr>
          <w:rFonts w:ascii="Myanmar Text" w:hAnsi="Myanmar Text" w:eastAsia="Myanmar Text" w:cs="Myanmar Text"/>
        </w:rPr>
        <w:t>ဝီလျံ မီလာ၏ ဒုတိယအိပ်မက်</w:t>
      </w:r>
    </w:p>
    <w:p>
      <w:pPr>
        <w:pStyle w:val="ArticleScripture"/>
        <w:jc w:val="left"/>
      </w:pPr>
      <w:r>
        <w:rPr>
          <w:rFonts w:ascii="Myanmar Text" w:hAnsi="Myanmar Text" w:eastAsia="Myanmar Text" w:cs="Myanmar Text"/>
        </w:rPr>
        <w:t>“ကျွန်ုပ်သည် အိပ်မက်မက်ရာ၌ မြင်ရသည်မှာ၊ မမြင်နိုင်သော လက်တော်တစ်ပါးအားဖြင့် ဘုရားသခင်သည် ကျွန်ုပ်ထံသို့ အလွန်ပန်းပုလက်ရာမြောက်စွာ ပြုလုပ်ထားသော သေတ္တာငယ်တစ်လုံးကို ပို့တော်မူ၏။ ၎င်းသည် အရှည် ဆယ်လက်မခန့်ရှိ၍ အနံနှင့် အမြင့် ခြောက်လက်မစတုရန်းခန့်ရှိကာ၊ အနက်ရောင်သစ်သားနှင့် ပုလဲတို့ကို အနုစိတ် မြှုပ်နှံအလှဆင်ထားသော အရာဖြစ်၏။ ထိုသေတ္တာ၌ သော့တစ်ချောင်း တွဲလျက်ရှိ၏။ ကျွန်ုပ်သည် ချက်ချင်း ထိုသော့ကိုယူ၍ သေတ္တာကိုဖွင့်လိုက်သောအခါ၊ အံ့ဩခြင်းနှင့် အားမလိုအားမရဖြစ်ခြင်းကြား၌၊ ထိုသေတ္တာအတွင်း၌ အမျိုးမျိုးအစားစားနှင့် အရွယ်အစားအမျိုးမျိုးသော ရတနာများ၊ စိန်များ၊ အဖိုးတန်ကျောက်မျက်များ၊ ထို့ပြင် အရွယ်အစားနှင့် တန်ဖိုး အမျိုးမျိုးရှိသော ရွှေငွေဒင်္ဂါးများဖြင့် ပြည့်နှက်လျက်ရှိသည်ကို တွေ့ရ၏။ ထိုအရာများအားလုံးကို သေတ္တာအတွင်း မိမိတို့၏ နေရာအသီးသီး၌ လှပစွာ စီစဉ်ထားလျက်ရှိ၏။ ထိုသို့ စီစဉ်ထားခြင်းကြောင့် ၎င်းတို့သည် နေမင်းတော်နှင့်သာ တန်းတူနိုင်မည့် အလင်းရောင်နှင့် ဘုန်းအသရေကို ပြန်လည်ထင်ဟပ်စေကြ၏။”</w:t>
      </w:r>
    </w:p>
    <w:p>
      <w:pPr>
        <w:pStyle w:val="ArticleScripture"/>
        <w:jc w:val="left"/>
      </w:pPr>
      <w:r>
        <w:rPr>
          <w:rFonts w:ascii="Myanmar Text" w:hAnsi="Myanmar Text" w:eastAsia="Myanmar Text" w:cs="Myanmar Text"/>
        </w:rPr>
        <w:t>“ဤအံ့သြဖွယ်ရာ မြင်ကွင်းကို ကျွန်ုပ်တစ်ဦးတည်းသာ ခံစားရခြင်းသည် ကျွန်ုပ်၏တာဝန်မဟုတ်ဟု ကျွန်ုပ်ထင်မှတ်ခဲ့၏။ ၎င်း၏အတွင်းပါဝင်သောအရာများ၏ တောက်ပထည်ဝါမှု၊ အလှတရားနှင့် တန်ဖိုးကြီးမားမှုကြောင့် ကျွန်ုပ်၏စိတ်နှလုံးသည် အလွန်ဝမ်းမြောက်လျက်ရှိခဲ့သော်လည်း၊ ထို့ကြောင့် ကျွန်ုပ်၏အခန်းအတွင်းရှိ အလယ်စားပွဲပေါ်၌ ၎င်းကို တင်ထားပြီး၊ ဆန္ဒရှိသူအားလုံးသည် လာရောက်၍ ဤဘဝ၌ လူသားမြင်ဖူးသမျှအနက် အလွန်ဘုန်းအသရေထွန်းလင်း၍ အလွန်တောက်ပသည့် မြင်ကွင်းကို ကြည့်ရှုနိုင်ကြောင်း အသိပေးထားခဲ့၏။</w:t>
      </w:r>
    </w:p>
    <w:p>
      <w:pPr>
        <w:pStyle w:val="ArticleScripture"/>
        <w:jc w:val="left"/>
      </w:pPr>
      <w:r>
        <w:rPr>
          <w:rFonts w:ascii="Myanmar Text" w:hAnsi="Myanmar Text" w:eastAsia="Myanmar Text" w:cs="Myanmar Text"/>
        </w:rPr>
        <w:t>“လူများသည် စတင်ဝင်လာကြသည်။ အစပိုင်း၌ အရေအတွက်နည်းပါးသော်လည်း နောက်ပိုင်းတွင် လူအုပ်ကြီးတစ်ခုအထိ တိုးပွားလာသည်။ သူတို့သည် ပထမဦးဆုံး အဖုံးပိတ်သေတ္တာအတွင်းသို့ ကြည့်ရှုသောအခါ အံ့ဩကြ၍ ဝမ်းမြောက်သံဖြင့် ကြွေးကြော်ကြသည်။ သို့သော် ကြည့်ရှုသူများ များပြားလာသောအခါ လူတိုင်းသည် ရတနာများကို လှုပ်ရှားထိခိုက်စပြု၍၊ ၎င်းတို့ကို သေတ္တာထဲမှ ထုတ်ယူကာ စားပွဲပေါ်တွင် ပြန့်ကြဲချလိုက်ကြသည်။ ထိုအခါ ပိုင်ရှင်သည် ထိုသေတ္တာနှင့် ရတနာများကို ငါ၏လက်ထဲမှ တစ်ဖန် ပြန်လည်တောင်းခံမည်ဟု ငါ စဉ်းစားလာမိသည်။ သူတို့အား ထိုအရာများကို ပြန့်ကြဲစေမိလျှင်၊ ယခင်ကဲ့သို့ သေတ္တာအတွင်း မိမိတို့၏နေရာများ၌ ၎င်းတို့ကို တစ်ဖန် ပြန်လည်ထားနိုင်တော့မည်မဟုတ်ဟု ငါ တွေးမိသည်။ ထို့ပြင် တာဝန်ခံရမှုကို ငါ မည်သို့မျှ ရင်ဆိုင်နိုင်မည်မဟုတ်ဟုလည်း ခံစားမိသည်၊ အကြောင်းမူကား ထိုတာဝန်သည် အလွန်ကြီးမားလိမ့်မည်။ ထိုနောက် ငါသည် လူများအား ထိုအရာများကို မထိမကိုင်ကြရန်၊ သေတ္တာအတွင်းမှ မထုတ်ယူကြရန် တောင်းပန်စပြုသည်။ သို့သော် ငါ တောင်းပန်လေလေ သူတို့သည် ပို၍ပင် ပြန့်ကြဲချလေလေ ဖြစ်ကြသည်။ ယခုတွင်မူ သူတို့သည် ထိုရတနာများကို အခန်းတစ်ခန်းလုံးအနှံ့၊ ကြမ်းပြင်ပေါ်၌လည်းကောင်း၊ အခန်းအတွင်းရှိ ပရိဘောဂအရာဝတ္ထုတိုင်းပေါ်၌လည်းကောင်း ပြန့်ကြဲချနေကြသကဲ့သို့ ထင်မြင်ရသည်။”</w:t>
      </w:r>
    </w:p>
    <w:p>
      <w:pPr>
        <w:pStyle w:val="ArticleScripture"/>
        <w:jc w:val="left"/>
      </w:pPr>
      <w:r>
        <w:rPr>
          <w:rFonts w:ascii="Myanmar Text" w:hAnsi="Myanmar Text" w:eastAsia="Myanmar Text" w:cs="Myanmar Text"/>
        </w:rPr>
        <w:t>ထို့နောက် စစ်မှန်သော ရတနာများနှင့် ဒင်္ဂါးများအကြား၌ သူတို့သည် အတုရတနာများနှင့် အတုဒင်္ဂါးများကို မရေမတွက်နိုင်သော ပမာဏဖြင့် ဖြန့်ကြဲထားကြောင်းကို ငါမြင်ရ၏။ သူတို့၏ အလွန်နိမ့်ကျသော အပြုအမူနှင့် ကျေးဇူးမသိတတ်မှုကြောင့် ငါသည် အလွန်ပြင်းထန်စွာ အမျက်ထွက်၍ ထိုအမှုအတွက် သူတို့ကို အပြစ်တင်ကာ ပြစ်တင်ရှုတ်ချလေ၏။ သို့ရာတွင် ငါက ပို၍ ပြစ်တင်လေလေ၊ သူတို့သည် စစ်မှန်သော ရတနာများအကြား၌ အတုရတနာများနှင့် အတုဒင်္ဂါးများကို ပို၍ ဖြန့်ကြဲလေလေ။</w:t>
      </w:r>
    </w:p>
    <w:p>
      <w:pPr>
        <w:pStyle w:val="ArticleScripture"/>
        <w:jc w:val="left"/>
      </w:pPr>
      <w:r>
        <w:rPr>
          <w:rFonts w:ascii="Myanmar Text" w:hAnsi="Myanmar Text" w:eastAsia="Myanmar Text" w:cs="Myanmar Text"/>
        </w:rPr>
        <w:t>ထို့နောက် ကျွန်ုပ်သည် မိမိ၏ ဇာတိစိတ်ဝိညာဉ်၌ စိတ်အနှောင့်အယှက်ပြင်းစွာ ဖြစ်လာ၍၊ ၎င်းတို့ကို အခန်းအတွင်းမှ တွန်းထုတ်ရန် ဇာတိခွန်အားကို စတင်အသုံးပြုလေ၏။ သို့ရာတွင် တစ်ဦးကို တွန်းထုတ်နေစဉ်တိုင်း၊ သုံးဦးက ထပ်မံဝင်ရောက်လာကာ ဖုန်မှုန့်၊ သစ်ခွဲအစအန၊ သဲနှင့် အညစ်အကြေးမျိုးစုံကို သယ်ဆောင်ဝင်လာကြသဖြင့်၊ နောက်ဆုံးတွင် စစ်မှန်သော ရတနာများ၊ စိန်များနှင့် ငွေပြားများ အားလုံးကို ဖုံးအုပ်သွား၍ မျက်မှောက်မှ ပျောက်ကွယ်စေကြ၏။ ၎င်းတို့သည် ကျွန်ုပ်၏ သေတ္တာငယ်ကိုလည်း အစိတ်စိတ်အမြွှာမြွှာ ဆုတ်ဖြဲကာ အညစ်အကြေးများအကြားသို့ ပြန့်ကျဲစေကြ၏။ ကျွန်ုပ်၏ ဝမ်းနည်းခြင်းနှင့် အမျက်ဒေါသကို မည်သူမျှ ဂရုမစိုက်ဟု ကျွန်ုပ် ထင်မိလေ၏။ ကျွန်ုပ်သည် လုံးလုံးလျားလျား စိတ်ဓာတ်ကျ၍ အားလျော့သွားကာ ထိုင်ချပြီး ငိုကြွေးလေ၏။</w:t>
      </w:r>
    </w:p>
    <w:p>
      <w:pPr>
        <w:pStyle w:val="ArticleScripture"/>
        <w:jc w:val="left"/>
      </w:pPr>
      <w:r>
        <w:rPr>
          <w:rFonts w:ascii="Myanmar Text" w:hAnsi="Myanmar Text" w:eastAsia="Myanmar Text" w:cs="Myanmar Text"/>
        </w:rPr>
        <w:t>“ဤသို့ဖြင့် မိမိ၏ ကြီးမားသော ဆုံးရှုံးမှုနှင့် မိမိ၌ တာဝန်ယူရမည့်အရာအတွက် ငိုကြွေးမြည်တမ်းနေစဉ်တွင်၊ ကျွန်ုပ်သည် ဘုရားသခင်ကို အောက်မေ့၍၊ ကိုယ်တော်သည် ကျွန်ုပ်ထံ အကူအညီ ပို့ဆောင်ပေးတော်မူမည်အကြောင်း အလွန်အစွမ်းကုန် ဆုတောင်းလေ၏။ ချက်ချင်းပင် တံခါးဖွင့်လာ၍ လူတစ်ယောက်သည် အခန်းထဲသို့ ဝင်လာ၏။ ထိုအခါ လူများအားလုံး အခန်းမှ ထွက်သွားကြ၏။ ထိုသူသည် လက်ထဲတွင် ဖုန်ရှင်းတံတစ်ခု ကိုင်ဆောင်လျက် ပြတင်းပေါက်များကို ဖွင့်ပြီးလျှင် အခန်းအတွင်းမှ ဖုန်နှင့် အမှိုက်သရိုက်များကို ရှင်းလင်းပယ်ဖျက်စပြုလေ၏။”</w:t>
      </w:r>
    </w:p>
    <w:p>
      <w:pPr>
        <w:pStyle w:val="ArticleScripture"/>
        <w:jc w:val="left"/>
      </w:pPr>
      <w:r>
        <w:rPr>
          <w:rFonts w:ascii="Myanmar Text" w:hAnsi="Myanmar Text" w:eastAsia="Myanmar Text" w:cs="Myanmar Text"/>
        </w:rPr>
        <w:t>“အမှိုက်အပုံကြား၌ အဖိုးတန်ရတနာအချို့ ပြန့်ကျဲလျက်ရှိသောကြောင့်၊ ကျွန်မသည် ကိုယ်တော်အား တားမြစ်၍ သက်ညှာပေးတော်မူရန် အော်ဟစ်တောင်းပန်ခဲ့သည်။”</w:t>
      </w:r>
    </w:p>
    <w:p>
      <w:pPr>
        <w:pStyle w:val="ArticleScripture"/>
        <w:jc w:val="left"/>
      </w:pPr>
      <w:r>
        <w:rPr>
          <w:rFonts w:ascii="Myanmar Text" w:hAnsi="Myanmar Text" w:eastAsia="Myanmar Text" w:cs="Myanmar Text"/>
        </w:rPr>
        <w:t>“သူက ‘မကြောက်နှင့်’ ဟု ငါ့အား ပြော၍၊ သူသည် ‘သူတို့ကို စောင့်ရှောက်မည်’ ဖြစ်ကြောင်း ဆိုလေသည်။”</w:t>
      </w:r>
    </w:p>
    <w:p>
      <w:pPr>
        <w:pStyle w:val="ArticleScripture"/>
        <w:jc w:val="left"/>
      </w:pPr>
      <w:r>
        <w:rPr>
          <w:rFonts w:ascii="Myanmar Text" w:hAnsi="Myanmar Text" w:eastAsia="Myanmar Text" w:cs="Myanmar Text"/>
        </w:rPr>
        <w:t>“ထိုနောက် သူသည် ဖုန်မှုန့်နှင့် အမှိုက်များ၊ အတုအယောင် ကျောက်မျက်ရတနာများနှင့် အတုငွေစက္ကူများကို တိုက်ရှင်းနေစဉ်၊ ထိုအရာတို့သည် မိုးတိမ်ကဲ့သို့ အားလုံး ထကာ ပြတင်းပေါက်မှ ထွက်သွားကြပြီး၊ လေကလည်း ထိုအရာတို့ကို သယ်ဆောင်၍ ဝေးကွာသွားစေ၏။ ထိုအလုပ်များ ရှုပ်ရှားနေသည့်အတွင်း၌ ကျွန်ုပ်သည် မျက်စိကို ခဏပိတ်ထားမိ၏။ ပြန်ဖွင့်ကြည့်သောအခါ အမှိုက်သရိုက်အားလုံး ပျောက်ကွယ်သွားပြီဖြစ်၏။ တန်ဖိုးရှိသော ကျောက်မျက်ရတနာများ၊ စိန်များ၊ ရွှေငွေဒင်္ဂါးများသည် အခန်းတစ်ခန်းလုံး၌ အလွန်ပေါများစွာ ပြန့်ကျဲလျက် ရှိနေကြ၏။”</w:t>
      </w:r>
    </w:p>
    <w:p>
      <w:pPr>
        <w:pStyle w:val="ArticleScripture"/>
        <w:jc w:val="left"/>
      </w:pPr>
      <w:r>
        <w:rPr>
          <w:rFonts w:ascii="Myanmar Text" w:hAnsi="Myanmar Text" w:eastAsia="Myanmar Text" w:cs="Myanmar Text"/>
        </w:rPr>
        <w:t>ထို့နောက် သူသည် ယခင်ကထက် များစွာကြီးမား၍ ပိုမိုလှပသော သေတ္တာတစ်လုံးကို စားပွဲပေါ်တွင် တင်ထားပြီး၊ လက်တစ်ဆုပ်စီဖြင့် ရတနာများ၊ စိန်များ၊ ငွေဒင်္ဂါးများကို စုယူကာ ထိုသေတ္တာအတွင်းသို့ ပစ်ထည့်လေသည်။ ထိုသို့ ပစ်ထည့်သည်မှာ စိန်အချို့သည် အပ်ဖျားခန့်သာ သေးငယ်သော်လည်း တစ်လုံးမျှ မကျန်ရစ်သည်တိုင်အောင် ဖြစ်လေသည်။</w:t>
      </w:r>
    </w:p>
    <w:p>
      <w:pPr>
        <w:pStyle w:val="ArticleScripture"/>
        <w:jc w:val="left"/>
      </w:pPr>
      <w:r>
        <w:rPr>
          <w:rFonts w:ascii="Myanmar Text" w:hAnsi="Myanmar Text" w:eastAsia="Myanmar Text" w:cs="Myanmar Text"/>
        </w:rPr>
        <w:t>ထို့နောက် ကိုယ်တော်သည် ကျွန်ုပ်အား “လာ၍ ကြည့်လော့” ဟု ခေါ်တော်မူ၏။</w:t>
      </w:r>
    </w:p>
    <w:p>
      <w:pPr>
        <w:pStyle w:val="ArticleScripture"/>
        <w:jc w:val="left"/>
      </w:pPr>
      <w:r>
        <w:rPr>
          <w:rFonts w:ascii="Myanmar Text" w:hAnsi="Myanmar Text" w:eastAsia="Myanmar Text" w:cs="Myanmar Text"/>
        </w:rPr>
        <w:t>“ကျွန်မသည် သေတ္တာအတွင်းသို့ ကြည့်လိုက်သော်လည်း၊ မြင်ကွင်းကြောင့် မျက်စိများ မိုးမိသကဲ့သို့ ဖြစ်သွားသည်။ ၎င်းတို့သည် ယခင်ဘုန်းတော်ထက် ဆယ်ဆမျှ ပိုမိုတောက်ပလျက် ရောင်လင်းနေကြ၏။ ၎င်းတို့ကို ဖုန်ထဲသို့ ဖြန့်ကျဲ၍ နင်းချေခဲ့သော ထိုဆိုးညစ်သောသူတို့၏ ခြေဖဝါးများကြောင့် သဲထဲတွင် ပွတ်တိုက်သန့်စင်ခံထားရသကဲ့သို့ ဖြစ်သည်ဟု ကျွန်မ ထင်မှတ်ခဲ့သည်။ ၎င်းတို့သည် သေတ္တာအတွင်း၌ လှပသော အစီအစဉ်ဖြင့်၊ တစ်ခုချင်းစီ မိမိ၏ နေရာ၌ စနစ်တကျ ထားရှိလျက် ရှိကြပြီး၊ ၎င်းတို့ကို အထဲသို့ ပစ်ထည့်ခဲ့သောသူ၏ အားထုတ်မှုအရာ မည်သည့် လက္ခဏာမျှ မမြင်ရပေ။ ကျွန်မသည် အလွန်ဝမ်းမြောက်ခြင်းကြောင့် အော်ဟစ်လိုက်မိပြီး၊ ထိုအော်ဟစ်သံကြောင့်ပင် ကျွန်မ နိုးလာခဲ့သည်။” Early Writings, 81–83.</w:t>
      </w:r>
    </w:p>
    <w:p>
      <w:pPr>
        <w:pStyle w:val="ArticleHeading"/>
        <w:jc w:val="left"/>
      </w:pPr>
      <w:r>
        <w:rPr>
          <w:rFonts w:ascii="Myanmar Text" w:hAnsi="Myanmar Text" w:eastAsia="Myanmar Text" w:cs="Myanmar Text"/>
        </w:rPr>
        <w:t>ဂျိမ်းစ် ဝှိုက်၏ မှတ်ချက်ခြေရာများ</w:t>
      </w:r>
    </w:p>
    <w:p>
      <w:pPr>
        <w:pStyle w:val="ArticleScripture"/>
        <w:jc w:val="left"/>
      </w:pPr>
      <w:r>
        <w:rPr>
          <w:rFonts w:ascii="Myanmar Text" w:hAnsi="Myanmar Text" w:eastAsia="Myanmar Text" w:cs="Myanmar Text"/>
        </w:rPr>
        <w:t>“‘သေတ္တာ’ သည် ကျွန်ုပ်တို့၏ အရှင် ယေရှုခရစ်တော်၏ ဒုတိယအကြိမ် ကြွလာတော်မူခြင်းနှင့် စပ်လျဉ်းသော သမ္မာကျမ်းစာ၏ ကြီးမြတ်သော အမှန်တရားများကို ကိုယ်စားပြု၍၊ ထိုအမှန်တရားများကို ကမ္ဘာလောကသို့ ထုတ်ဖော်ကြေညာရန် ညီအစ်ကို မီလာအား ပေးအပ်ခဲ့ခြင်းဖြစ်သည်။”</w:t>
      </w:r>
    </w:p>
    <w:p>
      <w:pPr>
        <w:pStyle w:val="ArticleScripture"/>
        <w:jc w:val="left"/>
      </w:pPr>
      <w:r>
        <w:rPr>
          <w:rFonts w:ascii="Myanmar Text" w:hAnsi="Myanmar Text" w:eastAsia="Myanmar Text" w:cs="Myanmar Text"/>
        </w:rPr>
        <w:t>“‘ချိတ်ဆက်ထားသော သော့’ ဆိုသည်မှာ သူ၏ ပရောဖက်ပြုကျမ်းနှုတ်ကပတ်တော်ကို အနက်ဖွင့်ဆိုသည့် နည်းလမ်းကို ဆိုလိုသည်—ကျမ်းချက်ကို ကျမ်းချက်နှင့် နှိုင်းယှဉ်ခြင်းဖြင့်—သမ္မာကျမ်းစာကိုယ်တိုင်သည် ၎င်း၏ အနက်ဖွင့်သူ ဖြစ်သည်။ ဤသော့ဖြင့် ညီအစ်ကို မီလာသည် ‘သေတ္တာကို’ ဖွင့်၍၊ သို့မဟုတ် ကမ္ဘာလောကအတွက် ကြွလာခြင်းဆိုင်ရာ ကြီးမြတ်သော သမ္မာတရားကို ဖော်ထုတ်ခဲ့သည်။”</w:t>
      </w:r>
    </w:p>
    <w:p>
      <w:pPr>
        <w:pStyle w:val="ArticleScripture"/>
        <w:jc w:val="left"/>
      </w:pPr>
      <w:r>
        <w:rPr>
          <w:rFonts w:ascii="Myanmar Text" w:hAnsi="Myanmar Text" w:eastAsia="Myanmar Text" w:cs="Myanmar Text"/>
        </w:rPr>
        <w:t>“‘လူတို့သည် ဝင်ရောက်လာကြလေ၏။ အစအဦး၌ အရေအတွက်နည်းပါးသော်လည်း နောက်ပိုင်း၌ လူအုပ်ကြီးအဖြစ် တိုးပွားလာကြလေ၏။’ ညီအစ်ကို မီလာနှင့် အခြားသူ အလွန်နည်းပါးသောသူများက အဒ္ဗင့်အယူဝါဒကို ပထမဦးစွာ ဟောပြောကြစဉ်က၊ ထိုအရာသည် သက်ရောက်မှု အနည်းငယ်မျှသာ ရှိခဲ့ပြီး၊ ယင်းကြောင့် နိုးကြားလာသူများလည်း အလွန်နည်းပါးခဲ့ကြ၏။ သို့သော် 1840 မှ 1844 အတွင်း၌မူ၊ ယင်းအယူဝါဒကို ဟောပြောရာ အရပ်ရပ်တိုင်းတွင် လူမှုအသိုင်းအဝိုင်းတစ်ရပ်လုံး နိုးကြားလှုပ်ရှားလာကြလေ၏။”</w:t>
      </w:r>
    </w:p>
    <w:p>
      <w:pPr>
        <w:pStyle w:val="ArticleScripture"/>
        <w:jc w:val="left"/>
      </w:pPr>
      <w:r>
        <w:rPr>
          <w:rFonts w:ascii="Myanmar Text" w:hAnsi="Myanmar Text" w:eastAsia="Myanmar Text" w:cs="Myanmar Text"/>
        </w:rPr>
        <w:t>“‘အိတ်အတွင်း မိမိတို့၏ နေရာအသီးသီးတွင် လှပစွာ စီထားသော’ ‘အမျိုးမျိုးသော ပုံစံနှင့် အရွယ်အစားရှိ’ ‘ရတနာများ၊ စိန်များ စသည်တို့’ သည် ဘုရားသခင်၏ သားသမီးများကို [Malachi 3:17,] ကိုယ်စားပြုသည်။ ထိုသူတို့သည် အသင်းတော်များ အားလုံးမှလည်းကောင်း၊ အသက်မွေးဝမ်းကျောင်းနှင့် လူမှုဘဝ၏ အနေအထားနှင့် အခြေအနေ မျိုးစုံနီးပါးမှလည်းကောင်း လာကြသူများဖြစ်၍၊ Advent ယုံကြည်ခြင်းကို လက်ခံရရှိကြပြီး၊ သန့်ရှင်းသော အမှန်တရား၏ အမှုတော်တွင် မိမိတို့၏ သက်ဆိုင်ရာ အနေအထားအသီးသီး၌ ရဲရင့်စွာ ရပ်တည်နေကြသည်ဟု မြင်တွေ့ခဲ့ရသည်။ ဤစနစ်တကျ အစီအစဉ်အတွင်း လှုပ်ရှားကြစဉ်တွင်၊ အသီးသီးသည် မိမိ၏ ကိုယ်ပိုင် တာဝန်ကို ဂရုစိုက်ဆောင်ရွက်၍၊ ဘုရားသခင်ရှေ့တော်၌ နှိမ့်ချစွာ လျှောက်လှမ်းကြသဖြင့်၊ ‘သူတို့သည် ကမ္ဘာလောကသို့ အလင်းနှင့် ဘုန်းတော်တစ်ရပ်ကို ပြန်လည်ထင်ဟပ်စေခဲ့ကြသည်’၊ ထိုအလင်းနှင့် ဘုန်းတော်သည် တမန်တော်များခေတ်က အသင်းတော်နှင့်သာ တူညီနိုင်သည့် အရာဖြစ်သည်။ သတင်းစကား [Revelation 14:6, 7] သည် လေတောင်ပံများပေါ်၌ သယ်ဆောင်သကဲ့သို့ ပျံ့နှံ့သွားခဲ့ပြီး၊ ‘လာကြလော့၊ အရာခပ်သိမ်း ယခု အဆင်သင့်ဖြစ်ပြီ’ ဟူသော ဖိတ်ခေါ်သံ [Luke 14:17.] သည် တန်ခိုးနှင့် အကျိုးသက်ရောက်မှုဖြင့် အနှံ့အပြားသို့ ပျံ့လွင့်သွားခဲ့သည်။</w:t>
      </w:r>
    </w:p>
    <w:p>
      <w:pPr>
        <w:pStyle w:val="ArticleScripture"/>
        <w:jc w:val="left"/>
      </w:pPr>
      <w:r>
        <w:rPr>
          <w:rFonts w:ascii="Myanmar Text" w:hAnsi="Myanmar Text" w:eastAsia="Myanmar Text" w:cs="Myanmar Text"/>
        </w:rPr>
        <w:t>“ပျံသန်းသော ကောင်းကင်တမန် [ဗျာဒိတ် ၁၄:၆၊ ၇။] သည် ‘ဘုရားသခင်ကို ကြောက်ရွံ့ကြလော့၊ ကိုယ်တော်အား ဘုန်းတော်ကို ပေးကြလော့။ အကြောင်းမူကား ကိုယ်တော်၏ တရားစီရင်ခြင်း အချိန်သည် ရောက်လေပြီ’ ဟူသော ထာဝရ သတင်းကောင်းကို ပထမဦးဆုံး ဟောပြောစပြုသောအခါ၊ နောက်ပိုင်းတွင် ဆန့်ကျင်ကြပြီး၊ ကဲ့ရဲ့လှောင်ပြောင်ကာ၊ မကြာမီကပင် မိမိတို့အား ဝမ်းမြောက်ခြင်းဖြင့် ပြည့်စေခဲ့သော သမ္မာတရားကို ရယ်မောလှောင်ပြောင်ခဲ့ကြသူ အများအပြားသည်၊ ယေရှု၏ ကြွလာခြင်းနှင့် ပြန်လည်ပြုပြင်ခြင်းကို မျှော်ကြည့်လျက် ဝမ်းမြောက်စွာ အော်ဟစ်ခဲ့ကြသည်။ သူတို့သည် ရတနာများကို နှောင့်ယှက်၍ ပြန့်ကြဲစေခဲ့ကြသည်။ ဤအရာသည် ကျွန်ုပ်တို့ကို ၁၈၄၄ ခုနှစ် ဆောင်းဦးကာလသို့ ခေါ်ဆောင်သွား၏။ ထိုအချိန်တွင် ပြန့်ကြဲခြင်းကာလ စတင်ခဲ့သည်။ ဤအချက်ကို မှတ်သားလော့။ ‘ဝမ်းမြောက်စွာ အော်ဟစ်ခဲ့’ ကြသူများပင်လျှင် ရတနာများကို နှောင့်ယှက်၍ ပြန့်ကြဲစေခဲ့ကြသည်။ ထို့ပြင် ၁၈၄၄ ခုနှစ်မှစ၍ သိုးအုပ်ကို အလွန်ထိရောက်စွာ ပြန့်ကြဲစေကာ လမ်းလွဲစေခဲ့ကြသူများထဲတွင်၊ တစ်ချိန်က သမ္မာတရားကို ဟောပြောခဲ့၍ ထိုသမ္မာတရား၌ ဝမ်းမြောက်ခဲ့သော်လည်း၊ နောက်ပိုင်းတွင် ဘုရားသခင်၏ အမှုတော်နှင့် ကျွန်ုပ်တို့၏ ယခင် အက်ဒ်ဗင့် အတွေ့အကြုံ၌ ပရောဖက်ပြုချက် ပြည့်စုံခဲ့ခြင်းကို ငြင်းပယ်ခဲ့ကြသူများကဲ့သို့ ထိရောက်စွာ ပြန့်ကြဲစေခဲ့သူ မရှိချေ။”</w:t>
      </w:r>
    </w:p>
    <w:p>
      <w:pPr>
        <w:pStyle w:val="ArticleScripture"/>
        <w:jc w:val="left"/>
      </w:pPr>
      <w:r>
        <w:rPr>
          <w:rFonts w:ascii="Myanmar Text" w:hAnsi="Myanmar Text" w:eastAsia="Myanmar Text" w:cs="Myanmar Text"/>
        </w:rPr>
        <w:t>“၁၈၄၄ ခုနှစ်၊ သတ္တမလ၌ ဖြစ်ပေါ်ခဲ့သော သန်းခေါင်အော်သံအပြီး လပေါင်းအတော်ကြာကာလအတွင်း ညီအစ်ကို မီလာ၏ သက်သေခံချက်မှာ တံခါးသည် ပိတ်ပြီးဖြစ်ကြောင်း၊ ထိုအပြင် ကြွလာခြင်းလှုပ်ရှားမှုသည် ပရောဖက်ပြုချက်၏ ပြည့်စုံခြင်းဖြစ်ကြောင်း၊ အချိန်ကို ဟောပြောခဲ့ခြင်း၌လည်း ကျွန်ုပ်တို့သည် မှန်ကန်ခဲ့ကြောင်း ဖြစ်သည်။ ထို့နောက် သူသည် Advent Herald မှတစ်ဆင့် မိမိ၏ ညီအစ်ကိုများအား တည်ကြည်စွာ ကိုင်စွဲထားကြရန်၊ စိတ်ရှည်ကြရန်၊ အချင်းချင်းအပေါ် အပြစ်တင်မြည်တမ်းခြင်း မပြုကြရန် တိုက်တွန်းခဲ့ပြီး၊ ဘုရားသခင်သည် အချိန်ကို ဟောပြောခဲ့ကြခြင်းအတွက် သူတို့ကို မကြာမီ တရားသေမှန်ကန်ကြောင်း ထင်ရှားစေတော်မူလိမ့်မည်ဟု ဆိုခဲ့သည်။ ဤသို့အားဖြင့် သူသည် “ရတနာများ” အတွက် တောင်းပန်လျက်နေခဲ့ပြီး၊ တစ်ချိန်တည်းမှာပင် မိမိ၌ ထိုသူတို့အပေါ် “တာဝန်ခံမှု” ရှိနေကြောင်းနှင့်၊ ထိုတာဝန်ခံမှုသည် “အလွန်ကြီးမားလိမ့်မည်” ဟူ၍ ခံစားနေခဲ့သည်။”</w:t>
      </w:r>
    </w:p>
    <w:p>
      <w:pPr>
        <w:pStyle w:val="ArticleScripture"/>
        <w:jc w:val="left"/>
      </w:pPr>
      <w:r>
        <w:rPr>
          <w:rFonts w:ascii="Myanmar Text" w:hAnsi="Myanmar Text" w:eastAsia="Myanmar Text" w:cs="Myanmar Text"/>
        </w:rPr>
        <w:t>“စစ်မှန်သောအရာတို့အကြား ပြန့်ကျဲနေခဲ့သော ‘အတုရတနာများနှင့် အတုဒင်္ဂါးများ’ သည် ၁၈၄၄ ခုနှစ်တွင် တံခါးပိတ်သွားပြီးနောက် ‘အမှားယုံကြည်သူများ’ သို့မဟုတ် ‘အမျိုးကွဲသားသမီးများ’ [ဟောရှေ ၅:၇] ကို ထင်ရှားစွာ ကိုယ်စားပြုသည်။”</w:t>
      </w:r>
    </w:p>
    <w:p>
      <w:pPr>
        <w:pStyle w:val="ArticleScripture"/>
        <w:jc w:val="left"/>
      </w:pPr>
      <w:r>
        <w:rPr>
          <w:rFonts w:ascii="Myanmar Text" w:hAnsi="Myanmar Text" w:eastAsia="Myanmar Text" w:cs="Myanmar Text"/>
        </w:rPr>
        <w:t>“ပထမအရာထက် များစွာပို၍ ကြီးမားလှပသော ဒုတိယ ‘ပုံး’” ဟူသည်မှာ ပြန့်ကျဲနေသော “ရတနာများ၊” “စိန်များ၊” နှင့် “ငွေပြားများ” ကို စုဆောင်းထည့်သွင်းထားသော အရာဖြစ်ပြီး၊ ထိုအရာသည် ပြန့်ကျဲနေသော သိုးအုပ်အား စုသိမ်းယူမည့် အသက်ရှင်သော ယခုကာလသမ္မာတရား၏ ကျယ်ပြန့်သော လယ်ကွင်းကို ကိုယ်စားပြုသည်။ ထိုသူတို့မှာ အသက်ရှင်သော ဘုရားသခင်၏ တံဆိပ်ကို ရရှိထားသောသူ ၁၄၄,၀၀၀ ဦးလုံးဖြစ်ကြသည်။ အဖိုးတန်သော စိန်တစ်လုံးတည်းမျှ မှောင်မိုက်ထဲ၌ မကျန်ရစ်စေရ။ အချို့သည် “အပ်ဖျားအမှတ်ထက်ပင် မကြီး” သော်လည်း၊ ဘုရားသခင်သည် မိမိ၏ ရတနာများကို စုစည်းတော်မူနေသော ဤနေ့ရက်၌ ထိုသူတို့ကို မျက်ကွယ်မပြုဘဲ၊ ချန်လှပ်ထားတော်မမူ။ [မာလခိ ၃:၁၆–၁၈။] ထာဝရဘုရားသည် မိမိ၏ ကောင်းကင်တမန်များကို စေလွှတ်နိုင်တော်မူပြီး၊ လောတကို သောဒုံမြို့မှ အလျင်အမြန် ထုတ်ဆောင်တော်မူခဲ့သကဲ့သို့၊ ထိုသူတို့ကိုလည်း အလျင်အမြန် ထွက်စေတော်မူနိုင်သည်။ “ထာဝရဘုရားသည် မြေပေါ်မှာ တိုတောင်းသော အမှုကို ပြုတော်မူလိမ့်မည်။” “ကိုယ်တော်သည် ထိုအမှုကို ဖြောင့်မတ်ခြင်း၌ အတိုချုံးတော်မူလိမ့်မည်။” ရောမ ၉:၂၈ ကို ကြည့်ပါ။</w:t>
      </w:r>
    </w:p>
    <w:p>
      <w:pPr>
        <w:pStyle w:val="ArticleScripture"/>
        <w:jc w:val="left"/>
      </w:pPr>
      <w:r>
        <w:rPr>
          <w:rFonts w:ascii="Myanmar Text" w:hAnsi="Myanmar Text" w:eastAsia="Myanmar Text" w:cs="Myanmar Text"/>
        </w:rPr>
        <w:t>“‘ဖုန်မှုန့်နှင့် ချွတ်ဖတ်များ၊ သဲနှင့် အမျိုးမျိုးသော အမှိုက်သရိုက်အပေါင်း’ သည် ၁၈၄၄ ခုနှစ် ဆောင်းဦးကာလမှစ၍ ဒုတိယအကြိမ် ကြွလာခြင်းကို ယုံကြည်သောသူများအတွင်းသို့ ယူဆောင်လာခဲ့သော အမျိုးမျိုးအဖုံဖုံ၍ များပြားလှသော မှားယွင်းချက်များကို ကိုယ်စားပြုသည်။ ဤနေရာ၌ ထိုအရာတို့အနက် အချို့ကို ကျွန်ုပ် ဖော်ပြမည်။”</w:t>
      </w:r>
    </w:p>
    <w:p>
      <w:pPr>
        <w:pStyle w:val="ArticleScripture"/>
        <w:jc w:val="left"/>
      </w:pPr>
      <w:r>
        <w:rPr>
          <w:rFonts w:ascii="Myanmar Text" w:hAnsi="Myanmar Text" w:eastAsia="Myanmar Text" w:cs="Myanmar Text"/>
        </w:rPr>
        <w:t>“၁။ သိုးထိန်းများအနက် အချို့တို့သည် သန်းခေါင်ယံအော်ဟစ်သံ ပေးပြီးနောက် ချက်ချင်းပင် မာန်မာနစွာ ခံယူခဲ့ကြသော ရပ်တည်ချက်မှာ၊ သတ္တမလ လှုပ်ရှားမှုနှင့်အတူ ပါရှိခဲ့သည့် သန့်ရှင်းသော ဝိညာဉ်တော်၏ အလွန်တရာ လေးနက်စွာ နှလုံးသားကို ပျော်ဝင်စေသော တန်ခိုးသည် မက်စမဲရစ် လွှမ်းမိုးမှုတစ်ရပ်သာ ဖြစ်သည်ဟု ဆိုခြင်းဖြစ်သည်။ ဂျော့ဂျ် စတောရ်စ်သည် ဤသို့သော ရပ်တည်ချက်ကို ပထမဆုံး ခံယူသူများအနက် တစ်ဦးဖြစ်သည်။ ၁၈၄၄ ခုနှစ်၏ နောက်ပိုင်းတွင် နယူးယောက်မြို့၌ ထုတ်ဝေခဲ့သော Midnight Cry ထဲရှိ သူ၏ ရေးသားချက်များကို ကြည့်ပါ။ ၁၈၄၅ ခုနှစ် နွေဦးရာသီ၌ ကျင်းပသော Albany Conference တွင် J. V. Himes က သတ္တမလ လှုပ်ရှားမှုသည် အနက် ခုနစ်ပေတိုင်အောင် မက်စမဲရစ်ဝါဒကို ဖြစ်ပေါ်စေခဲ့သည်ဟု ပြောခဲ့သည်။ ဤစကားကို ထိုနေရာတွင် ရှိနေ၍ ထိုမှတ်ချက်ကို ကိုယ်တိုင်ကြားခဲ့သော တစ်ဦးက ကျွန်ုပ်အား ပြောပြခဲ့သည်။ သတ္တမလ အော်ဟစ်သံတွင် တက်ကြွစွာ ပါဝင်ခဲ့သူ အခြားသူများကလည်း ယခုအခါ ထိုလှုပ်ရှားမှုကို မာရ်နတ်၏ အလုပ်ဟု ကြေညာလာကြပြီ။ ခရစ်တော်နှင့် သန့်ရှင်းသော ဝိညာဉ်တော်၏ အလုပ်ကို မာရ်နတ်ထံသို့ ချီးအပ်ခြင်းသည် ကျွန်ုပ်တို့၏ ကယ်တင်ရှင်၏ လက်ထက်၌ ဘုရားသခင်ကို စော်ကားပြစ်မှားခြင်း ဖြစ်ခဲ့သကဲ့သို့၊ ယခုလည်း ဘုရားသခင်ကို စော်ကားပြစ်မှားခြင်းပင် ဖြစ်သည်။</w:t>
      </w:r>
    </w:p>
    <w:p>
      <w:pPr>
        <w:pStyle w:val="ArticleScripture"/>
        <w:jc w:val="left"/>
      </w:pPr>
      <w:r>
        <w:rPr>
          <w:rFonts w:ascii="Myanmar Text" w:hAnsi="Myanmar Text" w:eastAsia="Myanmar Text" w:cs="Myanmar Text"/>
        </w:rPr>
        <w:t>“၂။ သတ်မှတ်ထားသောအချိန်နှင့်ပတ်သက်သော စမ်းသပ်ကြိုးပမ်းမှုများစွာ။ ၂၃၀၀ ရက်ကာလသည် ၁၈၄၄ ခုနှစ်တွင် ကုန်ဆုံးသွားပြီးနောက်၊ ၎င်း၏ အဆုံးသတ်အချိန်ကို သတ်မှတ်ရန် လူအမျိုးမျိုးတို့က အချိန်များစွာကို ချမှတ်ခဲ့ကြသည်။ ထိုသို့ ပြုလုပ်ရာ၌ သူတို့သည် ‘နယ်မှတ်တိုင်များ’ ကို ဖယ်ရှားပစ်ခဲ့ကြပြီး၊ အဒဗင့်လှုပ်ရှားမှုတစ်ရပ်လုံးအပေါ်သို့ မှောင်မိုက်ခြင်းနှင့် သံသယကို လွှမ်းမိုးစေခဲ့ကြသည်။</w:t>
      </w:r>
    </w:p>
    <w:p>
      <w:pPr>
        <w:pStyle w:val="ArticleScripture"/>
        <w:jc w:val="left"/>
      </w:pPr>
      <w:r>
        <w:rPr>
          <w:rFonts w:ascii="Myanmar Text" w:hAnsi="Myanmar Text" w:eastAsia="Myanmar Text" w:cs="Myanmar Text"/>
        </w:rPr>
        <w:t>“၃။ အမျိုးမျိုးသော စိတ်ကူးယဉ်ဆန်မှုများနှင့် အလွန်အကျူးမှုများအပေါင်းတို့ဖြင့် ပြည့်နှက်နေသော ဝိညာဉ်ဆိုင်ရာဝါဒ။ သေမင်း၏ ကြောက်မက်ဖွယ်ရာ အမှုကို အောင်မြင်စွာ ဆောင်ရွက်ခဲ့သော ဤမာရ်နတ်၏ လှည့်ကွက်ကို ‘သစ်ဖြူမှုန့်များ’ နှင့် ‘အမှိုက်သရိုက်အမျိုးမျိုး’ ဟူ၍ အလွန်သင့်တော်စွာ ကိုယ်စားပြုဖော်ပြထားသည်။ ဝိညာဉ်ဆိုင်ရာဝါဒ၏ အဆိပ်ကို သောက်ချလိုက်ကြသူများအနက် များစွာသောသူတို့သည် ကျွန်ုပ်တို့၏ ယခင် advent အတွေ့အကြုံ၏ အမှန်တရားကို ဝန်ခံခဲ့ကြပြီး၊ ဤအချက်ကြောင့်ပင် ၁၈၄၃ နှင့် ၁၈၄၄ ခုနှစ်များအတွင်း ဘုရားသခင်သည် ကြီးမြတ်သော advent လှုပ်ရှားမှုများကို ဦးဆောင်တော်မူခဲ့သည်ဟု ယုံကြည်ခြင်း၏ သဘာဝအကျိုးဆက်မှာ ဝိညာဉ်ဆိုင်ရာဝါဒဖြစ်သည်ဟု လူများစွာ ယုံကြည်လာစေခဲ့သည်။ ပေတရုက ‘ပျက်စီးခြင်းသို့ ပို့ဆောင်သော မှားယွင်းသွန်သင်ချက်များကို လျှို့ဝှက်စွာ သွင်းယူလာ၍ မိမိတို့ကို ဝယ်ယူတော်မူသော အရှင်ကိုပင် ငြင်းပယ်ကြမည့်သူများ’ အကြောင်း ပြောဆိုရာတွင်၊ ‘သူတို့ကြောင့် အမှန်တရားလမ်းခရီးသည် ကဲ့ရဲ့ပြောဆိုခြင်းကို ခံရလိမ့်မည်’ ဟု ဆိုထားသည်။”</w:t>
      </w:r>
    </w:p>
    <w:p>
      <w:pPr>
        <w:pStyle w:val="ArticleScripture"/>
        <w:jc w:val="left"/>
      </w:pPr>
      <w:r>
        <w:rPr>
          <w:rFonts w:ascii="Myanmar Text" w:hAnsi="Myanmar Text" w:eastAsia="Myanmar Text" w:cs="Myanmar Text"/>
        </w:rPr>
        <w:t>“၄။ မိမိကိုယ်ကို ‘ပရောဖက် ဧလိယ’ ဟု ကြေညာသော S. S. Snow” ဤသူသည် မိမိ၏ ထူးဆန်း၍ ရိုင်းပြသော အပြုအမူလမ်းစဉ်အတွင်း၌လည်း ဤသေခြင်း၏အမှု၌ မိမိ၏အခန်းကဏ္ဍကို ဆောင်ရွက်ခဲ့ပြီး၊ သူ၏ လုပ်ရပ်လမ်းစဉ်သည်လည်း စောင့်မျှော်နေသော သန့်ရှင်းသူတို့၏ မှန်ကန်သော ရပ်တည်ချက်ကို ရိုးသားသော ဝိညာဉ်များ အများ၏ စိတ်ထဲတွင် အရှက်ကွဲစရာအဖြစ် ဖြစ်စေရန် ဦးတည်စေသော သဘောရှိခဲ့သည်။</w:t>
      </w:r>
    </w:p>
    <w:p>
      <w:pPr>
        <w:pStyle w:val="ArticleScripture"/>
        <w:jc w:val="left"/>
      </w:pPr>
      <w:r>
        <w:rPr>
          <w:rFonts w:ascii="Myanmar Text" w:hAnsi="Myanmar Text" w:eastAsia="Myanmar Text" w:cs="Myanmar Text"/>
        </w:rPr>
        <w:t>ဤအမှားများ၏ စာရင်းထဲသို့ ငါသည် အခြားအရာများစွာကိုလည်း ထပ်မံပေါင်းထည့်နိုင်သည်။ ဥပမာ၊ အတိတ်ကာလ၌ ဖြစ်ခဲ့သည်ဟုဆိုသော ဗျာဒိတ်ကျမ်း ၂၀:၄၊ ၇ ထဲမှ “နှစ်တစ်ထောင်”၊ ဗျာဒိတ်ကျမ်း ၇:၄၊ ၁၄:၁ ထဲမှ ၁၄၄,၀၀၀၊ ခရစ်တော်၏ ရှင်ပြန်ထမြောက်ခြင်းနောက် “သင်္ချိုင်းများထဲမှ ထ၍ ထွက်လာကြ” သောသူများ၊ အလုပ်မလုပ်ရဟူသော သွန်သင်ချက်၊ ကလေးငယ်များ ဖျက်ဆီးခံရသည်ဟူသော သွန်သင်ချက်၊ စသည် စသည်။</w:t>
      </w:r>
    </w:p>
    <w:p>
      <w:pPr>
        <w:pStyle w:val="ArticleScripture"/>
        <w:jc w:val="left"/>
      </w:pPr>
      <w:r>
        <w:rPr>
          <w:rFonts w:ascii="Myanmar Text" w:hAnsi="Myanmar Text" w:eastAsia="Myanmar Text" w:cs="Myanmar Text"/>
        </w:rPr>
        <w:t>“ဤအမှားများသည် အလွန်အမင်း အားထုတ်၍ ဖြန့်ဝေခံရပြီး၊ စောင့်မျှော်လျက်ရှိသော သိုးစုအပေါ်သို့ ထပ်တလဲလဲ တိုက်တွန်းသွတ်သွင်းခံရသောကြောင့်၊ ညီအစ်ကို မီလာသည် ထိုအိပ်မက်ကို မြင်သောအချိန်တွင် စစ်မှန်သော ရတနာများမှာ ‘မြင်ကွင်းမှ ဖယ်ထုတ်ခံရ’ လေ၏။ ထို့ကြောင့် ပရောဖက်၏ စကားသည် သက်ဆိုင်လျက်ရှိခဲ့သည်—‘တရားစီရင်ခြင်းသည် နောက်သို့ လှည့်သွား၍၊ တရားမျှတခြင်းသည် အဝေး၌ ရပ်နေ၏’ စသည် စသည်။ Isaiah 59:14 ကို ကြည့်ပါ။ ထိုအချိန်တွင် ယနေ့အမှန်တရား၏ အမှုကို ထောက်ခံအားပေးသော advent စာစောင်တစ်စောင်မျှ တိုင်းပြည်၌ မရှိခဲ့ပေ။ The Day-Dawn သည် သိုးစုငယ်၏ မှန်ကန်သော ရပ်တည်ချက်ကို ကာကွယ်ခဲ့သော နောက်ဆုံးစာစောင် ဖြစ်သော်လည်း၊ ထာဝရဘုရားသည် ညီအစ်ကို မီလာအား ဤအိပ်မက်ကို ပေးတော်မမီ လများစွာ အကြာ၌ ထိုစာစောင်သည် ကွယ်ပျောက်သွားခဲ့လေသည်။ ထိုစာစောင်သည် မသေမပျောက် အဆုံးသတ်ရန် ရုန်းကန်ရသော ၎င်း၏ နောက်ဆုံးအသက်ရှင်မှု၌ပင် ပင်ပန်းနွမ်းနယ်၍ သက်ပြင်းချလျက်ရှိသော သန့်ရှင်းသူတို့အား ၎င်းတို့၏ နောက်ဆုံးကယ်လွှတ်ခြင်း၏ အချိန်အဖြစ်၊ ထိုကာလ၌ အနာဂတ် သုံးဆယ်နှစ်ဝန်းကျင် ရှိသေးသော 1877 ခုနှစ်သို့ ညွှန်ပြခဲ့လေသည်။ အို၊ အို! ဤကဲ့သို့သော ဝမ်းနည်းဖွယ် အခြေအနေအပေါ် ညီအစ်ကို မီလာသည် မိမိအိပ်မက်၌ ‘ထိုင်ချ၍ ငိုကြွေး’ ခဲ့ခြင်းမှာ အံ့ဩဖွယ် မဟုတ်ပေ။</w:t>
      </w:r>
    </w:p>
    <w:p>
      <w:pPr>
        <w:pStyle w:val="ArticleScripture"/>
        <w:jc w:val="left"/>
      </w:pPr>
      <w:r>
        <w:rPr>
          <w:rFonts w:ascii="Myanmar Text" w:hAnsi="Myanmar Text" w:eastAsia="Myanmar Text" w:cs="Myanmar Text"/>
        </w:rPr>
        <w:t>“အစ်ကို Miller သည် 1849 ခုနှစ်၊ ဒီဇင်ဘာ 22 ရက်နေ့တွင် သေခြင်း၌ မျက်စိမှိတ်ခဲ့သည်။ ဤအရာသည် သူ၏အိပ်မက်ထဲမှ အောက်ပါစကားများကို ပြည့်စုံစေခဲ့သည်—‘အလှုပ်အရှားများကြားတွင် ကျွန်ုပ်သည် ခဏတာမျှ မျက်စိမှိတ်ခဲ့၏။’ ဤအံ့ဖွယ်ကောင်းသော ပြည့်စုံခြင်းသည် အလွန်ထင်ရှားလွန်းသဖြင့် မည်သူမျှ မမြင်မိဘဲ မနေနိုင်ကြပေ။”</w:t>
      </w:r>
    </w:p>
    <w:p>
      <w:pPr>
        <w:pStyle w:val="ArticleScripture"/>
        <w:jc w:val="left"/>
      </w:pPr>
      <w:r>
        <w:rPr>
          <w:rFonts w:ascii="Myanmar Text" w:hAnsi="Myanmar Text" w:eastAsia="Myanmar Text" w:cs="Myanmar Text"/>
        </w:rPr>
        <w:t>“သေတ္တာသည် မဿဲလ် ၏ညီအစ်ကို မီလာသည် ကမ္ဘာသို့ ထုတ်ပြန်ကြေညာခဲ့သော ကြွလာခြင်းအမှန်တရားကို ကိုယ်စားပြုသည်။ ထိုအရာကို အပျိုကညာဆယ်ယောက်၏ ဥပမာတော်အားဖြင့် ရှင်းလင်းဖော်ပြထားသည်။ [Matthew 25:1–11.] ပထမ၊ အချိန်ကာလ 1843; ဒုတိယ၊ နှောင့်နှေးသောအချိန်; တတိယ၊ 1844 ခုနှစ်၊ သတ္တမလ၌ သန်းခေါင်အော်ဟစ်သံ; နှင့် စတုတ္ထ၊ ပိတ်ထားသောတံခါး။ 1843 ခုနှစ်မှစ၍ ဒုတိယအကြိမ်ကြွလာခြင်းဆိုင်ရာ စာစောင်များကို ဖတ်ရှုခဲ့သူ မည်သူမျှ မီလာညီအစ်ကိုသည် ကြွလာခြင်းသမိုင်း၌ အရေးကြီးသော ဤအချက်လေးချက်ကို ထောက်ခံကြေညာခဲ့သည်ကို မငြင်းနိုင်ကြ။ အမှန်တရား၏ ဤသဟဇာတဖြစ်သော စနစ်၊ သို့မဟုတ် “သေတ္တာ” သည် မိမိတို့၏ကိုယ်ပိုင်အတွေ့အကြုံကို ပယ်ချခဲ့ကြပြီး၊ မီလာညီအစ်ကိုနှင့်အတူ ကမ္ဘာသို့ အလွန်မကြောက်မရွံ့ ဟောပြောကြေညာခဲ့ကြသည့် အမှန်တရားများကိုပင် ငြင်းပယ်ခဲ့ကြသူများအားဖြင့် ဆုတ်ဖြဲချိုးဖောက်ခံရကာ အမှိုက်ပုံများကြားသို့ ပြန့်ကျဲပစ်ချခံရပြီဖြစ်သည်။</w:t>
      </w:r>
    </w:p>
    <w:p>
      <w:pPr>
        <w:pStyle w:val="ArticleScripture"/>
        <w:jc w:val="left"/>
      </w:pPr>
      <w:r>
        <w:rPr>
          <w:rFonts w:ascii="Myanmar Text" w:hAnsi="Myanmar Text" w:eastAsia="Myanmar Text" w:cs="Myanmar Text"/>
        </w:rPr>
        <w:t>ထိုအခါ အသင်းတော်သည် စင်ကြယ်သန့်ရှင်းလိမ့်မည်။ “ဘုရားသခင်၏ ပလ္လင်တော်ရှေ့၌ အပြစ်ကင်းလွတ်၍” ဖြစ်လိမ့်မည်။ အကြောင်းမူကား ၎င်းတို့သည် မိမိတို့၏ မှားယွင်းမှုများ၊ ချို့ယွင်းချက်များနှင့် အပြစ်များအားလုံးကို ဝန်ခံပြီးသားဖြစ်ကြမည်ဖြစ်သကဲ့သို့၊ ထိုအရာများသည်လည်း ခရစ်တော်၏ အသွေးတော်အားဖြင့် ဆေးကြောဖယ်ရှားခံရပြီး ဖျက်ပယ်ပစ်ခံရပြီးဖြစ်မည်။ ထို့ကြောင့် ၎င်းတို့သည် “အမဲစက်မရှိ၊ အရေးအကြောင်းမရှိ၊ သို့မဟုတ် ထိုသို့သောအရာ တစ်စုံတစ်ခုမျှမရှိ” ဘဲ ဖြစ်ကြလိမ့်မည်။ ထိုနောက် ၎င်းတို့သည် “ယခင်ဘုန်းအသရေထက် ဆယ်ဆ ပိုမိုတောက်ပလျက်” ထွန်းလင်းကြလိမ့်မည်။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လာအိုဒိကဲ — နံပါတ်တစ်</dc:title>
  <dc:subject>ရူပါရုံ၏ ချိုင့်ဝှမ်းအပေါ် ဣရှယ၏ ဘေးဒဏ်ခန့်မှန်းပရောဖက်ပြုချက်</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