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လောဒိကိယာ — နံပါတ် ငါး</w:t>
      </w:r>
    </w:p>
    <w:p>
      <w:pPr>
        <w:pStyle w:val="ArticleSubtitle"/>
        <w:jc w:val="left"/>
      </w:pPr>
      <w:r>
        <w:rPr>
          <w:rFonts w:ascii="Myanmar Text" w:hAnsi="Myanmar Text" w:eastAsia="Myanmar Text" w:cs="Myanmar Text"/>
        </w:rPr>
        <w:t>နောက်ဆုံး သုံးပါး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2023-09-03</w:t>
      </w:r>
    </w:p>
    <w:p>
      <w:pPr>
        <w:pStyle w:val="ArticleBody"/>
        <w:jc w:val="left"/>
      </w:pPr>
      <w:r>
        <w:rPr>
          <w:rFonts w:ascii="Myanmar Text" w:hAnsi="Myanmar Text" w:eastAsia="Myanmar Text" w:cs="Myanmar Text"/>
        </w:rPr>
        <w:t>အကောင်းဆုံးနည်းဖြင့်ဆိုလျှင်၊ အသင်းတော်ခုနစ်ပါးနှင့် တံဆိပ်ခုနစ်လုံးတို့ကို တူညီသော သမိုင်းကြောင်းတစ်ရပ်၏ အတွင်းပိုင်းနှင့် အပြင်ပိုင်း လမ်းကြောင်းများကို ကိုယ်စားပြုသည့် အပြိုင်သင်္ကေတများအဖြစ် နားလည်သင့်သည်။ ထို့ပြင်၊ နောက်ဆုံးအသင်းတော်သုံးပါးနှင့် နောက်ဆုံးတံဆိပ်သုံးလုံးကို စဉ်းစားရာတွင်၊ တဖြည်းဖြည်းတိုးတက်သွားသော သမိုင်းကို ကိုယ်စားပြုသည့် သမိုင်းလိုင်းသည် ထိုသင်္ကေတများ၏ အဓိကအကြောင်းအရာ မဟုတ်ကြောင်းကိုလည်း မှတ်သားရန် အရေးကြီးသည်။ အသင်းတော်များကို အပြိုင်သမိုင်းများ၏ အခြေအနေအရ အသုံးချသောအခါ၊ သမိုင်း၏ တိုးတက်ဆက်လက်သွားမှုသည် ထိုသင်္ကေတပြုချက်၏ မရှိမဖြစ် အစိတ်အပိုင်းတစ်ခုဖြစ်သည်။ သို့သော် နောက်ဆုံးအသင်းတော်သုံးပါးနှင့် တံဆိပ်သုံးလုံးကို ၎င်းတို့ကိုယ်တိုင် သီးခြားသင်္ကေတတစ်ရပ်အဖြစ် ကိုင်တွယ်သောအခါ၌မူ ထိုသို့ မဟုတ်ပေ။</w:t>
      </w:r>
    </w:p>
    <w:p>
      <w:pPr>
        <w:pStyle w:val="ArticleBody"/>
        <w:jc w:val="left"/>
      </w:pPr>
      <w:r>
        <w:rPr>
          <w:rFonts w:ascii="Myanmar Text" w:hAnsi="Myanmar Text" w:eastAsia="Myanmar Text" w:cs="Myanmar Text"/>
        </w:rPr>
        <w:t>နောက်ဆုံးအသင်းတော်သုံးပါးသည် သင်္ကေတအနေနှင့် အသင်းတော်မျိုးစုံအားဖြင့် ကိုယ်စားပြုထားသော ကိုးကွယ်သူအုပ်စုသုံးစု၏ ဆက်နွယ်မှုနှင့် ထိုအုပ်စုသုံးစုအကြား အပြန်အလှန်သက်ရောက်မှု၏ လှုပ်ရှားပုံကို ရည်ညွှန်းသည်။ နောက်ဆုံးတံဆိပ်သုံးခုသည် မောရှေနှင့် ဧလိယအားဖြင့် ကိုယ်စားပြုထားသော ဘုရားသခင်၏လူမျိုးကို ဖော်ထုတ်ပြသည်။ ဧလိယသည် တစ်သိန်းလေးသောင်းလေးထောင်ကို ကိုယ်စားပြုပြီး၊ မောရှေသည် ဖြောင့်မတ်သောသေလွန်သူတို့ကို ကိုယ်စားပြုသည်။</w:t>
      </w:r>
    </w:p>
    <w:p>
      <w:pPr>
        <w:pStyle w:val="ArticleScripture"/>
        <w:jc w:val="left"/>
      </w:pPr>
      <w:r>
        <w:rPr>
          <w:rFonts w:ascii="Myanmar Text" w:hAnsi="Myanmar Text" w:eastAsia="Myanmar Text" w:cs="Myanmar Text"/>
        </w:rPr>
        <w:t>သိုးကလေးတော်သည် ပဉ္စမတံဆိပ်ကို ဖွင့်တော်မူသောအခါ၊ ဘုရားသခင်၏နှုတ်ကပတ်တော်ကြောင့်လည်းကောင်း၊ မိမိတို့စွဲကိုင်ထားသောသက်သေခံချက်ကြောင့်လည်းကောင်း သတ်ဖြတ်ခြင်းခံရသူတို့၏ဝိညာဉ်များကို ယဇ်ပလ္လင်အောက်၌ ငါမြင်ရ၏။ ထိုသူတို့သည် ကြီးသောအသံဖြင့် ဟစ်ကြော်၍၊ “အို သန့်ရှင်း၍ မှန်ကန်တော်မူသော အရှင်ဘုရား၊ မြေကြီးပေါ်၌နေသူတို့အပေါ်၌ အကျွန်ုပ်တို့၏သွေးကို စီရင်တရားပေး၍ လက်စားချေတော်မမူသည်မှာ အဘယ်မျှကာလတိုင်အောင်နည်း” ဟူ၍ဆိုကြ၏။ ထိုသူတစ်ဦးစီအား အဖြူရောင်ဝတ်လုံများ ပေးအပ်ခြင်းခံရကြ၏။ ထို့ပြင် မိမိတို့ကဲ့သို့ သတ်ဖြတ်ခြင်းခံရမည့် မိမိတို့နှင့်အတူ အစေခံသူချင်းများနှင့် ညီအစ်ကိုများ၏ အရေအတွက် ပြည့်စုံလာသည်တိုင်အောင် အချိန်အနည်းငယ်မျှ ဆက်လက်ငြိမ်ဝပ်စွာနေရမည်ဟု သူတို့အား ပြောကြားခြင်းခံရ၏။ သိုးကလေးတော်သည် ဆဋ္ဌမတံဆိပ်ကို ဖွင့်တော်မူသောအခါ၊ ကြည့်ရှုလော့၊ မြေငလျင်ကြီးတစ်ခု ဖြစ်ပွား၏။ နေမင်းသည် ဆံပင်ဖြင့်ပြုလုပ်သော အဝတ်အမည်းကဲ့သို့ မည်းနက်သွား၏။ လမင်းသည် သွေးကဲ့သို့ ဖြစ်သွား၏။ အားကြီးသောလေတိုက်ခတ်၍ သင်္ဘောသဖန်းပင်ကို လှုပ်ခါသောအခါ၊ မရင့်မှီအသီးများ ကျသကဲ့သို့ ကောင်းကင်ကြယ်များသည် မြေကြီးပေါ်သို့ ကျကုန်ကြ၏။ ကောင်းကင်သည် လိပ်ထားသောစာစောင်ကို လိပ်သိမ်းသကဲ့သို့ ဖယ်ခွာသွား၏။ တောင်ရှိသမျှနှင့် ကျွန်းရှိသမျှတို့သည် မိမိတို့နေရာမှ ရွေ့ရှားသွားကြ၏။ မြေကြီး၏ဘုရင်များ၊ လူကြီးမင်းများ၊ ချမ်းသာသူများ၊ စစ်ဗိုလ်ချုပ်များ၊ ခွန်အားကြီးသူများ၊ ကျွန်တိုင်းနှင့် လွတ်လပ်သူတိုင်းတို့သည် ဂူများထဲ၌လည်းကောင်း၊ တောင်ကျောက်များအကြား၌လည်းကောင်း မိမိတို့ကိုယ်ကို ဝှက်ထားကြ၏။ ထို့ပြင် တောင်များနှင့် ကျောက်ဆောင်များအား၊ “ငါတို့အပေါ်သို့ ကျ၍ ပလ္လင်တော်ပေါ်၌ ထိုင်တော်မူသောသူ၏မျက်နှာတော်မှလည်းကောင်း၊ သိုးကလေးတော်၏အမျက်တော်မှလည်းကောင်း ငါတို့ကို ဖုံးကွယ်ထားကြလော့။ အကြောင်းမူကား ကိုယ်တော်၏အမျက်တော်၏ ကြီးမားသောနေ့ရက်သည် ရောက်ရှိလာပြီ။ အဘယ်သူသည် ခံရပ်နိုင်မည်နည်း” ဟူ၍ ဆိုကြ၏။ ဗျာဒိတ်ကျမ်း ၆:၉–၁၇။</w:t>
      </w:r>
    </w:p>
    <w:p>
      <w:pPr>
        <w:pStyle w:val="ArticleBody"/>
        <w:jc w:val="left"/>
      </w:pPr>
      <w:r>
        <w:rPr>
          <w:rFonts w:ascii="Myanmar Text" w:hAnsi="Myanmar Text" w:eastAsia="Myanmar Text" w:cs="Myanmar Text"/>
        </w:rPr>
        <w:t>ဆစ်စတာ ဝှိုက်က ပဉ္စမတံဆိပ်သည် “အနာဂတ်ကာလတစ်ခု” ကို ရည်ညွှန်းကြောင်း ကျွန်ုပ်တို့အား အသိပေးထားသည်။ ပဉ္စမတံဆိပ်နှင့်ဆိုင်သော ကျမ်းပိုဒ်များ၌ အမှောင်ခေတ်အတွင်း ဘုရားသခင်၏လူတို့ကို သတ်ဖြတ်ခဲ့ခြင်းအတွက် ဘုရားသခင်သည် ပုပ်ရဟန်းမင်းအာဏာကို မည်သည့်အချိန်တွင် တရားစီရင်မည်နည်းဟု မေးမြန်းလျက်ရှိသည်။ ထိုအဖြေမှာ “နောက်ဆုံးသောကာလများ” ၌ ဘုရားသခင်သည် သူတို့၏ လူသတ်မှုအတွက် ပုပ်ရဟန်းမင်းအာဏာကို တရားစီရင်မည်ဖြစ်သကဲ့သို့၊ တနင်္ဂနွေနေ့ဥပဒေ အကျပ်အတည်းကာလအတွင်း ပုပ်ရဟန်းမင်းအာဏာ၏ လက်ချက်ဖြင့် ထပ်မံသတ်ဖြတ်ခံရမည့် ပုပ်ရဟန်းမင်းအာဏာဆိုင်ရာ အာဇာနည်တစ်စုအတွက်လည်း တရားစီရင်မည်ဟု ပေးအပ်ခဲ့သည်။</w:t>
      </w:r>
    </w:p>
    <w:p>
      <w:pPr>
        <w:pStyle w:val="ArticleScripture"/>
        <w:jc w:val="left"/>
      </w:pPr>
      <w:r>
        <w:rPr>
          <w:rFonts w:ascii="Myanmar Text" w:hAnsi="Myanmar Text" w:eastAsia="Myanmar Text" w:cs="Myanmar Text"/>
        </w:rPr>
        <w:t>“‘ထိုသူသည် ပဉ္စမတံဆိပ်ကိုဖွင့်သောအခါ... [ဗျာဒိတ် ၆:၉–၁၁]။ ဤတွင် ယောဟန်အား ပြသခဲ့သောအရာများသည် အမှန်တကယ် ထိုအချိန်၌ ဖြစ်နေသောအရာများ မဟုတ်ဘဲ၊ နောင်ကာလ တစ်ကာလအတွင်း ဖြစ်ပေါ်မည့်အရာများ ဖြစ်သည်။’” Manuscript Releases, volume 20, 197.</w:t>
      </w:r>
    </w:p>
    <w:p>
      <w:pPr>
        <w:pStyle w:val="ArticleBody"/>
        <w:jc w:val="left"/>
      </w:pPr>
      <w:r>
        <w:rPr>
          <w:rFonts w:ascii="Myanmar Text" w:hAnsi="Myanmar Text" w:eastAsia="Myanmar Text" w:cs="Myanmar Text"/>
        </w:rPr>
        <w:t>ထို့ပြင်၊ ဘုရားသခင်သည် ပုပ်ရဟန်းမင်းအာဏာကို မည်သည့်အချိန်၌ တရားစီရင်မည်ကို သိလိုကြသော ယဇ်ပလ္လင်အောက်ရှိ ဝိညာဉ်များသည် ဗျာဒိတ်ကျမ်း အခန်း ၁၈ တွင် မိမိဘုန်းတော်ဖြင့် မြေကြီးကို ထွန်းလင်းစေသော ကောင်းကင်တမန်၏ အသံနှစ်သံနှင့် ဆက်စပ်လျက်ရှိကြောင်းကိုလည်း ဗျာဒိတ်တော်က အတည်ပြုထားသည်။</w:t>
      </w:r>
    </w:p>
    <w:p>
      <w:pPr>
        <w:pStyle w:val="ArticleScripture"/>
        <w:jc w:val="left"/>
      </w:pPr>
      <w:r>
        <w:rPr>
          <w:rFonts w:ascii="Myanmar Text" w:hAnsi="Myanmar Text" w:eastAsia="Myanmar Text" w:cs="Myanmar Text"/>
        </w:rPr>
        <w:t>“ပဉ္စမတံဆိပ်ကို ဖွင့်သောအခါ၊ ဗျာဒိတ်ခံယောဟန်သည် ရူပါရုံ၌ ဘုရားသခင်၏နှုတ်ကပတ်တော်နှင့် ယေရှုခရစ်၏သက်သေခံချက်ကြောင့် သတ်ဖြတ်ခံခဲ့ရသော အစုအဝေးကို ယဇ်ပလ္လင်အောက်၌ မြင်လေ၏။ ထိုနောက် ဗျာဒိတ်ကျမ်း အခန်း ၁၈ တွင် ဖော်ပြထားသော အဖြစ်အပျက်များ ရောက်လာပြီး၊ သစ္စာရှိ၍ မှန်ကန်သောသူတို့ကို ဗာဗုလုန်ထဲမှ ခေါ်ထုတ်ခြင်း ဖြစ်၏။ ဗျာဒိတ် 18:1–5 ကို ကိုးကားထားသည်။” Manuscript Releases, volume 20, 14.</w:t>
      </w:r>
    </w:p>
    <w:p>
      <w:pPr>
        <w:pStyle w:val="ArticleBody"/>
        <w:jc w:val="left"/>
      </w:pPr>
      <w:r>
        <w:rPr>
          <w:rFonts w:ascii="Myanmar Text" w:hAnsi="Myanmar Text" w:eastAsia="Myanmar Text" w:cs="Myanmar Text"/>
        </w:rPr>
        <w:t>ဗျာဒိတ်ကျမ်း ဆယ့်ရှစ်တွင် ကက်သလစ်ဘာသာရေးစနစ်အပေါ် စီရင်ချက်သည် နှစ်ဆဖြစ်၏။ အကြောင်းမှာ ထိုအခါ၌ သူမသည် “နောက်ဆုံးသောနေ့ရက်များ” အတွင်း မိမိသတ်ဖြတ်မည့်သူများအတွက်သာမက၊ ပုပ်ရဟန်းမင်းကြီးအုပ်စိုးမှု၏ အမှောင်ခေတ်ကာလအတွင်း သတ်ဖြတ်ခံခဲ့ရသူများအတွက်လည်း အပြစ်ပေးခံရသောကြောင့်ဖြစ်၏။</w:t>
      </w:r>
    </w:p>
    <w:p>
      <w:pPr>
        <w:pStyle w:val="ArticleScripture"/>
        <w:jc w:val="left"/>
      </w:pPr>
      <w:r>
        <w:rPr>
          <w:rFonts w:ascii="Myanmar Text" w:hAnsi="Myanmar Text" w:eastAsia="Myanmar Text" w:cs="Myanmar Text"/>
        </w:rPr>
        <w:t>ထိုအခါ ကောင်းကင်မှ အခြားသောအသံတစ်သံကို ငါကြားရသည်မှာ၊ “ငါ၏လူတို့၊ သင်တို့သည် သူမ၏အပြစ်များ၌ ပါဝင်ဆက်နွှယ်ခြင်းမရှိစေရန်နှင့် သူမ၏ဘေးဒဏ်များကို မခံရစေရန်၊ သူမထံမှ ထွက်ကြလော့။ အကြောင်းမူကား သူမ၏အပြစ်များသည် ကောင်းကင်တိုင်အောင် ရောက်ရှိခဲ့ပြီဖြစ်၍ ဘုရားသခင်သည် သူမ၏မတရားသဖြင့်ပြုခဲ့သမျှတို့ကို သတိရတော်မူပြီ။ သူမက သင်တို့အား ဆပ်ပေးခဲ့သကဲ့သို့ သူမအားလည်း ဆပ်ပေးကြလော့။ သူမ၏အမှုများအလိုက် နှစ်ဆပင် နှစ်ဆဆပ်ပေးကြလော့။ သူမက ဖြည့်ခဲ့သောခွက်၌ သူမအတွက် နှစ်ဆဖြည့်ပေးကြလော့။” ဗျာဒိတ်ကျမ်း ၁၈:၄–၆။</w:t>
      </w:r>
    </w:p>
    <w:p>
      <w:pPr>
        <w:pStyle w:val="ArticleBody"/>
        <w:jc w:val="left"/>
      </w:pPr>
      <w:r>
        <w:rPr>
          <w:rFonts w:ascii="Myanmar Text" w:hAnsi="Myanmar Text" w:eastAsia="Myanmar Text" w:cs="Myanmar Text"/>
        </w:rPr>
        <w:t>ဆဋ္ဌမတံဆိပ်သည် နောက်ဆုံးဘေးဒဏ်ခုနစ်ပါးကျရောက်နေစဉ် ခရစ်တော်၏ ဒုတိယအကြိမ်ကြွလာခြင်းကို ချက်ချင်းမတိုင်မီ အဖြစ်ပျက်မည့် အရာများကို ဖော်ပြသည့် သမ္မာကျမ်းစာ၏ ထင်ရှားကျော်ကြားသော ဥပမာတစ်ရပ်ကို ပေးထားသည်။ ၎င်းသည် ဗျာဒိတ်ကျမ်း အခန်း ၇ ၏ နိဒါန်းဖြင့် အဆုံးသတ်ပြီး၊ ထိုအခန်း၌ ဆဋ္ဌမတံဆိပ်၏ နောက်ဆုံးအခန်းငယ်တွင် မေးထားသော “အဘယ်သူသည် တည်နေနိုင်မည်နည်း” ဟူသော မေးခွန်း၏ အဖြေကို ပေးထားသည်။ နောက်ဆုံးဘေးဒဏ်ခုနစ်ပါး ကျရောက်လာသောအခါ အဆုံးသတ်သွားမည့် တနင်္ဂနွေနေ့ဥပဒေ အကျပ်အတည်းအတွင်း ဘုရားသခင်၏ အလံတော်အဖြစ် တည်နေမည့် အဖွဲ့နှစ်ဖွဲ့ ရှိသည်။ ထိုအဖွဲ့နှစ်ဖွဲ့မှာ ဧလိယအားဖြင့် သင်္ကေတပြုထားသော တစ်သိန်းလေးသောင်းလေးထောင်နှင့် မောရှေအားဖြင့် သင်္ကေတပြုထားသော “လူအစုအဝေးကြီး” ဖြစ်ကြသည်။ မောရှေနှင့် ဧလိယ ဟူသော ဤသင်္ကေတနှစ်ရပ်ကို ယခင်ကပင် လောကအဆုံး၌ တည်နေမည့်သူများအဖြစ် သတ်မှတ်ဖော်ထုတ်ထားခဲ့ပြီး ဖြစ်သည်။ အကြောင်းမှာ သူတို့နှစ်ဦးစလုံးသည် ပုံသဏ္ဌာန်ပြောင်းလဲရာ တောင်ပေါ်တွင် ခရစ်တော်နှင့်အတူ တည်နေခဲ့ကြသောကြောင့် ဖြစ်သည်။</w:t>
      </w:r>
    </w:p>
    <w:p>
      <w:pPr>
        <w:pStyle w:val="ArticleBody"/>
        <w:jc w:val="left"/>
      </w:pPr>
      <w:r>
        <w:rPr>
          <w:rFonts w:ascii="Myanmar Text" w:hAnsi="Myanmar Text" w:eastAsia="Myanmar Text" w:cs="Myanmar Text"/>
        </w:rPr>
        <w:t>အမှောင်ခေတ်မှ ပေါ်ထွန်းလာသော ပုပ်ရဟန်းမင်းဆိုင်ရာ အသေခံသက်သေများ၏ ပထမအုပ်စုအား ဖြူသောအဝတ်ရုံများ ပေးအပ်ခဲ့ကြပြီး၊ ထိုအုပ်စု ပြည့်စုံလာသည်အထိ စောင့်ဆိုင်းကြရန် သူတို့အား ပြောကြားခဲ့သော ဒုတိယအုပ်စုမှာလည်း ဖြူသောအဝတ်ရုံများကို ဝတ်ဆင်ထားသော “လူအစုအဝေးကြီး” ပင်ဖြစ်သည်။ ပဉ္စမတံဆိပ်နှင့် ဆဋ္ဌမတံဆိပ်တို့သည် ပဉ္စမအသင်းတော်နှင့် ဆဋ္ဌမအသင်းတော်တို့၏ ယှဉ်ပြိုင်ညီမျှသမိုင်းကို တင်ပြနေခြင်းမဟုတ်ဘဲ၊ “နောက်ဆုံးသောကာလ” တွင် သခင်အတွက် အလံတော်အဖြစ် ထောင်လှှောက်ထင်ရှားလာသော အုပ်စုနှစ်စုအကြောင်း သက်သေခံချက်ကို ပေးနေခြင်းဖြစ်သည်။ ထိုအုပ်စုနှစ်စုသည် ဗျာဒိတ်ကျမ်း အခန်းကြီး ဆယ့်ရှစ်တွင် ပါရှိသော အသံနှစ်သံ၏ သတင်းစကားများကို ကြေညာသောသူများပင် ဖြစ်ကြသည်။ ထို့နောက် ကြေညာခြင်းခံရသော ထိုသတင်းစကားသည် ပင်တေကုတ္တေသမိုင်းနှင့် အက်ဒ်ဗင်တစ်ဝါဒ၏အစပိုင်းရှိ ညသန်းခေါင်ကြွေးကြော်သံသမိုင်းတို့အားဖြင့် ပုံဆောင်ပြထားသကဲ့သို့ သန့်ရှင်းသောဝိညာဉ်တော်၏ သွန်းလောင်းခြင်းနှင့်အတူ လိုက်ပါလာသည်။</w:t>
      </w:r>
    </w:p>
    <w:p>
      <w:pPr>
        <w:pStyle w:val="ArticleScripture"/>
        <w:jc w:val="left"/>
      </w:pPr>
      <w:r>
        <w:rPr>
          <w:rFonts w:ascii="Myanmar Text" w:hAnsi="Myanmar Text" w:eastAsia="Myanmar Text" w:cs="Myanmar Text"/>
        </w:rPr>
        <w:t>“တတိယကောင်းကင်တမန်၏ သတင်းစကားကို ကြေညာရာ၌ ပေါင်းစည်းပါဝင်သော ကောင်းကင်တမန်သည် မိမိ၏ဘုန်းတန်ခိုးဖြင့် မြေတပြင်လုံးကို လင်းစေရမည်။ ဤနေရာ၌ ကမ္ဘာလုံးဆိုင်ရာ အကျယ်အဝန်းရှိ၍ ယခင်က မတွေ့ဖူးသည့် တန်ခိုးနှင့်ပြည့်စုံသော အမှုတစ်ရပ်ကို ကြိုတင်ဟောထားသည်။ ၁၈၄၀–၄၄ ခုနှစ်များ၏ အဒဗင့်လှုပ်ရှားမှုသည် ဘုရားသခင်၏ တန်ခိုးတော်ကို ဘုန်းကြီးစွာ ထင်ရှားစေသော ပေါ်လွင်ချက်တစ်ရပ် ဖြစ်ခဲ့သည်။ ပထမကောင်းကင်တမန်၏ သတင်းစကားကို ကမ္ဘာပေါ်ရှိ မစ်ရှင်စခန်းတိုင်းသို့ ပို့ဆောင်ခဲ့ကြပြီး၊ အချို့နိုင်ငံများတွင်လည်း တစ်ဆယ့်ခြောက်ရာစု ပြုပြင်ပြောင်းလဲရေးခေတ်မှစ၍ မည်သည့်ပြည်၌မျှ မတွေ့ရသေးသော အကြီးမားဆုံး ဘာသာရေးစိတ်ဝင်စားမှု ပေါ်ပေါက်ခဲ့သည်။ သို့သော် ဤအရာများကို တတိယကောင်းကင်တမန်၏ နောက်ဆုံးသတိပေးချက်အောက်၌ ဖြစ်ပေါ်မည့် တန်ခိုးကြီးသော လှုပ်ရှားမှုက ကျော်လွန်သွားမည်ဖြစ်သည်။”</w:t>
      </w:r>
    </w:p>
    <w:p>
      <w:pPr>
        <w:pStyle w:val="ArticleScripture"/>
        <w:jc w:val="left"/>
      </w:pPr>
      <w:r>
        <w:rPr>
          <w:rFonts w:ascii="Myanmar Text" w:hAnsi="Myanmar Text" w:eastAsia="Myanmar Text" w:cs="Myanmar Text"/>
        </w:rPr>
        <w:t>“ဤလုပ်ငန်းသည် ပင်တေကုတ္တေနေ့၏ အမှုနှင့် ဆင်တူလိမ့်မည်။ ဧဝံဂေလိတရား၏ အစပျိုးချိန်၌ သန့်ရှင်းသောဝိညာဉ်တော်ကို သွန်းလောင်းပေးတော်မူခြင်းအားဖြင့် အဖိုးတန်သောမျိုးစေ့ ပေါက်ဖွားကြီးထွားစေရန် ‘အရင်မိုး’ ကို ပေးတော်မူခဲ့သကဲ့သို့၊ ထိုတရား၏ အဆုံးကာလ၌လည်း ‘နောက်မိုး’ ကို ကောက်ရိတ်သိမ်းမှု ရင့်မှည့်ပြည့်စုံစေရန် ပေးတော်မူလိမ့်မည်။ ‘ထို့နောက် ငါတို့သည် ထာဝရဘုရားကို သိကျွမ်းမည်။ ထာဝရဘုရားကို သိကျွမ်းရန် ဆက်လက်လိုက်လျှောက်လျှင်၊ ကိုယ်တော်၏ ထွက်ပေါ်လာခြင်းသည် နံနက်ကဲ့သို့ အဆင်သင့်ဖြစ်၏။ ကိုယ်တော်သည် မိုးကဲ့သို့၊ မြေပေါ်သို့ကျသော နောက်မိုးနှင့် အရင်မိုးကဲ့သို့ ငါတို့ထံသို့ ကြွလာတော်မူလိမ့်မည်။’ ဟောရှေ 6:3။ ‘ထို့ကြောင့် ဇိအုန်၏သားတို့၊ ဝမ်းမြောက်ကြလော့။ သင်တို့၏ ဘုရားသခင် ထာဝရဘုရား၌ ပျော်ရွှင်ကြလော့။ အကြောင်းမူကား၊ ကိုယ်တော်သည် သင်တို့အား အရင်မိုးကို သင့်တော်သော အတိုင်းအတာဖြင့် ပေးတော်မူပြီ။ ထို့ပြင် သင်တို့အတွက် မိုးကိုလည်း၊ အရင်မိုးနှင့် နောက်မိုးကိုလည်း၊ ကျစေတော်မူလိမ့်မည်။’ ယောလ 2:23။ ‘နောက်ဆုံးသောနေ့ရက်များ၌ ဘုရားသခင် မိန့်တော်မူသည်ကား၊ ငါ၏ ဝိညာဉ်တော်ကို လူအပေါင်းတို့အပေါ်သို့ ငါသွန်းလောင်းမည်။’ ‘ထာဝရဘုရား၏ နာမတော်ကို ပဌနာပြုသောသူ အပေါင်းတို့သည် ကယ်တင်ခြင်းသို့ ရောက်ကြလိမ့်မည်။’ တမန်တော် 2:17, 21။</w:t>
      </w:r>
    </w:p>
    <w:p>
      <w:pPr>
        <w:pStyle w:val="ArticleScripture"/>
        <w:jc w:val="left"/>
      </w:pPr>
      <w:r>
        <w:rPr>
          <w:rFonts w:ascii="Myanmar Text" w:hAnsi="Myanmar Text" w:eastAsia="Myanmar Text" w:cs="Myanmar Text"/>
        </w:rPr>
        <w:t>“ဧဝံဂေလိလုပ်ငန်းကြီးသည် ၎င်း၏အစပျိုးခြင်းကို ထင်ရှားစေခဲ့သော ဘုရားသခင်၏တန်ခိုးပြသမှုထက် နည်းပါးသော တန်ခိုးပြသမှုဖြင့် အဆုံးသတ်ရမည်မဟုတ်။ ဧဝံဂေလိ၏အစတွင် ပထမမိုးကို သွန်းလောင်းတော်မူခြင်း၌ ပြည့်စုံခဲ့သော ပရောဖက်ပြုချက်များသည် ၎င်း၏အဆုံးတွင် နောက်ဆုံးမိုး၌ တဖန် ပြည့်စုံရမည်ဖြစ်သည်။ ဤအရာများသည် တမန်တော် ပေတရုက ‘ထို့ကြောင့် သင်တို့၏အပြစ်များကို ဖျက်သိမ်းစေခြင်းငှာ နောင်တရ၍ ပြောင်းလဲကြလော့။ ထာဝရဘုရား၏မျက်မှောက်တော်မှ လန်းဆန်းစေသောကာလတို့သည် ရောက်လာမည်ဖြစ်၍၊ ကိုယ်တော်သည် ယေရှုကို စေလွှတ်တော်မူလိမ့်မည်’ ဟု ဆိုခဲ့စဉ် မျှော်လင့်ကြည့်ရှုခဲ့သော ‘လန်းဆန်းစေသောကာလများ’ ပင်ဖြစ်သည်။ တမန်တော်ဝတ္ထု ၃:၁၉၊ ၂၀။” The Great Controversy, 611.</w:t>
      </w:r>
    </w:p>
    <w:p>
      <w:pPr>
        <w:pStyle w:val="ArticleBody"/>
        <w:jc w:val="left"/>
      </w:pPr>
      <w:r>
        <w:rPr>
          <w:rFonts w:ascii="Myanmar Text" w:hAnsi="Myanmar Text" w:eastAsia="Myanmar Text" w:cs="Myanmar Text"/>
        </w:rPr>
        <w:t>ဗျာဒိတ်ကျမ်း အခန်းကြီး ၇ တွင် ဖော်ပြထားသော ဧလိယနှင့် မောရှေကို မိတ်ဆက်ပေးသည့် မေးခွန်းကို ဆဋ္ဌမတံဆိပ်က မြှောက်တင်ပြီးနောက်၊ သတ္တမတံဆိပ်ကို ဖွင့်လှစ်ရာ၌ ထိုအုပ်စုနှစ်စုအပေါ် သန့်ရှင်းသော ဝိညာဉ်တော်ကို သွန်းလောင်းပေးခြင်းကို ဖော်ပြထားသည်။ ထိုဖော်ပြချက်၌ နာရီဝက်ကြာ တိတ်ဆိတ်ခြင်းတစ်ရပ် ရှိနေသည်ကို သတိပြုရမည်။ သတ္တမတံဆိပ်ကို ဖွင့်လှစ်ခြင်းနှင့်အတူ ကိုယ်စားပြုဖော်ပြထားသော နောက်မိုး၏ သွန်းလောင်းခြင်းတွင် တိတ်ဆိတ်ခြင်းကာလတစ်ခု ပါဝင်သည်။</w:t>
      </w:r>
    </w:p>
    <w:p>
      <w:pPr>
        <w:pStyle w:val="ArticleScripture"/>
        <w:jc w:val="left"/>
      </w:pPr>
      <w:r>
        <w:rPr>
          <w:rFonts w:ascii="Myanmar Text" w:hAnsi="Myanmar Text" w:eastAsia="Myanmar Text" w:cs="Myanmar Text"/>
        </w:rPr>
        <w:t>သတ္တမတံဆိပ်ကို ဖွင့်သောအခါ ကောင်းကင်၌ နာရီဝက်ခန့် တိတ်ဆိတ်ခြင်းရှိ၏။ ဘုရားသခင်၏ရှေ့၌ ရပ်နေသော ကောင်းကင်တမန်ခုနစ်ပါးကို ငါမြင်၏။ သူတို့အား တံပိုးခုနစ်လုံး ပေးအပ်တော်မူ၏။ ထို့နောက် အခြားသော ကောင်းကင်တမန်တစ်ပါးသည် ရွှေလင်းအုပ်ကို ကိုင်လျက် ယဇ်ပလ္လင်အနားသို့ လာရပ်၏။ ပလ္လင်တော်ရှေ့၌ရှိသော ရွှေယဇ်ပလ္လင်ပေါ်မှာ သန့်ရှင်းသူအပေါင်းတို့၏ ဆုတောင်းချက်များနှင့်အတူ ပူဇော်စေခြင်းငှာ၊ သူ့အား မွှေးနံ့သာ အများအပြား ပေးအပ်တော်မူ၏။ သန့်ရှင်းသူတို့၏ ဆုတောင်းချက်များနှင့်အတူ ပါလာသော မွှေးနံ့သာ၏ အငွေ့သည် ကောင်းကင်တမန်၏ လက်မှ ဘုရားသခင်၏ရှေ့တော်သို့ တက်လေ၏။ ထိုကောင်းကင်တမန်သည် လင်းအုပ်ကိုယူ၍ ယဇ်ပလ္လင်၏ မီးနှင့်ပြည့်စေပြီးလျှင် မြေကြီးပေါ်သို့ ပစ်ချ၏။ ထိုအခါ အသံများ၊ မိုဃ်းချုန်းသံများ၊ လျှပ်စီးများ၊ မြေငလျင်တစ်ခု ဖြစ်ပေါ်လေ၏။ ဗျာဒိတ် ၈:၁–၅။</w:t>
      </w:r>
    </w:p>
    <w:p>
      <w:pPr>
        <w:pStyle w:val="ArticleBody"/>
        <w:jc w:val="left"/>
      </w:pPr>
      <w:r>
        <w:rPr>
          <w:rFonts w:ascii="Myanmar Text" w:hAnsi="Myanmar Text" w:eastAsia="Myanmar Text" w:cs="Myanmar Text"/>
        </w:rPr>
        <w:t>ယခုတင်ပြခဲ့သည့် The Great Controversy မှ စာပိုဒ်တွင် မှတ်ချက်ပြုထားသကဲ့သို့၊ တန်ခိုးကြီးသော ကောင်းကင်တမန်သည် ဆင်းသက်လာ၍ မိမိ၏ ဘုန်းအသရေဖြင့် မြေကြီးကို တောက်ပစေသောအချိန်၌ နောက်မိုးသည် စတင်၍ သွန်းလောင်းခြင်းခံရသည်။ ၂၀၀၁ ခုနှစ်၊ စက်တင်ဘာ ၁၁ ရက်နေ့တွင် “နယူးယောက်မြို့၏ ကြီးမားသော အဆောက်အဦများကို ပစ်ချဖျက်ဆီးခြင်းခံရသောအခါ” နောက်မိုးသည် စတင်ခဲ့သည်။</w:t>
      </w:r>
    </w:p>
    <w:p>
      <w:pPr>
        <w:pStyle w:val="ArticleScripture"/>
        <w:jc w:val="left"/>
      </w:pPr>
      <w:r>
        <w:rPr>
          <w:rFonts w:ascii="Myanmar Text" w:hAnsi="Myanmar Text" w:eastAsia="Myanmar Text" w:cs="Myanmar Text"/>
        </w:rPr>
        <w:t>“ယခု ငါက နယူးယောက်မြို့သည် လှိုင်းကြီးတက်ရိုက်ခြင်းအားဖြင့် ဆုတ်သိမ်းဖျက်ဆီးခံရမည်ဟု ကြေညာခဲ့သော စကားလား။ ဤသို့ကို ငါ မည်သည့်အခါမျှ မပြောခဲ့ပါ။ ထိုအရပ်၌ အထပ်အထပ် တက်လျက် ဆောက်လုပ်နေသော အဆောက်အအုံကြီးများကို ငါကြည့်ရှုနေစဉ်၊ ‘ထာဝရဘုရားသည် မြေကြီးကို ကြောက်မက်ဖွယ် လှုပ်ခတ်စေရန် ထတော်မူသောအခါ၊ မည်မျှ ကြောက်မက်ဖွယ်ကောင်းသော အဖြစ်အပျက်များ ဖြစ်ပျက်လာမည်နည်း။ ထိုအခါ ဗျာဒိတ်ကျမ်း 18:1–3 ၏ စကားများသည် ပြည့်စုံလာမည်’ ဟု ငါ ပြောခဲ့သည်။ ဗျာဒိတ်ကျမ်း အခန်းကြီး ၁၈ တစ်ခန်းလုံးသည် မြေကြီးပေါ်သို့ ကျရောက်လာမည့် အရာများအတွက် သတိပေးချက်တစ်ရပ်ဖြစ်သည်။ သို့သော် နယူးယောက်မြို့အပေါ်သို့ အထူးသဖြင့် အဘယ်အရာ ကျရောက်လာမည်နှင့် စပ်လျဉ်း၍ ငါ့၌ အထူးဖော်ပြသော အလင်းမရှိ။ ငါ သိသည်မှာ တစ်နေ့နေ့တွင် ထိုအရပ်ရှိ အဆောက်အအုံကြီးများသည် ဘုရားသခင်၏ တန်ခိုးတော် လှည့်ဖျက်၍ လှန်ဖျက်ခြင်းအားဖြင့် ပစ်ချခံရမည်ဟူသော အချက်ပင် ဖြစ်သည်။ ငါ့အား ပေးထားသော အလင်းအားဖြင့်၊ ဖျက်ဆီးခြင်းသည် ကမ္ဘာပေါ်၌ ရှိနေကြောင်း ငါ သိသည်။ ထာဝရဘုရား၏ စကားတစ်ခွန်း၊ ကိုယ်တော်၏ မဟာတန်ခိုးတော်၏ ထိတွေ့မှုတစ်ချက်ဖြင့်ပင် ဤ အဆောက်အအုံ ထုထည်ကြီးများသည် ပြိုလဲကျဆင်းသွားမည်။ ကျွန်ုပ်တို့ မစိတ်ကူးနိုင်လောက်အောင် ကြောက်မက်ဖွယ်ကောင်းသော အဖြစ်အပျက်များ ဖြစ်ပျက်လာမည်။” Review and Herald, July 5, 1906.</w:t>
      </w:r>
    </w:p>
    <w:p>
      <w:pPr>
        <w:pStyle w:val="ArticleBody"/>
        <w:jc w:val="left"/>
      </w:pPr>
      <w:r>
        <w:rPr>
          <w:rFonts w:ascii="Myanmar Text" w:hAnsi="Myanmar Text" w:eastAsia="Myanmar Text" w:cs="Myanmar Text"/>
        </w:rPr>
        <w:t>၂၀၀၁ ခုနှစ်၊ စက်တင်ဘာလ ၁၁ ရက်နေ့တွင် နောက်မိုးသည် စတင်ရွာသွန်းလာခဲ့ပြီး၊ ထိုမိုး၏ သွန်းလောင်းခြင်းသည် ဧလိယနှင့် မိုးရှေတို့ဖြင့် ကိုယ်စားပြုထားသောသူတို့အပေါ်သို့ သက်ရောက်ကျရောက်ကာ၊ တိတ်ဆိတ်ခြင်း၏ အချိန်ကာလတစ်ခုကိုလည်း အပါအဝင်ဖြစ်သည်။ မိုးရှေနှင့် ဧလိယတို့အတွက် တိတ်ဆိတ်ခြင်း၏ အချိန်ကာလတစ်ခုကို ဗျာဒိတ်ကျမ်း အခန်းကြီး ၁၁ တွင်လည်း ကိုယ်စားပြုဖော်ပြထားသည်။ ထိုအခန်းတွင် လောကကို ညှဉ်းဆဲခဲ့သော ပရောဖက်နှစ်ပါးဖြစ်သည့် မိုးရှေနှင့် ဧလိယတို့သည် လမ်းမများပေါ်တွင် “သတ်ဖြတ်ခြင်းခံရ” ကြသည်။ သို့သော် သုံးရက်ခွဲ အကြာတွင် သူတို့သည် ဟောရပ်ဂူထဲမှ ထွက်လာ၍ ကောင်းကင်သို့ တက်ကြွသွားကြသည်။ နောက်မိုး၏ သမိုင်းတွင် ထိုတမန်တော်နှစ်ပါးဖြင့် ကိုယ်စားပြုထားသော သတင်းစကားသည် သတ်ဖြတ်ခံရ၍ လမ်းမပေါ်သို့ ပစ်ချခံရသော်လည်း၊ သူတို့ ပြန်လည်အသက်ရှင်ထမြောက်လာသည်အထိ မမြှုပ်နှံခံရပါ။ ယုဒအမျိုး၏ ခြင်္သေ့တော်သည် ယခု ဖွင့်လှစ်ပေးနေသော အဓိက သမ္မာတရားများထဲမှ တစ်ရပ်မှာ ဤအရာပင် ဖြစ်သည်။</w:t>
      </w:r>
    </w:p>
    <w:p>
      <w:pPr>
        <w:pStyle w:val="ArticleBody"/>
        <w:jc w:val="left"/>
      </w:pPr>
      <w:r>
        <w:rPr>
          <w:rFonts w:ascii="Myanmar Text" w:hAnsi="Myanmar Text" w:eastAsia="Myanmar Text" w:cs="Myanmar Text"/>
        </w:rPr>
        <w:t>နောက်ဆုံးသော တံဆိပ်သုံးခုသည် ဧလိယနှင့် မိုးရှေတို့ဖြင့် ကိုယ်စားပြုထားသော ဘုရားသခင်၏ လူမျိုးတော်၏ နောက်ဆုံးလှုပ်ရှားမှုကို ဖော်ထုတ်ပြသလျက်ရှိသည်။ ထိုလှုပ်ရှားမှုသည် သေပြီးနောက် ပြန်လည်ရှင်သန်ထမြောက်သည်။ ၎င်းသည် လှုပ်ရှားမှုတစ်ရပ်ဖြစ်၏၊ အကြောင်းမူကား အက်ဒဗင်တစ်ဝါဒသည် ဝီလျံ မီလာအား ဦးစွာသိမြင်ရန် ဦးဆောင်တော်မူခဲ့သော ပထမသမ္မာတရားကို သူတို့ဘေးဖယ်ထားခဲ့သည့် ၁၈၆၃ ခုနှစ်အထိ ဆက်လက်တည်ရှိခဲ့သော လှုပ်ရှားမှုတစ်ရပ်ဖြင့် စတင်ခဲ့သောကြောင့်ဖြစ်သည်။ ၁၈၆၃ ခုနှစ်တွင် ထိုလှုပ်ရှားမှုသည် အဆုံးသတ်ခဲ့သည်၊ အကြောင်းမူကား ၁၈၆၃ ခုနှစ်တွင် သူတို့သည် ဥပဒေအရ အသင်းတော်တစ်ခုအဖြစ် ဖြစ်လာခဲ့ကြသောကြောင့်ဖြစ်သည်။ အာလဖနှင့် အိုမေဂါက၊ မိမိ၏ ကျန်ကြွင်းလူမျိုးကို လှုပ်ရှားမှုတစ်ရပ်အဖြစ် စတင်တော်မူခဲ့လျှင်၊ ထိုလူမျိုးကို လှုပ်ရှားမှုတစ်ရပ်အဖြစ်ပင် အဆုံးသတ်တော်မူမည်ဟု အတည်ပြုတော်မူသည်။</w:t>
      </w:r>
    </w:p>
    <w:p>
      <w:pPr>
        <w:pStyle w:val="ArticleBody"/>
        <w:jc w:val="left"/>
      </w:pPr>
      <w:r>
        <w:rPr>
          <w:rFonts w:ascii="Myanmar Text" w:hAnsi="Myanmar Text" w:eastAsia="Myanmar Text" w:cs="Myanmar Text"/>
        </w:rPr>
        <w:t>ယခု ကျွန်ုပ်တို့သည် အသင်းတော်ခုနစ်ပါးနှင့် တံဆိပ်ခုနစ်ခုတို့၏ အနှစ်ချုပ်ကို အဆုံးသတ်ပြီးဖြစ်သည်။ နောက်ဆုံး တံဆိပ်သုံးခု၌ မောရှေနှင့် ဧလိယအားဖြင့် ကိုယ်စားပြုထားသော ရွေးနှုတ်ခြင်းခံရသူ အုပ်စုနှစ်စုကို ကျွန်ုပ်တို့ မြင်ရသည်။ ထိုတံဆိပ်များအားလုံးသည် ဗျာဒိတ်ကျမ်း အခန်းကြီး ၁၈ ၏ တန်ခိုးကြီးသော ကောင်းကင်တမန်အကြောင်းကို သက်သေခံကြသည်။ ၂၀၀၁ ခုနှစ်၊ စက်တင်ဘာလ ၁၁ ရက်နေ့၌ သူ ဆင်းသက်လာသောအခါ၊ အက်ဒ်ဗင်တစ်ဝါဒ၏ အစပြုချိန်က လှုပ်ရှားမှုအားဖြင့် ကြိုတင်ပုံဖော်ထားသကဲ့သို့၊ အက်ဒ်ဗင်တစ်ဝါဒ၏ အဆုံးသတ်၌ လှုပ်ရှားမှုအတွင်းရှိ ကိုးကွယ်သူ အုပ်စုနှစ်စုကို ဖော်ထုတ်၍ ခွဲခြားရန် ရည်ရွယ်ထားသော သန့်စင်ခြင်းလုပ်ငန်းစဉ်တစ်ရပ်ထဲသို့ ရွေးနှုတ်ခြင်းခံရသူ အုပ်စုနှစ်စု ဝင်ရောက်လာကြသည်။ ဒန်နီယေလ်က ထိုအုပ်စုတစ်စုကို “လူဆိုး” ဟု ခေါ်ဆိုပြီး၊ သူတို့သည် တိုးပွားလာသော အသိပညာကို နားမလည်ကြမည်ဟု ဖော်ပြသော်လည်း၊ ပညာရှိတို့မူ နားလည်ကြသည်။ မဿဲကမူ တံဆိပ်ဖြည်ထားပြီးဖြစ်သော အသိပညာ၏ နားလည်မှုမရှိသူကို မိုက်သော အပျိုကညာအဖြစ် သတ်မှတ်ကြောင်း ကျွန်ုပ်တို့အား အသိပေးသည်။ ပညာရှိသော အပျိုကညာများသည် သန်းခေါင်ယံအရေးကာလ၌ ထိုသူတို့သည် တိုးပွားလာသော အသိပညာကို နားလည်ကြောင်း၊ ထို့ပြင် ၎င်းကို ပိုင်ဆိုင်ထားကြောင်းကို ဖော်ပြကြသည်။ ပညာရှိသူနှင့် မိုက်သူတို့ကို ဖီလဒယ်ဖိ အသင်းတော် သို့မဟုတ် လောဒိကိ အသင်းတော်အားဖြင့် ကိုယ်စားပြုထားသည်။ လောဒိကိ၏ လူဆိုးဖြစ်သော မိုက်သော အပျိုကညာများသည် ထာဝရဘုရား၏ နှုတ်တော်မှ အန်ထုတ်ခြင်းကို ခံရမည်ဖြစ်ပြီး၊ ပညာရှိတို့မူ ဘုရားသခင်၏ နာမတော်၊ သို့မဟုတ် ကိုယ်တော်၏ အကျင့်စရိုက်ကို သူတို့၏ နဖူးများပေါ်၌ လက်ခံရရှိကြသည်။ ဖီလဒယ်ဖိဖြစ်သော ဆဋ္ဌမမြောက် အသင်းတော်သည် ပညာရှိသူတို့ကို ကိုယ်စားပြုလျှင်၊ သတ္တမမြောက် အသင်းတော်ဖြစ်သော လောဒိကိသည် လူဆိုးတို့ကို ကိုယ်စားပြုသည်မှာ အဘယ်သို့ ဖြစ်နိုင်သနည်း။ အကယ်၍ ထိုသို့ ဖြစ်ပါက၊ အစဉ်လိုက်တန်းစီမှုသည် အစဉ်မကျတော့သည် မဟုတ်လော။ အဖြေမှာ သေချာပင် အာလဖနှင့် ဩမေဂါအားဖြင့် ဖြေရှင်းပေးထားခြင်း ဖြစ်သည်။</w:t>
      </w:r>
    </w:p>
    <w:p>
      <w:pPr>
        <w:pStyle w:val="ArticleBody"/>
        <w:jc w:val="left"/>
      </w:pPr>
      <w:r>
        <w:rPr>
          <w:rFonts w:ascii="Myanmar Text" w:hAnsi="Myanmar Text" w:eastAsia="Myanmar Text" w:cs="Myanmar Text"/>
        </w:rPr>
        <w:t>ဘုရားသခင်၏ အမည်ခံလူမျိုး ပထမဦးဆုံးအဖွဲ့ဖြစ်သော ရှေးဣသရေလ၏ အစတွင် မောရှေသည် ထိုအမည်ခံလူမျိုး၏ အဆုံးကာလ၌ရှိမည့် ခရစ်တော်ကို ပုံဆောင်ခဲ့သည်။</w:t>
      </w:r>
    </w:p>
    <w:p>
      <w:pPr>
        <w:pStyle w:val="ArticleScripture"/>
        <w:jc w:val="left"/>
      </w:pPr>
      <w:r>
        <w:rPr>
          <w:rFonts w:ascii="Myanmar Text" w:hAnsi="Myanmar Text" w:eastAsia="Myanmar Text" w:cs="Myanmar Text"/>
        </w:rPr>
        <w:t>မောရှေသည် အဘတို့အား အမှန်ပင် ဤသို့ဆိုခဲ့သည်။ “သင်တို့၏ဘုရားသခင် ထာဝရဘုရားသည် သင်တို့၏ညီအစ်ကိုများအထဲမှ ငါကဲ့သို့သော ပရောဖက်တစ်ပါးကို သင်တို့အတွက် ထူထောင်တော်မူလိမ့်မည်။ သူသည် သင်တို့အား ပြောသမျှသောအရာအလုံးစုံ၌ သင်တို့သည် သူ၏စကားကို နားထောင်ရကြမည်။ ထိုပရောဖက်၏စကားကို နားမထောင်သော အသက်ဝိညာဉ်တိုင်းသည် လူမျိုးအထဲမှ ပယ်ရှင်းဖျက်ဆီးခြင်းကို ခံရလိမ့်မည်။” တမန်တော်ဝတ္ထု ၃:၂၂၊ ၂၃။</w:t>
      </w:r>
    </w:p>
    <w:p>
      <w:pPr>
        <w:pStyle w:val="ArticleBody"/>
        <w:jc w:val="left"/>
      </w:pPr>
      <w:r>
        <w:rPr>
          <w:rFonts w:ascii="Myanmar Text" w:hAnsi="Myanmar Text" w:eastAsia="Myanmar Text" w:cs="Myanmar Text"/>
        </w:rPr>
        <w:t>ဘုရားသခင်၏ ပထမအမည်ခံလူမျိုး၏ အဆုံးကာလတွင်၊ ယောဟန်ဗတ္တိဇံဆရာသည် ခရစ်တော်၏ ပထမအကြိမ်ကြွလာခြင်းအတွက် လမ်းကို ပြင်ဆင်ပေးသော ဧလိယတမန်ဖြစ်ခဲ့သည်။ ထို့နောက် ယေရှုသည် ကပ်တိုင်ပေါ်တွင် မိမိ၏ ပူဇော်သက္ကာကို ဆက်ကပ်မည်ဖြစ်ပြီး၊ ထို့အပြီးတွင် ကောင်းကင်ဘုံရှိ သန့်ရှင်းရာဌာန၏ သန့်ရှင်းရာအခန်း၌ မိမိ၏ အကြီးယဇ်ပုရောဟိတ်အမှုတော်ကို စတင်တော်မူသည်။ ဘုရားသခင်၏ ဒုတိယအမည်ခံလူမျိုးဖြစ်သော ခေတ်သစ်ဣသရေလ၏ အစကာလတွင်၊ ဝီလျံ မီလာသည် ခရစ်တော်၏ ဒုတိယအကြိမ်ကြွလာခြင်းအတွက် လမ်းကို ပြင်ဆင်ပေးသော ဧလိယတမန်ဖြစ်ခဲ့သည်။ ထို့နောက် ယေရှုသည် အလွန်သန့်ရှင်းရာအခန်းသို့ ရုတ်တရက် ဝင်ရောက်တော်မူပြီး တရားစီရင်ခြင်းကို စတင်တော်မူသည်။ ဘုရားသခင်၏ ဒုတိယအမည်ခံလူမျိုး၏ အဆုံးကာလတွင်၊ နောက်ဆုံးသော ဧလိယတမန်တစ်ပါးသည် အသက်ရှင်သူတို့အပေါ် တရားစီရင်ခြင်းကာလကို ခရစ်တော် စတင်ရန်၊ ကောင်းကင်ဘုံဆိုင်ရာ အကြီးယဇ်ပုရောဟိတ်အဖြစ် မိမိ၏ အမှုတော်ကို နိဂုံးချုပ်ရန်၊ နှင့် မိမိ၏ ဒုတိယအကြိမ်ကြွလာခြင်းအတွက် လမ်းကို ပြင်ဆင်ပေးခဲ့သည်။</w:t>
      </w:r>
    </w:p>
    <w:p>
      <w:pPr>
        <w:pStyle w:val="ArticleBody"/>
        <w:jc w:val="left"/>
      </w:pPr>
      <w:r>
        <w:rPr>
          <w:rFonts w:ascii="Myanmar Text" w:hAnsi="Myanmar Text" w:eastAsia="Myanmar Text" w:cs="Myanmar Text"/>
        </w:rPr>
        <w:t>ဝီလျံ မီလာသည် သတင်းပို့သူကိုသာမက၊ သူ ဆက်နွယ်ခဲ့သော လှုပ်ရှားမှုကိုလည်း သင်္ကေတပြုသည်။</w:t>
      </w:r>
    </w:p>
    <w:p>
      <w:pPr>
        <w:pStyle w:val="ArticleScripture"/>
        <w:jc w:val="left"/>
      </w:pPr>
      <w:r>
        <w:rPr>
          <w:rFonts w:ascii="Myanmar Text" w:hAnsi="Myanmar Text" w:eastAsia="Myanmar Text" w:cs="Myanmar Text"/>
        </w:rPr>
        <w:t>တုန်လှုပ်ခြင်းနှင့်အတူ ဝီလျံ မီလာသည် ဘုရားသခင်၏ နိုင်ငံတော်ဆိုင်ရာ နက်နဲအံ့ဩဖွယ်အရာများကို လူထုအား စတင်ဖော်ထုတ်ရှင်းလင်းပေးခဲ့ပြီး၊ ပရောဖက်ပြုချက်များအားဖြင့် မိမိ၏ နားထောင်သူများကို ခရစ်တော်၏ ဒုတိယအကြိမ် ကြွလာခြင်းသို့ ဦးဆောင်ခေါ်ဆောင်ခဲ့သည်။ သူကြိုးပမ်းအားထုတ်သမျှ အခါတိုင်း၌ သူသည် ပိုမိုခိုင်မာသောအင်အားကို ရရှိလာခဲ့သည်။ ယောဟန်ဗတ္တိဇံဆရာသည် ယေရှု၏ ပထမအကြိမ် ကြွလာခြင်းကို ကြိုတင်ကြေညာကာ ကိုယ်တော်၏ ကြွလာခြင်းအတွက် လမ်းကို ပြင်ဆင်ပေးခဲ့သကဲ့သို့၊ ဝီလျံ မီလာနှင့် သူနှင့်အတူ ပူးပေါင်းခဲ့သူတို့သည်လည်း ဘုရားသခင်၏ သားတော်၏ ဒုတိယအကြိမ် ကြွလာခြင်းကို ကြေညာခဲ့ကြသည်။</w:t>
      </w:r>
    </w:p>
    <w:p>
      <w:pPr>
        <w:pStyle w:val="ArticleScripture"/>
        <w:jc w:val="left"/>
      </w:pPr>
      <w:r>
        <w:rPr>
          <w:rFonts w:ascii="Myanmar Text" w:hAnsi="Myanmar Text" w:eastAsia="Myanmar Text" w:cs="Myanmar Text"/>
        </w:rPr>
        <w:t>“ထောင်ပေါင်းများစွာသော လူတို့သည် ဝီလျံ မီလာ၏ ဟောကြားသော သမ္မာတရားကို လက်ခံယုံကြည်ရန် ဦးဆောင်ခြင်းခံကြရပြီး၊ သတင်းစကားကို ကြေညာရန် ဘုရားသခင်၏ အမှုတော်ဆောင်များသည် ဧလိယ၏ စိတ်ဝိညာဉ်နှင့် တန်ခိုးဖြင့် ပေါ်ထွန်းစေခြင်းခံရကြသည်။” Early Writings, 229, 230, 233.</w:t>
      </w:r>
    </w:p>
    <w:p>
      <w:pPr>
        <w:pStyle w:val="ArticleBody"/>
        <w:jc w:val="left"/>
      </w:pPr>
      <w:r>
        <w:rPr>
          <w:rFonts w:ascii="Myanmar Text" w:hAnsi="Myanmar Text" w:eastAsia="Myanmar Text" w:cs="Myanmar Text"/>
        </w:rPr>
        <w:t>ရှေးဟောင်းဣသရေလ၏ အစအဦး၌ ဘုရားသခင်သည် အဲဂုတ္တုပြည်တွင် ပျက်စီးယိုယွင်းနေသော ပညာသင်ကြားမှုကို လေးဆယ်နှစ်တိုင်တိုင် ခံယူခဲ့ရသော မောရှေကို ခေါ်တော်မူခဲ့သည်။ ထိုအဲဂုတ္တုပြည်၏ လွှမ်းမိုးမှုကို သူ၏ စရိုက်လက္ခဏာအတွင်းမှ ဖယ်ရှားပစ်ရန် ကြိုးပမ်းမှုအဖြစ် တောကန္တာရတွင် လေးဆယ်နှစ်တိုင်တိုင် အသက်ရှင်နေထိုင်ရခြင်း လိုအပ်ခဲ့သည်။ မွေးဖွားပြီး လေးဆယ်နှစ်အကြာတွင်၊ မိမိသည် ဘုရားသခင်၏ လူမျိုးကို အဲဂုတ္တုပြည်မှ ထုတ်ဆောင်ရန် ရွေးချယ်ခံထားရသူဖြစ်ကြောင်း နားလည်သဘောပေါက်လျက် မောရှေသည် လူ့အစွမ်းကို အသုံးပြုပြီး အဲဂုတ္တုလူကို သတ်ခဲ့သည်။ နောက်ထပ် လေးဆယ်နှစ်အကြာ၊ မီးလောင်နေသော ချုံပင်အနီး၌ သူသည် ဘုရားသခင်၏ ခေါ်တော်မူခြင်းကို ပုန်ကန်ခဲ့သည်။ နောက်ဆုံးတွင် ထိုခေါ်တော်မူခြင်းကို လက်ခံပြီးနောက်၊ သေမင်းအန္တရာယ်ဖြင့် ခြိမ်းခြောက်ခံရသည်အထိ သူ၏သားကို အရေဖျားလှီးရန် အမိန့်ကို လျစ်လျူရှုခဲ့သည်။ ကတိထားရာပြည်၏ နယ်စပ်တွင်လည်း သူသည် ပုန်ကန်ပြီး ကျောက်ကို ဒုတိယအကြိမ် ရိုက်ခဲ့သည်။ ရှေးဟောင်းဣသရေလ၏ အစအဦး၌ မောရှေသည် လာအိုဒိကိအသင်းတော်ဝင်တစ်ဦး၏ စရိုက်လက္ခဏာများကို ပိုင်ဆိုင်ခဲ့သည်။ ထိုသို့ဖြစ်သော်လည်း သူသည် မိမိ၏ မြင့်မြတ်သန့်ရှင်းသော ခေါ်တော်မူခြင်းကို ဆောင်ရွက်ဖြည့်စည်းခဲ့ပြီး၊ ရှေးဟောင်းဣသရေလ၏ အဆုံးတွင် ခရစ်တော်ကို အရိပ်ပုံဆောင်ခြင်းလည်း ပါဝင်ခဲ့သည်။ ငြင်းခုံကန့်ကွက်တတ်သော ယုဒလူတို့နှင့်၊ သို့မဟုတ် မိမိတို့ကို ယုဒလူဟု ဆိုသော်လည်း အမှန်တကယ် မဟုတ်သောသူတို့နှင့် ရုန်းကန်ခဲ့သော ခရစ်တော်သည် ဖိလဒေလဖိအသင်းတော်ဝင်တစ်ဦး၏ စရိုက်ကို ကိုယ်စားပြုခဲ့သည်။ ရှေးဟောင်းဣသရေလ၏ အစအဦး၌ မောရှေသည် ရွှေ၊ မျက်စိလိမ်းဆေးနှင့် အဖြူရောင်ဝတ်ရုံ လိုအပ်သော လာအိုဒိကိအသင်းတော်ဝင်တစ်ဦးကို ကိုယ်စားပြုခဲ့သည်။ အဆုံးတွင် ခရစ်တော်သည် ဖိလဒေလဖိအသင်းတော်ဝင်ဖြစ်သည်။</w:t>
      </w:r>
    </w:p>
    <w:p>
      <w:pPr>
        <w:pStyle w:val="ArticleBody"/>
        <w:jc w:val="left"/>
      </w:pPr>
      <w:r>
        <w:rPr>
          <w:rFonts w:ascii="Myanmar Text" w:hAnsi="Myanmar Text" w:eastAsia="Myanmar Text" w:cs="Myanmar Text"/>
        </w:rPr>
        <w:t>အက်ဒဗင်တစ်အမှုတော်၏ အစပိုင်းတွင်၊ မိမိတို့၏အဝတ်ကို မညစ်ညမ်းစေခဲ့သော စာဒိမြို့ရှိ လူအနည်းငယ်တို့အားဖြင့် ကိုယ်စားပြုခံရသော ဝီလျံ မီလာသည် ဖီလာဒဲလ်ဖီးယားအသင်းသားတစ်ဦးကို ကိုယ်စားပြုခဲ့သကဲ့သို့၊ သူနှင့် ဆက်နွှယ်သော လှုပ်ရှားမှုသည်လည်း ထိုနည်းတူပင် ဖြစ်ခဲ့သည်။ အက်ဒဗင်တစ်အမှုတော်၏ အဆုံးပိုင်းတွင်၊ ၁၉၈၉ ခုနှစ်၌ အဆုံးကာလကို အသိအမှတ်ပြုခဲ့သော လှုပ်ရှားမှုသည် မောရှေကဲ့သို့ပင် လောဒိကေအသင်းသားဆန်ခဲ့သည်။ မီလာရိုက်လှုပ်ရှားမှုသည် Future for America ၏ လှုပ်ရှားမှုကို ပုံစံတင်ဖော်ပြသည်။ သို့ရာတွင် ပရောဖက်ပြုသတိပေးချက်မှာ ပထမလှုပ်ရှားမှုသည် ဖီလာဒဲလ်ဖီးယား၏ကာလ၌ ဖီလာဒဲလ်ဖီးယားအသင်းသားများအားဖြင့် ပြည့်စုံခဲ့ပြီး၊ နောက်ဆုံးလှုပ်ရှားမှုသည် လောဒိကေအသင်း၏ကာလ၌ လောဒိကေအသင်းသားများအားဖြင့် ပြည့်စုံရသည်ဟု ဆိုလိုခြင်းဖြစ်သည်။</w:t>
      </w:r>
    </w:p>
    <w:p>
      <w:pPr>
        <w:pStyle w:val="ArticleBody"/>
        <w:jc w:val="left"/>
      </w:pPr>
      <w:r>
        <w:rPr>
          <w:rFonts w:ascii="Myanmar Text" w:hAnsi="Myanmar Text" w:eastAsia="Myanmar Text" w:cs="Myanmar Text"/>
        </w:rPr>
        <w:t>ကျွန်ုပ်သည် Future for America ၏ သမိုင်းနှင့် ဆက်စပ်သူများအနက်၊ ၁၉၈၉ ခုနှစ်မှစတင်သော ဤလှုပ်ရှားမှု၏ ပရောဖက်ပြု သမိုင်းအကြောင်းကို အခြားမည်သူမဆိုထက် ပိုမိုစွာ သက်သေခံရသူဖြစ်ပြီး၊ ကျွန်ုပ်ကိုယ်တိုင်သည် ၁၉၈၉ ခုနှစ်မှစ၍ နောက်ပိုင်းအထိ သမိုင်းလမ်းကြောင်းအတွင်း အသိအမှတ်ပြုထားသော Laodicean Adventist တစ်ဦးအဖြစ် လျှောက်လှမ်းခဲ့ကြောင်း သက်သေခံပါသည်။ ထိုလမ်းကြောင်းတစ်လျှောက်၌ ကျွန်ုပ်၏ သက်သေခံချက်ကို အတည်ပြုပေးမည့် ဝိညာဉ်များစွာလည်း ရှိကြပါသည်။ ထို့ပြင် Adventism ၏ အဆုံးတွင် ဤလှုပ်ရှားမှုနှင့် ဆက်စပ်ခဲ့သူတို့သည်လည်း အသိအမှတ်ပြုထားသော Laodicean Adventists များဖြစ်ကြောင်းကို ကျွန်ုပ်သည် သေချာစွာ သက်သေခံနိုင်ပါသည်။ ပထမ အမည်တပ်ခံထားသော လူမျိုးသည် Laodicean တစ်ဦးဖြင့် စတင်ပြီး Philadelphian တစ်ဦးဖြစ်လာကာ Philadelphian တစ်ဦးဖြင့် အဆုံးသတ်သည်။ ဒုတိယ အမည်တပ်ခံထားသော လူမျိုးသည် Philadelphian တစ်ဦးဖြင့် စတင်ပြီး Philadelphian တစ်ဦးဖြစ်လာရန် ခေါ်တော်မူခြင်းခံရသော Laodicean တစ်ဦးဖြင့် အဆုံးသတ်သည်။ ဤသည်မှာ Alpha နှင့် Omega ၏ အမှတ်လက္ခဏာ ဖြစ်သည်။</w:t>
      </w:r>
    </w:p>
    <w:p>
      <w:pPr>
        <w:pStyle w:val="ArticleBody"/>
        <w:jc w:val="left"/>
      </w:pPr>
      <w:r>
        <w:rPr>
          <w:rFonts w:ascii="Myanmar Text" w:hAnsi="Myanmar Text" w:eastAsia="Myanmar Text" w:cs="Myanmar Text"/>
        </w:rPr>
        <w:t>ခေါင်းဆောင်နှင့် သူနှင့်ပူးပေါင်းခဲ့သူတို့၏ ဆင်းရဲနိမ့်ပါး၍ သနားဖွယ်ကောင်းသော ဝိညာဉ်ရေးမျက်စိကန်းမှု ရှိနေသော်လည်း၊ ၁၉၈၉ ခုနှစ်မှ ယခုအချိန်တိုင်အောင် ဖြစ်ပေါ်လာခဲ့သော ပရောဖက်ပြုဆိုင်ရာ အမှတ်အသားများကို ဘုရားသခင်သည် သို့သော်လည်း မောင်းနှင်၍ ထိန်းချုပ်နေတော်မူခဲ့သည်။ ခေါင်းဆောင်နှင့် သူနှင့်ပူးပေါင်းခဲ့သူတို့၏ ဝိညာဉ်ရေးအရ အဝတ်မဲ့ခြင်းနှင့် ဆင်းရဲမွဲတေမှု ရှိနေသော်လည်း၊ မိမိတော်က ဖွင့်လှစ်ရန် သင့်တော်သည်ဟု မြင်တော်မူသော သမ္မာတရားများ၏ တံဆိပ်ဖွင့်လှစ်ခြင်းကို ဘုရားသခင်သည် ဆက်လက်၍ မောင်းနှင်တော်မူခဲ့သည်။ မိမိ၏ “သမ္မာတရား” နှင့် မည်သည့်အခါမျှ မခွဲမကွာရှိသော ကရုဏာတော်အရ၊ လာအိုဒိကိအသင်းတော်ဝင်တစ်ဦးသည် သေပြီးနောက် ဖီလာဒဲလဖီးယားအသင်းတော်ဝင်အဖြစ် ပြန်လည်ထမြောက်လာစေနိုင်သော သန့်စင်ခြင်းလုပ်ငန်းစဉ်တစ်ရပ်ကို မိမိတော်က စီမံတော်မူခဲ့သည်။ ထိုသေခြင်းနှင့် ထမြောက်ခြင်းကို ဒံယေလကျမ်းနှင့် ဗျာဒိတ်ကျမ်း၏ စာရေးသူများက ပုံဆောင်ပြသထားကြပြီး၊ ထိုနှစ်ဦးစလုံးသည် သင်္ကေတအရ သတ်ဖြတ်ခံရ၍ ပြန်လည်ထမြောက်ခဲ့ကြသည်။ ယောဟန်သည် ဆူပွက်နေသော ဆီအိုးထဲသို့ ပစ်ချခံရခြင်း၏ သေခြင်းမှ ပြန်လည်ထမြောက်ခဲ့ပြီး၊ ဒံယေလမူကား ဆာလောင်နေသော ခြင်္သေ့များ၏ တွင်းထဲမှ ပြန်လည်ထမြောက်ခဲ့သည်။ ထို့ကြောင့် တစ်ကျမ်းတည်းဖြစ်သော ထိုကျမ်းနှစ်ကျမ်းသည် ယခု ဖွင့်လှစ်လျက်ရှိသော သတင်းစကား၏ အစိတ်အပိုင်းတစ်ရပ်အဖြစ် သေခြင်းနှင့် ထမြောက်ခြင်း၏ သင်္ကေတကို အလေးပေးဖော်ပြလျက်ရှိသည်။</w:t>
      </w:r>
    </w:p>
    <w:p>
      <w:pPr>
        <w:pStyle w:val="ArticleBody"/>
        <w:jc w:val="left"/>
      </w:pPr>
      <w:r>
        <w:rPr>
          <w:rFonts w:ascii="Myanmar Text" w:hAnsi="Myanmar Text" w:eastAsia="Myanmar Text" w:cs="Myanmar Text"/>
        </w:rPr>
        <w:t>“နောက်ဆုံးသောကာလများ” အတွင်း စုံစမ်းစစ်ဆေးသောတရားစီရင်ခြင်း၏ လှုပ်ရှားမှုသည် (Millerite လှုပ်ရှားမှုအားဖြင့် ပုံဆောင်ပြထားသကဲ့သို့) ကာလအဆုံးသို့ နီးကပ်လာစဉ်တွင်၊ ဘုရားသခင်သည် ဦးဆောင်သူနှင့် ထိုလှုပ်ရှားမှုကို သတ်ဖြတ်ခံရစေပြီး ထို့နောက် ပြန်လည်ထမြောက်စေခြင်းကို ရည်ရွယ်တော်မူခဲ့သည်။ အသင်းတော်ခုနစ်ပါး၏ အခြေအနေအတွင်း Laodicea သည် 2020 ခုနှစ်၊ ဇူလိုင်လ 18 ရက်နေ့တွင် သတ်ဖြတ်ခံရပြီး၊ နီးကပ်လာနေသော တနင်္ဂနွေနေ့ဥပဒေ မတိုင်မီ Philadelphia အဖြစ် ပြန်လည်ထမြောက်မည်ဖြစ်သည်။ ပြန်လည်ထမြောက်သော လှုပ်ရှားမှုသည် အသင်းတော်ခုနစ်ပါးမှ ဖြစ်မည်ဖြစ်သော်လည်း၊ ၎င်းသည် အဋ္ဌမမြောက် ဖြစ်လိမ့်မည်။ ထိုလှုပ်ရှားမှုသည် အဋ္ဌမမြောက် ဖြစ်မည်၊ ထိုသည်မှာ ခုနစ်ပါးမှ ဖြစ်သော အရာပင် ဖြစ်သည်။</w:t>
      </w:r>
    </w:p>
    <w:p>
      <w:pPr>
        <w:pStyle w:val="ArticleBody"/>
        <w:jc w:val="left"/>
      </w:pPr>
      <w:r>
        <w:rPr>
          <w:rFonts w:ascii="Myanmar Text" w:hAnsi="Myanmar Text" w:eastAsia="Myanmar Text" w:cs="Myanmar Text"/>
        </w:rPr>
        <w:t>ဤပရောဖက်ပြုလျှို့ဝှက်ချက်ကို ယခင်က မသိရှိမခံယူခဲ့ကြသော်လည်း၊ ဗျာဒိတ်ကျမ်း၌ သက်သေများစွာအပေါ် အခြေခံ၍ ထောက်ခံထားသည်။ ယခု ကျွန်ုပ်တို့ ဝင်ရောက်နေသော ဤအချိန်ကာလ၌ ကျွန်ုပ်တို့သည် သားရဲ၏ပုံရိပ်ဆိုင်ရာ စမ်းသပ်ခြင်းထဲသို့ ဝင်ရောက်နေကြသည်။ ထိုစမ်းသပ်ခြင်းသည် တနင်္ဂနွေဥပဒေမတိုင်မီ ရောက်လာမည့် စမ်းသပ်ခြင်းဖြစ်ကြောင်း Sister White က ကျွန်ုပ်တို့အား အသိပေးထားသည်။ ထိုသမိုင်းကာလ၏ ဖိလဒေလဖိအသင်းသားတို့အပေါ် ဘုရားသခင်၏ တံဆိပ်တော်ကို တနင်္ဂနွေဥပဒေ၌ ပုံသွင်းအပ်နှံတော်မူသည်။ သို့သော် သူတို့သည် စမ်းသပ်ကာလ ပိတ်သိမ်းမသွားမီ ရောက်လာမည့် သားရဲ၏ပုံရိပ်ဆိုင်ရာ စမ်းသပ်ခြင်းကို ကျော်ဖြတ်ရမည်။</w:t>
      </w:r>
    </w:p>
    <w:p>
      <w:pPr>
        <w:pStyle w:val="ArticleScripture"/>
        <w:jc w:val="left"/>
      </w:pPr>
      <w:r>
        <w:rPr>
          <w:rFonts w:ascii="Myanmar Text" w:hAnsi="Myanmar Text" w:eastAsia="Myanmar Text" w:cs="Myanmar Text"/>
        </w:rPr>
        <w:t>“သခင်သည် ငါ့အား သားရဲ၏ရုပ်တုသည် ကရုဏာကာလမပိတ်မီ ဖွဲ့စည်းလာလိမ့်မည်ကို အလွန်ရှင်းလင်းစွာ ပြသတော်မူခဲ့၏။ အကြောင်းမူကား၊ ၎င်းသည် ဘုရားသခင်၏လူမျိုးအတွက် ကြီးမားသော စမ်းသပ်ချက်ဖြစ်ရမည်ဖြစ်ပြီး၊ ထိုအရာအားဖြင့် သူတို့၏ ထာဝရကံကြမ္မာကို ဆုံးဖြတ်မည်ဖြစ်သောကြောင့်ဖြစ်၏။ သင်၏ရပ်တည်ချက်သည် မညီမညွတ်မှုများဖြင့် အလွန်ရှုပ်ထွေးစွာ ရောထွေးနေသဖြင့်၊ လူနည်းငယ်သာ လှည့်ဖြားခံရလိမ့်မည်။”</w:t>
      </w:r>
    </w:p>
    <w:p>
      <w:pPr>
        <w:pStyle w:val="ArticleScripture"/>
        <w:jc w:val="left"/>
      </w:pPr>
      <w:r>
        <w:rPr>
          <w:rFonts w:ascii="Myanmar Text" w:hAnsi="Myanmar Text" w:eastAsia="Myanmar Text" w:cs="Myanmar Text"/>
        </w:rPr>
        <w:t>“ဗျာဒိတ်ကျမ်း ၁၃ တွင် ဤအကြောင်းအရာကို အလွန်ရှင်းလင်းစွာ တင်ပြထားသည်။ [ဗျာဒိတ်ကျမ်း ၁၃:၁၁–၁၇ ကို ကိုးကားထားသည်]။</w:t>
      </w:r>
    </w:p>
    <w:p>
      <w:pPr>
        <w:pStyle w:val="ArticleScripture"/>
        <w:jc w:val="left"/>
      </w:pPr>
      <w:r>
        <w:rPr>
          <w:rFonts w:ascii="Myanmar Text" w:hAnsi="Myanmar Text" w:eastAsia="Myanmar Text" w:cs="Myanmar Text"/>
        </w:rPr>
        <w:t>“ဤသည်မှာ ဘုရားသခင်၏လူတို့ တံဆိပ်ခတ်ခြင်းကိုမခံမီ ရင်ဆိုင်ရမည့် စမ်းသပ်ခြင်းဖြစ်သည်။ ကိုယ်တော်၏ ပညတ်တရားကို စောင့်ထိန်းခြင်းအားဖြင့်လည်းကောင်း၊ အတုအယောင် ဥပုသ်နေ့ကို လက်ခံရန် ငြင်းပယ်ခြင်းအားဖြင့်လည်းကောင်း၊ ဘုရားသခင်အပေါ် မိမိတို့၏ သစ္စာစောင့်သိမှုကို သက်သေပြခဲ့သော သူအပေါင်းတို့သည် အရှင်ထာဝရဘုရား ယေဟောဝါ၏ အလံတော်အောက်တွင် ရပ်တည်ကြမည်ဖြစ်ပြီး၊ အသက်ရှင်တော်မူသော ဘုရားသခင်၏ တံဆိပ်ကိုလည်း ခံယူကြမည်။ ကောင်းကင်မှ ဆင်းသက်လာသော သမ္မာတရားကို စွန့်လွှတ်၍ တနင်္ဂနွေ ဥပုသ်နေ့ကို လက်ခံသောသူတို့မူကား သားရဲ၏ အမှတ်တံဆိပ်ကို ခံယူကြလိမ့်မည်” Manuscript Releases, volume 15, 15.</w:t>
      </w:r>
    </w:p>
    <w:p>
      <w:pPr>
        <w:pStyle w:val="ArticleBody"/>
        <w:jc w:val="left"/>
      </w:pPr>
      <w:r>
        <w:rPr>
          <w:rFonts w:ascii="Myanmar Text" w:hAnsi="Myanmar Text" w:eastAsia="Myanmar Text" w:cs="Myanmar Text"/>
        </w:rPr>
        <w:t>လက်ရှိသမိုင်းကာလ၌ ယခင်က Republicanism နှင့် Protestantism ဟု သတ်မှတ်ဖော်ပြခဲ့သော ဦးချိုနှစ်ချောင်းသည် ယခုအခါ ဒီမိုကရေစီနှင့် ဖောက်ပြန်သွားသော Protestantism အဖြစ် ပြောင်းလဲသွားပြီးဖြစ်သည်။ ထိုဦးချိုနှစ်ချောင်းသည် အပြည့်အဝ ပေါင်းစည်းသွားသောအခါ၊ ၎င်းတို့သည် အင်အားတစ်ရပ်တည်း၊ ဦးချိုတစ်ချောင်းတည်းအဖြစ် ဖွဲ့စည်းကြသည်။ ထိုကာလတူ၌ပင် ဘုရားသခင်သည် သားရဲ၏ပုံသဏ္ဌာန်ကို ဆန့်ကျင်သတိပေးရန် Protestantism ၏ စစ်မှန်သောဦးချိုကို ထင်ရှားစွာ ဖော်ထုတ်၍ မြှင့်တင်တော်မူလိမ့်မည်။ ထိုဦးချိုနှစ်ချောင်းသည် အမေရိကန်ပြည်ထောင်စုသည် သမ္မာကျမ်းစာပရောဖက်ပြုချက်အရ ဆဋ္ဌမနိုင်ငံတော် မဟုတ်တော့သည့်အချိန်ထိ တစ်ပြိုင်တည်း အပြိုင်လိုက် လျှောက်လှမ်းနေကြသည်။</w:t>
      </w:r>
    </w:p>
    <w:p>
      <w:pPr>
        <w:pStyle w:val="ArticleBody"/>
        <w:jc w:val="left"/>
      </w:pPr>
      <w:r>
        <w:rPr>
          <w:rFonts w:ascii="Myanmar Text" w:hAnsi="Myanmar Text" w:eastAsia="Myanmar Text" w:cs="Myanmar Text"/>
        </w:rPr>
        <w:t>ဗျာဒိတ်ကျမ်း အခန်း ၁၇ တွင် နဂါး (ကုလသမဂ္ဂ)၊ သားရဲ (ပုပ်ရဟန်းမင်းအာဏာ) နှင့် မိစ္ဆာပရောဖက် (အမေရိကန်ပြည်ထောင်စု) တို့၏ သုံးဖက်ပေါင်းစည်းမှုသည် ဦးခေါင်းခုနစ်ခုအနက်မှ ဖြစ်သော အဋ္ဌမမြောက်ဦးခေါင်း၏ အာဏာဖြစ်ကြောင်း ဖော်ပြထားသည်။ ထိုဦးခေါင်း ခုနစ်ခုသည် သမ္မာကျမ်းစာပရောဖက်ပြုချက်၌ ဖော်ပြထားသော နိုင်ငံအင်ပါယာများဖြစ်ပြီး၊ ဗာဗုလုန်မှ စတင်ကာ၊ ထို့နောက် မေဒိ-ပါရှား၊ ဂရိတ်နှင့် ထို့နောက် ပဂန်ရောမ ဖြစ်သည်။ ထို့နောက် ပဉ္စမမြောက်နိုင်ငံတော်မှာ ပုပ်ရဟန်းမင်းဆိုင်ရာ ရောမဖြစ်ပြီး၊ ပရောဖက်ဆိုင်ရာအရ ၁၇၉၈ ခုနှစ်တွင် သေစေနိုင်သော ဒဏ်ရာကို ခံရသည်။ ထိုသမိုင်းကာလ၌ သမ္မာကျမ်းစာပရောဖက်ပြုချက်၏ ဆဋ္ဌမမြောက်နိုင်ငံတော်ဖြစ်သော အမေရိကန်ပြည်ထောင်စုသည် မကြာမီ ရောက်လာမည့် တနင်္ဂနွေဥပဒေ၌ ဖျက်ချခံရမည့်အချိန်တိုင်အောင် ရာဇပလ္လင်ပေါ်သို့ တက်ရောက်ခဲ့သည်။</w:t>
      </w:r>
    </w:p>
    <w:p>
      <w:pPr>
        <w:pStyle w:val="ArticleBody"/>
        <w:jc w:val="left"/>
      </w:pPr>
      <w:r>
        <w:rPr>
          <w:rFonts w:ascii="Myanmar Text" w:hAnsi="Myanmar Text" w:eastAsia="Myanmar Text" w:cs="Myanmar Text"/>
        </w:rPr>
        <w:t>ထို့နောက် တိရစ္ဆာန်အတွက် ရုပ်တုကို တည်ဆောက်စေရန် ကမ္ဘာတစ်ဝှမ်းလုံးကို ဖိအားပေးသော အာဏာတန်ခိုးကြောင့်၊ ကုလသမဂ္ဂသည်လည်း အတင်းအကျပ် ထိုအရာကို လုပ်ဆောင်ရမည်ဖြစ်လာမည်။ ထိုအချိန်၌ ဆဋ္ဌမနိုင်ငံတော်သည်လည်း သေစေလောက်သော ဒဏ်ရာကို ခံရပြီးဖြစ်မည်။ သို့ရာတွင် ထိုအခါ အမေရိကန်ပြည်ထောင်စုသည် ကုလသမဂ္ဂအပေါ် မိမိ၏ ဦးဆောင်မှုကို ကမ္ဘာတစ်ဝှမ်းလုံးအား လက်ခံစေမည်ဖြစ်ပြီး၊ သုံးဆင့်ပေါင်းစည်းမှုကို အုပ်ချုပ်ရန် ပုပ်ရဟန်းမင်းစနစ်၏ ကိုယ်ကျင့်တရားဆိုင်ရာ အာဏာကိုလည်း လက်ခံကြရန် တောင်းဆိုမည်။</w:t>
      </w:r>
    </w:p>
    <w:p>
      <w:pPr>
        <w:pStyle w:val="ArticleScripture"/>
        <w:jc w:val="left"/>
      </w:pPr>
      <w:r>
        <w:rPr>
          <w:rFonts w:ascii="Myanmar Text" w:hAnsi="Myanmar Text" w:eastAsia="Myanmar Text" w:cs="Myanmar Text"/>
        </w:rPr>
        <w:t>မြေကြီးပေါ်၌ နေထိုင်ကြသောသူတို့ကို၊ သားရဲ၏မျက်မှောက်၌ မိမိပြုနိုင်သော အံ့ဖွယ်နိမိတ်လက္ခဏာများအားဖြင့် လှည့်ဖြားလေ၏။ ထိုသို့ လှည့်ဖြားရာ၌လည်း မြေကြီးပေါ်၌ နေထိုင်ကြသောသူတို့အား၊ ဓားဒဏ်ရာကို ခံခဲ့ရသော်လည်း အသက်ရှင်နေသော ထိုသားရဲအတွက် ရုပ်တုတစ်ဆင်းကို ပြုလုပ်ကြရန် ဆိုလေ၏။ ထို့ပြင် သူသည် သားရဲ၏ ရုပ်တုအား အသက်ပေးနိုင်သော အာဏာကိုလည်း ရှိသဖြင့်၊ ထိုသားရဲ၏ ရုပ်တုသည် စကားပြောနိုင်ရုံမျှမက၊ သားရဲ၏ ရုပ်တုကို မကိုးကွယ်သောသူ အပေါင်းတို့ကို သတ်စေရန်လည်း ပြုစေလေ၏။ ဗျာဒိတ်ကျမ်း ၁၃:၁၃၊ ၁၄။</w:t>
      </w:r>
    </w:p>
    <w:p>
      <w:pPr>
        <w:pStyle w:val="ArticleBody"/>
        <w:jc w:val="left"/>
      </w:pPr>
      <w:r>
        <w:rPr>
          <w:rFonts w:ascii="Myanmar Text" w:hAnsi="Myanmar Text" w:eastAsia="Myanmar Text" w:cs="Myanmar Text"/>
        </w:rPr>
        <w:t>“တိရစ္ဆာန်၏ ရုပ်တု” အတွက် သမ္မာဝိညာဉ်တော်၏ ဗျာဒိတ်တော်အတွင်းရှိ တစ်ခုတည်းသော အဓိပ္ပါယ်ဖွင့်ဆိုချက်မှာ၊ ၎င်းသည် အသင်းတော် (ပုပ်ရဟန်းမင်း၏ အာဏာ) နှင့် နိုင်ငံတော် (အမေရိကန်ပြည်ထောင်စုက အခြားသော ဘုရင် ကိုးပါးကို ထိန်းချုပ်ထားသော ကုလသမဂ္ဂ) တို့၏ ပေါင်းစည်းမှုကို ကိုယ်စားပြုသည်ဟူသော အချက်ဖြစ်သည်။ ယေဇဗေလသည် ပုပ်ရဟန်းမင်း၏ အာဏာဖြစ်ပြီး၊ အာဟပ်သည် မြောက်ဘက် အနွယ်တော် ဆယ်ပါး၏ ဘုရင်ဖြစ်သော အမေရိကန်ပြည်ထောင်စု ဖြစ်သည်။</w:t>
      </w:r>
    </w:p>
    <w:p>
      <w:pPr>
        <w:pStyle w:val="ArticleBody"/>
        <w:jc w:val="left"/>
      </w:pPr>
      <w:r>
        <w:rPr>
          <w:rFonts w:ascii="Myanmar Text" w:hAnsi="Myanmar Text" w:eastAsia="Myanmar Text" w:cs="Myanmar Text"/>
        </w:rPr>
        <w:t>တနင်္ဂနွေနေ့ပညတ်တရားကာလ၌ အမေရိကန်ပြည်ထောင်စုသည် ပြိုလဲသွားသောအခါ၊ ၁၇၉၈ ခုနှစ်မှစ၍ မေ့လျော့ခံထားရသော တိုင်ရု (ပုပ်ရဟန်းမင်းစနစ်) သည် “သတိရခံရ” လာပြီး၊ သူမ၏ လှည့်စားဆွဲဆောင်သော သီချင်းများကို စတင်သီဆိုလေသည်။ Ellen White ၏ ရေးသားချက်များ၌ “နိုင်ငံတော်ပျက်စီးခြင်း” ဟု ဖော်ပြထားသော ငွေကြေးဆိုင်ရာ ပြိုလဲမှုကြောင့်၊ အမေရိကန်ပြည်ထောင်စုသည် လူတိုင်း၏လက်ကို သူ့အပေါ်တကွစုစည်းစေသော သမ္မာကျမ်းစာဆိုင်ရာ တန်ခိုးအာဏာကို ကိုင်တွယ်ဖြေရှင်းရန် ကမ္ဘာတစ်ခုလုံးကို အတူတကွ စုဝေးစေရန် အတင်းအကျပ် ခံရလေသည်။ ထိုတန်ခိုးအာဏာမှာ အစ္စလာမ်ဖြစ်ပြီး၊ ၎င်းကို အစ္စလာမ်၏ ဘိုးဘွားဖြစ်သော ဣရှမေလအားဖြင့် ကိုယ်စားပြုထားသည်။</w:t>
      </w:r>
    </w:p>
    <w:p>
      <w:pPr>
        <w:pStyle w:val="ArticleScripture"/>
        <w:jc w:val="left"/>
      </w:pPr>
      <w:r>
        <w:rPr>
          <w:rFonts w:ascii="Myanmar Text" w:hAnsi="Myanmar Text" w:eastAsia="Myanmar Text" w:cs="Myanmar Text"/>
        </w:rPr>
        <w:t>ထာဝရဘုရား၏ ကောင်းကင်တမန်ကလည်း သူမအား ပြောဆိုသည်မှာ၊ “ကြည့်ရှုလော့၊ သင်သည် ကိုယ်ဝန်ရှိ၏၊ သားယောက်ျားကို ဖွားမြင်ရလိမ့်မည်၊ သူ၏အမည်ကို ဣရှမေလဟု ခေါ်ရမည်။ အကြောင်းမူကား ထာဝရဘုရားသည် သင်၏ဆင်းရဲဒုက္ခကို ကြားတော်မူပြီ။ ထိုသူသည် တောရိုင်းလူကဲ့သို့ ဖြစ်လိမ့်မည်။ သူ၏လက်သည် လူတိုင်းကို ဆန့်ကျင်လိမ့်မည်၊ လူတိုင်း၏လက်လည်း သူ့ကို ဆန့်ကျင်လိမ့်မည်။ ထိုသူသည် မိမိ၏ ညီအစ်ကိုအပေါင်းတို့၏ ရှေ့မှောက်၌ နေထိုင်ရလိမ့်မည်။” ကမ္ဘာဦး ၁၆:၁၁၊ ၁၂။</w:t>
      </w:r>
    </w:p>
    <w:p>
      <w:pPr>
        <w:pStyle w:val="ArticleBody"/>
        <w:jc w:val="left"/>
      </w:pPr>
      <w:r>
        <w:rPr>
          <w:rFonts w:ascii="Myanmar Text" w:hAnsi="Myanmar Text" w:eastAsia="Myanmar Text" w:cs="Myanmar Text"/>
        </w:rPr>
        <w:t>အမေရိကန်ပြည်ထောင်စုသည် အခြားသော ဘုရင်ကိုးပါးနှင့် မဟာမိတ်ဖွဲ့၍ ဦးဆောင်ရာ အနေအထားကို ယူဆောင်သည်။ ထိုသို့ပြုခြင်းသည် အချိန်တိုကာလတစ်ခုအတွက်သာ ဖြစ်ပြီး၊ ထို့နောက် ယေဇဗေလသည် အာဟပ်ကို ထိန်းချုပ်ခဲ့သကဲ့သို့ ပုပ်ရဟန်းမင်း၏ အာဏာစွမ်းအားသည် အရာခပ်သိမ်း၏ ခေါင်းဆောင်ဖြစ်လာရမည်ဟု အခိုင်အမာ တိုက်တွန်းလိမ့်မည်။</w:t>
      </w:r>
    </w:p>
    <w:p>
      <w:pPr>
        <w:pStyle w:val="ArticleBody"/>
        <w:jc w:val="left"/>
      </w:pPr>
      <w:r>
        <w:rPr>
          <w:rFonts w:ascii="Myanmar Text" w:hAnsi="Myanmar Text" w:eastAsia="Myanmar Text" w:cs="Myanmar Text"/>
        </w:rPr>
        <w:t>ထို့ကြောင့် နဂါး၊ သားရဲနှင့် မုသားပရောဖက်တို့၏ သုံးဖက်မဟာမိတ်အဖွဲ့သည် အာမာဂေဒွန်သို့ အတူတကွ ချီတက်သွားကြ၏။ နံပါတ်ရှစ်သည် ရှင်ပြန်ထမြောက်ခြင်းကို ကိုယ်စားပြုပြီး၊ ပရောဖက်ပြုချက်အရ သေစေတတ်သော ဒဏ်ရာကို ခံရသည်ဟု ဖော်ပြထားသော နိုင်ငံတော်သည် ပဉ္စမမြောက် နိုင်ငံတော်ဖြစ်သည့် ပုပ်ရဟန်းမင်းအာဏာ ဖြစ်သည်။ ပုပ်ရဟန်းမင်းစနစ်သည် ရှင်ပြန်ထမြောက်လာသောအခါ၊ ထိုသူတို့သည် အဋ္ဌမမြောက် နိုင်ငံတော်ဖြစ်လာကြပြီး သုံးဖက်ပေါင်းစည်းမှုကို ထိန်းချုပ်အုပ်စိုးခွင့် ပေးအပ်ခံရကြသည်။ ထို့ပြင် ထိုအဋ္ဌမမြောက် နိုင်ငံတော်သည် သေစေတတ်သော ဒဏ်ရာကို ခံရသည်ဟု သတ်မှတ်ဖော်ပြထားသော ခုနစ်နိုင်ငံတော်တို့၏ ခေါင်းတစ်ခုတည်းပင် ဖြစ်သော်လည်း၊ ဗျာဒိတ်တော်သည် ထိုသေစေတတ်သော ဒဏ်ရာ၏ ပြန်လည်သက်သာပျောက်ကင်းခြင်းကိုလည်း ဖော်ထုတ်ပြသထားသည်။</w:t>
      </w:r>
    </w:p>
    <w:p>
      <w:pPr>
        <w:pStyle w:val="ArticleScripture"/>
        <w:jc w:val="left"/>
      </w:pPr>
      <w:r>
        <w:rPr>
          <w:rFonts w:ascii="Myanmar Text" w:hAnsi="Myanmar Text" w:eastAsia="Myanmar Text" w:cs="Myanmar Text"/>
        </w:rPr>
        <w:t>“နောက်ဆုံးအကျပ်အတည်းသို့ ကျွန်ုပ်တို့ နီးကပ်လာသည်နှင့်အမျှ၊ သခင်ဘုရား၏ လက်ကိုင်တန်ဆာများအကြား သဟဇာတဖြစ်မှုနှင့် ညီညွတ်မှု တည်ရှိနေရန်မှာ အလွန်အရေးကြီးလှပါသည်။ လောကသည် မုန်တိုင်း၊ စစ်ပွဲနှင့် သဘောကွဲလွဲမှုများဖြင့် ပြည့်နှက်နေပါသည်။ သို့ရာတွင် ခေါင်းဆောင်တစ်ဦးတည်း၏ အောက်တွင်—ပုပ်ရဟန်းမင်း၏ အာဏာတန်ခိုးအောက်တွင်—လူများသည် ဘုရားသခင်၏ သက်သေခံများ၌ ထင်ရှားတော်မူသော ဘုရားသခင်ကို ဆန့်ကျင်ရန် စုစည်းကြလိမ့်မည်။ ဤပေါင်းစည်းမှုကို အကြီးမားဆုံးသော ဖောက်ပြန်သူက ခိုင်မြဲစေထားပါသည်။ သူသည် သမ္မာတရားကို စစ်တိုက်ရန် မိမိ၏ ကိုယ်စားလှယ်များကို စုစည်းပေါင်းထုတ်ရန် ကြိုးပမ်းသည့်အချိန်၌ပင်၊ ယင်း၏ ထောက်ခံသူများကို ကွဲပြားစေ၍ ပြန့်ကြဲသွားစေရန်လည်း လုပ်ဆောင်လိမ့်မည်။ မနာလိုမှု၊ မကောင်းသော သံသယထင်မြင်ချက်များ၊ မကောင်းပြောဆိုခြင်းတို့သည် သဘောမတူညီမှုနှင့် အငြင်းပွားကွဲပြားမှုများ ဖြစ်ပေါ်စေရန် သူ၏ လှုံ့ဆော်မှုဖြင့် ပေါ်ပေါက်လာကြပါသည်။” Testimonies, volume 7, 182.</w:t>
      </w:r>
    </w:p>
    <w:p>
      <w:pPr>
        <w:pStyle w:val="ArticleBody"/>
        <w:jc w:val="left"/>
      </w:pPr>
      <w:r>
        <w:rPr>
          <w:rFonts w:ascii="Myanmar Text" w:hAnsi="Myanmar Text" w:eastAsia="Myanmar Text" w:cs="Myanmar Text"/>
        </w:rPr>
        <w:t>ထိုအချိန်၌ ပဉ္စမနိုင်ငံတော်၊ ဆဋ္ဌမနိုင်ငံတော်နှင့် သတ္တမနိုင်ငံတော်တို့သည် မိမိတို့၏ သီးသန့်နိုင်ငံတော်အသီးသီးကို အလုံးစုံ ဆုံးရှုံးပြီးဖြစ်သောကြောင့်၊ ထိုတို့၏ သက်ဆိုင်ရာနိုင်ငံတော်များသည် ဘုရားသခင်၏ သုံးပါးတစ်ဆူဘုရားတော်၏ သုံးဖွဲ့စည်းပုံကို အတုယူလျက် အစိတ်အပိုင်းသုံးပိုင်းဖြင့် ဖွဲ့စည်းထားသော နိုင်ငံတော်တစ်ခုတည်းအဖြစ် အတူတကွ ပြန်လည်ရှင်ပြန်ထမြောက်လာကြသည်။</w:t>
      </w:r>
    </w:p>
    <w:p>
      <w:pPr>
        <w:pStyle w:val="ArticleBody"/>
        <w:jc w:val="left"/>
      </w:pPr>
      <w:r>
        <w:rPr>
          <w:rFonts w:ascii="Myanmar Text" w:hAnsi="Myanmar Text" w:eastAsia="Myanmar Text" w:cs="Myanmar Text"/>
        </w:rPr>
        <w:t>သိုးငယ်ကဲ့သို့သော ချိုနှစ်ချောင်းဖြင့် စတင်၍ နဂါးကဲ့သို့ ပြောဆိုသော ချိုတစ်ချောင်းအဖြစ် အဆုံးသတ်သော ဆဋ္ဌမနိုင်ငံတော်သည် သားရဲ၏ရုပ်တုဖြစ်လာသောကြောင့် ပုပ်ရဟန်းမင်းအာဏာ၏ ပရောဖက်ပြုဆိုင်ရာ လက္ခဏာကို ပိုင်ဆိုင်၏။ ခုနစ်ပါးထဲမှ ဖြစ်ခဲ့သော ပြန်လည်အသက်ဝင်သည့် အဋ္ဌမနိုင်ငံတော်အဖြစ် အဓိကအားဖြင့် ကိုယ်စားပြုထားသည်မှာ သားရဲ၊ အာနာဂတ်မဟုတ်ဘဲ ပုပ်ရဟန်းမင်းအာဏာပင် ဖြစ်သည်။ သို့ရာတွင် “အဋ္ဌမသည် ခုနစ်ပါးထဲမှ ဖြစ်၏” ဟူသော ပရောဖက်ပြုဆိုင်ရာ မရှင်းလင်းသည့် ဆန်းကြယ်ချက်ကို အထင်ရှားဆုံး တိုက်ရိုက်ပြည့်စုံစေသည်မှာ ပုပ်ရဟန်းမင်းအာဏာပင် ဖြစ်သော်လည်း၊ အမေရိကန်ပြည်ထောင်စုသည် ပုပ်ရဟန်းမင်းစနစ်၏ ရုပ်တုပုံသဏ္ဍာန်ကို ဖွဲ့စည်းသဖြင့် ပရောဖက်ပြုဆိုင်ရာအရ ပုပ်ရဟန်းမင်းအာဏာနှင့် တူညီသော လက္ခဏာများကို ထုတ်ပေါ်စေသည်။</w:t>
      </w:r>
    </w:p>
    <w:p>
      <w:pPr>
        <w:pStyle w:val="ArticleBody"/>
        <w:jc w:val="left"/>
      </w:pPr>
      <w:r>
        <w:rPr>
          <w:rFonts w:ascii="Myanmar Text" w:hAnsi="Myanmar Text" w:eastAsia="Myanmar Text" w:cs="Myanmar Text"/>
        </w:rPr>
        <w:t>ယေရှာယအခန်းကြီး ၂၃ အရ ပုပ်ရဟန်းမင်းအာဏာဖြစ်သော တိုင်ရုသည် ဆဋ္ဌမနိုင်ငံတော်၏ အဆုံးတိုင်အောင် မေ့လျော့ခြင်းခံရမည်ဖြစ်သောကြောင့်၊ အမေရိကန်ပြည်ထောင်စုသည် ၁၇၉၈ ခုနှစ်တွင် စတင်ပေါ်ထွန်းခဲ့သည်။ ၁၇၉၈ ခုနှစ်သည် အက်ဒ်ဗင့်ဝါဒ၏ အစပိုင်း၌ မီလာရာဒ်တို့အတွက် အဆုံးကာလဖြစ်ခဲ့သည်။ ၁၈၄၄ ခုနှစ် နွေဦးရာသီသို့ ရောက်သောအခါ မီလာရာဒ်အက်ဒ်ဗင့်ဝါဒသည် အမေရိကန်ပြည်ထောင်စု အစိုးရကို ကိုယ်စားပြုသော ရီပတ်ဘလီကန်ဝါဒ၏ ဦးချိုနှင့် အပြိုင်လျက် သွားနေသော ပရိုတက်စတင့်ဝါဒ၏ အမွေအနှစ်တာဝန်ကို လက်ခံယူခဲ့သည်။ ဦးချိုနှစ်ချောင်းသည် တိရစ္ဆာန်တစ်ကောင်တည်းပေါ်တွင် ရှိကြသောကြောင့်၊ ၎င်းတို့သည် သမိုင်းတစ်လျှောက် အတူတကွ ရှေ့ဆက်သွားကြသည်။ အက်ဒ်ဗင့်ဝါဒ၏ အစနှင့် အဆုံးသည် ရီပတ်ဘလီကန် ဦးချိုနှင့် အပြိုင်ဖြစ်သည်။ ၁၇၉၈ ခုနှစ်မှစ၍ ပရိုတက်စတင့်တို့သည် ပထမကောင်းကင်တမန်၏ သတင်းစကားကို ပယ်ချသည်အထိရှိသော သမိုင်းကာလသည်၊ ဘုရားသခင်က ထိုပရိုတက်စတင့် ဦးချိုကို တည်ထောင်ပေးခဲ့သော ကာလဖြစ်သည်။ ထိုသို့ပြုရာတွင်လည်း ရီပတ်ဘလီကန် ဦးချိုနှင့်ပြုတော်မူခဲ့သကဲ့သို့ စမ်းသပ်ခြင်းဖြစ်စဉ်အားဖြင့် ပြုတော်မူခဲ့သည်။ အပြိုင်ဖြစ်နေသော ဦးချိုများအကြောင်း ပြောစရာများစွာရှိသော်လည်း ယခုတော့ မဟုတ်သေးပေ။</w:t>
      </w:r>
    </w:p>
    <w:p>
      <w:pPr>
        <w:pStyle w:val="ArticleBody"/>
        <w:jc w:val="left"/>
      </w:pPr>
      <w:r>
        <w:rPr>
          <w:rFonts w:ascii="Myanmar Text" w:hAnsi="Myanmar Text" w:eastAsia="Myanmar Text" w:cs="Myanmar Text"/>
        </w:rPr>
        <w:t>ရပ်ဘလီကန်ဦးချိုသည် စစ်မှန်သော ပရိုတက်စတင့်ဦးချိုနှင့် မဟုတ်ဘဲ ဖောက်ပြန်သွားသော ပရိုတက်စတင့်ဝါဒနှင့် ကာမဂုဏ်ညစ်ညမ်းမှုကို ကျူးလွန်၏။ အကြောင်းမူကား စစ်မှန်သော ဦးချိုသည် သိုးသငယ်၏ သတို့သမီးဖြစ်ပြီး၊ သူမသည် ကညာစင်တစ်ဦးဖြစ်သဖြင့် ဖြစ်၏။ ၁၉၈၉ ခုနှစ်၌ ဖြစ်သော အဆုံးကာလမှစ၍ သမ္မတခုနစ်ဦး ရှိခဲ့ကြသည်။ ထိုသမ္မတတို့အနက် ဆဋ္ဌမမြောက် သမ္မတသည် သေစေတတ်သော ဒဏ်ရာကို ခံယူခဲ့ပြီး၊ ထိုနှစ်တည်း၌ပင် အက်ဒ်ဗင်တစ်ဝါဒ၏ အဆုံး၌ ဖြစ်သော လှုပ်ရှားမှုလည်း သေစေတတ်သော ဒဏ်ရာကို ခံယူခဲ့သည်။ ၁၉၈၉ ခုနှစ်၌ ဖြစ်သော အဆုံးကာလမှစ၍ အဋ္ဌမမြောက် သမ္မတသည် သေစေတတ်သော ဒဏ်ရာကို ခံရပြီးနောက် ကုသခြင်းခံရသောသူ ဖြစ်လိမ့်မည်။ သူသည် ထိုခုနစ်ဦးအနက်မှ ဖြစ်သော သမ္မတတစ်ဦး ဖြစ်ရမည်။ တစ်ချိန်တည်းတွင်၊ ၂၀၂၀ ခုနှစ်၌ ဆဋ္ဌမမြောက် သမ္မတသည် မိမိ၏ သေစေတတ်သော ဒဏ်ရာကို ခံယူသောအခါ၊ ယခု ပရိုတက်စတင့်၏ တာဝန်အလံကို ဆောင်ယူနေသော ဦးချိုလည်း သတ်ဖြတ်ခံခဲ့ရသည်။ ကက်သလစ်ဝါဒ၏ သားရဲနှင့်ပတ်သက်၍ ဖြစ်သကဲ့သို့၊ ဖောက်ပြန်သွားသော ပရိုတက်စတင့်ဝါဒ၏ သားရဲ၏ပုံတူနှင့်ပတ်သက်၍ ဖြစ်သကဲ့သို့၊ ထို့အတူ ပရိုတက်စတင့်ဝါဒ၏ စစ်မှန်သော ဦးချိုနှင့်လည်း ဖြစ်သည်။ ပရိုတက်စတင့်ဝါဒ၏ ဦးချိုကို ဆဋ္ဌမမြောက် အသင်းတော်အဖြစ် ကိုယ်စားပြုဖော်ပြထားပြီး၊ ၎င်းသည် အဋ္ဌမဖြစ်လာသော်လည်း ခုနစ်ထဲမှ ဖြစ်သည်။</w:t>
      </w:r>
    </w:p>
    <w:p>
      <w:pPr>
        <w:pStyle w:val="ArticleBody"/>
        <w:jc w:val="left"/>
      </w:pPr>
      <w:r>
        <w:rPr>
          <w:rFonts w:ascii="Myanmar Text" w:hAnsi="Myanmar Text" w:eastAsia="Myanmar Text" w:cs="Myanmar Text"/>
        </w:rPr>
        <w:t>ဤအဆိုပြုချက်များကို စစ်ဆေးသုံးသပ်သောအခါ၊ စစ်ဆေးခြင်းကာလပိတ်သိမ်းမည့်အချိန်မတိုင်မီ အဖွင့်ခံရသော သတင်းစကားသည် အစပြုခြင်းက အဆုံးသတ်ခြင်းကို ပုံဖော်ပြသသည့် အကြောင်းအရာအတွင်း၌ မလွဲမသွေ တင်ပြခံရမည်ကို သတိရပါ။ ထိုသတင်းစကားကို လောက၏အဆုံးကို သတ်မှတ်ဖော်ထုတ်ရန် သမ္မာကျမ်းစာသမိုင်းကို ကမ္ဘာ့သမိုင်းနှင့် ကိုက်ညီစွာ ချိတ်ဆက်အသုံးပြုသော “historicism” ဟူသည့် နည်းလမ်းဖြင့် တင်ပြမည်ဖြစ်သည်။ ထိုသတင်းစကားသည် မြေကြီးထဲမှ ပေါက်ထွက်လာသည်။</w:t>
      </w:r>
    </w:p>
    <w:p>
      <w:pPr>
        <w:pStyle w:val="ArticleScripture"/>
        <w:jc w:val="left"/>
      </w:pPr>
      <w:r>
        <w:rPr>
          <w:rFonts w:ascii="Myanmar Text" w:hAnsi="Myanmar Text" w:eastAsia="Myanmar Text" w:cs="Myanmar Text"/>
        </w:rPr>
        <w:t>သမ္မာတရားသည် မြေကြီးမှ ပေါက်ဖွားလာလိမ့်မည်။ ဖြောင့်မတ်ခြင်းသည်လည်း ကောင်းကင်မှ ငုံ့ကြည့်လိမ့်မည်။ အကယ်စင်စစ် ထာဝရဘုရားသည် ကောင်းသောအရာကို ပေးသနားတော်မူလိမ့်မည်။ ငါတို့၏မြေသည်လည်း မိမိ၏ အသီးအနှံတိုးပွားခြင်းကို ပေးလိမ့်မည်။ ဖြောင့်မတ်ခြင်းသည် ကိုယ်တော်၏ ရှေ့၌ သွားလိမ့်မည်။ ကိုယ်တော်၏ ခြေရာလမ်းခွင်၌ ငါတို့ကို တည်စေလိမ့်မည်။ ဆာလံ 85:11–13။</w:t>
      </w:r>
    </w:p>
    <w:p>
      <w:pPr>
        <w:pStyle w:val="ArticleBody"/>
        <w:jc w:val="left"/>
      </w:pPr>
      <w:r>
        <w:rPr>
          <w:rFonts w:ascii="Myanmar Text" w:hAnsi="Myanmar Text" w:eastAsia="Myanmar Text" w:cs="Myanmar Text"/>
        </w:rPr>
        <w:t>ဤကျမ်းပိုဒ်၌ “earth” ကို “land” ဟု သတ်မှတ်ထားသည်သာ မဟုတ်ပါ။ ဆာလံကျမ်းရှိ ထိုကျမ်းပိုဒ်သည် “land” ကို ဗျာဒိတ်ကျမ်း အခန်းကြီး ၁၃ ၏ “earth” သားရဲဟုသာ သတ်မှတ်ပြသခြင်းမက၊ “truth” သည်လည်း မြေကြီးထဲမှ “springs” ပေါ်ထွက်လာသည်ဟု မှတ်သားဖော်ပြထားသည်။</w:t>
      </w:r>
    </w:p>
    <w:p>
      <w:pPr>
        <w:pStyle w:val="ArticleScripture"/>
        <w:jc w:val="left"/>
      </w:pPr>
      <w:r>
        <w:rPr>
          <w:rFonts w:ascii="Myanmar Text" w:hAnsi="Myanmar Text" w:eastAsia="Myanmar Text" w:cs="Myanmar Text"/>
        </w:rPr>
        <w:t>“ကမ္ဘာသစ်၏ မည်သည့်နိုင်ငံသည် ၁၇၉၈ ခုနှစ်တွင် အာဏာထူထောင်၍ တန်ခိုးနှင့် ကြီးမြတ်ခြင်း၏ ကတိကို ပြသလျက်၊ ကမ္ဘာ၏ အာရုံစိုက်မှုကို ဆွဲဆောင်နေသနည်း။ ဤသင်္ကေတ၏ သက်ဆိုင်မှုနှင့်ပတ်သက်၍ မေးခွန်းတစ်စုံတစ်ရာမျှ မရှိနိုင်။ ဤပရောဖက်ပြုချက်၏ သတ်မှတ်ချက်များနှင့် ကိုက်ညီသော နိုင်ငံတစ်နိုင်ငံသာရှိပြီး၊ ထိုနိုင်ငံတစ်နိုင်ငံတည်းသာ ဖြစ်သည်။ ၎င်းသည် အမေရိကန်ပြည်ထောင်စုကို အမှန်ပင် ညွှန်ပြနေသည်။ ထိုနောက် တစ်ကြိမ်ပြီးတစ်ကြိမ်၊ ဤနိုင်ငံ၏ ပေါ်ထွန်းလာပုံနှင့် ကြီးထွားဖွံ့ဖြိုးလာပုံကို ဖော်ပြရာ၌ ဘာသာရေးစာရေးဆရာ၏ အတွေးအခေါ်နှင့် စကားလုံးများကိုပင်၊ အတော်နီးပါး တိတိကျကျ၊ မိန့်ခွန်းပြောသူနှင့် သမိုင်းပညာရှင်တို့က မသိမသာ အသုံးပြုခဲ့ကြသည်။ ထိုသားရဲကို ‘မြေကြီးထဲမှ တက်လာသည်’ ဟု မြင်ရ၏။ ဘာသာပြန်ဆိုသူများ၏ အဆိုအရ ဤနေရာ၌ ‘တက်လာသည်’ ဟု ဘာသာပြန်ထားသော စကားလုံးသည် အတိအကျအားဖြင့် ‘အပင်တစ်ပင်ကဲ့သို့ ကြီးထွားလာသည် သို့မဟုတ် ပေါက်ဖွားထွက်လာသည်’ ဟု အဓိပ္ပာယ်ရသည်။” The Great Controversy, 440.</w:t>
      </w:r>
    </w:p>
    <w:p>
      <w:pPr>
        <w:pStyle w:val="ArticleBody"/>
        <w:jc w:val="left"/>
      </w:pPr>
      <w:r>
        <w:rPr>
          <w:rFonts w:ascii="Myanmar Text" w:hAnsi="Myanmar Text" w:eastAsia="Myanmar Text" w:cs="Myanmar Text"/>
        </w:rPr>
        <w:t>အမေရိကန်ပြည်ထောင်စုသည် “ပေါက်ထွက်လာသော” မြေသားရဲဖြစ်သည်။ ထို့ကြောင့်၊ ဤဆောင်းပါးများတွင် တင်ပြထားသော အဆိုများကို သင် စမ်းသပ်စိစစ်ရာတွင်၊ အလင်းပေးချက်က သတင်းစကားသည် အစကို အဆုံးအားဖြင့် ရုပ်ပုံဖော်ပြသကဲ့သို့ အခြေပြုမည်ဟု ဖော်ထုတ်ပြသသည်။ ထိုသတင်းစကားကိုလည်း သမိုင်းမျဉ်းပေါ်တွင် သမိုင်းမျဉ်း တင်ဆက်ထားသော အကြောင်းအရာအတွင်း၌ ထားရှိရမည်ဖြစ်ပြီး၊ ထိုသတင်းစကားသည် အမေရိကန်ပြည်ထောင်စုအတွင်းမှ အသံတစ်သံထံမှ လာရမည်ဖြစ်သည်။ အမေရိကန်ပြည်ထောင်စုအတွင်း၌ မုသားအသံများလည်း ရှိသည်မှာ သေချာသော်လည်း၊ ဘုရားသခင်၏ နှုတ်ကပတ်တော်၏ အာဏာတော်အရနှင့် ထိုနှုတ်ကပတ်တော်ကို အခြေခံ၍၊ အမေရိကန်ပြည်ထောင်စုအပြင်ဘက်တွင် တည်ရှိသော သို့မဟုတ် ၎င်း၏ မူလအစတည်နေရာသည် ထိုပြည်ထောင်စုအပြင်ဘက်တွင် ရှိသော သတင်းပို့သူ သို့မဟုတ် ဓမ္မအမှုလုပ်ငန်း မည်သည့်အရာမဆိုသည် မမှန်သောအလင်းဖြစ်သည်။ အက်ဒ်ဗင့်ဝါဒသည် လူတစ်ဦး၏ အသံတစ်သံနှင့် အမေရိကန်ပြည်ထောင်စု၌ တည်ထောင်ထားသော လှုပ်ရှားမှုတစ်ရပ်နှင့်အတူ အမေရိကန်ပြည်ထောင်စု၌ စတင်ခဲ့သည်။ ယေရှုသည် အရာတစ်ခု၏ အဆုံးကို ထိုအရာ၏ အစအားဖြင့် ရုပ်ပုံဖော်ပြတော်မူသည်။</w:t>
      </w:r>
    </w:p>
    <w:p>
      <w:pPr>
        <w:pStyle w:val="ArticleBody"/>
        <w:jc w:val="left"/>
      </w:pPr>
      <w:r>
        <w:rPr>
          <w:rFonts w:ascii="Myanmar Text" w:hAnsi="Myanmar Text" w:eastAsia="Myanmar Text" w:cs="Myanmar Text"/>
        </w:rPr>
        <w:t>နားရှိသောသူသည် ဝိညာဉ်တော်က အသင်းတော်များအား မိန့်တော်မူသောအရာကို ကြားစေ။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လောဒိကိယာ — နံပါတ် ငါး</dc:title>
  <dc:subject>နောက်ဆုံး သုံးပါး</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