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ဗျာဒိတ်ရူပါရုံကို တည်ထောင်သည် - နံပါတ်တစ်</w:t>
      </w:r>
    </w:p>
    <w:p>
      <w:pPr>
        <w:pStyle w:val="ArticleSubtitle"/>
        <w:jc w:val="left"/>
      </w:pPr>
      <w:r>
        <w:rPr>
          <w:rFonts w:ascii="Myanmar Text" w:hAnsi="Myanmar Text" w:eastAsia="Myanmar Text" w:cs="Myanmar Text"/>
        </w:rPr>
        <w:t>ကိုယ်ပိုင်အနက်ဖွင့်ဆိုခြင်း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2024-06-28</w:t>
      </w:r>
    </w:p>
    <w:p>
      <w:pPr>
        <w:pStyle w:val="ArticleScripture"/>
        <w:jc w:val="left"/>
      </w:pPr>
      <w:r>
        <w:rPr>
          <w:rFonts w:ascii="Myanmar Text" w:hAnsi="Myanmar Text" w:eastAsia="Myanmar Text" w:cs="Myanmar Text"/>
        </w:rPr>
        <w:t>ထိုကာလတို့၌ တောင်ဘက်မင်းကို ဆန့်ကျင်၍ လူများစွာ ထမြောက်လာကြလိမ့်မည်။ သင်၏လူမျိုးထဲမှ ကြမ်းကြုတ်သောသူတို့လည်း ရူပါရုံကို တည်မြဲစေရန် မိမိတို့ကိုယ်ကို မြှောက်တင်ကြလိမ့်မည်။ သို့ရာတွင် သူတို့သည် လဲကျကြလိမ့်မည်။ ဒံယေလ 11:14။</w:t>
      </w:r>
    </w:p>
    <w:p>
      <w:pPr>
        <w:pStyle w:val="ArticleBody"/>
        <w:jc w:val="left"/>
      </w:pPr>
      <w:r>
        <w:rPr>
          <w:rFonts w:ascii="Myanmar Text" w:hAnsi="Myanmar Text" w:eastAsia="Myanmar Text" w:cs="Myanmar Text"/>
        </w:rPr>
        <w:t>ခရစ်ယာန်ဘာသာ၏အခြေအနေအရ “အယူဝါဒ” ဟူသော စကားလုံးသည် သမ္မာကျမ်းစာ၌ အတည်ပြုထားသော အမှန်တရားများကို ကိုယ်စားပြုသည်။ ခရစ်ယာန်ဟု မိမိတို့ကို ဆိုထားသော အဖွဲ့အစည်းမျိုးစုံတို့၌ သမ္မာကျမ်းစာဆိုင်ရာ အယူဝါဒများဟု ၎င်းတို့ သတ်မှတ်ထားကြသော အစုအဝေးအသီးသီး ရှိကြသော်လည်း၊ အမှန်တရားမှာ တစ်ခုတည်းသာ ရှိသည်။ “အကြွင်းမဲ့အမှန်တရား” နှင့် “အများဝါဒ” တို့အကြားရှိ ကွဲပြားမှုသည် ယခုအချိန်၌ ကျွန်ုပ်တို့၏ ဆင်ခြင်သုံးသပ်ချက်အတွင်း မပါဝင်သည့် အကြောင်းအရာတစ်ရပ် ဖြစ်သည်။</w:t>
      </w:r>
    </w:p>
    <w:p>
      <w:pPr>
        <w:pStyle w:val="ArticleScripture"/>
        <w:jc w:val="left"/>
      </w:pPr>
      <w:r>
        <w:rPr>
          <w:rFonts w:ascii="Myanmar Text" w:hAnsi="Myanmar Text" w:eastAsia="Myanmar Text" w:cs="Myanmar Text"/>
        </w:rPr>
        <w:t>ထို့ကြောင့် ပိလတ်က ကိုယ်တော်အား၊ “သို့ဖြစ်လျှင် သင်သည် ရှင်ဘုရင်တစ်ပါးဖြစ်သလော” ဟု မေးလေ၏။ ယေရှုက ပြန်၍၊ “ငါသည် ရှင်ဘုရင်ဖြစ်ကြောင်းကို သင်ဆို၏။ ဤအကြောင်းအရာအတွက် ငါမွေးဖွားခံရ၏။ ဤအကြောင်းအရာအတွက်လည်း ငါသည် လောကသို့ ရောက်လာ၏။ ထိုသို့ရောက်လာခြင်းမှာ သမ္မာတရားအတွက် သက်သေခံမည်အကြောင်းဖြစ်၏။ သမ္မာတရားနှင့်ဆိုင်သောသူတိုင်းသည် ငါ၏အသံကို နားထောင်၏” ဟု မိန့်တော်မူ၏။ ပိလတ်က ကိုယ်တော်အား၊ “သမ္မာတရားဟူသည် အဘယ်နည်း” ဟု ဆိုလေ၏။ ထိုသို့ဆိုပြီးနောက် သူသည် ယုဒလူတို့ထံသို့ တစ်ဖန်ပြန်ထွက်၍၊ “ဤသူ၌ အပြစ်တစ်စုံတစ်ရာမျှ ငါမတွေ့” ဟု သူတို့အား ဆိုလေ၏။ ယောဟန် ၁၈း၃၇၊ ၃၈။</w:t>
      </w:r>
    </w:p>
    <w:p>
      <w:pPr>
        <w:pStyle w:val="ArticleBody"/>
        <w:jc w:val="left"/>
      </w:pPr>
      <w:r>
        <w:rPr>
          <w:rFonts w:ascii="Myanmar Text" w:hAnsi="Myanmar Text" w:eastAsia="Myanmar Text" w:cs="Myanmar Text"/>
        </w:rPr>
        <w:t>အမှန်တရားသည် ဘုရားသခင်၏ နှုတ်ကပတ်တော်ဖြစ်၏။ ၎င်းသည် ကိုယ်တော်၏ အသံတော်ဖြစ်ပြီး၊ ခရစ်တော်ကိုယ်တိုင်လည်း ဖြစ်၏။</w:t>
      </w:r>
    </w:p>
    <w:p>
      <w:pPr>
        <w:pStyle w:val="ArticleScripture"/>
        <w:jc w:val="left"/>
      </w:pPr>
      <w:r>
        <w:rPr>
          <w:rFonts w:ascii="Myanmar Text" w:hAnsi="Myanmar Text" w:eastAsia="Myanmar Text" w:cs="Myanmar Text"/>
        </w:rPr>
        <w:t>“ခရစ်ယာန်ဘာသာဟူသည် အဘယ်အရာဖြစ်ကြောင်း၊ သမ္မာတရားဟူသည် အဘယ်အရာဖြစ်ကြောင်း၊ မိမိတို့လက်ခံရရှိထားသော ယုံကြည်ခြင်းဟူသည် အဘယ်အရာဖြစ်ကြောင်း၊ ထိုထက်မြင့်မြတ်သော အာဏာတော်မှ မိမိတို့အား ပေးအပ်ထားသော သမ္မာကျမ်းစာစည်းကမ်းများ—ထိုစည်းကမ်းများမှာ အဘယ်အရာဖြစ်ကြောင်းကို မိမိတို့ကိုယ်တိုင် သိရှိထားသင့်သည်။ မိမိတို့၏ ယုံကြည်ခြင်းကို အခြေခံတည်ဆောက်နိုင်မည့် အကြောင်းရင်းမရှိဘဲ၊ ထိုအရာ၏ သမ္မာတရားဖြစ်မှုနှင့်ပတ်သက်၍ လုံလောက်သော အထောက်အထားမရှိဘဲ ယုံကြည်ကြသောသူ အများအပြားရှိသည်။ မိမိတို့ ကြိုတင်ယူဆထားသော အမြင်များနှင့် ကိုက်ညီသော အယူအဆတစ်ခု တင်ပြလာလျှင်၊ ၎င်းကို လက်ခံရန် အဆင်သင့်ဖြစ်နေကြသည်။ သူတို့သည် အကြောင်းမှ အကျိုးသို့ ဆင်ခြင်မသုံးသပ်ကြသဖြင့်၊ သူတို့၏ ယုံကြည်ခြင်းတွင် စစ်မှန်သော အခြေခံမရှိချေ။ ထို့ကြောင့် စမ်းသပ်ခြင်းကာလသို့ ရောက်သောအခါ၊ သူတို့သည် သဲပေါ်တွင် တည်ဆောက်ခဲ့ကြောင်းကို တွေ့ရှိရလိမ့်မည်။”</w:t>
      </w:r>
    </w:p>
    <w:p>
      <w:pPr>
        <w:pStyle w:val="ArticleScripture"/>
        <w:jc w:val="left"/>
      </w:pPr>
      <w:r>
        <w:rPr>
          <w:rFonts w:ascii="Myanmar Text" w:hAnsi="Myanmar Text" w:eastAsia="Myanmar Text" w:cs="Myanmar Text"/>
        </w:rPr>
        <w:t>“မိမိ၏ လက်ရှိ မပြည့်စုံသေးသော ကျမ်းစာအသိပညာကိုသာ လုံလောက်သည်ဟုထင်မှတ်၍၊ ထိုအရာသည် မိမိ၏ ကယ်တင်ခြင်းအတွက် လုံလောက်ပြီဟု ကျေနပ်စွာ အနားယူနေသူသည် အသက်ပျက်စေတတ်သော လှည့်ဖြားမှု၌ အနားယူနေခြင်းဖြစ်သည်။ အမှားကို ခွဲခြားသိမြင်နိုင်၍၊ အမှန်တရားအဖြစ် အယောင်ဆောင်ကာ တင်ဆက်ခံရသော ရိုးရာဓလေ့နှင့် အယူမှားယုံကြည်မှုအပေါင်းတို့ကို အပြစ်တင်ရှုတ်ချနိုင်ရန်အလို့ငှာ၊ ကျမ်းစာဆိုင်ရာ အထောက်အထားများဖြင့် ပြည့်စုံစွာ မပြင်ဆင်ထားရသေးသော လူအများစွာ ရှိကြသည်။ စာတန်သည် ခရစ်တော်၏ ဧဝံဂေလိတရား၏ ရိုးရှင်းသန့်ရှင်းမှုကို ဖောက်ပြန်ပျက်စီးစေရန်၊ မိမိ၏ ကိုယ်ပိုင်အယူအဆများကို ဘုရားသခင်အား ကိုးကွယ်ခြင်းထဲသို့ ထည့်သွင်းလာခဲ့သည်။ လက်ရှိအမှန်တရားကို ယုံကြည်ကြောင်း ဆိုသူ အများအပြားသည်၊ သန့်ရှင်းသူတို့ထံ တစ်ခါတည်းအပ်နှံပေးထားသော ယုံကြည်ခြင်းသည် အဘယ်အရာဖြစ်သည်ကို မသိကြ—‘သင်တို့အထဲ၌ရှိသော ခရစ်တော်၊ ဘုန်းအသရေ၏ မြော်လင့်ခြင်း’ ဖြစ်သည်။ သူတို့သည် ရှေးဟောင်း နယ်မှတ်တိုင်များကို ကာကွယ်နေကြသည်ဟု ထင်မှတ်သော်လည်း၊ သူတို့သည် နွေးထွေးမှုမရှိဘဲ အေးညှင်းလျက် မထူးမခြား ဖြစ်နေကြသည်။ မေတ္တာနှင့် ယုံကြည်ခြင်း၏ အမှန်တကယ်သော သီလတန်ခိုးကို မိမိတို့၏ အတွေ့အကြုံထဲသို့ ယက်ဖော်ထည့်သွင်း၍ ပိုင်ဆိုင်ခြင်းသည် အဘယ်အရာဖြစ်သည်ကို သူတို့ မသိကြ။ သူတို့သည် ကျမ်းစာကို နီးကပ်စွာ လေ့လာသူများ မဟုတ်ကြဘဲ၊ ပျင်းရိ၍ သတိမဲ့ကြသည်။ ကျမ်းစာပိုဒ်များနှင့်စပ်လျဉ်းသော အမြင်မတူမှုများ ပေါ်ပေါက်လာသောအခါ၊ ရည်ရွယ်ချက်ရှိရှိ မလေ့လာခဲ့သူများနှင့် မိမိတို့ ယုံကြည်ရာအပေါ် အတည်မပြုထားသူများသည် အမှန်တရားမှ လွဲကျဆုတ်ခွာသွားကြသည်။ သူတို့သည် အမှန်တရားသည် အဘယ်အရာဖြစ်သည်ကို အမှန်တကယ် သိကြောင်း သိနိုင်စေရန်၊ ဘုရားသခင်ဆိုင်ရာ အမှန်တရားကို အလွန်ဂရုတစိုက် ရှာဖွေစူးစမ်းရန် လိုအပ်ကြောင်းကို ကျွန်ုပ်တို့သည် လူတိုင်းအပေါ် အလေးအနက်ထား ထင်ရှားစေရမည်။ အချို့သည် အသိပညာများစွာ ရှိသည်ဟု ဆိုကြ၍၊ မိမိတို့၏ အခြေအနေအပေါ်လည်း ကျေနပ်ကြသော်လည်း၊ သူတို့၌ အမှုတော်အတွက် ထက်သန်မှု မရှိတော့၊ ဘုရားသခင်အတွက်လည်းကောင်း၊ ခရစ်တော်က အသေခံတော်မူသော ဝိညာဉ်များအတွက်လည်းကောင်း၊ သူတို့သည် ဘုရားသခင်ကို မသိခဲ့ဖူးသကဲ့သို့ပင် ပူပြင်းသော မေတ္တာ မရှိကြ။ သူတို့သည် မိမိတို့၏ ဝိညာဉ်များအတွက် ကျမ်းစာ၏ အဆီအနှစ်နှင့် ပြည့်ဝခြင်းကို ကိုယ်တိုင်ခံယူနိုင်ရန် [ရည်ရွယ်၍] သမ္မာကျမ်းစာကို မဖတ်ကြ။ ထိုကျမ်းစာသည် မိမိတို့ထံသို့ ပြောဆိုနေသော ဘုရားသခင်၏ အသံဖြစ်သည်ဟုလည်း သူတို့ မခံစားကြ။ သို့ရာတွင် ကယ်တင်ခြင်း၏ လမ်းခရီးကို ကျွန်ုပ်တို့ နားလည်လိုလျှင်၊ ဖြောင့်မတ်ခြင်း၏ နေမင်းကြီး၏ ရောင်ခြည်များကို မြင်လိုလျှင်၊ ကျမ်းစာကို ရည်ရွယ်ချက်ရှိရှိ လေ့လာရမည်။ အကြောင်းမှာ သမ္မာကျမ်းစာ၏ ကတိတော်များနှင့် ပရောဖက်ပြုချက်များသည် ဘုရားသခင်၏ ရွေးနှုတ်ကယ်တင်ခြင်း အစီအစဉ်အပေါ် ဘုန်းအသရေပြည့်ဝသော တောက်ပရောင်ခြည်များကို ဖြာကျစေသောကြောင့် ဖြစ်သည်။ သို့သော် ထိုမဟာအမှန်တရားများကို ရှင်းလင်းစွာ နားမလည်ကြသေးပေ။” The 1888 Materials, 403.</w:t>
      </w:r>
    </w:p>
    <w:p>
      <w:pPr>
        <w:pStyle w:val="ArticleBody"/>
        <w:jc w:val="left"/>
      </w:pPr>
      <w:r>
        <w:rPr>
          <w:rFonts w:ascii="Myanmar Text" w:hAnsi="Myanmar Text" w:eastAsia="Myanmar Text" w:cs="Myanmar Text"/>
        </w:rPr>
        <w:t>ကျွန်ုပ်တို့သည် ထိုသွန်သင်ချက်များသည် အဘယ်အရာဖြစ်သည်ကို သိထားရမည်ဖြစ်ပြီး၊ ထိုအမှန်တရားများကို မည်သို့တင်ပြရမည်၊ တည်ထောင်ရမည်နှင့် ကာကွယ်ကွင်းဆက်ရမည်ကိုလည်း သိထားရမည်ဖြစ်သည်။</w:t>
      </w:r>
    </w:p>
    <w:p>
      <w:pPr>
        <w:pStyle w:val="ArticleScripture"/>
        <w:jc w:val="left"/>
      </w:pPr>
      <w:r>
        <w:rPr>
          <w:rFonts w:ascii="Myanmar Text" w:hAnsi="Myanmar Text" w:eastAsia="Myanmar Text" w:cs="Myanmar Text"/>
        </w:rPr>
        <w:t>“ယခုအချိန်တွင် မည်သူတစ်ဦးတစ်ယောက်မဆို တစ်ကိုယ်တည်းရပ်တည်ရမည်ဟု ကျွန်ုပ်တို့အတွက် မဖြစ်နိုင်သကဲ့သို့ ထင်ရသည်။ သို့ရာတွင် ဘုရားသခင်သည် ကျွန်ုပ်၏အားဖြင့် အစဉ်အဆက် မိန့်တော်မူခဲ့လျှင်၊ ကိုယ်တော်၏နာမတော်ကြောင့် ကျွန်ုပ်တို့ကို ကောင်စီများ၏ရှေ့၌လည်းကောင်း၊ ထောင်ပေါင်းများစွာသော လူများ၏ရှေ့၌လည်းကောင်း ခေါ်ဆောင်ထုတ်ဖော်ရမည့် အချိန်သည် ရောက်လာလိမ့်မည်။ ထိုအခါ လူတစ်ဦးစီတိုင်းသည် မိမိ၏ယုံကြည်ခြင်းအကြောင်းရင်းကို ဖြေကြားရမည်ဖြစ်သည်။ ထိုနောက် အမှန်တရားအတွက် ယူထားခဲ့သမျှသော ရပ်တည်ချက်အသီးသီးအပေါ် အပြင်းထန်ဆုံးသော ဝေဖန်စိစစ်မှုသည် ကျရောက်လာလိမ့်မည်။ ထို့ကြောင့် ကျွန်ုပ်တို့သည် ဘုရားသခင်၏ နှုတ်ကပတ်တော်ကို လေ့လာရမည်။ ထိုသို့အားဖြင့် မိမိတို့ ထောက်ခံကြေညာသော သွန်သင်ချက်များကို အဘယ်ကြောင့် ယုံကြည်ကြသည်ကို သိရှိနိုင်မည်ဖြစ်သည်။ ကျွန်ုပ်တို့သည် ယေဟောဝါ၏ အသက်ရှင်သော ဗျာဒိတ်စကားတော်များကို ဝေဖန်စိစစ်ကာ စူးစမ်းရှာဖွေရမည်ဖြစ်သည်။” Review and Herald, December 18, 1888.</w:t>
      </w:r>
    </w:p>
    <w:p>
      <w:pPr>
        <w:pStyle w:val="ArticleBody"/>
        <w:jc w:val="left"/>
      </w:pPr>
      <w:r>
        <w:rPr>
          <w:rFonts w:ascii="Myanmar Text" w:hAnsi="Myanmar Text" w:eastAsia="Myanmar Text" w:cs="Myanmar Text"/>
        </w:rPr>
        <w:t>“ထောင်ပေါင်းများစွာ” ၏ရှေ့မှောက်သို့ ခေါ်ဆောင်ခံရနိုင်ရန်အတွက်၊ နောက်ဆုံးသောနေ့ရက်များ၌ အမှန်တရားကို ကာကွယ်သူအချို့သည် ရုပ်မြင်သံကြား သို့မဟုတ် ဝက်ဘ်ထုတ်လွှင့်မှုကဲ့သို့သော မီဒီယာတစ်ရပ်မှတစ်ဆင့် အမှန်တရားကို ကာကွယ်ရှင်းလင်းရရန် အတင်းအကျပ်ဖြစ်လာမည်မှာ ထင်ရှားသည်။ ထိုတစ်သိန်းလေးသောင်းလေးထောင်တို့ ပေးအပ်သော သက်သေခံချက်ကို ထောင်ပေါင်းများစွာသောသူတို့သည် အခြားမည်သို့ ကြည့်ရှုနိုင်ကြမည်နည်း။ ကျွန်ုပ်တို့ ထောက်ခံကြေညာသော အယူဝါဒများသည် ကျွန်ုပ်တို့၏ ယုံကြည်ခြင်း၏ အခြေခံကို သတ်မှတ်ဖော်ပြကြသည်။</w:t>
      </w:r>
    </w:p>
    <w:p>
      <w:pPr>
        <w:pStyle w:val="ArticleScripture"/>
        <w:jc w:val="left"/>
      </w:pPr>
      <w:r>
        <w:rPr>
          <w:rFonts w:ascii="Myanmar Text" w:hAnsi="Myanmar Text" w:eastAsia="Myanmar Text" w:cs="Myanmar Text"/>
        </w:rPr>
        <w:t>“အသင်းတော်၏ အဖွဲ့ဝင်တို့သည် တစ်ဦးချင်းစီ စမ်းသပ်ခြင်းခံရ၍ သက်သေပြခြင်းခံရကြလိမ့်မည်။ သူတို့သည် သမ္မာတရားအတွက် သက်သေခံရရန် မဖြစ်မနေ အတင်းအကျပ်ခံရမည့် အခြေအနေများအတွင်း ထားရှိခြင်းခံရကြလိမ့်မည်။ များစွာသောသူတို့သည် ကောင်စီများနှင့် တရားရုံးများရှေ့၌ ပြောဆိုရန် ခေါ်ခြင်းခံရကြလိမ့်မည်၊ ထိုသို့ခေါ်ခြင်းမှာ တစ်ဦးချင်းစီ သီးခြားဖြစ်၍ တစ်ယောက်တည်း ဖြစ်ကောင်းဖြစ်နိုင်သည်။ ဤအရေးပေါ်အချိန်တွင် သူတို့ကို အထောက်အကူပြုနိုင်မည့် အတွေ့အကြုံကို သူတို့သည် ရယူရန် လျစ်လျူရှုထားခဲ့ကြပြီး၊ အလဟဿကုန်ဆုံးသွားသော အခွင့်အရေးများနှင့် လျစ်လျူရှုထားသော အထူးအခွင့်အရေးများအတွက် နောင်တပူပန်ခြင်းဖြင့် သူတို့၏ဝိညာဉ်များသည် လေးလံလျက်ရှိကြသည်။” Testimonies, volume 5, 463.</w:t>
      </w:r>
    </w:p>
    <w:p>
      <w:pPr>
        <w:pStyle w:val="ArticleBody"/>
        <w:jc w:val="left"/>
      </w:pPr>
      <w:r>
        <w:rPr>
          <w:rFonts w:ascii="Myanmar Text" w:hAnsi="Myanmar Text" w:eastAsia="Myanmar Text" w:cs="Myanmar Text"/>
        </w:rPr>
        <w:t>ဘုရားသခင်၏ နှုတ်ကပတ်တော်သည် မည်သည့်အခါမျှ မပျက်ကွက်သဖြင့်၊ ကျွန်ုပ်တို့သည် တစ်သိန်းလေးသောင်းလေးထောင်သောသူတို့အနက် ရေတွက်ခြင်းခံရမည်ဆိုလျှင်၊ ဘုရားသခင်၏ နှုတ်ကပတ်တော်၌ ရေးသားထားသောအရာအပေါ် အခြေခံ၍ မည်သည့်အရာကို ယုံကြည်ရမည်ကို သိရှိထားရမည်။ ဘုရားသခင်၏ လူမျိုးတော်သည် မိမိတို့ ယုံကြည်သော သွန်သင်ချက်များကို ရှင်းလင်းဖော်ပြရန် အတင်းအကျပ် ခံရမည့် စမ်းသပ်ခြင်းကာလ မရောက်မီတွင်၊ ဘုရားသခင်သည် မိမိ၏ နှုတ်ကပတ်တော်ကို ဝေဖန်ဆင်ခြင်စွာ လေ့လာစူးစမ်းစေရန် မိမိ၏ လူမျိုးတော်အား တွန်းအားပေးဖို့ အမှားများ ဝင်ရောက်လာခွင့်ပြုတော်မူသည်။</w:t>
      </w:r>
    </w:p>
    <w:p>
      <w:pPr>
        <w:pStyle w:val="ArticleScripture"/>
        <w:jc w:val="left"/>
      </w:pPr>
      <w:r>
        <w:rPr>
          <w:rFonts w:ascii="Myanmar Text" w:hAnsi="Myanmar Text" w:eastAsia="Myanmar Text" w:cs="Myanmar Text"/>
        </w:rPr>
        <w:t>ဘုရားသခင်၏လူမျိုးအကြား၌ အငြင်းပွားမှုမရှိခြင်း သို့မဟုတ် လှုပ်ရှားတုန်လှုပ်မှုမရှိခြင်းကို၊ သူတို့သည် မှန်ကန်သောသွန်သင်ချက်ကို ခိုင်မြဲစွာ ဆုပ်ကိုင်ထားကြသည်ဟု အဆုံးအဖြတ်ပေးနိုင်သော သက်သေအဖြစ် မယူမှတ်သင့်။ သူတို့သည် သမ္မာတရားနှင့် အမှားတရားကို ထင်ရှားစွာ ခွဲခြားသိမြင်နေကြသည်မဟုတ်ကြောင်း စိုးရိမ်ရရန် အကြောင်းရှိ၏။ ကျမ်းစာကို စူးစမ်းလေ့လာခြင်းအားဖြင့် မေးခွန်းသစ်များ မပေါ်ထွက်လာသည့်အခါ၊ မိမိတို့၌ သမ္မာတရားရှိကြောင်း သေချာစေရန် လူတို့ကို ကိုယ်တိုင် သမ္မာကျမ်းစာကို ရှာဖွေစစ်ဆေးစေမည့် သဘောကွဲလွဲမှုများ မဖြစ်ပေါ်သည့်အခါ၊ ယခုအချိန်တွင်လည်း ရှေးကာလကဲ့သို့ပင် လူအများသည် အစဉ်အလာကိုသာ ဆုပ်ကိုင်၍ မိမိတို့ မသိနားမလည်သောအရာကို ကိုးကွယ်ကြလိမ့်မည်။</w:t>
      </w:r>
    </w:p>
    <w:p>
      <w:pPr>
        <w:pStyle w:val="ArticleScripture"/>
        <w:jc w:val="left"/>
      </w:pPr>
      <w:r>
        <w:rPr>
          <w:rFonts w:ascii="Myanmar Text" w:hAnsi="Myanmar Text" w:eastAsia="Myanmar Text" w:cs="Myanmar Text"/>
        </w:rPr>
        <w:t>“လက်ရှိသမ္မာတရားကို သိရှိသည်ဟု ဝန်ခံကြသူ အများသည် မိမိတို့ ယုံကြည်နေသည်မှာ အဘယ်အရာဖြစ်ကြောင်း မသိကြဟု ကျွန်ုပ်အား ပြသခဲ့သည်။ သူတို့သည် မိမိတို့၏ ယုံကြည်ခြင်းအတွက် သက်သေအထောက်အထားများကို နားမလည်ကြ။ လက်ရှိကာလအတွက် လုပ်ဆောင်ရမည့် အမှုတော်ကိုလည်း မှန်ကန်စွာ တန်ဖိုးထားခြင်းမရှိကြ။ စမ်းသပ်ခြင်း၏ အချိန် ရောက်လာသောအခါ၊ ယခု အခြားသူတို့အား ဟောပြောနေကြသော လူများထဲမှ အချို့သည် မိမိတို့ ကိုင်စွဲထားသော ရပ်တည်ချက်များကို စစ်ဆေးကြည့်သောအခါ၊ မိမိတို့ အနေဖြင့် ကျေနပ်လောက်သော အကြောင်းပြချက် မပေးနိုင်သော အရာများစွာ ရှိနေကြောင်း တွေ့ရှိကြလိမ့်မည်။ ထိုသို့ စမ်းသပ်ခြင်း မခံရမီက သူတို့သည် မိမိတို့၏ ကြီးမားသော မသိနားမလည်မှုကို မသိခဲ့ကြ။ ထို့ပြင် အသင်းတော်အတွင်း၌လည်း မိမိတို့ ယုံကြည်နေသည်ကို နားလည်သည်ဟု ယူဆထားကြသော လူအများရှိကြ၏။ သို့သော် အငြင်းပွားမှု မပေါ်ပေါက်မချင်း သူတို့သည် မိမိတို့၏ အားနည်းချက်ကို မသိကြ။ မိမိတို့နှင့် ယုံကြည်ခြင်းတူညီသူတို့ထံမှ ခွဲခွာခံရ၍ မိမိတို့၏ ယုံကြည်ချက်ကို ရှင်းပြရန် တစ်ဦးတည်း၊ တစ်ကိုယ်တည်း ရပ်တည်ရရန် အတင်းအကျပ် ဖြစ်လာသောအခါ၊ မိမိတို့ အမှန်တရားအဖြစ် လက်ခံထားခဲ့သော အရာများနှင့် စပ်လျဉ်းသည့် မိမိတို့၏ အယူအဆများ မည်မျှ ရှုပ်ထွေးနေကြောင်းကို မြင်ရသဖြင့် သူတို့ အံ့ဩကြလိမ့်မည်။ အမှန်ပင် ကျွန်ုပ်တို့အကြားတွင် အသက်ရှင်တော်မူသော ဘုရားသခင်ထံမှ ဝေးကွာသွားခြင်းနှင့် လူသားတို့ထံသို့ လှည့်သွားခြင်း၊ ဘုရားသခင်ထံမှ လာသော ဉာဏ်ပညာ၏ နေရာ၌ လူ့ဉာဏ်ပညာကို အစားထိုးထားခြင်း ရှိခဲ့သည်။”</w:t>
      </w:r>
    </w:p>
    <w:p>
      <w:pPr>
        <w:pStyle w:val="ArticleScripture"/>
        <w:jc w:val="left"/>
      </w:pPr>
      <w:r>
        <w:rPr>
          <w:rFonts w:ascii="Myanmar Text" w:hAnsi="Myanmar Text" w:eastAsia="Myanmar Text" w:cs="Myanmar Text"/>
        </w:rPr>
        <w:t>“ဘုရားသခင်သည် မိမိ၏လူတို့ကို နိုးဆော်လှုပ်ရှားစေတော်မူလိမ့်မည်။ အခြားသောနည်းလမ်းများ မအောင်မြင်လျှင်၊ မှားယွင်းသောအယူဝါဒများသည် သူတို့အတွင်းသို့ ဝင်ရောက်လာမည်ဖြစ်၍၊ ထိုအရာများက သူတို့ကို စစ်ထုတ်ကာ အဖွဲကို ဂျုံမှ ခွဲထုတ်မည်။ သခင်သည် မိမိ၏နှုတ်ကပတ်တော်ကို ယုံကြည်သမျှသောသူအပေါင်းတို့အား အိပ်ပျော်ခြင်းမှ နိုးထကြရန် ခေါ်တော်မူသည်။ ဤအချိန်နှင့် သင့်လျော်သော အဖိုးတန်အလင်းသည် ရောက်ရှိလာပြီ။ ဤအလင်းသည် သမ္မာကျမ်းစာ၏ အမှန်တရားဖြစ်ပြီး၊ ကျွန်ုပ်တို့အပေါ် တိုက်ရိုက်ကျရောက်လျက်ရှိသော အန္တရာယ်များကို ဖော်ပြနေသည်။ ဤအလင်းသည် ကျွန်ုပ်တို့ကို သမ္မာကျမ်းစာများကို လုံ့လဝီရိယရှိစွာ လေ့လာစေခြင်းနှင့် ကျွန်ုပ်တို့ကိုင်စွဲထားသော ရပ်တည်ချက်များကို အလွန်တိကျပြင်းထန်စွာ စိစစ်ဆန်းစစ်စေခြင်းသို့ ဦးဆောင်သင့်သည်။ ဘုရားသခင်သည် သမ္မာတရား၏ မျက်နှာစုံနှင့် ရပ်တည်ချက်အလုံးစုံကို ဆုတောင်းခြင်းနှင့် အစာရှောင်ခြင်းဖြင့် စေ့စေ့စပ်စပ်၊ မလျှော့မပယ် ရှာဖွေစစ်ဆေးစေလိုတော်မူသည်။ ယုံကြည်သူတို့သည် သမ္မာတရားဟူသည် အဘယ်အရာဖြစ်သည်ကို ဆိုင်ရာ ယူဆချက်များနှင့် မသေမချာ သတ်မှတ်ထားသော အယူအဆများတွင် အနားယူနေကြရမည်မဟုတ်။ သူတို့၏ ယုံကြည်ခြင်းသည် ဘုရားသခင်၏ နှုတ်ကပတ်တော်အပေါ် ခိုင်မာစွာ အခြေပြုထားရမည်။ သို့မှသာ စမ်းသပ်ရာကာလ ရောက်လာ၍ သူတို့၏ယုံကြည်ခြင်းအတွက် အဖြေပေးရန် အစည်းအဝေးများရှေ့သို့ ခေါ်ဆောင်ခြင်းခံရသောအခါ၊ သူတို့အတွင်း၌ရှိသော မျှော်လင့်ခြင်းအကြောင်းကို နူးညံ့သိမ်မွေ့ခြင်းနှင့် ကြောက်ရွံ့လေးစားခြင်းဖြင့် အကြောင်းပြချက်ပေးနိုင်ကြမည်။</w:t>
      </w:r>
    </w:p>
    <w:p>
      <w:pPr>
        <w:pStyle w:val="ArticleScripture"/>
        <w:jc w:val="left"/>
      </w:pPr>
      <w:r>
        <w:rPr>
          <w:rFonts w:ascii="Myanmar Text" w:hAnsi="Myanmar Text" w:eastAsia="Myanmar Text" w:cs="Myanmar Text"/>
        </w:rPr>
        <w:t>“လှုပ်ရှားစေကြလော့၊ လှုပ်ရှားစေကြလော့၊ လှုပ်ရှားစေကြလော့။ ကျွန်ုပ်တို့သည် လောကရှေ့၌ တင်ပြသော အကြောင်းအရာများသည် ကျွန်ုပ်တို့အတွက် အသက်ရှင်လျက်ရှိသော အမှန်တကယ်ဖြစ်ရမည်။ ကျွန်ုပ်တို့သည် ယုံကြည်ခြင်း၏ အခြေခံဆိုင်ရာ အယူဝါဒများဟု မှတ်ယူသော သင်ခန်းစာများကို ကာကွယ်တင်ပြရာ၌ လုံးလုံးလျားလျား မှန်ကန်ခိုင်လုံမှုမရှိသော အငြင်းအခုံများကို မည်သည့်အခါမျှ မသုံးစွဲမိစေရန် သတိပြုရမည်မှာ အရေးကြီးသည်။ ထိုကဲ့သို့သော အငြင်းအခုံများသည် ဆန့်ကျင်ပြောဆိုသူတစ်ဦးကို တိတ်ဆိတ်သွားစေနိုင်သော်လည်း၊ သမ္မာတရားကို ဂုဏ်ပြုခြင်းမပြုကြ။ ကျွန်ုပ်တို့သည် ကျွန်ုပ်တို့၏ ဆန့်ကျင်ဘက်များကို တိတ်ဆိတ်သွားစေရုံသာမက အနီးကပ်ဆုံးနှင့် အနက်ရှိုင်းဆုံး စိစစ်ဆန်းစစ်မှုကိုပင် ခံနိုင်ရည်ရှိမည့် ခိုင်လုံမှန်ကန်သော အငြင်းအခုံများကို တင်ပြသင့်သည်။ အငြင်းပွားတတ်သူများအဖြစ် မိမိတို့ကိုယ်ကို လေ့ကျင့်သင်ကြားထားကြသောသူများတွင် ဘုရားသခင်၏ နှုတ်ကပတ်တော်ကို မျှတမှုရှိစွာ မကိုင်တွယ်မိကြမည့် အန္တရာယ်ကြီးမားစွာ ရှိသည်။ ဆန့်ကျင်သူတစ်ဦးနှင့် ရင်ဆိုင်ရာ၌၊ ယုံကြည်သူအား ယုံကြည်စိတ်ချမှုကိုသာ ပိုမိုပေးရန် ကြိုးစားခြင်းမဟုတ်ဘဲ၊ သူ၏စိတ်အတွင်း၌ အပြစ်တင်ခံယူမှုကို နိုးထစေမည့် နည်းလမ်းဖြင့် အကြောင်းအရာများကို တင်ပြရန်မှာ ကျွန်ုပ်တို့၏ စိတ်အားထက်သန်သော ကြိုးပမ်းမှု ဖြစ်သင့်သည်။”</w:t>
      </w:r>
    </w:p>
    <w:p>
      <w:pPr>
        <w:pStyle w:val="ArticleScripture"/>
        <w:jc w:val="left"/>
      </w:pPr>
      <w:r>
        <w:rPr>
          <w:rFonts w:ascii="Myanmar Text" w:hAnsi="Myanmar Text" w:eastAsia="Myanmar Text" w:cs="Myanmar Text"/>
        </w:rPr>
        <w:t>“လူ၏ ဉာဏ်ရည်တိုးတက်မှု မည်မျှရှိစေကာမူ၊ ပိုမိုကြီးမြတ်သော အလင်းကို ရရှိရန်အတွက် သမ္မာကျမ်းစာကို စေ့စေ့စပ်စပ်နှင့် မပြတ်မလပ် ရှာဖွေလေ့လာရန် လိုအပ်မှုမရှိဟု တစ်ခဏမျှပင် မထင်စေပါနှင့်။ ကျွန်ုပ်တို့သည် လူမျိုးတစ်ရပ်အနေနှင့် ပုဂ္ဂိုလ်တစ်ဦးချင်းစီအလိုက် ပရောဖက်ပြုချက်များကို လေ့လာသူများဖြစ်ရန် ခေါ်တော်မူခြင်းခံရသောသူများ ဖြစ်ကြသည်။ ဘုရားသခင်က ကျွန်ုပ်တို့ထံ တင်ပြတော်မူမည့် အလင်းရောင်၏ မည်သည့်ရောင်ခြည်ကိုမဆို ခွဲခြားသိမြင်နိုင်ရန် ကျွန်ုပ်တို့သည် စိတ်အားထက်သန်စွာ စောင့်ကြည့်နေကြရမည်။ အမှန်တရား၏ ပထမဆုံး လင်းလက်မှုများကို ကျွန်ုပ်တို့ ဖမ်းယူရမည်ဖြစ်ပြီး၊ ဆုတောင်းခြင်းနှင့်ပြည့်စုံသော လေ့လာမှုအားဖြင့် ပိုမိုရှင်းလင်းသော အလင်းကို ရရှိနိုင်ကာ၊ ထိုအလင်းကို အခြားသူများရှေ့၌ တင်ပြနိုင်သည်။” Testimonies, volume 5, 708.</w:t>
      </w:r>
    </w:p>
    <w:p>
      <w:pPr>
        <w:pStyle w:val="ArticleBody"/>
        <w:jc w:val="left"/>
      </w:pPr>
      <w:r>
        <w:rPr>
          <w:rFonts w:ascii="Myanmar Text" w:hAnsi="Myanmar Text" w:eastAsia="Myanmar Text" w:cs="Myanmar Text"/>
        </w:rPr>
        <w:t>နောက်ဆုံးတွင် တစ်သိန်းလေးသောင်းလေးထောင်ကို ဖွဲ့စည်းမည့် “ပရောဖက်ပြုချက်ကို လေ့လာသူများ” သည် မကြာမီရောက်ရှိလာမည့် တနင်္ဂနွေဥပဒေ အကျပ်အတည်းနှင့် နှိပ်စက်ညှဉ်းပန်းမှုကို ဖြစ်ပေါ်စေမည့် မြေကြီးဆိုင်ရာ အာဏာများနှင့် ထိပ်တိုက်ရင်ဆိုင်ရမည့်အချိန်မတိုင်မီ “တစ်ဦးချင်းစီ စမ်းသပ်ခြင်းခံရ၍ သက်သေပြခြင်းခံရမည်” ဖြစ်သည်။ သစ္စာရှိသူများကို အရင်ဆုံး ဘုရားသခင်က “နှိုးဆော်” တော်မူမည်။ အိပ်ပျော်နေသော အပျိုကညာတို့သည် ကြန့်ကြာသည့်အချိန်ကာလအတွင်း မိမိတို့ ကျရောက်သွားခဲ့သော ငိုက်မျဉ်းအိပ်စက်ခြင်းမှ “နှိုးဆော်ခြင်းခံရမည်” ဖြစ်သည်။ ၂၀၂၃ ခုနှစ် ဇူလိုင်လမှစ၍ ထုတ်လွှင့်ပေးပို့ထားသော ဆောင်းပါးများအားဖြင့် ဘုရားသခင် တင်ပြတော်မူခဲ့သော သတင်းစကားကြောင့် သူတို့ မနိုးထလာကြလျှင်၊ ထို့နောက် ဘုရားသခင်သည် “အယူမှားများ” ကို “သူတို့အလယ်သို့ ဝင်ရောက်လာစေ” တော်မူမည်ဖြစ်ပြီး၊ ထိုအရာတို့သည် စစ်ထုတ်ခြင်း လုပ်ငန်းစဉ်အားဖြင့် ဂျုံနှင့် ပေါင်းပင်တို့၏ ခွဲခြားမှုကို အပြီးသတ်စေမည်ဖြစ်သည်။ ယခုအခါ ကျွန်ုပ်တို့သည် ထိုစစ်ထုတ်ခြင်း လုပ်ငန်းစဉ်ထဲတွင် ရှိနေကြသည်။</w:t>
      </w:r>
    </w:p>
    <w:p>
      <w:pPr>
        <w:pStyle w:val="ArticleBody"/>
        <w:jc w:val="left"/>
      </w:pPr>
      <w:r>
        <w:rPr>
          <w:rFonts w:ascii="Myanmar Text" w:hAnsi="Myanmar Text" w:eastAsia="Myanmar Text" w:cs="Myanmar Text"/>
        </w:rPr>
        <w:t>ခေတ်သစ်ရောမကို မှန်ကန်စွာ သတ်မှတ်ဖော်ထုတ်ခြင်းနှင့် ဆိုင်သော အငြင်းပွားမှုအတွင်း ဆက်လက်လိုက်နာလာခဲ့သူများအတွက် ရွေးချယ်နိုင်သော အမြင်သုံးမျိုး ရှိသည်။ အမြင်တစ်မျိုးမှာ အမေရိကန်ပြည်ထောင်စုသည် ခေတ်သစ်ရောမဖြစ်သည်ဟု ယူဆခြင်းဖြစ်၍၊ နောက်တစ်မျိုးမှာ ပုပ်ရဟန်းမင်းအာဏာသည် ခေတ်သစ်ရောမဖြစ်သည်ဟု ယူဆခြင်းဖြစ်သည်။ တတိယအမြင်မှာ ယခင်အမြင်နှစ်မျိုးလုံးသည် မမှန်ကန်ဘဲ၊ ဒံယေလအခန်းကြီး ၁၁ ၏ အခန်းငယ် ၁၄ တွင် မိမိတို့ကိုယ်ကို မြှောက်တင်ကြသော၊ လဲကျကြသော၊ ထိုရူပါရုံကို တည်စေကြသော ဒံယေလ၏လူမျိုးကို လုယက်သူများအားဖြင့် အခြားသော အာဏာတစ်ရပ်ကို ကိုယ်စားပြုထားသည်ဟု ယူဆခြင်းဖြစ်သည်။</w:t>
      </w:r>
    </w:p>
    <w:p>
      <w:pPr>
        <w:pStyle w:val="ArticleBody"/>
        <w:jc w:val="left"/>
      </w:pPr>
      <w:r>
        <w:rPr>
          <w:rFonts w:ascii="Myanmar Text" w:hAnsi="Myanmar Text" w:eastAsia="Myanmar Text" w:cs="Myanmar Text"/>
        </w:rPr>
        <w:t>ကျွန်ုပ်၏အခိုင်အမာဆိုချက်မှာ “မျက်မှောက်ခေတ် ရောမ” သည် ပုပ်ရဟန်းမင်းအာဏာဖြစ်သလော၊ သို့မဟုတ် အမေရိကန်ပြည်ထောင်စုဖြစ်သလော ဟူသော မသဘောတူညီမှုကို ကိုယ်တော်၏လူတို့အား ကိုယ်တော်၏ ပရောဖက်ပြုသော နှုတ်ကပတ်တော်ကို လေ့လာစေခြင်းငှာ ဤလှုပ်ရှားမှုအတွင်းသို့ ဝင်ရောက်လာစေရန် ခွင့်ပြုခဲ့ခြင်းဖြစ်သည်ဟု ကျွန်ုပ်ဆိုသည်။ ဘုရားသခင်သည် ဤအငြင်းပွားမှုကို မိမိ၏ ကရုဏာတော် ထင်ရှားပေါ်လွင်ခြင်းအဖြစ် ဖြစ်ပေါ်စေတော်မူခဲ့သည်။ ကျွန်ုပ်၏အခိုင်အမာဆိုချက်မှာ ဤမသဘောတူညီမှုသည် “မျက်မှောက်ခေတ် ရောမ” အကြောင်းတွင် မည်သူမှန်၍ မည်သူမှားသည်ကို သတ်မှတ်ဖော်ထုတ်ရန်သာမကဘဲ၊ ရောက်လာမည့် အကျပ်အတည်းအတွက် ကိုယ်တော်၏လူတို့ကို ပြင်ဆင်စေခြင်းနှင့် ပိုမိုဆိုင်သည်ဟူ၍ ဖြစ်သည်။ ဤမသဘောတူညီမှုကို ခွင့်ပြုတော်မူခဲ့သကဲ့သို့ ဘုရားသခင်က ပုံစံချမှတ်တော်မူခဲ့ခြင်းလည်း ဖြစ်ပြီး၊ ထိုသို့ပြုတော်မူခြင်းမှာ မြင်လိုသူမည်သူမဆိုအတွက် ကိုယ်တော်၏ ပရောဖက်ပြုသော နှုတ်ကပတ်တော်နှင့်စပ်လျဉ်းသည့် သူတို့တစ်ဦးချင်း၏ ကိုယ်ပိုင်နားလည်မှုသည် မပြည့်စုံသေးသော်လည်းကောင်း၊ မှားယွင်းနေသော်လည်းကောင်း ဖြစ်နိုင်ကြောင်း ဖော်ပြရန်ဖြစ်သည်။ ထို့ကြောင့် ဤအငြင်းပွားမှုသည် ဘုရားသခင်၏ ကရုဏာတော်အတွက် သက်သေခံချက်ဖြစ်သည်။</w:t>
      </w:r>
    </w:p>
    <w:p>
      <w:pPr>
        <w:pStyle w:val="ArticleBody"/>
        <w:jc w:val="left"/>
      </w:pPr>
      <w:r>
        <w:rPr>
          <w:rFonts w:ascii="Myanmar Text" w:hAnsi="Myanmar Text" w:eastAsia="Myanmar Text" w:cs="Myanmar Text"/>
        </w:rPr>
        <w:t>ဤအငြင်းပွားမှုသည် “thy people ၏ robbers” ဖြင့် ကိုယ်စားပြုထားသော အာဏာသည် မည်သူဖြစ်သည်ကို သတ်မှတ်ဖော်ထုတ်ခြင်းနှင့်သာ မသက်ဆိုင်ဘဲ၊ အငြင်းပွားမှု၏ နှစ်ဖက်စလုံးက မိမိတို့ ထိန်းသိမ်းလိုက်နာကြောင်း ဝန်ခံသည့် “line upon line” နည်းစနစ်ကို မှန်ကန်စွာ အသုံးချလျက်ရှိမရှိနှင့်လည်း သက်ဆိုင်သည်။ “line upon line” နည်းစနစ်နှင့် ဆက်နွယ်သော ပရောဖက်ပြု ဆိုင်ရာ စည်းမျဉ်းများတွင် ဂျုံနှင့် ချဲ တို့ကို ခွဲထုတ်စစ်ထုတ်သော လုပ်ငန်းစဉ်၏ အစိတ်အပိုင်းတစ်ရပ် ဖြစ်လာမည့် အထူး ပရောဖက်ပြု အခြေခံသဘောတရားများ ပါဝင်သည်။ ယခုလက်ရှိ အငြင်းပွားမှုတွင် နားလည်မှုလွဲနေကြောင်း ကျွန်ုပ် အခိုင်အမာ ဆိုလိုသော “line upon line” နည်းစနစ်၏ အစိတ်အပိုင်း သုံးရပ်မှာ—ခရစ်တော်သည် အမှန်တရား ဖြစ်ခြင်း၊ ခရစ်တော်သည် Alpha နှင့် Omega ဖြစ်ခြင်း၊ နှင့် ပရောဖက်ပြု၏ သုံးဆသော အသုံးချမှု ဖြစ်သည်။</w:t>
      </w:r>
    </w:p>
    <w:p>
      <w:pPr>
        <w:pStyle w:val="ArticleBody"/>
        <w:jc w:val="left"/>
      </w:pPr>
      <w:r>
        <w:rPr>
          <w:rFonts w:ascii="Myanmar Text" w:hAnsi="Myanmar Text" w:eastAsia="Myanmar Text" w:cs="Myanmar Text"/>
        </w:rPr>
        <w:t>အဆုံးတွင် ဒံယေလ ၁၁:၁၄ ကို မှားယွင်းစွာနားလည်ထားသောသူတို့သည် မိမိတို့၏ သင်ကြားချက်ဆိုင်ရာ ရပ်တည်ချက်ကို ကိုယ်ပိုင်အနက်ဖွင့်ဆိုချက်အပေါ် အခြေပြုထားကြောင်း ပေါ်လွင်လာမည်။</w:t>
      </w:r>
    </w:p>
    <w:p>
      <w:pPr>
        <w:pStyle w:val="ArticleScripture"/>
        <w:jc w:val="left"/>
      </w:pPr>
      <w:r>
        <w:rPr>
          <w:rFonts w:ascii="Myanmar Text" w:hAnsi="Myanmar Text" w:eastAsia="Myanmar Text" w:cs="Myanmar Text"/>
        </w:rPr>
        <w:t>ထို့ပြင်၊ ငါတို့၌ ပို၍သေချာခိုင်မာသော ပရောဖက်ပြုသည့် နှုတ်ကပတ်တော်ရှိ၏။ နေ့အလင်းပေါ်လာ၍ နံနက်ကြယ်သည် သင်တို့၏စိတ်နှလုံး၌ ထွန်းလင်းတက်လာသည့်တိုင်အောင်၊ မှောင်မိုက်သောအရပ်၌ ထွန်းလင်းနေသော မီးခွက်ကဲ့သို့သော ထိုနှုတ်ကပတ်တော်ကို သင်တို့သည် သတိပြုကြလျှင် ကောင်း၏။ ဤအရာကို ဦးစွာသိမှတ်ကြလော့။ ကျမ်းစာ၌ပါသော မည်သည့်ပရောဖက်ပြုချက်မျှ ကိုယ်ပိုင်ဖွင့်ဆိုချက်အရ ဖြစ်လာသည်မဟုတ်။ အကြောင်းမူကား၊ ပရောဖက်ပြုချက်သည် ရှေးကာလ၌ လူ့အလိုဆန္ဒအားဖြင့် ဖြစ်ပေါ်လာသည်မဟုတ်ဘဲ၊ ဘုရားသခင်၏ သန့်ရှင်းသော လူတို့သည် သန့်ရှင်းသောဝိညာဉ်တော်၏ လှုံ့ဆော်မှုကိုခံ၍ ဟောပြောကြ၏။ ၂ ပေတရု ၁:၁၉–၂၁။</w:t>
      </w:r>
    </w:p>
    <w:p>
      <w:pPr>
        <w:pStyle w:val="ArticleBody"/>
        <w:jc w:val="left"/>
      </w:pPr>
      <w:r>
        <w:rPr>
          <w:rFonts w:ascii="Myanmar Text" w:hAnsi="Myanmar Text" w:eastAsia="Myanmar Text" w:cs="Myanmar Text"/>
        </w:rPr>
        <w:t>ပိုဒ်တိုင်ဆယ့်လေးနှင့်ဆိုင်သော အငြင်းပွားမှုအတွင်းတွင်၊ ကျွန်ုပ်နားလည်သည့် “ကိုယ်ပိုင်အနက်ဖွင့်ဆိုခြင်း” ၏ ဥပမာတစ်ရပ်ကို The Great Controversy ၌ တွေ့ရသည်။</w:t>
      </w:r>
    </w:p>
    <w:p>
      <w:pPr>
        <w:pStyle w:val="ArticleScripture"/>
        <w:jc w:val="left"/>
      </w:pPr>
      <w:r>
        <w:rPr>
          <w:rFonts w:ascii="Myanmar Text" w:hAnsi="Myanmar Text" w:eastAsia="Myanmar Text" w:cs="Myanmar Text"/>
        </w:rPr>
        <w:t>“ခရစ်ယာန်လောကတစ်ခွင်လုံး၌ ဥပုသ်နေ့သည် အထူးအငြင်းပွားမှု၏ အဓိကအချက်ဖြစ်လာပြီး၊ တနင်္ဂနွေနေ့ကို စောင့်ထိန်းရန် ဘာသာရေးအာဏာပိုင်များနှင့် လောကီအာဏာပိုင်များ ပူးပေါင်း၍ အတင်းအကျပ် ပြဋ္ဌာန်းလာကြသည့်အခါ၊ လူအများ၏ တောင်းဆိုချက်သို့ လိုက်လျောရန် ဆက်လက်ငြင်းဆန်နေသော လူနည်းစုတစ်စုသည် ကမ္ဘာလုံးဆိုင်ရာ ရွံမုန်းပြစ်တင်ခြင်း၏ ပစ်မှတ်များ ဖြစ်လာကြလိမ့်မည်။ အသင်းတော်၏ အဖွဲ့အစည်းတစ်ရပ်နှင့် နိုင်ငံတော်၏ ဥပဒေတစ်ရပ်ကို ဆန့်ကျင်ရပ်တည်နေသော ထိုလူနည်းစုတို့ကို သည်းခံခွင့်မပြုသင့်ကြောင်း၊ လူမျိုးနိုင်ငံအပေါင်းတို့ကို ရှုပ်ထွေးမှုနှင့် ဥပဒေမဲ့မှုအတွင်းသို့ ချမှတ်လိုက်ရမည့်အစား၊ ထိုသူတို့သာ ဒုက္ခခံရခြင်းက ပို၍ကောင်းကြောင်း တိုက်တွန်းပြောဆိုကြလိမ့်မည်။ ထိုတူညီသော အကြောင်းပြချက်ကို ရာစုနှစ်များစွာမတိုင်မီက ‘လူတို့၏ အုပ်စိုးသူများ’ က ခရစ်တော်ကို ဆန့်ကျင်၍ ယူဆောင်လာခဲ့ကြသည်။ ‘လူတစ်ယောက်သည် လူမျိုးအတွက် သေရခြင်းသည် ငါတို့အတွက် အကျိုးရှိ၏၊ လူမျိုးတစ်မျိုးလုံး မပျက်စီးစေရန်ပင်ဖြစ်၏’ ဟု လိမ္မာကောက်ကျစ်သော ကယာဖက ပြောခဲ့သည်။ ယောဟန် 11:50။ ဤအကြောင်းပြချက်သည် အပြီးသတ်ဆုံးဖြတ်ချက်ပေးနိုင်သကဲ့သို့ ထင်ရှားလာလိမ့်မည်။ နောက်ဆုံးတွင် စတုတ္ထပညတ်၏ ဥပုသ်နေ့ကို သန့်ရှင်းမြတ်နိုးသောသူတို့ကို ဆန့်ကျင်သော အမိန့်တစ်ရပ် ထုတ်ပြန်လိမ့်မည်။ ထိုသူတို့သည် အပြင်းထန်ဆုံး ပြစ်ဒဏ်ကို ခံထိုက်သူများဖြစ်ကြောင်း ကြေညာ၍၊ သတ်မှတ်ထားသော အချိန်တစ်ခု ကုန်လွန်ပြီးနောက် လူထုအား ထိုသူတို့ကို သတ်ဖြတ်ရန် လွတ်လပ်ခွင့်ပေးလိမ့်မည်။ ကမ္ဘာဟောင်းရှိ ရောမဝါဒနှင့် ကမ္ဘာသစ်ရှိ ဖောက်ပြန်သော ပရိုတက်စတင့်ဝါဒတို့သည် ဘုရားသခင်၏ ပညတ်တော်အလုံးစုံကို ရိုသေလေးမြတ်သောသူတို့အပေါ်၌ ထိုနှိုင်းယှဉ်တူညီသော လမ်းစဉ်ကို လိုက်နာကြလိမ့်မည်။” The Great Controversy, 615.</w:t>
      </w:r>
    </w:p>
    <w:p>
      <w:pPr>
        <w:pStyle w:val="ArticleBody"/>
        <w:jc w:val="left"/>
      </w:pPr>
      <w:r>
        <w:rPr>
          <w:rFonts w:ascii="Myanmar Text" w:hAnsi="Myanmar Text" w:eastAsia="Myanmar Text" w:cs="Myanmar Text"/>
        </w:rPr>
        <w:t>“ခရစ်ယာန်လောက” သည် ကမ္ဘာတစ်ဝှမ်းရှိ ခရစ်ယာန်အသိုင်းအဝိုင်းတစ်ရပ်လုံး သို့မဟုတ် ခရစ်ယာန်အများစုဖြစ်သော နိုင်ငံများနှင့် ယဉ်ကျေးမှုများ၏ စုပေါင်းအစုအဖွဲ့ကို ကိုယ်စားပြုသည်။ ဤဝေါဟာရကို ခရစ်ယာန်သာသနာသည် အဓိကဘာသာတရားအဖြစ် တည်ရှိပြီး ယဉ်ကျေးမှု၊ ဥပဒေများနှင့် လူမှုရေးစံနှုန်းများအပေါ် အရေးပါစွာ သက်ရောက်လွှမ်းမိုးထားသော ကမ္ဘာ၏ အပိုင်းများကို ရည်ညွှန်းရန် မကြာခဏ အသုံးပြုကြသည်။ “ခရစ်ယာန်လောက” သည် ၎င်း၏ နောက်လိုက်များ၊ ယဉ်ကျေးမှုဆိုင်ရာ သက်ရောက်မှုနှင့် သမိုင်းဆိုင်ရာ အရေးပါမှုတို့၏ အမြင်ဖြင့် ခရစ်ယာန်သာသနာ၏ ကမ္ဘာလုံးဆိုင်ရာ ကျယ်ပြန့်မှုကို ဖုံးလွှမ်းထားသည်။ Ellen White CD-ROM တွင် ရှိနေသော ထပ်တလဲလဲဖော်ပြမှုများကို မဖယ်ရှားဘဲ ထားလျှင် “Christendom” ဟူသော စကားလုံးသည် တစ်ရာခုနစ်ဆယ့်ခြောက် ကြိမ် ပေါ်ပေါက်သည်။ ပထဝီဝင်အရ Sister White သည် ယေဘုယျအားဖြင့် “ခရစ်ယာန်လောက” သည် ဥရောပနှင့် အမေရိကတိုက်များကို ကိုယ်စားပြုကြောင်း သတ်မှတ်ဖော်ပြသည်။ Sister White ၏ အကြောင်းအရာအရ ဥရောပကို ကမ္ဘာဟောင်းဟု သတ်မှတ်ပြီး အမေရိကတိုက်များကို ကမ္ဘာသစ်ဟု သတ်မှတ်သည်။</w:t>
      </w:r>
    </w:p>
    <w:p>
      <w:pPr>
        <w:pStyle w:val="ArticleScripture"/>
        <w:jc w:val="left"/>
      </w:pPr>
      <w:r>
        <w:rPr>
          <w:rFonts w:ascii="Myanmar Text" w:hAnsi="Myanmar Text" w:eastAsia="Myanmar Text" w:cs="Myanmar Text"/>
        </w:rPr>
        <w:t>“သို့ရာတွင် သိုးကလေးကဲ့သို့သော ချိုများရှိသည့် သားရဲကို ‘မြေကြီးမှ တက်လာသည်’ ဟု မြင်တွေ့ရသည်။ ၎င်းသည် မိမိကိုယ်ကို တည်ထောင်ရန် အခြားအာဏာများကို ဖြိုချ၍ မပေါ်ထွန်းဘဲ၊ ထို့ကြောင့် ဤသင်္ကေတဖြင့် ဖော်ပြထားသော လူမျိုးနိုင်ငံသည် ယခင်က လူမနေသေးသော နယ်မြေ၌ ပေါ်ပေါက်ရမည်ဖြစ်ပြီး၊ တဖြည်းဖြည်းနှင့် ငြိမ်းချမ်းစွာ ကြီးထွားလာရမည်။ ထို့ကြောင့် ၎င်းသည် ‘လူမျိုးများ၊ လူအုပ်စုများ၊ တိုင်းနိုင်ငံများနှင့် ဘာသာစကားများ’ ဟူသော အလွန်လှုပ်ရှားရှုပ်ထွေးသော ပင်လယ်ဖြစ်သည့် ကမ္ဘာဟောင်း၏ လူထူထပ်ကာ အချင်းချင်း တိုက်ခိုက်လုယက်နေသော လူမျိုးနိုင်ငံများအကြားမှ ပေါ်လာ၍ မရနိုင်။ ထို့ကြောင့် ၎င်းကို အနောက်ဘက် တိုက်ကြီး၌ ရှာဖွေရမည်။”</w:t>
      </w:r>
    </w:p>
    <w:p>
      <w:pPr>
        <w:pStyle w:val="ArticleScripture"/>
        <w:jc w:val="left"/>
      </w:pPr>
      <w:r>
        <w:rPr>
          <w:rFonts w:ascii="Myanmar Text" w:hAnsi="Myanmar Text" w:eastAsia="Myanmar Text" w:cs="Myanmar Text"/>
        </w:rPr>
        <w:t>“ကမ္ဘာသစ်၏ မည်သည့်နိုင်ငံသည် ၁၇၉၈ ခုနှစ်တွင် အာဏာတက်လှမ်းလျက်၊ ခွန်အားနှင့် ကြီးမြတ်မှုရှိလာမည့် အလားအလာကို ပြသကာ၊ ကမ္ဘာ၏ အာရုံစိုက်မှုကို ဆွဲဆောင်နေသနည်း။ ဤသင်္ကေတ၏ အသုံးချချက်နှင့်ပတ်သက်၍ မေးခွန်းထုတ်စရာမရှိချေ။ ဤပရောဖက်ပြုချက်၏ သတ်မှတ်ချက်များနှင့် ကိုက်ညီသောနိုင်ငံမှာ တစ်နိုင်ငံတည်းသာ ရှိ၏။ ၎င်းသည် အမေရိကန်ပြည်ထောင်စုကို မလွဲမသွေ ညွှန်ပြနေ၏။” The Great Controversy, 441.</w:t>
      </w:r>
    </w:p>
    <w:p>
      <w:pPr>
        <w:pStyle w:val="ArticleBody"/>
        <w:jc w:val="left"/>
      </w:pPr>
      <w:r>
        <w:rPr>
          <w:rFonts w:ascii="Myanmar Text" w:hAnsi="Myanmar Text" w:eastAsia="Myanmar Text" w:cs="Myanmar Text"/>
        </w:rPr>
        <w:t>ကျွန်ုပ်တို့ စဉ်းစားဆင်ခြင်နေသော အပိုဒ်၌ နောက်ဆုံးဝါကျကို “Old World ရှိ Romanism နှင့် New ရှိ apostate Protestantism” ဟူသော ဖော်ပြချက်အရ “Old World ၏ Romanism” သည် အမှောင်ခေတ်ကာလအတွင်းရှိ ပုပ်ရဟန်းမင်းအာဏာကို ရည်ညွှန်းပြီး၊ အမေရိကန်ပြည်ထောင်စု (ဖောက်ပြန်သော ပရိုတက်စတင့်ဝါဒ) ကို “New ရှိ apostate Protestantism” ဟူသော စကားစုဖြင့် ကိုယ်စားပြုထားသည့် Modern Rome အဖြစ် သတ်မှတ်ဖော်ထုတ်နေသည်ဟု အကြံပြုရန် အသုံးချခဲ့ကြသည်။ “Old” ကို အတိတ်သမိုင်းဟု သတ်မှတ်ကြပြီး၊ “New” ကို ခေတ်သစ် သို့မဟုတ် လက်ရှိသမိုင်းဟု သတ်မှတ်ကြသည်။ ထိုသို့ အသုံးချခြင်းသည် Sister White ၏ Christendom နှင့် Old World၊ New World တို့အပေါ် တည်ထောင်ထားပြီးဖြစ်သော နားလည်ချက်ကို လွဲမှားစွာ လှည့်ဖျက်ခြင်းဖြစ်သည်။</w:t>
      </w:r>
    </w:p>
    <w:p>
      <w:pPr>
        <w:pStyle w:val="ArticleBody"/>
        <w:jc w:val="left"/>
      </w:pPr>
      <w:r>
        <w:rPr>
          <w:rFonts w:ascii="Myanmar Text" w:hAnsi="Myanmar Text" w:eastAsia="Myanmar Text" w:cs="Myanmar Text"/>
        </w:rPr>
        <w:t>ထိုဝါကျကို အတိတ်နှင့် အနာဂတ်သမိုင်း၏ အကြောင်းအရာဖြင့် အသုံးချသူတို့သည်၊ Sister White ၏ ရည်ရွယ်ထားသော အဓိပ္ပာယ်နှင့် တိုက်ရိုက်ဆန့်ကျင်လျက် “ကိုယ်ပိုင်အနက်ဖွင့်ဆိုချက်” တစ်ရပ်ကို သတ်မှတ်ကြသည်။ ၎င်းတို့၏ အဆိုအရ “Old World” သည် အတိတ်သမိုင်းကို ကိုယ်စားပြု၍ “New” သည် ခေတ်သစ် သို့မဟုတ် လက်ရှိသမိုင်း (New) ကို ကိုယ်စားပြုသည်။</w:t>
      </w:r>
    </w:p>
    <w:p>
      <w:pPr>
        <w:pStyle w:val="ArticleBody"/>
        <w:jc w:val="left"/>
      </w:pPr>
      <w:r>
        <w:rPr>
          <w:rFonts w:ascii="Myanmar Text" w:hAnsi="Myanmar Text" w:eastAsia="Myanmar Text" w:cs="Myanmar Text"/>
        </w:rPr>
        <w:t>ထိုအပိုဒ်၌ “လိုက်လံနှိပ်စက်မည်” ဟု ဆိုထားသည်။ ရိုမန်ကက်သလစ်ဝါဒနှင့် ဖောက်ပြန်သွားသော ပရိုတက်စတင့်ဝါဒတို့သည် “ဘုရားသခင်၏ ပညတ်တော်အလုံးစုံကို ရိုသေလိုက်နာသူတို့အပေါ်၌ ဆင်တူသော လမ်းစဉ်တစ်ရပ်ကို လိုက်နာကြမည်။” ထိုအပိုဒ်၌ ဖော်ပြထားသော Old World သည် ဥရောပဖြစ်ပြီး New World သည် အမေရိကတိုက်များဖြစ်သည်။ ဆစ္စတာ ဝှိုက်သည် ကမ္ဘာတစ်လွှားလုံးသည် တနင်္ဂနွေနေ့ ဥပဒေစမ်းသပ်မှုနှင့် ရင်ဆိုင်ရမည်ဖြစ်ကြောင်း၊ ဥရောပ၌ ဖြစ်ပေါ်မည့် နှိပ်စက်ညှဉ်းပန်းမှုများတွင် ရိုမန်ကက်သလစ်ဝါဒက ဦးဆောင်မည်ဖြစ်ပြီး၊ အမေရိကတိုက်များ၌ ဖြစ်ပေါ်မည့် နှိပ်စက်ညှဉ်းပန်းမှုများတွင် ဖောက်ပြန်သွားသော ပရိုတက်စတင့်ဝါဒက ဦးဆောင်မည်ဖြစ်ကြောင်း သွန်သင်နေသည်။ အမေရိကတိုက်များနှင့် ဥရောပတို့ကို “ခရစ်ယာန်လောက” ဟု သတ်မှတ်ထားသည်။ ရိုမန်ကက်သလစ်ဝါဒနှင့် ဖောက်ပြန်သွားသော ပရိုတက်စတင့်ဝါဒတို့ နှစ်ဖက်စလုံးသည် “ဘုရားသခင်၏ ပညတ်တော်အလုံးစုံကို ရိုသေလိုက်နာသူတို့အပေါ်၌ ဆင်တူသော လမ်းစဉ်တစ်ရပ်ကို လိုက်နာကြမည်။”</w:t>
      </w:r>
    </w:p>
    <w:p>
      <w:pPr>
        <w:pStyle w:val="ArticleBody"/>
        <w:jc w:val="left"/>
      </w:pPr>
      <w:r>
        <w:rPr>
          <w:rFonts w:ascii="Myanmar Text" w:hAnsi="Myanmar Text" w:eastAsia="Myanmar Text" w:cs="Myanmar Text"/>
        </w:rPr>
        <w:t>“လိုက်လံနှိပ်စက်မည်” ဟူသောစကားရပ်သည် ထိုအာဏာနှစ်ရပ်လုံးက အနာဂတ်တွင် ပြုမည့် လုပ်ဆောင်ချက်ကို ဖော်ပြလျက်ရှိပြီး၊ ထို့ကြောင့် ကမ္ဘာဟောင်း၏ ရိုမန်ကက်သလစ်ဝါဒကို အမှောင်ခေတ်၏ ပုပ်ရဟန်းမင်းအာဏာဟု သဒ္ဒါနည်းအရ ဆိုညွှန်းရန် မဖြစ်နိုင်ပေ။ ထိုအာဏာနှစ်ရပ်လုံးက ကျူးလွန်မည့် ညှဉ်းပန်းနှိပ်စက်ခြင်းသည်လည်း အနာဂတ်ကာလဖြစ်သည်။ ထိုစကားရပ်၏ အဓိပ္ပာယ်မှာ “လိုက်လံနှိပ်စက်မည်” ဟူ၍ဖြစ်ပြီး၊ ယင်းသည် တစ်စုံတစ်ရာကို ရရှိအောင်မြင်ရန် သို့မဟုတ် ဆည်းပူးရောက်ရှိရန် ရည်ရွယ်ချက်ဖြင့် ၎င်း၏နောက်ကို လိုက်ခြင်း သို့မဟုတ် လိုက်လံဖမ်းဆီးခြင်းကို ဆိုလိုသည်။ ၎င်းသည် တစ်ဦးတစ်ယောက် သို့မဟုတ် အုပ်စုတစ်စုက ပန်းတိုင် သို့မဟုတ် ရည်မှန်းချက်တစ်ခုကို တက်တက်ကြွကြွ ရှာဖွေဆောင်ရွက်ရန် ကတိကဝတ်ပြုထားသော အနာဂတ်လုပ်ဆောင်ချက်တစ်ရပ်ကို ရည်ညွှန်းသည်။</w:t>
      </w:r>
    </w:p>
    <w:p>
      <w:pPr>
        <w:pStyle w:val="ArticleBody"/>
        <w:jc w:val="left"/>
      </w:pPr>
      <w:r>
        <w:rPr>
          <w:rFonts w:ascii="Myanmar Text" w:hAnsi="Myanmar Text" w:eastAsia="Myanmar Text" w:cs="Myanmar Text"/>
        </w:rPr>
        <w:t>ဤစကားစုကို အမျိုးမျိုးသော အခြေအနေများတွင် အသုံးချနိုင်သည်။ “She will pursue a career in medicine” ဟူသည်မှာ သူမသည် ဆေးဘက်ဆိုင်ရာ ပညာရှင်တစ်ဦး ဖြစ်လာရန် ကြိုးပမ်းလုပ်ဆောင်သွားမည်ဟု ဆိုလိုသည်။ “He will pursue a degree in engineering” ဟူသည်မှာ သူသည် အဆင့်မြင့်ပညာရေးအဖွဲ့အစည်းတစ်ခုတွင် အင်ဂျင်နီယာပညာကို သင်ယူလေ့လာရန် ရည်ရွယ်ထားသည်ကို ဖော်ပြသည်။ “The team will pursue the project until completion” ဟူသည်မှာ အဖွဲ့သည် စီမံကိန်းပြီးစီးသည်အထိ ထိုစီမံကိန်းအပေါ် ဆက်လက်လုပ်ဆောင်သွားမည်ဟု ညွှန်ပြသည်။ “They will pursue legal action against the company” ဟူသည်မှာ သူတို့သည် နစ်နာချက်တစ်ရပ်ကို ဖြေရှင်းရန် သို့မဟုတ် တရားမျှတမှုကို ရှာဖွေရန်အတွက် ကုမ္ပဏီအပေါ် ဥပဒေရေးရာ အရေးယူဆောင်ရွက်မှုများ ပြုလုပ်ရန် ရည်ရွယ်ထားသည်ဟု ဆိုလိုသည်။ ယေဘုယျအားဖြင့် “will pursue” သည် အနာဂတ်တွင် သတ်မှတ်ထားသော ရည်မှန်းချက်တစ်ရပ် သို့မဟုတ် ရလဒ်တစ်ရပ်ကို အောင်မြင်စွာ ရရှိရန် ခိုင်မာသော စိတ်ပိုင်းဖြတ်ချက်၊ ကတိကဝတ်ပြုမှု၊ နှင့် ထင်ရှားပြတ်သားသော ရည်ရွယ်ချက်တို့ ရှိနေခြင်းကို ဆိုလိုသည်။</w:t>
      </w:r>
    </w:p>
    <w:p>
      <w:pPr>
        <w:pStyle w:val="ArticleBody"/>
        <w:jc w:val="left"/>
      </w:pPr>
      <w:r>
        <w:rPr>
          <w:rFonts w:ascii="Myanmar Text" w:hAnsi="Myanmar Text" w:eastAsia="Myanmar Text" w:cs="Myanmar Text"/>
        </w:rPr>
        <w:t>ကမ္ဘာဟောင်း၏ ရောမဘာသာစနစ်သည် အတိတ်သမိုင်းဖြစ်သွားပြီဟု သင်ကြားရန် အသုံးပြုသော ကိုယ်ပိုင်အနက်ဖွင့်ဆိုချက်ကို၊ ထို့နောက် ပရောဖက်ပြုချက်၏ သုံးဆအသုံးချမှုကို မှားယွင်းစွာ လျှောက်ထားခြင်းအား ထောက်မရန် တန်းခင်းတစ်ခုအဖြစ် အသုံးပြုကြသည်။ ထိုအဆိုအရ ရောမ၏ သုံးဆအသုံးချမှုသည် သာသနာမဝင်ရောမကို ကိုယ်စားပြုပြီး၊ ထို့နောက် ပုပ်ရဟန်းမင်းကြီးအာဏာပိုင်ရောမ၊ ထို့ပြင် ရောမသုံးခုထဲမှ တတိယအဖြစ် အမေရိကန်ပြည်ထောင်စုကို ကိုယ်စားပြုသည်ဟု ဆိုသည်။ ၂၀၀၁ ခုနှစ်၊ စက်တင်ဘာ ၁၁ ရက်နေ့နောက်ပိုင်း မကြာမီတွင်လည်း ယောလကျမ်းအပေါ် အခြေခံ၍ အုပ်စုတစ်စုက လှုပ်ရှားမှုမှ ခွဲထွက်သွားသောအခါ အလွန်ဆင်တူသည့် မှားယွင်းသော လျှောက်ထားမှုတစ်ရပ်ကို အသုံးပြုခဲ့ကြသည်။</w:t>
      </w:r>
    </w:p>
    <w:p>
      <w:pPr>
        <w:pStyle w:val="ArticleBody"/>
        <w:jc w:val="left"/>
      </w:pPr>
      <w:r>
        <w:rPr>
          <w:rFonts w:ascii="Myanmar Text" w:hAnsi="Myanmar Text" w:eastAsia="Myanmar Text" w:cs="Myanmar Text"/>
        </w:rPr>
        <w:t>ထို့နောက် အငြင်းပွားမှုသည် ကနေဒါနိုင်ငံရှိ စခန်းအစည်းအဝေးတစ်ခုတွင် စတင်ဖြစ်ပွားခဲ့ပြီး၊ ထိုနေရာတွင် “ဒုက္ခသုံးပါး” ကို သုံးဆင့်အသုံးချသည့် သဘောကို ယောလကျမ်းထဲသို့ ထည့်သွင်းကာ တတိယဒုက္ခ၏ အစ္စလာမ်သည် ပထမအခန်း အခန်းငယ် ၆ ၌ ပြည်တော်ကို တက်ရောက်တိုက်ခိုက်လာသော လူမျိုးဖြစ်သည်ဟု သွန်သင်ခဲ့ကြသည်။ ထိုလူမျိုးမှာ ပုပ်ရဟန်းမင်းအာဏာလက်အောက်ရှိ ရောမဖြစ်သော်လည်း၊ ထိုလူမျိုးမှာ အစ္စလာမ်ဖြစ်သည်ဟု ဆိုသော ကိုယ်ပိုင်အနက်ဖွင့်ဆိုချက်တစ်ရပ်ကို ထည့်သွင်းလာခဲ့သည်။ “ဒုက္ခသုံးပါး” ကို သုံးဆင့်အသုံးချသည့် သဘောသည် ၂၀၀၁ ခုနှစ်၊ စက်တင်ဘာ ၁၁ ရက်၏ အာဏာအဖြစ် အစ္စလာမ်ကို သတ်မှတ်ထားပြီးဖြစ်ရာ၊ ယောလကျမ်း ပထမအခန်းတွင် ဖော်ပြထားသော ပုပ်ရဟန်းမင်း၏ အာဏာသည် အမှန်တွင် အစ္စလာမ်ပင်ဖြစ်သည်ဟု ထိုကိုယ်ပိုင်အနက်ဖွင့်ဆိုချက်အသစ်က တင်းတင်းကျပ်ကျပ် အခိုင်အမာ ဆိုသည်။ ယောလကျမ်းအတွင်းရှိ ပုပ်ရဟန်းမင်းအာဏာကို မှန်ကန်စွာ သတ်မှတ်ထားခြင်းကို ငြင်းပယ်သော ကိုယ်ပိုင်အနက်ဖွင့်ဆိုချက်တစ်ရပ်သည် “ဒုက္ခသုံးပါး” ကို မှားယွင်းစွာ အသုံးချထားခြင်းအားဖြင့် ထောက်ကူအားပေးခံခဲ့ရသည်။ ယခုမူ ပုပ်ရဟန်းမင်း၏ အာဏာကို ဘေးဖယ်ထား၍ အမေရိကန်ပြည်ထောင်စုအတွက် အစားထိုးသတ်မှတ်သော ကိုယ်ပိုင်အနက်ဖွင့်ဆိုချက်တစ်ရပ်ကို မိတ်ဆက်ထည့်သွင်းနေကြသည်။</w:t>
      </w:r>
    </w:p>
    <w:p>
      <w:pPr>
        <w:pStyle w:val="ArticleScripture"/>
        <w:jc w:val="left"/>
      </w:pPr>
      <w:r>
        <w:rPr>
          <w:rFonts w:ascii="Myanmar Text" w:hAnsi="Myanmar Text" w:eastAsia="Myanmar Text" w:cs="Myanmar Text"/>
        </w:rPr>
        <w:t>ရှိခဲ့သောအရာသည် ရှိလာမည့်အရာပင် ဖြစ်၏။ လုပ်ပြီးသောအရာသည် လုပ်ရမည့်အရာပင် ဖြစ်၏။ နေ၏အောက်၌ အသစ်သောအရာတစ်စုံတစ်ခုမျှ မရှိ။ “ကြည့်လော့၊ ဤအရာသည် အသစ်ဖြစ်၏” ဟုဆိုနိုင်သော အရာတစ်စုံတစ်ခု ရှိသလော။ ထိုအရာသည် ငါတို့မတိုင်မီရှိခဲ့သော ရှေးကာလများကတည်းက ရှိပြီးသားဖြစ်၏။ ဒေသနာကျမ်း ၁:၉၊ ၁၀။</w:t>
      </w:r>
    </w:p>
    <w:p>
      <w:pPr>
        <w:pStyle w:val="ArticleBody"/>
        <w:jc w:val="left"/>
      </w:pPr>
      <w:r>
        <w:rPr>
          <w:rFonts w:ascii="Myanmar Text" w:hAnsi="Myanmar Text" w:eastAsia="Myanmar Text" w:cs="Myanmar Text"/>
        </w:rPr>
        <w:t>နောက်ဆုံးသောနေ့ရက်များ၏ အငြင်းပွားမှုများတွင် ရှေးကာလအငြင်းပွားမှုများ၏ ထပ်မံပေါ်ထွက်လာခြင်း ပါဝင်လျက်ရှိပြီး၊ ဒံယေလ အခန်းကြီး ၁၁ တွင်လည်း ဥရိယ စမစ်သည် မြောက်ဘုရင်၏ သင်္ကေတအပေါ် မိမိ၏ ကိုယ်ပိုင်အနက်ဖွင့်ဆိုချက်ကို တင်သွင်းထားသည့် အငြင်းပွားမှုတစ်ရပ် ပါရှိသည်။ ထိုသို့ပြုလုပ်ခြင်းအားဖြင့် သူသည် ဒံယေလ အခန်းကြီး ၁၁ နှင့်ဆိုင်သော နားလည်ချက်တစ်ရပ်ကို ဖန်တီးခဲ့ပြီး၊ ထိုနားလည်ချက်က အမှောင်ထုသာ ဖြစ်ပေါ်စေခဲ့သည်။ ဤနောက်ဆုံးသောနေ့ရက်များတွင် ထပ်မံဖြစ်ပေါ်လာသည့် အငြင်းပွားမှုများသည် အထူးသဖြင့် တည်ငြိမ်စွာ တည်ထောင်ထားပြီးဖြစ်သော သမ္မာတရားအပေါ် ကိုယ်ပိုင်အနက်ဖွင့်ဆိုချက်များကို အသုံးချခြင်း၏ အသီးအပွင့်ကို ခွဲခြားဖော်ပြလျက်ရှိသည်။ ဤသည်ကား စမစ်က သူ၏ Daniel and the Revelation စာအုပ်တွင် ပြုလုပ်ခဲ့သောအရာပင် ဖြစ်သည်။ ဤသည်ကား Joel စာအုပ်နှင့်ဆိုင်သော အငြင်းပွားမှုတွင်လည်း ပြုလုပ်ခဲ့သောအရာပင် ဖြစ်ပြီး၊ “Christendom” သည် မည်သည့်အရာကို ကိုယ်စားပြုကြောင်းနှင့်စပ်လျဉ်း၍ ကမ္ဘာလောကအတွင်း၌လည်းကောင်း၊ Ellen White ၏ ရေးသားချက်များအတွင်း၌လည်းကောင်း ရှိနေသော အဓိပ္ပာယ်ဖွင့်ဆိုချက်ကို ရှောင်ကွင်းသွားသည့် The Great Controversy ထဲမှ စာပိုဒ်တစ်ပိုဒ်ကို အသုံးချရာ၌လည်း အလားတူ လှုပ်ရှားမှုသဘောတရားများကိုပင် အသုံးပြုလျက်ရှိသည်။ ထို့အပြင် “will pursue” ဟူသော စကားစုသည် အနာဂတ်ဖြစ်ရပ်တစ်ခုကို ဖော်ညွှန်းကြောင်း သတ်မှတ်ပေးသည့် အခြေခံ သဒ္ဒါစည်းမျဉ်းများကို ငြင်းပယ်ခြင်းလည်း ပါဝင်သည်။ ထိုအခြေခံအမြင်မှစ၍ “Old World” သည် 538 မှ 1798 အထိရှိသော ပုပ်ရဟန်းမင်းအာဏာ၏ သမိုင်းဖြစ်သည်ဟူသော ချို့ယွင်းသော အယူအဆကို အသုံးပြုပြီး၊ ပရောဖက်ပြုချက်၌ သုံးဆအကောင်အထည်ဖော်မှု၏ အဓိပ္ပာယ်ဖွင့်ဆိုချက်နှင့်ဆိုင်သော တည်ထောင်ထားပြီးဖြစ်သော နားလည်ချက်ကို ဆန့်ကျင်၍ အငြင်းပြုကြသည်။</w:t>
      </w:r>
    </w:p>
    <w:p>
      <w:pPr>
        <w:pStyle w:val="ArticleScripture"/>
        <w:jc w:val="left"/>
      </w:pPr>
      <w:r>
        <w:rPr>
          <w:rFonts w:ascii="Myanmar Text" w:hAnsi="Myanmar Text" w:eastAsia="Myanmar Text" w:cs="Myanmar Text"/>
        </w:rPr>
        <w:t>“ဘုရားသခင်သည် ပရောဖက်ပြုသမိုင်း၌ အတိတ်ကာလ၌ ပြည့်စုံရမည်ဟု သတ်မှတ်ဖော်ပြထားသမျှသည် ပြည့်စုံခဲ့ပြီးဖြစ်သည်။ ထို့ပြင် မိမိအစီအစဉ်တကျ အနာဂတ်၌ ရောက်လာမည့်အရာရှိသမျှလည်း ဖြစ်ပျက်လာမည်ဖြစ်သည်။ ဘုရားသခင်၏ ပရောဖက်ဖြစ်သော ဒံယေလသည် မိမိ၏နေရာ၌ ရပ်တည်လျက်ရှိသည်။ ယောဟန်လည်း မိမိ၏နေရာ၌ ရပ်တည်လျက်ရှိသည်။ ဗျာဒိတ်ကျမ်း၌ ယုဒအမျိုး၏ ခြင်္သေ့တော်သည် ပရောဖက်ပြုချက်ကို လေ့လာသူတို့အား ဒံယေလကျမ်းကို ဖွင့်ပြခဲ့တော်မူသဖြင့်၊ ထိုသို့ ဒံယေလသည် မိမိ၏နေရာ၌ ရပ်တည်လျက်ရှိသည်။ သူသည် မိမိ၏သက်သေခံချက်ကို ဆောင်ယူလျက်ရှိသည်။ ထိုသက်သေခံချက်သည် ကြီးမား၍ ကြောက်ရွံ့ဖွယ်ကောင်းသော ဖြစ်ရပ်များအကြောင်းကို ထာဝရဘုရားက ရူပါရုံအားဖြင့် သူ့အား ဖော်ပြတော်မူခဲ့သောအရာဖြစ်ပြီး၊ ထိုအရာတို့၏ ပြည့်စုံခြင်းတံခါးဝအလွန်အနီး၌ ကျွန်ုပ်တို့ ရပ်နေကြစဉ်၊ ကျွန်ုပ်တို့ မဖြစ်မနေ သိထားရမည့်အရာများဖြစ်ကြသည်။”</w:t>
      </w:r>
    </w:p>
    <w:p>
      <w:pPr>
        <w:pStyle w:val="ArticleScripture"/>
        <w:jc w:val="left"/>
      </w:pPr>
      <w:r>
        <w:rPr>
          <w:rFonts w:ascii="Myanmar Text" w:hAnsi="Myanmar Text" w:eastAsia="Myanmar Text" w:cs="Myanmar Text"/>
        </w:rPr>
        <w:t>“သမိုင်းနှင့် ပရောဖက်ပြုချက်တို့အတွင်း ဘုရားသခင်၏ နှုတ်ကပတ်တော်သည် အမှန်တရားနှင့် အမှားအယွင်းတို့အကြား ရှည်လျားစွာ ဆက်လက်တည်ရှိခဲ့သော ပဋိပက္ခကို ဖော်ပြထားသည်။ ထိုပဋိပက္ခသည် ယခုတိုင် ဆက်လက်ဖြစ်ပွားလျက်ရှိသည်။ အတိတ်တွင် ဖြစ်ခဲ့သမျှအရာများသည် တစ်ဖန် ပြန်လည်ဖြစ်ပေါ်လာမည်။ အဟောင်းပဋိပက္ခများကို ပြန်လည်အသက်သွင်းကြမည်ဖြစ်ပြီး၊ အယူအဆအသစ်များလည်း အစဉ်အမြဲ ပေါ်ပေါက်လာမည်ဖြစ်သည်။ သို့ရာတွင် ပထမ၊ ဒုတိယ၊ တတိယ ကောင်းကင်တမန်တို့၏ သတင်းစကားများကို ကြေညာရာ၌ မိမိတို့၏ ယုံကြည်ချက်နှင့် ပရောဖက်ပြုချက် ပြည့်စုံခြင်းအပေါ်အခြေခံ၍ အခန်းကဏ္ဍတစ်ရပ် ထမ်းဆောင်ခဲ့ကြသော ဘုရားသခင်၏ လူမျိုးသည် မိမိတို့ ရပ်တည်ရာကို သိကြသည်။ သူတို့၌ အကောင်းဆုံးရွှေထက်ပင် ပို၍ အဖိုးတန်သော အတွေ့အကြုံတစ်ရပ် ရှိကြသည်။ သူတို့သည် ကျောက်ဆောင်ကဲ့သို့ မတိမ်းမယိမ်း ရပ်တည်ရမည်ဖြစ်ပြီး၊ မိမိတို့၏ ယုံကြည်စိတ်ချမှု၏ အစကို အဆုံးတိုင်အောင် တည်ကြည်ခိုင်မာစွာ ဆုပ်ကိုင်ထားရမည်ဖြစ်သည်။” Selected Message, book 2, 109.</w:t>
      </w:r>
    </w:p>
    <w:p>
      <w:pPr>
        <w:pStyle w:val="ArticleBody"/>
        <w:jc w:val="left"/>
      </w:pPr>
      <w:r>
        <w:rPr>
          <w:rFonts w:ascii="Myanmar Text" w:hAnsi="Myanmar Text" w:eastAsia="Myanmar Text" w:cs="Myanmar Text"/>
        </w:rPr>
        <w:t>စစ္စတာ ဝှိုက်သည် ပေါလု၏ “မိမိတို့၏ ယုံကြည်စိတ်ချမှု၏ အစအဦး” ကို အက်ဒဗင့်ဝါဒ၏ အခြေခံသမ္မာတရားများအဖြစ် သတ်မှတ်ထားကြောင်းကို လွယ်ကူစွာ သက်သေပြနိုင်သည်။ မီလာရိုက်တို့သည် “သင်၏လူမျိုး၏ ဓားပြတို့” သည် ပုပ်ရဟန်းမင်းအာဏာဖြစ်သည်ဟု သင်ကြားခဲ့ကြပြီး၊ ၁၉၈၉ ခုနှစ်မှ စ၍ တစ်သိန်းလေးသောင်းလေးထောင့်လေးထောင်၏ လှုပ်ရှားမှုသည်လည်း ထိုသင်္ကေတကို မီလာရိုက်တို့ နားလည်ခဲ့သကဲ့သို့ ထပ်တလဲလဲ အတည်ပြုဖော်ထုတ်ခဲ့သည်။ ယခုအခါ “သင်၏လူမျိုး၏ ဓားပြတို့” သည် မည်သူများဖြစ်ကြောင်းနှင့်စပ်လျဉ်း၍ “သီအိုရီသစ်” တစ်ခု ပေါ်လာပြီး၊ ၎င်းသည် တည်ငြိမ်ပြီးသား ပရောဖက်ပြုသင်္ကေတတစ်ရပ်ကို မှားယွင်းစွာ သတ်မှတ်အသုံးချ၍ သဲပေါ်တွင် တည်ဆောက်ထားသော ပရောဖက်ပြုပုံစံတစ်ခုကို တည်ဆောက်သောအကြောင်းကြောင့်၊ အဓိပ္ပာယ်အားဖြင့် အငြင်းပွားဟောင်းတစ်ရပ်ကို ပြန်လည်အသက်သွင်းခဲ့ပြီ။ ၎င်းသည် စမစ်၏ ကိုယ်ပိုင်အနက်ဖွင့်ဆိုချက်ဖြစ်စေ၊ သို့မဟုတ် ယောအဲလ် အခန်းကြီး ၁ ထဲရှိ လူမျိုးနှင့်စပ်လျဉ်းသော မှားယွင်းသည့် အသုံးချခြင်းဖြစ်စေ၊ သို့မဟုတ် အမေရိကန်ပြည်ထောင်စုကို မော်ဒန်ရောမအဖြစ် သတ်မှတ်ခြင်းဖြစ်စေ—ဤမှားယွင်းချက်သုံးရပ်စလုံးသည် နောက်ဆုံးသောနေ့ရက်များ၌ ပုပ်ရဟန်းမင်းရောမကို မှန်ကန်စွာ နားလည်သဘောပေါက်ခြင်းကို တိုက်ခိုက်ကြပြီး၊ ထိုသို့ပြုရာတွင် ဘုရားသခင်၏လူမျိုးသည် ပျက်စီးမည်လော သို့မဟုတ် အသက်ရှင်မည်လောကို ခွဲခြားဖော်ပြသော ပရောဖက်ပြုရူပါရုံကို တည်ထောင်ပေးသည့် သင်္ကေတကိုလည်း တိုက်ခိုက်ကြသည်။</w:t>
      </w:r>
    </w:p>
    <w:p>
      <w:pPr>
        <w:pStyle w:val="ArticleBody"/>
        <w:jc w:val="left"/>
      </w:pPr>
      <w:r>
        <w:rPr>
          <w:rFonts w:ascii="Myanmar Text" w:hAnsi="Myanmar Text" w:eastAsia="Myanmar Text" w:cs="Myanmar Text"/>
        </w:rPr>
        <w:t>အနာဂတ်ကာလတွင် ဥရောပ၌ရှိသော ရောမဘာသာစနစ်နှင့် အမေရိကတိုက်များ၌ရှိသော ဖောက်ပြန်သွားသော ပရိုတက်စတင့်ဘာသာဝင်စနစ်တို့သည် သန့်ရှင်းသောသမိုင်းတစ်လျှောက်လုံး၌ ပြုလုပ်ခဲ့ကြသကဲ့သို့ ဥပုသ်စောင့်ထိန်းသူများကို နှိပ်စက်ညှဉ်းပန်းခြင်းအား “လိုက်လံဆောင်ရွက်” ကြလိမ့်မည်။</w:t>
      </w:r>
    </w:p>
    <w:p>
      <w:pPr>
        <w:pStyle w:val="ArticleScripture"/>
        <w:jc w:val="left"/>
      </w:pPr>
      <w:r>
        <w:rPr>
          <w:rFonts w:ascii="Myanmar Text" w:hAnsi="Myanmar Text" w:eastAsia="Myanmar Text" w:cs="Myanmar Text"/>
        </w:rPr>
        <w:t>“ဘုရားသခင်သည် မိမိလူမျိုးကို နိုးဆော်တော်မူလိမ့်မည်။ အခြားနည်းလမ်းများ မအောင်မြင်ပါက၊ မိစ္ဆာအယူဝါဒများသည် သူတို့အလယ်သို့ ဝင်ရောက်လာမည်ဖြစ်၍၊ ထိုအရာများက သူတို့ကို စစ်ထုတ်ကာ ကောက်ရိုးကို ဂျုံစပါးမှ ခွဲထုတ်သကဲ့သို့ ခွဲခြားမည်ဖြစ်သည်။ သခင်သည် မိမိ၏ နှုတ်ကပတ်တော်ကို ယုံကြည်သောသူအပေါင်းတို့အား အိပ်စက်ခြင်းမှ နိုးထရန် ခေါ်တော်မူသည်။ ယခုအချိန်နှင့် သင့်လျော်သော အဖိုးတန်အလင်းသည် ရောက်ရှိလာပြီ။ ဤအလင်းသည် ကျွန်ုပ်တို့အပေါ် တိုက်ရိုက်ရောက်ရှိနေသော အန္တရာယ်များကို ဖော်ပြနေသည့် သမ္မာကျမ်းစာအမှန်တရား ဖြစ်သည်။ ဤအလင်းသည် ကျွန်ုပ်တို့ကို သမ္မာကျမ်းစာများအား လုံ့လဝီရိယရှိစွာ လေ့လာသုံးသပ်ရန်နှင့် ကျွန်ုပ်တို့ ကိုင်စွဲထားသော ရပ်တည်ချက်များကို အလွန်တိကျစွာ စစ်ဆေးဆန်းစစ်ရန် ဦးဆောင်သင့်သည်။ ဘုရားသခင်သည် အမှန်တရား၏ အကြောင်းအရာအသီးသီးနှင့် ရပ်တည်ချက်အသီးသီးတို့ကို ဆုတောင်းခြင်းနှင့် အစာရှောင်ခြင်းနှင့်အတူ အပြည့်အဝ၊ မလျော့မပေါ့ ဇွဲရှိရှိ ရှာဖွေစူးစမ်းစေလိုတော်မူသည်။ ယုံကြည်သူများသည် အမှန်တရားဟူသည် အဘယ်အရာဖြစ်သည်ကို မှန်းဆချက်များနှင့် မရှင်းလင်းမပြတ်သားသော အယူအဆများအပေါ် အခြေပြု၍ မနားရကြ။” Gospel Workers, 299.</w:t>
      </w:r>
    </w:p>
    <w:p>
      <w:pPr>
        <w:pStyle w:val="ArticleBody"/>
        <w:jc w:val="left"/>
      </w:pPr>
      <w:r>
        <w:rPr>
          <w:rFonts w:ascii="Myanmar Text" w:hAnsi="Myanmar Text" w:eastAsia="Myanmar Text" w:cs="Myanmar Text"/>
        </w:rPr>
        <w:t>ဤအတွေးများကို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ဗျာဒိတ်ရူပါရုံကို တည်ထောင်သည် - နံပါတ်တစ်</dc:title>
  <dc:subject>ကိုယ်ပိုင်အနက်ဖွင့်ဆိုခြင်း</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