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ဗျာဒိတ်ကို တည်ထောင်သည် - အမှတ်နှစ်</w:t>
      </w:r>
    </w:p>
    <w:p>
      <w:pPr>
        <w:pStyle w:val="ArticleSubtitle"/>
        <w:jc w:val="left"/>
      </w:pPr>
      <w:r>
        <w:rPr>
          <w:rFonts w:ascii="Myanmar Text" w:hAnsi="Myanmar Text" w:eastAsia="Myanmar Text" w:cs="Myanmar Text"/>
        </w:rPr>
        <w:t>ယနေ့ခေတ် ရောမကို ခွဲခြားသိမြင်ခြင်းနှင့် နောက်ဆုံးကာလများ၌ရှိသော ပရောဖက်ပြုချက်ဆိုင်ရာ ရူပါရုံ</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2024-07-05</w:t>
      </w:r>
    </w:p>
    <w:p>
      <w:pPr>
        <w:pStyle w:val="ArticleScripture"/>
        <w:jc w:val="left"/>
      </w:pPr>
      <w:r>
        <w:rPr>
          <w:rFonts w:ascii="Myanmar Text" w:hAnsi="Myanmar Text" w:eastAsia="Myanmar Text" w:cs="Myanmar Text"/>
        </w:rPr>
        <w:t>ထိုကာလများတွင် တောင်ပိုင်းရှင်ဘုရင်ကို ဆန့်ကျင်၍ လူများစွာ ထမြောက်ကြလိမ့်မည်။ သင်၏လူမျိုးအတွင်းရှိ အကြမ်းဖက်သူတို့သည်လည်း ရူပါရုံကို တည်စေရန် မိမိတို့ကိုယ်ကို ချီးမြှောက်ကြလိမ့်မည်။ သို့ရာတွင် သူတို့သည် လဲကျကြလိမ့်မည်။ ဒံယေလ ၁၁း၁၄။</w:t>
      </w:r>
    </w:p>
    <w:p>
      <w:pPr>
        <w:pStyle w:val="ArticleBody"/>
        <w:jc w:val="left"/>
      </w:pPr>
      <w:r>
        <w:rPr>
          <w:rFonts w:ascii="Myanmar Text" w:hAnsi="Myanmar Text" w:eastAsia="Myanmar Text" w:cs="Myanmar Text"/>
        </w:rPr>
        <w:t>နောက်ဆုံးနေ့ရက်များ၌ ခေတ်သစ်ရောမအဖြစ် ကိုယ်စားပြုဖော်ပြထားသော အာဏာစွမ်းအားကို မှန်ကန်စွာ ခွဲခြားသိမြင်ခြင်း၊ ထို့ကြောင့် “ရူပါရုံကို တည်စေသော” အာဏာစွမ်းအားကို သိမှတ်ခြင်းသည် မရှိမဖြစ်လိုအပ်သကဲ့သို့ ကယ်တင်ခြင်းနှင့်လည်း သက်ဆိုင်သည်။ ယင်းသည် တစ်သိန်းလေးဆယ့်လေးထောင်တို့၏ နောက်ဆုံးစမ်းသပ်ခြင်းဖြစ်စဉ်အတွင်း ပါဝင်သော အစိတ်အပိုင်းတစ်ရပ်ကို ကိုယ်စားပြုသည်။ ထိုကျမ်းပိုဒ်အတွင်းရှိ “ရူပါရုံ” ဟူသော စကားလုံးသည် ဘုရားသခင်၏ လူမျိုးတော် ပျက်စီးရခြင်း၏ အကြောင်းကို ရှောလမုန် ဖော်ပြခဲ့စဉ် အသုံးပြုခဲ့သော ဟေဗြဲစကားလုံးနှင့် တူညီသော စကားလုံးဖြစ်သည်။</w:t>
      </w:r>
    </w:p>
    <w:p>
      <w:pPr>
        <w:pStyle w:val="ArticleScripture"/>
        <w:jc w:val="left"/>
      </w:pPr>
      <w:r>
        <w:rPr>
          <w:rFonts w:ascii="Myanmar Text" w:hAnsi="Myanmar Text" w:eastAsia="Myanmar Text" w:cs="Myanmar Text"/>
        </w:rPr>
        <w:t>ဗျာဒိတ်ရူပါရုံ မရှိရာအရပ်၌ လူမျိုးသည် ပျက်စီးတတ်၏။ သို့ရာတွင် ပညတ်တရားကို စောင့်ထိန်းသောသူမူကား မင်္ဂလာရှိ၏။ နယပုံပြင်ကျမ်း ၂၉:၁၈။</w:t>
      </w:r>
    </w:p>
    <w:p>
      <w:pPr>
        <w:pStyle w:val="ArticleBody"/>
        <w:jc w:val="left"/>
      </w:pPr>
      <w:r>
        <w:rPr>
          <w:rFonts w:ascii="Myanmar Text" w:hAnsi="Myanmar Text" w:eastAsia="Myanmar Text" w:cs="Myanmar Text"/>
        </w:rPr>
        <w:t>ပရောဖက်အပေါင်းတို့သည် သန့်ရှင်းသောသမိုင်းတစ်လျှောက်ရှိ အခြားမည်သည့်ကာလထက်မဆို နောက်ဆုံးသောနေ့ရက်များနှင့်စပ်လျဉ်း၍ ပိုမိုတိုက်ရိုက်စွာ ပြောဆိုနေကြသဖြင့်၊ “ရူပါရုံ” ကို ပိုင်ဆိုင်ထားရန်လိုအပ်ကြောင်း ဆော်လမုန်၏ သတိပေးချက်သည် အသက်ရှင်ခြင်းနှင့် သေခြင်းအကြား အရေးကြီးဆုံးသော အဆိုပြုချက်တစ်ရပ်ဖြစ်သည်။ သမ္မာတရားသည် အစဉ်အမြဲ ခွဲခြားစေပြီး ကိုးကွယ်သူအုပ်စုနှစ်စုကို ဖြစ်ပေါ်စေတတ်သည်။ ထိုအခန်းငယ်တွင် ပျက်စီးသွားသော အုပ်စုတစ်စုရှိသကဲ့သို့ ပညတ်တရားကို ဝမ်းမြောက်စွာ စောင့်ထိန်းသော အုပ်စုတစ်စုလည်း ရှိသည်။ သို့ရာတွင် ဆော်လမုန်၏ အကြံပေးစကားသည် “သမ္မာတရား” နှင့် ပတ်သက်သော အငြင်းပွားမှုတစ်ရပ်၏ အခြေအနေအတွင်း ထားရှိထားကြောင်းကို သတိပြုသင့်သည်။ ထို့ပြင် ၎င်းသည် အပျိုကညာဆယ်ဦး၏ ဥပမာတော်၏ အခြေအနေအတွင်းလည်း ရှိသည်၊ အကြောင်းမူကား အပျိုကညာဆယ်ဦး၏ ဥပမာတော်သည် နောက်ဆုံးသောနေ့ရက်များ၌ ဘုရားသခင်၏လူမျိုး၏ အတွေ့အကြုံကို အဓိကဖော်ပြသော ပုံဥပမာတစ်ရပ် ဖြစ်သောကြောင့်တည်း။</w:t>
      </w:r>
    </w:p>
    <w:p>
      <w:pPr>
        <w:pStyle w:val="ArticleScripture"/>
        <w:jc w:val="left"/>
      </w:pPr>
      <w:r>
        <w:rPr>
          <w:rFonts w:ascii="Myanmar Text" w:hAnsi="Myanmar Text" w:eastAsia="Myanmar Text" w:cs="Myanmar Text"/>
        </w:rPr>
        <w:t>မိုက်မဲသောသူသည် မိမိ၏စိတ်တွင်းရှိသမျှကို ထုတ်ဖော်ပြောဆိုတတ်၏။ သို့ရာတွင် ပညာရှိသောသူမူကား နောက်မှသာ ထိန်းသိမ်းထားတတ်၏။ အုပ်စိုးသောမင်းသည် မုသားစကားကို နားထောင်လျှင်၊ သူ၏အမှုထမ်းတို့အားလုံးသည် ဆိုးယုတ်ကြ၏။ ဆင်းရဲသောသူနှင့် လှည့်စားတတ်သောသူသည် တွေ့ဆုံကြ၏။ ထာဝရဘုရားသည် သူတို့နှစ်ဦးစလုံး၏ မျက်စိကို အလင်းပေးတော်မူ၏။ ဆင်းရဲသောသူတို့အား သစ္စာရှိစွာ တရားစီရင်သောမင်း၏ ရာဇပလ္လင်သည် အစဉ်အမြဲ တည်မြဲလိမ့်မည်။ ကြိမ်လုံးနှင့် အပြစ်ပေးဆုံးမခြင်းသည် ပညာကို ပေးတတ်၏။ သို့ရာတွင် မိမိအလိုအတိုင်း ထားရှိခံရသော ကလေးသည် မိခင်အား အရှက်ရစေတတ်၏။ ဆိုးယုတ်သောသူတို့ များပြားလာသောအခါ ဒုစရိုက်အပြစ်သည် တိုးပွားလာ၏။ သို့ရာတွင် ဖြောင့်မတ်သောသူတို့သည် သူတို့၏လဲကျခြင်းကို မြင်ရကြလိမ့်မည်။ သင်၏သားကို ဆုံးမလော့။ ထိုအခါ သူသည် သင့်အား ငြိမ်သက်ခြင်းကို ပေးလိမ့်မည်။ ဟုတ်ပေ၏၊ သူသည် သင့်ဝိညာဉ်အား ဝမ်းမြောက်ဖွယ်ကို ပေးလိမ့်မည်။ ရူပါရုံမရှိသောအရပ်၌ လူတို့သည် ပျက်စီးကြ၏။ သို့ရာတွင် ပညတ္တိတရားကို စောင့်ထိန်းသောသူသည် မင်္ဂလာရှိ၏။ သုတ္တံကျမ်း ၂၉း၁၁–၁၈။</w:t>
      </w:r>
    </w:p>
    <w:p>
      <w:pPr>
        <w:pStyle w:val="ArticleBody"/>
        <w:jc w:val="left"/>
      </w:pPr>
      <w:r>
        <w:rPr>
          <w:rFonts w:ascii="Myanmar Text" w:hAnsi="Myanmar Text" w:eastAsia="Myanmar Text" w:cs="Myanmar Text"/>
        </w:rPr>
        <w:t>ခေတ်သစ်ရောမအကြောင်း၌ ကျွန်ုပ်နှင့် မတူညီသောနားလည်ချက်ကို ကိုင်စွဲထားနိုင်သူများကို အပြစ်တင်ညွှန်ပြရန်မှာ ကျွန်ုပ်၏ရည်ရွယ်ချက် မဟုတ်ပါ။ ကျွန်ုပ်၏ရည်ရွယ်ချက်မှာ ရှလောမုန်သည် ကိုးကွယ်သူအမျိုးအစား နှစ်ရပ်ကို ရည်ညွှန်းပြောဆိုနေကြောင်း ဖော်ပြရန်ဖြစ်ပြီး၊ ထိုနှစ်ရပ်ကို သူသည် “ပညာရှိသူ” နှင့် “မိုက်မဲသူ” ဟု သတ်မှတ်ဖော်ပြထားသည်။ “မိုက်မဲသူ” ကိုလည်း “ဆိုးညစ်သူ” ဟု သတ်မှတ်ဖော်ပြထားသည်။ ဥပမာပုံပြင်ထဲမှ ပညာရှိကညာများနှင့် မိုက်မဲသောကညာများကိုလည်း ဒံယေလ အခန်းကြီး ၁၂ ၏ ပရောဖက်ပြုချက်ဆိုင်ရာလိုင်းတွင် ပညာရှိသူများနှင့် ဆိုးညစ်သူများအဖြစ် သတ်မှတ်ဖော်ပြထားသည်။</w:t>
      </w:r>
    </w:p>
    <w:p>
      <w:pPr>
        <w:pStyle w:val="ArticleScripture"/>
        <w:jc w:val="left"/>
      </w:pPr>
      <w:r>
        <w:rPr>
          <w:rFonts w:ascii="Myanmar Text" w:hAnsi="Myanmar Text" w:eastAsia="Myanmar Text" w:cs="Myanmar Text"/>
        </w:rPr>
        <w:t>လူအများတို့သည် စင်ကြယ်စေခြင်းကိုခံရ၍ ဖြူစင်စေခြင်းကိုလည်းခံရကြလိမ့်မည်၊ စမ်းသပ်ခြင်းကိုလည်း ခံရကြလိမ့်မည်။ သို့ရာတွင် မတရားသောသူတို့သည် မတရားသဖြင့် ပြုကြလိမ့်မည်။ မတရားသောသူတို့ထဲမှ တစ်ဦးတစ်ယောက်မျှ နားလည်မည်မဟုတ်။ သို့သော် ပညာရှိတို့သည် နားလည်ကြလိမ့်မည်။ ဒံယေလ ၁၂:၁၀။</w:t>
      </w:r>
    </w:p>
    <w:p>
      <w:pPr>
        <w:pStyle w:val="ArticleBody"/>
        <w:jc w:val="left"/>
      </w:pPr>
      <w:r>
        <w:rPr>
          <w:rFonts w:ascii="Myanmar Text" w:hAnsi="Myanmar Text" w:eastAsia="Myanmar Text" w:cs="Myanmar Text"/>
        </w:rPr>
        <w:t>နောက်ဆုံးသောနေ့ရက်ကာလ၌ ပရောဖက်ပြုသော သက်သေခံချက်အလုံးစုံသည် ကိုက်ညီညွတ်ညီကြသဖြင့်၊ ရှောလမုန်နှင့် ဒံယေလတို့သည် အချင်းချင်း သဘောတူညီကြသည်။ ဉာဏ်ပညာရှိသောသူတို့သည် “အသိပညာ တိုးပွားလာခြင်း” ကို နားလည်ကြသည်။</w:t>
      </w:r>
    </w:p>
    <w:p>
      <w:pPr>
        <w:pStyle w:val="ArticleScripture"/>
        <w:jc w:val="left"/>
      </w:pPr>
      <w:r>
        <w:rPr>
          <w:rFonts w:ascii="Myanmar Text" w:hAnsi="Myanmar Text" w:eastAsia="Myanmar Text" w:cs="Myanmar Text"/>
        </w:rPr>
        <w:t>ပညာရှိသောသူတို့သည် မိုးကောင်းကင်၏ တောက်ပခြင်းကဲ့သို့ ထွန်းလင်းကြလိမ့်မည်။ များစွာသောသူတို့ကို ဖြောင့်မတ်ခြင်းသို့ လှည့်ပြောင်းစေသောသူတို့သည်လည်း ကာလအနန္တအစဉ်အမြဲ ကြယ်များကဲ့သို့ ထွန်းလင်းကြလိမ့်မည်။ သို့ရာတွင် ဒံယေလ၊ သင်သည် ဤစကားများကို ပိတ်ထား၍ စာအုပ်ကို အဆုံးကာလတိုင်အောင် တံဆိပ်ခတ်ထားလော့။ လူများစွာတို့သည် ဟိုသို့ဤသို့ ပြေးလွှားကြမည်၊ အသိပညာလည်း တိုးပွားလာလိမ့်မည်။ ဒံယေလ ၁၂:၃၊ ၄။</w:t>
      </w:r>
    </w:p>
    <w:p>
      <w:pPr>
        <w:pStyle w:val="ArticleBody"/>
        <w:jc w:val="left"/>
      </w:pPr>
      <w:r>
        <w:rPr>
          <w:rFonts w:ascii="Myanmar Text" w:hAnsi="Myanmar Text" w:eastAsia="Myanmar Text" w:cs="Myanmar Text"/>
        </w:rPr>
        <w:t>ဆယ်မြောက်ပိုဒ်သည် တစ်သိန်းလေးသောင်းလေးထောင်အတွင်းပါဝင်ရန် ခေါ်ယူခံရသော အပျိုကညာတို့ကို စိစစ်ရွေးထုတ်သည့် အဆင့်သုံးဆင့်ပါ စမ်းသပ်ခြင်း လုပ်ငန်းစဉ်ကို ဖော်ပြထားသည်။ အမှုနှစ်ရပ်လုံး၌ စိစစ်ရွေးထုတ်ခြင်းနှင့် စမ်းသပ်ခြင်း လုပ်ငန်းစဉ်သည် ၁၉၈၉ ခုနှစ် အဆုံးကာလ၌ မုဒြာဖြည်လှစ်ခံရသော အသိပညာတိုးပွားမှု (ရူပါရုံ) ကို အပျိုကညာတို့ နားလည်သဘောပေါက်ကြသလော မကြသလော ဟူသော အချက်အပေါ် အခြေခံထားသည်။</w:t>
      </w:r>
    </w:p>
    <w:p>
      <w:pPr>
        <w:pStyle w:val="ArticleBody"/>
        <w:jc w:val="left"/>
      </w:pPr>
      <w:r>
        <w:rPr>
          <w:rFonts w:ascii="Myanmar Text" w:hAnsi="Myanmar Text" w:eastAsia="Myanmar Text" w:cs="Myanmar Text"/>
        </w:rPr>
        <w:t>“အဆုံးကာလ” သည် နောက်ဆုံးသောနေ့ရက်များ၌ ၁၉၈၉ ခုနှစ်ဖြစ်ပြီး၊ ထိုအချိန်၌ ဒါနိယေလအခန်းကြီး ၁၁ ၏ အပိုဒ် ၄၀ မှ ၄၅ ထိကို ဖွင့်ပြခဲ့သည်။ ထိုအခါ အဆိုပါအပိုဒ်များ၏ အကြောင်းအရာမှာ မြောက်ဘက်၏မင်း၏ နောက်ဆုံးအကြိမ် တက်လာခြင်းနှင့် ကျဆုံးခြင်းဖြစ်ကြောင်း သတ်မှတ်အတည်ပြုခဲ့သည်။ ထိုအခါပင် အဆိုပါအပိုဒ်များရှိ မြောက်ဘက်၏မင်းသည် နောက်ဆုံးသောနေ့ရက်များ၏ ပုပ်ရဟန်းမင်းအာဏာဖြစ်ကြောင်းလည်း သတ်မှတ်အတည်ပြုခဲ့သည်။ ဘုရားသခင်မှ ပေးတော်မူသော ဉာဏ်အလင်းသည် “ခေတ်သစ်ရောမ” ဟူသော အသုံးအနှုန်းကို လုံးဝ အသုံးမပြုပါ။ ထိုအသုံးအနှုန်းကို နောက်ဆုံးသောနေ့ရက်များ၏ ပုပ်ရဟန်းမင်းအာဏာကို ကိုယ်စားပြုစေရန် ကျွန်ုပ်က တီထွင်အသုံးပြုခဲ့ခြင်းဖြစ်သည်၊ အကြောင်းမှာ ပရောဖက်ပြုချက်အရ “ခေတ်သစ်” သည် နောက်ဆုံးသောနေ့ရက်များကို ကိုယ်စားပြုသောကြောင့် ဖြစ်သည်။ အယ်လင် ဝှိုက်သည်လည်း “ခေတ်သစ်ရောမ” ဟူသော အသုံးအနှုန်းကို လုံးဝ မသုံးခဲ့ပါ။</w:t>
      </w:r>
    </w:p>
    <w:p>
      <w:pPr>
        <w:pStyle w:val="ArticleBody"/>
        <w:jc w:val="left"/>
      </w:pPr>
      <w:r>
        <w:rPr>
          <w:rFonts w:ascii="Myanmar Text" w:hAnsi="Myanmar Text" w:eastAsia="Myanmar Text" w:cs="Myanmar Text"/>
        </w:rPr>
        <w:t>ဒံယေလ အခန်းကြီး ၁၁ ၏ နောက်ဆုံး ခြောက်ပိုဒ်တွင် “မြောက်ဘက်၏ရှင်ဘုရင်” သည် မည်သူကို ကိုယ်စားပြုသည်ဆိုသောအမြင်များတွင် မှားယွင်းသော အယူအဆများရှိသော်လည်း၊ မှန်ကန်သော နားလည်မှုမှာ တစ်ခုတည်းသာ ရှိသည်။ ထိုပိုဒ်များအတွင်းရှိ “မြောက်ဘက်၏ရှင်ဘုရင်” သည် ပုပ်ရဟန်းမင်းအာဏာကို ရည်ညွှန်းသည်ဟူသော နားလည်မှုသည် ပရောဖက်ဆိုင်ရာ သက်သေခံများစွာမှ ဆင်းသက်လာသောအရာဖြစ်သည်။ ပိုဒ် ၄၀ သည် ၁၇၉၈ ခုနှစ်တွင် ပုပ်ရဟန်းမင်းအာဏာသည် သေစေနိုင်သော ဒဏ်ရာကို ခံရခြင်းအား စတင်ဖော်ပြပြီး၊ ထို့နောက် ပိုဒ် ၄၁ မှ ၄၃ အထိတွင် ထိုသေစေနိုင်သောဒဏ်ရာ ပြန်လည်သက်သာလာခြင်းနှင့် ဆက်နွှယ်သော လှုပ်ရှားမှုအခြေအနေများကို ဖော်ပြထားသည်။ ပိုဒ် ၄၄ သည် ပုပ်ရဟန်းမင်းအာဏာကို အမျက်ထွက်စေသော သတင်းစကားကို ဖော်ပြပြီး၊ ထို့မှတစ်ဆင့် ပုပ်ရဟန်းမင်းအာဏာသည် ၎င်း၏ နောက်ဆုံးပြီးပြည့်စုံသော အဆုံးသတ်သို့ ရောက်ရှိလာသော ပိုဒ် ၄၅ သို့ ဆက်လက်ဝင်ရောက်စေသည်။ ၁၉၈၉ ခုနှစ်တွင် တံဆိပ်ဖြည်ဖွင့်ခံခဲ့ရသော ရူပါရုံသည် နောက်ဆုံးသောနေ့ရက်များ၌ ပုပ်ရဟန်းမင်းအာဏာ၏ နောက်ဆုံးတက်ကြွပေါ်ထွန်းမှုနှင့် ကျဆုံးပျက်စီးမှုဆိုင်ရာ ရူပါရုံဖြစ်သည်။ ထိုရူပါရုံသည် ထိုပိုဒ်များအတွင်း တည်ရှိသော အသိပညာကို လက်ခံခြင်း သို့မဟုတ် ပယ်ချခြင်းအပေါ် အခြေခံ၍ ဝတ်ပြုသူ အတန်းအစား နှစ်မျိုးကို ပေါ်ပေါက်စေပြီး ထင်ရှားစေသော အသိပညာ၏ တိုးပွားမှုဖြစ်သည်။</w:t>
      </w:r>
    </w:p>
    <w:p>
      <w:pPr>
        <w:pStyle w:val="ArticleBody"/>
        <w:jc w:val="left"/>
      </w:pPr>
      <w:r>
        <w:rPr>
          <w:rFonts w:ascii="Myanmar Text" w:hAnsi="Myanmar Text" w:eastAsia="Myanmar Text" w:cs="Myanmar Text"/>
        </w:rPr>
        <w:t>၁၉၈၉ ခုနှစ်တွင် အသိပညာတိုးပွားခြင်းကို ဖွင့်လှစ်ပေးခဲ့သော ထိုအခန်းတစ်ခန်းတည်းအရပင်၊ “သင်၏လူမျိုးထဲမှ လုယက်သူများ” ဟူ၍၊ “မိမိတို့ကိုယ်ကို ချီးမြှောက်ကြသော” နောက်ဆုံးတွင် “လဲကျကြသော” သူတို့သည် “ရူပါရုံ” ကို တည်ထောင်ပေးသော သင်္ကေတဖြစ်ကြသည်။ နောက်ဆုံးခွဲထုတ်စစ်ဆေးခြင်းတွင် ပထမဆုံး စမ်းသပ်မေးခွန်းမှာ “သင်၏လူမျိုးထဲမှ လုယက်သူများ” ဟူ၍ မည်သူတို့ကို ကိုယ်စားပြုထားသနည်း ဆိုခြင်းဖြစ်သည်၊ အကြောင်းမူကား သူတို့သည် “ရူပါရုံ” ကို တည်ထောင်ပေးသော ပရောဖက်ပြု သင်္ကေတဖြစ်ကြသောကြောင့် ဖြစ်သည်။ ထိုလုယက်သူများသည် ပုပ်ရဟန်းမင်း၏ အာဏာစနစ်ကို ရည်ညွှန်းသလော၊ သို့မဟုတ် အမေရိကန်ပြည်ထောင်စုကို ရည်ညွှန်းသလော?</w:t>
      </w:r>
    </w:p>
    <w:p>
      <w:pPr>
        <w:pStyle w:val="ArticleBody"/>
        <w:jc w:val="left"/>
      </w:pPr>
      <w:r>
        <w:rPr>
          <w:rFonts w:ascii="Myanmar Text" w:hAnsi="Myanmar Text" w:eastAsia="Myanmar Text" w:cs="Myanmar Text"/>
        </w:rPr>
        <w:t>ဒန်ယေလကျမ်းနှင့် ဗျာဒိတ်ကျမ်းတို့သည် တစ်အုပ်တည်းသော ကျမ်းဖြစ်ကြပြီး၊ တူညီသော ပရောဖက်ပြုချက်လမ်းကြောင်းတစ်ရပ်၏ သက်သေနှစ်ပါးကို ကိုယ်စားပြုကြသည်။ ဒန်ယေလကျမ်းသည် အစဖြစ်ပြီး ဗျာဒိတ်ကျမ်းသည် အဆုံးဖြစ်ကာ၊ ၎င်းတို့နှစ်အုပ်ပေါင်းစည်းလျက် ၁၉၈၉ ခုနှစ်၌ ကာလအဆုံးအချိန်တွင် ဖွင့်လှစ်ခံရသော သမ္မာတရား၏ သက်သေနှစ်ပါးကို ကိုယ်စားပြုကြသည်။</w:t>
      </w:r>
    </w:p>
    <w:p>
      <w:pPr>
        <w:pStyle w:val="ArticleBody"/>
        <w:jc w:val="left"/>
      </w:pPr>
      <w:r>
        <w:rPr>
          <w:rFonts w:ascii="Myanmar Text" w:hAnsi="Myanmar Text" w:eastAsia="Myanmar Text" w:cs="Myanmar Text"/>
        </w:rPr>
        <w:t>၁၉၈၉ ခုနှစ်၌ ယုဒအမျိုး၏ ခြင်္သေ့တော်က အခန်းငယ် ၄၀ မှ ၄၅ ထိကို ဖွင့်မိန့်တော်မူသောအခါ ပေါ်ပေါက်လာခဲ့သည့် သန့်စင်ခြင်းလုပ်ငန်းစဉ်ကို ဒံယေလက ဖော်ပြထားသည်။ ထိုအချိန်တွင် နောက်ဆုံးသောနေ့ရက်များ၌ တစ်သိန်းလေးသောင်းလေးထောင်ဖြစ်သော ပဋိညာဉ်လူမျိုးကို ဖွဲ့စည်းသည့် “ယဇ်ပုရောဟိတ်များ” အဖြစ် မည်သူများ ဖြစ်မည်ကို စစ်ဆေး၍ ထင်ရှားစေမည့် စမ်းသပ်ခြင်းလုပ်ငန်းစဉ်တစ်ရပ် စတင်ခဲ့သည်။ ဟောရှေကလည်း နောက်ဆုံးသောနေ့ရက်များ၏ အသိပညာတိုးပွားမှုကို ပယ်ချသူများသည် တစ်သိန်းလေးသောင်းလေးထောင်ကို ဖွဲ့စည်းသော ယဇ်ပုရောဟိတ်များထဲမှ တစ်ဦးမဖြစ်လာကြမည်ဟု ထပ်မံဖော်ပြသည်။</w:t>
      </w:r>
    </w:p>
    <w:p>
      <w:pPr>
        <w:pStyle w:val="ArticleScripture"/>
        <w:jc w:val="left"/>
      </w:pPr>
      <w:r>
        <w:rPr>
          <w:rFonts w:ascii="Myanmar Text" w:hAnsi="Myanmar Text" w:eastAsia="Myanmar Text" w:cs="Myanmar Text"/>
        </w:rPr>
        <w:t>ငါ့လူတို့သည် အသိပညာမရှိသောကြောင့် ဖျက်ဆီးခြင်းခံရကြ၏။ သင်သည် အသိပညာကို ပယ်ရှားခဲ့သောကြောင့်၊ ငါလည်း သင့်ကို ပယ်ရှားမည်။ ထို့ကြောင့် သင်သည် ငါ့အတွက် ယဇ်ပုရောဟိတ်မဖြစ်ရ။ သင်၏ ဘုရားသခင်၏ ပညတ်တရားကို မေ့လျော့ခဲ့သောကြောင့်၊ ငါလည်း သင်၏ သားသမီးတို့ကို မေ့လျော့မည်။ ဟောရှေ ၄:၆။</w:t>
      </w:r>
    </w:p>
    <w:p>
      <w:pPr>
        <w:pStyle w:val="ArticleBody"/>
        <w:jc w:val="left"/>
      </w:pPr>
      <w:r>
        <w:rPr>
          <w:rFonts w:ascii="Myanmar Text" w:hAnsi="Myanmar Text" w:eastAsia="Myanmar Text" w:cs="Myanmar Text"/>
        </w:rPr>
        <w:t>ဗျာဒိတ်ကျမ်းသည် တံဆိပ်ဖွင့်လှစ်ခံရပြီးသော အသိပညာကို လူတစ်စုက ငြင်းပယ်ခြင်းသည် ကရုဏာကာလမပိတ်မီ အချိန်တိုအတွင်း သူတို့၏ ငြင်းပယ်ခံရခြင်းကို အကောင်အထည်ဖော်စေကြောင်း ဖော်ပြထားသည်။</w:t>
      </w:r>
    </w:p>
    <w:p>
      <w:pPr>
        <w:pStyle w:val="ArticleScripture"/>
        <w:jc w:val="left"/>
      </w:pPr>
      <w:r>
        <w:rPr>
          <w:rFonts w:ascii="Myanmar Text" w:hAnsi="Myanmar Text" w:eastAsia="Myanmar Text" w:cs="Myanmar Text"/>
        </w:rPr>
        <w:t>ထိုအခါ သူသည် ငါ့အား ဆို၏၊ “ဤစာအုပ်၏ ပရောဖက်ပြုချက် စကားများကို မတံဆိပ်မခတ်နှင့်။ အကြောင်းမူကား ကာလသည် နီးကပ်လျက်ရှိ၏။ မတရားသောသူသည် မတရားခြင်း၌ ဆက်လက်နေစေ။ ညစ်ညူးသောသူသည် ညစ်ညူးခြင်း၌ ဆက်လက်နေစေ။ ဖြောင့်မတ်သောသူသည် ဖြောင့်မတ်ခြင်း၌ ဆက်လက်နေစေ။ သန့်ရှင်းသောသူသည် သန့်ရှင်းခြင်း၌ ဆက်လက်နေစေ။” ဗျာဒိတ်ကျမ်း ၂၂:၁၀၊ ၁၁။</w:t>
      </w:r>
    </w:p>
    <w:p>
      <w:pPr>
        <w:pStyle w:val="ArticleBody"/>
        <w:jc w:val="left"/>
      </w:pPr>
      <w:r>
        <w:rPr>
          <w:rFonts w:ascii="Myanmar Text" w:hAnsi="Myanmar Text" w:eastAsia="Myanmar Text" w:cs="Myanmar Text"/>
        </w:rPr>
        <w:t>မီလာရေးတို့၏ သမိုင်းသည် တစ်သိန်းလေးဆယ့်လေးထောင်တို့၏ သမိုင်းကို သရုပ်ဖော်ပြသသည်။ ထို့ပြင် မီလာရေးတို့နှင့် တစ်သိန်းလေးဆယ့်လေးထောင်တို့သည် ပူးတွဲ၍ ဗျာဒိတ်ကျမ်း အခန်း ၁၄ တွင်ဖော်ပြထားသော ကောင်းကင်တမန် သုံးပါး၏ သတင်းစကားနှင့် အမှုတော်၏ အစနှင့် အဆုံးကို ကိုယ်စားပြုကြသည်။ ဤတပြိုင်နက်ညီသော သမိုင်းကြောင်းများသည် စမ်းသပ်ခွင့်ကာလ ပိတ်သိမ်းခြင်းနှင့် ဆက်နွှယ်သော အဖြစ်အပျက်များကို ဖော်ထုတ်ပြသကြသည်။ သမိုင်းနှစ်ရပ်စလုံး၏ အမှုတော်ကို ဧလိယနှင့် ဗတ္တိဇံဆရာ ယောဟန်အားဖြင့် အရိပ်သဘောဖြင့် ကြိုတင်ပြထားခဲ့သည်။</w:t>
      </w:r>
    </w:p>
    <w:p>
      <w:pPr>
        <w:pStyle w:val="ArticleScripture"/>
        <w:jc w:val="left"/>
      </w:pPr>
      <w:r>
        <w:rPr>
          <w:rFonts w:ascii="Myanmar Text" w:hAnsi="Myanmar Text" w:eastAsia="Myanmar Text" w:cs="Myanmar Text"/>
        </w:rPr>
        <w:t>“တုန်လှုပ်ခြောက်ခြားလျက် William Miller သည် ဘုရားသခင်၏ နိုင်ငံတော်နှင့်ဆိုင်သော နက်နဲသည့် လျှို့ဝှက်ချက်များကို လူထုရှေ့တွင် စတင်ဖော်ထုတ်ပြသခဲ့ပြီး၊ ပရောဖက်ပြုချက်များတစ်လျှောက် မိမိ၏ နားထောင်သူများကို ခရစ်တော်၏ ဒုတိယအကြိမ် ကြွလာတော်မူခြင်းသို့ ပို့ဆောင်လျက် ရှင်းလင်းဖော်ပြခဲ့သည်။ သူပြုသမျှ အားထုတ်မှုတိုင်းနှင့်အမျှ သူသည် ပိုမိုခိုင်မာအားကောင်းလာခဲ့သည်။ ယောဟန် နှစ်ခြင်းဆရာသည် ယေရှု၏ ပထမအကြိမ် ကြွလာတော်မူခြင်းကို ကြေညာကာ ကိုယ်တော်၏ ကြွလာတော်မူခြင်းအတွက် လမ်းကို ပြင်ဆင်ခဲ့သကဲ့သို့၊ ထိုအတိုင်း William Miller နှင့် သူနှင့်အတူ ပူးပေါင်းခဲ့သူတို့သည်လည်း ဘုရားသခင်၏ သားတော်၏ ဒုတိယအကြိမ် ကြွလာတော်မူခြင်းကို ကြေညာခဲ့ကြသည်။” Early Writings, 229, 230.</w:t>
      </w:r>
    </w:p>
    <w:p>
      <w:pPr>
        <w:pStyle w:val="ArticleBody"/>
        <w:jc w:val="left"/>
      </w:pPr>
      <w:r>
        <w:rPr>
          <w:rFonts w:ascii="Myanmar Text" w:hAnsi="Myanmar Text" w:eastAsia="Myanmar Text" w:cs="Myanmar Text"/>
        </w:rPr>
        <w:t>မီလာရိုက်သတင်းစကားသည် ဧလိယနှင့် ယောဟန်ဗတ္တိဇံဆရာ နှစ်ဦးစလုံးအားဖြင့် ကိုယ်စားပြုဖော်ပြထားသကဲ့သို့၊ ကျေးဇူးတော်ခံယူခွင့်ကာလ ပိတ်သိမ်းခြင်းနှင့် ဆက်နွှယ်သော “ဖြစ်ရပ်များ” ကို ခွဲခြားဖော်ထုတ်ခဲ့သည်။</w:t>
      </w:r>
    </w:p>
    <w:p>
      <w:pPr>
        <w:pStyle w:val="ArticleScripture"/>
        <w:jc w:val="left"/>
      </w:pPr>
      <w:r>
        <w:rPr>
          <w:rFonts w:ascii="Myanmar Text" w:hAnsi="Myanmar Text" w:eastAsia="Myanmar Text" w:cs="Myanmar Text"/>
        </w:rPr>
        <w:t>“လူတို့သည် မိမိတို့၏ အန္တရာယ်ကို သတိပြုနိုးကြားစေရန် လိုအပ်၏; စမ်းသပ်ကာလ၏ အဆုံးနှင့် ဆက်နွှယ်သော ဂ</w:t>
      </w:r>
      <w:r>
        <w:rPr>
          <w:rFonts w:ascii="Nirmala UI" w:hAnsi="Nirmala UI" w:eastAsia="Nirmala UI" w:cs="Nirmala UI"/>
        </w:rPr>
        <w:t>ಂಭीर</w:t>
      </w:r>
      <w:r>
        <w:rPr>
          <w:rFonts w:ascii="Myanmar Text" w:hAnsi="Myanmar Text" w:eastAsia="Myanmar Text" w:cs="Myanmar Text"/>
        </w:rPr>
        <w:t>သည့် အဖြစ်အပျက်များအတွက် ပြင်ဆင်စေရန် သူတို့ကို လှုပ်နှိုးရမည်ဖြစ်၏။” The Great Controversy, 310.</w:t>
      </w:r>
    </w:p>
    <w:p>
      <w:pPr>
        <w:pStyle w:val="ArticleBody"/>
        <w:jc w:val="left"/>
      </w:pPr>
      <w:r>
        <w:rPr>
          <w:rFonts w:ascii="Myanmar Text" w:hAnsi="Myanmar Text" w:eastAsia="Myanmar Text" w:cs="Myanmar Text"/>
        </w:rPr>
        <w:t>၁၉၈၉ ခုနှစ်တွင် ဆိုဗီယက်ယူနီယံ ပြိုကွဲသွားခြင်းနှင့်အတူ၊ နောက်ဆုံးသောကာလများနှင့် ဆိုင်သော ဒံယေလကျမ်း၏ အစိတ်အပိုင်းသည် တံဆိပ်ဖြုတ်ခံရပြီး စမ်းသပ်ခြင်းလုပ်ငန်းစဉ်တစ်ရပ် စတင်ခဲ့သည်။ ထိုစမ်းသပ်မှုသည် ဒံယေလအခန်းကြီး ၁၁ ၏ နောက်ဆုံး အခန်းငယ်ခြောက်ခုတွင် ဖော်ပြထားသည့် အသိပညာတိုးပွားခြင်းကို နားလည်နိုင်ခြင်း သို့မဟုတ် ငြင်းပယ်ခြင်းအပေါ် ဘုရားသခင်၏လူမျိုးတော်တို့၏ စွမ်းရည်ရှိခြင်း သို့မဟုတ် မရှိခြင်းအပေါ် အခြေခံထားသည်။ ထိုအခန်းငယ်များသည် အစမ်းကာလပိတ်သိမ်းခြင်းကို သတ်မှတ်ဖော်ပြသော အခန်းကြီး ၁၂ ၏ ပထမအခန်းငယ်သို့ ဦးတည်စေသည်။ ထို့နောက် “အစမ်းကာလပိတ်သိမ်းခြင်းနှင့် ဆက်နွှယ်သော အဖြစ်အပျက်များ” ၏ သတင်းစကားသည် တံဆိပ်ဖြုတ်ခံရပြီး၊ တစ်သိန်းလေးသောင်းလေးထောင်၏ “ယဇ်ပုရောဟိတ်များ” ဖြစ်ရန် ကိုယ်စားလှယ်လောင်းများဖြစ်ကြသူတို့၏ အလုပ် စတင်ခဲ့သည်။ သူတို့၏အလုပ်မှာ ထိုကျမ်းပိုဒ်တွင် ကိုယ်စားပြုဖော်ပြထားသော သတင်းစကားကို “နားလည်” ၍ ကြွေးကြော်ရန် ဖြစ်သည်။ တစ်သိန်းလေးသောင်းလေးထောင်၏ သတင်းစကားနှင့် အလုပ်မှာ လူတို့ကို “အစမ်းကာလပိတ်သိမ်းခြင်းနှင့် ဆက်နွှယ်သော လေးနက်သည့် အဖြစ်အပျက်များအတွက် ပြင်ဆင်စေခြင်း” အလို့ငှာ တံဆိပ်ဖြုတ်ခံထားရသော သတင်းစကားကို တင်ပြရန် ဖြစ်သည်။</w:t>
      </w:r>
    </w:p>
    <w:p>
      <w:pPr>
        <w:pStyle w:val="ArticleScripture"/>
        <w:jc w:val="left"/>
      </w:pPr>
      <w:r>
        <w:rPr>
          <w:rFonts w:ascii="Myanmar Text" w:hAnsi="Myanmar Text" w:eastAsia="Myanmar Text" w:cs="Myanmar Text"/>
        </w:rPr>
        <w:t>“ယနေ့တွင် ဧလိယ၏ဝိညာဉ်နှင့်တန်ခိုး၊ နှင့် ဗတ္တိဇံဆရာ ယောဟန်၏ဝိညာဉ်နှင့်တန်ခိုးဖြင့်၊ ဘုရားသခင်ခန့်အပ်တော်မူသော သတင်းတော်ဆောင်များသည် စုံစမ်းစစ်ဆေးခြင်းကိုခံရမည့် လောကသားများ၏အာရုံကို၊ ကျေးဇူးကာလ၏နိဂုံးချုပ်နာရီများနှင့် ဆက်နွှယ်လျက် မကြာမီ ဖြစ်ပျက်တော့မည့် လေးနက်သိမ်မွေ့သော အဖြစ်အပျက်များထံသို့ ခေါ်ဆောင်လျက်ရှိကြသည်။ မကြာမီ လူတိုင်းသည် ကိုယ်ခန္ဓာ၌ ပြုခဲ့သောအမှုများအတွက် တရားစီရင်ခြင်းခံရမည်။ ဘုရားသခင်၏ တရားစီရင်ရာအချိန်သည် ရောက်ရှိလာပြီဖြစ်ပြီး၊ ကမ္ဘာပေါ်ရှိ ကိုယ်တော်၏အသင်းတော်အဖွဲ့ဝင်များအပေါ်၌ ထာဝရပျက်စီးခြင်း၏ အစွန်းနားတည့်တည့်၌ ရပ်လျက်ရှိကြသကဲ့သို့သော သူတို့အား သတိပေးခြင်းပေးရမည့် လေးနက်သိမ်မွေ့သော တာဝန်သည် တင်ရှိလျက်ရှိသည်။ ကျယ်ပြန့်သော ဤလောကတစ်ဝှမ်းလုံး၌ နားထောင်လိုသော လူသားတိုင်းအား၊ ဆင်နွှဲလျက်ရှိသော ကြီးမားသော ပဋိပက္ခအတွင်း အရေးတကြီး ပါဝင်ပတ်သက်နေသော အခြေခံသဘောတရားများကို ရှင်းလင်းထင်ရှားစွာ ဖော်ပြရမည်ဖြစ်သည်။ ထိုသဘောတရားများအပေါ်၌ လူသားမျိုးနွယ်တစ်ရပ်လုံး၏ ကံကြမ္မာများ ချိတ်ဆွဲတည်ရှိလျက်ရှိကြသည်။” Prophets and Kings, 715, 716.</w:t>
      </w:r>
    </w:p>
    <w:p>
      <w:pPr>
        <w:pStyle w:val="ArticleBody"/>
        <w:jc w:val="left"/>
      </w:pPr>
      <w:r>
        <w:rPr>
          <w:rFonts w:ascii="Myanmar Text" w:hAnsi="Myanmar Text" w:eastAsia="Myanmar Text" w:cs="Myanmar Text"/>
        </w:rPr>
        <w:t>ယောဟန်ဗတ္တိဇံဆရာနှင့် ခရစ်တော်၏ သမိုင်းသည်လည်းကောင်း၊ မီလာရိုက်များ၏ သမိုင်းသည်လည်းကောင်း၊ တစ်သိန်းလေးသောင်းလေးထောင်၏ သတင်းစကားနှင့် အလုပ်ကို သရုပ်ဖော်ပြသသည်။ ယောဟန်လည်းကောင်း၊ ခရစ်တော်လည်းကောင်း၊ မိမိတို့၏ သတင်းစကားကို ကရုဏာတံခါးပိတ်ခြင်း၏ အဆုံးကာလကို ကိုယ်စားပြုသောအရာအဖြစ် နားလည်ခဲ့ကြသည်။</w:t>
      </w:r>
    </w:p>
    <w:p>
      <w:pPr>
        <w:pStyle w:val="ArticleScripture"/>
        <w:jc w:val="left"/>
      </w:pPr>
      <w:r>
        <w:rPr>
          <w:rFonts w:ascii="Myanmar Text" w:hAnsi="Myanmar Text" w:eastAsia="Myanmar Text" w:cs="Myanmar Text"/>
        </w:rPr>
        <w:t>သို့ရာတွင် ဖာရိရှဲအများနှင့် စဒ္ဒုကဲအများတို့သည် သူ၏ဗတ္တိဇံခံယူရာသို့ လာကြသည်ကို သူမြင်လျှင်၊ “အဆိပ်မြွေမျိုးဆက်တို့၊ ရောက်လာမည့် အမျက်တော်မှ ပြေးလွတ်ရန် သင်တို့ကို အဘယ်သူ သတိပေးခဲ့သနည်း” ဟု သူတို့အား မိန့်တော်မူ၏။ မဿဲ ၃:၇။</w:t>
      </w:r>
    </w:p>
    <w:p>
      <w:pPr>
        <w:pStyle w:val="ArticleBody"/>
        <w:jc w:val="left"/>
      </w:pPr>
      <w:r>
        <w:rPr>
          <w:rFonts w:ascii="Myanmar Text" w:hAnsi="Myanmar Text" w:eastAsia="Myanmar Text" w:cs="Myanmar Text"/>
        </w:rPr>
        <w:t>ခရစ်တော်သည် ယေရုရှလင်မြို့၏ ဖျက်ဆီးခြင်းကို ကိုယ်စားပြုတော်မူခဲ့သည်။ ထိုဖျက်ဆီးခြင်းသည် ယောဟန်က အငြင်းပွားတတ်သော ယုဒလူတို့အား မကြာမီရောက်လာမည်ဟု သတိပေးခဲ့သော ဖျက်ဆီးခြင်းနှင့် အတူတူပင် ဖြစ်သည်။ ယေရှုသည် ထိုဖျက်ဆီးခြင်းကို “အမျက်တော်” ၏ သင်္ကေတအဖြစ် အသုံးပြုတော်မူခဲ့သည်။ ထို “အမျက်တော်” သည် ဒံယေလကျမ်း အခန်း ၁၂၊ အခန်းငယ် ၁ ၌ မိက္ခေလအဖြစ် တော်မူသောအခါ စတင်လာသည်။</w:t>
      </w:r>
    </w:p>
    <w:p>
      <w:pPr>
        <w:pStyle w:val="ArticleScripture"/>
        <w:jc w:val="left"/>
      </w:pPr>
      <w:r>
        <w:rPr>
          <w:rFonts w:ascii="Myanmar Text" w:hAnsi="Myanmar Text" w:eastAsia="Myanmar Text" w:cs="Myanmar Text"/>
        </w:rPr>
        <w:t>“ခရစ်တော်သည် ယေရုရှလင်မြို့၌ မယုံကြည်ခြင်းနှင့် ပုန်ကန်တော်လှန်ခြင်းကြောင့် ခိုင်မာတင်းကျပ်သွားသော လောက၏ သင်္ကေတတစ်ရပ်ကို တွေ့မြင်တော်မူခဲ့ပြီး၊ ဘုရားသခင်၏ အပြစ်ပြန်တုံ့ပြန်သော တရားစီရင်ခြင်းများကို ရင်ဆိုင်ရန် အလျင်အမြန် ချဉ်းကပ်လျက်ရှိသည်ကိုလည်း မြင်တော်မူခဲ့သည်။ ပြိုလဲကျဆုံးသွားသော လူမျိုးနွယ်၏ ဒုက္ခဆိုးများသည် ကိုယ်တော်၏ စိတ်ဝိညာဉ်အပေါ် အလွန်ဖိစီးလျက်ရှိသဖြင့်၊ အလွန်တရာ ခါးသီးသော ထိုကြွေးကြော်ငိုကြွေးသံကို ကိုယ်တော်၏ နှုတ်ခမ်းတော်မှ ပေါက်ဖွားစေခဲ့သည်။ လူသားတို့၏ ဆင်းရဲဒုက္ခ၊ မျက်ရည်များနှင့် သွေးတို့၌ အပြစ်၏ မှတ်တမ်းကို ရေးထိုးထားသည်ကို ကိုယ်တော် မြင်တော်မူခဲ့သည်။ မြေကြီးပေါ်ရှိ ဒုက္ခခံနေရသူများနှင့် နာကျင်ဆင်းရဲနေရသူများအတွက် ကိုယ်တော်၏ နှလုံးတော်သည် အနန္တကရုဏာဖြင့် လှုပ်ရှားတော်မူခဲ့သည်။ ကိုယ်တော်သည် သူတို့အားလုံးကို သက်သာရာရစေလိုသော စိတ်ပြင်းပြမှု ရှိတော်မူခဲ့သည်။ သို့ရာတွင် လူသားဒုက္ခ၏ လှိုင်းတံပိုးကို ကိုယ်တော်၏ လက်တော်ပင်လျှင် နောက်ပြန်မလှည့်စေနိုင်ခဲ့။ မိမိတို့အတွက် တစ်ခုတည်းသော အကူအညီအရင်းအမြစ်ကို ရှာဖွေမည့်သူ အနည်းငယ်သာ ရှိမည်ဖြစ်သည်။ အသက်ကို ရရှိစေရန် ကိုယ်တော်ထံသို့ လာနိုင်ကြစေဖို့ ကယ်တင်ခြင်းကို သူတို့ လက်လှမ်းမီရာအထိ ယူဆောင်လာရန်၊ ကိုယ်တော်သည် မိမိ၏ စိတ်ဝိညာဉ်ကို သေခြင်းအထိ သွန်းလောင်းပေးရန်ပင် အလိုရှိတော်မူခဲ့သည်။ သို့သော် အသက်ကို ရရှိကြရန် ကိုယ်တော်ထံသို့ လာမည့်သူမှာ အနည်းငယ်သာ ရှိကြမည်ဖြစ်သည်။”</w:t>
      </w:r>
    </w:p>
    <w:p>
      <w:pPr>
        <w:pStyle w:val="ArticleScripture"/>
        <w:jc w:val="left"/>
      </w:pPr>
      <w:r>
        <w:rPr>
          <w:rFonts w:ascii="Myanmar Text" w:hAnsi="Myanmar Text" w:eastAsia="Myanmar Text" w:cs="Myanmar Text"/>
        </w:rPr>
        <w:t>“ကောင်းကင်ဘုံ၏ ဘုန်းအာနုဘော်တော်သည် မျက်ရည်ကျလျက်ရှိတော်မူ၏။ အဆုံးမဲ့သော ဘုရားသခင်၏ သားတော်သည် ဝိညာဉ်အားဖြင့် စိတ်ပူပန်လျက်၊ ဝေဒနာကြောင့် ညှိုးငယ်နိမ့်ကျတော်မူ၏။ ထိုမြင်ကွင်းသည် ကောင်းကင်ဘုံတစ်လျှောက်လုံးကို အံ့ဩခြင်းဖြင့် ပြည့်နှက်စေခဲ့၏။ ထိုမြင်ကွင်းသည် အပြစ်၏ အလွန်ပြင်းထန်သော အပြစ်ဖြစ်ခြင်းကို ငါတို့အား ဖော်ပြ၏။ ၎င်းသည် ဘုရားသခင်၏ ပညတ်တရားကို ချိုးဖောက်ခြင်း၏ အကျိုးဆက်များမှ အပြစ်ရှိသူတို့ကို ကယ်တင်ရန် အဆုံးမဲ့သော တန်ခိုးတော်အတွက်ပင် မည်မျှခက်ခဲသော အမှုဖြစ်ကြောင်းကို ပြသ၏။ ယေရှုသည် နောက်ဆုံးသော မျိုးဆက်ကို ငုံ့ကြည့်တော်မူရာတွင်၊ ယေရုရှလင်မြို့၏ ပျက်စီးခြင်းကို ဖြစ်စေခဲ့သော လှည့်ဖြားမှုနှင့် ဆင်တူသော လှည့်ဖြားမှုတစ်ရပ်အတွင်း ကမ္ဘာလောကတစ်ခုလုံး ပါဝင်ပတ်သက်နေသည်ကို မြင်တော်မူ၏။ ယုဒလူတို့၏ ကြီးမားသော အပြစ်မှာ ခရစ်တော်ကို ငြင်းပယ်ခြင်းဖြစ်၏။ ခရစ်ယာန်လောက၏ ကြီးမားသော အပြစ်မှာမူ ကောင်းကင်နှင့် မြေကြီးပေါ်ရှိ ကိုယ်တော်၏ အုပ်စိုးမှု၏ အခြေခံဖြစ်သော ဘုရားသခင်၏ ပညတ်တရားကို ငြင်းပယ်ခြင်း ဖြစ်လိမ့်မည်။ ယေဟောဝါ၏ အမိန့်တော်များကို မထီမဲ့မြင်ပြု၍ အရေးမယူဘဲ ပယ်ရှားကြလိမ့်မည်။ အပြစ်၏ ချုပ်နှောင်ခြင်းအောက်တွင်ရှိသော သန်းပေါင်းများစွာသော လူများ၊ စာတန်၏ ကျွန်များဖြစ်ကြ၍ ဒုတိယသေခြင်းကို ခံရရန် သတ်မှတ်ခံထားရသူများသည် မိမိတို့အား လာရောက်ကြည့်ရှုတော်မူသော ကာလ၌ သမ္မာတရား၏ စကားများကို နားထောင်ရန် ငြင်းဆန်ကြလိမ့်မည်။ ကြောက်မက်ဖွယ်ကောင်းသော မျက်စိကန်းမှုတကား။ အံ့ဩဖွယ်ကောင်းသော စိတ်မူးယစ်ခြင်းတကား။” The Great Controversy, 22.</w:t>
      </w:r>
    </w:p>
    <w:p>
      <w:pPr>
        <w:pStyle w:val="ArticleBody"/>
        <w:jc w:val="left"/>
      </w:pPr>
      <w:r>
        <w:rPr>
          <w:rFonts w:ascii="Myanmar Text" w:hAnsi="Myanmar Text" w:eastAsia="Myanmar Text" w:cs="Myanmar Text"/>
        </w:rPr>
        <w:t>ယောဟန်နှစ်ခြင်းဆရာက ကြေညာခဲ့သော သတိပေးသတင်းနှင့် ခရစ်တော်ကလည်း ကြေညာခဲ့သော သတိပေးသတင်းသည် တစ်မျိုးတည်းသော သတိပေးသတင်းပင် ဖြစ်သကဲ့သို့၊ မ</w:t>
      </w:r>
      <w:r>
        <w:rPr>
          <w:rFonts w:ascii="Nirmala UI" w:hAnsi="Nirmala UI" w:eastAsia="Nirmala UI" w:cs="Nirmala UI"/>
        </w:rPr>
        <w:t>ిల్ల</w:t>
      </w:r>
      <w:r>
        <w:rPr>
          <w:rFonts w:ascii="Myanmar Text" w:hAnsi="Myanmar Text" w:eastAsia="Myanmar Text" w:cs="Myanmar Text"/>
        </w:rPr>
        <w:t>ာရိုက်တို့၏ သတိပေးသတင်းသည်လည်း စုံစမ်းခြင်းကာလပိတ်သိမ်းခြင်းနှင့် ဆက်နွှယ်သော အဖြစ်အပျက်များကို ဖော်ထုတ်ပြသသော သတင်းအဖြစ်၊ တစ်သိန်းလေးသောင်းလေးထောင်တို့ ကြေညာမည့် သတင်းနှင့် တစ်မျိုးတည်းပင် ဖြစ်သည်။ သက်သေသုံးပါးရှိသည်။ ယောဟန်နှစ်ခြင်းဆရာ၊ ခရစ်တော်နှင့် မ</w:t>
      </w:r>
      <w:r>
        <w:rPr>
          <w:rFonts w:ascii="Nirmala UI" w:hAnsi="Nirmala UI" w:eastAsia="Nirmala UI" w:cs="Nirmala UI"/>
        </w:rPr>
        <w:t>ిల్ల</w:t>
      </w:r>
      <w:r>
        <w:rPr>
          <w:rFonts w:ascii="Myanmar Text" w:hAnsi="Myanmar Text" w:eastAsia="Myanmar Text" w:cs="Myanmar Text"/>
        </w:rPr>
        <w:t>ာရိုက်တို့သည် ၁၉၈၉ ခုနှစ်တွင် ဖွင့်လှစ်ထင်ရှားစေခဲ့သော အသိပညာတိုးပွားခြင်းအားဖြင့် ပြီးမြောက်စေသော အသက်ရှင်ခြင်း သို့မဟုတ် သေခြင်းကို အဆုံးအဖြတ်ပေးသော စမ်းသပ်ခြင်းလုပ်ငန်းစဉ်တစ်ရပ်ပင် တစ်သိန်းလေးသောင်းလေးထောင်တို့၏ အမှုတော်နှင့် သတင်းဖြစ်ကြောင်း သက်သေခံကြသည်။ ထိုအချိန်၌ ဖွင့်လှစ်ထင်ရှားစေခဲ့သော သတင်းသည် နောက်ဆုံးသောနေ့ရက်၏ ရူပါရုံဖြစ်ပြီး၊ ပညာရှိတို့သည် တစ်သိန်းလေးသောင်းလေးထောင်ကို ဖွဲ့စည်းသည့် “ယဇ်ပုရောဟိတ်များ” ဖြစ်လိုလျှင် ယင်းရူပါရုံကို နားလည်ရမည်။ ထိုကိုယ်စားလှယ်လောင်းတို့သည် ထိုရူပါရုံကို နားမလည်လျှင်၊ သူတို့ကို ဆိုးညစ်သူများဟုလည်းကောင်း၊ သို့မဟုတ် မိုက်မဲသူများဟုလည်းကောင်း သတ်မှတ်ဖော်ပြထားပြီး၊ သူတို့သည် ပျက်စီးကြသည်။ အသိပညာတိုးပွားခြင်းဖြစ်သော ထိုရူပါရုံကို သူတို့ ငြင်းပယ်ကြခြင်းနှင့်အညီ၊ သူတို့နှင့် သူတို့၏သားသမီးများသည်လည်း ပယ်ချခြင်းခံရကြသည်။</w:t>
      </w:r>
    </w:p>
    <w:p>
      <w:pPr>
        <w:pStyle w:val="ArticleBody"/>
        <w:jc w:val="left"/>
      </w:pPr>
      <w:r>
        <w:rPr>
          <w:rFonts w:ascii="Myanmar Text" w:hAnsi="Myanmar Text" w:eastAsia="Myanmar Text" w:cs="Myanmar Text"/>
        </w:rPr>
        <w:t>ဘုရားသခင်၏ နှုတ်ကပတ်တော်သည် ကိုယ်ကိုယ်တိုင် ချီးမြှောက်၍၊ ဘုရားသခင်၏ လူမျိုးတော်ကို လုယူဖျက်ဆီးပြီးနောက် ကျဆုံးကာ ရူပါရုံကို တည်ထောင်စေသော အာဏာသည် ရောမဖြစ်ကြောင်း ဖော်ပြထားသည်။ ခေတ်သစ်ရောမသည် ပုပ်ရဟန်းမင်းအာဏာဖြစ်သလား၊ သို့မဟုတ် အမေရိကန်ပြည်ထောင်စုဖြစ်သလား ဟူသော မေးခွန်းသည် ထိုကိုယ်စားလှယ်များမှာ ပညာရှိကညာတို့ဖြစ်ကြသလား၊ သို့မဟုတ် မိုက်မဲသောကညာတို့ဖြစ်ကြသလားကို ခွဲခြားဖော်ထုတ်ပေးသော စမ်းသပ်ချက်ဖြစ်သည်။ ထိုစမ်းသပ်ချက်သည် ဒံယေလကျမ်းမှ ဆင်းသက်လာသော ပရောဖက်ပြုဆိုင်ရာ စမ်းသပ်ချက်ဖြစ်ပြီး၊ ထို့နောက် ဗျာဒိတ်ကျမ်း၌ အတည်ပြုခံရကာ ပြည့်စုံခြင်းသို့ ရောက်စေခြင်းခံရသည်။ ခေတ်သစ်ရောမ၏ အကြောင်းအရာသည် ပုပ်ရဟန်းမင်းအာဏာနှင့် အမေရိကန်ပြည်ထောင်စုအကြား ရွေးချယ်ရသော ကိစ္စတစ်ရပ်သာ မဟုတ်ဘဲ၊ တစ်သိန်းလေးသောင်းလေးထောင်အတွက် နောက်ဆုံးစမ်းသပ်ချက်ဖြစ်သည်။ ၎င်းသည် ပရောဖက်ပြုဆိုင်ရာ စမ်းသပ်ချက်ဖြစ်ပြီး၊ မှန်ကန်စွာ နားလည်လျှင် ဘုရားသခင်၏ သန့်ရှင်းစေတော်မူသော ပရောဖက်ပြု သက်သေခံချက်အတွင်း ဖော်ပြထားသော နောက်ဆုံးစမ်းသပ်ခြင်း လုပ်ငန်းစဉ်၏ ကိုယ်စားပြုဖော်ပြချက် အားလုံးကို လွှမ်းခြုံထားသည်။</w:t>
      </w:r>
    </w:p>
    <w:p>
      <w:pPr>
        <w:pStyle w:val="ArticleBody"/>
        <w:jc w:val="left"/>
      </w:pPr>
      <w:r>
        <w:rPr>
          <w:rFonts w:ascii="Myanmar Text" w:hAnsi="Myanmar Text" w:eastAsia="Myanmar Text" w:cs="Myanmar Text"/>
        </w:rPr>
        <w:t>ယောဟန်ဗတ္တိဇံဆရာနှင့် ခရစ်တော်၏အချိန်ကာလတွင် ရှိခဲ့သော စမ်းသပ်ခြင်းလုပ်ငန်းစဉ်သည် ဒံယေလကျမ်းမှ ဆင်းသက်လာခဲ့သကဲ့သို့၊ မီလာရိုက်များ၏အချိန်ကာလ၌ရှိသော စမ်းသပ်ခြင်းလုပ်ငန်းစဉ်လည်း ထိုကျမ်းမှပင် ဆင်းသက်လာခဲ့သည်။ ပရောဖက်ပြုသော စမ်းသပ်မှုတစ်ရပ်အဖြစ်၊ သမ္မာတရားကို မည်သို့ တည်ထောင်ရမည်ဟူသော နည်းလမ်းဗေဒကို ထိုစမ်းသပ်မှုအတွက် ဝင်ရောက်ခံယူသူများက မှန်ကန်စွာ အသုံးချနိုင်ခြင်းသည်၊ ယခေတ်သစ် ရောမသည် မည်သူဖြစ်သည်ကို မှန်ကန်သော အမြင်ကို ရိုးရှင်းစွာ ကိုင်စွဲထားခြင်းနှင့် တန်းတူအရေးကြီးသည်။ ယခေတ်သစ် ရောမကို မှန်ကန်စွာ သတ်မှတ်ဖော်ထုတ်ခြင်းကိုပင်ဖြစ်စေ၊ သို့မဟုတ် မှန်ကန်သော နည်းလမ်းဗေဒကို အသုံးချခြင်းကိုပင်ဖြစ်စေ စဉ်းစားကြည့်လျှင်၊ စမ်းသပ်မှု၏ ဤဒြပ်စင်နှစ်ရပ်လုံးသည် ဒံယေလကျမ်းအတွင်း၌ ထည့်သွင်းဖော်ပြထားပြီးဖြစ်သည်။ ဒံယေလကျမ်း အခန်းကြီး ၁ တွင် ဒံယေလသည် အဆင့်သုံးဆင့်ပါဝင်သော စမ်းသပ်ခြင်းလုပ်ငန်းစဉ်တစ်ရပ်ကို ဖြတ်သန်းခဲ့ရသည်။ ၎င်းသည် အစားအသောက်မှ စတင်ကာ၊ ထို့နောက် မျက်မြင်ဆိုင်ရာ စမ်းသပ်မှုတစ်ရပ်ဖြင့် ဆက်လက်ပြီး၊ နောက်ဆုံးတွင် မြောက်ဘက်၏ ဘုရင်၊ နောက်ဆုံးကာလ ပုပ်ရဟန်းမင်းအာဏာကို သမ္မာကျမ်းစာဆိုင်ရာ သင်္ကေတအဖြစ် ကိုယ်စားပြုသော နေဗုခဒ္ဒနေဇာက ဆောင်ရွက်သည့် စမ်းသပ်မှုတစ်ရပ်ဖြင့် အပြီးသတ်ခဲ့သည်။</w:t>
      </w:r>
    </w:p>
    <w:p>
      <w:pPr>
        <w:pStyle w:val="ArticleScripture"/>
        <w:jc w:val="left"/>
      </w:pPr>
      <w:r>
        <w:rPr>
          <w:rFonts w:ascii="Myanmar Text" w:hAnsi="Myanmar Text" w:eastAsia="Myanmar Text" w:cs="Myanmar Text"/>
        </w:rPr>
        <w:t>ဤလေးယောက်သော လူငယ်တို့အတွက်မူ ဘုရားသခင်သည် သူတို့အား စာပေသင်ယူမှုအမျိုးမျိုးနှင့် ပညာရှိခြင်းအရာအလုံးစုံတို့၌ အသိပညာနှင့် ကျွမ်းကျင်မှုကို ပေးတော်မူ၏။ ဒံယေလမူကား ရူပါရုံအမျိုးမျိုးနှင့် အိပ်မက်အမျိုးမျိုးတို့ကို နားလည်ခြင်းရှိ၏။ မင်းကြီးက သူတို့ကို ရှေ့တော်သို့ ဆောင်သွင်းရမည်ဟု မိန့်တော်မူခဲ့သော ကာလကုန်ဆုံးသောအခါ၊ မိန်းမဆောင်အရာရှိချုပ်သည် သူတို့ကို နေဗုခဒ်နေဇာမင်းကြီး၏ ရှေ့တော်သို့ ဆောင်သွင်းလေ၏။ မင်းကြီးသည်လည်း သူတို့နှင့် စကားပြောတော်မူ၏။ ထိုသူအပေါင်းတို့တွင် ဒံယေလ၊ ဟနနိ၊ မိရှေလ၊ အဇရိ တို့နှင့် တူသောသူ တစ်ယောက်မျှ မတွေ့ရသဖြင့်၊ သူတို့သည် မင်းကြီး၏ အမှုတော်၌ ရပ်ကြလေ၏။ မင်းကြီးက သူတို့အား မေးမြန်းတော်မူသော ပညာနှင့် နားလည်ခြင်းဆိုင်ရာ အမှုအရာအလုံးစုံတို့၌လည်း၊ မင်းကြီးသည် သူတို့ကို မိမိနိုင်ငံတစ်လွှားရှိ မှော်ဆရာများနှင့် နက္ခတ်ဗေဒင်ဆရာများအပေါင်းထက် ဆယ်ဆသာ၍ ကောင်းမြတ်ကြောင်း တွေ့တော်မူ၏။ ဒံယေလ ၁:၁၇–၂၀။</w:t>
      </w:r>
    </w:p>
    <w:p>
      <w:pPr>
        <w:pStyle w:val="ArticleBody"/>
        <w:jc w:val="left"/>
      </w:pPr>
      <w:r>
        <w:rPr>
          <w:rFonts w:ascii="Myanmar Text" w:hAnsi="Myanmar Text" w:eastAsia="Myanmar Text" w:cs="Myanmar Text"/>
        </w:rPr>
        <w:t>“နေ့ရက်များ၏ အဆုံး၌” ဟူသည်မှာ ပရောဖက်ပြုသဘောအရ တစ်သိန်းလေးသောင်းလေးထောင်တို့ကို စမ်းသပ်စစ်ဆေးသော နောက်ဆုံးကာလများကို ဆိုလို၏။ ထိုအခါ ဒံယေလနှင့် သုံးဦးသော ထူးမြတ်သူတို့သည် “သူ၏ နိုင်ငံတော်တစ်ခုလုံးအတွင်းရှိ မန္တရားသမားအပေါင်းနှင့် နက္ခတ်ဗေဒင်ဆရာအပေါင်းတို့ထက် ဆယ်ဆ သာလွန်ကောင်းမွန်သည်” ဟု တွေ့ရှိခံရကြပြီး၊ ဒံယေလသည်လည်း “ရူပါရုံအမျိုးမျိုးနှင့် အိပ်မက်အမျိုးမျိုး အားလုံးကို နားလည်နိုင်ခြင်း” ရှိ၏။ ဒံယေလသည် တစ်သိန်းလေးသောင်းလေးထောင်တို့ကို ကိုယ်စားပြု၏။ ထိုသူတို့သည် နောက်ဆုံးကာလများ၌ ခရစ်တော်သည် ယုဒအမျိုး၏ ခြင်္သေ့တော်အဖြစ် “နောက်ဆုံးကာလများနှင့် သက်ဆိုင်သော ဒံယေလကျမ်း၏ အပိုင်းကို” ၁၉၈၉ ခုနှစ်တွင် ဖွင့်မိန့်တော်မူသောအခါ ရောက်ရှိလာသည့် အသိပညာတိုးပွားခြင်းကို နားလည်ကြ၏။</w:t>
      </w:r>
    </w:p>
    <w:p>
      <w:pPr>
        <w:pStyle w:val="ArticleBody"/>
        <w:jc w:val="left"/>
      </w:pPr>
      <w:r>
        <w:rPr>
          <w:rFonts w:ascii="Myanmar Text" w:hAnsi="Myanmar Text" w:eastAsia="Myanmar Text" w:cs="Myanmar Text"/>
        </w:rPr>
        <w:t>ဒံယေလသည် အိပ်မက်များနှင့် ရူပါရုံများအကြောင်း၌ အခြားသူများထက် ပိုမိုနားလည်သဘောပေါက်သူသာ မဟုတ်ဘဲ၊ သူ၌ “ရူပါရုံအပေါင်းနှင့် အိပ်မက်အပေါင်းတို့၌ နားလည်ခြင်း” ရှိခဲ့သည်။ သူသည် စာကြောင်းပေါ် စာကြောင်းတင်သော နည်းလမ်းကို အသုံးပြုသူတို့ကို ကိုယ်စားပြုသည်။ အကြောင်းမှာ ထိုနည်းလမ်းသည် “ရူပါရုံအပေါင်းနှင့် အိပ်မက်အပေါင်း” တို့ကို ညီညွတ်စည်းလုံးသော သတင်းစကားတစ်ခုအတွင်းသို့ စုပေါင်းဆောင်ကြဉ်းသောကြောင့် ဖြစ်သည်။ အိပ်မက်များနှင့် ရူပါရုံများ အားလုံးကို ပရောဖက်ပြုချက်ဆိုင်ရာ မျဉ်းတစ်ကြောင်းတည်းအဖြစ် စုစည်းပေါင်းစည်းပေးသော ထိုသတင်းစကားသည် “ကျေးဇူးတော်ကာလပိတ်သိမ်းခြင်းနှင့် ဆက်နွှယ်သော အဖြစ်အပျက်များ” ကို ဖော်ထုတ်ပြသသည်။ ထိုသတင်းစကားကို မိမိကိုယ်ကို မြှောက်တင်သော၊ ဘုရားသခင်၏ လူမျိုးတော်ကို လုယူဖျက်ဆီးသော၊ နောက်ဆုံး၌ ပြိုလဲကျဆုံးသော တန်ခိုးအာဏာဖြစ်သည့် ခေတ်သစ်ရောမဟူသော ပရောဖက်ပြုချက်ဆိုင်ရာ သင်္ကေတအားဖြင့် တည်ထောင်ထားသည်။</w:t>
      </w:r>
    </w:p>
    <w:p>
      <w:pPr>
        <w:pStyle w:val="ArticleBody"/>
        <w:jc w:val="left"/>
      </w:pPr>
      <w:r>
        <w:rPr>
          <w:rFonts w:ascii="Myanmar Text" w:hAnsi="Myanmar Text" w:eastAsia="Myanmar Text" w:cs="Myanmar Text"/>
        </w:rPr>
        <w:t>ထိုတန်ခိုးသည် မှန်ကန်သော နည်းလမ်းကို အသုံးပြု၍သာ တည်ထောင်နိုင်သည်။ သမ္မာကျမ်းစာကို လေ့လာသည်ဟု ဝန်ခံသော လူအများစုသည် “အကြောင်းအရာတစ်ကြောင်းပေါ်တွင် အကြောင်းအရာတစ်ကြောင်း” ဟူသော နည်းလမ်းကို ပယ်ချကြပြီး၊ ထိုနည်းလမ်းကို အသုံးပြုသည်ဟု ဝန်ခံသော အချို့ကလည်း “အကြောင်းအရာတစ်ကြောင်းပေါ်တွင် အကြောင်းအရာတစ်ကြောင်း” ဟူသော နည်းလမ်းကို ဖွဲ့စည်းထားသော စည်းမျဉ်းများကို မှားယွင်းစွာ အသုံးချကြသည်။ ထိုစည်းမျဉ်းများကို အများပြည်သူသိရှိနိုင်သော မှတ်တမ်းတွင် ပထမဦးစွာ တင်သွင်းခဲ့သူများမှာ Millerites များဖြစ်ကြပြီး၊ ဘုရားသခင်၏ နောက်ဆုံးကာလ လူမျိုးတော်သည် အမှန်တကယ် တတိယကောင်းကင်တမန်၏ သတင်းပို့သူများ ဖြစ်သောသူတို့သည် William Miller ၏ ပရောဖက်ပြုချက် အနက်ဖွင့်ဆိုခြင်းဆိုင်ရာ စည်းမျဉ်းများကို အသုံးပြုကြမည်ဟု ကြိုတင် သတိပေးခြင်းကို ခံထားပြီးဖြစ်သည်။</w:t>
      </w:r>
    </w:p>
    <w:p>
      <w:pPr>
        <w:pStyle w:val="ArticleScripture"/>
        <w:jc w:val="left"/>
      </w:pPr>
      <w:r>
        <w:rPr>
          <w:rFonts w:ascii="Myanmar Text" w:hAnsi="Myanmar Text" w:eastAsia="Myanmar Text" w:cs="Myanmar Text"/>
        </w:rPr>
        <w:t>“တတိယကောင်းကင်တမန်၏ သတင်းစကားကို ကြေညာခြင်း၌ ပါဝင်လျက်ရှိသူတို့သည် ဖခင် မီလာ လက်ခံကျင့်သုံးခဲ့သော အစီအစဉ်အတိုင်း သမ္မာကျမ်းစာကို ရှာဖွေလေ့လာလျက်ရှိကြသည်။” Review and Herald, November 25, 1884.</w:t>
      </w:r>
    </w:p>
    <w:p>
      <w:pPr>
        <w:pStyle w:val="ArticleBody"/>
        <w:jc w:val="left"/>
      </w:pPr>
      <w:r>
        <w:rPr>
          <w:rFonts w:ascii="Myanmar Text" w:hAnsi="Myanmar Text" w:eastAsia="Myanmar Text" w:cs="Myanmar Text"/>
        </w:rPr>
        <w:t>ဝီလျံ မီလာသည် ဗျာဒိတ်ကျမ်း အခန်း ဆယ့်လေးပါ ကောင်းကင်တမန် သုံးပါး၏အစ၏ ကိုယ်စားပြုသူဖြစ်၍၊ သူသည် ခရစ်တော်အား အဆုံးဖြစ်စေသော သတင်းစကား၏အစဖြစ်ခဲ့သော နှစ်ခြင်းဆရာ ယောဟန်အားဖြင့် ပုံဆောင်ပြခံရသည်။ Sister White သည် နှစ်ခြင်းဆရာ ယောဟန်မှ ခရစ်တော်သို့ စမ်းသပ်ခြင်းလုပ်ငန်းစဉ်ကို ကောင်းကင်တမန် သုံးပါး၏ စမ်းသပ်ခြင်းလုပ်ငန်းစဉ်နှင့် တိုက်ရိုက်ကိုက်ညီစွာ ချိန်ညှိထားသည်။ ယောဟန်သည် ထိုသတင်းစကားကို အစပြုခဲ့ပြီး၊ ခရစ်တော်သည် မိမိ၏တပည့်တော်တို့ကို ကဲသာရိ ဖိလိပ္ပိမြို့သို့ ခေါ်ဆောင်သွားတော်မူခဲ့သောအချိန်၊ လက်ဝါးကပ်တိုင်မတိုင်မီ တိုတောင်းစွာသာရှိသေးသည့် ကာလ၌မှသာ ယေရှုသည် ယောဟန်အစပြုခဲ့သော သတင်းစကား၏ အသေးစိတ်အချက်အလက်များကို ထပ်မံဖြည့်စွက်တော်မူခဲ့သည်။ ယောဟန်က ခရစ်တော်ကို မြင်သောအခါ ပထမဦးဆုံး (အစပိုင်းဆိုင်ရာ) အမှန်တရားအဖြစ် သတ်မှတ်ဖော်ပြခဲ့သည်မှာ လောက၏အပြစ်များကို ဖယ်ရှားတော်မူသော ဘုရားသခင်၏ သိုးသငယ်အဖြစ် ခရစ်တော်ကို ခွဲခြားဖော်ပြခြင်းဖြစ်သည်။</w:t>
      </w:r>
    </w:p>
    <w:p>
      <w:pPr>
        <w:pStyle w:val="ArticleScripture"/>
        <w:jc w:val="left"/>
      </w:pPr>
      <w:r>
        <w:rPr>
          <w:rFonts w:ascii="Myanmar Text" w:hAnsi="Myanmar Text" w:eastAsia="Myanmar Text" w:cs="Myanmar Text"/>
        </w:rPr>
        <w:t>ဤအမှုအရာတို့သည် ယောဟန်ဗတ္တိဇံပေးနေသော ယော်ဒန်မြစ်အပေါ်ဘက် ဘေသာဘာရာ၌ ဖြစ်ပျက်ခဲ့ကြ၏။ နက်ဖြန်နေ့၌ ယောဟန်သည် ယေရှု မိမိထံသို့ ကြွလာတော်မူသည်ကို မြင်၍၊ “လောက၏အပြစ်ကို ပယ်ရှားတော်မူသော ဘုရားသခင်၏ သိုးသငယ်တော်ကို ကြည့်ကြလော့။ ငါ့နောက်၌ ကြွလာတော်မူသော သူတစ်ပါးအကြောင်းကို ငါဆိုခဲ့သည်မှာ ဤသူပင် ဖြစ်၏။ ကိုယ်တော်သည် ငါ့ထက် မြတ်တော်မူ၏။ အကြောင်းမူကား ကိုယ်တော်သည် ငါမတိုင်မီကတည်းက ရှိတော်မူသောကြောင့် ဖြစ်၏” ဟု ဆိုလေ၏။ ယောဟန် ၁:၂၈–၃၀။</w:t>
      </w:r>
    </w:p>
    <w:p>
      <w:pPr>
        <w:pStyle w:val="ArticleBody"/>
        <w:jc w:val="left"/>
      </w:pPr>
      <w:r>
        <w:rPr>
          <w:rFonts w:ascii="Myanmar Text" w:hAnsi="Myanmar Text" w:eastAsia="Myanmar Text" w:cs="Myanmar Text"/>
        </w:rPr>
        <w:t>ထို့နောက် လက်ဝါးကပ်တိုင်တော်၌ အဆုံးသတ်သွားသော စမ်းသပ်ခြင်း၏ သုံးနှစ်ခွဲကာလသည် စတင်ခဲ့လေ၏။ လက်ဝါးကပ်တိုင်တော်မတိုင်မီ အနည်းငယ်အလို၌ ယောဟန် အသတ်ခံရပြီးနောက်၊ ယေရှုသည် ယောဟန်၏ ပထမဆုံးထုတ်ဖော်ပြောကြားချက် ထိုအရာကို စတင်ရှင်းလင်းတော်မူလေ၏။</w:t>
      </w:r>
    </w:p>
    <w:p>
      <w:pPr>
        <w:pStyle w:val="ArticleScripture"/>
        <w:jc w:val="left"/>
      </w:pPr>
      <w:r>
        <w:rPr>
          <w:rFonts w:ascii="Myanmar Text" w:hAnsi="Myanmar Text" w:eastAsia="Myanmar Text" w:cs="Myanmar Text"/>
        </w:rPr>
        <w:t>ယေရှုသည် ကဲသရိ ဖိလိပ္ပိနယ်သို့ ကြွရောက်တော်မူသောအခါ၊ ကိုယ်တော်သည် တပည့်တော်တို့ကို မေးမြန်းတော်မူ၍၊ “လူတို့သည် လူသားသားတော်ဖြစ်သော ငါကို အဘယ်သူဟု ဆိုကြသနည်း” ဟု မိန့်တော်မူ၏။ ထိုသူတို့ကလည်း၊ “အချို့က ကိုယ်တော်ကို ယောဟန်ဗတ္တိဇံဆရာဟု ဆိုကြပါ၏။ အချို့က ဧလိယဟု၊ အခြားသူတို့က ယေရမိ သို့မဟုတ် ပရောဖက်တစ်ပါးပါးဟု ဆိုကြပါ၏” ဟု လျှောက်ကြ၏။ ကိုယ်တော်က သူတို့အား၊ “သို့ရာတွင် သင်တို့သည် ငါကို အဘယ်သူဟု ဆိုကြသနည်း” ဟု မိန့်တော်မူ၏။ ထိုအခါ ရှိမုန်ပေတရုက ဖြေ၍၊ “ကိုယ်တော်သည် ခရစ်တော်ဖြစ်တော်မူ၏၊ အသက်ရှင်တော်မူသော ဘုရားသခင်၏ သားတော်ဖြစ်တော်မူ၏” ဟု လျှောက်၏။ ယေရှုကလည်း ပြန်၍ သူအား မိန့်တော်မူသည်ကား၊ “ရှင်မုန် ဘာယောနာ၊ သင်သည် မင်္ဂလာရှိ၏။ အကြောင်းမူကား ဤအရာကို သင့်အား ထုတ်ဖော်ပြသသည်မှာ အသားနှင့် သွေးမဟုတ်၊ ကောင်းကင်ဘုံ၌ရှိတော်မူသော ငါ့ခမည်းတော်ဖြစ်တော်မူ၏။ ငါသည်လည်း သင့်အား ဆိုသည်မှာ၊ သင်သည် ပေတရုဖြစ်၏၊ ဤကျောက်ပေါ်၌ ငါ၏ အသင်းတော်ကို ငါတည်ဆောက်မည်။ ဟာဒေ၏ တံခါးများသည်လည်း ထိုအသင်းတော်ကို မအောင်မနိုင်ကြ။ ထိုမှတပါး ငါသည် သင့်အား ကောင်းကင်နိုင်ငံတော်၏ သော့များကို ပေးမည်။ သင်သည် မြေကြီးပေါ်၌ ချည်နှောင်သမျှသည် ကောင်းကင်ဘုံ၌ ချည်နှောင်ခြင်းခံရလိမ့်မည်။ သင်သည် မြေကြီးပေါ်၌ ဖြေလွှတ်သမျှသည် ကောင်းကင်ဘုံ၌ ဖြေလွှတ်ခြင်းခံရလိမ့်မည်” ဟု မိန့်တော်မူ၏။ ထိုနောက် ကိုယ်တော်သည် မိမိသည် ယေရှုခရစ်တော်ဖြစ်ကြောင်းကို မည်သူ့ကိုမျှ မပြောကြရန် တပည့်တော်တို့အား တင်းကြပ်စွာ မှာကြားတော်မူ၏။ ထိုအချိန်မှစ၍ ယေရှုသည် မိမိသည် ယေရုရှလင်မြို့သို့ သွားရမည်ဖြစ်ကြောင်း၊ အသက်ကြီးသူများ၊ ယဇ်ပုရောဟိတ်အကြီးများနှင့် ကျမ်းပြုဆရာများ၏ လက်မှ များစွာသော ဆင်းရဲဒုက္ခတို့ကို ခံရမည်ဖြစ်ကြောင်း၊ သတ်ဖြတ်ခံရမည်ဖြစ်ကြောင်း၊ ထို့နောက် တတိယနေ့၌ ပြန်လည်ထမြောက်ရမည်ဖြစ်ကြောင်းကို တပည့်တော်တို့အား ပြသတော်မူစပြု၏။ မဿဲ 16:13–21။</w:t>
      </w:r>
    </w:p>
    <w:p>
      <w:pPr>
        <w:pStyle w:val="ArticleBody"/>
        <w:jc w:val="left"/>
      </w:pPr>
      <w:r>
        <w:rPr>
          <w:rFonts w:ascii="Myanmar Text" w:hAnsi="Myanmar Text" w:eastAsia="Myanmar Text" w:cs="Myanmar Text"/>
        </w:rPr>
        <w:t>ခရစ်တော်၏ခေတ်တွင် Caesarea Philippi သည် Panium ၏အမည်ဖြစ်ပြီး၊ Panium ကို ဒါနိယေလ ၁၁ ၏ ဆယ့်လေးပိုဒ်နောက်ဆက်တွဲဖြစ်သော ပိုဒ်တွင် ဖော်ထုတ်ထားသည်။ ထိုပိုဒ်၌ မိမိကိုယ်ကို မြှောက်တင်ကြသော်လည်း လဲကျကြသော၊ သင်၏လူမျိုးအတွင်းမှ လုယက်သူတို့ကို မိတ်ဆက်ထားသည်။ ယောဟန်နှစ်ခြင်းဆရာ၏ သတင်းစကားသည် မှုတ်သွင်းခံရသော၊ ပြည့်စုံသော သတင်းစကားဖြစ်ပြီး၊ ၎င်းသည် မီလာ၏ စည်းကမ်းများအပေါ် တည်ဆောက်ထားပြီးဖြစ်သော Millerite သတင်းစကားကို ကိုယ်စားပြုသော အစကနဦးရှိ သတင်းစကားဖြစ်သည်။ ယောဟန်၏ သတင်းစကားအပေါ် တည်ဆောက်ကာ ၎င်းကို ချဲ့ထွင်ထားသော ခရစ်တော်၏ အဆုံးကာလသတင်းစကားသည် ကောင်းကင်တမန်သုံးပါး၏ သတင်းစကားအဆုံးကာလရှိ သတင်းစကားကို ပုံဆောင်ခဲ့ပြီး၊ ထိုသတင်းစကားသည် မီလာ၏ စည်းကမ်းများနှင့် line upon line ၏ နည်းလမ်းဗေဒသည် အဆုံးကာလသို့ ရောက်ရှိသည့်အခါ မီလာ၏ သတင်းစကားထဲသို့ ပေါင်းထည့်လိုက်သော အသေးစိတ်အချက်အလက်များအပေါ် အခြေခံထားသည်။</w:t>
      </w:r>
    </w:p>
    <w:p>
      <w:pPr>
        <w:pStyle w:val="ArticleBody"/>
        <w:jc w:val="left"/>
      </w:pPr>
      <w:r>
        <w:rPr>
          <w:rFonts w:ascii="Myanmar Text" w:hAnsi="Myanmar Text" w:eastAsia="Myanmar Text" w:cs="Myanmar Text"/>
        </w:rPr>
        <w:t>ရူပါရုံကို တည်ထောင်ပေးသော သင်္ကေတကို “ခေတ်သစ် ရောမ” ၏ သင်္ကေတနှင့် ဆက်စပ်၍ မှားယွင်းစွာ နားလည်ခြင်းသည်၊ ခရစ်တော်၏ သမိုင်း၌ လက်ဝါးကပ်တိုင်၏ သတင်းစကားကို ပယ်ချခဲ့သူများနှင့် အပြိုင်ဖြစ်သည်။ ယောဟန်နှစ်ခြင်းဆရာ၏ သတင်းစကားကို ပယ်ချခဲ့သော ယုဒလူတို့သည် ယေရှု၏ သွန်သင်ချက်များမှ အကျိုးမရနိုင်ကြောင်း ကျွန်ုပ်တို့အား အသိပေးထားပြီး၊ ထိုအရာကို အတိအကျ ပြုလုပ်ခဲ့သော ယုဒလူတို့၏ သမိုင်းသည် ပထမ ကောင်းကင်တမန်၏ သတင်းစကားကို ပယ်ချခဲ့သူများကို ကိုယ်စားပြုကြောင်းလည်း သိရသည်။ မီလာရိုက်တို့သည် “thy people ၏ ဓားပြများ” ကို—ကျွန်ုပ်က နောက်ပိုင်းတွင် “ခေတ်သစ် ရောမ” ဟူသော စကားလုံးများဖြင့် အမည်ပေးခဲ့သည့်အတိုင်း—ပုပ်ရဟန်းမင်းအာဏာဟု သတ်မှတ်ခဲ့ကြသည်။</w:t>
      </w:r>
    </w:p>
    <w:p>
      <w:pPr>
        <w:pStyle w:val="ArticleBody"/>
        <w:jc w:val="left"/>
      </w:pPr>
      <w:r>
        <w:rPr>
          <w:rFonts w:ascii="Myanmar Text" w:hAnsi="Myanmar Text" w:eastAsia="Myanmar Text" w:cs="Myanmar Text"/>
        </w:rPr>
        <w:t>ဤအချက်အလက်များကို နောက်လာမည့် ဆောင်းပါးတွင် ဆက်လက်စဉ်းစားသုံးသပ်သွားမည်။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ဗျာဒိတ်ကို တည်ထောင်သည် - အမှတ်နှစ်</dc:title>
  <dc:subject>ယနေ့ခေတ် ရောမကို ခွဲခြားသိမြင်ခြင်းနှင့် နောက်ဆုံးကာလများ၌ရှိသော ပရောဖက်ပြုချက်ဆိုင်ရာ ရူပါရုံ</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