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ဗျာဒိတ်ရူပါရုံကို တည်ထောင်သည် - အမှတ် သုံး</w:t>
      </w:r>
    </w:p>
    <w:p>
      <w:pPr>
        <w:pStyle w:val="ArticleSubtitle"/>
        <w:jc w:val="left"/>
      </w:pPr>
      <w:r>
        <w:rPr>
          <w:rFonts w:ascii="Myanmar Text" w:hAnsi="Myanmar Text" w:eastAsia="Myanmar Text" w:cs="Myanmar Text"/>
        </w:rPr>
        <w:t>အမေရိကန်ပြည်ထောင်စုနှင့် ပရောဖက်ပြုသော ဗျာဒိတ်ရူပါရုံ — သမ္မာကျမ်းစာကို နက်နက်ရှိုင်းရှိုင်း လေ့လာသိမြင်ရန် ခေါ်ဆိုချက်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2024-07-14</w:t>
      </w:r>
    </w:p>
    <w:p>
      <w:pPr>
        <w:pStyle w:val="ArticleBody"/>
        <w:jc w:val="left"/>
      </w:pPr>
      <w:r>
        <w:rPr>
          <w:rFonts w:ascii="Myanmar Text" w:hAnsi="Myanmar Text" w:eastAsia="Myanmar Text" w:cs="Myanmar Text"/>
        </w:rPr>
        <w:t xml:space="preserve">ဒံယေလအခန်းကြီး ၁၁ အချက် ၁၄ တွင် “ရူပါရုံကို တည်စေသော” “သင်၏လူမျိုး၏ လုယက်သူများ” ဟူ၍ အမေရိကန်ပြည်ထောင်စုကို ပုံဆောင်ပြထားသည်ဟုဆိုသော ကိုယ်ပိုင်အနက်ဖွင့်ဆိုချက်ကို ကိုင်တွယ်ထားသည့် ယခင်ဆောင်းပါးနှစ်ပုဒ်တွင် ကျွန်ုပ်တို့သည် Ellen White ၏ </w:t>
      </w:r>
      <w:r>
        <w:rPr>
          <w:rFonts w:ascii="Segoe UI" w:hAnsi="Segoe UI" w:eastAsia="Segoe UI" w:cs="Segoe UI"/>
        </w:rPr>
        <w:t>قلم</w:t>
      </w:r>
      <w:r>
        <w:rPr>
          <w:rFonts w:ascii="Myanmar Text" w:hAnsi="Myanmar Text" w:eastAsia="Myanmar Text" w:cs="Myanmar Text"/>
        </w:rPr>
        <w:t xml:space="preserve"> မှ “အသင်းတော်အဖွဲ့ဝင်တို့သည် တစ်ဦးချင်းစီ စမ်းသပ်ခြင်းခံရမည်၊ သက်သေပြခြင်းခံရမည်” ဟု ဖော်ပြထားသော စာပိုဒ်တစ်ပိုဒ်ကို ကိုးကားခဲ့သည်။ မာလခိအခန်းကြီး ၃ တွင် ပဋိညာဉ်တမန်တော်က ငွေနှင့် ရွှေကို သန့်စင်ပေးနေခြင်းအဖြစ် ပုံဆောင်ဖော်ပြထားသော ထိုသက်သေပြခြင်း၊ စမ်းသပ်ခြင်း၊ ခွဲထုတ်စစ်ဆေးခြင်း လုပ်ငန်းစဉ်သည် ယခု ဆောင်ရွက်လျက်ရှိနေသည်။ မာလခိအခန်းကြီး ၃ တွင် ထိုအရာကို သန့်ရှင်းစင်ကြယ်စေသော လုပ်ငန်းစဉ်တစ်ရပ်အဖြစ် ဖော်ပြထားသည်။</w:t>
      </w:r>
    </w:p>
    <w:p>
      <w:pPr>
        <w:pStyle w:val="ArticleScripture"/>
        <w:jc w:val="left"/>
      </w:pPr>
      <w:r>
        <w:rPr>
          <w:rFonts w:ascii="Myanmar Text" w:hAnsi="Myanmar Text" w:eastAsia="Myanmar Text" w:cs="Myanmar Text"/>
        </w:rPr>
        <w:t>သူသည် ငွေကို သန့်စင်မွမ်းမံသောသူကဲ့သို့၊ သန့်ရှင်းစေသောသူကဲ့သို့ ထိုင်လျက်နေမည်။ လေဝိ၏သားတို့ကိုလည်း သန့်ရှင်းစေ၍ ရွှေနှင့် ငွေကို သန့်စင်သကဲ့သို့ သူတို့ကို စင်ကြယ်စေမည်။ ထိုအခါ သူတို့သည် ထာဝရဘုရားအား ဖြောင့်မတ်ခြင်းဖြင့် ပူဇော်သက္ကာကို ပူဇော်ကြလိမ့်မည်။ ထိုနောက် ယုဒနှင့် ယေရုရှလင်၏ ပူဇော်သက္ကာသည် ရှေးကာလနေ့ရက်များကဲ့သို့၎င်း၊ ယခင်နှစ်များကဲ့သို့၎င်း၊ ထာဝရဘုရားရှေ့တော်၌ နှစ်သက်ဖွယ်ဖြစ်လိမ့်မည်။ မလာခိ ၃:၃၊ ၄။</w:t>
      </w:r>
    </w:p>
    <w:p>
      <w:pPr>
        <w:pStyle w:val="ArticleBody"/>
        <w:jc w:val="left"/>
      </w:pPr>
      <w:r>
        <w:rPr>
          <w:rFonts w:ascii="Myanmar Text" w:hAnsi="Myanmar Text" w:eastAsia="Myanmar Text" w:cs="Myanmar Text"/>
        </w:rPr>
        <w:t>ရူပါရုံကို တည်စေသော သင်္ကေတသည် အမေရိကန်ပြည်ထောင်စုဖြစ်သည်ဟု ယုံကြည်ကိုင်စွဲထားသူတို့သည်၊ ၂၀၂၃ ခုနှစ် ဇူလိုင်လတွင် တံဆိပ်ဖြည်ခဲ့သော သတင်းစကားပင်လျှင် တစ်သိန်းလေးသောင်းလေးထောင်ထဲတွင် ပါဝင်မည့်သူအဖြစ် လျာထားခံရသူတို့ကို သန့်စင်ဖယ်ရှားပေးသောအရာဖြစ်ကြောင်းကို နားလည်ရန် မစွမ်းနိုင်ခဲ့ကြသော်လည်းကောင်း၊ နားလည်ရန် ဆန္ဒမရှိကြသော်လည်းကောင်း ဖြစ်ခဲ့ကြသည်။ ကပေရနောင်မြို့ရှိ ဗိမာန်တော်၌ တစ်သိန်းလေးသောင်းလေးထောင်၏ နောက်ဆုံးသော သန့်စင်ဖယ်ရှားခြင်းကို ပုံဆောင်ပြခဲ့သည်။</w:t>
      </w:r>
    </w:p>
    <w:p>
      <w:pPr>
        <w:pStyle w:val="ArticleScripture"/>
        <w:jc w:val="left"/>
      </w:pPr>
      <w:r>
        <w:rPr>
          <w:rFonts w:ascii="Myanmar Text" w:hAnsi="Myanmar Text" w:eastAsia="Myanmar Text" w:cs="Myanmar Text"/>
        </w:rPr>
        <w:t>ယေရှုသည် သူတို့အား ပွင့်လင်းစွာ မိန့်တော်မူခဲ့သည်မှာ၊ “သင်တို့ထဲတွင် မယုံကြည်သောသူအချို့ ရှိကြသည်” ဟူ၍ဖြစ်၏။ ထို့ပြင် “ထို့ကြောင့်ပင် ငါသည် သင်တို့အား ပြောခဲ့သည်မှာ၊ ငါ့အဘထံမှ ပေးသနားခြင်းမရှိလျှင် မည်သူမျှ ငါ့ထံသို့ မလာနိုင်” ဟူ၍လည်း ထပ်မံမိန့်တော်မူ၏။ သူတို့သည် မိမိထံသို့ ဆွဲဆောင်ခြင်းကို မခံရခြင်းမှာ သူတို့၏စိတ်နှလုံးတို့သည် သန့်ရှင်းသော ဝိညာဉ်တော်အတွက် မဖွင့်ထားကြသဖြင့် ဖြစ်ကြောင်းကို သူတို့ နားလည်စေလိုတော်မူ၏။ “ဇာတိပကတိလူသည် ဘုရားသခင်၏ ဝိညာဉ်တော်ဆိုင်ရာ အရာများကို မခံယူတတ်။ အကြောင်းမူကား ထိုအရာများသည် သူ့အတွက် မိုက်မဲခြင်းဖြစ်ကြ၏။ ထို့ပြင် ထိုအရာများကို သူ မသိနိုင်။ အကြောင်းမူကား ထိုအရာများကို ဝိညာဉ်အားဖြင့်သာ ခွဲခြားသိမြင်နိုင်သောကြောင့်ဖြစ်သည်။” ၁ ကောရိန္သု ၂:၁၄။ ယုံကြည်ခြင်းအားဖြင့်သာ ဝိညာဉ်သည် ယေရှု၏ ဘုန်းတော်ကို မြင်တွေ့နိုင်၏။ ဤဘုန်းတော်သည် သန့်ရှင်းသော ဝိညာဉ်တော်အားဖြင့် ဝိညာဉ်အတွင်း ယုံကြည်ခြင်းကို မီးထွန်းပေးသည်အထိ ဖုံးကွယ်ထားလျက် ရှိ၏။</w:t>
      </w:r>
    </w:p>
    <w:p>
      <w:pPr>
        <w:pStyle w:val="ArticleScripture"/>
        <w:jc w:val="left"/>
      </w:pPr>
      <w:r>
        <w:rPr>
          <w:rFonts w:ascii="Myanmar Text" w:hAnsi="Myanmar Text" w:eastAsia="Myanmar Text" w:cs="Myanmar Text"/>
        </w:rPr>
        <w:t>“သူတို့၏မယုံကြည်ခြင်းကို လူအများရှေ့၌ ပြစ်တင်ရှုတ်ချခြင်းကြောင့် ဤတပည့်တို့သည် ယေရှုထံမှ သာ၍ပင် ကင်းကွာသွားကြသည်။ သူတို့သည် အလွန်အမင်း မနှစ်မြို့ကြဘဲ၊ ကယ်တင်ရှင်၏စိတ်ကို နာကျင်စေလို၍လည်းကောင်း၊ ဖာရိရှဲတို့၏ မလိုမုန်းတီးသောစိတ်ကို ကျေနပ်စေလို၍လည်းကောင်း၊ ကိုယ်တော်ကို ကျောခိုင်း၍ မထီမဲ့မြင်ပြုလျက် ထွက်ခွာသွားကြသည်။ သူတို့သည် မိမိတို့၏ရွေးချယ်မှုကို ပြုခဲ့ကြပြီ—ဝိညာဉ်မပါသော အပြင်ပန်းသဏ္ဌာန်ကိုလည်းကောင်း၊ အနှစ်မပါသော အခွံကိုလည်းကောင်း ယူခဲ့ကြသည်။ သူတို့၏ဆုံးဖြတ်ချက်သည် နောက်တစ်ဖန် မည်သည့်အခါမျှ ပြောင်းလဲခြင်းမရှိတော့ပေ။ အကြောင်းမူကား၊ သူတို့သည် ယေရှုနှင့်အတူ နောက်တစ်ဖန် မလျှောက်လှမ်းကြတော့သောကြောင့် ဖြစ်သည်။”</w:t>
      </w:r>
    </w:p>
    <w:p>
      <w:pPr>
        <w:pStyle w:val="ArticleScripture"/>
        <w:jc w:val="left"/>
      </w:pPr>
      <w:r>
        <w:rPr>
          <w:rFonts w:ascii="Myanmar Text" w:hAnsi="Myanmar Text" w:eastAsia="Myanmar Text" w:cs="Myanmar Text"/>
        </w:rPr>
        <w:t>“‘ကိုယ်တော်၏လက်၌ လှည်းတံရှိ၍ ကိုယ်တော်သည် မိမိ၏ တံခင်းကို အပြည့်အဝ သန့်စင်တော်မူပြီး၊ မိမိ၏ ဂျုံကိုလည်း ကျီထဲသို့ စုသိမ်းတော်မူလိမ့်မည်။’ မဿဲ ၃:၁၂။ ဤအချိန်ကာလသည် သန့်စင်ဖယ်ရှားခြင်း၏ အချိန်ကာလများအနက် တစ်ကြိမ်ဖြစ်သည်။ သမ္မာတရား၏ စကားများအားဖြင့် အဖျင်းသည် ဂျုံမှ ခွဲထုတ်ခံနေရသည်။ ပြစ်တင်ဆုံးမမှုကို ခံယူရန် အလွန် အချည်းနှီးဝင့်ကြွား၍ ကိုယ်ကိုယ်တိုင် ဖြောင့်မတ်သည်ဟု ယူဆလွန်းကြသဖြင့်လည်းကောင်း၊ နှိမ့်ချခြင်း၏ အသက်တာကို လက်ခံရန် လောကကို အလွန်ချစ်ကြသဖြင့်လည်းကောင်း၊ လူအများသည် ယေရှုထံမှ လှည့်သွားကြသည်။ ယနေ့တွင်လည်း လူအများသည် ထိုအတိုင်းပင် ပြုနေဆဲဖြစ်သည်။ ယနေ့တွင် ဝိညာဉ်များသည် ကေပေရနောင် တရားဇရပ်၌ရှိခဲ့သော ထိုတပည့်များကဲ့သို့ စမ်းသပ်ခံနေရကြသည်။ သမ္မာတရားကို စိတ်နှလုံးထဲသို့ တိုက်ရိုက် ယူဆောင်လာသောအခါ၊ မိမိတို့၏ အသက်တာသည် ဘုရားသခင်၏ အလိုတော်နှင့် ကိုက်ညီမှုမရှိကြောင်း သူတို့မြင်ကြသည်။ မိမိတို့အတွင်း၌ အလုံးစုံသော ပြောင်းလဲခြင်း လိုအပ်ကြောင်းကိုလည်း သူတို့မြင်ကြသည်။ သို့ရာတွင် သူတို့သည် ကိုယ်ကိုယ်ကို ငြင်းပယ်ရသော ထိုအမှုကို ထမ်းဆောင်ရန် မလိုလားကြပေ။ ထို့ကြောင့် မိမိတို့၏ အပြစ်များ ထင်ရှားဖော်ထုတ်ခံရသောအခါ သူတို့သည် အမျက်ထွက်ကြသည်။ ‘ဤစကားသည် ခက်လှ၏။ အဘယ်သူ နားထောင်နိုင်မည်နည်း’ ဟု ညည်းညူလျက်၊ ထိုတပည့်များ ယေရှုထံမှ ထွက်ခွာသွားခဲ့သကဲ့သို့၊ သူတို့သည်လည်း စိတ်နာ၍ ထွက်ခွာသွားကြသည်။” The Desire of Ages, 392.</w:t>
      </w:r>
    </w:p>
    <w:p>
      <w:pPr>
        <w:pStyle w:val="ArticleBody"/>
        <w:jc w:val="left"/>
      </w:pPr>
      <w:r>
        <w:rPr>
          <w:rFonts w:ascii="Myanmar Text" w:hAnsi="Myanmar Text" w:eastAsia="Myanmar Text" w:cs="Myanmar Text"/>
        </w:rPr>
        <w:t>“သမ္မာတရား၏စကားများ” ဟူသဖြင့် မာလခိ၏ နောက်ဆုံးဗိမာန်တော်သန့်စင်ခြင်းနှင့် စပ်လျဉ်းသော ပုံဥပမာ၌ ဖော်ပြထားသော ရွှေနှင့် ငွေသည် တစ်သိန်းလေးသောင်းလေးထောင်ကို ကိုယ်စားပြုထားခြင်းဖြစ်သည်။</w:t>
      </w:r>
    </w:p>
    <w:p>
      <w:pPr>
        <w:pStyle w:val="ArticleScripture"/>
        <w:jc w:val="left"/>
      </w:pPr>
      <w:r>
        <w:rPr>
          <w:rFonts w:ascii="Myanmar Text" w:hAnsi="Myanmar Text" w:eastAsia="Myanmar Text" w:cs="Myanmar Text"/>
        </w:rPr>
        <w:t>ကြည့်ရှုလော့၊ ငါသည် ငါ၏သံတမန်ကို စေလွှတ်မည်။ သူသည် ငါ့ရှေ့၌ လမ်းကို ပြင်ဆင်ရမည်။ သင်တို့ ရှာဖွေနေကြသော အရှင်သည် မိမိ၏ဗိမာန်တော်သို့ ရုတ်တရက် ကြွလာတော်မူမည်။ သင်တို့ နှစ်သက်ကြသော ပဋိညာဉ်၏ သံတမန်တည်းဟူသော သူပင်ဖြစ်၏။ ကြည့်ရှုလော့၊ သူသည် ကြွလာမည်ဟု ကောင်းကင်ဗိုလ်ခြေအရှင် ထာဝရဘုရား မိန့်တော်မူ၏။ သို့ရာတွင် သူ၏ကြွလာရာနေ့ကို မည်သူ ခံနိုင်မည်နည်း။ သူ ပေါ်ထွန်းတော်မူသောအခါ မည်သူ ရပ်တည်နိုင်မည်နည်း။ အကြောင်းမူကား သူသည် သတ္တုသန့်စင်သူ၏ မီးကဲ့သို့လည်းကောင်း၊ အဝတ်လျှော်သူတို့၏ ဆပ်ပြာကဲ့သို့လည်းကောင်း ဖြစ်တော်မူ၏။ မာလခိ ၃:၁၊ ၂။</w:t>
      </w:r>
    </w:p>
    <w:p>
      <w:pPr>
        <w:pStyle w:val="ArticleBody"/>
        <w:jc w:val="left"/>
      </w:pPr>
      <w:r>
        <w:rPr>
          <w:rFonts w:ascii="Myanmar Text" w:hAnsi="Myanmar Text" w:eastAsia="Myanmar Text" w:cs="Myanmar Text"/>
        </w:rPr>
        <w:t>မာလခိအပါအဝင် ပရောဖက်အားလုံးသည် နောက်ဆုံးကာလကို ညွှန်ပြဖော်ထုတ်လျက်ရှိကြသည်။ ဤဆောင်းပါးများထဲမှ ပထမဆောင်းပါးတွင် The 1888 Materials, page 403 ကို ကျွန်ုပ်တို့ ကိုးကားခဲ့ပြီး၊ ထိုတွင် ဤသို့ အသိပေးထားသည်— “မိမိ၏ လက်ရှိ မပြည့်စုံသေးသော သမ္မာကျမ်းစာအသိပညာကိုပင် မိမိကယ်တင်ခြင်းအတွက် လုံလောက်ပြီဟု တွေးတောကာ ထိုအပေါ်၌ ကျေနပ်စွာ အနားယူနေသူသည် သေဆုံးပျက်စီးစေသော လှည့်ဖြားမှုတစ်ရပ်၌ အနားယူနေခြင်းဖြစ်သည်။ အမှားကို ခွဲခြားသိမြင်နိုင်၍ အမှန်တရားဟု ပုံဖျက်တင်ပြထားသော ရိုးရာဓလေ့နှင့် အယူသီးမှုအလုံးစုံကို ရှုတ်ချနိုင်ရန် သမ္မာကျမ်းစာအခြေပြု အကြောင်းပြချက်များဖြင့် ပြည့်စုံစွာ ပြင်ဆင်မထားရသေးသော လူများစွာ ရှိကြသည်။” ထိုတူညီသော စာပိုဒ်တွင် ဖော်ထုတ်ထားသူများမှာ “သမ္မာကျမ်းစာကို နီးကပ်စွာ လေ့လာသူများ” မဟုတ်ကြသည့်အပြင်၊ “အမြင်ကွဲပြားမှုများ” ရှိနေသော “သမ္မာကျမ်းစာပိုဒ်များ” ကို “ရည်ရွယ်ချက်ရှိရှိ” မလေ့လာခဲ့ကြသူများ ဖြစ်ကြသည်။ ထိုသို့ ပြောဆိုညွှန်ကြားခံနေရသူများသည် “မိမိတို့၏ ဝိညာဉ်များအတွက် အရိုးခြင်ဆီနှင့် အဆီဓာတ်ကို ကိုယ်ပိုင်ခံယူယူရန် [အလို့ငှာ] သမ္မာကျမ်းစာကို မဖတ်ကြ။ သူတို့သည် ထိုအရာကို မိမိတို့ထံ ပြောဆိုတော်မူသော ဘုရားသခင်၏ အသံဖြစ်သည်ဟု မခံစားကြ။ သို့ရာတွင်၊ ကျွန်ုပ်တို့သည် ကယ်တင်ခြင်း၏ လမ်းကို နားလည်လိုလျှင်၊ ဖြောင့်မတ်ခြင်း၏ နေမင်းကြီး၏ ရောင်ခြည်တော်များကို မြင်လိုလျှင်၊” သူတို့သည် “ရည်ရွယ်ချက်တစ်ရပ်အတွက် သမ္မာကျမ်းစာများကို လေ့လာရမည်” ဖြစ်သည်။</w:t>
      </w:r>
    </w:p>
    <w:p>
      <w:pPr>
        <w:pStyle w:val="ArticleBody"/>
        <w:jc w:val="left"/>
      </w:pPr>
      <w:r>
        <w:rPr>
          <w:rFonts w:ascii="Myanmar Text" w:hAnsi="Myanmar Text" w:eastAsia="Myanmar Text" w:cs="Myanmar Text"/>
        </w:rPr>
        <w:t>ပထမဆောင်းပါးတွင် သူတို့၏လမ်းလွဲသွားသော ပရောဖက်ပြုချက်ဆိုင်ရာ ပုံစံ၏ အစိတ်အပိုင်းတစ်ခုမှာ The Great Controversy မှပါသော အောက်ပါကျမ်းပိုဒ်ဖြစ်ကြောင်း သတ်မှတ်ဖော်ပြခဲ့သည်—“ကမ္ဘာဟောင်းတွင် Romanism နှင့် ကမ္ဘာသစ်တွင် ဖောက်ပြန်သော Protestantism သည် ဘုရားသခင်၏ ပညတ်ချက်အလုံးစုံကို ဂုဏ်ပြုလိုက်နာသောသူတို့အပေါ် အလားတူ လမ်းစဉ်တစ်ရပ်ကို လိုက်နာကြလိမ့်မည်။” The Great Controversy, 615. သူတို့၏ ကိုယ်ပိုင်အနက်ဖွင့်ဆိုချက်အရ ဤဝါကျသည် “Romanism” ကို အတိတ်သမိုင်းအဖြစ်၊ “ဖောက်ပြန်သော Protestantism” ကိုလည်း ခေတ်သစ်ကမ္ဘာအဖြစ် သတ်မှတ်ဖော်ပြနေသည်ဟု ဆိုထားသည်။ ဤဝါကျအပေါ် သူတို့ပြုလုပ်သော အသုံးချမှုမှာ ၎င်း၏ မှန်ကန်သော အဓိပ္ပာယ်မှ လွဲချော်စွာ လိမ်ညှစ်ယူထားခြင်းဖြစ်ကြောင်း သဒ္ဒါဆိုင်ရာ အထောက်အထားများကို ပြသပြီးနောက်တွင်လည်း၊ ထိုမှားယွင်းသော အသုံးချမှုကို ပြန်လည်ရုပ်သိမ်းကြောင်း အများပြည်သူရှေ့တွင် မည်သည့် ထုတ်ဖော်ကြေညာမှုမျှ သူတို့ မပြခဲ့ကြပါ။ အမှန်ဆိုရသော် သူတို့သည် နောက်လာမည့် zoom အစည်းအဝေးကို ကြော်ငြာရန်ပင် ထိုကျမ်းပိုဒ်ကို အသုံးပြုခဲ့ကြသည်။ သို့သော် “လူအပေါင်းတို့အား ဘုရားသခင်၏ အမှန်တရားကို စူးစိုက်လုံ့လပြု၍ ရှာဖွေစစ်ဆေးရမည့် လိုအပ်ချက်ကို ကျွန်ုပ်တို့ အလေးအနက်ထား၍ နှိပ်ကွပ်သင်ကြားပေးသင့်သည်၊ သို့မှသာ သူတို့သည် အမှန်တရားသည် အမှန်တရားဖြစ်ကြောင်း မိမိတို့သိကြသည်ကို သိရှိနိုင်မည်” ဟု ကျွန်ုပ်တို့အား အသိပေးထားသည်။ ထိုမှားယွင်းသော အဆိုကို ပြန်လည်ရုပ်သိမ်းရန် မည်သည့် ကြိုးပမ်းမှုမျှ မရှိခဲ့ဘဲ၊ ယင်းသည် ထိုမှားယွင်းသော အသုံးချမှုကို မြှင့်တင်နေသူများသည် “အမှန်တရားသည် အဘယ်အရာဖြစ်သည်ကို သိရန်” “စူးစိုက်လုံ့လပြု၍ ရှာဖွေစစ်ဆေး” နေကြသူများ မဟုတ်ကြောင်း သက်သေပြနေသကဲ့သို့ တွေ့ရသည်။</w:t>
      </w:r>
    </w:p>
    <w:p>
      <w:pPr>
        <w:pStyle w:val="ArticleBody"/>
        <w:jc w:val="left"/>
      </w:pPr>
      <w:r>
        <w:rPr>
          <w:rFonts w:ascii="Myanmar Text" w:hAnsi="Myanmar Text" w:eastAsia="Myanmar Text" w:cs="Myanmar Text"/>
        </w:rPr>
        <w:t>ဤအငြင်းပွားမှု၏ အစပိုင်းကတည်းကပင်၊ “thy people” ၏ ဓားပြတို့သည် မည်သူများကို ကိုယ်စားပြုသည်ဆိုသည်အပေါ် အမှန်တရားနှင့် မှားယွင်းမှုတို့အကြားရှိ သဘောမတူညီချက်တစ်ရပ်မျှသာထက် ပို၍ အရေးကြီးသော အရာတစ်ရပ်ဖြစ်သည်ဟု ကျွန်ုပ်တို့က ယင်းကို ချဉ်းကပ်ခဲ့ကြပြီး၊ ယနေ့တိုင်လည်း ထိုရပ်တည်ချက်ကို ကျွန်ုပ် ဆက်လက်ကိုင်စွဲထားဆဲ ဖြစ်သည်။ ဒံယေလကျမ်းအပေါ် ရေးသားထားသော ဆောင်းပါးများသည် အမှတ် နှစ်ရာသို့ ရောက်ရှိလာသောအခါ၊ ဒံယေလ ၁၁ ၏ အခန်းငယ် ၁၃ မှ ၁၅ အထိ၏ အရေးပါမှုကို ခိုင်မာပြတ်သားစွာ ဖော်ထုတ်တင်ပြပြီးဖြစ်ခဲ့သည်။ ထိုအခန်းငယ်များသည် ၁၉၈၉ ခုနှစ်မှစ၍ ဒံယေလ ၁၁ ၏ အခန်းငယ် ၄၀ တွင် တည်ရှိသော မကြာမီ ရောက်လာမည့် တနင်္ဂနွေဥပဒေတိုင်အောင်ရှိသော သမိုင်းကို ကိုယ်စားပြုထားသည်။</w:t>
      </w:r>
    </w:p>
    <w:p>
      <w:pPr>
        <w:pStyle w:val="ArticleBody"/>
        <w:jc w:val="left"/>
      </w:pPr>
      <w:r>
        <w:rPr>
          <w:rFonts w:ascii="Myanmar Text" w:hAnsi="Myanmar Text" w:eastAsia="Myanmar Text" w:cs="Myanmar Text"/>
        </w:rPr>
        <w:t>ထိုသမိုင်းကို ကျွန်ုပ်တို့သည် အခန်းငယ် လေးဆယ်၏ လျှို့ဝှက်ထားသော သမိုင်းအဖြစ် သတ်မှတ်လာခဲ့ကြသည်။ ထို့ပြင်၊ အစ်မဝှိုက်က “တံဆိပ်ခတ်ထားသော စာအုပ်သည် ဗျာဒိတ်ကျမ်းမဟုတ်ဘဲ၊ နောက်ဆုံးသော ကာလများနှင့် သက်ဆိုင်သော ဒံယေလ၏ ပရောဖက်ပြုချက်၏ အစိတ်အပိုင်းတစ်ခုဖြစ်သည်” ဟု ဆိုသောအခါ၊ ဒံယေလ အခန်းကြီး ၁၁ အခန်းငယ် ၄၀ ၏ လျှို့ဝှက်သမိုင်းသည် “ဒံယေလ၏ ပရောဖက်ပြုချက်၏ ထိုအစိတ်အပိုင်း” ဖြစ်ကြောင်းကိုလည်း ကျွန်ုပ်တို့ သတ်မှတ်ခဲ့ကြသည်။ အခန်းငယ် ၁၃ မှ ၁၅ အထိသည် နောက်ဆုံးသော ကာလများတွင် တံဆိပ်ဖြည့်ဖွင့်ခံရသော ပရောဖက်ဆိုင်ရာ အမှန်တရားကို ကိုယ်စားပြုသည်။ ထို့ကြောင့် ထိုအခန်းငယ် သုံးခုကို စမ်းသပ်ခြင်းကာလ ပိတ်သိမ်းမည့် မတိုင်မီ မကြာမီ တံဆိပ်ဖြည့်ဖွင့်ခံရသော ဗျာဒိတ်ကျမ်းအတွင်းရှိ “ယေရှုခရစ်၏ ဗျာဒိတ်တော်” နှင့် “မိုးချုန်းခုနစ်သံ” ဟူ၍ နှစ်မျိုးစလုံးဖြင့်လည်း ကိုယ်စားပြုထားသည်။ အစ်မဝှိုက်က “ဒံယေလကျမ်း၏ ထိုအစိတ်အပိုင်း” ကို ရည်ညွှန်းသောအခါ၊ ထိုဖော်ပြချက် ပါရှိသော စာပိုဒ်၌ ဤသို့ ဖော်ပြထားသည်။</w:t>
      </w:r>
    </w:p>
    <w:p>
      <w:pPr>
        <w:pStyle w:val="ArticleScripture"/>
        <w:jc w:val="left"/>
      </w:pPr>
      <w:r>
        <w:rPr>
          <w:rFonts w:ascii="Myanmar Text" w:hAnsi="Myanmar Text" w:eastAsia="Myanmar Text" w:cs="Myanmar Text"/>
        </w:rPr>
        <w:t>“ဗျာဒိတ်ကျမ်း၌ပါသော သင်္ကေတအသီးသီး၏ အဓိပ္ပါယ်အားလုံးကို မရှင်းပြနိုင်ကြသောကြောင့်၊ ထိုကျမ်း၌ပါဝင်သော သမ္မာတရား၏ အဓိပ္ပါယ်ကို သိရှိနိုင်ရန် ကြိုးစားရှာဖွေသော်လည်း မိမိတို့အတွက် အကျိုးမရှိဟု အဘယ်သူမျှ မထင်စေကြနှင့်။ ဤလျှို့ဝှက်ချက်များကို ယောဟန်အား ဖော်ပြတော်မူသော အရှင်သည် သမ္မာတရားကို လုံ့လဝီရိယရှိစွာ ရှာဖွေသူအား ကောင်းကင်ဆိုင်ရာ အရာများ၏ ကြိုတင်မြည်းစမ်းခွင့်ကို ပေးတော်မူလိမ့်မည်။ သမ္မာတရားကို လက်ခံယူရန် မိမိတို့၏ စိတ်နှလုံးများ ဖွင့်လှစ်ထားသောသူတို့သည် ထိုကျမ်း၏ သွန်သင်ချက်များကို နားလည်နိုင်ရန် ခွင့်ပြုခြင်းခံရမည်ဖြစ်ပြီး၊ ‘ဤပရောဖက်ပြုချက်၏ စကားများကို ကြား၍၊ ထို၌ ရေးထားသော အရာတို့ကို စောင့်ရှောက်သောသူတို့’ အား ကတိပြုထားသော ကောင်းကြီးမင်္ဂလာကိုလည်း ခံစားခွင့်ပေးခြင်းခံရမည်။”</w:t>
      </w:r>
    </w:p>
    <w:p>
      <w:pPr>
        <w:pStyle w:val="ArticleScripture"/>
        <w:jc w:val="left"/>
      </w:pPr>
      <w:r>
        <w:rPr>
          <w:rFonts w:ascii="Myanmar Text" w:hAnsi="Myanmar Text" w:eastAsia="Myanmar Text" w:cs="Myanmar Text"/>
        </w:rPr>
        <w:t>“ဗျာဒိတ်ကျမ်း၌ သမ္မာကျမ်းစာပါ ကျမ်းစာအုပ်အပေါင်းတို့သည် ဆုံတွေ့၍ အဆုံးသတ်ကြသည်။ ဤနေရာတွင် ဒံယေလကျမ်း၏ ဖြည့်ဆည်းချက် ရှိ၏။ တစ်ခုသည် ပရောဖက်ပြုချက်ဖြစ်၍၊ အခြားတစ်ခုသည် ဗျာဒိတ်ဖြစ်၏။ တံဆိပ်ခတ်ထားသော ကျမ်းစာအုပ်မှာ ဗျာဒိတ်ကျမ်းမဟုတ်ဘဲ၊ နောက်ဆုံးနေ့ရက်များနှင့် ဆက်စပ်သော ဒံယေလ၏ ပရောဖက်ပြုချက် အပိုင်းပင်ဖြစ်၏။ ကောင်းကင်တမန်က အမိန့်ပေးခဲ့သည်မှာ၊ ‘သို့သော်လည်း၊ အို ဒံယေလ၊ စကားတို့ကို ပိတ်ထား၍၊ အဆုံးကာလတိုင်အောင် ကျမ်းစာအုပ်ကို တံဆိပ်ခတ်ထားလော့။’ ဒံယေလ ၁၂:၄။” တမန်တော်တို့၏ လုပ်ရပ်များ၊ ၅၈၄၊ ၅၈၅။</w:t>
      </w:r>
    </w:p>
    <w:p>
      <w:pPr>
        <w:pStyle w:val="ArticleBody"/>
        <w:jc w:val="left"/>
      </w:pPr>
      <w:r>
        <w:rPr>
          <w:rFonts w:ascii="Myanmar Text" w:hAnsi="Myanmar Text" w:eastAsia="Myanmar Text" w:cs="Myanmar Text"/>
        </w:rPr>
        <w:t>“ဖြည့်ဆည်းခြင်း” ဟူသော စကားလုံး၏ အဓိပ္ပာယ်မှာ ပြည့်စုံကောင်းမွန်ခြင်းသို့ ဆောင်ကြဉ်းပေးခြင်း ဖြစ်သည်။ အဆုံးကာလ၌ တံဆိပ်ဖြည့်ဖွင့်ထားသော ဒံယေလကျမ်း၏ နောက်ဆုံးနေ့ရက်များနှင့် သက်ဆိုင်သော အပိုင်းသည် “တစ်ကြောင်းပေါ် တစ်ကြောင်း” အဖြစ် “ယေရှုခရစ်၏ ဗျာဒိတ်တော်” နှင့် “မိုးကြိုးသံ ခုနစ်သံ” တို့နှင့် ပေါင်းစည်းသောအခါ ပြည့်စုံစေခြင်းကို ရရှိသည်။ ထိုသုံးမျိုးသော ကိုယ်စားပြုဖော်ပြချက်များသည် တံဆိပ်ဖြည့်ဖွင့်ထားသော သတင်းစကားဖြစ်ပြီး၊ ထို့ကြောင့် မာလခိ၏ နောက်ဆုံးဗိမာန်တော် သန့်စင်ခြင်း၌၊ ဒံယေလ ၁၁ ၏ အခန်းငယ် ၁၃ မှ ၁၅ အတွင်း ကိုယ်စားပြုဖော်ပြထားသကဲ့သို့၊ တစ်သိန်းလေးသောင်းလေးထောင်ကို “သန့်ရှင်းစင်ကြယ်စေရန်” အသုံးပြုသော “အမှန်တရား၏ စကားများ” ကို ကိုယ်စားပြုသည်။ အလယ်ရှိ အခန်းငယ်သည် လက်ရှိ အငြင်းပွားမှုကို ကိုယ်စားပြုဖော်ပြထားသော အခန်းငယ်ဖြစ်ပြီး၊ ထို့ကြောင့် ၎င်းသည် မီလာရိုက်တို့၏ ပရောဖက်ပြုရာ သမိုင်း၌ သူတို့ ရင်ဆိုင်ခဲ့ရသော အငြင်းပွားမှုနှင့် တစ်ထပ်တည်းဖြစ်သော အငြင်းပွားမှုကို ကိုယ်စားပြုသည်။</w:t>
      </w:r>
    </w:p>
    <w:p>
      <w:pPr>
        <w:pStyle w:val="ArticleBody"/>
        <w:jc w:val="left"/>
      </w:pPr>
      <w:r>
        <w:rPr>
          <w:rFonts w:ascii="Myanmar Text" w:hAnsi="Myanmar Text" w:eastAsia="Myanmar Text" w:cs="Myanmar Text"/>
        </w:rPr>
        <w:t>အခန်းတစ်ဆယ့်လေးရှိ “သင်၏လူမျိုးထဲမှ လုယက်သူများ” ကို အမေရိကန်ပြည်ထောင်စုဟု ဆိုခြင်းသည်၊ မီလာရိုက်သမိုင်း၌ ပရိုတက်စတင့်များက ထိုလုယက်သူများသည် Antiochus Epiphanes ကို ရည်ညွှန်းသည်ဟု ဆိုခဲ့ခြင်းနှင့် အပြည့်အဝ တစ်ထပ်တည်းသော ဆင်တူညီမျှမှုတစ်ရပ်ဖြစ်သည်။ ထိုအငြင်းပွားမှုသည် ရွှေနှင့် ငွေအတွင်းမှ အညစ်အကြေးကို သန့်စင်ဖယ်ရှားပစ်မည်ဖြစ်သော်လည်း၊ ပို၍ အရေးကြီးသော အချက်မှာ ထိုအငြင်းပွားမှုကြောင့် မာလခိ အခန်းသုံးရှိ လေဝိသားများဖြင့် ကိုယ်စားပြုထားသူများအား ဘုရားသခင်၏ ပရောဖက်ပြု နှုတ်ကပတ်တော်ကို ယခင်ကထက် ပိုမိုနက်ရှိုင်းစွာ လေ့လာရန် ခွင့်ပြုထားခြင်းဖြစ်သည်။ William Miller ၏ အိပ်မက်ထဲမှ “ဖုန်မှုန့်ကို ပွတ်တိုက်ဖယ်ရှားသော လူ” သည် ယခုတွင် အတုအယောင် အကြေးစေ့များနှင့် ရတနာများကို အခန်းထဲမှ တံမြက်စည်းဖြင့် ရှင်းလင်းဖယ်ရှားနေပြီး၊ ယင်းသည် နေရောင်ထက် ဆယ်ဆ ပိုမိုတောက်ပစွာ ထွန်းလင်းသော စုံလင်ပြည့်စုံသည့် အစီအစဉ်တစ်ရပ်အဖြစ် စစ်မှန်သော ရတနာများကို ပြန်လည်စုစည်းတင်ဆက်မည့် သူ၏လုပ်ငန်းမတိုင်မီ ဖြစ်သည်။</w:t>
      </w:r>
    </w:p>
    <w:p>
      <w:pPr>
        <w:pStyle w:val="ArticleBody"/>
        <w:jc w:val="left"/>
      </w:pPr>
      <w:r>
        <w:rPr>
          <w:rFonts w:ascii="Myanmar Text" w:hAnsi="Myanmar Text" w:eastAsia="Myanmar Text" w:cs="Myanmar Text"/>
        </w:rPr>
        <w:t>အငြင်းပွားမှုကို ထိုအမှုတော်ကို အကောင်အထည်ဖော်စေရန်ပင် ဖြစ်ပွားခွင့်ပြုထားခဲ့သည်။ အကြောင်းမူကား၊ “ဘုရားသခင်သည် မိမိ၏လူမျိုးကို နိုးကြားစေတော်မူလိမ့်မည်။ အခြားနည်းလမ်းများ မအောင်မြင်ပါက၊ မှားယွင်းသောသွန်သင်ချက်များသည် သူတို့အတွင်းသို့ ဝင်ရောက်လာလိမ့်မည်။ ထိုမှတစ်ဆင့် သူတို့ကို စစ်ထုတ်၍ စပါးမှ အဖျင်းကို ခွဲထုတ်သကဲ့သို့ ခွဲခြားလိမ့်မည်။ ထာဝရဘုရားသည် မိမိ၏နှုတ်ကပတ်တော်ကို ယုံကြည်သူအားလုံးကို အိပ်မောကျခြင်းမှ နိုးထလာရန် ခေါ်တော်မူ၏။ တန်ဖိုးကြီးမားသော အလင်းသည် ရောက်ရှိလာပြီဖြစ်၍၊ ယခုအချိန်နှင့် အလွန်သင့်လျော်၏။ ထိုအလင်းသည် ကျွန်ုပ်တို့အပေါ် တိုက်ရိုက်ရောက်ရှိနေသော အန္တရာယ်များကို ဖော်ပြပြသသော သမ္မာကျမ်းစာ၏ အမှန်တရားဖြစ်၏။ ဤအလင်းသည် ကျွန်ုပ်တို့ကို သမ္မာကျမ်းစာများကို ကြိုးကြိုးစားစား လေ့လာဆန်းစစ်စေရန်နှင့် ကျွန်ုပ်တို့ ကိုင်စွဲထားသော အယူအဆအနေအထားများကို အလွန်တိကျစွာ စိစစ်ဆန်းစစ်စေရန် ဦးဆောင်သင့်၏။ ဘုရားသခင်သည် အမှန်တရား၏ ရှုထောင့်အမျိုးမျိုးနှင့် အယူအဆအနေအထားအမျိုးမျိုးတို့ကို ဆုတောင်းခြင်းနှင့် အစာရှောင်ခြင်းနှင့်အတူ ပြည့်ပြည့်စုံစုံ၊ မပျက်မကွက် စူးစမ်းစစ်ဆေးစေလိုတော်မူ၏။ ယုံကြည်သူတို့သည် အမှန်တရားသည် အဘယ်အရာဖြစ်သည်ကို ယူဆချက်များနှင့် မရှင်းလင်းသေချာသော အတွေးအခေါ်များအပေါ်တွင် အခြေပြု၍ ရပ်တည်မနေသင့်ကြ။”</w:t>
      </w:r>
    </w:p>
    <w:p>
      <w:pPr>
        <w:pStyle w:val="ArticleBody"/>
        <w:jc w:val="left"/>
      </w:pPr>
      <w:r>
        <w:rPr>
          <w:rFonts w:ascii="Myanmar Text" w:hAnsi="Myanmar Text" w:eastAsia="Myanmar Text" w:cs="Myanmar Text"/>
        </w:rPr>
        <w:t>သူအိပ်မောကျနေသော သန့်ရှင်းသူတို့ကို နှိုးဆော်လှုပ်ရှားစေရန် ခွင့်ပြုပြီး အသုံးပြုတော်မူသော “အယူလွဲမှားမှုများ” သည် “ရှေးဟောင်း အငြင်းပွားမှုများ” ဖြစ်ကြသည်။</w:t>
      </w:r>
    </w:p>
    <w:p>
      <w:pPr>
        <w:pStyle w:val="ArticleScripture"/>
        <w:jc w:val="left"/>
      </w:pPr>
      <w:r>
        <w:rPr>
          <w:rFonts w:ascii="Myanmar Text" w:hAnsi="Myanmar Text" w:eastAsia="Myanmar Text" w:cs="Myanmar Text"/>
        </w:rPr>
        <w:t>“သမိုင်းနှင့် ပရောဖက်ပြုချက်တို့တွင် ဘုရားသခင်၏ နှုတ်ကပတ်တော်သည် အမှန်တရားနှင့် မှားယွင်းမှုတို့အကြား ရှည်လျားစွာ ဆက်လက်ဖြစ်ပွားနေသော ပဋိပက္ခကို ဖော်ပြထားသည်။ ထိုပဋိပက္ခသည် ယခုတိုင် ဆက်လက်လျက်ရှိနေသည်။ ယခင်က ဖြစ်ခဲ့သမျှအရာများသည် နောက်တစ်ဖန် ပြန်လည်ဖြစ်ပေါ်လာမည်။ အဟောင်းအငြင်းပွားမှုများသည် ပြန်လည်အသက်ဝင်လာမည်ဖြစ်ပြီး၊ သီအိုရီအသစ်များလည်း အစဉ်မပြတ် ပေါ်ပေါက်လာလိမ့်မည်။ သို့သော် ပထမ၊ ဒုတိယနှင့် တတိယ ကောင်းကင်တမန်တို့၏ သတင်းစကားများကို ကြေညာရာတွင် မိမိတို့၏ ယုံကြည်ခြင်းနှင့် ပရောဖက်ပြုချက် ပြည့်စုံလာခြင်း၌ အခန်းကဏ္ဍတစ်ခု ထမ်းဆောင်ခဲ့ကြသော ဘုရားသခင်၏ လူမျိုးသည် မိမိတို့ ရပ်တည်ရာကို သိကြသည်။ သူတို့၌ သန့်စင်သောရွှေထက်ပို၍ တန်ဖိုးကြီးမားသော အတွေ့အကြုံတစ်ရပ် ရှိကြသည်။ သူတို့သည် ကျောက်ဆောင်ကဲ့သို့ တည်ကြည်ခိုင်မာစွာ ရပ်တည်ရမည်ဖြစ်ပြီး၊ မိမိတို့၏ ယုံကြည်စိတ်ချခြင်းအစကို အဆုံးတိုင်အောင် မလှုပ်မယှက် ခိုင်မြဲစွာ ကိုင်စွဲထားရမည်။” Selected Message, book 2, 109.</w:t>
      </w:r>
    </w:p>
    <w:p>
      <w:pPr>
        <w:pStyle w:val="ArticleBody"/>
        <w:jc w:val="left"/>
      </w:pPr>
      <w:r>
        <w:rPr>
          <w:rFonts w:ascii="Myanmar Text" w:hAnsi="Myanmar Text" w:eastAsia="Myanmar Text" w:cs="Myanmar Text"/>
        </w:rPr>
        <w:t>“သင်၏လူမျိုးထဲမှ ဓားပြများ” အပေါ်ရှိသော အငြင်းပွားမှုသည် Millerite သမိုင်းမှ ဆင်းသက်လာသော ရှေးဟောင်းအငြင်းပွားမှုတစ်ရပ်ဖြစ်ပြီး၊ ယင်းသည် သူတို့အား “အဆုံးတိုင်အောင် မခိုင်မယောင် ထိန်းသိမ်းရမည်” ဟု ပြောကြားခံရသော သူတို့၏ “ယုံကြည်စိတ်ချမှု၏ အစ” ဖြစ်သည်။ တစ်သိန်းလေးသောင်းလေးထောင်တို့၏ “ယုံကြည်စိတ်ချမှု” ၏ “အစ” သည် 1843 နှင့် 1850 pioneer charts များပေါ်တွင် ကိုယ်စားပြုဖော်ပြထားသော အခြေခံအမှန်တရားများပင် ဖြစ်သည်။</w:t>
      </w:r>
    </w:p>
    <w:p>
      <w:pPr>
        <w:pStyle w:val="ArticleScripture"/>
        <w:jc w:val="left"/>
      </w:pPr>
      <w:r>
        <w:rPr>
          <w:rFonts w:ascii="Myanmar Text" w:hAnsi="Myanmar Text" w:eastAsia="Myanmar Text" w:cs="Myanmar Text"/>
        </w:rPr>
        <w:t>ရန်သူသည် ဤနောက်ဆုံးသောနေ့ရက်များတွင် မတ်တပ်ရပ်နိုင်မည့် လူမျိုးတစ်ရပ်ကို ပြင်ဆင်စေသော အမှုတော်မှ ငါတို့၏ ညီအစ်ကိုမောင်နှမတို့၏ စိတ်တို့ကို လွှဲဖယ်ရန် ကြိုးပမ်းလျက်ရှိသည်။ သူ၏ လှည့်ဖြားသော အယူအဆများမှာ စိတ်တို့ကို ဤအချိန်ကာလ၏ အန္တရာယ်များနှင့် တာဝန်ဝတ္တရားများမှ ဝေးကွာစေရန် ရည်ရွယ်ထားခြင်းဖြစ်သည်။ သူတို့သည် ခရစ်တော်က မိမိလူတို့အတွက် ယောဟန်အား ပေးရန် ကောင်းကင်မှ ယူဆောင်လာခဲ့သော အလင်းကို အချည်းနှီးဟု သတ်မှတ်ကြသည်။ ငါတို့၏ မျက်မှောက်တင် ရှိနေသော ဖြစ်ရပ်များသည် အထူးအာရုံစိုက်ခံရလောက်အောင် အရေးမကြီးဟု သူတို့ သင်ကြားကြသည်။ သူတို့သည် ကောင်းကင်မူလအစရှိသော သမ္မာတရားကို အာနိသင်မရှိသောအရာ ဖြစ်စေ၍၊ ဘုရားသခင်၏ လူတို့ထံမှ သူတို့၏ အတိတ်အတွေ့အကြုံကို လုယူကာ၊ ယင်း၏အစား မှားယွင်းသော သိပ္ပံကို ပေးကြသည်။</w:t>
      </w:r>
    </w:p>
    <w:p>
      <w:pPr>
        <w:pStyle w:val="ArticleScripture"/>
        <w:jc w:val="left"/>
      </w:pPr>
      <w:r>
        <w:rPr>
          <w:rFonts w:ascii="Myanmar Text" w:hAnsi="Myanmar Text" w:eastAsia="Myanmar Text" w:cs="Myanmar Text"/>
        </w:rPr>
        <w:t>“‘ထာဝရဘုရား မိန့်တော်မူသည်ကား၊ သင်တို့သည် လမ်းတို့၌ ရပ်၍ ကြည့်ကြလော့၊ ရှေးလမ်းကြောင်းများကို မေးမြန်းကြလော့၊ ကောင်းသောလမ်းသည် အဘယ်မှာရှိသည်ကို ရှာ၍ ထိုလမ်း၌ လျှောက်ကြလော့။’”</w:t>
      </w:r>
    </w:p>
    <w:p>
      <w:pPr>
        <w:pStyle w:val="ArticleScripture"/>
        <w:jc w:val="left"/>
      </w:pPr>
      <w:r>
        <w:rPr>
          <w:rFonts w:ascii="Myanmar Text" w:hAnsi="Myanmar Text" w:eastAsia="Myanmar Text" w:cs="Myanmar Text"/>
        </w:rPr>
        <w:t>“ငါတို့၏ ယုံကြည်ခြင်း၏ အုတ်မြစ်များကို မည်သူမျှ ဖြိုဖျက်ပယ်ရှားရန် မရှာကြပါစေနှင့်။ ထိုအုတ်မြစ်များသည် ငါတို့၏ အမှုတော်အစတွင်၊ ဘုရားသခင်၏ နှုတ်ကပတ်တော်ကို ဆုတောင်းလျက် စူးစမ်းလေ့လာခြင်းအားဖြင့်လည်းကောင်း၊ ထုတ်ဖော်ပြသခြင်းအားဖြင့်လည်းကောင်း ချထားခဲ့သော အုတ်မြစ်များဖြစ်ကြ၏။ ဤအုတ်မြစ်များပေါ်မှာ ငါတို့သည် လွန်ခဲ့သော ငါးဆယ်နှစ်ကာလတစ်လျှောက်လုံး တည်ဆောက်လာခဲ့ကြသည်။ လူတို့သည် မိမိတို့က လမ်းသစ်တစ်ခုကို တွေ့ရှိပြီဟု ထင်မြင်နိုင်ကြပြီး၊ ချထားပြီးဖြစ်သော အုတ်မြစ်ထက် ပိုမိုခိုင်ခံ့သော အုတ်မြစ်ကို မိမိတို့ ချနိုင်ကြမည်ဟု ယူဆနိုင်ကြသည်။ သို့ရာတွင် ဤသည်ကား ကြီးမားသော လှည့်ဖြားမှုတစ်ရပ်ဖြစ်၏။ ချထားပြီးဖြစ်သော အုတ်မြစ်မှတပါး အခြားအုတ်မြစ်ကို မည်သူမျှ မချနိုင်ကြ။</w:t>
      </w:r>
    </w:p>
    <w:p>
      <w:pPr>
        <w:pStyle w:val="ArticleScripture"/>
        <w:jc w:val="left"/>
      </w:pPr>
      <w:r>
        <w:rPr>
          <w:rFonts w:ascii="Myanmar Text" w:hAnsi="Myanmar Text" w:eastAsia="Myanmar Text" w:cs="Myanmar Text"/>
        </w:rPr>
        <w:t>အတိတ်ကာလ၌ လူအများသည် ယုံကြည်ခြင်းအသစ်တစ်ရပ်ကို တည်ဆောက်ရန်၊ မူဝါဒအသစ်များကို တည်ထောင်ရန် ကြိုးပမ်းခဲ့ကြသည်။ သို့ရာတွင် သူတို့၏တည်ဆောက်မှုသည် အချိန်မည်မျှကြာ တည်တံ့ခဲ့သနည်း။—မကြာမီပင် ပြိုလဲသွားခဲ့သည်။ အကြောင်းမှာ ထိုအရာသည် ကျောက်တုံးပေါ်၌ အခြေမချထားသောကြောင့် ဖြစ်သည်။</w:t>
      </w:r>
    </w:p>
    <w:p>
      <w:pPr>
        <w:pStyle w:val="ArticleScripture"/>
        <w:jc w:val="left"/>
      </w:pPr>
      <w:r>
        <w:rPr>
          <w:rFonts w:ascii="Myanmar Text" w:hAnsi="Myanmar Text" w:eastAsia="Myanmar Text" w:cs="Myanmar Text"/>
        </w:rPr>
        <w:t>“ပထမဦးဆုံးသော တပည့်တော်တို့သည် လူတို့၏စကားများကို မရင်ဆိုင်ရဘဲ နေခဲ့ကြသလော။ သူတို့သည် မှားယွင်းသော သီအိုရီများကို နားထောင်ရမည် မဟုတ်ကြသလော၊ ထို့နောက် မိမိတို့၌ လုပ်ဆောင်ရမည့်အရာအလုံးစုံကို လုပ်ဆောင်ပြီးနောက်၊ ‘တင်ထားပြီးဖြစ်သော အခြေခံအုတ်မြစ်မှတပါး အခြားသော အုတ်မြစ်ကို အဘယ်သူမျှ မတင်နိုင်’ ဟု ဆိုလျက် တည်ကြည်စွာ ရပ်တည်ကြရမည် မဟုတ်ကြသလော။”</w:t>
      </w:r>
    </w:p>
    <w:p>
      <w:pPr>
        <w:pStyle w:val="ArticleScripture"/>
        <w:jc w:val="left"/>
      </w:pPr>
      <w:r>
        <w:rPr>
          <w:rFonts w:ascii="Myanmar Text" w:hAnsi="Myanmar Text" w:eastAsia="Myanmar Text" w:cs="Myanmar Text"/>
        </w:rPr>
        <w:t>“ထိုကြောင့် ငါတို့သည် မိမိတို့၏ ယုံကြည်စိတ်ချမှု၏ အစကို အဆုံးတိုင်အောင် မလှုပ်မယှက် ခိုင်မြဲစွာ ကိုင်စွဲထားရမည်။ အင်အားပြည့်သော နှုတ်ကပတ်တော်များကို ဘုရားသခင်နှင့် ခရစ်တော်က ဤလူမျိုးထံသို့ ပေးပို့ခဲ့ကြပြီး၊ သူတို့ကို ကမ္ဘာမှ အချက်တစ်ချက်ချင်းစီအားဖြင့် ယခုကာလ၏ သမ္မာတရား၏ ကြည်လင်သော အလင်းထဲသို့ ထုတ်ဆောင်ခဲ့သည်။ သန့်ရှင်းသော မီးဖြင့် ထိတွေ့ခံရသော နှုတ်ခမ်းများဖြင့် ဘုရားသခင်၏ အစေခံတို့သည် ထိုသတင်းစကားကို ကြေညာခဲ့ကြသည်။ ဘုရားသခင်ဘက်မှ ထွက်သော နှုတ်မြွက်စကားတော်သည် ကြေညာခံရသော သမ္မာတရား၏ စစ်မှန်မှုအပေါ် မိမိ၏ တံဆိပ်ကို ခတ်နှိပ်ထားပြီဖြစ်သည်။” Review and Herald, March 3, 1904.</w:t>
      </w:r>
    </w:p>
    <w:p>
      <w:pPr>
        <w:pStyle w:val="ArticleBody"/>
        <w:jc w:val="left"/>
      </w:pPr>
      <w:r>
        <w:rPr>
          <w:rFonts w:ascii="Myanmar Text" w:hAnsi="Myanmar Text" w:eastAsia="Myanmar Text" w:cs="Myanmar Text"/>
        </w:rPr>
        <w:t>ယေရမိ၏ “ရှေးလမ်းများ” ဟူသည်မှာ “ငါတို့၏ အမှုတော်အစတွင် ချထားခဲ့သော အုတ်မြစ်များ” ဖြစ်သည်။ ထိုသမ္မာတရားများသည် “ကျောက်တောင်ပေါ်၌” တည်ဆောက်ထားခြင်းဖြစ်ပြီး၊ မီလာရိုက်သမိုင်း၌ ထိုအုတ်မြစ်သမ္မာတရားများသည် 1842၊ 1843 နှင့် 1844 ခုနှစ်များတွင် ကြေညာဟောပြောခဲ့သော “ပစ္စုပ္ပန်သမ္မာတရား” သတင်းစကားပင် ဖြစ်ခဲ့သည်။</w:t>
      </w:r>
    </w:p>
    <w:p>
      <w:pPr>
        <w:pStyle w:val="ArticleScripture"/>
        <w:jc w:val="left"/>
      </w:pPr>
      <w:r>
        <w:rPr>
          <w:rFonts w:ascii="Myanmar Text" w:hAnsi="Myanmar Text" w:eastAsia="Myanmar Text" w:cs="Myanmar Text"/>
        </w:rPr>
        <w:t>“ဘုရားသခင်သည် သင်တို့အား ငါပြောခဲ့သော စကားများကို လက်ခံရရှိနိုင်ရန် ကူညီတော်မူပါစေ။ ဇိအုန်၏ မြို့ရိုးများပေါ်၌ ဘုရားသခင်၏ စောင့်ကြည့်သူများအဖြစ် ရပ်တည်ကြသူတို့သည် လူများရှေ့၌ ရောက်ရှိလာမည့် အန္တရာယ်များကို မြင်နိုင်သောသူများဖြစ်ကြစေ။—သမ္မာတရားနှင့် မှားယွင်းမှု၊ ဖြောင့်မတ်ခြင်းနှင့် မဖြောင့်မတ်ခြင်းတို့အကြားကို ခွဲခြားသိမြင်နိုင်သောသူများ ဖြစ်ကြစေ။”</w:t>
      </w:r>
    </w:p>
    <w:p>
      <w:pPr>
        <w:pStyle w:val="ArticleScripture"/>
        <w:jc w:val="left"/>
      </w:pPr>
      <w:r>
        <w:rPr>
          <w:rFonts w:ascii="Myanmar Text" w:hAnsi="Myanmar Text" w:eastAsia="Myanmar Text" w:cs="Myanmar Text"/>
        </w:rPr>
        <w:t>“သတိပေးချက် ရောက်ရှိလာပြီဖြစ်သည်။ ၁၈၄၂၊ ၁၈၄၃ နှင့် ၁၈၄၄ ခုနှစ်တို့တွင် ထိုသတင်းစကား ရောက်လာခဲ့ချိန်မှစ၍ ကျွန်ုပ်တို့တည်ဆောက်လာခဲ့သော ယုံကြည်ခြင်း၏ အခြေခံအုတ်မြစ်ကို လှုပ်ရှားပျက်ပြားစေမည့် အရာတစ်စုံတစ်ခုမျှ ဝင်ရောက်လာခွင့်မပြုရ။ ကျွန်ုပ်သည် ထိုသတင်းစကား၌ ပါဝင်ခဲ့သူဖြစ်ပြီး၊ ထိုအချိန်မှစ၍ ယနေ့တိုင် ဘုရားသခင်သည် ကျွန်ုပ်တို့အား ပေးတော်မူသော အလင်းတော်အပေါ် သစ္စာရှိလျက် လောကရှေ့တွင် ရပ်တည်လာခဲ့သည်။ ကျွန်ုပ်တို့သည် နေ့ရက်တိုင်း စိတ်အားထက်သန်သော ဆုတောင်းခြင်းဖြင့် ထာဝရဘုရားကို ရှာဖွေလျက် အလင်းကို တောင်းခံခဲ့ကြစဉ် မိမိတို့၏ခြေကို တင်ထားခြင်းခံရသော ထိုအခြေခံစင်မြင့်မှ မိမိတို့၏ခြေကို ဖယ်ရှားရန် အကြံမရှိကြ။ ဘုရားသခင်သည် ကျွန်ုပ်အား ပေးတော်မူသော အလင်းတော်ကို ကျွန်ုပ် စွန့်လွှတ်နိုင်မည်ဟု သင်တို့ထင်ကြသလော။ ၎င်းသည် ထာဝရကျောက်တုံးကဲ့သို့ ဖြစ်ရမည်။ ၎င်းကို ပေးတော်မူခဲ့သည့် အချိန်မှစ၍ ၎င်းသည် ကျွန်ုပ်ကို လမ်းပြလာခဲ့သည်။ ညီအစ်ကိုတို့နှင့် ညီအစ်မတို့၊ ဘုရားသခင်သည် အသက်ရှင်တော်မူ၏၊ အုပ်စိုးတော်မူ၏၊ ယနေ့ပင် အမှုဆောင်တော်မူ၏။ ကိုယ်တော်၏ လက်တော်သည် ဘီးပေါ်၌ ရှိတော်မူပြီး၊ ကိုယ်တော်၏ ပြုစုစီမံတော်မူခြင်းအတွင်း၌ ကိုယ်တော်၏ အလိုတော်နှင့်အညီ ထိုဘီးကို လှည့်တော်မူလျက်ရှိ၏။ လူတို့သည် မိမိတို့ ဘာလုပ်မည်၊ ဘာမလုပ်မည်ကို ဆိုလျက် စာရွက်စာတမ်းများ၌ မိမိတို့ကိုယ်ကို ချည်နှောင်မထားကြစေနှင့်။ သူတို့သည် ကောင်းကင်ဘုံ၏ အရှင်ဘုရားသခင်ထံ၌ မိမိတို့ကိုယ်ကို ချည်နှောင်ကြစေ။ ထိုအခါ ကောင်းကင်၏ အလင်းတော်သည် စိတ်ဝိညာဉ်ဗိမာန်ထဲသို့ ထွန်းလင်းမည်ဖြစ်ပြီး၊ ကျွန်ုပ်တို့သည် ဘုရားသခင်၏ ကယ်တင်ခြင်းကို မြင်ရကြလိမ့်မည်။” Review and Herald, April 14, 1903.</w:t>
      </w:r>
    </w:p>
    <w:p>
      <w:pPr>
        <w:pStyle w:val="ArticleBody"/>
        <w:jc w:val="left"/>
      </w:pPr>
      <w:r>
        <w:rPr>
          <w:rFonts w:ascii="Myanmar Text" w:hAnsi="Myanmar Text" w:eastAsia="Myanmar Text" w:cs="Myanmar Text"/>
        </w:rPr>
        <w:t>“၁၈၄၂၊ ၁၈၄၃၊ နှင့် ၁၈၄၄ ခုနှစ်များတွင်” ဟောကြားခဲ့သော သတင်းစကားသည် ၁၈၄၃ ခုနှစ် ရှေ့ဆောင်ဇယားပေါ်တွင် ကိုယ်စားပြုဖော်ပြထားသော သတင်းစကားပင် ဖြစ်သည်။ ၁၈၄၂ ခုနှစ် မေလတွင် ၁၈၄၃ ဇယား သုံးရာကို ပုံနှိပ်ထုတ်ဝေခဲ့သည်။ Ellen White နှင့် ရှေ့ဆောင်များအားလုံးက ထိုဇယားသည် ဟဗက္ကုတ် အခန်းကြီး ၂ တွင် ပါရှိသော “ဗျာဒိတ်တော်ကို ရေးမှတ်၍ ဇယားများပေါ်၌ ထင်ရှားစွာ ဖော်ပြလော့” ဟူသော အမိန့်တော်၏ ပြည့်စုံခြင်းဖြစ်ကြောင်း သက်သေခံခဲ့ကြသည်။ ထိုသမိုင်းကာလတည်းတွင် မီလာရေးတရားဟောဆရာ သုံးရာ ရှိခဲ့ပြီး၊ SDA သမိုင်းပညာရှင်များကလည်း ထိုသူအားလုံးသည် ၁၈၄၃ ဇယားကို အသုံးပြုခဲ့ကြောင်းကို သက်သေခံကြသည်။</w:t>
      </w:r>
    </w:p>
    <w:p>
      <w:pPr>
        <w:pStyle w:val="ArticleBody"/>
        <w:jc w:val="left"/>
      </w:pPr>
      <w:r>
        <w:rPr>
          <w:rFonts w:ascii="Myanmar Text" w:hAnsi="Myanmar Text" w:eastAsia="Myanmar Text" w:cs="Myanmar Text"/>
        </w:rPr>
        <w:t>ဇယားပေါ်တွင် ဖော်ပြထားသကဲ့သို့ ရောမကို “သင်၏လူမျိုး၏ ဓားပြများ” ဟု အစပြုခေတ်ရှေ့ဆောင်တို့ သတ်မှတ်ဖော်ထုတ်ထားခြင်းမှာ မှားယွင်းသည်ဟု လူတစ်ဦးအား မည်သည့်အရာက ထိုသို့ ဆိုကြောင်းအောင် လှုံ့ဆော်မည်နည်း။ တဖန် ထိုဆိုချက်ကို လက်ခံယူရန် တစ်စုံတစ်ဦးအား မည်သည့်အရာက လှုံ့ဆော်မည်နည်း။ သို့ရာတွင် ရောမသည် “သင်၏လူမျိုး၏ ဓားပြများ” ဟူသော စကားရပ်ဖြင့် သင်္ကေတပြုထားသည်ဟူသော အစပြုခေတ်ရှေ့ဆောင်တို့၏ နားလည်ချက်ကို မိမိတို့ လက်ခံသည်ဟု ဆိုကြသော ကျွန်ုပ်တို့ထဲမှ အချို့ကိုလည်း၊ အမှန်တကယ်အားဖြင့် ထိုနားလည်ချက်ကို ကိုယ်တိုင် မကာကွယ်မရှင်းလင်းနိုင်ကြသေးသည်မှာ၊ မည်သည့်အရာက ထိုသို့ ဖြစ်စေသနည်း။</w:t>
      </w:r>
    </w:p>
    <w:p>
      <w:pPr>
        <w:pStyle w:val="ArticleBody"/>
        <w:jc w:val="left"/>
      </w:pPr>
      <w:r>
        <w:rPr>
          <w:rFonts w:ascii="Myanmar Text" w:hAnsi="Myanmar Text" w:eastAsia="Myanmar Text" w:cs="Myanmar Text"/>
        </w:rPr>
        <w:t>ပထမဆောင်းပါးတွင် ကျွန်ုပ်တို့သည် အောက်ပါကျမ်းပိုဒ်ကို ကိုးကားခဲ့သည်။</w:t>
      </w:r>
    </w:p>
    <w:p>
      <w:pPr>
        <w:pStyle w:val="ArticleScripture"/>
        <w:jc w:val="left"/>
      </w:pPr>
      <w:r>
        <w:rPr>
          <w:rFonts w:ascii="Myanmar Text" w:hAnsi="Myanmar Text" w:eastAsia="Myanmar Text" w:cs="Myanmar Text"/>
        </w:rPr>
        <w:t>“လူ၏ ဉာဏ်ရည်တိုးတက်မှုသည် မည်မျှပင် မြင့်မားနေပါစေ၊ ပို၍ ကြီးမြတ်သော အလင်းရရှိရန် သမ္မာကျမ်းစာကို စေ့စေ့စပ်စပ်၍ အဆက်မပြတ် ရှာဖွေလေ့လာရန် လိုအပ်ချက် မရှိတော့ဟု သူသည် ခဏတစ်ဖြုတ်မျှ မထင်စေသင့်။ ကျွန်ုပ်တို့သည် လူမျိုးတစ်ရပ်အနေနှင့် တစ်ဦးချင်းစီ ပရောဖက်ပြုချက်၏ ကျောင်းသားများဖြစ်ရန် ခေါ်တော်မူခြင်းခံထားရကြသည်။ ဘုရားသခင်သည် ကျွန်ုပ်တို့ထံ တင်ပြတော်မူမည့် အလင်းရောင်၏ တစ်စင်းတစ်လျှားကိုမဆို ခွဲခြားသိမြင်နိုင်ရန် ကျွန်ုပ်တို့သည် စိတ်အားထက်သန်စွာဖြင့် စောင့်ကြည့်နေရမည်။” Testimonies, volume 5, 708.</w:t>
      </w:r>
    </w:p>
    <w:p>
      <w:pPr>
        <w:pStyle w:val="ArticleBody"/>
        <w:jc w:val="left"/>
      </w:pPr>
      <w:r>
        <w:rPr>
          <w:rFonts w:ascii="Myanmar Text" w:hAnsi="Myanmar Text" w:eastAsia="Myanmar Text" w:cs="Myanmar Text"/>
        </w:rPr>
        <w:t>ယခု “ဘုရားသခင်” သည် “ကျွန်ုပ်တို့အား” ဖော်ပြလျက်ရှိသော “အလင်း” ဟု ကျွန်ုပ်ဆိုလိုသည်မှာ၊ ဒံယေလ အခန်းကြီး ၁၁ ၏ ပထမ တစ်ဆယ့်ငါး ချက်ကို မိမိကိုယ်တိုင် နားလည်သဘောပေါက်ရမည့် တာဝန်ရှိကြောင်းကို ကျွန်ုပ်တို့သည် အပြည့်အဝ မနိုးထသေးကြခြင်းဖြစ်ပြီး၊ ထို့ပြင် ထိုအခန်းတစ်ခန်းတည်းရှိ ချက် ၁၃ မှ ၁၅ အထိသည် တစ်သိန်းလေးသောင်းလေးထောင်တို့၏ နောက်ဆုံး သန့်စင်ဖယ်ရှားခြင်းနှင့် တံဆိပ်ခတ်ခြင်းကို ပြီးမြောက်စေသော သမ္မာတရားများကို ကိုယ်စားပြုကြောင်းကိုလည်း ကျွန်ုပ်တို့ နားမလည်ခဲ့ကြခြင်းဖြစ်သည်။ ဤသမိုင်းအတွင်း၌ မှားယွင်းသော သွန်သင်ချက်များ တစ်စုံတစ်ရာ မိတ်ဆက်မခံရခဲ့လျှင်၊ ထိုအရာသည် ကျွန်ုပ်တို့ အပြည့်အဝ နိုးကြားလျက်ရှိကြောင်း၏ သက်သေအထောက်အထား ဖြစ်မည်ဖြစ်သည်။ သို့ရာတွင် ဤအငြင်းပွားမှုက ထိုသို့မဟုတ်ကြောင်းကို သက်သေပြနေသည်။</w:t>
      </w:r>
    </w:p>
    <w:p>
      <w:pPr>
        <w:pStyle w:val="ArticleScripture"/>
        <w:jc w:val="left"/>
      </w:pPr>
      <w:r>
        <w:rPr>
          <w:rFonts w:ascii="Myanmar Text" w:hAnsi="Myanmar Text" w:eastAsia="Myanmar Text" w:cs="Myanmar Text"/>
        </w:rPr>
        <w:t>ဘုရားသခင်၏လူတို့အကြား အငြင်းပွားမှုမရှိခြင်း၊ လှုပ်ရှားစိတ်ဆူမှုမရှိခြင်းဟူသောအချက်ကို သူတို့သည် ကျန်းမာမှန်ကန်သောအယူဝါဒကို ခိုင်မြဲစွာဆုပ်ကိုင်ထားကြောင်း အဆုံးအဖြတ်ပေးနိုင်သော သက်သေအဖြစ် မသတ်မှတ်သင့်ပေ။ သူတို့သည် သမ္မာတရားနှင့် မှားယွင်းမှုတို့ကို ထင်ရှားစွာ ခွဲခြားသိမြင်နေကြသည်မဟုတ်ကြောင်း စိုးရိမ်ရမည့်အကြောင်းရှိ၏။ သမ္မာကျမ်းစာကို စူးစမ်းလေ့လာခြင်းကြောင့် မေးခွန်းအသစ်များ မပေါ်ပေါက်လာသောအခါ၊ လူတို့သည် မိမိတို့၌ သမ္မာတရားရှိကြောင်း သေချာစေရန် သမ္မာကျမ်းစာကို ကိုယ်တိုင်ရှာဖွေလေ့လာစေမည့် အမြင်ကွဲလွဲမှုတစ်စုံတစ်ရာ မဖြစ်ပေါ်လာသောအခါ၊ ယခုခေတ်တွင်လည်း ရှေးကာလကဲ့သို့ပင် လူများစွာသည် အစဉ်အလာကိုသာ စွဲကိုင်ကြမည်ဖြစ်ပြီး၊ မိမိတို့မသိသောအရာကို ကိုးကွယ်ကြလိမ့်မည်။...</w:t>
      </w:r>
    </w:p>
    <w:p>
      <w:pPr>
        <w:pStyle w:val="ArticleScripture"/>
        <w:jc w:val="left"/>
      </w:pPr>
      <w:r>
        <w:rPr>
          <w:rFonts w:ascii="Myanmar Text" w:hAnsi="Myanmar Text" w:eastAsia="Myanmar Text" w:cs="Myanmar Text"/>
        </w:rPr>
        <w:t>“ဘုရားသခင်သည် မိမိ၏လူမျိုးကို နိုးထစေတော်မူလိမ့်မည်။ အခြားနည်းလမ်းများ မအောင်မြင်ပါက၊ မှားယွင်းသောအယူဝါဒများသည် သူတို့အကြားသို့ ဝင်ရောက်လာ၍၊ ဂျုံနှင့် အဖတ်ကို ခွဲထုတ်သကဲ့သို့ သူတို့ကို စစ်ထုတ်လိမ့်မည်။ သခင်ဘုရားသည် မိမိ၏နှုတ်ကပတ်တော်ကို ယုံကြည်သောသူအပေါင်းတို့အား အိပ်ပျော်ခြင်းမှ နိုးထကြရန် ခေါ်တော်မူ၏။ ဤအချိန်နှင့် သင့်လျော်သော အဖိုးတန်အလင်းသည် ရောက်လာပြီ။ ထိုအလင်းသည် ကျွန်ုပ်တို့အပေါ် တိုက်ရိုက်ကျရောက်လျက်ရှိသော အန္တရာယ်များကို ပြသသော သမ္မာကျမ်းစာသစ္စာတရားဖြစ်သည်။ ဤအလင်းသည် ကျွန်ုပ်တို့အား သမ္မာကျမ်းစာများကို အားထုတ်ကြိုးပမ်း၍ လေ့လာစေသင့်သကဲ့သို့၊ ကျွန်ုပ်တို့ ကိုင်စွဲထားသော သဘောထားများကိုလည်း အလွန်တိကျစွာ စိစစ်ဆန်းစစ်စေသင့်သည်။ ဘုရားသခင်သည် သစ္စာတရား၏ အင်အားသက်ရောက်မှုများနှင့် သဘောထားများ အားလုံးကို ဆုတောင်းခြင်းနှင့် အစာရှောင်ခြင်းဖြင့် စေ့စေ့စပ်စပ်၊ မလျှော့မပေါ့ ရှာဖွေစစ်ဆေးစေလိုတော်မူ၏။ ယုံကြည်သူများသည် သစ္စာတရားဟူသည် အဘယ်အရာဖြစ်သည်ကို ခန့်မှန်းချက်များနှင့် မရေမရာသတ်မှတ်ထားသော အယူအဆများအပေါ်၌ အနားယူမနေရ။ သူတို့၏ ယုံကြည်ခြင်းသည် ဘုရားသခင်၏ နှုတ်ကပတ်တော်အပေါ် ခိုင်မြဲစွာ အခြေပြုထားရမည်။ သို့မှသာ စမ်းသပ်ခြင်း၏ အချိန်ရောက်လာ၍ မိမိတို့၏ ယုံကြည်ခြင်းအကြောင်း ဖြေကြားရန် ကောင်စီများရှေ့သို့ ခေါ်ဆောင်ခံရသောအခါ၊ မိမိတို့အတွင်းရှိ မြော်လင့်ခြင်းအကြောင်း အကြောင်းပြချက်ကို နူးညံ့သိမ်မွေ့ခြင်းနှင့် ကြောက်ရွံ့လေးမြတ်ခြင်းနှင့်အတူ ပေးနိုင်ကြမည်ဖြစ်သည်။</w:t>
      </w:r>
    </w:p>
    <w:p>
      <w:pPr>
        <w:pStyle w:val="ArticleScripture"/>
        <w:jc w:val="left"/>
      </w:pPr>
      <w:r>
        <w:rPr>
          <w:rFonts w:ascii="Myanmar Text" w:hAnsi="Myanmar Text" w:eastAsia="Myanmar Text" w:cs="Myanmar Text"/>
        </w:rPr>
        <w:t>“လှုံ့ဆော်လော့၊ လှုံ့ဆော်လော့၊ လှုံ့ဆော်လော့။ ကျွန်ုပ်တို့သည် လောကသို့ တင်ပြသော အကြောင်းအရာများသည် ကျွန်ုပ်တို့အတွက် အသက်ရှင်သော အမှန်တရားတစ်ရပ် ဖြစ်ရမည်။ ယုံကြည်ခြင်း၏ အခြေခံဆိုင်ရာ အချက်အလက်များဟု ကျွန်ုပ်တို့ ယူဆသော သွန်သင်ချက်များကို ကာကွယ်ရာတွင်၊ လုံးဝ ခိုင်လုံမှန်ကန်ခြင်း မရှိသော အငြင်းအခုံများကို မည်သည့်အခါမျှ ကျွန်ုပ်တို့ကိုယ်တိုင် အသုံးမပြုစေရန် မိမိတို့အား ခွင့်မပြုသင့်သည်မှာ အရေးကြီးသည်။” Testimonies, volume 5, 708.</w:t>
      </w:r>
    </w:p>
    <w:p>
      <w:pPr>
        <w:pStyle w:val="ArticleBody"/>
        <w:jc w:val="left"/>
      </w:pPr>
      <w:r>
        <w:rPr>
          <w:rFonts w:ascii="Myanmar Text" w:hAnsi="Myanmar Text" w:eastAsia="Myanmar Text" w:cs="Myanmar Text"/>
        </w:rPr>
        <w:t>ဘုရားသခင်၏လူမျိုးကို လုယက်သောသူတို့အကြောင်း ဤဆင်ခြင်သုံးသပ်ချက်တွင် ကျွန်ုပ်တို့ ရှေ့သို့ ဆက်လက်တိုးသွားရာ၌၊ ဒံယေလ ၁၁ အခန်း ၁၄ ချက်နှင့်ပတ်သက်၍ ပရိုတက်စတန်တို့နှင့် မီလာရိုက်တို့အကြားရှိ အငြင်းအခုံသည်၊ အမေရိကန်ပြည်ထောင်စုကသာဖြစ်၍ ရောမမဟုတ်ဘဲ ရူပါရုံကို တည်ထောင်သည်ဟုဆိုသော အသစ်သော နှင့် ကိုယ်ပိုင်ဖော်ပြချက်အကြားရှိ အငြင်းအခုံနှင့် တိတိကျကျ တူညီကြောင်းကို ကျွန်ုပ်တို့ သက်သေပြမည်ဖြစ်သည်။ “The Great Controversy” သည် အတိတ်သမိုင်းကို သတ်မှတ်ဖော်ပြရန် “old world” ဟူသော အသုံးအနှုန်းကို အသုံးပြုထားသည်ဟု ဆိုသော ရပ်တည်ချက်သည် “supposition and ill-defined idea” တစ်ရပ်ဖြစ်ပြီး၊ “argument that is not wholly sound” ၏ ဥပမာတစ်ရပ်လည်း ဖြစ်သည်။</w:t>
      </w:r>
    </w:p>
    <w:p>
      <w:pPr>
        <w:pStyle w:val="ArticleBody"/>
        <w:jc w:val="left"/>
      </w:pPr>
      <w:r>
        <w:rPr>
          <w:rFonts w:ascii="Myanmar Text" w:hAnsi="Myanmar Text" w:eastAsia="Myanmar Text" w:cs="Myanmar Text"/>
        </w:rPr>
        <w:t>သင်၏လူမျိုး၏ ဓားပြများဟု ရောမကို သတ်မှတ်ခဲ့ရာတွင် မီလာရေးတ်များ မှားယွင်းခဲ့သည်ဟူသော မိမိတို့၏ ယူဆချက်ကို ထောက်ခံရန် ထိုကျမ်းပိုဒ်ကို အသုံးပြုခဲ့သူတို့သည်၊ ထိုဆိုချက်သည် သဒ္ဒါပိုင်းအရလည်းကောင်း သမိုင်းပိုင်းအရလည်းကောင်း မတည်မြဲနိုင်သဖြင့်၊ မိမိတို့၏ ခရစ်ယာန်ဝတ္တရားကို ပြည့်စုံစေပြီး လူသိရှင်ကြား မိမိတို့၏ ဆိုချက်ကို ပြန်လည်ရုပ်သိမ်းသင့်ကြသည်။ ဤအငြင်းပွားမှု၌ ဘေးထိုင်နေသူများအတွက်၊ သင်တို့သည် သမ္မာတရား၏ နှုတ်ကပတ်တော်ကို မှန်ကန်စွာ ပိုင်းခြားတင်ပြရမည့် တာဝန်ရှိကြ၏။ အကြောင်းမူကား၊ သင်တို့သည် လူတစ်ဦး၏ အယူအဆကို လိုက်နာသူမဟုတ်ဘဲ၊ ပရောဖက်ပြုချက်ကို လေ့လာသောသူ တစ်ဦးဖြစ်ရန် ခေါ်တော်မူခြင်းခံရသူများ ဖြစ်ကြသောကြောင့်တည်း။</w:t>
      </w:r>
    </w:p>
    <w:p>
      <w:pPr>
        <w:pStyle w:val="ArticleBody"/>
        <w:jc w:val="left"/>
      </w:pPr>
      <w:r>
        <w:rPr>
          <w:rFonts w:ascii="Myanmar Text" w:hAnsi="Myanmar Text" w:eastAsia="Myanmar Text" w:cs="Myanmar Text"/>
        </w:rPr>
        <w:t>လူတို့သည် ကျမ်းစာကို မိမိတို့၏ကိုယ်ပိုင်ပျက်စီးခြင်းအဖြစ်သို့ ရောက်စေရန် လွဲမှားစွာ အဓိပ္ပာယ်ဖွင့်ဆိုကြသည်။</w:t>
      </w:r>
    </w:p>
    <w:p>
      <w:pPr>
        <w:pStyle w:val="ArticleScripture"/>
        <w:jc w:val="left"/>
      </w:pPr>
      <w:r>
        <w:rPr>
          <w:rFonts w:ascii="Myanmar Text" w:hAnsi="Myanmar Text" w:eastAsia="Myanmar Text" w:cs="Myanmar Text"/>
        </w:rPr>
        <w:t>ထို့ပြင် ငါတို့၏သခင်၏ သည်းခံရှည်ကြာခြင်းကို ကယ်တင်ခြင်းဟု မှတ်ယူကြလော့။ ငါတို့ချစ်သော ညီအစ်ကိုပေါလုသည်လည်း မိမိအား ပေးအပ်ထားသော ဉာဏ်ပညာအတိုင်း သင်တို့ထံသို့ ရေးသားခဲ့ပြီးဖြစ်၏။ ထို့အတူ သူ၏စာတမ်းအပေါင်းတို့၌လည်း ဤအကြောင်းအရာများကို ဖော်ပြ၍ ပြောဆိုလျက်ရှိ၏။ ထိုစာများအတွင်း၌ နားလည်ရန် ခက်ခဲသော အချက်အချို့ရှိ၏။ ပညာမရှိသောသူများနှင့် မတည်ငြိမ်သောသူများသည် အခြားကျမ်းစာများကိုလည်း ပြုသကဲ့သို့ ထိုအချက်များကို လွဲမှားစွာ ကောက်ယူလှည့်စားကြ၍ မိမိတို့၏ ဖျက်ဆီးခြင်းသို့ ရောက်ကြ၏။ ထို့ကြောင့် ချစ်သောသူတို့၊ ဤအရာများကို သင်တို့သည် ကြိုတင်၍ သိရှိထားကြသဖြင့်၊ မတရားသောသူတို့၏ အမှားအားဖြင့် သွေးဆောင်ခေါ်ဆောင်ခြင်းကို ခံရ၍ ကိုယ်တိုင်၏ တည်ကြည်ခိုင်မာခြင်းမှ ကျဆုံးမသွားကြစေရန် သတိပြုကြလော့။ သို့သော်လည်း ကျေးဇူးတော်၌လည်းကောင်း၊ ငါတို့၏သခင်နှင့် ကယ်တင်ရှင် ယေရှုခရစ်ကို သိကျွမ်းခြင်း၌လည်းကောင်း ကြီးပွားကြလော့။ ယခုမှစ၍ ထာဝရကာလတိုင်အောင် ဘုန်းအသရေသည် ကိုယ်တော်ထံသို့ ရှိစေသတည်း။ အာမင်။ ၂ ပေတရု ၃:၁၅–၁၈။</w:t>
      </w:r>
    </w:p>
    <w:p>
      <w:pPr>
        <w:pStyle w:val="ArticleBody"/>
        <w:jc w:val="left"/>
      </w:pPr>
      <w:r>
        <w:rPr>
          <w:rFonts w:ascii="Myanmar Text" w:hAnsi="Myanmar Text" w:eastAsia="Myanmar Text" w:cs="Myanmar Text"/>
        </w:rPr>
        <w:t>ပေတရုက သမ္မာကျမ်းစာများကို “မိမိတို့၏ ပျက်စီးခြင်းအတွက်” “လိမ်ကောက်” ကြသူများမှာ “ပညာမတတ်သောသူနှင့် မတည်ကြည်သောသူများ” ဖြစ်ကြောင်း ဖော်ပြထားသည်။ ထိုအချက်နှင့် ကိုက်ညီစွာ၊ စစ္စတာ ဝိုက်က ကျွန်ုပ်တို့ကို ကိုယ်တိုင်လေ့လာကြရန် အကြိမ်ကြိမ် သတိပေးထားသည်။ ကျွန်ုပ်တို့သည် ပရောဖက်ပြုချက်၏ ကျောင်းသားများဖြစ်ရန် မိမိတို့၏ တာဝန်ကို မထမ်းဆောင်လျှင်၊ မိမိတို့၏ ကိုယ်ပိုင် ပျက်စီးခြင်းကို ကိုယ်တိုင် ရွေးချယ်သတ်မှတ်နေကြခြင်း ဖြစ်သည်။</w:t>
      </w:r>
    </w:p>
    <w:p>
      <w:pPr>
        <w:pStyle w:val="ArticleBody"/>
        <w:jc w:val="left"/>
      </w:pPr>
      <w:r>
        <w:rPr>
          <w:rFonts w:ascii="Myanmar Text" w:hAnsi="Myanmar Text" w:eastAsia="Myanmar Text" w:cs="Myanmar Text"/>
        </w:rPr>
        <w:t>သင်၏လူမျိုးအထဲမှ ဓားပြတို့ပင် ထိုရူပါရုံကို တည်စေကြသည်ဟု ဆိုရမည်ဖြစ်ပြီး၊ ရှောလမုန်ကလည်း ရူပါရုံမရှိသောအရပ်၌ လူများသည် ပျက်စီးကြသည်ဟု ဖော်ပြထားသည်။</w:t>
      </w:r>
    </w:p>
    <w:p>
      <w:pPr>
        <w:pStyle w:val="ArticleScripture"/>
        <w:jc w:val="left"/>
      </w:pPr>
      <w:r>
        <w:rPr>
          <w:rFonts w:ascii="Myanmar Text" w:hAnsi="Myanmar Text" w:eastAsia="Myanmar Text" w:cs="Myanmar Text"/>
        </w:rPr>
        <w:t>ရူပါရုံမရှိသောအရပ်၌ လူတို့သည် ပျက်စီးကြ၏။ သို့ရာတွင် တရားကို စောင့်ထိန်းသောသူသည် မင်္ဂလာရှိ၏။ သု. ၂၉:၁၈။</w:t>
      </w:r>
    </w:p>
    <w:p>
      <w:pPr>
        <w:pStyle w:val="ArticleBody"/>
        <w:jc w:val="left"/>
      </w:pPr>
      <w:r>
        <w:rPr>
          <w:rFonts w:ascii="Myanmar Text" w:hAnsi="Myanmar Text" w:eastAsia="Myanmar Text" w:cs="Myanmar Text"/>
        </w:rPr>
        <w:t>“ပျက်စီးခြင်း” ဟူသော စကားလုံး၏ အဓိပ္ပာယ်တစ်ခုမှာ အဝတ်မရှိသကဲ့သို့ အရှက်ကွဲစွာ ဖော်ထုတ်ခံရခြင်း ဖြစ်သည်။ ဗျာဒိတ်ရူပါရုံကို မှန်ကန်စွာ နားလည်သဘောပေါက်ခြင်း မရှိသည့်နေရာတွင်၊ ထိုဗျာဒိတ်ရူပါရုံကို တည်ထောင်ပေးသော သင်္ကေတကို နားမလည်ခြင်း သို့မဟုတ် မှားယွင်းစွာ နားလည်ခြင်း အပေါ်၌ အခြေပြုထားသည်။ ဆော်လမွန်၏ သတိပေးချက်အရ ပျက်စီးသူများအထဲတွင် ပါဝင်ခြင်းသည် မကြာမီ ရောက်လာမည့် တနင်္ဂနွေဥပဒေကာလတွင် သခင်၏ ခံတွင်းမှ အန်ထုတ်ခြင်းခံရသော လာအိုဒိကိယာအသင်းတော်သားများအားဖြင့် ကိုယ်စားပြုထားသော အဝတ်မဲ့အရှက်ကွဲမှုကို မိမိအတွက် ခိုင်မြဲစွာ ရယူထားခြင်း ဖြစ်သည်။ အဘယ်ကြောင့် ကျွန်ုပ်တို့သည် အဟောင်းကမ္ဘာနှင့် အသစ်ကမ္ဘာအပေါ် Sister White ၏ မှတ်ချက်များ၏ ရှင်းလင်းထင်ရှားသော အဓိပ္ပာယ်ကို လွဲမှားစွာ ကိုယ်စားပြုသည့် အယူအဆတစ်ခုကို လက်ခံရမည်နည်း။ ထို့ပြင် ဗျာဒိတ်ရူပါရုံကို တည်ထောင်သူမှာ ရောမဖြစ်သည်ဟု မီလာရိုက်များက ခွဲခြားဖော်ထုတ်ထားမှုကိုလည်း ထိုအယူအဆသည် ပယ်ချသည်။ ထိုအချက်ကို ၁၈၄၃ ပြဇယားပေါ်တွင် တိုက်ရိုက်ကိုယ်စားပြုထားပြီး၊ ထိုပြဇယားသည် အက်ဒ်ဗင့်တစ်ဝါဒ၏ အခြေခံအမှန်တရားများကို ကိုယ်စားပြုကာ၊ အခြေခံအုတ်မြစ်များနှင့်ဆိုင်သော သန့်ရှင်းသော ပုံဆောင်တင်ပြချက်အလုံးစုံအားဖြင့် ကိုယ်စားပြုထားသော ခေတ်ကာလအစဉ်အမြဲတည်သော ကျောက်တိုင်ဖြစ်တော်မူသော ခရစ်တော်ကိုလည်း ကိုယ်စားပြုသည်။</w:t>
      </w:r>
    </w:p>
    <w:p>
      <w:pPr>
        <w:pStyle w:val="ArticleScripture"/>
        <w:jc w:val="left"/>
      </w:pPr>
      <w:r>
        <w:rPr>
          <w:rFonts w:ascii="Myanmar Text" w:hAnsi="Myanmar Text" w:eastAsia="Myanmar Text" w:cs="Myanmar Text"/>
        </w:rPr>
        <w:t>“သို့ရာတွင် ဘုရားသခင်၏ နှုတ်ကပတ်တော်မှတစ်ပါး အခြားသော အုတ်မြစ်ပေါ်၌ တည်ဆောက်ထားသော အဆောက်အအုံတိုင်းသည် ပြိုလဲကျဆုံးမည်။ ခရစ်တော်၏ခေတ်က ယုဒလူတို့ကဲ့သို့ လူ၏အကြံအစည်များနှင့် အမြင်ယူဆချက်များ၏ အုတ်မြစ်ပေါ်၌လည်းကောင်း၊ လူက ဖန်တီးထားသော ပုံစံများနှင့် အခမ်းအနားများ၏ အုတ်မြစ်ပေါ်၌လည်းကောင်း၊ သို့မဟုတ် ခရစ်တော်၏ ကျေးဇူးတော်ကို မမှီခိုဘဲ မိမိကိုယ်တိုင် ပြုနိုင်သော အကျင့်များအပေါ်၌လည်းကောင်း တည်ဆောက်သူသည်၊ မိမိ၏ စရိုက်လက္ခဏာဆိုင်ရာ အဆောက်အအုံကို ရွေ့လျားတတ်သော သဲပေါ်၌ တည်ဆောက်လျက်ရှိ၏။ စုံစမ်းနှောင့်ယှက်ခြင်း၏ ပြင်းထန်ကြမ်းတမ်းသော မုန်တိုင်းများသည် ထိုသဲအုတ်မြစ်ကို တိုက်ခတ်ပယ်ရှားသွားမည်ဖြစ်၍၊ သူ၏အိမ်ကို အချိန်ကာလ၏ ကမ်းခြေများပေါ်၌ ပျက်စီးသွားသော အပျက်အစီးအဖြစ်သာ ကျန်ရစ်စေမည်။</w:t>
      </w:r>
    </w:p>
    <w:p>
      <w:pPr>
        <w:pStyle w:val="ArticleScripture"/>
        <w:jc w:val="left"/>
      </w:pPr>
      <w:r>
        <w:rPr>
          <w:rFonts w:ascii="Myanmar Text" w:hAnsi="Myanmar Text" w:eastAsia="Myanmar Text" w:cs="Myanmar Text"/>
        </w:rPr>
        <w:t>“‘“ထို့ကြောင့် အရှင်ထာဝရဘုရား မိန့်တော်မူသည်ကား၊ … ငါသည် တရားစီရင်ခြင်းကို တိုင်းကြိုးအဖြစ် ချမှတ်မည်၊ ဖြောင့်မတ်ခြင်းကို ချိန်မောင်းအဖြစ် ချမှတ်မည်။ မုသား၏ ခိုလှုံရာကို မိုးသီးတို့သည် တိုက်လှဲပစ်လိမ့်မည်၊ ပုန်းအောင်းရာဌာနကိုလည်း ရေတို့သည် လျှံလွှမ်းလိမ့်မည်။’ ဟေရှာယ 28:16, 17။</w:t>
      </w:r>
    </w:p>
    <w:p>
      <w:pPr>
        <w:pStyle w:val="ArticleScripture"/>
        <w:jc w:val="left"/>
      </w:pPr>
      <w:r>
        <w:rPr>
          <w:rFonts w:ascii="Myanmar Text" w:hAnsi="Myanmar Text" w:eastAsia="Myanmar Text" w:cs="Myanmar Text"/>
        </w:rPr>
        <w:t>“သို့သော် ယနေ့တွင် ကရုဏာသည် အပြစ်သားအား တောင်းပန်လျက်ရှိ၏။ ‘ငါ အသက်ရှင်တော်မူသည်အတိုင်း၊ ထာဝရအရှင် ဘုရားသခင် မိန့်တော်မူသည်ကား၊ မတရားသောသူ သေခြင်းကို ငါ အလိုမရှိ။ မတရားသောသူသည် မိမိလမ်းမှ လှည့်၍ အသက်ရှင်ခြင်းကိုသာ ငါ အလိုရှိ၏။ သင်တို့၏ ဆိုးယုတ်သောလမ်းများမှ လှည့်ကြလော့၊ လှည့်ကြလော့။ အဘယ်ကြောင့် သင်တို့ သေရမည်နည်း’ ဟေဇကေလ ၃၃:၁၁။ ယနေ့ နောင်တမရသောသူတို့အား ပြောဆိုသော အသံသည်၊ မိမိချစ်သောမြို့ကို မြင်တော်မူစဉ် နှလုံးဝေဒနာဖြင့် ‘အို ယေရုရှလင်မြို့၊ ယေရုရှလင်မြို့၊ ပရောဖက်တို့ကို သတ်၍၊ မိမိထံသို့ စေလွှတ်သောသူတို့ကို ကျောက်ခဲနှင့်ပေါက်သောမြို့၊ ကြက်မသည် မိမိကလေးများကို တောင်ပံအောက်၌ စုသိမ်းသကဲ့သို့၊ သင်၏သားသမီးတို့ကို ငါသည် အကြိမ်ကြိမ် စုသိမ်းလိုခဲ့သော်လည်း၊ သင်တို့ မလိုကြ။ ကြည့်ရှုလော့၊ သင်တို့၏အိမ်သည် သင်တို့အတွက် အထီးကျန်လျက် ချန်ထားခြင်းကို ခံရ၏’ ဟု ကြွေးကြော်တော်မူခဲ့သော ထိုသူ၏ အသံပင် ဖြစ်၏။ လုကာ ၁၃:၃၄၊ ၃၅၊ R.V. ယေရုရှလင်မြို့၌ ယေရှုသည် မိမိ၏ကျေးဇူးတော်ကို ငြင်းပယ်၍ မထီမဲ့မြင်ပြုခဲ့သော လောက၏ သင်္ကေတတစ်ရပ်ကို မြင်တော်မူခဲ့၏။ အို ခေါင်းမာသောနှလုံးသား၊ ကိုယ်တော်သည် သင့်အတွက် ငိုကြွေးတော်မူနေ၏။ ယေရှု၏ မျက်ရည်တို့သည် တောင်ပေါ်တွင် ကျလျက်ရှိစဉ်၌ပင်၊ ယေရုရှလင်မြို့သည် နောင်တရနိုင်သေး၍ မိမိ၏ ကံဆိုးအပြစ်ဒဏ်မှ လွတ်မြောက်နိုင်သေး၏။ ကောင်းကင်၏ လက်ဆောင်တော်သည် မိမိကို လက်ခံရန် သူမကို အချိန်တိုအတွင်းတိုင် စောင့်ဆိုင်းနေဆဲ ဖြစ်၏။ ထိုနည်းတူစွာ၊ အို နှလုံးသား၊ ခရစ်တော်သည် သင့်ထံသို့ မေတ္တာ၏အသံလေသံဖြင့် ယခုထိ ပြောဆိုတော်မူလျက်ရှိ၏။ ‘ကြည့်ရှုလော့၊ ငါသည် တံခါးနားမှာ ရပ်၍ ခေါက်လျက်ရှိ၏။ အကြင်သူသည် ငါ၏အသံကို ကြား၍ တံခါးကို ဖွင့်လျှင်၊ ငါသည် သူ့အထံသို့ ဝင်၍၊ သူနှင့်အတူ စားသောက်မည်။ သူလည်း ငါနှင့်အတူ စားသောက်ရလိမ့်မည်။’ ‘ယခုက လက်ခံတော်မူရာကာလ ဖြစ်၏။ ကြည့်ရှုလော့၊ ယခုက ကယ်တင်ခြင်းနေ့ရက် ဖြစ်၏။’ ဗျာဒိတ် ၃:၂၀၊ ၂ ကောရိန္သု ၆:၂။</w:t>
      </w:r>
    </w:p>
    <w:p>
      <w:pPr>
        <w:pStyle w:val="ArticleScripture"/>
        <w:jc w:val="left"/>
      </w:pPr>
      <w:r>
        <w:rPr>
          <w:rFonts w:ascii="Myanmar Text" w:hAnsi="Myanmar Text" w:eastAsia="Myanmar Text" w:cs="Myanmar Text"/>
        </w:rPr>
        <w:t>“မိမိကိုယ်ကို အားကိုး၍ မိမိ၏မျှော်လင့်ခြင်းကို ထားရှိနေကြသော သင်တို့သည် သဲပေါ်တွင် တည်ဆောက်နေကြ၏။ သို့သော် နီးကပ်လာသော ပျက်စီးခြင်းမှ လွတ်မြောက်ရန် ယခုထိ အလွန်နောက်ကျသွားခြင်းမဟုတ်သေး။ မုန်တိုင်းမကျရောက်မီ ခိုင်ခံ့သေချာသော အုတ်မြစ်ထံသို့ ပြေးလွှားကြလော့။ ‘အရှင်ထာဝရဘုရား မိန့်တော်မူသည်ကား၊ ကြည့်ရှုလော့၊ ငါသည် ဇိအုန်၌ အုတ်မြစ်အဖြစ် ကျောက်တုံးတစ်တုံး၊ စမ်းသပ်ပြီးသော ကျောက်တုံး၊ အဖိုးတန်သော ထောင့်ကျောက်တုံး၊ ခိုင်ခံ့သေချာသော အုတ်မြစ်ကို ချထား၏။ ယုံကြည်သောသူသည် အလျင်စလိုမပြုရ။’ ‘မြေကြီးစွန်းတိုင်အောင်ရှိသမျှသော သင်တို့သည် ငါ့ကို မျှော်ကြည့်၍ ကယ်တင်ခြင်းကို ခံကြလော့။ အကြောင်းမူကား ငါသည် ဘုရားသခင်ဖြစ်၏။ ငါမှတစ်ပါး အခြားမရှိ။’ ‘မစိုးရိမ်နှင့်၊ အကြောင်းမူကား ငါသည် သင်နှင့်အတူရှိ၏။ စိတ်မပျက်နှင့်၊ အကြောင်းမူကား ငါသည် သင်၏ ဘုရားသခင်ဖြစ်၏။ ငါသည် သင့်ကို ခွန်အားပေးမည်။ ဟုတ်ကဲ့၊ ငါသည် သင့်ကို ကူညီမည်။ ဟုတ်ကဲ့၊ ငါ၏ ဖြောင့်မတ်ခြင်း၏ လက်ျာလက်ဖြင့် သင့်ကို ထောက်မမည်။’ ‘သင်တို့သည် ကမ္ဘာအဆက်ဆက် ရှက်ကြောက်ခြင်းမရှိရ၊ စိတ်ရှုပ်ထွေးခြင်းလည်း မရှိရ။’ ဟေရှာယ 28:16, R.V.; 45:22; 41:10; 45:17။ Thoughts from the Mount of Blessing, 150–152.”</w:t>
      </w:r>
    </w:p>
    <w:p>
      <w:pPr>
        <w:pStyle w:val="ArticleBody"/>
        <w:jc w:val="left"/>
      </w:pPr>
      <w:r>
        <w:rPr>
          <w:rFonts w:ascii="Myanmar Text" w:hAnsi="Myanmar Text" w:eastAsia="Myanmar Text" w:cs="Myanmar Text"/>
        </w:rPr>
        <w:t>ဤလေ့လာမှုကို နောက်ဆောင်းပါးတွင် ဆက်လက်လေ့လာသွားမည်။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ဗျာဒိတ်ရူပါရုံကို တည်ထောင်သည် - အမှတ် သုံး</dc:title>
  <dc:subject>အမေရိကန်ပြည်ထောင်စုနှင့် ပရောဖက်ပြုသော ဗျာဒိတ်ရူပါရုံ — သမ္မာကျမ်းစာကို နက်နက်ရှိုင်းရှိုင်း လေ့လာသိမြင်ရန် ခေါ်ဆိုချက်</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