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ထိုရူပါရုံကို တည်ထောင်၏ — နံပါတ် လေး</w:t>
      </w:r>
    </w:p>
    <w:p>
      <w:pPr>
        <w:pStyle w:val="ArticleSubtitle"/>
        <w:jc w:val="left"/>
      </w:pPr>
      <w:r>
        <w:rPr>
          <w:rFonts w:ascii="Myanmar Text" w:hAnsi="Myanmar Text" w:eastAsia="Myanmar Text" w:cs="Myanmar Text"/>
        </w:rPr>
        <w:t>အက်ဒဗင်တစ်ဝါဒအတွင်း ပရောဖက်ပြုချက်အနက်ဖော်ခြင်းဆိုင်ရာ တိုက်ပွဲ—ဟောင်းနွမ်းသော အငြင်းပွားမှုများကို ပြန်လည်အသက်သွင်းခြင်း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2024-08-08</w:t>
      </w:r>
    </w:p>
    <w:p>
      <w:pPr>
        <w:pStyle w:val="ArticleBody"/>
        <w:jc w:val="left"/>
      </w:pPr>
      <w:r>
        <w:rPr>
          <w:rFonts w:ascii="Myanmar Text" w:hAnsi="Myanmar Text" w:eastAsia="Myanmar Text" w:cs="Myanmar Text"/>
        </w:rPr>
        <w:t>နောက်ဆုံးသောကာလ၌ “ရှေးဟောင်းအငြင်းပွားမှုများ” ကို ပြန်လည်ဖော်ထုတ်ကြလိမ့်မည်ဟု ကျွန်ုပ်တို့အား ကြိုတင်သတိပေးထားပြီးဖြစ်သည်။</w:t>
      </w:r>
    </w:p>
    <w:p>
      <w:pPr>
        <w:pStyle w:val="ArticleScripture"/>
        <w:jc w:val="left"/>
      </w:pPr>
      <w:r>
        <w:rPr>
          <w:rFonts w:ascii="Myanmar Text" w:hAnsi="Myanmar Text" w:eastAsia="Myanmar Text" w:cs="Myanmar Text"/>
        </w:rPr>
        <w:t>“သမိုင်းနှင့် ပရောဖက်ပြုချက်တွင် ဘုရားသခင်၏ နှုတ်ကပတ်တော်သည် အမှန်တရားနှင့် မှားယွင်းခြင်းအကြား ရှည်လျားစွာ ဆက်လက်တည်ရှိနေသော ပဋိပက္ခကို ဖော်ပြထားသည်။ ထိုပဋိပက္ခသည် ယခုတိုင် ဆက်လက်လျက်ရှိနေသည်။ ဖြစ်ခဲ့ပြီးသောအရာများသည် ထပ်မံဖြစ်ပေါ်လာလိမ့်မည်။ ရှေးဟောင်းအငြင်းပွားမှုများသည် ပြန်လည်အသက်ဝင်လာမည်ဖြစ်ပြီး သီအိုရီအသစ်များလည်း အစဉ်မပြတ် ပေါ်ပေါက်လာလိမ့်မည်။” Selected Messages, စာအုပ် ၂, ၁၀၉။</w:t>
      </w:r>
    </w:p>
    <w:p>
      <w:pPr>
        <w:pStyle w:val="ArticleBody"/>
        <w:jc w:val="left"/>
      </w:pPr>
      <w:r>
        <w:rPr>
          <w:rFonts w:ascii="Myanmar Text" w:hAnsi="Myanmar Text" w:eastAsia="Myanmar Text" w:cs="Myanmar Text"/>
        </w:rPr>
        <w:t>အမြဲတစေ ထိုရှေးဟောင်းအငြင်းပွားမှုများသည် ယနေ့ခေတ်သစ် ရောမ၏ အခန်းကဏ္ဍကို ယုတ်လျော့စေရန် စာတန်၏ ကြိုးပမ်းမှုတစ်ရပ်ဖြစ်ခဲ့သည်။ အကြောင်းမှာ ရူပါရုံကို တည်ထောင်စေသောသူမှာ နောက်ဆုံးကာလ၏ ပုပ်ရဟန်းမင်းဆိုင်ရာ ရောမဖြစ်သောကြောင့် ဖြစ်သည်။ ဤအချက်၏ ဥပမာများကို အက်ဒ်ဗင့်သမိုင်းတွင် အများအပြား တွေ့ရသည်။ ပထမဥပမာမှာ 1843 pioneer chart တွင် ဖော်ပြထားသကဲ့သို့ ပရိုတက်စတင့်များနှင့် မီလာရေးတင်များအကြားရှိ အငြင်းပွားမှု ဖြစ်သည်။ “သခင်ဘုရားက ညွှန်ကြားတော်မူခဲ့၍ ပြောင်းလဲမထားသင့်” ဟု ဆိုထားသော သန့်ရှင်းမြင့်မြတ်သည့် 1843 pioneer chart ပေါ်တွင်၊ ဘုရားသခင်၏ နှုတ်ကပတ်တော်ထဲရှိ ပရောဖက်ပြုချက်ဆိုင်ရာ အမှန်တရားတစ်ရပ်ကို တိုက်ရိုက်ညွှန်းဆိုခြင်း မဟုတ်သော တစ်ခုတည်းသော ကိုးကားချက်မှာ၊ ထိုကာလ၏ ပရိုတက်စတင့်များနှင့် မီလာရေးတင်များအကြားရှိ အငြင်းပွားမှုကို သရုပ်ဖော်ထားခြင်း ဖြစ်သည်။ ပရိုတက်စတင့်များက ဒံယေလအခန်းကြီး ၁၁၊ အခန်းငယ် ၁၄ တွင် ပါရှိသော “thy people” ၏ “robbers” ကို Antiochus Epiphanes ဟု သတ်မှတ်ခဲ့ကြသော်လည်း၊ မီလာရေးတင်များက ၎င်းသည် ရောမဖြစ်ကြောင်း သိကြသည်။</w:t>
      </w:r>
    </w:p>
    <w:p>
      <w:pPr>
        <w:pStyle w:val="ArticleScripture"/>
        <w:jc w:val="left"/>
      </w:pPr>
      <w:r>
        <w:rPr>
          <w:rFonts w:ascii="Myanmar Text" w:hAnsi="Myanmar Text" w:eastAsia="Myanmar Text" w:cs="Myanmar Text"/>
        </w:rPr>
        <w:t>“မင်းသားအပေါင်းတို့၏ မင်းသားကို ဆန့်ကျင်၍ မထခဲ့သော အန္တီယိုခုစ် အီပိဖာနီး၏ သေဆုံးခြင်း၊ အကြောင်းမူကား မင်းသားအပေါင်းတို့၏ မင်းသား မဖွားမြင်မီ ၁၆၄ နှစ်ကတည်းက သူသည် သေဆုံးလျက်ရှိနှင့်ပြီးဖြစ်သည်။” 1843 Pioneer Chart.</w:t>
      </w:r>
    </w:p>
    <w:p>
      <w:pPr>
        <w:pStyle w:val="ArticleBody"/>
        <w:jc w:val="left"/>
      </w:pPr>
      <w:r>
        <w:rPr>
          <w:rFonts w:ascii="Myanmar Text" w:hAnsi="Myanmar Text" w:eastAsia="Myanmar Text" w:cs="Myanmar Text"/>
        </w:rPr>
        <w:t>ထို့နောက် ဒံယေလအခန်းကြီး ၁၁ တွင် ဖော်ပြထားသော “မြောက်ဘက်၏ရှင်ဘုရင်” ကို မှန်ကန်စွာ မည်သူဖြစ်သည်ဟု သတ်မှတ်ရမည်ဆိုသည့် အကြောင်းအရာနှင့် ပတ်သက်၍ James White နှင့် Uriah Smith တို့အကြား အငြင်းပွားမှုတစ်ရပ် ပေါ်ပေါက်ခဲ့သည်။ James သည် ဒံယေလ ၁၁ ၏ နောက်ဆုံးအခန်းငယ်များတွင် ဖော်ပြထားသော “မြောက်ဘက်၏ရှင်ဘုရင်” ကို ပုပ်ရဟန်းမင်းဆိုင်ရာ ရောမဟု၊ သို့မဟုတ် ကျွန်ုပ် ခေါ်ဆိုသကဲ့သို့ ခေတ်သစ်ရောမဟု သတ်မှတ်ရာတွင် မှန်ကန်ခဲ့သည်။ Smith ကမူ ဒံယေလအခန်းကြီး ၁၁၊ အခန်းငယ် ၃၆ ၌ ဖော်ပြထားသော “မြောက်ဘက်၏ရှင်ဘုရင်” သည် ဘုရားမဲ့ဝါဒီ ပြင်သစ်ဖြစ်သည်ဟု အခိုင်အမာ ဆိုခဲ့သည်။</w:t>
      </w:r>
    </w:p>
    <w:p>
      <w:pPr>
        <w:pStyle w:val="ArticleScripture"/>
        <w:jc w:val="left"/>
      </w:pPr>
      <w:r>
        <w:rPr>
          <w:rFonts w:ascii="Myanmar Text" w:hAnsi="Myanmar Text" w:eastAsia="Myanmar Text" w:cs="Myanmar Text"/>
        </w:rPr>
        <w:t>“အပိုဒ် ၃၆။ ထိုမင်းသည် မိမိအလိုအတိုင်း ပြုမူလိမ့်မည်။ မိမိကိုယ်ကို ချီးမြှောက်၍ ဘုရားအပေါင်းတို့ထက် မိမိကိုယ်ကို ကြီးမြတ်စေလိမ့်မည်။ ဘုရားတော်များ၏ ဘုရားသခင်ကို ဆန့်ကျင်၍ အံ့ဖွယ်သောစကားများကို ပြောဆိုလိမ့်မည်။ ဒေါသအမျက် ပြည့်စုံခြင်းသို့ ရောက်သည်တိုင်အောင် အောင်မြင်လိမ့်မည်။ အကြောင်းမူကား သတ်မှတ်ထားသောအရာသည် ဖြစ်မြောက်ရမည်ဖြစ်၏။”</w:t>
      </w:r>
    </w:p>
    <w:p>
      <w:pPr>
        <w:pStyle w:val="ArticleScripture"/>
        <w:jc w:val="left"/>
      </w:pPr>
      <w:r>
        <w:rPr>
          <w:rFonts w:ascii="Myanmar Text" w:hAnsi="Myanmar Text" w:eastAsia="Myanmar Text" w:cs="Myanmar Text"/>
        </w:rPr>
        <w:t>“ဤနေရာတွင် မိတ်ဆက်ဖော်ပြထားသော ရှင်ဘုရင်သည် နောက်ဆုံးတွင် ဖော်ပြခဲ့သော အာဏာတစ်ရပ်၊ အဆိုပါ ပုပ်ရဟန်းမင်းအာဏာကိုပင် ရည်ညွှန်းသည်ဟု မဆိုနိုင်ပေ။ အကြောင်းမှာ ဤဖော်ပြချက်အသေးစိတ်များကို ထိုအာဏာအပေါ် လျှောက်ထားလျှင် မကိုက်ညီသောကြောင့်ဖြစ်သည်။” Uriah Smith, Daniel and Revelation, 292.</w:t>
      </w:r>
    </w:p>
    <w:p>
      <w:pPr>
        <w:pStyle w:val="ArticleBody"/>
        <w:jc w:val="left"/>
      </w:pPr>
      <w:r>
        <w:rPr>
          <w:rFonts w:ascii="Myanmar Text" w:hAnsi="Myanmar Text" w:eastAsia="Myanmar Text" w:cs="Myanmar Text"/>
        </w:rPr>
        <w:t>“ဤနေရာ၌ မိတ်ဆက်ဖော်ပြထားသော ရှင်ဘုရင်သည် နောက်ဆုံးဖော်ပြခဲ့သော အာဏာတန်ခိုး၊ အမည်ရ ပုပ်ရဟန်းမင်းအာဏာကို မညွှန်ဆိုနိုင်ပေ။ အကြောင်းမှာ ထိုသတ်မှတ်ဖော်ပြချက်များကို ထိုအာဏာတန်ခိုးအပေါ် အသုံးချပါက မကိုက်ညီသောကြောင့်ဖြစ်သည်” ဟု သူဖော်ပြသောအခါ Smith သည် မိမိ၏ကိုယ်ပိုင် “ပုဂ္ဂလိကအနက်ဖွင့်ဆိုချက်” ကို ထည့်သွင်းခဲ့သည်။ ဘုရားသခင်၏ နှုတ်ကပတ်တော်သည် မည်သည့်အခါမျှ မပျက်ကွက်သကဲ့သို့၊ လူ၏ အဆိုတစ်ရပ်ကို အသုံးပြု၍ အခန်းကြောင်း၏ ထင်ရှားသော သဒ္ဒါဖွဲ့စည်းပုံကို ငြင်းပယ်ခြင်းသည်လည်း သဒ္ဒါအရ မှားယွင်းသည်။ ထိုကျမ်းပိုဒ်၌ “ထိုနောက် ရှင်ဘုရင်သည်” ဟု ဆိုထားသဖြင့် ဖော်ထုတ်ညွှန်ပြထားသော ရှင်ဘုရင်သည် ယခင်ကျမ်းပိုဒ်တွင် ကိုယ်စားပြုဖော်ပြထားသော ရှင်ဘုရင်နှင့် အတူတူပင် ဖြစ်ရမည်ဟု တောင်းဆိုထားသည်။ ရှင်ဘုရင်အသစ်တစ်ပါး ရှိကြောင်း သက်သေအထောက်အထား မရှိသကဲ့သို့၊ Smith ကိုယ်တိုင်လည်း “နောက်ဆုံးဖော်ပြခဲ့သော တူညီသည့်အာဏာတန်ခိုး” သည် “ပုပ်ရဟန်းမင်းအာဏာ” ဖြစ်ကြောင်း အတည်ပြုထားသည်။ သူသည် မိမိ၏ စာအုပ်၌ အခန်းငယ် ၃၁ မှ ၃၅ အထိသည် ပုပ်ရဟန်းမင်းအာဏာကို ရည်ညွှန်းသည်ဟု ဝန်ခံထားပြီး၊ အခန်းငယ် ၃၆ တွင် ရှင်ဘုရင်အသစ်တစ်ပါးကို ဖော်ထုတ်ပြသသော သဒ္ဒါဆိုင်ရာ သက်သေအထောက်အထား မရှိဘဲ၊ အခန်းငယ် ၃၅ ၏နောက်ဆက်တွဲ ကျမ်းပိုဒ်များသည် ပုပ်ရဟန်းမင်းအာဏာ၏ ပရောဖက်ပြုဆိုင်ရာ လက္ခဏာများကို ကိုယ်စားမပြုကြဟုသာ သူက အငြင်းပွားသည်။ ထို့ကြောင့် သူသည် ပြင်သစ်နှင့်စပ်လျဉ်းသော မိမိ၏အမြင်ကို ထည့်သွင်းခဲ့ခြင်းဖြစ်သည်။</w:t>
      </w:r>
    </w:p>
    <w:p>
      <w:pPr>
        <w:pStyle w:val="ArticleBody"/>
        <w:jc w:val="left"/>
      </w:pPr>
      <w:r>
        <w:rPr>
          <w:rFonts w:ascii="Myanmar Text" w:hAnsi="Myanmar Text" w:eastAsia="Myanmar Text" w:cs="Myanmar Text"/>
        </w:rPr>
        <w:t>စမစ်သည် အခန်းငယ် လေးဆယ်ကို ကိုင်တွယ်သောအခါ၊ မိမိ၏ ကိုယ်ပိုင်အနက်ဖွင့်ဆိုချက်ဖြင့် သူတည်ဆောက်ထားသော ချို့ယွင်းသော ပရောဖက်ပြုဆိုင်ရာ အခြေခံစနစ်က သူ့အား သုံးဖက်ဆိုင်ရာ စစ်ပွဲတစ်ရပ်ကို သတ်မှတ်စေရန် အတင်းအကျပ်ဖြစ်စေသည်။ ထိုသို့သော သူ၏ ခန့်မှန်းယူဆချက်များအရ၊ အခန်းငယ်ထဲတွင် ပြင်သစ်ကို “တွန်း” တိုက်ခိုက်သော တောင်ဘက်ရှင်ဘုရင်ကို အီဂျစ်ဟု သတ်မှတ်ပြီး၊ ထို့ပြင် ပြင်သစ်ကို တိုက်ခိုက်၍ ရောက်လာသည့် မြောက်ဘက်ရှင်ဘုရင်ကိုလည်း တူရကီဟု သူ သတ်မှတ်ထားသည်။ ထိုသို့ လူ့အနက်ဖွင့်ချက်ကို ထပ်ဖြည့်ခြင်းသည် စမစ်အား တူရကီသည် ယေရုရှလင်သို့ ချီတက်လာသော အဖြစ်အပျက်တစ်ရပ်ကို တိတိကျကျ အာမဂေဒုန်ဟု သတ်မှတ်စေသည့် ပရောဖက်ပြုဆိုင်ရာ ပုံစံတစ်ရပ်ကို တည်ဆောက်ပေးပြီး၊ မိက္ခေလသည် ထ၍ ရပ်တည်သောအခါ လူသားတို့၏ စမ်းသပ်ခွင့်ကာလ ပိတ်သိမ်းသွားခြင်းကို အမှတ်အသားပြုစေသည်။ အက်ဒဗင်တစ် သမိုင်းတွင် ထိုသို့သော လျှောက်ထားမှု၏ မှားယွင်းချက်ကို မှန်ကန်စွာ ထောက်ပြဖော်ထုတ်ထားသော စာအုပ်များစွာ ရေးသားထုတ်ဝေထားခဲ့သည်။</w:t>
      </w:r>
    </w:p>
    <w:p>
      <w:pPr>
        <w:pStyle w:val="ArticleBody"/>
        <w:jc w:val="left"/>
      </w:pPr>
      <w:r>
        <w:rPr>
          <w:rFonts w:ascii="Myanmar Text" w:hAnsi="Myanmar Text" w:eastAsia="Myanmar Text" w:cs="Myanmar Text"/>
        </w:rPr>
        <w:t>ဤဆောင်းပါး၏ရည်ရွယ်ချက်သည် Uriah Smith ၏ ကိုယ်ပိုင်အနက်ဖွင့်ဆိုချက်မှ ပေါ်ထွက်လာသော အကျိုးဆက်များကို ဆွေးနွေးရန်မဟုတ်ဘဲ၊ သူသည် မိမိ၏ ကိုယ်ပိုင်အနက်ဖွင့်ဆိုချက်ကို စတင်ဖြန့်ချိမြှင့်တင်ခဲ့သောအခါ ထိုမှနောက်ဆက်တွဲဖြစ်ပေါ်လာသော အငြင်းပွားမှုကိုသာ သတ်မှတ်ဖော်ထုတ်ရန်ဖြစ်သည်။ အကြောင်းမူကား James White သည် သူ၏ မှားယွင်းလှည့်ဖြားသော အမြင်ကို ဆန့်ကျင်ခဲ့သဖြင့်၊ ရောမကို မှန်ကန်စွာ သတ်မှတ်ဖော်ထုတ်ခြင်းသည် မှားယွင်းသော အသုံးချမှုတစ်ရပ်အားဖြင့် တိုက်ခိုက်ခံရသော Adventism အတွင်းရှိ အခြားအငြင်းပွားမှု လမ်းကြောင်းတစ်ခု ဖြစ်လာခဲ့သည်။</w:t>
      </w:r>
    </w:p>
    <w:p>
      <w:pPr>
        <w:pStyle w:val="ArticleBody"/>
        <w:jc w:val="left"/>
      </w:pPr>
      <w:r>
        <w:rPr>
          <w:rFonts w:ascii="Myanmar Text" w:hAnsi="Myanmar Text" w:eastAsia="Myanmar Text" w:cs="Myanmar Text"/>
        </w:rPr>
        <w:t>ဒါနိယေလကျမ်း၌ပါရှိသော “the daily” အကြောင်းနှင့်ပတ်သက်သော ရှည်လျားစွာ ဆက်လက်နေခဲ့သည့် အငြင်းပွားမှုလည်း ရှိခဲ့သည်။ ထိုအချိန်တွင် လအိုဒိကဲအခြေအနေရှိသော အဒဗင်တစ်ဝါဒသည်၊ ဒါနိယေလကျမ်း၌ပါရှိသော “the daily” ကို ခရစ်တော်၏ သန့်ရှင်းရာဌာနဆိုင်ရာ အမှုတော်ဟု သတ်မှတ်သည့် ဖောက်ပြန်သွားသော ပရိုတက်စတန်အမြင်ကို လက်ခံယူခဲ့ပြီး၊ “the daily” သည် အယူမှားရောမ၏ သင်္ကေတဖြစ်သည်ဟု တည်ထောင်ပြီးသား အခြေခံသမ္မာတရားနှင့် ဆန့်ကျင်ခဲ့သည်။</w:t>
      </w:r>
    </w:p>
    <w:p>
      <w:pPr>
        <w:pStyle w:val="ArticleScripture"/>
        <w:jc w:val="left"/>
      </w:pPr>
      <w:r>
        <w:rPr>
          <w:rFonts w:ascii="Myanmar Text" w:hAnsi="Myanmar Text" w:eastAsia="Myanmar Text" w:cs="Myanmar Text"/>
        </w:rPr>
        <w:t>ထို့နောက် ငါသည် “နေ့စဉ်” (Daniel 8:12) နှင့်စပ်လျဉ်း၍ မြင်ရသည်မှာ “ယဇ်ပူဇော်ခြင်း” ဟူသော စကားလုံးသည် လူ၏ပညာဖြင့် ထည့်သွင်းထားခြင်းဖြစ်ပြီး၊ မူရင်းကျမ်းစာသားနှင့် မသက်ဆိုင်ကြောင်း၊ ထို့ပြင် တရားစီရင်ရာအချိန်၏ ကြွေးကြော်သံကို ကြွေးကြော်ခဲ့သူတို့အား ထာဝရဘုရားသည် ယင်းအကြောင်း၏ မှန်ကန်သောနားလည်ချက်ကို ပေးတော်မူခဲ့ကြောင်း ဖြစ်သည်။ 1844 မတိုင်မီ၊ ညီညွတ်မှုရှိနေစဉ်ကာလတွင်၊ လူအများစုနီးပါးသည် “နေ့စဉ်” နှင့်စပ်လျဉ်းသော မှန်ကန်သည့်အမြင်၌ ညီညွတ်ခဲ့ကြသည်။ သို့သော် 1844 ခုနှစ်နောက်ပိုင်း ဖြစ်ပေါ်လာသော ရှုပ်ထွေးမှုအတွင်း၌ အခြားအမြင်များကို လက်ခံခဲ့ကြသဖြင့်၊ မှောင်မိုက်ခြင်းနှင့် ရှုပ်ထွေးခြင်းတို့ နောက်ဆက်တွဲ ဖြစ်ပေါ်လာခဲ့သည်။ 1844 ခုနှစ်နောက်ပိုင်းတွင် အချိန်သည် စမ်းသပ်မှုတစ်ရပ် မဟုတ်တော့သကဲ့သို့၊ နောင်တစ်ဖန်လည်း စမ်းသပ်မှုတစ်ရပ် ဖြစ်လိမ့်မည်မဟုတ်။ Early Writings, 74.</w:t>
      </w:r>
    </w:p>
    <w:p>
      <w:pPr>
        <w:pStyle w:val="ArticleBody"/>
        <w:jc w:val="left"/>
      </w:pPr>
      <w:r>
        <w:rPr>
          <w:rFonts w:ascii="Myanmar Text" w:hAnsi="Myanmar Text" w:eastAsia="Myanmar Text" w:cs="Myanmar Text"/>
        </w:rPr>
        <w:t>အဆုံးကာလ၌၊ ၁၉၈၉ ခုနှစ်တွင်၊ ဒာနီယေလ် ၁၁ ၏ နောက်ဆုံးခြောက်ပိုဒ် ဖွင့်လှစ်ခံရသည့်အခါ၊ မြောက်ဘက်မင်းသည် ပုပ်ရဟန်းမင်း၏ ရောမဖြစ်သည်ဟု ထိုအချိန်၌ အသိအမှတ်ပြုခံရခဲ့သည်။ ဤသည်မှာ ယခင်က James White သည် Uriah Smith နှင့် ပြုလုပ်ခဲ့သော အငြင်းပွားမှု၌ သတ်မှတ်ဖော်ပြခဲ့သကဲ့သို့ ဖြစ်သည်။ White သည် Smith ၏ မှားယွင်းသော ယုတ္တိကို ဖြေရှင်းရာတွင် “line upon line” ဟူသော နည်းလမ်းကို အသုံးချခဲ့သည်။ White က အကယ်၍ ဒာနီယေလ် ၂ တွင် ကိုယ်စားပြုထားသော နောက်ဆုံးအာဏာသည် ရောမဖြစ်ပြီး၊ ဒာနီယေလ် ၇ တွင် ကိုယ်စားပြုထားသော နောက်ဆုံးအာဏာသည်လည်း ရောမဖြစ်ကာ၊ ဒာနီယေလ် ၈ တွင် ကိုယ်စားပြုထားသော နောက်ဆုံးအာဏာသည်လည်း ရောမဖြစ်လျှင်၊ သက်သေသုံးကြောင်းအပေါ် မူတည်၍ ဒာနီယေလ် ၁၁ ၌ မိမိ၏အဆုံးသို့ ရောက်လာသော အာဏာသည် ရောမဖြစ်ရမည်ဖြစ်ပြီး၊ Smith ၏ အဆိုအရ တူရကီ ဖြစ်သည်မဟုတ်ဟု အငြင်းပြုခဲ့သည်။</w:t>
      </w:r>
    </w:p>
    <w:p>
      <w:pPr>
        <w:pStyle w:val="ArticleBody"/>
        <w:jc w:val="left"/>
      </w:pPr>
      <w:r>
        <w:rPr>
          <w:rFonts w:ascii="Myanmar Text" w:hAnsi="Myanmar Text" w:eastAsia="Myanmar Text" w:cs="Myanmar Text"/>
        </w:rPr>
        <w:t>၁၉၈၉ ခုနှစ်တွင် စတင်ခဲ့သော တတိယကောင်းကင်တမန်၏ ပရောဖက်ပြုလှုပ်ရှားမှုသည် ၂၀၀၁ ခုနှစ် စက်တင်ဘာ ၁၁ ရက်နောက်ပိုင်း မကြာမီ ယောလ အခန်း ၁ နှင့်စပ်လျဉ်းသော အငြင်းပွားမှုတစ်ရပ်နှင့် ရင်ဆိုင်ခဲ့ရသည်။ ပထမဆုံး ငါးပိုဒ်အတွင်း၌ မျိုးဆက်များ၏ သက်သေခံချက်ကို ပထမဦးစွာ၊ ထို့နောက် ပိုးမွှားများ၏ သက်သေခံချက်ကို ဒုတိယအနေဖြင့် တွေ့ရပြီး၊ ထိုနှစ်မျိုးသော သက်သေတို့က ရောမမှ အက်ဒဗင်တစ်အပေါ် သက်ရောက်စေခဲ့သော တဖြည်းဖြည်းတိုးတက်လာသည့် ဖျက်ဆီးခြင်းကို ဖော်ထုတ်ပြသည်။ ပရောဖက်ပြုချက်၌ “မူးယစ်သောသူတို့” ဟုဆိုသည်မှာ၊ အာရှယ၏အဆိုအရ “ယေရုရှလင်ကို အုပ်စိုးသော ကဲ့ရဲ့သရော်သော လူတို့” ဖြစ်ကြသည်။ သူတို့သည် စတုတ္ထနှင့် နောက်ဆုံးသော မျိုးဆက်၌ နိုးထလာကြသည်။ ထိုတဖြည်းဖြည်းတိုးတက်လာသော ဖျက်ဆီးခြင်းသည် ဝိညာဉ်ရေးရာ ဖျက်ဆီးခြင်းဖြစ်သည်၊ အကြောင်းမှာ ၎င်းသည် နောက်ဆုံးသောကာလ၏ ယေရုရှလင်ကို ရည်ညွှန်းလျက်ရှိသဖြင့် ဖြစ်သည်။ ထို့ပြင် ၁၈၆၃ ခုနှစ်၏ ပုန်ကန်မှုမှစ၍ လာအိုဒိကေရှိ သတ္တမနေ့ အက်ဒဗင်တစ်များသည် ရောမ၏ သွန်သင်ချက်များကို တဖြည်းဖြည်း သောက်သုံးလက်ခံလာကြသည်။</w:t>
      </w:r>
    </w:p>
    <w:p>
      <w:pPr>
        <w:pStyle w:val="ArticleScripture"/>
        <w:jc w:val="left"/>
      </w:pPr>
      <w:r>
        <w:rPr>
          <w:rFonts w:ascii="Myanmar Text" w:hAnsi="Myanmar Text" w:eastAsia="Myanmar Text" w:cs="Myanmar Text"/>
        </w:rPr>
        <w:t>ပေသွေလ၏သား ယောလထံသို့ ရောက်လာသော ထာဝရဘုရား၏ နှုတ်ကပတ်တော်။ အို အသက်ကြီးသူတို့၊ ဤအမှုကို နားထောင်ကြလော့။ တိုင်းပြည်၌ နေထိုင်သောသူအပေါင်းတို့၊ နားစိုက်ကြလော့။ ဤသို့သောအမှုသည် သင်တို့လက်ထက်၌ ဖြစ်ဖူးသလော၊ သို့မဟုတ် သင်တို့ဘိုးဘေးတို့လက်ထက်၌ပင် ဖြစ်ဖူးသလော။ ဤအကြောင်းကို သင်တို့သားသမီးတို့အား ပြောကြလော့။ သင်တို့သားသမီးတို့သည်လည်း မိမိတို့သားသမီးတို့အား ပြောစေလော့။ သူတို့သားသမီးတို့သည်လည်း အခြားသောလူမျိုးဆက်တစ်ဆက်အား ပြောကြစေလော့။ ဖြတ်စားတတ်သောပိုးကောင် ချန်ထားသောအရာကို ကျိုင်းတို့ စားကုန်ပြီ။ ကျိုင်းတို့ ချန်ထားသောအရာကို ဖျက်ဆီးတတ်သောပိုးကောင် စားကုန်ပြီ။ ဖျက်ဆီးတတ်သောပိုးကောင် ချန်ထားသောအရာကို လောက်ကောင်တို့ စားကုန်ပြီ။ အို မူးယစ်သောသူတို့၊ နိုးကြလော့၊ ငိုကြွေးကြလော့။ စပျစ်ရည်သောက်သောသူအပေါင်းတို့၊ အသစ်သောစပျစ်ရည်ကြောင့် အော်ဟစ်မြည်တမ်းကြလော့။ အကြောင်းမူကား ထိုအရာသည် သင်တို့နှုတ်မှ ဖြတ်တောက်ခံရပြီ။ ယောလ ၁:၁–၅။</w:t>
      </w:r>
    </w:p>
    <w:p>
      <w:pPr>
        <w:pStyle w:val="ArticleBody"/>
        <w:jc w:val="left"/>
      </w:pPr>
      <w:r>
        <w:rPr>
          <w:rFonts w:ascii="Myanmar Text" w:hAnsi="Myanmar Text" w:eastAsia="Myanmar Text" w:cs="Myanmar Text"/>
        </w:rPr>
        <w:t>နယူးယောက်မြို့၏ အဆောက်အအုံကြီးများ ပြိုလဲကျပြီးနောက်၊ ထိုအချိန်၌ နောက်မိုးသည် “ဖျန်းစတင်” လာကြောင်း နားလည်ခဲ့ကြပြီး၊ မီလာရေးသမိုင်း၌ ပြည့်စုံခဲ့သော ဟဗက္ကုတ် အခန်းကြီး ၂ ၏ အငြင်းပွားမှုသည် တစ်ဖန် ပြန်လည် စတင်နေပြီဖြစ်ကြောင်းလည်း နားလည်ခဲ့ကြသည်။ ထိုအငြင်းပွားမှုမှာ မှန်ကန်သော ပရောဖက်ပြုနည်းဗေဒနှင့် သက်ဆိုင်သော အငြင်းပွားမှုဖြစ်သည်။</w:t>
      </w:r>
    </w:p>
    <w:p>
      <w:pPr>
        <w:pStyle w:val="ArticleScripture"/>
        <w:jc w:val="left"/>
      </w:pPr>
      <w:r>
        <w:rPr>
          <w:rFonts w:ascii="Myanmar Text" w:hAnsi="Myanmar Text" w:eastAsia="Myanmar Text" w:cs="Myanmar Text"/>
        </w:rPr>
        <w:t>ငါသည် ငါ့ကင်းစောင့်ရာအရပ်၌ ရပ်မည်။ ရဲတိုက်ပေါ်၌လည်း မိမိကိုယ်ကို တင်ထားမည်။ ကိုယ်တော်သည် ငါ့အား အဘယ်သို့ မိန့်တော်မူမည်ကိုလည်းကောင်း၊ ငါသည် ဆုံးမခံရသောအခါ အဘယ်သို့ ပြန်ဆိုရမည်ကိုလည်းကောင်း ကြည့်ရှုစောင့်နေမည်။ ထာဝရဘုရားသည် ငါ့အား ပြန်မိန့်တော်မူ၍၊ “ဗျာဒိတ်ကို ရေးမှတ်လော့။ ဖတ်သောသူသည် ပြေး၍ ဖတ်နိုင်မည့်အောင် ပြားများပေါ်၌ ထင်ရှားစွာ ရေးထားလော့။ အကြောင်းမူကား၊ ထိုဗျာဒိတ်သည် သတ်မှတ်ထားသောအချိန်အတွက် ဖြစ်သေး၏။ သို့ရာတွင် အဆုံး၌ ထိုဗျာဒိတ်သည် ပြောဆိုလိမ့်မည်၊ မုသာမပြော။ နှောင့်နှေးသကဲ့သို့ ဖြစ်သော်လည်း ထိုအရာကို စောင့်လော့။ အကယ်စင်စစ် လာလိမ့်မည်။ နှောင့်နှေးလိမ့်မည်မဟုတ်။ ကြည့်ရှုလော့၊ စိတ်မြင့်မားသောသူ၏ စိတ်ဝိညာဉ်သည် သူ့အတွင်း၌ ဖြောင့်မတ်ခြင်းမရှိ။ သို့ရာတွင် ဖြောင့်မတ်သောသူသည် မိမိယုံကြည်ခြင်းအားဖြင့် အသက်ရှင်လိမ့်မည်။ အမှန်ပင်၊ သူသည် စပျစ်ရည်ကြောင့် လွန်ကျူးတတ်သဖြင့် မာနကြီးသောသူဖြစ်၏။ မိမိအိမ်၌ မနေတတ်။ မရဏာနိုင်ငံကဲ့သို့ မိမိအလိုဆန္ဒကို ကျယ်ပြန့်စေတတ်၏။ သေခြင်းနှင့်တူ၍ မည်သည့်အခါမျှ မရောင့်ရဲနိုင်။ လူမျိုးအပေါင်းတို့ကို မိမိထံသို့ စုဝေးစေ၍၊ လူအပေါင်းတို့ကိုလည်း မိမိထံသို့ စုပုံတတ်၏။” ဟဗက္ကုတ် ၂:၁–၅။</w:t>
      </w:r>
    </w:p>
    <w:p>
      <w:pPr>
        <w:pStyle w:val="ArticleBody"/>
        <w:jc w:val="left"/>
      </w:pPr>
      <w:r>
        <w:rPr>
          <w:rFonts w:ascii="Myanmar Text" w:hAnsi="Myanmar Text" w:eastAsia="Myanmar Text" w:cs="Myanmar Text"/>
        </w:rPr>
        <w:t>ဟဗက္ကုပ် အခန်း ၂ ၏ စမ်းသပ်ခြင်းသည် ၂၀၀၁ ခုနှစ်၊ စက်တင်ဘာ ၁၁ ရက်နေ့တွင် ဗျာဒိတ်ကျမ်း အခန်း ၁၈ ၏ အားကြီးသော ကောင်းကင်တမန် ဆင်းသက်လာသောအခါ စတင်ခဲ့သည့် တစ်သိန်းလေးသောင်းလေးထောင်၏ လှုပ်ရှားမှုအပေါ် ကျရောက်သော စမ်းသပ်ခြင်းကို ပုံဆောင်ခဲ့သည်။ ထိုနောက် ၁၈၄၃ ခုနှစ် ရှေ့ဆောင်ဇယား၌ ပုံဖော်ထားသည့်အတိုင်း အဒ်ဗင်တစ်ဝါဒ၏ အခြေခံအုတ်မြစ်များပေါ်၌ ရပ်တည်သူများနှင့်၊ ဟဗက္ကုပ်၌ “စပျစ်ရည်အားဖြင့်” လွန်ကျူးသောသူများဖြစ်၍ ယောလ၏ “မူးယစ်သောသူများ” ဖြစ်ကာ၊ ထို့နောက် “နိုးထ” လာကြသော်လည်း “စပျစ်ရည်သစ်” ကို မိမိတို့၏ “နှုတ်” မှ ဖြတ်တောက်ခံရသူများအကြား အငြင်းပွားမှုတစ်ရပ် စတင်ပေါ်ပေါက်လာခဲ့သည်။</w:t>
      </w:r>
    </w:p>
    <w:p>
      <w:pPr>
        <w:pStyle w:val="ArticleBody"/>
        <w:jc w:val="left"/>
      </w:pPr>
      <w:r>
        <w:rPr>
          <w:rFonts w:ascii="Myanmar Text" w:hAnsi="Myanmar Text" w:eastAsia="Myanmar Text" w:cs="Myanmar Text"/>
        </w:rPr>
        <w:t>ပထမပိုဒ်ရှိ ဟေဗြဲစကားလုံး “reproved” ၏အဓိပ္ပာယ်မှာ “အငြင်းပွားခဲ့သည်” ဟူ၍ဖြစ်သည်။ မီလာရိုက်ကင်းစောင့်များအား ပေးအပ်ခဲ့သော ထိုအငြင်းအခုံကို ၁၈၄၃ ခုနှစ်၏ ရှေ့ဆောင်ဇယားပေါ်တွင် ဖော်ပြထားခဲ့ပြီး၊ ထိုဇယားကို ဤကျမ်းပိုဒ်များ ပြည့်စုံရာ၌ ၁၈၄၂ ခုနှစ် မေလတွင် ထုတ်လုပ်ခဲ့သည်။ မိမိတို့၏ ယုံကြည်ခြင်းအားဖြင့် အသက်ရှင်သော အုပ်စုတစ်စုသည် ထိုကာလအတွက် ပရောဖက်ဆိုင်ရာ လက်ရှိအမှန်တရားသတင်းစကားနှင့် ပတ်သက်၍၊ စပျစ်ရည်ကြောင့် လွန်ကျူးသော အခြားအုပ်စုတစ်စုနှင့် အငြင်းပွားမှုအတွင်း ရှိနေခဲ့သည်။ ထိုသူတို့သည် ယောလ၏ မူးယစ်သူများဖြစ်ကြပြီး၊ သူတို့၏ ပါးစပ်မှ စပျစ်ရည်—အယူဝါဒ၏ သင်္ကေတ—ကို ဖြတ်တောက်ယူသွားပြီဖြစ်ကြောင်း တွေ့ရှိရန် နိုးထလာကြသည်။ သူတို့သည် ဧဖရိမ်၏ မူးယစ်သူများ၊ ယေရုရှလင်ကို အုပ်စိုးကြသော်လည်း တံဆိပ်ခတ်ထားသော စာအုပ်ကို နားမလည်နိုင်ကြသည့် ဟေရှာယ၏ မူးယစ်သူများလည်း ဖြစ်ကြသည်။</w:t>
      </w:r>
    </w:p>
    <w:p>
      <w:pPr>
        <w:pStyle w:val="ArticleScripture"/>
        <w:jc w:val="left"/>
      </w:pPr>
      <w:r>
        <w:rPr>
          <w:rFonts w:ascii="Myanmar Text" w:hAnsi="Myanmar Text" w:eastAsia="Myanmar Text" w:cs="Myanmar Text"/>
        </w:rPr>
        <w:t>မာန၏သရဖူ၊ ဧဖရိမ်၏ သောက်ကြူးတို့အား အမင်္ဂလာရှိ၏။ သူတို့၏ ဘုန်းအလှသည် ညှိုးနွမ်းသွားသော ပန်းကဲ့သို့ ဖြစ်၏။ စပျစ်ရည်ကြောင့် လွှမ်းမိုးခံရသောသူတို့၏ ဆီဥပြည့်ဝသော ချိုင့်ဝှမ်းများ၏ ခေါင်းပေါ်၌ တည်ရှိသော အရာဖြစ်၏။ ကြည့်ရှုလော့၊ ထာဝရဘုရား၌ တန်ခိုးကြီး၍ ခိုင်ခံ့သောသူ တစ်ပါးရှိ၏။ သူသည် မိုးသီးမုန်တိုင်းကဲ့သို့လည်းကောင်း၊ ဖျက်ဆီးတတ်သော မုန်တိုင်းကဲ့သို့လည်းကောင်း၊ လျှံထွက်လွှမ်းမိုးသော အားကြီးရေစီးကဲ့သို့လည်းကောင်း ဖြစ်၍၊ ထိုအရာကို လက်တော်ဖြင့် မြေသို့ ပစ်ချလိမ့်မည်။ မာန၏သရဖူ၊ ဧဖရိမ်၏ သောက်ကြူးတို့သည် ခြေဖဝါးအောက်၌ နင်းချေခြင်းခံရလိမ့်မည်။... သင်တို့သည် ရပ်နေကြ၍ အံ့ဩကြလော့။ အော်ဟစ်ကြလော့၊ ဟစ်ကြော်ကြလော့။ သူတို့သည် စပျစ်ရည်ကြောင့် မူးယစ်ကြသည် မဟုတ်သော်လည်း မူးယစ်ကြ၏။ အရက်ပြင်းကြောင့် မဟုတ်သော်လည်း လှုပ်လှုပ်ရှားရှား တိမ်းယိမ်းကြ၏။... ထို့ကြောင့် ယေရုရှလင်မြို့၌ ရှိသော ဤလူမျိုးကို အုပ်စိုးသော သရော်ပြောင်လှောင်တတ်သောသူတို့၊ ထာဝရဘုရား၏ နှုတ်ကပတ်တော်ကို နားထောင်ကြလော့။ အကြောင်းမူကား၊ ထာဝရဘုရားသည် သင်တို့အပေါ်၌ အိပ်မောကျလွန်သော ဝိညာဉ်ကို သွန်းလောင်းတော်မူ၍၊ သင်တို့၏ မျက်စိတို့ကို ပိတ်တော်မူပြီ။ ပရောဖက်တို့နှင့် သင်တို့၏ အုပ်စိုးရှင်တို့၊ မြင်တတ်သောသူတို့ကိုလည်း ဖုံးအုပ်တော်မူပြီ။ ထိုကြောင့် ရူပါရုံအလုံးစုံသည် သင်တို့အတွက် တံဆိပ်ခတ်ထားသော စာအုပ်၏ စကားကဲ့သို့ ဖြစ်လေပြီ။ လူတို့သည် ထိုစာအုပ်ကို ပညာတတ်သူတစ်ဦးထံ ပေး၍ “ကျေးဇူးပြု၍ ဤအရာကို ဖတ်ပါ” ဟု ဆိုသော်လည်း၊ သူက “တံဆိပ်ခတ်ထားသောကြောင့် ကျွန်ုပ် မဖတ်နိုင်” ဟု ဆို၏။ ထိုစာအုပ်ကို မပညာတတ်သောသူတစ်ဦးထံ ပေး၍ “ကျေးဇူးပြု၍ ဤအရာကို ဖတ်ပါ” ဟု ဆိုသော်လည်း၊ သူက “ကျွန်ုပ်သည် မပညာတတ်ပါ” ဟု ဆို၏။ ဟေရှာယ ၂၈:၁–၃၊ ၁၄;၂၉:၉–၁၂။</w:t>
      </w:r>
    </w:p>
    <w:p>
      <w:pPr>
        <w:pStyle w:val="ArticleBody"/>
        <w:jc w:val="left"/>
      </w:pPr>
      <w:r>
        <w:rPr>
          <w:rFonts w:ascii="Myanmar Text" w:hAnsi="Myanmar Text" w:eastAsia="Myanmar Text" w:cs="Myanmar Text"/>
        </w:rPr>
        <w:t>ဟဗက္ကုတ်၌ ဧဖရိမ်၏ မူးယစ်သူတို့နှင့် ဘုရားသခင်၏ ပရောဖက်ဆိုင်ရာ နှုတ်ကပတ်တော်အားဖြင့် ယုံကြည်ခြင်းဖြင့် လျှောက်လှမ်းသူတို့အကြားရှိ အငြင်းပွားမှုကို၊ ယေရှာယ၏ သက်သေခံချက်၌ မှန်ကန်သော နည်းနာနှင့် မှားယွင်းသော နည်းနာတို့အပေါ်ရှိ အငြင်းပွားမှုအဖြစ် အတိအကျ သတ်မှတ်ဖော်ပြထားသည်။ အကြောင်းမူကား၊ “စာကြောင်းပေါ် စာကြောင်း” ဟူသော နည်းနာပင် မူးယစ်သူတို့ကို တိုက်လဲစေပြီး သေခြင်းနှင့် ပဋိညာဉ်ဖွဲ့စည်းရာသို့ ဝင်ရောက်စေသည်ဟု ယေရှာယက ဖော်ပြထားသောကြောင့် ဖြစ်သည်။</w:t>
      </w:r>
    </w:p>
    <w:p>
      <w:pPr>
        <w:pStyle w:val="ArticleScripture"/>
        <w:jc w:val="left"/>
      </w:pPr>
      <w:r>
        <w:rPr>
          <w:rFonts w:ascii="Myanmar Text" w:hAnsi="Myanmar Text" w:eastAsia="Myanmar Text" w:cs="Myanmar Text"/>
        </w:rPr>
        <w:t>သို့သော် သူတို့သည်လည်း စပျစ်ရည်ကြောင့် မှားယွင်းကြပြီ၊ အရက်ပြင်းကြောင့်လည်း လမ်းလွဲသွားကြပြီ။ ယဇ်ပုရောဟိတ်နှင့် ပရောဖက်တို့သည် အရက်ပြင်းကြောင့် မှားယွင်းကြပြီ။ သူတို့သည် စပျစ်ရည်၏ လွှမ်းမိုးခြင်းကို ခံကြရ၍၊ အရက်ပြင်းကြောင့် လမ်းလွဲသွားကြပြီ။ သူတို့သည် ရူပါရုံ၌ မှားယွင်းကြ၍၊ တရားစီရင်ရာ၌ တိမ်းယိမ်းလဲကျကြ၏။ အဘယ်ကြောင့်ဆိုသော် စားပွဲခုံအပေါင်းတို့သည် အန်ဖတ်နှင့် ညစ်ညမ်းခြင်းတို့ဖြင့် ပြည့်လျက်ရှိသဖြင့် သန့်ရှင်းသောနေရာ တစ်စုံတစ်ခုမျှ မရှိ။ သူသည် မည်သူအား အသိပညာကို သင်ကြားမည်နည်း။ မည်သူအား သွန်သင်ချက်ကို နားလည်စေမည်နည်း။ နို့ဖြတ်ပြီးသူများ၊ နို့စို့ခေါင်းမှ ခွာယူထားသူများအားလော။ အကြောင်းမူကား ပညတ်သည် ပညတ်ပေါ်၌၊ ပညတ်ပေါ်၌ ဖြစ်ရမည်။ မျဉ်းသည် မျဉ်းပေါ်၌၊ မျဉ်းပေါ်၌ ဖြစ်ရမည်။ ဤနေရာ၌ အနည်းငယ်၊ ထိုနေရာ၌ အနည်းငယ် ဖြစ်ရမည်။ အကြောင်းမူကား သူသည် စကားလေးလံသော နှုတ်ခမ်းများနှင့် အခြားသော ဘာသာစကားဖြင့် ဤလူမျိုးအား မိန့်တော်မူလိမ့်မည်။ ထိုသူတို့အား ကိုယ်တော်က၊ ဤအရာသည် ပင်ပန်းနွမ်းနယ်သူအား အနားယူစေနိုင်သော အနားယူခြင်း ဖြစ်သည်။ ဤအရာသည် လန်းဆန်းစေခြင်း ဖြစ်သည်ဟု မိန့်တော်မူခဲ့သော်လည်း၊ သူတို့သည် နားမထောင်လိုကြ။ သို့ရာတွင် ထာဝရဘုရား၏ နှုတ်ကပတ်တော်သည် သူတို့အတွက် ပညတ်ပေါ်၌ ပညတ်၊ ပညတ်ပေါ်၌ ပညတ်၊ မျဉ်းပေါ်၌ မျဉ်း၊ မျဉ်းပေါ်၌ မျဉ်း၊ ဤနေရာ၌ အနည်းငယ်၊ ထိုနေရာ၌ အနည်းငယ် ဖြစ်လျက်ရှိ၏။ ထိုသို့ဖြစ်သည်မှာ သူတို့သည် သွား၍ နောက်သို့ လဲကျကာ ကျိုးပဲ့ကြစေရန်၊ ထောင်ချောက်၌ မိစေရန်၊ ဖမ်းဆီးခံရစေရန် ဖြစ်၏။ ထို့ကြောင့် ယေရုရှလင်မြို့၌ ရှိသော ဤလူမျိုးကို အုပ်စိုးသော ကဲ့ရဲ့ပြက်ရယ်ပြုသူတို့၊ ထာဝရဘုရား၏ နှုတ်ကပတ်တော်ကို နားထောင်ကြလော့။ အကြောင်းမူကား သင်တို့က၊ ကျွန်ုပ်တို့သည် သေခြင်းနှင့် ပဋိညာဉ်ပြုလုပ်ပြီးပြီ၊ မရဏာနိုင်ငံနှင့်လည်း သဘောတူညီမှု ရှိကြပြီ။ လွှမ်းမိုးသော ဒဏ်ခတ်ခြင်းသည် ဖြတ်သန်းသွားလျှင်ပင်၊ ၎င်းသည် ကျွန်ုပ်တို့ထံ မရောက်လာနိုင်။ အကြောင်းမူကား ကျွန်ုပ်တို့သည် မုသာကို မိမိတို့၏ ခိုလှုံရာအဖြစ် ပြုလုပ်ခဲ့ကြပြီး၊ မမှန်ကန်မှုအောက်၌ မိမိတို့ကိုယ်ကို ဝှက်ထားခဲ့ကြပြီဟု ဆိုကြသောကြောင့် ဖြစ်၏။ ဟေရှာယ 28:7–15။</w:t>
      </w:r>
    </w:p>
    <w:p>
      <w:pPr>
        <w:pStyle w:val="ArticleBody"/>
        <w:jc w:val="left"/>
      </w:pPr>
      <w:r>
        <w:rPr>
          <w:rFonts w:ascii="Myanmar Text" w:hAnsi="Myanmar Text" w:eastAsia="Myanmar Text" w:cs="Myanmar Text"/>
        </w:rPr>
        <w:t>ထို့နောက် ဟေရှာယသည် မူးယစ်သောက်စားသူတို့အပေါ် တရားစီရင်ခြင်းကို ဆောင်ကြဉ်းမည့် အရာအဖြစ် ဘုရားသခင်က ဟဗက္ကုတ်၏ အငြင်းပွားမှုအတွင်း ထည့်သွင်းထားသည့်အရာကို ဖော်ထုတ်ပြသသည်။ ၎င်းမှာ အုတ်မြစ်ကျောက်တုံး၊ လေဝိရာကျမ်း အခန်း ၂၆ ၏ “ခုနစ်ကြိမ်” ဖြစ်ပြီး၊ ထိုအရာသည် ဂါဗြေလနှင့် ကောင်းကင်တမန်တို့က ဝီလျံ မီလာအား နားလည်စေခဲ့သော ပထမအကြိမ် ပရောဖက်ပြုချက် ဖြစ်သည်။</w:t>
      </w:r>
    </w:p>
    <w:p>
      <w:pPr>
        <w:pStyle w:val="ArticleScripture"/>
        <w:jc w:val="left"/>
      </w:pPr>
      <w:r>
        <w:rPr>
          <w:rFonts w:ascii="Myanmar Text" w:hAnsi="Myanmar Text" w:eastAsia="Myanmar Text" w:cs="Myanmar Text"/>
        </w:rPr>
        <w:t>ထို့ကြောင့် အရှင်ထာဝရဘုရား မိန့်တော်မူသည်မှာ၊ ကြည့်ရှုလော့၊ ငါသည် ဇိအုန်မြို့၌ အခြေခံအုတ်မြစ်အဖြစ် ကျောက်တစ်လုံးကို ချထား၏။ ထိုကျောက်သည် စမ်းသပ်ခံပြီးသောကျောက်၊ အဖိုးတန်သော ထောင့်ချုပ်ကျောက်၊ ခိုင်ခံ့သေချာသော အုတ်မြစ်ဖြစ်၏။ ယုံကြည်သောသူသည် အလျင်အမြန်မပြုရ။ ငါသည် တရားစီရင်ခြင်းကို ကြိုးမီနှင့်ချိန်တော်မူမည်။ ဖြောင့်မတ်ခြင်းကိုလည်း ချိန်သီးနှင့်တိုင်းတော်မူမည်။ မုသာ၏ ခိုလှုံရာကို မိုးသီးတို့က ပယ်ရှားသွားမည်။ ပုန်းကွယ်ရာအရပ်ကိုလည်း ရေတို့က လွှမ်းမိုးသွားမည်။ သင်တို့၏ သေခြင်းနှင့်ချုပ်ဆိုထားသော ပဋိညာဉ်သည် ပယ်ဖျက်ခံရမည်။ မရဏာနိုင်ငံနှင့် ပြုထားသော သဘောတူညီချက်လည်း မတည်ရ။ လွှမ်းမိုးသော ကပ်ဘေးသည် ဖြတ်သန်းသွားသောအခါ သင်တို့သည် ထိုကပ်ဘေးအားဖြင့် နင်းခြေခံရကြမည်။ ဟေရှာယ 28:16–18။</w:t>
      </w:r>
    </w:p>
    <w:p>
      <w:pPr>
        <w:pStyle w:val="ArticleBody"/>
        <w:jc w:val="left"/>
      </w:pPr>
      <w:r>
        <w:rPr>
          <w:rFonts w:ascii="Myanmar Text" w:hAnsi="Myanmar Text" w:eastAsia="Myanmar Text" w:cs="Myanmar Text"/>
        </w:rPr>
        <w:t>ထာဝရဘုရားသည် မိမိလူမျိုးကို ရှေးလမ်းဟောင်းများသို့ ပြန်လည်ဦးဆောင်တော်မူပြီး မကြာမီတွင်ပင်၊ ၂၀၀၁ ခုနှစ် စက်တင်ဘာလ ၁၁ ရက်နေ့မှ အစပြု၍ ထိုလှုပ်ရှားမှုတွင် ပါဝင်နေခဲ့ကြသော အုပ်စုတစ်စုက ယောလ၏ ပိုးလေးမျိုးသည် တတိယ “Woe” ၏ အစ္စလာမ်ကို ကိုယ်စားပြုသည်ဟု ဆုံးဖြတ်ခဲ့ကြသည်။ “line upon line” ဟူသော နည်းလမ်းကို နောက်ဆုံးမျိုးဆက်ရှိ ဘုရားသခင်၏ လူမျိုးတို့အား ဖွင့်လှစ်ပေးတော်မူသောအခါ၊ အရေးကြီးသော ပရောဖက်ပြုချက်ဆိုင်ရာ စည်းကမ်းတစ်ရပ်ကို အသိအမှတ်ပြုခဲ့ကြသည်။ ထိုစည်းကမ်းမှာ ပရောဖက်ပြုချက်၏ သုံးဆင့်အသုံးချခြင်းဖြစ်ပြီး၊ ယောလ၏ မျိုးဆက်လေးဆက်သည် တတိယ “Woe” ၏ အစ္စလာမ်ကို ကိုယ်စားပြုသည်ဟု ဆုံးဖြတ်ခဲ့သော အုပ်စုကလည်း မိမိတို့၏ မှားယွင်းသော အသုံးချမှုကို ထောက်ခံအတည်ပြုရန် ပရောဖက်ပြုချက်၏ သုံးဆင့်အသုံးချခြင်းဆိုင်ရာ စည်းကမ်းကို မှားယွင်းစွာ အသုံးချခဲ့ကြသည်။</w:t>
      </w:r>
    </w:p>
    <w:p>
      <w:pPr>
        <w:pStyle w:val="ArticleBody"/>
        <w:jc w:val="left"/>
      </w:pPr>
      <w:r>
        <w:rPr>
          <w:rFonts w:ascii="Myanmar Text" w:hAnsi="Myanmar Text" w:eastAsia="Myanmar Text" w:cs="Myanmar Text"/>
        </w:rPr>
        <w:t>ထို့နောက် ၂၀၁၄ ခုနှစ်ကာလတွင် စာတန်သည် Great Britain နှင့် Australia မှ လာသော လိင်တူဆက်ဆံမှုကို ထောက်ခံသည့် “woke” အစီအစဉ်ဖြင့် ဤလှုပ်ရှားမှုအတွင်းသို့ ဝင်ရောက်ခွင့်ရခဲ့သည်။ ထိုအစီအစဉ်သည် ဒံယေလအခန်းကြီး ၁၁ အခန်းငယ် ၁ မှ ၁၅ အထိတွင် ကိုယ်စားပြုထားသော သမိုင်းကို မှားယွင်းစွာ အနက်ဖော်ခြင်းအပေါ် အခြေခံ၍ ၎င်း၏တိုက်ခိုက်မှုကို ဆောက်တည်ခဲ့သည်။ ဤလှုပ်ရှားမှုအတွင်းသို့ စိမ့်ဝင်လာ၍ တိုက်ခိုက်ခဲ့သော လိင်တူဆက်ဆံမှုကို ထောက်ခံသည့် ခေါင်းဆောင်များသည် နောက်ဆုံးတွင် Adventism သည် ရောမ၏ ပုပ်ရဟန်းမင်းထံ တောင်းပန်သင့်ကြောင်း အခိုင်အမာဆိုကြသည်။ အကြောင်းမူကား၊ သူတို့၏ အဆိုအရ Adventism သည် အန္တိခရစ်ဖြစ်သော ရောမ၏ ပုပ်ရဟန်းမင်းအပေါ် မှားယွင်းသော စွပ်စွဲချက်များ ပြုလုပ်ခဲ့သည်ဟု ဆိုသောကြောင့်ဖြစ်သည်။ ဤတိုက်ခိုက်မှု၏ ရည်ရွယ်ချက်မှာ ဤလှုပ်ရှားမှုကို သတ်ဖြတ်ပစ်ရန်ဖြစ်ပြီး၊ အထူးသဖြင့် “သင်၏လူမျိုးထဲမှ လုယက်သူများ” ကို သတ်မှတ်ဖော်ပြထားသော ထိုကျမ်းပိုဒ်တည်းဟူသော (ဒံယေလ ၁၁:၁–၁၅) အပေါ် ရှုပ်ထွေးမှုကို ဖြစ်ပေါ်စေရန် ဖြစ်သည်။</w:t>
      </w:r>
    </w:p>
    <w:p>
      <w:pPr>
        <w:pStyle w:val="ArticleBody"/>
        <w:jc w:val="left"/>
      </w:pPr>
      <w:r>
        <w:rPr>
          <w:rFonts w:ascii="Myanmar Text" w:hAnsi="Myanmar Text" w:eastAsia="Myanmar Text" w:cs="Myanmar Text"/>
        </w:rPr>
        <w:t>ဤအငြင်းပွားမှုများအားလုံးသည် စာတန်က ပုပ်ရဟန်းမင်းဆိုင်ရာ ရောမ၏ သင်္ကေတကို မရေရာစေခြင်းငှာ ကြိုးပမ်းမှုတစ်ရပ်ဖြစ်သည်။ အသက်ရှင်ခဲ့သမျှလူတို့အနက် အပညာရှင်ဆုံးသူ၏ အဆိုအရ၊ နေရောင်အောက်၌ အသစ်သောအရာ တစ်စုံတစ်ခုမျှ မရှိ။ ယနေ့တွင်လည်း အငြင်းပွားမှုသည် “thy people” ၏ “the robbers” ဟူ၍ သင်္ကေတပြထားသော ရောမကို မည်သို့ခွဲခြားသတ်မှတ်မည်ဆိုသည့်အပေါ် တဖန် အခြေခံလျက်ရှိသည်။ အသစ်ဖြစ်ပြီး ကိုယ်ပိုင်အနက်ဖွင့်ဆိုမှုက “thy people” ၏ “the robbers” သည် အမေရိကန်ပြည်ထောင်စုဖြစ်သည်ဟု ဆိုကြသော်လည်း၊ ထိုသို့ဆိုခြင်းအားဖြင့် သူတို့သည် ယင်းအရာသည် မီလလာရိုက်များနှင့် ပရိုတက်စတင့်များအကြား ပထမဦးဆုံး ပေါ်ပေါက်ခဲ့သည့် အငြင်းပွားမှုနှင့် တိတိကျကျ တူညီသည့် အငြင်းပွားမှုဖြစ်ကြောင်းကို ရှင်းလင်းစွာ မသိမသာ ဖြစ်နေကြသည်။ ထို့အပြင် တစ်ဆယ့်ခြောက်ရာစု စာရေးဆရာ John Heywood ၏အမည်နှင့် ချီးမြှင့်ဖော်ပြလေ့ရှိသော ရှေးစကားတစ်ရပ်လည်း ရှိသည်—“မမြင်လိုသောသူများကဲ့သို့ မျက်ကန်းသူ မရှိ” ဟူ၍ ဖြစ်သည်။ သူ၏ ထိုစကား၏ အခြားပုံစံတစ်ရပ်မှာ “မကြားလိုသောသူများကဲ့သို့ နားမကြားသူ မရှိ” ဟူ၍ ဖြစ်သည်။ အများစုသည် ဤစကားကို Heywood ထံသို့ ချီးမြှင့်သတ်မှတ်ထားကြောင်းကို မသိကြသကဲ့သို့၊ Heywood ၏ ထိုစကားသည် Jeremiah၊ Isaiah တို့၌ တွေ့ရသည့် ကျမ်းပိုဒ်များနှင့် ဓမ္မသစ်ကျမ်း၌ ယေရှုက ကိုးကားတော်မူခဲ့သည့် ကျမ်းပိုဒ်များကဲ့သို့သော သမ္မာကျမ်းစာပါ စာပိုဒ်များမှ ဆင်းသက်လာကြောင်းကိုလည်း နားလည်ကြသည်မဟုတ်။</w:t>
      </w:r>
    </w:p>
    <w:p>
      <w:pPr>
        <w:pStyle w:val="ArticleScripture"/>
        <w:jc w:val="left"/>
      </w:pPr>
      <w:r>
        <w:rPr>
          <w:rFonts w:ascii="Myanmar Text" w:hAnsi="Myanmar Text" w:eastAsia="Myanmar Text" w:cs="Myanmar Text"/>
        </w:rPr>
        <w:t>ယခု ဤစကားကို နားထောင်ကြလော့၊ အမိုက်မဲ၍ ဉာဏ်မရှိသော လူမျိုးတို့; မျက်စိရှိသော်လည်း မမြင်ကြ၊ နားရှိသော်လည်း မကြားကြ။ ယေရမိ ၅:၂၁။</w:t>
      </w:r>
    </w:p>
    <w:p>
      <w:pPr>
        <w:pStyle w:val="ArticleBody"/>
        <w:jc w:val="left"/>
      </w:pPr>
      <w:r>
        <w:rPr>
          <w:rFonts w:ascii="Myanmar Text" w:hAnsi="Myanmar Text" w:eastAsia="Myanmar Text" w:cs="Myanmar Text"/>
        </w:rPr>
        <w:t>“အသိပညာတိုးပွားခြင်း” ကို မနားလည်ကြသူတို့မှာ ဒံယေလ၏ “ဆိုးယုတ်သောသူများ” နှင့် မဿဲ၏ “မိုက်သောအပျိုကညာများ” ဖြစ်ကြသည်။ ၁၉၈၉ ခုနှစ်၌ ဖြစ်ပေါ်သော အသိပညာတိုးပွားခြင်းသည် အဓိကအားဖြင့် ဒံယေလအခန်းကြီး ၁၁ ၏ နောက်ဆုံးအခန်းငယ် ခြောက်ချက်က ပုပ်ရဟန်းမင်းအာဏာ၏၊ သို့မဟုတ် ငါက Modern Rome ဟု အမည်ပေးထားသကဲ့သို့၊ နောက်ဆုံးအကြိမ် ထမြောက်လာခြင်းနှင့် ကျဆုံးခြင်းကို ဖော်ညွှန်းထားသည်ဟူသော အသိအမှတ်ပြုချက် ဖြစ်သည်။ ထိုအခန်းငယ်များသည် အမေရိကန်ပြည်ထောင်စုကို ဖော်ပြကြသော်လည်း၊ အမေရိကန်ပြည်ထောင်စု၏ ပုပ်ရဟန်းမင်းအာဏာနှင့် သက်ဆိုင်သော ဆက်နွယ်မှုကိုသာ ဖော်ပြကြသည်။ “ဆိုးယုတ်သောသူများ” နှင့် “မိုက်သောသူများ” ကို “ပညာရှိသောသူများ” နှင့် နှိုင်းယှဉ်ထားပြီး၊ နောက်ဆုံးသောကာလ၏ ပညာရှိသောသူများမှာ ၁၉၈၉ ခုနှစ်၌ ဖြစ်ပေါ်သော အသိပညာတိုးပွားခြင်းကို အမှန်တကယ် နားလည်ကြသည်။ မိုက်သောသူများသည် မျက်စိရှိသော်လည်း မမြင်ကြသူများ၊ နားရှိသော်လည်း မကြားကြသူများ ဖြစ်ကြသည်။</w:t>
      </w:r>
    </w:p>
    <w:p>
      <w:pPr>
        <w:pStyle w:val="ArticleScripture"/>
        <w:jc w:val="left"/>
      </w:pPr>
      <w:r>
        <w:rPr>
          <w:rFonts w:ascii="Myanmar Text" w:hAnsi="Myanmar Text" w:eastAsia="Myanmar Text" w:cs="Myanmar Text"/>
        </w:rPr>
        <w:t>ထိုအခါ ငါသည်လည်း သခင်ဘုရား၏အသံတော်ကို ကြားရ၍၊ “ငါသည် အဘယ်သူကို စေလွှတ်ရမည်နည်း၊ ငါတို့အတွက် အဘယ်သူ သွားမည်နည်း” ဟု မိန့်တော်မူ၏။ ထိုအခါ ငါက၊ “ကျွန်ုပ်သည် ဤမှာရှိပါ၏။ ကျွန်ုပ်ကို စေလွှတ်တော်မူပါ” ဟု လျှောက်လေ၏။ ထိုနောက် ကိုယ်တော်က၊ “သင် သွား၍ ဤလူမျိုးအား ပြောလော့။ ‘သင်တို့သည် အမှန်ကြားကြသော်လည်း နားမလည်ကြ၊ အမှန်မြင်ကြသော်လည်း မသိမြင်ကြ။ ဤလူမျိုး၏ စိတ်နှလုံးကို ထူထဲစေလော့၊ သူတို့၏ နားကို လေးစေလော့၊ သူတို့၏ မျက်စိကို ပိတ်စေလော့။ သို့မဟုတ်ပါက သူတို့သည် မျက်စိဖြင့် မြင်ကြလိမ့်မည်၊ နားဖြင့် ကြားကြလိမ့်မည်၊ စိတ်နှလုံးဖြင့် နားလည်ကြလိမ့်မည်၊ ပြန်လှည့်ကြလိမ့်မည်၊ ကုသခြင်းကို ခံရကြလိမ့်မည်’ ” ဟု မိန့်တော်မူ၏။ ဟေရှာယ ၆:၈–၁၀။</w:t>
      </w:r>
    </w:p>
    <w:p>
      <w:pPr>
        <w:pStyle w:val="ArticleBody"/>
        <w:jc w:val="left"/>
      </w:pPr>
      <w:r>
        <w:rPr>
          <w:rFonts w:ascii="Myanmar Text" w:hAnsi="Myanmar Text" w:eastAsia="Myanmar Text" w:cs="Myanmar Text"/>
        </w:rPr>
        <w:t>ဟေရှာယ အခန်းခြောက်၌ ဟောပြောခံရသော လူတို့သည် ၂၀၀၁ ခုနှစ်၊ စက်တင်ဘာလ ၁၁ ရက်နေ့၌ ရောက်ရှိလာခဲ့သော “လက်ရှိအမှန်တရား” သတင်းစကားအတွင်း၌ ရှိကြောင်း မိမိတို့ကိုယ်ကို ဝန်ခံကြသူများပင် ဖြစ်ကြသည်။ အကြောင်းမှာ ဟေရှာယ အခန်းခြောက်သည် “မြေကြီးသည် ထာဝရဘုရား၏ ဘုန်းတော်နှင့် ပြည့်လျက်ရှိ၏” ဟူသောအချိန်၌ ဖြစ်ပျက်နေကြောင်း ထိုအပိုဒ်၌ မှတ်သားထားသောကြောင့် ဖြစ်သည်။ ဗျာဒိတ်ကျမ်း အခန်းဆယ့်ရှစ်ရှိ ကောင်းကင်တမန်သည် ဆင်းသက်လာသောအခါ၊ ဘုရားသခင်၏ ထိတွေ့ခြင်းတစ်ချက်ကြောင့် နယူးယောက်မြို့ကြီး၏ အဆောက်အအုံကြီးများ ပစ်ချခံရသကဲ့သို့ ပြိုလဲကျသွားခဲ့စဉ် မြေကြီးသည် ဘုရားသခင်၏ ဘုန်းတော်ဖြင့် အလင်းရခဲ့သည်။</w:t>
      </w:r>
    </w:p>
    <w:p>
      <w:pPr>
        <w:pStyle w:val="ArticleScripture"/>
        <w:jc w:val="left"/>
      </w:pPr>
      <w:r>
        <w:rPr>
          <w:rFonts w:ascii="Myanmar Text" w:hAnsi="Myanmar Text" w:eastAsia="Myanmar Text" w:cs="Myanmar Text"/>
        </w:rPr>
        <w:t>ဥဇ္ဇိယမင်းကြီး ကွယ်လွန်သောနှစ်၌ ငါသည်လည်း ပလ္လင်တော်ပေါ်၌ ထိုင်တော်မူလျက်၊ မြင့်မား၍ ချီးမြှောက်ခံတော်မူသော အရှင်ကို မြင်ရ၏။ အဝတ်တော်၏ အနားတော်သည် ဗိမာန်တော်ကို ပြည့်စေ၏။ ထိုအထက်၌ စေရာဖိမ်တို့ ရပ်နေကြ၏။ တစ်ဦးစီ၌ အတောင်ခြောက်ခုစီရှိ၏။ နှစ်တောင်ဖြင့် မျက်နှာကို ဖုံးလွှမ်း၍၊ နှစ်တောင်ဖြင့် ခြေတော်ကို ဖုံးလွှမ်း၍၊ နှစ်တောင်ဖြင့် ပျံသန်းကြ၏။ တစ်ဦးက တစ်ဦးသို့ ဟစ်ကြွေး၍၊ “သန့်ရှင်းတော်မူ၏၊ သန့်ရှင်းတော်မူ၏၊ သန့်ရှင်းတော်မူ၏၊ ကောင်းကင်ဗိုလ်ခြေအရှင် ထာဝရဘုရားသည်၊ မြေကြီးတစ်ပြင်လုံးသည် ဘုန်းတော်နှင့် ပြည့်လျက်ရှိ၏” ဟု ဆိုကြ၏။ ဟစ်ကြွေးသောသူ၏ အသံကြောင့် တံခါးဘောင်တိုင်တို့ လှုပ်ရှားကြ၍၊ အိမ်တော်သည် မီးခိုးနှင့် ပြည့်လျက်ရှိ၏။ ဟေရှာယ ၆:၁–၄။</w:t>
      </w:r>
    </w:p>
    <w:p>
      <w:pPr>
        <w:pStyle w:val="ArticleBody"/>
        <w:jc w:val="left"/>
      </w:pPr>
      <w:r>
        <w:rPr>
          <w:rFonts w:ascii="Myanmar Text" w:hAnsi="Myanmar Text" w:eastAsia="Myanmar Text" w:cs="Myanmar Text"/>
        </w:rPr>
        <w:t>ဆစ်စတာ ဝှိုက်သည် ထိုကောင်းကင်တမန်၏ ကြေညာချက်ကို ဗျာဒိတ်ကျမ်း အခန်းကြီး ၁၈ ၏ ကောင်းကင်တမန်သည် မိမိ၏ဘုန်းတော်ဖြင့် မြေကြီးတစ်ပြင်လုံးကို ပြည့်စေသောအချိန်ကို သတ်မှတ်ပြသသည့် အဖြစ်အပျက်နှင့် ဆက်စပ်ထားသည်။</w:t>
      </w:r>
    </w:p>
    <w:p>
      <w:pPr>
        <w:pStyle w:val="ArticleScripture"/>
        <w:jc w:val="left"/>
      </w:pPr>
      <w:r>
        <w:rPr>
          <w:rFonts w:ascii="Myanmar Text" w:hAnsi="Myanmar Text" w:eastAsia="Myanmar Text" w:cs="Myanmar Text"/>
        </w:rPr>
        <w:t>“ဘုရားသခင်သည် မိမိလူမျိုးထံသို့ သတင်းစကားတစ်ရပ်နှင့်အတူ ဟေရှာယကို စေလွှတ်တော်မူရန် နီးကပ်လာသောအခါ၊ ပရောဖက်အား သန့်ရှင်းရာဌာနအတွင်းရှိ အလွန်သန့်ရှင်းရာဌာနထဲသို့ ဗျာဒိတ်ရူပါရုံဖြင့် ဦးစွာ ကြည့်ရှုခွင့်ပေးတော်မူ၏။ ချက်ချင်းပင် ဗိမာန်တော်၏ တံခါးနှင့် အတွင်းကာတံတိုင်းသည် မြှောက်တင်ခံရသကဲ့သို့ဖြစ်စေ၊ သို့မဟုတ် ဖယ်ရှားခံရသကဲ့သို့ဖြစ်စေ ထင်ရှားလာ၍၊ ပရောဖက်၏ခြေတောင် မဝင်ရောက်နိုင်သည့် အလွန်သန့်ရှင်းရာဌာနအတွင်းသို့ သူသည် ကြည့်ရှုခွင့်ရလေ၏။ သူ၏ရှေ့၌ ယေဟောဝါသည် မြင့်မား၍ ချီးမြှောက်ထားသော ပလ္လင်တော်ပေါ်တွင် ထိုင်တော်မူလျက်ရှိသော ရူပါရုံတစ်ရပ် ပေါ်ထွန်းလာ၏။ ဘုန်းတော်၏ အဝတ်တော်အဖျားသည်လည်း ဗိမာန်တော်ကို ပြည့်လျှံစေ၏။ ပလ္လင်တော်ပတ်လည်တွင် စေရပ်များသည် မဟာဘုရင်တော်၏ အစောင့်များကဲ့သို့ ရပ်တည်လျက်ရှိကြပြီး၊ သူတို့ကို ဝန်းရံလျက်ရှိသော ဘုန်းတော်ကိုလည်း ပြန်လည် ရောင်ပြန်ဟပ်ကြ၏။ သူတို့၏ ချီးမွမ်းသီချင်းများသည် နက်ရှိုင်းသော ကိုးကွယ်မြတ်နိုးခြင်းအသံဖြင့် ပဲ့တင်ထပ်လျက် ထွက်ပေါ်လာသောအခါ၊ တံခါး၏ တိုင်လုံးများသည် မြေငလျင်လှုပ်သကဲ့သို့ တုန်ခါကြ၏။ အပြစ်ကြောင့် မညစ်ညူးသေးသော နှုတ်ခမ်းတို့ဖြင့် ဤကောင်းကင်တမန်များသည် ဘုရားသခင်ကို ချီးမွမ်းခြင်းကို သွန်းလောင်းကြ၏။ ‘စစ်ဗိုလ်အရှင် ထာဝရဘုရားသည် သန့်ရှင်းတော်မူ၏၊ သန့်ရှင်းတော်မူ၏၊ သန့်ရှင်းတော်မူ၏’ ဟု သူတို့ ကြွေးကြော်ကြ၏။ ‘မြေကြီးတစ်ပြင်လုံးသည် ဘုန်းတော်နှင့် ပြည့်လျက်ရှိ၏။’ [ဟေရှာယ 6:1–8 ကို ကြည့်ပါ။]”</w:t>
      </w:r>
    </w:p>
    <w:p>
      <w:pPr>
        <w:pStyle w:val="ArticleScripture"/>
        <w:jc w:val="left"/>
      </w:pPr>
      <w:r>
        <w:rPr>
          <w:rFonts w:ascii="Myanmar Text" w:hAnsi="Myanmar Text" w:eastAsia="Myanmar Text" w:cs="Myanmar Text"/>
        </w:rPr>
        <w:t>ပလ္လင်တော်ပတ်လည်ရှိ ဆာရဖိမ်တို့သည် ဘုရားသခင်၏ ဘုန်းတော်ကို ကြည့်ရှုလျက် အလွန်လေးနက်စွာ ကြောက်ရွံ့လေးမြတ်ခြင်းဖြင့် ပြည့်နှက်နေကြသဖြင့်၊ သူတို့သည် မိမိတို့ကိုယ်ကို ချီးမွမ်းလေးစားစိတ်ဖြင့် တစ်ခဏမျှပင် မကြည့်ရှုကြပါ။ သူတို့၏ ချီးမွမ်းခြင်းသည် ကောင်းကင်ဗိုလ်ခြေအရှင် ထာဝရဘုရားအတွက် ဖြစ်၏။ အနာဂတ်ကို သူတို့မျှော်ကြည့်ရာ၊ မြေကြီးတစ်ခုလုံးသည် ကိုယ်တော်၏ ဘုန်းတော်ဖြင့် ပြည့်ဝလိမ့်မည်ဖြစ်သောအခါ၊ အောင်မြင်ခြင်း၏ သီချင်းကို တစ်ယောက်မှ တစ်ယောက်သို့ သာယာလှပသော တေးသီချင်းသံဖြင့် ပြန်လည်ထပ်ဟပ်၍၊ “သန့်ရှင်းတော်မူ၏၊ သန့်ရှင်းတော်မူ၏၊ သန့်ရှင်းတော်မူ၏၊ ကောင်းကင်ဗိုလ်ခြေအရှင် ထာဝရဘုရားသည်” ဟု သီဆိုကြ၏။ Gospel Workers, 21.</w:t>
      </w:r>
    </w:p>
    <w:p>
      <w:pPr>
        <w:pStyle w:val="ArticleBody"/>
        <w:jc w:val="left"/>
      </w:pPr>
      <w:r>
        <w:rPr>
          <w:rFonts w:ascii="Myanmar Text" w:hAnsi="Myanmar Text" w:eastAsia="Myanmar Text" w:cs="Myanmar Text"/>
        </w:rPr>
        <w:t>၂၀၀၁ ခုနှစ်၊ စက်တင်ဘာလ ၁၁ ရက်နေ့တွင် စတင်ခဲ့သော တံဆိပ်ခတ်ခြင်းကာလအတွင်း ဘုရားသခင်၏လူမျိုးကို ကိုယ်စားပြုသော ဟေရှာယအား မျက်စိရှိသော်လည်း မြင်ရန် မရွေးချယ်ကြသောသူတို့နှင့် နားရှိသော်လည်း ကြားရန် မရွေးချယ်ကြသောသူတို့ထံ သယ်ဆောင်ရမည့် သတင်းစကားတစ်ရပ် ပေးအပ်ခဲ့သည်။ အယ်လ်ဖာနှင့် အိုမီဂါတော်ဖြစ်သော ယေရှုသည် တစ်သိန်းလေးသောင်းလေးထောင်တို့၏ တံဆိပ်ခတ်ခြင်းကာလ၏ အဆုံးကို အစနှင့်အတူ သရုပ်ဖော်ပြသသည်။ အဆုံးကာလ၌လည်း မြင်ရန်နှင့် ကြားရန် မရွေးချယ်ကြသော လူမျိုးတစ်ရပ်ထံ သတင်းစကားတစ်ရပ် သယ်ဆောင်သည့် ဟေရှာယကဲ့သို့ ကိုယ်စားပြုထားသော တမန်တစ်ပါး ထပ်မံရှိလာမည်။ ထိုသတင်းစကားသည် တစ်သိန်းလေးသောင်းလေးထောင်တို့၏ နောက်ဆုံး သန့်စင်ဖယ်ရှားခြင်းကို ဖြစ်ပေါ်စေလိမ့်မည်။ ထိုသတင်းစကားသည် ဘုရားသခင်၏ ပရောဖက်ဆိုင်ရာ သက်သေခံချက်မှ ယူဆောင်လာသော သမ္မာတရား၏ နှုတ်ကပတ်တော်များဖြစ်သည်။ ထိုပရောဖက်ဆိုင်ရာ သက်သေခံချက်သည် “သင်၏လူမျိုးထဲမှ ဓားပြတို့” ဟူသော အာဏာအားဖြင့် သင်္ကေတပြုထားသော တန်ခိုး၏အားဖြင့် တည်ထောင်ထားသော “ရူပါရုံ” ဖြစ်သည်။</w:t>
      </w:r>
    </w:p>
    <w:p>
      <w:pPr>
        <w:pStyle w:val="ArticleBody"/>
        <w:jc w:val="left"/>
      </w:pPr>
      <w:r>
        <w:rPr>
          <w:rFonts w:ascii="Myanmar Text" w:hAnsi="Myanmar Text" w:eastAsia="Myanmar Text" w:cs="Myanmar Text"/>
        </w:rPr>
        <w:t>နောက်ဆောင်းပါးတွင် ဤအငြင်းပွားမှုအသီးသီးကို တစ်ခုချင်းစီယူ၍ စာကြောင်းပေါ်တွင် စာကြောင်းတင်သကဲ့သို့ အစဉ်လိုက် အပြန်အလှန် ထပ်ညှိဖော်ပြမည်ဖြစ်သည်။ Millerite အစဉ်၊ Smith နှင့် White အစဉ်၊ “daily” အစဉ်၊ 1989 ခုနှစ်ရှိ “မြောက်ဘက်၏ဘုရင်” အစဉ်၊ Joel ၏ ပိုးမွှားများ အစဉ်နှင့် လက်ရှိအငြင်းပွားမှုတို့ ဖြစ်သည်။ ရှေးအငြင်းပွားမှု ခြောက်ရပ်ဖြစ်ပြီး၊ ထိုအရာများကို စာကြောင်းပေါ်တွင် စာကြောင်းတင်သကဲ့သို့ ကြည့်ရှုသောအခါ 1843 pioneer chart ပေါ်တွင် ကိုယ်စားပြုထားသော ပထမအငြင်းပွားမှု၏ အမှန်တရားကို ထင်ရှားစွာ ထောက်ခံကြသည်။ ထိုအမှန်တရားမှာ Rome သည် “thy people ၏ robbers” ဖြစ်ပြီး၊ သူတို့သည် ကိုယ်ကိုကိုယ် ချီးမြှောက်ကြကာ၊ လဲကျကြပြီး၊ ဗျာဒိတ်တော်ကို တည်စေကြသည် ဟူသောအရာပင် ဖြစ်သည်။</w:t>
      </w:r>
    </w:p>
    <w:p>
      <w:pPr>
        <w:pStyle w:val="ArticleScripture"/>
        <w:jc w:val="left"/>
      </w:pPr>
      <w:r>
        <w:rPr>
          <w:rFonts w:ascii="Myanmar Text" w:hAnsi="Myanmar Text" w:eastAsia="Myanmar Text" w:cs="Myanmar Text"/>
        </w:rPr>
        <w:t>“၁၈၄၃ ခုနှစ် ဇယားကို သခင်ဘုရား၏ လက်တော်က ညွှန်ကြားတော်မူခဲ့ကြောင်း၊ ထိုဇယားကို မပြောင်းလဲသင့်ကြောင်း၊ ကိန်းဂဏန်းများသည် ကိုယ်တော် အလိုတော်ရှိသကဲ့သို့ ဖြစ်ခဲ့ကြောင်းကို ငါ မြင်ရသည်။ ထို့ပြင် ကိန်းဂဏန်းအချို့၌ အမှားတစ်ခုကို မည်သူမျှ မမြင်နိုင်စေရန် ကိုယ်တော်၏ လက်တော်က ဖုံးကွယ်ထားတော်မူခဲ့ပြီး၊ ကိုယ်တော်၏ လက်တော်ကို ရုပ်သိမ်းတော်မူသောအခါမှသာ ထိုအမှားကို မြင်နိုင်ကြကြောင်းလည်း ငါ မြင်ရသည်။” Early Writings, 74.</w:t>
      </w:r>
    </w:p>
    <w:p>
      <w:pPr>
        <w:pStyle w:val="ArticleBody"/>
        <w:jc w:val="left"/>
      </w:pPr>
      <w:r>
        <w:rPr>
          <w:rFonts w:ascii="Myanmar Text" w:hAnsi="Myanmar Text" w:eastAsia="Myanmar Text" w:cs="Myanmar Text"/>
        </w:rPr>
        <w:t>ထိုဇယားပေါ်ရှိ သမ္မာတရားများကို ပယ်ချခြင်းသည် တစ်ပြိုင်နက်တည်း ပရောဖက်ပြုခြင်း၏ဝိညာဉ်တော်၏ အာဏာကိုလည်း ပယ်ချခြင်းဖြစ်သည်။ ထို့ပြင် ထိုဇယားက “ရူပါရုံ” ကို တည်ထောင်သူမှာ အမေရိကန်ပြည်ထောင်စု မဟုတ်ဘဲ ရောမဖြစ်ကြောင်း ဖော်ပြထားသည်။ ထို “ရူပါရုံ” သည် ရှောလမုန်က ထို “ရူပါရုံ” မရှိလျှင် ဘုရားသခင်၏လူမျိုးသည် ပျက်စီးကြလိမ့်မည်ဟု ကျွန်ုပ်တို့အား သွန်သင်ထားသော ရူပါရုံပင် ဖြစ်သည်။</w:t>
      </w:r>
    </w:p>
    <w:p>
      <w:pPr>
        <w:pStyle w:val="ArticleScripture"/>
        <w:jc w:val="left"/>
      </w:pPr>
      <w:r>
        <w:rPr>
          <w:rFonts w:ascii="Myanmar Text" w:hAnsi="Myanmar Text" w:eastAsia="Myanmar Text" w:cs="Myanmar Text"/>
        </w:rPr>
        <w:t>“စာတန်သည်... အတုအယောင်ကို အမြဲတမ်း ဖိအားပေး၍ ဝင်ရောက်စေကာ အမှန်တရားမှ လှည့်ကွာသွားစေရန် ကြိုးပမ်းလျက်ရှိသည်။ စာတန်၏ အလွန်နောက်ဆုံးသော လှည့်ဖြားမှုသည် ဘုရားသခင်၏ ဝိညာဉ်တော်၏ သက်သေခံချက်ကို အကျိုးမရှိသောအရာ ဖြစ်စေခြင်းပင် ဖြစ်လိမ့်မည်။ ‘ဗျာဒိတ်မရှိသောအခါ လူမျိုးသည် ပျက်စီးတတ်၏’ (သုတ္တံကျမ်း 29:18)။ စာတန်သည် ဘုရားသခင်၏ ကျန်ရစ်သူလူမျိုးတို့အား စစ်မှန်သော သက်သေခံချက်အပေါ် ထားရှိသော ယုံကြည်မှုကို လှုပ်ရှားစေ၍ မတည်မငြိမ် ဖြစ်စေရန် နည်းလမ်းမျိုးစုံ၊ အဖွဲ့အစည်းမျိုးစုံမှတစ်ဆင့် ပညာပါပါ လုပ်ဆောင်လိမ့်မည်။”</w:t>
      </w:r>
    </w:p>
    <w:p>
      <w:pPr>
        <w:pStyle w:val="ArticleScripture"/>
        <w:jc w:val="left"/>
      </w:pPr>
      <w:r>
        <w:rPr>
          <w:rFonts w:ascii="Myanmar Text" w:hAnsi="Myanmar Text" w:eastAsia="Myanmar Text" w:cs="Myanmar Text"/>
        </w:rPr>
        <w:t>“သက်သေခံချက်များကို ဆန့်ကျင်သော မုန်းတီးမှုတစ်ရပ် ပေါ်ပေါက်လာလိမ့်မည်။ ထိုမုန်းတီးမှုသည် စာတန်ဆန်သောအရာ ဖြစ်လိမ့်မည်။ စာတန်၏ လုပ်ဆောင်ချက်များမှာ အသင်းတော်များ၏ ယင်းတို့အပေါ် ယုံကြည်ခြင်းကို လှုပ်ရှားပျက်ပြားစေရန် ဖြစ်လိမ့်မည်။ အကြောင်းမူကား၊ ဘုရားသခင်၏ ဝိညာဉ်တော်၏ သတိပေးချက်များ၊ အပြစ်တင်ဆုံးမချက်များနှင့် အကြံပေးညွှန်ကြားချက်များကို လိုက်နာခံယူလျှင်၊ စာတန်သည် မိမိ၏ လှည့်ဖြားမှုများကို သွင်းဆောင်ရန်နှင့် လူတို့၏ ဝိညာဉ်များကို မိမိ၏ လှည့်ဖြားယောင်မှားမှုများအတွင်း ချုပ်နှောင်ထားရန် ဤမျှ ထင်ရှားလွယ်ကူသော လမ်းကြောင်းကို မရနိုင်သောကြောင့် ဖြစ်သည်။” Selected Messages, book 1, 48.</w:t>
      </w:r>
    </w:p>
    <w:p>
      <w:pPr>
        <w:pStyle w:val="ArticleScripture"/>
        <w:jc w:val="left"/>
      </w:pPr>
      <w:r>
        <w:rPr>
          <w:rFonts w:ascii="Myanmar Text" w:hAnsi="Myanmar Text" w:eastAsia="Myanmar Text" w:cs="Myanmar Text"/>
        </w:rPr>
        <w:t>အပြင်ပန်းအောက်ကွယ်ရှိ အရာကိုမြင်တတ်၍ လူအပေါင်းတို့၏ စိတ်နှလုံးကို ဖတ်ရှုတတ်သောသူသည် အလင်းကြီးစွာကိုခံယူခဲ့ကြသူများအကြောင်းကို ဤသို့ မိန့်တော်မူ၏။ “သူတို့၏ ကိုယ်ကျင့်တရားနှင့် ဝိညာဉ်ရေးအခြေအနေကြောင့် သူတို့သည် ဒုက္ခဝေဒနာခံစားခြင်း မရှိကြ၊ အံ့ဩထိတ်လန့်ခြင်းလည်း မရှိကြ။” ဟုတ်ပေ၏၊ သူတို့သည် မိမိတို့၏ လမ်းများကို မိမိတို့ရွေးချယ်ခဲ့ကြပြီး၊ သူတို့၏ စိတ်ဝိညာဉ်သည် မိမိတို့၏ စက်ဆုပ်ရွံရှာဖွယ်အမှုများ၌ ပျော်မွေ့လျက်ရှိ၏။ “ငါသည်လည်း သူတို့၏ လှည့်ဖြားခြင်းများကို ရွေးချယ်မည်၊ သူတို့ကြောက်ရွံ့သောအရာများကို သူတို့အပေါ်သို့ ရောက်စေမည်။ အကြောင်းမူကား ငါခေါ်သောအခါ တစ်ဦးမျှ မဖြေကြ၊ ငါပြောသောအခါ သူတို့သည် နားမထောင်ကြ။ ထို့ပြင် သူတို့သည် ငါ့မျက်စိရှေ့၌ မကောင်းသောအမှုကို ပြုကြ၍ ငါမနှစ်သက်သောအရာကို ရွေးချယ်ကြ၏။” “သူတို့သည် ကယ်တင်ခြင်းကိုရမည်အကြောင်း သမ္မာတရားကို ချစ်ခြင်းမရှိဘဲ” “မတရားမှု၌ ပျော်မွေ့ခဲ့ကြသောကြောင့်” “ဘုရားသခင်သည် သူတို့အား မုသာကို ယုံကြည်စေရန် အားပြင်းသော လှည့်ဖြားမှုကို စေလွှတ်တော်မူလိမ့်မည်။” ဟေရှာယ 66:3, 4; 2 သက်သာလောနိတ် 2:11, 10, 12။</w:t>
      </w:r>
    </w:p>
    <w:p>
      <w:pPr>
        <w:pStyle w:val="ArticleScripture"/>
        <w:jc w:val="left"/>
      </w:pPr>
      <w:r>
        <w:rPr>
          <w:rFonts w:ascii="Myanmar Text" w:hAnsi="Myanmar Text" w:eastAsia="Myanmar Text" w:cs="Myanmar Text"/>
        </w:rPr>
        <w:t>“ကောင်းကင်ဘုံဆိုင်ရာ ဆရာသည် မေးမြန်းတော်မူခဲ့သည်— ‘သင်တို့သည် မှန်ကန်သော အုတ်မြစ်ပေါ်တွင် တည်ဆောက်နေကြသည်ဟုလည်းကောင်း၊ ဘုရားသခင်သည် သင်တို့၏ အကျင့်အမှုများကို လက်ခံတော်မူသည်ဟုလည်းကောင်း ဟန်ဆောင်ယောင်ယမ်းခြင်းထက် စိတ်ကို ပိုမိုလှည့်ဖြားနိုင်သော အဘယ်လှည့်စားခြင်းရှိနိုင်မည်နည်း။ အမှန်တကယ်တွင်မူ သင်တို့သည် အရာများစွာကို လောကီမူဝါဒအတိုင်း ဆောင်ရွက်လျက် ယေဟောဝါကို ပြစ်မှားနေကြသည်။ အို၊ ယင်းသည် အလွန်ကြီးမားသော လှည့်ဖြားမှု၊ စိတ်ကို ဆွဲဆောင်ဖမ်းစားသော မိစ္ဆာယုံကြည်မှုတစ်ရပ် ဖြစ်သည်။ အမှန်တရားကို တစ်ကြိမ်က သိကျွမ်းခဲ့ဖူးသော လူတို့သည် ဘုရားတရားကို ကိုးကွယ်သကဲ့သို့သော အသွင်အပြင်ကို ယင်း၏ ဝိညာဉ်နှင့် တန်ခိုးအဖြစ် မှားယွင်းယူဆသောအခါ၌လည်းကောင်း၊ မိမိတို့သည် ချမ်းသာကြွယ်ဝ၍ ဥစ္စာပစ္စည်းများ တိုးပွားလျက် ဘာမျှမလိုအပ်ဟု ထင်မှတ်ကြသော်လည်း အမှန်တကယ်တွင် အရာရာတိုင်းကို လိုအပ်နေကြသောအခါ၌လည်းကောင်း၊ ယင်းလှည့်ဖြားမှုသည် စိတ်များကို သိမ်းပိုက်သွားလေသည်။’”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ထိုရူပါရုံကို တည်ထောင်၏ — နံပါတ် လေး</dc:title>
  <dc:subject>အက်ဒဗင်တစ်ဝါဒအတွင်း ပရောဖက်ပြုချက်အနက်ဖော်ခြင်းဆိုင်ရာ တိုက်ပွဲ—ဟောင်းနွမ်းသော အငြင်းပွားမှုများကို ပြန်လည်အသက်သွင်းခြင်း</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