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ရောမသည် ရူပါရုံကို တည်ထောင်သည် — နံပါတ် ငါး</w:t>
      </w:r>
    </w:p>
    <w:p>
      <w:pPr>
        <w:pStyle w:val="ArticleSubtitle"/>
        <w:jc w:val="left"/>
      </w:pPr>
      <w:r>
        <w:rPr>
          <w:rFonts w:ascii="Myanmar Text" w:hAnsi="Myanmar Text" w:eastAsia="Myanmar Text" w:cs="Myanmar Text"/>
        </w:rPr>
        <w:t>အဒ်ဗင်တစ်ဝါဒအတွင်း ထပ်တလဲလဲ ပေါ်လွင်လာသော ပရောဖက်ပြုဆိုင်ရာ အငြင်းပွားမှုများကို ဖော်ထုတ်ပြသခြင်း။ သင်၏လူတို့ထဲမှ လုယူသူများကို နားလည်သဘောပေါက်ခြင်း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2024-08-09</w:t>
      </w:r>
    </w:p>
    <w:p>
      <w:pPr>
        <w:pStyle w:val="ArticleBody"/>
        <w:jc w:val="left"/>
      </w:pPr>
      <w:r>
        <w:rPr>
          <w:rFonts w:ascii="Myanmar Text" w:hAnsi="Myanmar Text" w:eastAsia="Myanmar Text" w:cs="Myanmar Text"/>
        </w:rPr>
        <w:t>ပြီးခဲ့သော ဆောင်းပါး၌ ကျွန်ုပ်တို့သည် မီလာရေးတ်ကာလမှ ယနေ့တိုင် အက်ဒ်ဗင့်ဝါဒ၏ သမိုင်းအတွင်း ဖြစ်ပွားခဲ့သော အငြင်းပွားဖွယ် ပရောဖက်ပြုချက်ဆိုင်ရာ လမ်းကြောင်းခြောက်ခုကို ဖော်ထုတ်ခဲ့ကြသည်။ ဒ</w:t>
      </w:r>
      <w:r>
        <w:rPr>
          <w:rFonts w:ascii="Nirmala UI" w:hAnsi="Nirmala UI" w:eastAsia="Nirmala UI" w:cs="Nirmala UI"/>
        </w:rPr>
        <w:t>ැන</w:t>
      </w:r>
      <w:r>
        <w:rPr>
          <w:rFonts w:ascii="Myanmar Text" w:hAnsi="Myanmar Text" w:eastAsia="Myanmar Text" w:cs="Myanmar Text"/>
        </w:rPr>
        <w:t>ီယေလ အခန်းကြီး ၁၁၊ အခန်းငယ် ၁၄ တွင် ဖော်ပြထားသော “သင်၏လူတို့၏ ဓားပြများ” နှင့် စပ်လျဉ်းသော ပထမအငြင်းပွားမှုနှင့် နောက်ဆုံးအငြင်းပွားမှုတို့သည် ပရောဖက်ပြုချက်အရ တူညီကြောင်းကို ကျွန်ုပ် အခိုင်အမာ ဆိုထားသည်။ မီလာရေးတ်များသည် “ဓားပြများ” ကို ရောမဟု နားလည်ခဲ့ကြပြီး၊ ပရိုတက်စတင့်များကမူ “ဓားပြများ” သည် အန္တိအိုခပ်စ် အီဖိဖေနက်စ်ဟု အမည်ရသော ဆီးရီးယားဘုရင်တစ်ပါး ဖြစ်သည်ဟု သင်ကြားခဲ့ကြသည်။</w:t>
      </w:r>
    </w:p>
    <w:p>
      <w:pPr>
        <w:pStyle w:val="ArticleScripture"/>
        <w:jc w:val="left"/>
      </w:pPr>
      <w:r>
        <w:rPr>
          <w:rFonts w:ascii="Myanmar Text" w:hAnsi="Myanmar Text" w:eastAsia="Myanmar Text" w:cs="Myanmar Text"/>
        </w:rPr>
        <w:t>ထိုကာလများ၌ များစွာသောသူတို့သည် တောင်ဘက်ရှင်ဘုရင်ကို ဆန့်ကျင်၍ ထကြလိမ့်မည်။ သင့်လူမျိုးထဲမှ ကြမ်းတမ်းသောသူတို့သည်လည်း ဗျာဒိတ်တော်ကို တည်စေရန် မိမိတို့ကိုယ်ကို မြှင့်တင်ကြလိမ့်မည်။ သို့ရာတွင် သူတို့သည် လဲကျကြလိမ့်မည်။ ဒံယေလ ၁၁:၁၄။</w:t>
      </w:r>
    </w:p>
    <w:p>
      <w:pPr>
        <w:pStyle w:val="ArticleBody"/>
        <w:jc w:val="left"/>
      </w:pPr>
      <w:r>
        <w:rPr>
          <w:rFonts w:ascii="Myanmar Text" w:hAnsi="Myanmar Text" w:eastAsia="Myanmar Text" w:cs="Myanmar Text"/>
        </w:rPr>
        <w:t>အခန်းငယ် ၁၀ မှ စတင်၍ အခန်းငယ် ၁၅ အထိတွင် အီဂျစ်နိုင်ငံနှင့် ဆီးရီးယားနိုင်ငံတို့၏ နိုင်ငံတော်များအကြား စစ်ပွဲတစ်ရပ်ကို ဖော်ပြထားသည်။ ဤကျမ်းပိုဒ်တွင် အီဂျစ်သည် တောင်ဘက်ရှင်ဘုရင်ဖြစ်ပြီး၊ ဆီးရီးယားဘုရင်ကို မြောက်ဘက်ရှင်ဘုရင်အဖြစ် ဖော်ပြထားသည်။ အခန်းငယ် ၁၀ သည် သမိုင်းပညာရှင်များက ဘီစီ ၂၁၉ ခုနှစ်တွင် စတင်ခဲ့သော စတုတ္ထ ဆီးရီးယားစစ်ပွဲ၏ အစကို ရည်ညွှန်းဖော်ပြပြီး၊ အခန်းငယ် ၁၁ နှင့် ၁၂ တို့သည် ဘီစီ ၂၁၇ ခုနှစ်တွင် ဖြစ်ပွားခဲ့သော ရာဖျာတိုက်ပွဲနှင့် ထိုတိုက်ပွဲ၏ နောက်ဆက်တွဲအခြေအနေကို ဖော်ပြထားသည်။ ထို့နောက် အခန်းငယ် ၁၃ မှ ၁၅ အထိတွင် ဘီစီ ၂၀၀ ခုနှစ်၌ ဖြစ်ပွားခဲ့သော ပေနီယမ်တိုက်ပွဲကို ရည်ညွှန်းဖော်ပြထားသည်။ အခန်းငယ် ၁၀ မှ ၁၅ အထိတွင် ဆီးရီးယားဘုရင်သည် ဆယ်လူးစစ် အင်ပါယာ၏ အုပ်ချုပ်သူ အန်တီအိုခတ်စ် မဂ္ဂနပ်စ် ဖြစ်သည်။</w:t>
      </w:r>
    </w:p>
    <w:p>
      <w:pPr>
        <w:pStyle w:val="ArticleBody"/>
        <w:jc w:val="left"/>
      </w:pPr>
      <w:r>
        <w:rPr>
          <w:rFonts w:ascii="Myanmar Text" w:hAnsi="Myanmar Text" w:eastAsia="Myanmar Text" w:cs="Myanmar Text"/>
        </w:rPr>
        <w:t>ဆယ်မြောက်သောကျမ်းပိုဒ်သည် ဆယ်လျူစစ်နိုင်ငံမှ နှစ်ပေါင်းများစွာအကြာတွင် လက်လွတ်ဆုံးရှုံးခဲ့ရသော နယ်မြေကို ပြန်လည်ရယူရန် အန်တီယိုခတ်စ် မဂ္ဂနပ်စ်က စစ်ပွဲစတင်သည့် သမိုင်းကာလကို ကိုယ်စားပြုသည်။ ဤကျမ်းပိုဒ်၌ သူသည် ဘီစီ ၂၁၉ ခုနှစ်တွင် ပျောက်ဆုံးခဲ့သော နယ်မြေကို ပြန်လည်ရရှိသော်လည်း၊ မိမိ၏ တိုက်ခိုက်မှုများကို ယာယီရပ်တန့်ကာ စစ်အင်အားကို ပြန်လည်စုစည်းခိုင်မာစေရန် ကြိုးပမ်းခဲ့သည်။ သူသည် ဆုံးရှုံးခဲ့သော နယ်မြေကို ပြန်လည်ထိန်းချုပ်နိုင်ခဲ့ပြီး၊ ပတိုလမေ မင်းဆက်က အုပ်စိုးသော တောင်ပိုင်းနိုင်ငံဖြစ်သည့် အဲဂုတ္တုပြည်၏ နယ်စပ်တိုင်အောင် ရောက်ရှိခဲ့သည်။ ဘီစီ ၂၁၉ ခုနှစ်မှ ၂၁၇ ခုနှစ်အတွင်း တောင်ဘက်မင်းကြီးနှင့် မြောက်ဘက်မင်းကြီး နှစ်ပါးစလုံးသည် နီးကပ်လာသော ရာဖိယ စစ်ပွဲအတွက် အစီအစဉ်များ ချမှတ်ခဲ့ကြသည်။</w:t>
      </w:r>
    </w:p>
    <w:p>
      <w:pPr>
        <w:pStyle w:val="ArticleBody"/>
        <w:jc w:val="left"/>
      </w:pPr>
      <w:r>
        <w:rPr>
          <w:rFonts w:ascii="Myanmar Text" w:hAnsi="Myanmar Text" w:eastAsia="Myanmar Text" w:cs="Myanmar Text"/>
        </w:rPr>
        <w:t>ရာဖိယစစ်ပွဲသည် ခရစ်မတိုင်မီ ၂၁၇ ခုနှစ်တွင် ဖြစ်ပွားခဲ့ပြီး၊ တောင်ဘက်နိုင်ငံဖြစ်သော အီဂျစ်သည် ပတိုလမီ၏အုပ်ချုပ်မှုအောက်တွင် ပရောဖက်ပြုချက်ဆိုင်ရာ ထိုကျမ်းပိုဒ်၌ မြောက်ဘက်မင်းကြီးဟု ဖော်ပြထားသော ဆီးရီးယားဘုရင် အန်တိုင်အိုကပ် မဂ္နပ်စ်ကို အနိုင်ရခဲ့သည်။ ထို့နောက် အခန်းငယ် ၁၃ မှ ၁၅ အထိတွင်၊ ဆယ့်ခုနစ်နှစ်ကြာပြီးနောက် ဖြစ်သော ခရစ်မတိုင်မီ ၂၀၀ ခုနှစ်၌၊ ထိုအချိန်တွင် မက်ဆီဒိုးနီးယား၏ ဖိလိပ္ပုနှင့် မဟာမိတ်ဖွဲ့ထားပြီးဖြစ်သော အန်တိုင်အိုကပ် မဂ္နပ်စ်သည် ပေနီယမ်စစ်ပွဲတွင် အီဂျစ်ကို တိုက်ခိုက်ခဲ့သည်။ ထိုအခါ တောင်ဘက်နိုင်ငံဖြစ်သော အီဂျစ်တွင် အသက် ငါးနှစ် သို့မဟုတ် ခြောက်နှစ်သာရှိသေးသော ကလေးမင်းတစ်ပါးသာ ရှိခဲ့သဖြင့်၊ အန်တိုင်အိုကပ် မဂ္နပ်စ်နှင့် ဖိလိပ္ပုတို့သည် အီဂျစ်၏ ထိုကလေးမင်းကို အခွင့်ကောင်းမယူဘဲ မနေနိုင်ခဲ့ကြဘဲ၊ အန်တိုင်အိုကပ် မဂ္နပ်စ်သည် ပေနီယမ်စစ်ပွဲတွင် အောင်ပွဲခံခဲ့သည်။ ပေနီယမ်စစ်ပွဲကို ကိုယ်စားပြုသော ထိုအခန်းငယ် သုံးခုပေါင်းတွင် အခန်းငယ် ၁၄ ပါဝင်ပြီး၊ ထိုနေရာတွင် ပရောဖက်ပြုချက်ဆိုင်ရာ ဇာတ်ကြောင်းအတွင်းသို့ အင်အားသစ်တစ်ခုကို မိတ်ဆက်ပေးထားသည်။</w:t>
      </w:r>
    </w:p>
    <w:p>
      <w:pPr>
        <w:pStyle w:val="ArticleBody"/>
        <w:jc w:val="left"/>
      </w:pPr>
      <w:r>
        <w:rPr>
          <w:rFonts w:ascii="Myanmar Text" w:hAnsi="Myanmar Text" w:eastAsia="Myanmar Text" w:cs="Myanmar Text"/>
        </w:rPr>
        <w:t>သင်၏လူတို့အထဲမှ လုယက်သူတို့သည် အီဂျစ်တောင်ဘက်ဘုရင်၊ သို့မဟုတ် ဆေလူစီမြောက်ဘက်ဘုရင်၊ သို့မဟုတ် မက်စီဒိုးနီးယားအုပ်စိုးရှင် ဖိလိပ်နှင့် မတူကွဲပြားသော အာဏာတစ်ရပ်ဖြစ်သည်။ မီလာရိုက်တို့သည် ရောမကို သင်၏လူတို့အထဲမှ လုယက်သူတို့ဟု အသိအမှတ်ပြုခဲ့ကြသည်။ “လုယက်သူတို့” ဟု ဘာသာပြန်ထားသော ဟီးဘရူးမူရင်းစကားလုံးတို့အနက် တစ်လုံး၏ အဓိပ္ပာယ်မှာ “ချိုးဖျက်သူ” ဖြစ်သည်။ အယူဝါဒမဲ့ ရောမကို ပရောဖက်ပြုချက်၌ အပိုင်းပိုင်း ချိုးဖျက်မည့် အာဏာအဖြစ် ကိုယ်စားပြုထားသည်။</w:t>
      </w:r>
    </w:p>
    <w:p>
      <w:pPr>
        <w:pStyle w:val="ArticleScripture"/>
        <w:jc w:val="left"/>
      </w:pPr>
      <w:r>
        <w:rPr>
          <w:rFonts w:ascii="Myanmar Text" w:hAnsi="Myanmar Text" w:eastAsia="Myanmar Text" w:cs="Myanmar Text"/>
        </w:rPr>
        <w:t>ထိုနောက် ညဉ့်ရူပါရုံများ၌ ကျွန်ုပ်မြင်ရ၍၊ ကြည့်ရှုလော့၊ စတုတ္ထသားရဲတစ်ကောင်သည် ကြောက်မက်ဖွယ်ကောင်း၍ ထိတ်လန့်ဖွယ်ဖြစ်ကာ အလွန်အင်အားကြီးလှ၏။ ၎င်း၌ သံအံသွားကြီးများရှိ၏။ ၎င်းသည် ကိုက်စား၍ အစိတ်စိတ်အမွှာမွှာ ချိုးဖျက်ပြီးနောက် ကျန်ရစ်သောအရာတို့ကို မိမိခြေများဖြင့် နင်းချေ၏။ ထိုသားရဲသည် မိမိထက်အရင်ရှိခဲ့သော သားရဲအပေါင်းတို့နှင့် မတူကွဲပြား၏။ ထို့ပြင် ၎င်း၌ ချိုဆယ်ချောင်းရှိ၏။ ဒံယေလ ၇း၇။</w:t>
      </w:r>
    </w:p>
    <w:p>
      <w:pPr>
        <w:pStyle w:val="ArticleBody"/>
        <w:jc w:val="left"/>
      </w:pPr>
      <w:r>
        <w:rPr>
          <w:rFonts w:ascii="Myanmar Text" w:hAnsi="Myanmar Text" w:eastAsia="Myanmar Text" w:cs="Myanmar Text"/>
        </w:rPr>
        <w:t>ဥရိယာ စမစ်သည် ဓားပြများအကြောင်း မှတ်ချက်ပေးရာတွင်၊ ဓားပြများသည် ဖောက်ဖျက်သူများကို ကိုယ်စားပြုကြောင်း ညွှန်ပြသော သမိုင်းပညာရှင်တစ်ဦး၏ စကားကို ကိုးကားထားသည်။</w:t>
      </w:r>
    </w:p>
    <w:p>
      <w:pPr>
        <w:pStyle w:val="ArticleScripture"/>
        <w:jc w:val="left"/>
      </w:pPr>
      <w:r>
        <w:rPr>
          <w:rFonts w:ascii="Myanmar Text" w:hAnsi="Myanmar Text" w:eastAsia="Myanmar Text" w:cs="Myanmar Text"/>
        </w:rPr>
        <w:t>“ယခုအခါ အာဏာအသစ်တစ်ရပ်ကို မိတ်ဆက်လျက်ရှိသည်—‘သင်၏လူမျိုးထဲမှ လုယက်သူများ’ ဟူ၍ဖြစ်သည်။ Bishop Newton ၏စကားအရ စာလုံးအတိုင်းဆိုလျှင် ‘သင်၏လူမျိုးကို ချိုးဖောက်သူများ’ ဟူသည်။ တီဘာမြစ်ကမ်းအလွန်ဝေးသော အရပ်၌ နိုင်ငံတစ်နိုင်ငံသည် မိမိကိုယ်ကို ရည်မှန်းချက်ကြီးမားသော အကြံအစည်များနှင့် မှောင်မိုက်သော ကြံစည်မှုများဖြင့် အာဟာရပြုလျက် ကြီးထွားနေခဲ့သည်။ အစအဦး၌ သေးငယ်၍ အားနည်းသော်လည်း၊ နောက်ပိုင်းတွင် အံ့ဖွယ်လျင်မြန်မှုဖြင့် အင်အားနှင့် တက်ကြွမှုတို့၌ ကြီးမားလာပြီး၊ မိမိ၏စွမ်းရည်ကို စမ်းသပ်ရန်နှင့် မိမိ၏ စစ်သွေးစစ်မာန်ပြည့်သော လက်ရုံး၏ အားမာန်ကို စုံစမ်းရန် ဤနေရာ၊ ထိုနေရာသို့ သတိကြီးစွာဖြင့် လက်လှမ်းမီကာ၊ ထို့နောက် မိမိ၏အာဏာကို သိမြင်သည့်အခါ ကမ္ဘာမြေပေါ်ရှိ လူမျိုးအများအကြားတွင် မိမိ၏ဦးခေါင်းကို သတ္တိရှိရှိ မြှင့်တင်၍၊ သူတို့၏ အရေးအခင်းများ၏ ဦးစီးချုပ်ကို မအောင်မလဲနိုင်သော လက်ဖြင့် ဆုပ်ကိုင်ယူခဲ့သည်။ ထိုအချိန်မှစ၍ ရောမဟူသော အမည်သည် သမိုင်းစာမျက်နှာပေါ်၌ ပေါ်ထွန်းလာကာ၊ ရှည်လျားသော ခေတ်ကာလများတစ်လျှောက် ကမ္ဘာ၏ အရေးကိစ္စများကို ထိန်းချုပ်ရန်နှင့် အချိန်ကာလ၏ အဆုံးတိုင်အောင်ပင် လူမျိုးများအကြား အင်အားကြီးသော သက်ရောက်မှုကို အသုံးချရန် ကံကြမ္မာချမှတ်ခံထားရလေသည်။</w:t>
      </w:r>
    </w:p>
    <w:p>
      <w:pPr>
        <w:pStyle w:val="ArticleScripture"/>
        <w:jc w:val="left"/>
      </w:pPr>
      <w:r>
        <w:rPr>
          <w:rFonts w:ascii="Myanmar Text" w:hAnsi="Myanmar Text" w:eastAsia="Myanmar Text" w:cs="Myanmar Text"/>
        </w:rPr>
        <w:t>“ရောမသည် ပြောဆိုခဲ့သည်။ မကြာမီပင် ဆီးရီးယားနှင့် မက်ဆီဒိုးနီးယားတို့သည် မိမိတို့၏ အိပ်မက်၏ သဘောသဏ္ဍာန်အပေါ် ပြောင်းလဲမှုတစ်ရပ် ရောက်ရှိလာသည်ကို တွေ့ရှိခဲ့ကြသည်။ ရောမတို့သည် အဲဂုတ္တုပြည်၏ ငယ်ရွယ်သော ဘုရင်၏ အကျိုးအတွက် ဝင်ရောက်စွက်ဖက်ခဲ့ပြီး၊ အန္တီယိုကပ်စ်နှင့် ဖိလိပ်တို့ စီမံကြံစည်ထားသော ပျက်စီးခြင်းမှ သူ့ကို ကာကွယ်ရမည်ဟု အခိုင်အမာ ဆုံးဖြတ်ထားကြသည်။ ဤသည်မှာ ခရစ်မတိုင်မီ ၂၀၀ ခုနှစ်တွင် ဖြစ်ပွားခဲ့ခြင်းဖြစ်ပြီး၊ ဆီးရီးယားနှင့် အဲဂုတ္တုပြည်၏ အရေးကိစ္စများတွင် ရောမတို့၏ ပထမဆုံး အရေးကြီးသော ဝင်ရောက်စွက်ဖက်မှုများအနက် တစ်ခုဖြစ်သည်။” Uriah Smith, Daniel and Revelation, 257.</w:t>
      </w:r>
    </w:p>
    <w:p>
      <w:pPr>
        <w:pStyle w:val="ArticleBody"/>
        <w:jc w:val="left"/>
      </w:pPr>
      <w:r>
        <w:rPr>
          <w:rFonts w:ascii="Myanmar Text" w:hAnsi="Myanmar Text" w:eastAsia="Myanmar Text" w:cs="Myanmar Text"/>
        </w:rPr>
        <w:t>ဤအခန်းငယ်များ၌ ဖော်ပြထားသော ကြိုတင်ဟောကိန်းသည် ဘီစီ ၂၁၉ ခုနှစ်မှ ဘီစီ ၂၀၀ ခုနှစ်အထိ ခန့်မှန်းအားဖြင့် အနှစ်နှစ်ဆယ်အတွင်း ပြည့်စုံခဲ့သော်လည်း၊ ပရောဖက်တို့သည် မိမိတို့အသက်ရှင်နေထိုင်ခဲ့သော ကာလများထက် နောက်ဆုံးကာလအကြောင်းကို ပိုမိုဟောကြားကြသည်။</w:t>
      </w:r>
    </w:p>
    <w:p>
      <w:pPr>
        <w:pStyle w:val="ArticleScripture"/>
        <w:jc w:val="left"/>
      </w:pPr>
      <w:r>
        <w:rPr>
          <w:rFonts w:ascii="Myanmar Text" w:hAnsi="Myanmar Text" w:eastAsia="Myanmar Text" w:cs="Myanmar Text"/>
        </w:rPr>
        <w:t>“ရှေးခေတ် ပရောဖက်အသီးသီးတို့သည် မိမိတို့၏ခေတ်ကာလအတွက်ထက် ငါတို့၏အချိန်ကာလအတွက် ပိုမို၍ ပြောဆိုခဲ့ကြသဖြင့်၊ သူတို့၏ ပရောဖက်ပြုဟောကြားခြင်းသည် ငါတို့အတွက် အာဏာသက်ရောက်လျက်ရှိ၏။ ‘ထိုအမှုအရာအလုံးစုံတို့သည် သူတို့၌ ဥပမာသဘောအားဖြင့် ဖြစ်ပျက်ခဲ့ကြ၏။ လောကကာလအဆုံးသို့ ရောက်ရှိနေသော ငါတို့အား သတိပေးခြင်းအဖြစ် ရေးထားကြ၏။’ ၁ ကောရိန္သု ၁၀:၁၁။ ‘သူတို့သည် မိမိတို့အတွက် မဟုတ်ဘဲ၊ ငါတို့အတွက် ထိုအရာများကို အမှုဆောင်ခဲ့ကြသည်ဟု သူတို့အား ဖော်ပြခြင်းခံရ၏။ ထိုအရာများကို ယခုတွင် ကောင်းကင်မှ ပို့ချတော်မူသော သန့်ရှင်းသော ဝိညာဉ်တော်အားဖြင့် သင်တို့ထံ ဧဝံဂေလိတရားကို ဟောပြောခဲ့သူတို့က သင်တို့အား ကြေညာပြီးဖြစ်ကြ၏။ ထိုအရာများကို ကောင်းကင်တမန်တို့ပင် စူးစမ်းကြည့်ရှုလိုကြ၏။’ ၁ ပေတရု ၁:၁၂။...”</w:t>
      </w:r>
    </w:p>
    <w:p>
      <w:pPr>
        <w:pStyle w:val="ArticleScripture"/>
        <w:jc w:val="left"/>
      </w:pPr>
      <w:r>
        <w:rPr>
          <w:rFonts w:ascii="Myanmar Text" w:hAnsi="Myanmar Text" w:eastAsia="Myanmar Text" w:cs="Myanmar Text"/>
        </w:rPr>
        <w:t>“သမ္မာကျမ်းစာသည် ဤနောက်ဆုံးသောလူမျိုးဆက်အတွက် မိမိ၏ဘဏ္ဍာတော်များကို စုဆောင်း၍ တစ်စုတစ်စည်းတည်း ချည်နှောင်ထားခဲ့သည်။ ဓမ္မဟောင်းကျမ်းသမိုင်း၌ရှိသော ကြီးမားသည့်အဖြစ်အပျက်များနှင့် လေးနက်သန့်ရှင်းသော အမှုကိစ္စများအပေါင်းတို့သည် ဤနောက်ဆုံးသောကာလများတွင် အသင်းတော်အတွင်း၌ ထပ်မံဖြစ်ပေါ်ခဲ့ပြီး၊ ယခုလည်း ထပ်တလဲလဲ ဖြစ်ပေါ်လျက်ရှိသည်။” Selected Messages, book 3, 338, 339.</w:t>
      </w:r>
    </w:p>
    <w:p>
      <w:pPr>
        <w:pStyle w:val="ArticleBody"/>
        <w:jc w:val="left"/>
      </w:pPr>
      <w:r>
        <w:rPr>
          <w:rFonts w:ascii="Myanmar Text" w:hAnsi="Myanmar Text" w:eastAsia="Myanmar Text" w:cs="Myanmar Text"/>
        </w:rPr>
        <w:t>ဒန်နီယေလသည် ကျွန်ုပ်တို့ စဉ်းစားလျက်ရှိသော နှစ်နှစ်ဆယ်ကာလအတွင်း၌ အသက်ရှင်နေထိုင်ခဲ့သူ မဟုတ်သော်လည်း၊ Sister White ၏ ရေးသားချက်များမှတစ်ဆင့် ရရှိသော ဘုရားသခင်၏ လှုံ့ဆော်ဖော်ပြချက်က Daniel 11 တွင် မှတ်တမ်းတင်ထားသော သမိုင်းအများစုသည် Daniel 11 ၏ နောက်ဆုံးပြည့်စုံခြင်း၌ ထပ်မံဖြစ်ပေါ်မည်ဖြစ်ကြောင်း ကျွန်ုပ်တို့အား အသိပေးသည်။</w:t>
      </w:r>
    </w:p>
    <w:p>
      <w:pPr>
        <w:pStyle w:val="ArticleScripture"/>
        <w:jc w:val="left"/>
      </w:pPr>
      <w:r>
        <w:rPr>
          <w:rFonts w:ascii="Myanmar Text" w:hAnsi="Myanmar Text" w:eastAsia="Myanmar Text" w:cs="Myanmar Text"/>
        </w:rPr>
        <w:t>“ကျွန်ုပ်တို့တွင် အချိန်ကို ဆုံးရှုံးစရာ မရှိပါ။ ဒုက္ခပင်ပန်းမှုများသော အချိန်ကာလများသည် ကျွန်ုပ်တို့၏ ရှေ့တွင် ရှိနေ၏။ လောကသည် စစ်ပွဲ၏ ဝိညာဉ်ဖြင့် လှုပ်ရှားတုန်လှုပ်နေ၏။ မကြာမီ ပရောဖက်ပြုချက်များ၌ ပြောထားသော ဒုက္ခအခြေအနေများ၏ ဖြစ်ရပ်များသည် ဖြစ်ပျက်လာမည်။ ဒံယေလကျမ်း အခန်းကြီး ၁၁ တွင်ရှိသော ပရောဖက်ပြုချက်သည် ၎င်း၏ ပြည့်စုံသော ပြည့်မြောက်ခြင်းသို့ နီးကပ်စွာ ရောက်ရှိနေပြီ။ ဤပရောဖက်ပြုချက်၏ ပြည့်မြောက်ခြင်းအဖြစ် ဖြစ်ပျက်ခဲ့သော သမိုင်းအများစုသည် ထပ်မံ ပြန်လည် ဖြစ်ပျက်လိမ့်မည်။” Manuscript Releases, number 13, 394.</w:t>
      </w:r>
    </w:p>
    <w:p>
      <w:pPr>
        <w:pStyle w:val="ArticleBody"/>
        <w:jc w:val="left"/>
      </w:pPr>
      <w:r>
        <w:rPr>
          <w:rFonts w:ascii="Myanmar Text" w:hAnsi="Myanmar Text" w:eastAsia="Myanmar Text" w:cs="Myanmar Text"/>
        </w:rPr>
        <w:t>ဒံယေလ ၁၁ ၏ အခန်းငယ် ၁၀ မှ ၁၅ အထိသည် မကြာမီ ရောက်လာမည့် တနင်္ဂနွေဥပဒေသို့ ဦးတည်သွားသော နောက်ဆုံးသောနေ့ရက်များ၏ သမိုင်းကို ကိုယ်စားပြုလျက်ရှိသည်။ အကြောင်းမူကား အခန်းငယ် ၁၆ သည် ရောမသည် “ဘုန်းအသရေတော်မြတ်သောပြည်” ကို ပထမဆုံးအကြိမ် အောင်နိုင်ခဲ့သော အချိန်ကို ဖော်ပြထားသောကြောင့် ဖြစ်သည်။</w:t>
      </w:r>
    </w:p>
    <w:p>
      <w:pPr>
        <w:pStyle w:val="ArticleScripture"/>
        <w:jc w:val="left"/>
      </w:pPr>
      <w:r>
        <w:rPr>
          <w:rFonts w:ascii="Myanmar Text" w:hAnsi="Myanmar Text" w:eastAsia="Myanmar Text" w:cs="Myanmar Text"/>
        </w:rPr>
        <w:t>သို့ရာတွင် သူ့ကိုဆန့်ကျင်၍ လာသောသူသည် မိမိအလိုအတိုင်း ပြုလိမ့်မည်။ အဘယ်သူမျှ သူ၏ရှေ့၌ မတည်နိုင်ကြ။ ထိုသူသည် ဘုန်းအသရေတော်ရှိသောပြည်၌ ရပ်လိမ့်မည်။ ထိုပြည်သည်လည်း သူ၏လက်အားဖြင့် ဖျက်ဆီးခြင်းသို့ ရောက်လိမ့်မည်။ ဒံယေလ 11:16။</w:t>
      </w:r>
    </w:p>
    <w:p>
      <w:pPr>
        <w:pStyle w:val="ArticleBody"/>
        <w:jc w:val="left"/>
      </w:pPr>
      <w:r>
        <w:rPr>
          <w:rFonts w:ascii="Myanmar Text" w:hAnsi="Myanmar Text" w:eastAsia="Myanmar Text" w:cs="Myanmar Text"/>
        </w:rPr>
        <w:t>ဒံယေလသည် မိမိ၏ ရေးသားချက်များ၌ “ဘုန်းအသရေတော်ပြည့်သော ပြည်” ဟူသော အသုံးအနှုန်းကို နှစ်ကြိမ် အသုံးပြုထားသည်။ ပထမအကြိမ်မှာ အခန်းငယ် ၁၆ ၌ဖြစ်ပြီး၊ ထိုအခါ အနက်အဓိပ္ပာယ်မဟုတ်သော ပဂံရောမသည် ယုဒပြည်၏ အနက်အဓိပ္ပာယ်မဟုတ်သော ဘုန်းအသရေတော်ပြည့်သော ပြည်ကို အနိုင်ယူခဲ့သည်။</w:t>
      </w:r>
    </w:p>
    <w:p>
      <w:pPr>
        <w:pStyle w:val="ArticleScripture"/>
        <w:jc w:val="left"/>
      </w:pPr>
      <w:r>
        <w:rPr>
          <w:rFonts w:ascii="Myanmar Text" w:hAnsi="Myanmar Text" w:eastAsia="Myanmar Text" w:cs="Myanmar Text"/>
        </w:rPr>
        <w:t>“အီဂျစ်သည် မြောက်ဘက်၏ဘုရင် အန္တီယိုကပ်၏ရှေ့၌ မတည်နိုင်သကဲ့သို့၊ အန္တီယိုကပ်လည်း ယခု သူ့ကို ဆန့်ကျင်၍ လာသော ရောမလူတို့၏ရှေ့၌ မတည်နိုင်ခဲ့ပေ။ ယခု တက်လာလျက်ရှိသော ဤအာဏာတန်ခိုးကို ဆန့်ကျင်ခုခံနိုင်သော နိုင်ငံတော်များ မရှိတော့ပေ။ ဘီစီ ၆၅ ခုနှစ်တွင် ပေါမ်ပေးသည် အန္တီယိုကပ် အာရှယာတိကပ်ထံမှ သူ၏ပိုင်ဆိုင်မှုများကို လုယူဖယ်ရှားပြီး၊ ဆီးရီးယားကို ရောမပြည်နယ်တစ်ခုအဖြစ် လျှော့ချသတ်မှတ်လိုက်သောအခါ၊ ဆီးရီးယားသည် အနိုင်ယူခံရပြီး ရောမအင်ပါယာထဲသို့ ပေါင်းထည့်ခံရလေသည်။”</w:t>
      </w:r>
    </w:p>
    <w:p>
      <w:pPr>
        <w:pStyle w:val="ArticleScripture"/>
        <w:jc w:val="left"/>
      </w:pPr>
      <w:r>
        <w:rPr>
          <w:rFonts w:ascii="Myanmar Text" w:hAnsi="Myanmar Text" w:eastAsia="Myanmar Text" w:cs="Myanmar Text"/>
        </w:rPr>
        <w:t>“ထိုတန်ခိုးတော်တစ်ရပ်တည်းသည်လည်း သန့်ရှင်းသောပြည်၌ ရပ်တည်ကာ၊ ထိုပြည်ကို လောင်ကျွမ်းဖျက်ဆီးရမည်ဖြစ်၏။ ရောမသည် ဘီစီ ၁၆၂ ခုနှစ်တွင် ဘုရားသခင်၏လူမျိုးဖြစ်သော ယုဒလူမျိုးတို့နှင့် မဟာမိတ်ပြုခြင်းအားဖြင့် ဆက်နွှယ်လာခဲ့ပြီး၊ ထိုရက်စွဲမှစ၍ ပရောဖက်ပြုချက်ဆိုင်ရာ အချိန်ပြက္ခဒိန်၌ ထင်ရှားသောနေရာတစ်ခုကို ရယူထားလေ၏။ သို့ရာတွင် ဘီစီ ၆၃ ခုနှစ်မတိုင်မီအထိ ယုဒပြည်အပေါ် အမှန်တကယ် အောင်နိုင်ခြင်းအားဖြင့် အုပ်ချုပ်ခွင့်ကို မရယူခဲ့သေးဘဲ၊ ထို့နောက်တွင် အောက်ပါနည်းလမ်းအတိုင်း ဖြစ်ပေါ်လာခဲ့၏။” Uriah Smith, Daniel and Revelation, 259.</w:t>
      </w:r>
    </w:p>
    <w:p>
      <w:pPr>
        <w:pStyle w:val="ArticleBody"/>
        <w:jc w:val="left"/>
      </w:pPr>
      <w:r>
        <w:rPr>
          <w:rFonts w:ascii="Myanmar Text" w:hAnsi="Myanmar Text" w:eastAsia="Myanmar Text" w:cs="Myanmar Text"/>
        </w:rPr>
        <w:t>ဒန်နီယေလက “တင့်တယ်ဂုဏ်မြင့်သော ပြည်” ဟူသောစကားကို အသုံးပြုထားသော အခြားကျမ်းပိုဒ်မှာ လေးဆယ့်တစ်ပိုဒ်တွင် ဖြစ်သည်။</w:t>
      </w:r>
    </w:p>
    <w:p>
      <w:pPr>
        <w:pStyle w:val="ArticleScripture"/>
        <w:jc w:val="left"/>
      </w:pPr>
      <w:r>
        <w:rPr>
          <w:rFonts w:ascii="Myanmar Text" w:hAnsi="Myanmar Text" w:eastAsia="Myanmar Text" w:cs="Myanmar Text"/>
        </w:rPr>
        <w:t>သူသည်လည်း ဘုန်းအသရေတော်နှင့်ပြည့်စုံသောပြည်သို့ ဝင်လိမ့်မည်။ နိုင်ငံများစွာတို့သည်လည်း ဖျက်ဆီးခြင်းခံရကြလိမ့်မည်။ သို့ရာတွင် ဤသူတို့သည် သူ၏လက်မှ လွတ်မြောက်ကြလိမ့်မည်။ ထိုသူတို့မှာ ဧဒုံ၊ မောဘ၊ အမ္မုန်အမျိုးသားတို့၏ အကြီးအကဲများဖြစ်ကြသည်။ ဒံယေလ 11:41။</w:t>
      </w:r>
    </w:p>
    <w:p>
      <w:pPr>
        <w:pStyle w:val="ArticleBody"/>
        <w:jc w:val="left"/>
      </w:pPr>
      <w:r>
        <w:rPr>
          <w:rFonts w:ascii="Myanmar Text" w:hAnsi="Myanmar Text" w:eastAsia="Myanmar Text" w:cs="Myanmar Text"/>
        </w:rPr>
        <w:t>အခန်းငယ် လေးဆယ့်တစ်သည် သဘောတရားအားဖြင့် အခန်းငယ် လေးဆယ်နောက်ကို လိုက်၍လာသည်မှာ သေချာပင်ဖြစ်သည်။ အခန်းငယ် လေးဆယ်သည် “အဆုံးကာလ၌” ဟူသော စကားများဖြင့် အစပြုထားသည်။ The Great Controversy စာအုပ်တွင် Sister White သည် ၁၇၉၈ ခုနှစ်ကို “အဆုံးကာလ” ဟု သတ်မှတ်ဖော်ပြထားသဖြင့်၊ အခန်းငယ် လေးဆယ့်တစ်သည် ၁၇၉၈ ခုနှစ်ရှိ အဆုံးကာလနောက်ပိုင်း၌ ဖြစ်ပေါ်သော သမိုင်းကို ဖော်ပြသတ်မှတ်နေခြင်းဖြစ်သည်။</w:t>
      </w:r>
    </w:p>
    <w:p>
      <w:pPr>
        <w:pStyle w:val="ArticleScripture"/>
        <w:jc w:val="left"/>
      </w:pPr>
      <w:r>
        <w:rPr>
          <w:rFonts w:ascii="Myanmar Text" w:hAnsi="Myanmar Text" w:eastAsia="Myanmar Text" w:cs="Myanmar Text"/>
        </w:rPr>
        <w:t>“သို့သော် အဆုံးကာလ၌” ဟု ပရောဖက်က ဆိုသည်မှာ၊ “‘လူအများသည် အရပ်ရပ်သို့ လှည့်လည်၍ ပြေးသွားကြလိမ့်မည်၊ အသိပညာလည်း တိုးပွားလာလိမ့်မည်။’ ဒံယေလ ၁၂:၄.... ၁၇၉၈ ခုနှစ်မှစ၍ ဒံယေလကျမ်းသည် ဖွင့်လှစ်ခံရပြီးနောက်၊ ပရောဖက်ပြုချက်များဆိုင်ရာ အသိပညာသည် တိုးပွားလာခဲ့ပြီး၊ များစွာသောသူတို့သည် နီးကပ်လာသော တရားစီရင်ခြင်း၏ လေးနက်သော သတင်းစကားကို ကြေညာခဲ့ကြသည်။” The Great Controversy, 356.</w:t>
      </w:r>
    </w:p>
    <w:p>
      <w:pPr>
        <w:pStyle w:val="ArticleBody"/>
        <w:jc w:val="left"/>
      </w:pPr>
      <w:r>
        <w:rPr>
          <w:rFonts w:ascii="Myanmar Text" w:hAnsi="Myanmar Text" w:eastAsia="Myanmar Text" w:cs="Myanmar Text"/>
        </w:rPr>
        <w:t>အခန်းငယ် လေးဆယ့်တစ်တွင် ဖော်ပြထားသော ဘုန်းထင်ရှားသောပြည်သည် ရှေးကာလ၏ ပကတိ ယုဒပြည်ဟောင်း မဟုတ်ဘဲ၊ ဝိညာဉ်ရေးရာအရ ခေတ်သစ် ယုဒပြည်ဖြစ်သည်။ အမေရိကန်ပြည်ထောင်စုသည် ဝိညာဉ်ရေးရာအရ ခေတ်သစ် ယုဒပြည်ဖြစ်ပြီး၊ အခန်းငယ် လေးဆယ့်တစ်သည် အမေရိကန်ပြည်ထောင်စု၌ မကြာမီ ရောက်ရှိလာမည့် တနင်္ဂနွေနေ့ဥပဒေကို သတ်မှတ်ဖော်ထုတ်လျက်ရှိသည်။</w:t>
      </w:r>
    </w:p>
    <w:p>
      <w:pPr>
        <w:pStyle w:val="ArticleScripture"/>
        <w:jc w:val="left"/>
      </w:pPr>
      <w:r>
        <w:rPr>
          <w:rFonts w:ascii="Myanmar Text" w:hAnsi="Myanmar Text" w:eastAsia="Myanmar Text" w:cs="Myanmar Text"/>
        </w:rPr>
        <w:t>သို့ရာတွင် ဦးစွာဖြစ်သောအရာသည် ဝိညာဉ်ဆိုင်ရာမဟုတ်ဘဲ သဘာဝဆိုင်ရာဖြစ်၏။ ထို့နောက်မှ ဝိညာဉ်ဆိုင်ရာသောအရာ ဖြစ်၏။ ၁ ကောရိန္သု ၁၅:၄၆။</w:t>
      </w:r>
    </w:p>
    <w:p>
      <w:pPr>
        <w:pStyle w:val="ArticleBody"/>
        <w:jc w:val="left"/>
      </w:pPr>
      <w:r>
        <w:rPr>
          <w:rFonts w:ascii="Myanmar Text" w:hAnsi="Myanmar Text" w:eastAsia="Myanmar Text" w:cs="Myanmar Text"/>
        </w:rPr>
        <w:t>ဒံယေလအခန်းကြီး ၁၁ ၏ပြည့်စုံခြင်း၌ “ဖြစ်ပျက်ခဲ့ပြီးသော သမိုင်းအများစု” ကို ထပ်မံဖြစ်ပျက်ရမည်ဖြစ်သောကြောင့်၊ ထိုတနင်္ဂနွေနေ့ ဥပဒေကို အခန်းငယ် ၁၆ က ပုံသဏ္ဍာန်ဖြင့် ကြိုတင်ဖော်ပြထားသည်။ နောက်ဆုံးသောကာလ၌ အခန်းငယ် ၁၀ မှ ၁၅ အထိသည် တနင်္ဂနွေနေ့ ဥပဒေမတိုင်မီရှိသော သမိုင်းနှင့် ၎င်းသို့ ဦးတည်စေသော သမိုင်းကို ကိုယ်စားပြုသည်။</w:t>
      </w:r>
    </w:p>
    <w:p>
      <w:pPr>
        <w:pStyle w:val="ArticleBody"/>
        <w:jc w:val="left"/>
      </w:pPr>
      <w:r>
        <w:rPr>
          <w:rFonts w:ascii="Myanmar Text" w:hAnsi="Myanmar Text" w:eastAsia="Myanmar Text" w:cs="Myanmar Text"/>
        </w:rPr>
        <w:t>ထို ငါးပိုဒ်အတွင်းရှိ မြောက်ဘက်ရှင်ဘုရင်နှင့် တောင်ဘက်ရှင်ဘုရင်တို့သည် Seleucid ရှင်ဘုရင် Antiochus Magnus နှင့် Ptolemaic အီဂျစ်နိုင်ငံ၏ ရှင်ဘုရင်များအားဖြင့် ပြည့်စုံခဲ့ကြသကဲ့သို့၊ မကြာမီ လာမည့် တနင်္ဂနွေနေ့ဥပဒေသို့ ဦးတည်သည့် သမိုင်း၏ အာရုံစိုက်ရာဖြစ်သော အာဏာများကို ပုံဆောင်ညွှန်ပြကြသည်။ ဤပိုဒ်များသည် တစ်သိန်းလေးသောင်းလေးထောင်တို့၏ လှုပ်ရှားမှုသမိုင်းကို သတ်မှတ်ဖော်ပြထားကြသည်။ အကြောင်းမှာ အပိုဒ် ၁၀ တွင် ၁၉၈၉ ခုနှစ်၌ ဆိုဗီယက်ယူနီယံ ပြိုလဲသွားခြင်းကို သတ်မှတ်ဖော်ပြထားပြီး၊ အပိုဒ် ၁၆ တွင် မကြာမီ လာမည့် တနင်္ဂနွေနေ့ဥပဒေကို သတ်မှတ်ဖော်ပြထားသောကြောင့် ဖြစ်သည်။</w:t>
      </w:r>
    </w:p>
    <w:p>
      <w:pPr>
        <w:pStyle w:val="ArticleBody"/>
        <w:jc w:val="left"/>
      </w:pPr>
      <w:r>
        <w:rPr>
          <w:rFonts w:ascii="Myanmar Text" w:hAnsi="Myanmar Text" w:eastAsia="Myanmar Text" w:cs="Myanmar Text"/>
        </w:rPr>
        <w:t>ခရစ်တော်သည် ဤကျမ်းပိုဒ်များကို အလေးအနက်ထားတော်မူရာ၌၊ ဆယ်မြောက်ကျမ်းပိုဒ်ကို လေးဆယ်မြောက်ကျမ်းပိုဒ်နှင့်လည်းကောင်း၊ ဆယ့်ခြောက်မြောက်ကျမ်းပိုဒ်ကို လေးဆယ့်တစ်မြောက်ကျမ်းပိုဒ်နှင့်လည်းကောင်း ကိုက်ညီစွာ ဆက်စပ်ပေးတော်မူ၏။ လေးဆယ့်တစ်မြောက်ကျမ်းပိုဒ်ရှိ ဝိညာဉ်ရေးဆိုင်ရာ ဘုန်းတော်ကြီးသောပြည်ကို ပုံဆောင်ပြသည့် ပကတိ ဘုန်းတော်ကြီးသောပြည်အကြောင်းကို တိုက်ရိုက်ရည်ညွှန်းထားခြင်းသည် ထိုကျမ်းပိုဒ်ခြောက်ပိုဒ်၏ အဆုံးဖြစ်ပြီး၊ ဆယ်မြောက်ကျမ်းပိုဒ်မှာ အစဖြစ်၏။</w:t>
      </w:r>
    </w:p>
    <w:p>
      <w:pPr>
        <w:pStyle w:val="ArticleBody"/>
        <w:jc w:val="left"/>
      </w:pPr>
      <w:r>
        <w:rPr>
          <w:rFonts w:ascii="Myanmar Text" w:hAnsi="Myanmar Text" w:eastAsia="Myanmar Text" w:cs="Myanmar Text"/>
        </w:rPr>
        <w:t>ခရစ်တော်သည် တစ်ဆယ့်ခြောက်ပိုဒ်ကို လေးဆယ့်တစ်ပိုဒ်နှင့် တိုက်ရိုက်ဆက်နွှယ်မှုရှိစေရန် သေချာစေတော်မူခဲ့သကဲ့သို့၊ ထိုနည်းတူပင် ဆယ်ပိုဒ်သည်လည်း လေးဆယ်ပိုဒ်နှင့် တိုက်ရိုက်ဆက်နွှယ်မှုရှိသည်။ ဆယ်ပိုဒ်၌ပါရှိသော “လျှံထွက်၍ ဖြတ်သန်းသွားမည်” ဟူသော အသုံးအနှုန်းသည် လေးဆယ်ပိုဒ်၌ “လျှံထွက်၍ ကျော်လွန်သွားမည်” ဟု ဘာသာပြန်ထားသော ဟေဗြဲစကားစုနှင့် တစ်ထပ်တည်းတူညီသော စကားစုဖြစ်သည်။ ထိုစကားစုကို ကျမ်းစာတော်၌ အခြားတစ်နေရာတွင်သာ တွေ့ရသော်လည်း၊ ၎င်းကို ဆယ်ပိုဒ်နှင့် လေးဆယ်ပိုဒ်တို့တွင် ဘာသာပြန်ထားပုံနှင့် အနည်းငယ်ကွဲပြားစွာ ဘာသာပြန်ထားသည်။ သို့ရာတွင် ၎င်းသည် တူညီသော ဟေဗြဲစကားစုဖြစ်သည်။</w:t>
      </w:r>
    </w:p>
    <w:p>
      <w:pPr>
        <w:pStyle w:val="ArticleScripture"/>
        <w:jc w:val="left"/>
      </w:pPr>
      <w:r>
        <w:rPr>
          <w:rFonts w:ascii="Myanmar Text" w:hAnsi="Myanmar Text" w:eastAsia="Myanmar Text" w:cs="Myanmar Text"/>
        </w:rPr>
        <w:t>သူသည် ယုဒပြည်ကို ဖြတ်သန်းလိမ့်မည်။ သူသည် လျှံကျော်၍ တိုက်လွှားသွားလိမ့်မည်။ သူသည် လည်ပင်းတိုင်အောင် ရောက်လိမ့်မည်။ အီမန်နွေလ၊ သင်၏ပြည်မြေ၏ အကျယ်အဝန်းတစ်လျှောက်လုံးကို သူ၏တောင်ပံဖြန့်ကျက်မှုက ပြည့်နှက်စေလိမ့်မည်။ ဟေရှာယ ၈း၈။</w:t>
      </w:r>
    </w:p>
    <w:p>
      <w:pPr>
        <w:pStyle w:val="ArticleBody"/>
        <w:jc w:val="left"/>
      </w:pPr>
      <w:r>
        <w:rPr>
          <w:rFonts w:ascii="Myanmar Text" w:hAnsi="Myanmar Text" w:eastAsia="Myanmar Text" w:cs="Myanmar Text"/>
        </w:rPr>
        <w:t>ဟေရှာယ၏ “လျှံတက်၍ ကျော်လွန်သွားသည်” ဟူသောစကားသည် ဒသမအခန်းငယ်ရှိ “လျှံတက်၍ ဖြတ်သန်းသွားသည်” ဟူသောစကားနှင့်လည်းကောင်း၊ လေးဆယ်မြောက်အခန်းငယ်ရှိ “လျှံတက်၍ ကျော်ဖြတ်သွားသည်” ဟူသောစကားနှင့်လည်းကောင်း အဓိပ္ပါယ်တူညီသည်။ ထို့ထက်မက၊ ဤအခန်းငယ်သုံးခုလုံးသည် မြောက်ဘုရင်က တောင်ဘုရင်ကို တိုက်ခိုက်မှုတစ်ရပ်ကို ဖော်ပြလျက်ရှိသည်။ ဟေရှာယတွင် မြောက်ပိုင်းဘုရင်ဖြစ်သော အာရှုရိဘုရင် စေနာခေရိဗ်သည် ဣသရေလ၏ တောင်ပိုင်းနိုင်ငံဖြစ်သော ယုဒကို တိုက်ခိုက်နေခဲ့သည်။ ဒသမအခန်းငယ်တွင် ဆဲလျူစစ်အင်ပါယာ၏ မြောက်ဘုရင်ဖြစ်သော အန္တီအိုကပ် မဂ္ဂနပ်စ်သည် တောင်ပိုင်းနိုင်ငံဖြစ်သော အဲဂုတ္တုပြည်ကို တိုက်ခိုက်နေခဲ့သည်။ လေးဆယ်မြောက်အခန်းငယ်တွင်မူ လေးဆယ်မြောက်အခန်းငယ်၏ အစ၌ သေစေနိုင်သော ဒဏ်ရာကို ခံရခဲ့ပြီးဖြစ်သော မြောက်ဘုရင်၊ အာဏာပိုင် ပုပ်ရဟန်းမင်းစနစ်သည် တောင်ပိုင်းဘက်ရှိ ဘုရားမဲ့ဝါဒအာဏာဖြစ်သော ဆိုဗီယက်ယူနီယံကို တိုက်ခိုက်နေခဲ့သည်။ အခန်းငယ်တစ်ခုချင်းစီသည် မြောက်ဘုရင်နှင့် တောင်ဘုရင်တို့အကြား ပဋိပက္ခဆိုင်ရာ ပရောဖက်ပြုဖွဲ့စည်းပုံတူညီမှုကို ကိုယ်စားပြုလျက်ရှိပြီး၊ အခန်းငယ်တစ်ခုချင်းစီတွင်လည်း မြောက်ဘုရင်သည် “လျှံတက်၍ ကျော်ဖြတ်သွား” သည်။</w:t>
      </w:r>
    </w:p>
    <w:p>
      <w:pPr>
        <w:pStyle w:val="ArticleBody"/>
        <w:jc w:val="left"/>
      </w:pPr>
      <w:r>
        <w:rPr>
          <w:rFonts w:ascii="Myanmar Text" w:hAnsi="Myanmar Text" w:eastAsia="Myanmar Text" w:cs="Myanmar Text"/>
        </w:rPr>
        <w:t>ဟေရှာယ၏သက်သေခံချက်နှင့် အပိုဒ် ၁၀ တို့နှစ်ခုလုံးသည် မြောက်ဘက်မင်းကြီးက တိုက်ခိုက်လာသောအခါ တောင်ဘက်နိုင်ငံ၏ မြို့တော်အတွင်းသို့ မဝင်ရောက်မီ ရပ်တန့်သွားကြောင်းကို ဖော်ပြထားသည်။ စန္နခေရိပ်သည် ယေရုရှလင်မြို့၏ နံရံများတိုင်အောင်သာ စစ်ရေးကို ယူဆောင်လာခဲ့ပြီး၊ ထိုထက်မပိုခဲ့ပေ။ ဘီစီ ၂၁၉ ခုနှစ်တွင် အန္တီအိုခပ် မဂ္ဂနုသည် အီဂျစ်၏ နယ်စပ်သို့ ရောက်လာပြီး ရပ်တန့်ခဲ့သည်။ ထို့နောက် နှစ်နှစ်အကြာ ဘီစီ ၂၁၇ ခုနှစ်တွင် ဖြစ်ပွားသော ရာဖိယစစ်ပွဲ၌ သူသည် ရှုံးနိမ့်ခဲ့သည်။ စန္နခေရိပ်သည် ယေရုရှလင်မြို့၏ နံရံများတိုင်အောင် ရောက်လာခဲ့ပြီး၊ ဘုရားသခင် ဝင်ရောက်ဆောင်ရွက်တော်မူသဖြင့် စစ်ပွဲတွင် ရှုံးနိမ့်ခဲ့သည်။</w:t>
      </w:r>
    </w:p>
    <w:p>
      <w:pPr>
        <w:pStyle w:val="ArticleScripture"/>
        <w:jc w:val="left"/>
      </w:pPr>
      <w:r>
        <w:rPr>
          <w:rFonts w:ascii="Myanmar Text" w:hAnsi="Myanmar Text" w:eastAsia="Myanmar Text" w:cs="Myanmar Text"/>
        </w:rPr>
        <w:t>ထို့ကြောင့် အာရှုရိရှင်ဘုရင်အကြောင်း ထာဝရဘုရား မိန့်တော်မူသည်မှာ၊ သူသည် ဤမြို့ထဲသို့ မဝင်ရ၊ ထိုမြို့သို့ မြှားတစ်စင်းမျှ မပစ်ရ၊ ဒိုင်းလွှားနှင့်တကွ မြို့ရှေ့သို့ မချဉ်းကပ်ရ၊ မြို့ကိုတိုက်ရန် မြေတောင်တားကာ မတည်ဆောက်ရ။ သူလာခဲ့သော လမ်းအတိုင်းပင် ပြန်သွားရမည်ဖြစ်၍၊ ဤမြို့ထဲသို့ မဝင်ရဟု ထာဝရဘုရား မိန့်တော်မူ၏။ အကြောင်းမူကား၊ ငါသည် ဤမြို့ကို ကာကွယ်၍ ကယ်တင်မည်။ ငါ့အတွက်ကြောင့်လည်းကောင်း၊ ငါ့ကျွန် ဒါဝိဒ်အတွက်ကြောင့်လည်းကောင်း ထိုသို့ပြုမည်။ ထိုညတွင် ထာဝရဘုရား၏ ကောင်းကင်တမန်သည် ထွက်သွား၍ အာရှုရိတပ်စခန်း၌ တစ်သိန်းရှစ်သောင်းငါးထောင်ကို လုပ်ကြံလေ၏။ နံနက်စောစော လူတို့ထကြသောအခါ၊ ကြည့်လော့၊ သူတို့သည် အလောင်းကောင်များသာဖြစ်နေကြ၏။ ထိုကြောင့် အာရှုရိရှင်ဘုရင် စနေခေရိပ်သည် ထွက်ခွာသွား၍ ပြန်လည်၍ နိနေဝေမြို့၌ နေ၏။ ထို့နောက် သူသည် မိမိဘုရား နိသရောက်၏ ဗိမာန်၌ ကိုးကွယ်လျက်ရှိစဉ်၊ သူ၏သား အဒရမ္မေလက်နှင့် ရှာရေဇာတို့သည် သူ့ကို ဓားဖြင့် သတ်ကြ၏။ သူတို့သည် အာမေနိပြည်သို့ ထွက်ပြေးလေ၏။ ထို့နောက် သူ၏သား ဧသာဟဒ္ဒုန်သည် သူ့အစား နန်းတက်၏။ ၂ ဓမ္မရာဇဝင် ၁၉:၃၂–၃၇။</w:t>
      </w:r>
    </w:p>
    <w:p>
      <w:pPr>
        <w:pStyle w:val="ArticleBody"/>
        <w:jc w:val="left"/>
      </w:pPr>
      <w:r>
        <w:rPr>
          <w:rFonts w:ascii="Myanmar Text" w:hAnsi="Myanmar Text" w:eastAsia="Myanmar Text" w:cs="Myanmar Text"/>
        </w:rPr>
        <w:t>၁၉၈၉ ခုနှစ်တွင် မြောက်ဘက်၏ ရှင်ဘုရင်သည် ဆိုဗီယက်ယူနီယံကို တိုက်ခိုက်ဖယ်ရှားသွားခဲ့သော်လည်း၊ ဆိုဗီယက်ယူနီယံ၏ မြို့တော်ကို မအနိုင်ရခဲ့ချေ။ ရုရှားသည် မပြိုလဲဘဲ ကျန်ရစ်နေခဲ့သည်။ နောက်တစ်ကြိမ်ဖြစ်မည့် စစ်ပွဲမှာ အခန်းငယ် ၁၁ နှင့် ၁၂ တွင် ပုံဆောင်ပြသထားသည့် ရာဖိအာစစ်ပွဲဖြစ်ပြီး၊ ထိုစစ်ပွဲကိုလည်း စန်နာခေရိဗ်၏ စစ်တပ် ပျက်စီးချေမှုန်းခံရခြင်းနှင့် ၎င်း၏ နောက်ဆက်တွဲသေဆုံးခြင်းအားဖြင့်လည်း ပုံဆောင်ပြသထားသည်။ ထိုအရာသည် တောင်ဘက်၏ ရှင်ဘုရင်အတွက် အောင်ပွဲတစ်ရပ်ကို ဖော်ပြနေပြီး၊ စန်နာခေရိဗ်၏ သက်သေခံချက်၌ ယုဒဖြစ်သကဲ့သို့၊ အန်တီအိုခတ်စ် မဂ္နု၏ သက်သေခံချက်၌ ရာဖိအာလည်း ဖြစ်သည်။</w:t>
      </w:r>
    </w:p>
    <w:p>
      <w:pPr>
        <w:pStyle w:val="ArticleBody"/>
        <w:jc w:val="left"/>
      </w:pPr>
      <w:r>
        <w:rPr>
          <w:rFonts w:ascii="Myanmar Text" w:hAnsi="Myanmar Text" w:eastAsia="Myanmar Text" w:cs="Myanmar Text"/>
        </w:rPr>
        <w:t>ဆယ်ပိုဒ်သည် လေးဆယ်ပိုဒ်နှင့် တိုက်ရိုက်ဆက်နွှယ်မှုကို ပေးထားပြီး၊ ဆယ့်ခြောက်ပိုဒ်သည် လေးဆယ့်တစ်ပိုဒ်နှင့် တိုက်ရိုက်ဆက်နွှယ်မှုကို ပေးထားသည်။ ဆယ်ပိုဒ်မှ ဆယ့်ခြောက်ပိုဒ်အထိသည် ၁၉၈၉ ခုနှစ်မှ တနင်္ဂနွေဥပဒေတိုင်အောင်ရှိသော သမိုင်းကို ကိုယ်စားပြုထားသည်။ ထိုပိုဒ်သည် ၁၉၈၉ ခုနှစ်တွင် ဆိုဗီယက်ပြည်ထောင်စု ပြိုကွဲသွားခြင်းမှ စတင်ပြီး တနင်္ဂနွေဥပဒေတိုင်အောင် ဆက်လက်တည်ရှိသော လေးဆယ်ပိုဒ်အတွင်းရှိ ဝှက်ထားသော သမိုင်းတစ်ရပ်ကို ကိုယ်စားပြုထားသည်။ ထို့ပြင် ဆယ်ပိုဒ်သည် လေဝိဝတ္တု နှစ်ဆယ့်ခြောက်တွင် ပါရှိသော “ခုနစ်ကြိမ်” ကိုလည်း ထိုဝှက်ထားသော သမိုင်းနှင့် တိုက်ရိုက်ဆက်နွှယ်ပေးထားသော်လည်း၊ ထိုအမှန်တရားဆိုင်ရာ လမ်းကြောင်းသည် ဤနေရာ၌ ကျွန်ုပ်တို့ တင်ပြနေသော အကြောင်းအရာ၏ ပြင်ပ၌ ရှိနေသည်။</w:t>
      </w:r>
    </w:p>
    <w:p>
      <w:pPr>
        <w:pStyle w:val="ArticleBody"/>
        <w:jc w:val="left"/>
      </w:pPr>
      <w:r>
        <w:rPr>
          <w:rFonts w:ascii="Myanmar Text" w:hAnsi="Myanmar Text" w:eastAsia="Myanmar Text" w:cs="Myanmar Text"/>
        </w:rPr>
        <w:t>မီလာရိုက် သမိုင်းတွင် ရောမကို မှန်ကန်စွာ သတ်မှတ်ဖော်ထုတ်ခြင်းနှင့်စပ်လျဉ်း၍ အက်ဒ်ဗင့်တစ်ဇင်အတွင်း ပဋိပက္ခကြီး ခြောက်ခုအနက် ပထမဆုံးသော ပဋိပက္ခတစ်ခု ပေါ်ပေါက်ခဲ့ပြီး၊ ထိုပဋိပက္ခမှာ အခန်းငယ် ဆယ့်လေးရှိ “ဓားပြတို့” သည် မည်သူတို့ကို ကိုယ်စားပြုသနည်းဆိုသည့် အကြောင်းပင် ဖြစ်ခဲ့သည်။ ပရိုတက်စတင့်တို့က ထိုသူတို့သည် အန်တီအိုခပ်စ် အီပီဖန်နီးစ်ကို ကိုယ်စားပြုကြသည်ဟု ယူဆခဲ့ကြပြီး၊ မီလာရိုက်တို့ကမူ ထိုသူတို့ကို ရောမဟု သတ်မှတ်ခဲ့ကြသည်။ ရောမကို မှန်ကန်စွာ သတ်မှတ်ဖော်ထုတ်ခြင်းနှင့်စပ်လျဉ်းသော အက်ဒ်ဗင့်တစ်ဇင်၏ နောက်ဆုံး ပဋိပက္ခတွင်လည်း အခန်းငယ် ဆယ့်လေးရှိ “ဓားပြတို့” နှင့်ပင် သက်ဆိုင်နေသည်။ မီလာရိုက်တို့ဖြင့် ကိုယ်စားပြုထားသော အုပ်စုတစ်စုသည် ပရောဖက်ပြုချက်၏ ဝိညာဉ်တော်က အတည်ပြုပေးထားသော မီလာရိုက်တို့၏ အခြေခံနားလည်မှုကို ထောက်ခံတည်ဆောက်လျက် ရှိသည်။</w:t>
      </w:r>
    </w:p>
    <w:p>
      <w:pPr>
        <w:pStyle w:val="ArticleScripture"/>
        <w:jc w:val="left"/>
      </w:pPr>
      <w:r>
        <w:rPr>
          <w:rFonts w:ascii="Myanmar Text" w:hAnsi="Myanmar Text" w:eastAsia="Myanmar Text" w:cs="Myanmar Text"/>
        </w:rPr>
        <w:t>“၁၈၄၃ ခုနှစ် ဇယားသည် သခင်ဘုရား၏ လက်တော်က ညွှန်ကြားခဲ့သောအရာဖြစ်ကြောင်းကို ငါမြင်ရ၏။ ထိုဇယားကို မပြုပြင်မပြောင်းလဲသင့်ကြောင်းလည်း ငါမြင်ရ၏။ ထိုကိန်းဂဏန်းများသည် ကိုယ်တော် အလိုရှိတော်မူသည့်အတိုင်းဖြစ်ကြောင်း၊ အချို့သော ကိန်းဂဏန်းများထဲမှ အမှားတစ်ခုကို မည်သူမျှ မမြင်နိုင်စေရန် ကိုယ်တော်၏ လက်တော်သည် ၎င်းအပေါ်တွင် ရှိ၍ ဖုံးကွယ်ထားတော်မူကြောင်းလည်း ငါမြင်ရ၏။ ထို့နောက် ကိုယ်တော်၏ လက်တော်ကို ဖယ်ရှားတော်မူသည့်အချိန်မှသာလျှင် ထိုအမှားကို မြင်နိုင်ကြ၏။” Early Writings, 74.</w:t>
      </w:r>
    </w:p>
    <w:p>
      <w:pPr>
        <w:pStyle w:val="ArticleBody"/>
        <w:jc w:val="left"/>
      </w:pPr>
      <w:r>
        <w:rPr>
          <w:rFonts w:ascii="Myanmar Text" w:hAnsi="Myanmar Text" w:eastAsia="Myanmar Text" w:cs="Myanmar Text"/>
        </w:rPr>
        <w:t>ထိုသန့်ရှင်းသောဇယားသည် ထိုအငြင်းပွားမှုကို ဘီစီ ၁၆၄ ဟူသော မှတ်စုဖြင့် သတ်မှတ်ဖော်ပြထားသည်။</w:t>
      </w:r>
    </w:p>
    <w:p>
      <w:pPr>
        <w:pStyle w:val="ArticleScripture"/>
        <w:jc w:val="left"/>
      </w:pPr>
      <w:r>
        <w:rPr>
          <w:rFonts w:ascii="Myanmar Text" w:hAnsi="Myanmar Text" w:eastAsia="Myanmar Text" w:cs="Myanmar Text"/>
        </w:rPr>
        <w:t>“အန္တီအိုကတ်စ် အီပီဖာနီးစ်၏ သေဆုံးခြင်း၊ သူသည် ‘မင်းသားတို့၏ မင်းသား’ ကို ဆန့်ကျင်၍ မထခဲ့သည်မှာ သေချာ၏၊ အကြောင်းမူကား ‘မင်းသားတို့၏ မင်းသား’ မွေးဖွားခြင်းမတိုင်မီ ၁၆၄ နှစ်ကပင် သူ သေဆုံးခဲ့ပြီးဖြစ်သောကြောင့် ဖြစ်သည်။”</w:t>
      </w:r>
    </w:p>
    <w:p>
      <w:pPr>
        <w:pStyle w:val="ArticleBody"/>
        <w:jc w:val="left"/>
      </w:pPr>
      <w:r>
        <w:rPr>
          <w:rFonts w:ascii="Myanmar Text" w:hAnsi="Myanmar Text" w:eastAsia="Myanmar Text" w:cs="Myanmar Text"/>
        </w:rPr>
        <w:t>ထိုသန့်ရှင်းသောဇယားပေါ်၌ ဖော်ပြထားသော ထိုအငြင်းပွားမှုနှင့်ဆိုင်သော ရည်ညွှန်းချက်သည် သန့်ရှင်းသောဇယားပေါ်၌ ဖော်ပြထားသည့် သမ္မာတရားများအနက် ဘုရားသခင်၏ နှုတ်ကပတ်တော်ရှိ ပရောဖက်ပြုချက်ဆိုင်ရာ ကျမ်းပိုဒ်တစ်ခုအပေါ် အခြေမခံသော တစ်ခုတည်းသော သမ္မာတရားကို ကိုယ်စားပြုသည်။ ထိုသို့ဖြင့် ၎င်းသည် သမ္မာကျမ်းစာသမိုင်း၏ လမ်းမှတ်တစ်ခုမဟုတ်ဘဲ Advent သမိုင်း၏ လမ်းမှတ်တစ်ခုကို ခွဲခြားဖော်ထုတ်ပေးပြီး၊ “it should not be altered,” အကြောင်းမူကား ထိုအငြင်းပွားမှုသည် ပရောဖက်ပြုသော ရူပါရုံ မည်သို့ တည်ထောင်ခံရသည်ကို ဖော်ပြသတ်မှတ်သောကြောင့်ဖြစ်သည်။ ထိုအခြေခံသမ္မာတရားကို ပယ်ချခြင်းသည် သန့်ရှင်းသောဇယားအပေါ် ပရောဖက်ပြုခြင်း၏ ဝိညာဉ်တော်က အတည်ပြုထောက်ခံထားသော အာဏာကို တစ်ပြိုင်နက်တည်း ပယ်ချခြင်းပင်ဖြစ်သည်။</w:t>
      </w:r>
    </w:p>
    <w:p>
      <w:pPr>
        <w:pStyle w:val="ArticleScripture"/>
        <w:jc w:val="left"/>
      </w:pPr>
      <w:r>
        <w:rPr>
          <w:rFonts w:ascii="Myanmar Text" w:hAnsi="Myanmar Text" w:eastAsia="Myanmar Text" w:cs="Myanmar Text"/>
        </w:rPr>
        <w:t>“စာတန်၏ နောက်ဆုံးအလှည့်ဖြားခြင်းမှာ ဘုရားသခင်၏ ဝိညာဉ်တော်၏ သက်သေခံချက်ကို အကျိုးမရှိသောအရာဖြစ်စေရန် ဖြစ်လိမ့်မည်။ ‘ဗျာဒိတ်မရှိရာ၌ လူမျိုးသည် ပျက်စီးတတ်၏’ (သုတ္တံ 29:18)။ စာတန်သည် စစ်မှန်သော သက်သေခံချက်အပေါ် ဘုရားသခင်၏ ကျန်ကြွင်းသော လူမျိုးတော်၏ ယုံကြည်စိတ်ချမှုကို လှုပ်ရှားပျက်ယွင်းစေရန် နည်းမျိုးစုံနှင့် အဖွဲ့အစည်းအမျိုးမျိုးမှတစ်ဆင့် လိမ္မာပါးနပ်စွာ လုပ်ဆောင်လိမ့်မည်။ သူသည် လမ်းလွဲစေရန် အတုအယောင် ဗျာဒိတ်များကို သွင်းယူလာမည်ဖြစ်ပြီး၊ မမှန်သောအရာကို မှန်သောအရာနှင့် ရောနှောမည်ဖြစ်သဖြင့် လူများသည် ရွံရှာစိတ်ဖြစ်ကာ ဗျာဒိတ်ဟု အမည်ခံသမျှအရာအားလုံးကို အစွန်းရောက်စိတ်လှုပ်ရှားမှု၏ တစ်မျိုးအဖြစ် သဘောထားကြလိမ့်မည်။ သို့ရာတွင် ဖြောင့်မတ်ရိုးသားသော ဝိညာဉ်များသည် မမှန်သောအရာနှင့် မှန်သောအရာကို ယှဉ်ထိုးနှိုင်းယှဉ်ခြင်းအားဖြင့် ၎င်းတို့အကြား ကွဲပြားသိမြင်နိုင်ကြလိမ့်မည်။” Selected Messages, စာအုပ် 2, 78.</w:t>
      </w:r>
    </w:p>
    <w:p>
      <w:pPr>
        <w:pStyle w:val="ArticleBody"/>
        <w:jc w:val="left"/>
      </w:pPr>
      <w:r>
        <w:rPr>
          <w:rFonts w:ascii="Myanmar Text" w:hAnsi="Myanmar Text" w:eastAsia="Myanmar Text" w:cs="Myanmar Text"/>
        </w:rPr>
        <w:t>“သင်၏လူမျိုး၏ ဓားပြများ” အကြောင်း နောက်ဆုံးအငြင်းပွားမှုသည် ပထမအကြိမ်အငြင်းပွားမှုနှင့် တူညီသကဲ့သို့ပင်ဖြစ်ပြီး၊ ရူပါရုံကို တည်ထောင်ပေးသော သင်္ကေတကို နားလည်ခြင်းမရှိဘဲ “လူတို့သည် ပျက်စီးကြ၏။” သူတို့သည် “ဘုရားသခင်၏ ဝိညာဉ်တော်၏ သက်သေခံချက်ကို အကျိုးမရှိသကဲ့သို့ ပြုလုပ်ကြ” သဖြင့် “ပျက်စီးကြ” သည်။</w:t>
      </w:r>
    </w:p>
    <w:p>
      <w:pPr>
        <w:pStyle w:val="ArticleBody"/>
        <w:jc w:val="left"/>
      </w:pPr>
      <w:r>
        <w:rPr>
          <w:rFonts w:ascii="Myanmar Text" w:hAnsi="Myanmar Text" w:eastAsia="Myanmar Text" w:cs="Myanmar Text"/>
        </w:rPr>
        <w:t>အခြားအုပ်စုတစ်စုက အမေရိကန်ပြည်ထောင်စုကို အခန်းငယ် ၁၄ တွင် ဖော်ပြထားသော လုယက်သူများအဖြစ် ကိုယ်စားပြုထားသည်ဟု အခိုင်အမာဆိုကြသည်။ ထိုအုပ်စုသည် အခန်းငယ် ၁၀ မှ ၁၅ အထိရှိ အန်တီယိုကပ်စ် မဂ္နပ်စ်သည် အမေရိကန်ပြည်ထောင်စုကို ကိုယ်စားပြုထားသည်ကို မြင်နိုင်စွမ်းမရှိသော်လည်းကောင်း၊ မမြင်လိုသော်လည်းကောင်း ဖြစ်ကြသည်။ Millerite သမိုင်းရှိ ပရိုတက်စတန်များက လုယက်သူများသည် အန်တီယိုကပ်စ်ဖြစ်သည်ဟု ဆိုခဲ့ကြသကဲ့သို့၊ မမြင်လိုသော ထိုအုပ်စုသည် လုယက်သူများကို အန်တီယိုကပ်စ်အားဖြင့် ပုံဆောင်ပြထားသော အာဏာစိုးမိုးမှု (အမေရိကန်ပြည်ထောင်စု) အဖြစ် သတ်မှတ်ကြသည်။</w:t>
      </w:r>
    </w:p>
    <w:p>
      <w:pPr>
        <w:pStyle w:val="ArticleBody"/>
        <w:jc w:val="left"/>
      </w:pPr>
      <w:r>
        <w:rPr>
          <w:rFonts w:ascii="Myanmar Text" w:hAnsi="Myanmar Text" w:eastAsia="Myanmar Text" w:cs="Myanmar Text"/>
        </w:rPr>
        <w:t>ယုဒပြည်ကို တိုက်ခိုက်၍ မြို့တော် ယေရုရှလင်တိုင်အောင် ရောက်ရှိသော်လည်း မအောင်မြင်ခဲ့သော စန်နခေရိဘ၏ ထိုးစစ်ကို စန်နခေရိဘ၏ စစ်သူကြီး ရဗ္ဗရှာကေက ဦးဆောင်ခဲ့သည်။</w:t>
      </w:r>
    </w:p>
    <w:p>
      <w:pPr>
        <w:pStyle w:val="ArticleScripture"/>
        <w:jc w:val="left"/>
      </w:pPr>
      <w:r>
        <w:rPr>
          <w:rFonts w:ascii="Myanmar Text" w:hAnsi="Myanmar Text" w:eastAsia="Myanmar Text" w:cs="Myanmar Text"/>
        </w:rPr>
        <w:t>ထို့ကြောင့် ယခု၊ အာရှုရိရှင်ဘုရင်ဖြစ်သော အကျွန်ုပ်၏အရှင်နှင့် အာမခံကတိပြုလော့။ သင်၏ဘက်မှ မြင်းစီးသူတို့ကို တင်နိုင်မည်ဆိုလျှင်၊ အကျွန်ုပ်သည် သင့်အား မြင်းနှစ်ထောင် ပေးမည်။ သို့ဖြစ်လျှင်၊ သင်သည် အကျွန်ုပ်၏အရှင်၏ ကျွန်များထဲမှ အနိမ့်ဆုံးသော တပ်မှူးတစ်ဦး၏မျက်နှာကိုပင် မည်သို့ ပြန်လှည့်စေနိုင်မည်နည်း။ ထို့အပြင် ရထားများနှင့် မြင်းစီးသူများအတွက် အဲဂုတ္တုပြည်ကို အဘယ်သို့ ယုံကြည်အားထားမည်နည်း။ ဤအရပ်ကို ဖျက်ဆီးရန် ထာဝရဘုရားမပါဘဲ အကျွန်ုပ်သည် ယခု တက်လာခြင်းဖြစ်သလော။ ထာဝရဘုရားက အကျွန်ုပ်အား၊ “ဤပြည်ကို တက်၍ ဖျက်ဆီးလော့” ဟု မိန့်တော်မူ၏။ ထိုအခါ ဟိလခိယသား ဧလျာကိမ်နှင့် ရှေဗနာ၊ ယောအာတို့သည် ရပ်ရှာခေးအား၊ “ကျွန်တော်တို့သည် နားလည်သောကြောင့်၊ ကိုယ်တော်၏ကျွန်များအား အာရမ်ဘာသာစကားဖြင့် ပြောပါလော့။ မြို့ရိုးပေါ်၌ရှိသော လူများ၏ နားထဲ၌ ယုဒဘာသာစကားဖြင့် မပြောပါနှင့်” ဟု ဆိုကြ၏။ သို့သော် ရပ်ရှာခေးက သူတို့အား၊ “ဤစကားများကို ပြောစေရန် အကျွန်ုပ်၏အရှင်သည် သင်၏အရှင်ထံနှင့် သင်ထံသို့သာ အကျွန်ုပ်ကို စေလွှတ်ခဲ့သလော။ သင်တို့နှင့်အတူ မိမိတို့၏ မစင်ကို စားရပြီး၊ မိမိတို့၏ ဆီးကို သောက်ရမည့် မြို့ရိုးပေါ်၌ ထိုင်နေသော သူများထံသို့လည်း စေလွှတ်ခဲ့သည် မဟုတ်သလော” ဟု ဆို၏။ ထို့နောက် ရပ်ရှာခေးသည် ရပ်လျက် ယုဒဘာသာစကားဖြင့် အသံကြီးစွာ အော်၍ ပြောဆိုသည်မှာ၊ “မဟာရှင်ဘုရင်၊ အာရှုရိရှင်ဘုရင်၏ စကားတော်ကို နားထောင်ကြလော့” ဟူသတည်း။ ၂ ရာဇဝင်ချုပ် ၁၈:၂၃–၂၈။</w:t>
      </w:r>
    </w:p>
    <w:p>
      <w:pPr>
        <w:pStyle w:val="ArticleBody"/>
        <w:jc w:val="left"/>
      </w:pPr>
      <w:r>
        <w:rPr>
          <w:rFonts w:ascii="Myanmar Text" w:hAnsi="Myanmar Text" w:eastAsia="Myanmar Text" w:cs="Myanmar Text"/>
        </w:rPr>
        <w:t>ရာဗ်ရှာကေသည် မိမိ၏စကားများကို မဟုတ်ဘဲ၊ အာရှုရိဘုရင် စင်နာခေရိဗ်၏ စကားများကို တင်ပြနေခြင်းဖြစ်သည်။ ဒံယေလ အခန်းကြီး ၁၁၊ အပိုဒ် ၄၀ တွင် “မြောက်ဘက်၏ဘုရင်” သည် ပုပ်ရဟန်းမင်းအာဏာဖြစ်ပြီး၊ အဆုံးကာလ၌ ၁၇၉၈ ခုနှစ်တွင် တောင်ဘက်၏ဘုရင်ဖြစ်သော ဘုရားမရှိဝါဒကို ကိုင်စွဲသည့် ပြင်သစ်နိုင်ငံ၏ လက်ချက်ဖြင့် သေစေနိုင်သောဒဏ်ရာကို ခံခဲ့ရသည်။ ထိုအပိုဒ်၌ မြောက်ဘက်၏ဘုရင်သည် နောက်ဆုံးတွင် ပြန်လည်တုံ့ပြန်ကာ ၁၉၈၉ ခုနှစ်တွင် တောင်ဘက်နိုင်ငံတော် (USSR) ကို လွှမ်းမိုး၍ ကျော်လွှားသည်။ မြောက်ဘက်၏ဘုရင်က ထိုအမှုကို ပြီးစီးစေသောအခါ၊ သူသည် “ရထားများ၊ မြင်းစီးသူများနှင့် သင်္ဘောများစွာ” ကို မိမိနှင့်အတူ ယူဆောင်လာခဲ့သည်။ “ရထားများနှင့် မြင်းစီးသူများ” သည် စစ်ရေးအင်အားကို ကိုယ်စားပြုပြီး “သင်္ဘောများ” သည် စီးပွားရေးအင်အားကို ကိုယ်စားပြုသည်။ ထိုသင်္ကေတများသည် ၁၉၈၉ ခုနှစ်၏ အောင်ပွဲတွင် ပုပ်ရဟန်းမင်းရောမ၏ ကိုယ်စားစစ်တပ်အဖြစ် အမေရိကန်ပြည်ထောင်စုကို ဖော်ပြနေပြီး၊ ယင်းသည် ရာဗ်ရှာကေဖြင့် ပုံဆောင်ထားသကဲ့သို့ ဖြစ်သည်။ အပိုဒ် ၁၀ မှ ၁၅ ထိရှိ အန္တီယိုခု မဂ္ဂနပ်စ်သည် အမေရိကန်ပြည်ထောင်စုကို ကိုယ်စားပြုပြီး၊ ဝီလျံ မီလာက အပိုဒ် ၁၄ တွင်ရှိသော “လည်း” ဟူသောစကားလုံးသည် ပရောဖက်ပြုချက်ဆိုင်ရာ ဇာတ်ကြောင်းထဲသို့ အာဏာတစ်ရပ် အသစ်ဝင်ရောက်လာခြင်းကို တည်ထောင်ပေးသည်ဟု မှန်ကန်စွာ သတ်မှတ်ခဲ့သကဲ့သို့၊ “ဓားပြများ” သည် တောင်ဘက်၏ ပတိုလမီဘုရင်များ သို့မဟုတ် မြောက်ဘက်၏ဘုရင် အန္တီယိုခု သို့မဟုတ် မာကီဒိုးနီးယား၏ ဖိလိပ် တို့အနက် မည်သည့်အာဏာကိုမျှ မဟုတ်သော သီးခြားအာဏာတစ်ရပ်ကို ကိုယ်စားပြုရမည်ဖြစ်သည်။</w:t>
      </w:r>
    </w:p>
    <w:p>
      <w:pPr>
        <w:pStyle w:val="ArticleScripture"/>
        <w:jc w:val="left"/>
      </w:pPr>
      <w:r>
        <w:rPr>
          <w:rFonts w:ascii="Myanmar Text" w:hAnsi="Myanmar Text" w:eastAsia="Myanmar Text" w:cs="Myanmar Text"/>
        </w:rPr>
        <w:t>“ဤကျမ်းပိုဒ်၌ ဖော်ပြထားသော တောင်ရှင်ဘုရင်သည် သံသယမရှိဘဲ အီဂျစ်ရှင်ဘုရင်ကို ဆိုလို၏။ သို့ရာတွင် ‘သင်၏လူမျိုးကို လုယက်သောသူတို့’ ဟူသော စကားရပ်၏ အဓိပ္ပာယ်မှာ အချို့သောသူတို့အတွက် ယခုထိ သံသယရှိနေဆဲ ဖြစ်ကောင်းဖြစ်မည်။ ထိုစကားရပ်သည် အန်တီယိုခတ်စ် သို့မဟုတ် စုရိရှင်ဘုရင်တစ်ပါးပါးကို မဆိုလိုနိုင်ကြောင်းမှာ ထင်ရှားလှ၏။ အကြောင်းမူကား ကောင်းကင်တမန်သည် ယခင်ကျမ်းပိုဒ်များအတော်များများအတွင်း ထိုလူမျိုးအကြောင်းကို ပြောဆိုခဲ့ပြီးနောက် ယခုတွင် ‘ထို့ပြင် သင်၏လူမျိုးကို လုယက်သောသူတို့’ စသည်ဖြင့် ဆိုထားသောကြောင့်၊ အခြားသော လူမျိုးတစ်မျိုးကို ရည်ညွှန်းနေသည်မှာ ထင်ရှား၏။ အန်တီယိုခတ်စ်သည် ယုဒလူမျိုးတို့ကို လုယက်ခဲ့ခြင်း ရှိကောင်းရှိမည်ဟု ကျွန်ုပ် ဝန်ခံမည်။ သို့သော် အန်တီယိုခတ်စ်သည် ဗျာဒိတ်ရူပါရုံထဲတွင် ထိုသို့သော အမှုတစ်စုံတစ်ရာကို ပြုဆောင်သူအဖြစ် မည်သည့်နေရာ၌မျှ မဖော်ပြထားသဖြင့်၊ ဤအရာသည် ‘ဗျာဒိတ်ရူပါရုံကို တည်မြဲစေ’ သည်ဟု မည်သို့ဆိုနိုင်မည်နည်း။ အကြောင်းမူကား သူသည် ဗျာဒိတ်ရူပါရုံ၌ ဂရိနိုင်ငံတော်ဟု ခေါ်ဝေါ်သော အရာနှင့် သက်ဆိုင်သူ ဖြစ်သဖြင့်တည်း။ ထို့အပြင် ‘ဗျာဒိတ်ရူပါရုံကို တည်မြဲစေ’ ဟူသည်မှာ ထိုဗျာဒိတ်ရူပါရုံကို သေချာစေခြင်း၊ ပြည့်စုံစေခြင်း၊ သို့မဟုတ် ပြည့်ဝစေခြင်းကို ဆိုလိုရမည်။” William Miller, Miller’s Works, Lecture 6, 89.</w:t>
      </w:r>
    </w:p>
    <w:p>
      <w:pPr>
        <w:pStyle w:val="ArticleBody"/>
        <w:jc w:val="left"/>
      </w:pPr>
      <w:r>
        <w:rPr>
          <w:rFonts w:ascii="Myanmar Text" w:hAnsi="Myanmar Text" w:eastAsia="Myanmar Text" w:cs="Myanmar Text"/>
        </w:rPr>
        <w:t>“အန်တီအိုခု” သည် ဆီးရီးယား ဆီလျူးစစ် အင်ပါယာ၏ ဘုရင်အများအပြားက ရွေးချယ်အသုံးပြုခဲ့သော အမည်တစ်ခု ဖြစ်သည်။ ထိုအင်ပါယာ၏ တည်ထောင်သူမှာ ဆီလျူးစစ် နီကေတာ ဖြစ်ပြီး၊ ဆီလျူးစစ် မင်းဆက်၏ ဘုရင်များ စုစုပေါင်းစာရင်းတွင် နှစ်ဆယ့်ခြောက်ပါးမှ သုံးဆယ်ပါးအကြား ရှိခဲ့သည်။ ထိုဘုရင်များထဲမှ အများအပြားသည် “အန်တီအိုခု” ဟူသော အမည်ကို ရွေးယူခဲ့ကြသည်။ ထိုသို့ပင် ပုပ်ရဟန်းမင်းအများအပြားသည် ပုပ်ရဟန်းမင်းအဖြစ် ရွေးချယ်ခံရသောအခါ ထီးနန်းအမည်များကို ရွေးယူကြသည်။ ပုပ်ရဟန်းမင်းများအားလုံးသည် “အန္တိခရစ်” ဖြစ်ကြပြီး၊ ထိုအဓိပ္ပာယ်မှာ “ခရစ်တော်ကို ဆန့်ကျင်သောသူ” ဟု ဆိုလိုသည်။ “အန္တိ” ဟူသော စကားလုံးသည် “ဆန့်ကျင်သော” ဟု အဓိပ္ပာယ်ရသည်။ အန္တိခရစ်များအဖြစ် သူတို့သည် မိမိတို့၏ ဝိညာဉ်ရေး ဘိုးဘေးဖြစ်သော စာတန်၏ အမည်ကို ယူဆောင်ခဲ့ကြသည်။ စာတန်နှင့် ပုပ်ရဟန်းမင်းများကို နှစ်ဦးစလုံးကိုပင် ဗျာဒိတ်ပေးခြင်းအားဖြင့် အန္တိခရစ်ဟု သတ်မှတ်ဖော်ပြထားသည်။</w:t>
      </w:r>
    </w:p>
    <w:p>
      <w:pPr>
        <w:pStyle w:val="ArticleScripture"/>
        <w:jc w:val="left"/>
      </w:pPr>
      <w:r>
        <w:rPr>
          <w:rFonts w:ascii="Myanmar Text" w:hAnsi="Myanmar Text" w:eastAsia="Myanmar Text" w:cs="Myanmar Text"/>
        </w:rPr>
        <w:t>“ကောင်းကင်ဘုံ၌ သူ စတင်ခဲ့သော ပုန်ကန်ခြင်းကို အပြီးအထိ ဆောင်ရွက်ရန် အန္တိခရစ်၏ ဆုံးဖြတ်ချက်သည် နားမထောင်ခြင်း၏ သားတို့အတွင်း၌ ဆက်လက် လှုပ်ရှားမည်ဖြစ်သည်။” Testimonies, volume 9, 230.</w:t>
      </w:r>
    </w:p>
    <w:p>
      <w:pPr>
        <w:pStyle w:val="ArticleBody"/>
        <w:jc w:val="left"/>
      </w:pPr>
      <w:r>
        <w:rPr>
          <w:rFonts w:ascii="Myanmar Text" w:hAnsi="Myanmar Text" w:eastAsia="Myanmar Text" w:cs="Myanmar Text"/>
        </w:rPr>
        <w:t>ပုပ်ရဟန်းမင်းတစ်ပါးသည် စာတန်၏ ကိုယ်စားလှယ်ဖြစ်သည်။ ထို့ကြောင့် သူသည် ခရစ်တော်ကို ဆန့်ကျင်သူလည်းဖြစ်ပြီး၊ အကျိုးဆက်အားဖြင့် “အန္တိခရစ်” လည်းဖြစ်သည်။ ပုပ်ရဟန်းမင်းအဖြစ် ရာထူးခံယူသောအခါ သူတို့သည် အမည်တစ်ခုကို ရွေးချယ်ကြပြီး၊ စာတန်၏ မြေကြီးပေါ်ရှိ ကိုယ်စားလှယ်ဖြစ်လာကြသည်။</w:t>
      </w:r>
    </w:p>
    <w:p>
      <w:pPr>
        <w:pStyle w:val="ArticleScripture"/>
        <w:jc w:val="left"/>
      </w:pPr>
      <w:r>
        <w:rPr>
          <w:rFonts w:ascii="Myanmar Text" w:hAnsi="Myanmar Text" w:eastAsia="Myanmar Text" w:cs="Myanmar Text"/>
        </w:rPr>
        <w:t>“လောကီအကျိုးအမြတ်များနှင့် ဂုဏ်အဆင့်အတန်းများကို အာမခံရယူရန်အတွက် အသင်းတော်သည် လောက၏ အာဏာကြီးသူများ၏ မျက်နှာသာနှင့် ထောက်ခံမှုကို ရှာဖွေရန် ဦးဆောင်ခံခဲ့ရသည်။ ထိုသို့ဖြင့် ခရစ်တော်ကို ပယ်ရှားခဲ့ပြီးနောက်၊ သူမသည် စာတန်၏ ကိုယ်စားလှယ်ဖြစ်သော ရောမ၏ ဘိရှော့ထံ သစ္စာခံရန် လှုံ့ဆော်ခြင်းခံခဲ့ရသည်။” The Great Controversy, 50.</w:t>
      </w:r>
    </w:p>
    <w:p>
      <w:pPr>
        <w:pStyle w:val="ArticleBody"/>
        <w:jc w:val="left"/>
      </w:pPr>
      <w:r>
        <w:rPr>
          <w:rFonts w:ascii="Myanmar Text" w:hAnsi="Myanmar Text" w:eastAsia="Myanmar Text" w:cs="Myanmar Text"/>
        </w:rPr>
        <w:t>သူတို့၏ အကျင့်များအားဖြင့် သင်တို့သည် သူတို့ကို သိကြလိမ့်မည်၊ ထို့ပြင် ပုပ်ရဟန်းမင်းတို့သည် စာတန်နှင့် တစ်မျိုးတည်းသော အလုပ်ကို ဆက်လက်လုပ်ဆောင်နေကြသည်။</w:t>
      </w:r>
    </w:p>
    <w:p>
      <w:pPr>
        <w:pStyle w:val="ArticleScripture"/>
        <w:jc w:val="left"/>
      </w:pPr>
      <w:r>
        <w:rPr>
          <w:rFonts w:ascii="Myanmar Text" w:hAnsi="Myanmar Text" w:eastAsia="Myanmar Text" w:cs="Myanmar Text"/>
        </w:rPr>
        <w:t>“အမှောင်၏မင်းသားကို နှင်ထုတ်ခြင်းမတိုင်မီ ကောင်းကင်တရားရုံးများ၌ ဆောင်ရွက်ခဲ့သော တူညီသည့်အမှုကို ရောမပုပ်ရဟန်းမင်းမှတဆင့် ဤမြေကြီးပေါ်၌လည်း ဆက်လက်ဆောင်ရွက်လျက်ရှိခဲ့သည်။ စာတန်သည် ကောင်းကင်ဘုံ၌ ဘုရားသခင်၏ ပညတ်တရားကို ပြင်ဆင်ရန် ကြိုးပမ်းခဲ့ပြီး၊ မိမိကိုယ်ပိုင် ပြင်ဆင်ချက်တစ်ရပ်ကို ထည့်သွင်းပေးရန် ရှာဖွေခဲ့သည်။ သူသည် မိမိ၏ စီရင်ဆုံးဖြတ်ချက်ကို မိမိဖန်ဆင်းရှင်၏ စီရင်ဆုံးဖြတ်ချက်ထက် မြှင့်တင်၍၊ မိမိ၏ အလိုကို ယေဟောဝါ၏ အလိုထက် အထက်၌ တင်ထားခဲ့သဖြင့်၊ ဤနည်းဖြင့် အမှန်အားဖြင့် ဘုရားသခင်သည် မှားနိုင်သူဖြစ်ကြောင်း ကြေညာလိုက်သကဲ့သို့ ဖြစ်ခဲ့သည်။ ပုပ်ရဟန်းမင်းသည်လည်း ထိုတူညီသည့် လမ်းစဉ်ကို လိုက်နာ၍၊ မိမိအတွက် အမှားမရှိနိုင်ခြင်းကို တောင်းဆိုကာ၊ ဘုရားသခင်၏ ပညတ်တရားကို မိမိ၏ အယူအဆများနှင့် ကိုက်ညီစေရန် ညှိနှိုင်းပြင်ဆင်ရန် ကြိုးပမ်းလျက်ရှိပြီး၊ ကောင်းကင်နှင့် မြေကြီး၏ အရှင်သခင်၏ ဥပဒေများနှင့် ပညတ်ချက်များအတွင်း မိမိမြင်သည်ဟု ထင်သော အမှားများကို မိမိသည် ပြုပြင်နိုင်သည်ဟု ယူဆလျက်ရှိသည်။ အမှန်အားဖြင့် သူက လောကအား ဤသို့ဆိုနေသည်—ယေဟောဝါ၏ ဥပဒေများထက် ပိုမိုကောင်းမွန်သော ဥပဒေများကို ငါပေးမည်။ ဤသည် ကောင်းကင်ဘုံ၏ ဘုရားသခင်အား မည်မျှ အလွန်မိုက်မဲသော စော်ကားမှုဖြစ်သနည်း!” Signs of the Times, November 19, 1894.</w:t>
      </w:r>
    </w:p>
    <w:p>
      <w:pPr>
        <w:pStyle w:val="ArticleBody"/>
        <w:jc w:val="left"/>
      </w:pPr>
      <w:r>
        <w:rPr>
          <w:rFonts w:ascii="Myanmar Text" w:hAnsi="Myanmar Text" w:eastAsia="Myanmar Text" w:cs="Myanmar Text"/>
        </w:rPr>
        <w:t>Seleucus Nicator သည် Seleucid အင်ပါယာကို တည်ထောင်ခဲ့သော်လည်း၊ နောက်ဆက်တွဲ ဘုရင်များအများစုသည် “Antiochus” ဟူသောအမည်ကို Seleucus ကို ဂုဏ်ပြု၍ မဟုတ်ဘဲ၊ သူ၏ဖခင်ကို ဂုဏ်ပြု၍ ရွေးချယ်ခဲ့ကြသည်။ Seleucus ၏ဖခင် Antiochus သည် Alexander the Great ၏ဖခင်ဖြစ်သော Macedon ၏ ဘုရင် Philip II ၏ အမှုတော်၌ တာဝန်ထမ်းဆောင်ခဲ့သော မင်းမျိုးမင်းနွယ်တစ်ဦးနှင့် စစ်ဗိုလ်ချုပ်တစ်ဦးဖြစ်သည်။ ဤမင်းမျိုးဂုဏ်သိက္ခာနှင့် စစ်ရေးနောက်ခံတို့က Alexander the Great ကွယ်လွန်ပြီးနောက် Seleucus ၏ ထင်ရှားသော အခန်းကဏ္ဍနှင့် ထို့နောက် အာဏာသို့ တက်လှမ်းလာခြင်းအတွက် အခြေခံအုတ်မြစ်ကို တည်ဆောက်ပေးခဲ့သည်။</w:t>
      </w:r>
    </w:p>
    <w:p>
      <w:pPr>
        <w:pStyle w:val="ArticleBody"/>
        <w:jc w:val="left"/>
      </w:pPr>
      <w:r>
        <w:rPr>
          <w:rFonts w:ascii="Myanmar Text" w:hAnsi="Myanmar Text" w:eastAsia="Myanmar Text" w:cs="Myanmar Text"/>
        </w:rPr>
        <w:t>အလက်ဇန္ဒား၏နိုင်ငံတော်မှ အပိုင်းလေးပိုင်းထဲက သုံးပိုင်းကို မိမိအာဏာအောက်သို့ ရယူထိန်းချုပ်ခဲ့သည့်အခါတွင် ဆယ်လူးကပ်၏နိုင်ငံတော်သည် တည်ထောင်ခံရ၏။ ရောမသည်လည်း မြောက်ဘက်၏ရှင်ဘုရင်ဖြစ်ရန်နှင့် အာဏာကို လက်ဝယ်ရယူရန်အတွက် ပထဝီဆိုင်ရာ အင်အားသုံးခုကို အနိုင်ယူသိမ်းပိုက်၏။ ဆယ်လူးကပ်သည် အရှေ့ဘက်၊ အနောက်ဘက်နှင့် မြောက်ဘက်တို့ကို လုံခြုံစွာ ထိန်းချုပ်နိုင်ပြီးနောက် သမိုင်းဆိုင်ရာ မှတ်တမ်းအရ မြောက်ဘက်၏ရှင်ဘုရင် ဖြစ်လာခဲ့ပြီး၊ သူ၏မြို့တော်မှာ ဗာဗုလုန်မြို့ ဖြစ်ခဲ့၏။ နောက်ဆက်တွဲ ရှင်ဘုရင်အများအပြားသည် မြောက်ဘက်၏ရာဇပလ္လင်ကို ဆက်ခံယူသည့်အခါ နိုင်ငံရေးအရ မိမိတို့၏ အဘိုးအမြတ်တည်ထောင်သူအား ဂုဏ်ပြုရန် “အန်တီယိုခပ်” ဟူသော အမည်ကို ရွေးချယ်အသုံးပြုခဲ့ကြ၏။ နှိုင်းယှဉ်ချက်ကို မြင်လိုသူအတွက် မြင်ရန် လွယ်ကူ၏။ မမြင်လိုလျှင်လည်း မမြင်ကြပေ။</w:t>
      </w:r>
    </w:p>
    <w:p>
      <w:pPr>
        <w:pStyle w:val="ArticleBody"/>
        <w:jc w:val="left"/>
      </w:pPr>
      <w:r>
        <w:rPr>
          <w:rFonts w:ascii="Myanmar Text" w:hAnsi="Myanmar Text" w:eastAsia="Myanmar Text" w:cs="Myanmar Text"/>
        </w:rPr>
        <w:t xml:space="preserve">“Antiochus” (ဂရိဘာသာတွင် </w:t>
      </w:r>
      <w:r>
        <w:rPr>
          <w:rFonts w:ascii="Times New Roman" w:hAnsi="Times New Roman" w:eastAsia="Times New Roman" w:cs="Times New Roman"/>
        </w:rPr>
        <w:t>Ἀντίοχος</w:t>
      </w:r>
      <w:r>
        <w:rPr>
          <w:rFonts w:ascii="Myanmar Text" w:hAnsi="Myanmar Text" w:eastAsia="Myanmar Text" w:cs="Myanmar Text"/>
        </w:rPr>
        <w:t>) ဟူသောအမည်သည် ဂရိဘာသာ၏ “anti” (အနက်မှာ “ဆန့်ကျင်သော” သို့မဟုတ် “တစ်ဖက်ဆန့်ကျင်သော”) နှင့် “ocheo” (အနက်မှာ “တင်းကျပ်စွာ ကိုင်စွဲထားသည်” သို့မဟုတ် “ထိန်းသိမ်းထားသည်”) ဟူသော အစိတ်အပိုင်းများမှ ဆင်းသက်လာသည်။ မြောက်ပိုင်းဘုရင်များသည် မိမိတို့၏ နိုင်ငံရေးအမွေအနှစ်ကို ဖခင်နှင့် ဆက်လက်ထိန်းသိမ်းထားရန် ထိုအမည်ကို ရွေးချယ်ခဲ့ကြသည်။ ထိုသို့ပင် အန္တိခရစ်များ (ပုပ်ရဟန်းမင်းများ) သည် အုပ်စိုးခြင်းကို စတင်သောအခါ အမည်များကို ရွေးချယ်ကြသည်။ ပုပ်ရဟန်းမင်းများသည် မိမိတို့၏ဖခင်ဖြစ်သော မာရ်နတ်၏ ကိုယ်စားလှယ်များ ဖြစ်ကြသကဲ့သို့၊ ဆီးရီးယားအင်ပါယာ၏ Antiochus များလည်း မိမိတို့၏ဖခင်၏ ကိုယ်စားလှယ်များကို ပုံဆောင်ဖော်ပြကြသည်။ ဤအသုံးချမှုတွင် Antiochus သည် မိမိတို့၏ဖခင်၏ ကိုယ်စားအာဏာဆောင်တစ်ဦးကို ကိုယ်စားပြုသည်။ ၁၉၈၉ ခုနှစ်တွင် ပုပ်ရဟန်းအာဏာ၏ ကိုယ်စားအာဏာဆောင်မှာ အမေရိကန်ပြည်ထောင်စုဖြစ်ပြီး၊ ယခင် ဆိုဗီယက်ယူနီယန်ကို ပြိုလဲစေရန် လုပ်ဆောင်ခဲ့သော အန္တိခရစ် Pope John Paul II နှင့် Ronald Reagan တို့အကြားရှိ ဆက်နွယ်မှုကို လောကီသက်သေခံချက်က ထောက်ခံအတည်ပြုသည်။</w:t>
      </w:r>
    </w:p>
    <w:p>
      <w:pPr>
        <w:pStyle w:val="ArticleBody"/>
        <w:jc w:val="left"/>
      </w:pPr>
      <w:r>
        <w:rPr>
          <w:rFonts w:ascii="Myanmar Text" w:hAnsi="Myanmar Text" w:eastAsia="Myanmar Text" w:cs="Myanmar Text"/>
        </w:rPr>
        <w:t>အခန်းငယ် ၁၀ မှ ၁၆ အထိတွင်၊ ပထမအခန်းငယ်နှင့် နောက်ဆုံးအခန်းငယ်သည် အခန်းငယ် ၄၀ နှင့် ၄၁ ကို တိုက်ရိုက်ညွှန်းဆိုထားသည်။ အခန်းငယ် ၁၀ သည် အခန်းငယ် ၄၀ ကို တိုက်ရိုက်ဖော်ပြသည်။ အခန်းငယ် ၁၆ သည် အခန်းငယ် ၄၁ ကို တိုက်ရိုက်ဖော်ပြသည်။ ထိုအခန်းငယ်များသည် နောက်ဆုံးကာလနှင့် သက်ဆိုင်သော ဒံယေလ၏ ပရောဖက်ပြုချက်အစိတ်အပိုင်းကို ကိုယ်စားပြုထားသည်။</w:t>
      </w:r>
    </w:p>
    <w:p>
      <w:pPr>
        <w:pStyle w:val="ArticleScripture"/>
        <w:jc w:val="left"/>
      </w:pPr>
      <w:r>
        <w:rPr>
          <w:rFonts w:ascii="Myanmar Text" w:hAnsi="Myanmar Text" w:eastAsia="Myanmar Text" w:cs="Myanmar Text"/>
        </w:rPr>
        <w:t>“တံဆိပ်ခတ်ထားသော စာအုပ်သည် ဗျာဒိတ်ကျမ်း မဟုတ်ဘဲ၊ နောက်ဆုံးကာလတို့နှင့် ဆိုင်သော ဒံယေလ၏ ပရောဖက်ပြုချက်အပိုင်းဖြစ်သည်။ သမ္မာကျမ်းစာက၊ ‘အို ဒံယေလ၊ သင်မူကား ဤစကားတို့ကို ပိတ်ထား၍၊ အဆုံးကာလတိုင်အောင် ထိုစာအုပ်ကို တံဆိပ်ခတ်ထားလော့။ လူများစွာတို့သည် ဟိုသို့ ဒီသို့ သွားလာကြမည်၊ အသိပညာလည်း တိုးပွားလာမည်’ (ဒံယေလ 12:4) ဟု ဆိုထားသည်။ စာအုပ်ကို ဖွင့်သောအခါ၊ ‘အချိန်သည် နောက်ထပ် မရှိရတော့’ ဟူသော ကြေညာချက်ကို ပြုခဲ့သည်။ (ဗျာဒိတ် 10:6 ကို ကြည့်ပါ။) ယခု ဒံယေလကျမ်းသည် တံဆိပ်ဖြည်လျက်ရှိပြီဖြစ်၍၊ ခရစ်တော်က ယောဟန်အား ပေးတော်မူသော ဗျာဒိတ်သည် ကမ္ဘာမြေသား အပေါင်းတို့ထံသို့ ရောက်ရှိရမည်ဖြစ်သည်။ အသိပညာ တိုးပွားလာခြင်းအားဖြင့် လူတစ်စုသည် နောက်ဆုံးသောကာလတို့၌ တည်ကြည်စွာ ရပ်တည်နိုင်ရန် ပြင်ဆင်ခံရမည်ဖြစ်သည်။...”</w:t>
      </w:r>
    </w:p>
    <w:p>
      <w:pPr>
        <w:pStyle w:val="ArticleScripture"/>
        <w:jc w:val="left"/>
      </w:pPr>
      <w:r>
        <w:rPr>
          <w:rFonts w:ascii="Myanmar Text" w:hAnsi="Myanmar Text" w:eastAsia="Myanmar Text" w:cs="Myanmar Text"/>
        </w:rPr>
        <w:t>“ပထမကောင်းကင်တမန်၏ သတင်းစကား၌ လူတို့သည် လောကကြီးနှင့် ထိုအတွင်းရှိ အရာခပ်သိမ်းကို ဖန်ဆင်းတော်မူသော ကျွန်ုပ်တို့၏ ဖန်ဆင်းရှင် ဘုရားသခင်ကို ကိုးကွယ်ကြရန် ခေါ်ယူခြင်းကို ခံကြရသည်။ သူတို့သည် ပုပ်ရဟန်းမင်းအာဏာ၏ အဖွဲ့အစည်းတစ်ရပ်အား ဂုဏ်ပြုလေးစားမှု ပေးအပ်၍ ယေဟောဝါ၏ ပညတ်တရားကို အာဏာမရှိသကဲ့သို့ ဖြစ်စေခဲ့ကြသော်လည်း၊ ဤအကြောင်းအရာနှင့်စပ်လျဉ်း၍ အသိပညာတိုးပွားလာရမည် ဖြစ်သည်။” Selected Messages, book 2, 105, 106.</w:t>
      </w:r>
    </w:p>
    <w:p>
      <w:pPr>
        <w:pStyle w:val="ArticleBody"/>
        <w:jc w:val="left"/>
      </w:pPr>
      <w:r>
        <w:rPr>
          <w:rFonts w:ascii="Myanmar Text" w:hAnsi="Myanmar Text" w:eastAsia="Myanmar Text" w:cs="Myanmar Text"/>
        </w:rPr>
        <w:t>အဆုံးကာလဖြစ်သော ၁၉၈၉ ခုနှစ်တွင် ဒံယေလအခန်းကြီး ၁၁ ၏ နောက်ဆုံးခြောက်ပိုဒ်သည် “နောက်ဆုံးသောနေ့ရက်များနှင့်သက်ဆိုင်သော ဒံယေလ၏ ပရောဖက်ပြုချက်အပိုင်း” ကို ကိုယ်စားပြုသည်။ ထိုအပိုင်းကို ထိုအချိန်၌ တံဆိပ်ဖွင့်လှစ်ခံရသောအခါ အသိအမှတ်ပြုခဲ့ပြီး၊ ထိုတံဆိပ်ဖွင့်လှစ်ခြင်းကြောင့် “ပုပ်ရဟန်းမင်းစနစ် တည်ထောင်ခြင်းနှင့် ယေဟောဝါ၏ ပညတ်တရားကို အကျိုးမဲ့ဖြစ်စေခြင်း” အပေါ် အသိပညာတိုးပွားခြင်းကို ဖြစ်ပေါ်စေခဲ့သည်။ အာလဖနှင့် ဩမေဂသည် အဆုံးကို အစနှင့်အတူ အမြဲဖော်ပြလေ့ရှိပြီး၊ ၁၉၈၉ ခုနှစ်တွင် စတင်ခဲ့သော စမ်းသပ်ခြင်းဖြစ်စဉ်သည် ကိုးကွယ်သူ အုပ်စုနှစ်စုကို ပေါ်ပေါက်စေရန် ရည်ရွယ်ထားသောအရာဖြစ်သည်။</w:t>
      </w:r>
    </w:p>
    <w:p>
      <w:pPr>
        <w:pStyle w:val="ArticleScripture"/>
        <w:jc w:val="left"/>
      </w:pPr>
      <w:r>
        <w:rPr>
          <w:rFonts w:ascii="Myanmar Text" w:hAnsi="Myanmar Text" w:eastAsia="Myanmar Text" w:cs="Myanmar Text"/>
        </w:rPr>
        <w:t>ထို့နောက် သူက၊ “ဒံယေလ၊ သင်၏လမ်းကိုသွားလော့။ အကြောင်းမူကား ဤစကားတို့သည် အဆုံးကာလတိုင်အောင် ပိတ်ထားခြင်းခံရ၍ တံဆိပ်ခတ်ထားခြင်းခံရ၏။ လူအများတို့သည် သန့်ရှင်းစင်ကြယ်စေခြင်းကိုခံရမည်၊ ဖြူစင်စေခြင်းကိုခံရမည်၊ စမ်းသပ်ခြင်းကိုလည်းခံရမည်။ သို့ရာတွင် မတရားသောသူတို့သည် မတရားမှုကိုပြုကြလိမ့်မည်။ မတရားသောသူတစ်ဦးတစ်ယောက်မျှ နားလည်ကြလိမ့်မည်မဟုတ်။ သို့သော် ပညာရှိတို့သည် နားလည်ကြလိမ့်မည်။” ဒံယေလ ၁၂:၉၊ ၁၀။</w:t>
      </w:r>
    </w:p>
    <w:p>
      <w:pPr>
        <w:pStyle w:val="ArticleBody"/>
        <w:jc w:val="left"/>
      </w:pPr>
      <w:r>
        <w:rPr>
          <w:rFonts w:ascii="Myanmar Text" w:hAnsi="Myanmar Text" w:eastAsia="Myanmar Text" w:cs="Myanmar Text"/>
        </w:rPr>
        <w:t>ယခု ကျွန်ုပ်တို့သည် ထိုစမ်းသပ်ခြင်းလုပ်ငန်းစဉ်၏ နောက်ဆုံးကာလတွင် ရှိနေကြပြီဖြစ်သည်။ အကြောင်းမူကား၊ အဒ်ဗင့်တစ်ဝါဒ၏ အစပိုင်းကာလတွင် ပေါ်ပေါက်ခဲ့သော ဓားပြများဆိုင်ရာ အငြင်းပွားမှုသည် ယခု ထပ်မံ ပြန်လည်ပေါ်ထွက်လာနေသောကြောင့်ဖြစ်သည်။ ဓားပြများကို အမေရိကန်ပြည်ထောင်စုဟု သတ်မှတ်ခြင်းသည် အန္တီယိုခုစ်ကိုလည်း ဓားပြများဟု သတ်မှတ်ခြင်းပင်ဖြစ်သည်။ ဤအရာသည် မီလာရေးတို့နှင့် ပရိုတက်စတင့်တို့အကြားရှိခဲ့သော အတိအကျ တူညီသည့် အငြင်းပွားမှုဖြစ်သည်။</w:t>
      </w:r>
    </w:p>
    <w:p>
      <w:pPr>
        <w:pStyle w:val="ArticleBody"/>
        <w:jc w:val="left"/>
      </w:pPr>
      <w:r>
        <w:rPr>
          <w:rFonts w:ascii="Myanmar Text" w:hAnsi="Myanmar Text" w:eastAsia="Myanmar Text" w:cs="Myanmar Text"/>
        </w:rPr>
        <w:t>စမ်းသပ်ခြင်းလုပ်ငန်းစဉ်၏ အဆုံးတွင်လည်း၊ ၁၉၈၉ ခုနှစ်၌ စတင်ခဲ့သော စမ်းသပ်ခြင်းလုပ်ငန်းစဉ်၏ အစတွင်ကဲ့သို့ပင်၊ ယုဒအမျိုး၏ ခြင်္သေ့သည် “နောက်ဆုံးသောကာလများနှင့် ဆိုင်သော ဒံယေလ၏ ပရောဖက်ပြုချက်အပိုင်းကို” တံဆိပ်ဖြုတ်ဖွင့်လှစ်တော်မူသည်။ ၁၉၈၉ ခုနှစ်တွင် ထိုအပိုင်းသည် ဒံယေလ အခန်းကြီး ၁၁ ၏ နောက်ဆုံးအခန်းငယ် ခြောက်ခုဖြစ်ခဲ့ပြီး၊ အဆုံးသတ်၌မူ အခန်းငယ် ၄၀ ၏ လျှို့ဝှက်သမိုင်းဖြစ်ကာ၊ ထိုသမိုင်းကို အခန်းငယ် ၁၀ မှ ၁၆ အထိက ပုံဆောင်ဖော်ပြထားသည်။</w:t>
      </w:r>
    </w:p>
    <w:p>
      <w:pPr>
        <w:pStyle w:val="ArticleBody"/>
        <w:jc w:val="left"/>
      </w:pPr>
      <w:r>
        <w:rPr>
          <w:rFonts w:ascii="Myanmar Text" w:hAnsi="Myanmar Text" w:eastAsia="Myanmar Text" w:cs="Myanmar Text"/>
        </w:rPr>
        <w:t>လာမည့်ဆောင်းပါးများတွင် အက်ဒ်ဗင်တစ်သမိုင်းအတွင်းရှိ အငြင်းပွားမှုလိုင်း ခြောက်လိုင်းအပေါ် ကျွန်ုပ်တို့၏ စဉ်းစားသုံးသပ်မှုကို ဆက်လက်ပြုလုပ်သွားမည်။ ထိုအငြင်းပွားမှု ခြောက်ရပ်အနက် ပထမအငြင်းပွားမှုသည် နောက်ဆုံးအငြင်းပွားမှုကို ပုံဖော်ပြသသည်။ ဖြောင့်မတ်ခြင်း၏ရန်သူသည် ဘုရားသခင်၏လူမျိုးတော်အား “ရူပါရုံ” ကို မှန်ကန်စွာ ပိုင်းခြားနားလည်ခြင်းမှ တားဆီးရန် ကြိုးပမ်းရာ၌ ပါဝင်နေသော အစိတ်အပိုင်းများကို ကျွန်ုပ်တို့ ဖော်ထုတ်သွားစဉ်၊ ရောမ၏သင်္ကေတဖြင့် တည်ထောင်ထားသော အခြားအငြင်းပွားမှု လေးရပ်အပေါ် ပထမနှင့် နောက်ဆုံးအငြင်းပွားမှုတို့ကို ထပ်တင်နှိုင်းယှဉ်အသုံးပြုသွားမည်။</w:t>
      </w:r>
    </w:p>
    <w:p>
      <w:pPr>
        <w:pStyle w:val="ArticleScripture"/>
        <w:jc w:val="left"/>
      </w:pPr>
      <w:r>
        <w:rPr>
          <w:rFonts w:ascii="Myanmar Text" w:hAnsi="Myanmar Text" w:eastAsia="Myanmar Text" w:cs="Myanmar Text"/>
        </w:rPr>
        <w:t>“အလျင်အမြန် ထာဝရကာလအတွင်းသို့ ကူးပြောင်းလျက်ရှိသော အချိန်ခဏများ၏ အရေးပါမှုကို ကျွန်ုပ်တို့ နားမလည်ဘဲ၊ ဘုရားသခင်၏ ကြီးမြတ်သောနေ့၌ ရပ်တည်နိုင်ရန် အသင့်မပြင်ဆင်လျှင်၊ ကျွန်ုပ်တို့သည် သစ္စာမရှိသော အုပ်ထိန်းစောင့်ရှောက်သူများ ဖြစ်ကြလိမ့်မည်။ ကင်းစောင့်သည် ညအချိန်ကို သိရမည်။ ယခုအခါ အရာခပ်သိမ်းသည် ဤကာလအတွက် အမှန်တရားကို ယုံကြည်သူ အပေါင်းတို့ သဘောပေါက်သင့်သော လေးနက်တည်ကြည်မှုတစ်ရပ်ဖြင့် ဖုံးလွှမ်းလျက်ရှိသည်။ သူတို့သည် ဘုရားသခင်၏နေ့ကို ထောက်ရှု၍ ပြုမူဆောင်ရွက်သင့်သည်။ ဘုရားသခင်၏ တရားစီရင်ချက်များသည် လောကအပေါ်သို့ ကျရောက်တော့မည် ဖြစ်သဖြင့်၊ ထိုကြီးမြတ်သောနေ့အတွက် ကျွန်ုပ်တို့ ပြင်ဆင်နေရန် လိုအပ်သည်။”</w:t>
      </w:r>
    </w:p>
    <w:p>
      <w:pPr>
        <w:pStyle w:val="ArticleScripture"/>
        <w:jc w:val="left"/>
      </w:pPr>
      <w:r>
        <w:rPr>
          <w:rFonts w:ascii="Myanmar Text" w:hAnsi="Myanmar Text" w:eastAsia="Myanmar Text" w:cs="Myanmar Text"/>
        </w:rPr>
        <w:t>“ကျွန်ုပ်တို့၏ အချိန်သည် အဖိုးတန်လှ၏။ အနာဂတ်၌ မသေမပျောက်သော အသက်တာအတွက် အသင့်ပြင်ဆင်ရန် ကျွန်ုပ်တို့၌ စမ်းသပ်ကာလ၏ ရက်အနည်းငယ်သာ ရှိ၏၊ အလွန်နည်းပါးသော ရက်အနည်းငယ်သာ ဖြစ်၏။ အစီအစဉ်မဲ့ လှုပ်ရှားဆောင်ရွက်မှုများ၌ ကုန်ဆုံးစေရန် ကျွန်ုပ်တို့၌ အချိန်မရှိ။ ဘုရားသခင်၏ နှုတ်ကပတ်တော်ကို အပေါ်ယံသာ ဖတ်ရှုလေ့လာခြင်းကို ကျွန်ုပ်တို့သည် ကြောက်ရွံ့သင့်၏။” Testimonies, volume 6, 407.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ရောမသည် ရူပါရုံကို တည်ထောင်သည် — နံပါတ် ငါး</dc:title>
  <dc:subject>အဒ်ဗင်တစ်ဝါဒအတွင်း ထပ်တလဲလဲ ပေါ်လွင်လာသော ပရောဖက်ပြုဆိုင်ရာ အငြင်းပွားမှုများကို ဖော်ထုတ်ပြသခြင်း။ သင်၏လူတို့ထဲမှ လုယူသူများကို နားလည်သဘောပေါက်ခြင်း</dc:subject>
  <dc:creator>Jeff Pippenger</dc:creator>
  <cp:keywords/>
  <dc:description>Generated by ArticleDigger from modern_rome\05_modern_rome.json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