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ဗျာဒိတ်ကို တည်ထောင်သည် — အမှတ်စဉ် ခုနစ်</w:t>
      </w:r>
    </w:p>
    <w:p>
      <w:pPr>
        <w:pStyle w:val="ArticleSubtitle"/>
        <w:jc w:val="left"/>
      </w:pPr>
      <w:r>
        <w:rPr>
          <w:rFonts w:ascii="Myanmar Text" w:hAnsi="Myanmar Text" w:eastAsia="Myanmar Text" w:cs="Myanmar Text"/>
        </w:rPr>
        <w:t>နောက်ဆုံးအငြင်းပွားမှု — အက်ဒ်ဗင့်တစ် ပရောဖက်ပြုချက်၌ ရောမ၏ သင်္ကေတဆိုင်ရာ အဓိပ္ပာယ်နှင့် ကျေးဇူးတံခါးပိတ်သိမ်းခြင်း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2024-08-17</w:t>
      </w:r>
    </w:p>
    <w:p>
      <w:pPr>
        <w:pStyle w:val="ArticleBody"/>
        <w:jc w:val="left"/>
      </w:pPr>
      <w:r>
        <w:rPr>
          <w:rFonts w:ascii="Myanmar Text" w:hAnsi="Myanmar Text" w:eastAsia="Myanmar Text" w:cs="Myanmar Text"/>
        </w:rPr>
        <w:t>ရောမ၏သင်္ကေတနှင့်ပတ်သက်သော အငြင်းပွားမှုသည် အကြောင်းရင်းဖြစ်ခဲ့သော အက်ဒ်ဗင်တစ်ဝါဒ၏သမိုင်းအတွင်းရှိ သမိုင်းကြောင်း ခြောက်ကြောင်းကို ကျွန်ုပ်တို့ စဉ်းစားသုံးသပ်လျက်ရှိသည်။ ကျွန်ုပ်တို့သည် နောက်မိုး၏ နည်းလမ်းတရားကို အသုံးပြုလျက်ရှိပြီး၊ ယင်းသည် “ဤနေရာ၌ အနည်းငယ်” နှင့် “အဲဒီနေရာ၌ အနည်းငယ်” မှ “မျဉ်းပေါ်တွင် မျဉ်း” ဟူသော နည်းလမ်းဖြစ်သည်။ ရောမ၏သင်္ကေတနှင့်ပတ်သက်သော ပထမဆုံးအငြင်းပွားမှုသည် ယခုလက်ရှိအငြင်းပွားမှုကို ပုံဖော်ပြသနေကြောင်းကို ဖော်ထုတ်သတ်မှတ်ခြင်းဖြင့် ကျွန်ုပ်တို့ စတင်ခဲ့ကြပြီး၊ ထို့ကြောင့် စမ်းသပ်ကာလ ပိတ်သိမ်းမတိုင်မီရှိသော နောက်ဆုံးအငြင်းပွားမှုအတွင်းသို့ ယခု ကျွန်ုပ်တို့ ရောက်ရှိနေပြီဖြစ်ကြောင်းကိုလည်း ထင်ရှားစွာ အလေးပေးဖော်ပြလျက်ရှိသည်။</w:t>
      </w:r>
    </w:p>
    <w:p>
      <w:pPr>
        <w:pStyle w:val="ArticleBody"/>
        <w:jc w:val="left"/>
      </w:pPr>
      <w:r>
        <w:rPr>
          <w:rFonts w:ascii="Myanmar Text" w:hAnsi="Myanmar Text" w:eastAsia="Myanmar Text" w:cs="Myanmar Text"/>
        </w:rPr>
        <w:t>ရောမ၏ သင်္ကေတနှင့်စပ်လျဉ်းသော ဤနောက်ဆုံးအငြင်းပွားမှု၏ အရေးကြီးလေးနက်မှုကို ဒံယေလ ၁၁ ၏ အခန်းငယ် ၁၀ မှ ၁၆ အထိကလည်း ကိုယ်စားပြုဖော်ပြထားပြီး၊ ထိုအခန်းငယ်များသည် ဒံယေလ ၁၁ အခန်းငယ် ၄၀ ၏ လျှို့ဝှက်ထားသော သမိုင်းကို ပုံဆောင်ပြထားသည်။ အခန်းငယ် ၄၀ ၏ သမိုင်းသည် ပရောဖက်ပြုချက်ကို လေ့လာသူအား ၁၉၈၉ ခုနှစ်နှင့် အခန်းငယ် ၁၀ တွင် ကိုယ်စားပြထားသည့် ဆိုဗီယက် ယူနီယံ ပြိုလဲခြင်းသို့ ခေါ်ဆောင်သွားသည်။ နောက်အခန်းငယ်ဖြစ်သော အခန်းငယ် ၄၁ သည် အမေရိကန်ပြည်ထောင်စု၌ မကြာမီ ပေါ်ပေါက်လာမည့် တနင်္ဂနွေနေ့ဥပဒေကို သတ်မှတ်ဖော်ပြထားပြီး၊ အခန်းငယ် ၁၆ က ထိုအရာကို ပုံဆောင်ပြထားသည်။ ထာဝရဝိညာဉ်တော်၏ ဖော်ပြချက်အရ တံဆိပ်ခတ်ထားခဲ့သောအရာမှာ “နောက်ဆုံးသောနေ့ရက်များနှင့် သက်ဆိုင်သော ဒံယေလကျမ်း၏ အစိတ်အပိုင်း” ဖြစ်သည်။</w:t>
      </w:r>
    </w:p>
    <w:p>
      <w:pPr>
        <w:pStyle w:val="ArticleBody"/>
        <w:jc w:val="left"/>
      </w:pPr>
      <w:r>
        <w:rPr>
          <w:rFonts w:ascii="Myanmar Text" w:hAnsi="Myanmar Text" w:eastAsia="Myanmar Text" w:cs="Myanmar Text"/>
        </w:rPr>
        <w:t>၁၉၈၉ ခုနှစ်မှ တနင်္ဂနွေဥပဒေတိုင်အောင်က နောက်ဆုံးသောနေ့ရက်များ၏ တံဆိပ်ခတ်ထားသောအပိုင်းဖြစ်ပြီး၊ ၎င်းကို အခန်းငယ် ၁၀ မှ ၁၆ အထိတွင် ပုံဆောင်ထားသည်။ ထို့ကြောင့် သတ္တမနေ့ အက်ဒဗင်တစ်တို့အတွက် စမ်းသပ်ကာလပိတ်သိမ်းခြင်းသို့ ဦးတည်စေသောအရာမှာ အသိပညာတိုးပွားလာခြင်းပင်ဖြစ်သည်၊ အကြောင်းမှာ အမေရိကန်ပြည်ထောင်စု၌ အက်ဒဗင်တစ်ဝါဒ၏ စမ်းသပ်ကာလသည် တနင်္ဂနွေဥပဒေ၌ အဆုံးသတ်သွားသောကြောင့်ဖြစ်သည်။ အခန်းငယ် ၁၀ မှ ၁၆ အထိတွင် “ဘုရားသခင်၏ လူမျိုး၏ ဓားပြများ” သည် ဗျာဒိတ်ရူပါရုံကို တည်ထောင်ကြသည်ဟု သတ်မှတ်ဖော်ပြသော အခန်းငယ် ၁၄ ကို တွေ့ရသည်။</w:t>
      </w:r>
    </w:p>
    <w:p>
      <w:pPr>
        <w:pStyle w:val="ArticleBody"/>
        <w:jc w:val="left"/>
      </w:pPr>
      <w:r>
        <w:rPr>
          <w:rFonts w:ascii="Myanmar Text" w:hAnsi="Myanmar Text" w:eastAsia="Myanmar Text" w:cs="Myanmar Text"/>
        </w:rPr>
        <w:t>ထိုကြောင့်၊ ၁၈၄၃ ခုနှစ် ရှေ့ဆောင်ဇယားပေါ်၌ ဖော်ပြထားသော Millerite အငြင်းပွားမှုသည် Adventism ၏ သမိုင်းတွင် ရောမ၏ ပထမဆုံး အငြင်းပွားမှုဖြစ်သည်။ ထိုအငြင်းပွားမှုတူညီသည့်အရာပင် ယခုတစ်ဖန် ပြန်လည်ရောက်ရှိလာပြီဖြစ်သည်ဆိုသော အချက်က၊ မြင်လိုသောသူ မည်သူ့ကိုမဆို ယေရှုသည် Alpha နှင့် Omega အဖြစ် အဆုံးကို အစဖြင့် အစဉ်မပြတ် သရုပ်ဖော်တော်မူကြောင်းကို အသိပေးသည်။ လက်ရှိအငြင်းပွားမှုသည် ပညာရှိကညာများနှင့် မိုက်မဲသောကညာများကို စစ်ထုတ်သည့် နောက်ဆုံးအငြင်းပွားမှုပင်ဖြစ်သည်။</w:t>
      </w:r>
    </w:p>
    <w:p>
      <w:pPr>
        <w:pStyle w:val="ArticleBody"/>
        <w:jc w:val="left"/>
      </w:pPr>
      <w:r>
        <w:rPr>
          <w:rFonts w:ascii="Myanmar Text" w:hAnsi="Myanmar Text" w:eastAsia="Myanmar Text" w:cs="Myanmar Text"/>
        </w:rPr>
        <w:t>သန့်ရှင်းစေခြင်းခံရသော ပရောဖက်ဆိုင်ရာ ယုတ္တိဗေဒသည် မကြာမီလာမည့် တနင်္ဂနွေနေ့ဥပဒေ၌ သူတို့၏ ကရုဏာကာလ မပိတ်မီ တစ်သိန်းလေးသောင်းလေးထောင်တို့သည် ပြည့်စုံသော ညီညွတ်ခြင်းသို့ ရောက်လာကြကြောင်း သွန်သင်သည်။ မာလာခိ၏ ပဋိညာဉ်တရား၏ သတင်းပေးတော်မူရှင်၏ သန့်စင်စေသော မီးသည် ယခုအခါ လေဝိသားတို့ကို ရွှေနှင့် ငွေကဲ့သို့ သန့်စင်လျက်ရှိသည်။ အညစ်အကြေးကို တံမြက်ဖြင့် ဖယ်ရှားတော်မူသောသူသည် ယခုအခါ အမှန်တရား၏ စကားများဖြင့် မိမိ၏ ကြမ်းပြင်ကို သန့်ရှင်းစင်ကြယ်စေလျက်ရှိသည်။</w:t>
      </w:r>
    </w:p>
    <w:p>
      <w:pPr>
        <w:pStyle w:val="ArticleScripture"/>
        <w:jc w:val="left"/>
      </w:pPr>
      <w:r>
        <w:rPr>
          <w:rFonts w:ascii="Myanmar Text" w:hAnsi="Myanmar Text" w:eastAsia="Myanmar Text" w:cs="Myanmar Text"/>
        </w:rPr>
        <w:t>“‘လက်ရိပ်တံစူးသည် ကိုယ်တော်၏လက်၌ ရှိ၏။ ကိုယ်တော်သည် မိမိ၏ စပါးနှပ်တင်ရာကို အလုံးစုံစင်ကြယ်စေ၍ မိမိ၏ဂျုံကို ဂိုဒေါင်ထဲသို့ စုသိမ်းတော်မူလိမ့်မည်။’ မဿဲ 3:12။ ဤအချိန်သည် စင်ကြယ်စေခြင်း၏ အချိန်များထဲမှ တစ်ကြိမ်ဖြစ်၏။ သမ္မာတရား၏ စကားများအားဖြင့် ဖွဲနှင့် ဂျုံတို့ကို ခွဲခြားလျက်ရှိခဲ့သည်။ ဆုံးမပြုပြင်ခြင်းကို လက်ခံရန် အလွန်အကျွံ အတ္တတက်ကြွ၍ ကိုယ်ကိုယ်တိုင် ဖြောင့်မတ်သည်ဟု ထင်မှတ်ကြသဖြင့်လည်းကောင်း၊ နှိမ့်ချသော အသက်တာကို လက်ခံရန် လောကကို အလွန်ချစ်မြတ်နိုးကြသဖြင့်လည်းကောင်း၊ လူအများသည် ယေရှုထံမှ လှည့်ထွက်သွားကြသည်။ ယနေ့တိုင် လူအများသည် ထိုနည်းတူ ပြုလုပ်လျက်ရှိကြ၏။ ကပေရနောင် မြို့ရှိ တရားဇရပ်တွင် ရှိခဲ့သော ထိုတပည့်များ စမ်းသပ်ခြင်းခံရသကဲ့သို့ ယနေ့လည်း ဝိညာဉ်များသည် စမ်းသပ်ခြင်းခံရလျက်ရှိကြသည်။ သမ္မာတရားကို စိတ်နှလုံးသို့ တိုက်ရိုက်ထိရောက်စွာ ယူဆောင်ပြသသောအခါ သူတို့၏ အသက်တာများသည် ဘုရားသခင်၏ အလိုတော်နှင့် ကိုက်ညီခြင်းမရှိကြောင်းကို သူတို့မြင်ကြသည်။ မိမိတို့အတွင်း၌ အလုံးစုံပြောင်းလဲမှု တစ်ရပ် လိုအပ်ကြောင်းကိုလည်း သူတို့မြင်ကြသည်။ သို့ရာတွင် ကိုယ်ကိုယ်တိုင် ငြင်းပယ်ရသော အမှုကို ယူဆောင်ဆောင်ရွက်ရန် သူတို့ မလိုလားကြ။ ထို့ကြောင့် မိမိတို့၏ အပြစ်များ ဖော်ထုတ်ခံရသောအခါ သူတို့ ဒေါသထွက်ကြသည်။ ထို့နောက် ‘ဤစကားသည် ခက်ခဲလှ၏။ အဘယ်သူ နားထောင်နိုင်မည်နည်း’ ဟု ညည်းတွားလျက် ယေရှုကို စွန့်ခွာသွားခဲ့ကြသော ထိုတပည့်များကဲ့သို့ပင် သူတို့သည် စိတ်နာ၍ ထွက်ခွာသွားကြသည်။” The Desire of Ages, 392.</w:t>
      </w:r>
    </w:p>
    <w:p>
      <w:pPr>
        <w:pStyle w:val="ArticleBody"/>
        <w:jc w:val="left"/>
      </w:pPr>
      <w:r>
        <w:rPr>
          <w:rFonts w:ascii="Myanmar Text" w:hAnsi="Myanmar Text" w:eastAsia="Myanmar Text" w:cs="Myanmar Text"/>
        </w:rPr>
        <w:t>ပထမဆုံး ဆယ့်ခြောက်ပိုဒ်တို့သည် ဒံယေလ၏ နောက်ဆုံးပရောဖက်ပြုချက်၏ အစဖြစ်ကြောင်းနှင့် ထိုပိုဒ်များသည် အခန်း၏ နောက်ဆုံး ခြောက်ပိုဒ်တို့နှင့် ကိုက်ညီညွတ်နေကြောင်းဆိုသည့် အချက်သည်၊ ယခုဖြစ်ပေါ်လျက်ရှိသော ဒံယေလ အခန်း ၁၂ တွင် ဒံယေလအားဖြင့် ကိုယ်စားပြုဖော်ပြထားသည့် ပညာရှိသူတို့နှင့် ဆိုးညစ်သူတို့၏ နောက်ဆုံးခွဲခြားခြင်းကို ဆောင်ရွက်ရန် အာလဖာနှင့် အိုမေဂါသည် အစပိုင်းရှိ ထိုပိုဒ်များကို အသုံးပြုနေကြောင်းကို ဖော်ညွှန်းသည်။</w:t>
      </w:r>
    </w:p>
    <w:p>
      <w:pPr>
        <w:pStyle w:val="ArticleBody"/>
        <w:jc w:val="left"/>
      </w:pPr>
      <w:r>
        <w:rPr>
          <w:rFonts w:ascii="Myanmar Text" w:hAnsi="Myanmar Text" w:eastAsia="Myanmar Text" w:cs="Myanmar Text"/>
        </w:rPr>
        <w:t>အငြင်းပွားမှု၏ အလွန်လေးနက်သော သဘာဝကို သက်သေခံသော တတိယသက်သေမှာ၊ Sister White ၏ စာအရေးအသားများမှတစ်ဆင့် လှုံ့ဆော်တော်မူခြင်းက ၁၈၄၃ ခုနှစ် ရှေ့ဆောင်ဇယားကို ရှင်းလင်းစွာ ထောက်ခံထားသော အချက်ဖြစ်သည်။ ထိုဇယားသည် အပိုဒ် ဆယ့်လေး၌ ရောမ၏ အငြင်းပွားမှုကို ကိုယ်စားပြုဖော်ပြထားသည်။ အစပြုသည့် အငြင်းပွားမှုသည် အဆုံးသတ်အငြင်းပွားမှုကို ကိုယ်စားပြုသည်။ ထို့ပြင် အပိုဒ် ဆယ့်လေးရှိ “thy people” ၏ “robbers” အပေါ် Millerites တို့၏ နားလည်မှုကို လှုံ့ဆော်တော်မူခြင်းက ထောက်ခံထားသည်ဟု ဆိုလိုသည်မှာ၊ ထိုအခြေခံသမ္မာတရားကို ပယ်ချလျှင်၊ ထိုအချိန်တည်းမှာပင် ပရောဖက်ပြုချက်၏ ဝိညာဉ်တော်၏ အာဏာကိုလည်း ပယ်ချခြင်းဖြစ်သည်။ စမ်းသပ်ကာလ ပိတ်သိမ်းမည့် အချိန်မတိုင်မီ အနည်းငယ်အလို၌ ဤအငြင်းပွားမှု ဖြစ်ပေါ်ကြောင်း အလေးပေးဖော်ပြသော ယခင်သက်သေ နှစ်ပါးနှင့် ကိုက်ညီစွာ၊ ပရောဖက်ပြုချက်၏ ဝိညာဉ်တော်ကို ထောက်ခံသည်ဟု ဝန်ခံကြသူများအတွက် နောက်ဆုံးသော၊ သို့မဟုတ် အဆုံးစွန်သော၊ လှည့်ဖြားမှုသည် ပရောဖက်ပြုချက်၏ ဝိညာဉ်တော်ကို ပယ်ချခြင်း ဖြစ်သည်မှာ သေချာကြောင်း ဖြစ်သည်။</w:t>
      </w:r>
    </w:p>
    <w:p>
      <w:pPr>
        <w:pStyle w:val="ArticleScripture"/>
        <w:jc w:val="left"/>
      </w:pPr>
      <w:r>
        <w:rPr>
          <w:rFonts w:ascii="Myanmar Text" w:hAnsi="Myanmar Text" w:eastAsia="Myanmar Text" w:cs="Myanmar Text"/>
        </w:rPr>
        <w:t>“စာတန်သည်... အတုအယောင်ကို အဆက်မပြတ် ဖိသွင်းလျက် ရှိသည်—အမှန်တရားမှ လှည့်ခွာသွားစေရန်ဖြစ်သည်။ စာတန်၏ နောက်ဆုံးအလွန် လှည့်ဖြားမှုမှာ ဘုရားသခင်၏ ဝိညာဉ်တော်၏ သက်သေခံချက်ကို အာနိသင်မရှိသကဲ့သို့ ဖြစ်စေရန် ဖြစ်လိမ့်မည်။ ‘ဗျာဒိတ်မရှိရာ၌ လူမျိုးသည် ပျက်စီးတတ်၏’ (သု. 29:18)။ စာတန်သည် နည်းလမ်းအမျိုးမျိုးဖြင့်လည်းကောင်း၊ အဖွဲ့အစည်းအမျိုးမျိုးအားဖြင့်လည်းကောင်း လိမ္မာပါးနပ်စွာ အလုပ်လုပ်၍၊ ဘုရားသခင်၏ ကျန်ရစ်သော လူမျိုးတော်တို့၏ မှန်ကန်သော သက်သေခံချက်အပေါ် ယုံကြည်စိတ်ချမှုကို လှုပ်ရှားယိမ်းယိုင်စေရန် ကြိုးပမ်းလိမ့်မည်။”</w:t>
      </w:r>
    </w:p>
    <w:p>
      <w:pPr>
        <w:pStyle w:val="ArticleScripture"/>
        <w:jc w:val="left"/>
      </w:pPr>
      <w:r>
        <w:rPr>
          <w:rFonts w:ascii="Myanmar Text" w:hAnsi="Myanmar Text" w:eastAsia="Myanmar Text" w:cs="Myanmar Text"/>
        </w:rPr>
        <w:t>“သက်သေခံချက်များကို ဆန့်ကျင်သော အမုန်းတရားတစ်ရပ်သည် စာတန်ဆန်သော သဘောဖြင့် မီးလောင်ထွက်ပေါ်လာလိမ့်မည်။ စာတန်၏ လှုပ်ရှားဆောင်ရွက်ချက်များမှာ အသင်းတော်များ၏ ထိုသက်သေခံချက်များအပေါ် ယုံကြည်ခြင်းကို လှုပ်ရှားပျက်ယွင်းစေရန် ဖြစ်လိမ့်မည်။ အကြောင်းမူကား၊ ဘုရားသခင်၏ ဝိညာဉ်တော်၏ သတိပေးချက်များ၊ ပြစ်တင်ဆုံးမချက်များနှင့် အကြံပေးချက်များကို နားထောင်လိုက်နာကြလျှင်၊ စာတန်သည် မိမိ၏ လှည့်ဖြားမှုများကို သွင်းယူရန်နှင့် စိတ်ဝိညာဉ်များကို မိမိ၏ မှားယွင်းလှည့်ဖြားခြင်းများအတွင်း ချုပ်နှောင်ထားရန် ထိုမျှလောက် ရှင်းလင်းလွတ်လပ်သော လမ်းကြောင်းကို မရနိုင်ကြောင်း ဖြစ်သည်။” Selected Messages, book 1, 48.</w:t>
      </w:r>
    </w:p>
    <w:p>
      <w:pPr>
        <w:pStyle w:val="ArticleBody"/>
        <w:jc w:val="left"/>
      </w:pPr>
      <w:r>
        <w:rPr>
          <w:rFonts w:ascii="Myanmar Text" w:hAnsi="Myanmar Text" w:eastAsia="Myanmar Text" w:cs="Myanmar Text"/>
        </w:rPr>
        <w:t>အယ်လင်ဝှိုက်၏ ရေးသားချက်များမှတစ်ဆင့် ဖော်ပြထားသော “ဘုရားသခင်၏ ဝိညာဉ်တော်၏ သက်သေခံချက်” ၏ အာဏာကို အကျိုးမရှိစေခြင်း၊ သို့မဟုတ် ငြင်းပယ်ခြင်းသည် “စာတန်၏ အလွန်နောက်ဆုံးသော လှည့်ဖြားမှု” ဖြစ်သည်။ ဆစ်စတာ ဝှိုက်က မိမိအား “ပြသခြင်းခံရသည်” ဟု ရေးသားခဲ့ပြီး၊ “၁၈၄၃ ခုနှစ် ဇယား” သည် “သခင်ဘုရား၏ လက်တော်ဖြင့် ညွှန်ကြားထားခြင်းဖြစ်၍၊ ပြုပြင်ပြောင်းလဲခြင်း မပြုသင့်” ဟု ဆိုခဲ့သည်။ အထက်ပါ အပိုဒ်သည် နောက်ဆုံးကာလ၏ ဗျာဒိတ်ရူပါရုံနှင့် အနာဂတ္တိဝိညာဉ်၏ အာဏာကို ငြင်းပယ်ခြင်းတို့ကို တိုက်ရိုက် ဆက်စပ်ထားသည်၊ အကြောင်းမှာ ပရောဖက်အပေါင်းတို့သည် နောက်ဆုံးကာလအကြောင်းကို အထူးသဖြင့် တိုက်ရိုက် ပြောဆိုကြသောကြောင့် ဖြစ်သည်။ ထို့ကြောင့် ဒံယေလက အခန်းငယ် ၁၄ ၌ “ဓားပြတို့” သည် ဗျာဒိတ်ရူပါရုံကို တည်ထောင်ကြသည်ဟု ဆိုသောအခါ၊ ၎င်းသည် “ဗျာဒိတ်ရူပါရုံ မရှိသောသူတို့သည် ပျက်စီးကြ၏” ဟု ဆိုသော နေရာဒေသနာ ၂၉:၁၈ ထဲမှ ဆော်လမွန်၏ ဗျာဒိတ်ရူပါရုံကို ဆိုလိုခြင်းဖြစ်ပြီး၊ “ပျက်စီးသည်” ဟူသော စကားလုံး၏ အဓိပ္ပာယ်မှာ “အဝတ်မဲ့စေခြင်းခံရသည်” ဟူ၍ ဖြစ်သည်။</w:t>
      </w:r>
    </w:p>
    <w:p>
      <w:pPr>
        <w:pStyle w:val="ArticleBody"/>
        <w:jc w:val="left"/>
      </w:pPr>
      <w:r>
        <w:rPr>
          <w:rFonts w:ascii="Myanmar Text" w:hAnsi="Myanmar Text" w:eastAsia="Myanmar Text" w:cs="Myanmar Text"/>
        </w:rPr>
        <w:t>ထို့ကြောင့် “ပျက်စီးကြသည်” ဟူသောစကားသည် နောက်ဆုံးသောနေ့ရက်များတွင် ဗျာဒိတ်ဝိညာဉ်တော်ကို ထောက်ခံထိန်းသိမ်းကြောင်း ဝန်ခံပြောဆိုသော်လည်း၊ ထိုအတွင်း၌ ကိုယ်စားပြုထားသော အာဏာကို ပယ်ချသူများသည် အဝတ်မဲ့ဖြစ်၍ ပျက်စီးကြသည်ကို ဖော်ပြနေသည်။ ဤသည်မှာ “ဆင်းရဲသောသူ၊ စိတ်မချမ်းသာသောသူ၊ ဆင်းရဲနွမ်းပါးသောသူ၊ မျက်မမြင်သောသူ၊ အဝတ်မဲ့သောသူ” များဖြစ်ကြသော လောဒိကေယာအသင်းတော်သားတို့၏ ဖော်ပြချက်ပင် ဖြစ်သည်။ သူတို့သည် “သင်ဝတ်ဆင်နိုင်ရန် အဖြူရောင်အဝတ်ကို ဝယ်လော့။ သင်၏အဝတ်မဲ့ခြင်း၏ရှက်ဖွယ်အရာ မပေါ်မလာစေရန်” ဟု အကြံပြုခြင်းခံရကြသည်။ ထိုအကြံပေးချက်ကို သူတို့ ငြင်းပယ်လျှင် သခင်၏နှုတ်မှ ပစ်ထုတ်ခြင်းကို ခံရကြသည်။</w:t>
      </w:r>
    </w:p>
    <w:p>
      <w:pPr>
        <w:pStyle w:val="ArticleBody"/>
        <w:jc w:val="left"/>
      </w:pPr>
      <w:r>
        <w:rPr>
          <w:rFonts w:ascii="Myanmar Text" w:hAnsi="Myanmar Text" w:eastAsia="Myanmar Text" w:cs="Myanmar Text"/>
        </w:rPr>
        <w:t>ထို့ကြောင့် ဤအဝတ်မဲ့ခြင်းသည် ကာလစမ်းသပ်ခြင်း ပိတ်သိမ်းမည့်အချိန်မတိုင်မီ အနည်းငယ်အလို၌ ဖော်ထုတ်ပြသခံရသည်ဟူသော အခြားသက်သေတစ်ရပ်ကို ကျွန်ုပ်တို့ တွေ့ရှိရသည်။ မကြာမီ ရောက်ရှိလာမည့် တနင်္ဂနွေဥပဒေ၌ ထိုအဝတ်မဲ့သော ဝိညာဉ်များသည် သားရဲ၏အမှတ်တံဆိပ်ကို လက်ခံရကြမည်ဖြစ်သည်၊ ဒန်ယေလ ၁၁ ၏ အခန်းငယ် ၄၁ တွင် ကိုယ်စားပြုဖော်ပြထားသကဲ့သို့ သူတို့သည် လှဲချဖျက်ဆီးခံရကြမည်ဖြစ်သောကြောင့် ဖြစ်သည်။ သူတို့ လှဲချဖျက်ဆီးခံရမည့် အကြောင်းရင်းမှာ အက်ဒ်ဗင်တစ်ဝါဒ၏ အခြေခံအုတ်မြစ်များကို ကိုယ်စားပြုပြသပြီး၊ ဒန်ယေလ ၁၁ အခန်းငယ် ၁၄ တွင် “သင့်လူမျိုး၏ လုယက်သူများ” ဟူ၍ ကိုယ်စားပြုထားသော တန်ခိုးအာဏာသည် ရောမဖြစ်ကြောင်း သတ်မှတ်ဖော်ပြခြင်းအားဖြင့် ထိုရူပါရုံကို တည်ထောင်ပေးသော “သော့ချက်” ကိုလည်း ပါဝင်စေသည့် ၁၈၄၃ ရှေ့ဆောင်ဇယားကို ထောက်မထားပေးသော ပရောဖက်ပြုခြင်း၏ ဝိညာဉ်တော်၏ အာဏာကို သူတို့ ငြင်းပယ်ခဲ့ကြသဖြင့် ဖြစ်သည်။</w:t>
      </w:r>
    </w:p>
    <w:p>
      <w:pPr>
        <w:pStyle w:val="ArticleScripture"/>
        <w:jc w:val="left"/>
      </w:pPr>
      <w:r>
        <w:rPr>
          <w:rFonts w:ascii="Myanmar Text" w:hAnsi="Myanmar Text" w:eastAsia="Myanmar Text" w:cs="Myanmar Text"/>
        </w:rPr>
        <w:t>ဤအရာတစ်ခုမှာ သေချာ၏။ စာတန်၏အလံအောက်တွင် မိမိတို့၏ရပ်တည်ချက်ကို ချမှတ်သော သတ္တမနေ့ အက်ဒ်ဗင်တစ်များသည် ဘုရားသခင်၏ ဝိညာဉ်တော်၏ သက်သေခံချက်များအတွင်း ပါရှိသော သတိပေးချက်များနှင့် ဆုံးမပြစ်တင်ချက်များကို ယုံကြည်ခြင်းအား ဦးစွာ စွန့်လွှတ်ကြလိမ့်မည်။</w:t>
      </w:r>
    </w:p>
    <w:p>
      <w:pPr>
        <w:pStyle w:val="ArticleScripture"/>
        <w:jc w:val="left"/>
      </w:pPr>
      <w:r>
        <w:rPr>
          <w:rFonts w:ascii="Myanmar Text" w:hAnsi="Myanmar Text" w:eastAsia="Myanmar Text" w:cs="Myanmar Text"/>
        </w:rPr>
        <w:t>“ပို၍အပ်နှံသန့်ရှင်းခြင်းနှင့် ပို၍သန့်ရှင်းသောအမှုတော်ဆောင်ရွက်ခြင်းသို့ ခေါ်သံကို ပေးလျက်ရှိပြီး၊ ဆက်လက်၍လည်း ပေးနေမည်ဖြစ်သည်။ ယခုအချိန်တွင် စာတန်၏အကြံပြုချက်များကို ထုတ်ဖော်ပြောဆိုနေကြသူအချို့သည် မိမိတို့၏အသိစိတ်သို့ ပြန်လည်ရောက်ရှိလာကြလိမ့်မည်။ အရေးကြီးသော ယုံကြည်အပ်နှံခြင်းဆိုင်ရာရာထူးများ၌ ရှိနေသော်လည်း ဤအချိန်အတွက် အမှန်တရားကို နားမလည်ကြသူများလည်း ရှိကြသည်။ ထိုသူတို့ထံသို့ သတင်းစကားကို ပေးရမည်။ သူတို့က ထိုသတင်းစကားကို လက်ခံကြလျှင်၊ ခရစ်တော်သည် သူတို့ကို လက်ခံတော်မူမည်ဖြစ်ပြီး၊ သူတို့ကို မိမိနှင့်အတူ အမှုဆောင်ဖော်လုပ်သားများအဖြစ် ပြုတော်မူမည်။ သို့သော် သူတို့က ထိုသတင်းစကားကို နားထောင်ရန် ငြင်းဆန်ကြလျှင်၊ သူတို့သည် မှောင်မိုက်မင်းသား၏ အနက်ရောင်အလံအောက်၌ မိမိတို့၏ရပ်တည်ချက်ကို ယူကြလိမ့်မည်။”</w:t>
      </w:r>
    </w:p>
    <w:p>
      <w:pPr>
        <w:pStyle w:val="ArticleScripture"/>
        <w:jc w:val="left"/>
      </w:pPr>
      <w:r>
        <w:rPr>
          <w:rFonts w:ascii="Myanmar Text" w:hAnsi="Myanmar Text" w:eastAsia="Myanmar Text" w:cs="Myanmar Text"/>
        </w:rPr>
        <w:t>“ဤအချိန်ကာလအတွက် အဖိုးတန်သော သမ္မာတရားသည် လူတို့၏စိတ်နှလုံးအတွင်း၌ ပိုမို၍ ပိုမိုရှင်းလင်းစွာ ဖွင့်လှစ်ပြသလျက်ရှိကြောင်းကို ပြောရန် ငါအား ညွှန်ကြားခြင်းခံရသည်။ အထူးသဘောအရ ယောက်ျားမိန်းမတို့သည် ခရစ်တော်၏အသားကို စား၍၊ သူ၏အသွေးကို သောက်ကြရမည်။ သမ္မာတရားသည် အစဉ်မပြတ် ကျယ်ပြန့်ဖွံ့ဖြိုးနိုင်သောကြောင့် နားလည်ခြင်း၌ တိုးတက်ဖွံ့ဖြိုးမှုတစ်ရပ် ရှိလာလိမ့်မည်။ သမ္မာတရား၏ ဘုရားသခင်ဆိုင်ရာ မူလစတင်ရှင်သည် ကိုယ်တော်ကို သိကျွမ်းခြင်း၌ ဆက်လက်တိုးတက်လိုက်လျှောက်သောသူတို့နှင့် ပို၍နီးကပ်သော မိတ်သဟာယသို့ ဝင်ရောက်တော်မူလိမ့်မည်။ ဘုရားသခင်၏လူမျိုးသည် သူ၏နှုတ်ကပတ်တော်ကို ကောင်းကင်မုန့်အဖြစ် လက်ခံကြသောအခါ၊ ကိုယ်တော်၏ ထွက်ပေါ်တော်မူခြင်းများသည် နံနက်ကဲ့သို့ ပြင်ဆင်ထားပြီးဖြစ်ကြောင်းကို သူတို့ သိကြလိမ့်မည်။ ခန္ဓာကိုယ်သည် အစာကို စားသောအခါ ကိုယ်ကာယခွန်အားကို ရရှိသကဲ့သို့၊ သူတို့သည် ဝိညာဉ်ရေးရာခွန်အားကိုလည်း ရရှိကြလိမ့်မည်။” Spalding and Magan, 305, 306.</w:t>
      </w:r>
    </w:p>
    <w:p>
      <w:pPr>
        <w:pStyle w:val="ArticleBody"/>
        <w:jc w:val="left"/>
      </w:pPr>
      <w:r>
        <w:rPr>
          <w:rFonts w:ascii="Myanmar Text" w:hAnsi="Myanmar Text" w:eastAsia="Myanmar Text" w:cs="Myanmar Text"/>
        </w:rPr>
        <w:t>ကျွန်ုပ်တို့၏ ယခင်ဆောင်းပါးတွင် ၁၈၆၃ ခုနှစ်၏ ပုန်ကန်မှုကို ဦးဆောင်အားပေးသူမှာ Uriah Smith ဖြစ်ကြောင်းကို ကျွန်ုပ်တို့ ဖော်ထုတ်ခဲ့သည်။ အကြောင်းမှာ အတုပြုလုပ်ထားသော ၁၈၆၃ ဇယားကို စတင်တင်သွင်းခဲ့သူမှာ သူပင်ဖြစ်သောကြောင့် ဖြစ်သည်။ သူက ၁၈၆၃ ခုနှစ်တွင် ထုတ်လုပ်ခဲ့သော ထိုဇယားသည် Laodicean Adventism ၏ ပရောဖက်ဆိုင်ရာ သတင်းစကားမှ Leviticus အခန်း ၂၆ ၏ “ခုနစ်ကြိမ်” ကို ဖယ်ရှားပစ်ခဲ့သဖြင့်၊ အုတ်မြစ်များကို တဖြည်းဖြည်း ဖျက်ဆီးချိုးဖောက်သည့် လုပ်ငန်းစဉ်၏ အစကို မှတ်သားပေးခဲ့ပြီး၊ ထို့အပြင် သဲပေါ်တွင် တည်ဆောက်ထားသော အတု Laodicean Adventist အုတ်မြစ်ကို တည်ဆောက်ခြင်း၏ အစလည်း ဖြစ်စေခဲ့သည်။ နောက်ပိုင်း Advent သမိုင်းတွင်၊ မြောက်ဘုရင်အကြောင်း သူ၏ ကိုယ်ပိုင်အနက်ဖွင့်ဆိုချက်သည် လူများ အသင်းတော်မှ ထွက်ပြေးသွားကြသည့်အခါ၊ သူ၏ ပရောဖက်ဆိုင်ရာ ပုံစံ၏ အသီးအပွင့်များကို ထင်ရှားစွာ ထုတ်ဖော်ပြသခဲ့သည်။</w:t>
      </w:r>
    </w:p>
    <w:p>
      <w:pPr>
        <w:pStyle w:val="ArticleScripture"/>
        <w:jc w:val="left"/>
      </w:pPr>
      <w:r>
        <w:rPr>
          <w:rFonts w:ascii="Myanmar Text" w:hAnsi="Myanmar Text" w:eastAsia="Myanmar Text" w:cs="Myanmar Text"/>
        </w:rPr>
        <w:t>သိုးအဝတ်ကို ဝတ်ဆင်၍ သင်တို့ထံသို့လာကြသော မိစ္ဆာပရောဖက်တို့ကို သတိပြုကြလော့။ အတွင်းမှာမူ သူတို့သည် အစားလုံးဝ မကျေနပ်သော ဝံပုလွေများဖြစ်ကြ၏။ သူတို့ကို သူတို့၏အသီးတို့အားဖြင့် သင်တို့သိကြလိမ့်မည်။ လူတို့သည် ဆူးပင်မှ စပျစ်သီးကို ဆွတ်ယူကြသလော။ သစ်ပင်ဆူးမှ သင်္ဘောသဖန်းသီးကို ဆွတ်ယူကြသလော။ ထိုနည်းတူ ကောင်းသောအပင်တစ်ပင်စီသည် ကောင်းသောအသီးကို သီးတတ်၏။ ပုပ်သိုးသောအပင်မူကား မကောင်းသောအသီးကို သီးတတ်၏။ ကောင်းသောအပင်သည် မကောင်းသောအသီးကို မသီးနိုင်။ ပုပ်သိုးသောအပင်လည်း ကောင်းသောအသီးကို မသီးနိုင်။ ကောင်းသောအသီးမသီးသော အပင်တိုင်းသည် ခုတ်လှဲ၍ မီးထဲသို့ ပစ်ချခံရ၏။ ထို့ကြောင့် သူတို့ကို သူတို့၏အသီးတို့အားဖြင့် သင်တို့သိကြလိမ့်မည်။ ငါ့အား “သခင်၊ သခင်” ဟု ဆိုသောသူတိုင်းသည် ကောင်းကင်နိုင်ငံတော်ထဲသို့ ဝင်ရလိမ့်မည်မဟုတ်။ ကောင်းကင်ဘုံ၌ရှိတော်မူသော ငါ့အဘ၏ အလိုတော်ကို ဆောင်ရွက်သောသူသာ ဝင်ရလိမ့်မည်။ ထိုနေ့၌ လူအများတို့က ငါ့အား “သခင်၊ သခင်၊ အကျွန်ုပ်တို့သည် ကိုယ်တော်၏နာမတော်အားဖြင့် ပရောဖက်ပြုခဲ့ကြသည်မဟုတ်လော။ ကိုယ်တော်၏နာမတော်အားဖြင့် နတ်ဆိုးတို့ကို နှင်ထုတ်ခဲ့ကြသည်မဟုတ်လော။ ကိုယ်တော်၏နာမတော်အားဖြင့် အံ့ဖွယ်သောအမှုများစွာကို ပြုခဲ့ကြသည်မဟုတ်လော” ဟု ဆိုကြလိမ့်မည်။ ထိုအခါ ငါက သူတို့အား “ငါသည် သင်တို့ကို အဘယ်သောအခါမျှ မသိခဲ့။ ဒုစရိုက်ကို ပြုသောသူတို့၊ ငါ့ထံမှ ခွာသွားကြလော့” ဟု ပြတ်သားစွာ ဆိုမည်။ ထို့ကြောင့် ဤငါ၏စကားများကို ကြား၍ ကျင့်ဆောင်သောသူမည်သည်ကား မိမိအိမ်ကို ကျောက်ပေါ်မှာ ဆောက်သော ပညာရှိသူတစ်ယောက်နှင့် ငါနှိုင်းယှဉ်မည်။ မိုးရွာလေ၏။ ရေကြီးလာလေ၏။ လေတိုက်၍ ထိုအိမ်ကို တိုက်ခတ်လေ၏။ သို့သော်လည်း ထိုအိမ်သည် မကျိုးမပျက် မပြိုလဲ။ အကြောင်းမူကား ကျောက်ပေါ်မှာ တည်ထားသောကြောင့် ဖြစ်၏။ ဤငါ၏စကားများကို ကြား၍ မကျင့်ဆောင်သောသူတိုင်းမူကား မိမိအိမ်ကို သဲပေါ်မှာ ဆောက်သော မိုက်မဲသူတစ်ယောက်နှင့် တူလိမ့်မည်။ မိုးရွာလေ၏။ ရေကြီးလာလေ၏။ လေတိုက်၍ ထိုအိမ်ကို တိုက်ခတ်လေ၏။ ထိုအိမ်သည် ပြိုလဲလေ၏။ ၎င်း၏ပြိုလဲခြင်းသည် အလွန်ကြီးမားလေ၏။ မဿဲ ၇:၁၅–၂၇။</w:t>
      </w:r>
    </w:p>
    <w:p>
      <w:pPr>
        <w:pStyle w:val="ArticleBody"/>
        <w:jc w:val="left"/>
      </w:pPr>
      <w:r>
        <w:rPr>
          <w:rFonts w:ascii="Myanmar Text" w:hAnsi="Myanmar Text" w:eastAsia="Myanmar Text" w:cs="Myanmar Text"/>
        </w:rPr>
        <w:t>၁၉၈၉ ခုနှစ်တွင် လာအိုဒိကေယာဆိုင်ရာ သတ္တမနေ့ အက်ဒ်ဗင်တစ်ဝါဒ၏ ခေါင်းဆောင်မှုသည် ခရစ်တော်ဖွားမြင်သောအချိန်၌ ယုဒအသင်းတော်၏ ခေါင်းဆောင်မှုကို ဘုရားသခင် ကျော်လွန်သွားခဲ့သကဲ့သို့ အမှန်တကယ် ကျော်လွန်ခြင်းခံခဲ့ရသည်။</w:t>
      </w:r>
    </w:p>
    <w:p>
      <w:pPr>
        <w:pStyle w:val="ArticleScripture"/>
        <w:jc w:val="left"/>
      </w:pPr>
      <w:r>
        <w:rPr>
          <w:rFonts w:ascii="Myanmar Text" w:hAnsi="Myanmar Text" w:eastAsia="Myanmar Text" w:cs="Myanmar Text"/>
        </w:rPr>
        <w:t>“လူတို့သည် ထိုအရာကို မသိကြသော်လည်း၊ ထိုသတင်းသည် ကောင်းကင်ဘုံတစ်လွှားကို ဝမ်းမြောက်ခြင်းနှင့် ပြည့်စေလျက်ရှိ၏။ အလင်း၏လောကမှ သန့်ရှင်းသောသတ္တဝါများသည် ပိုမိုနက်ရှိုင်း၍ ပိုမိုနူးညံ့သည့် စိတ်ဝင်စားမှုဖြင့် မြေကြီးသို့ ဆွဲဆောင်ခေါ်ဆောင်ခြင်းခံကြရ၏။ ကိုယ်တော်၏ တည်ရှိတော်မူခြင်းကြောင့် လောကတစ်ခုလုံးသည် ပိုမိုတောက်ပလင်းလက်လျက်ရှိ၏။ ဗက်လဟင်တောင်ကုန်းများအပေါ်၌ ရေတွက်မရနိုင်သော ကောင်းကင်တမန်အပေါင်းအစုသည် စုဝေးလျက်ရှိကြ၏။ ထိုသူတို့သည် ဝမ်းမြောက်ဖွယ်သတင်းကို လောကသို့ ကြေညာရန် အချက်ပြကို စောင့်မျှော်နေကြ၏။ ဣသရေလခေါင်းဆောင်တို့သည် မိမိတို့အား အပ်နှင်းထားသော ယုံကြည်အပ်နှံခြင်း၌ သစ္စာရှိခဲ့ကြလျှင်၊ ယေရှုဖွားမြင်ခြင်းကို ကြေညာရသော ဝမ်းမြောက်ခြင်း၌ ပါဝင်ခွင့်ရကြမည်ဖြစ်၏။ သို့ရာတွင် ယခုမူကား သူတို့သည် ကျော်လွှားခြင်းကို ခံကြရလေပြီ။</w:t>
      </w:r>
    </w:p>
    <w:p>
      <w:pPr>
        <w:pStyle w:val="ArticleScripture"/>
        <w:jc w:val="left"/>
      </w:pPr>
      <w:r>
        <w:rPr>
          <w:rFonts w:ascii="Myanmar Text" w:hAnsi="Myanmar Text" w:eastAsia="Myanmar Text" w:cs="Myanmar Text"/>
        </w:rPr>
        <w:t>“ဘုရားသခင်က ‘ရေငတ်သောသူအပေါ်၌ ငါသည် ရေကို သွန်းလောင်းမည်၊ ခြောက်သွေ့သောမြေပေါ်၌လည်း ရေလွှမ်းမိုးခြင်းကို သွန်းလောင်းမည်’ ဟု ကြေညာတော်မူ၏။ ‘တရားဖြောင့်မတ်သောသူတို့အတွက် အမှောင်ထဲ၌ အလင်းသည် ပေါ်ထွန်းလျက်ရှိ၏။’ ဟေရှာယ 44:3; ဆာလံ 112:4။ အလင်းကို ရှာဖွေနေ၍ ထိုအလင်းကို ဝမ်းမြောက်စွာ လက်ခံသောသူတို့အပေါ်၌ ဘုရားသခင်၏ ပလ္လင်တော်မှ တောက်ပသော အလင်းရောင်ခြည်များ ထွန်းလင်းမည်။” The Desire of Ages, 47.</w:t>
      </w:r>
    </w:p>
    <w:p>
      <w:pPr>
        <w:pStyle w:val="ArticleBody"/>
        <w:jc w:val="left"/>
      </w:pPr>
      <w:r>
        <w:rPr>
          <w:rFonts w:ascii="Myanmar Text" w:hAnsi="Myanmar Text" w:eastAsia="Myanmar Text" w:cs="Myanmar Text"/>
        </w:rPr>
        <w:t>ခရစ်တော်၏ မျိုးရိုးလိုင်း၌ အဆုံးကာလသည် ကိုယ်တော်၏ မွေးဖွားခြင်းဖြစ်၍၊ ထိုအချိန်၌ပင် ထိုမျိုးဆက်ကို စမ်းသပ်မည့် သတင်းစကားသည် တံဆိပ်ဖြုတ်ဖွင့်လှစ်ခြင်း ခံရလေသည်။ ၁၉၈၉ ခုနှစ်သည် တစ်ရာလေးဆယ်လေးထောင်အထဲ၌ ပါဝင်ရန် ခေါ်တော်မူခြင်းခံရသော ကိုယ်စားလှယ်လောင်းများအတွက် အဆုံးကာလဖြစ်သည်။ Uriah Smith ၏ ပရောဖက်ပြုချက်ဆိုင်ရာ ပုံစံသည် ၁၈၄၃ ဇယားပေါ်တွင် ကိုယ်စားပြုထားသော အခြေခံသမ္မာတရားများကို ပယ်ချခဲ့သည်။ ထိုသမ္မာတရားများသည် “ကျောက်” ဖြစ်ကြသည်။</w:t>
      </w:r>
    </w:p>
    <w:p>
      <w:pPr>
        <w:pStyle w:val="ArticleScripture"/>
        <w:jc w:val="left"/>
      </w:pPr>
      <w:r>
        <w:rPr>
          <w:rFonts w:ascii="Myanmar Text" w:hAnsi="Myanmar Text" w:eastAsia="Myanmar Text" w:cs="Myanmar Text"/>
        </w:rPr>
        <w:t>“သတိပေးချက်သည် ရောက်ရှိလာပြီ။ 1842၊ 1843 နှင့် 1844 ခုနှစ်များ၌ သတင်းစကား ရောက်ရှိလာခဲ့ချိန်မှစ၍ ကျွန်ုပ်တို့ တည်ဆောက်လာခဲ့သော ယုံကြည်ခြင်း၏ အခြေခံအုတ်မြစ်ကို လှုပ်ခတ်ပျက်ပြားစေမည့် မည်သည့်အရာကိုမျှ ဝင်ရောက်လာခွင့် မပြုရ။ ကျွန်ုပ်သည် ဤသတင်းစကားအတွင်း၌ ရှိခဲ့ပြီး၊ ထိုအချိန်မှစ၍ ယနေ့တိုင် ဘုရားသခင်သည် ကျွန်ုပ်တို့အား ပေးတော်မူသော အလင်းတရားအပေါ် သစ္စာရှိလျက် ကမ္ဘာ့ရှေ့မှောက်၌ ရပ်တည်ခဲ့ပြီ။ နေ့စဉ်နေ့တိုင်း စိတ်အားထက်သန်သော ဆုတောင်းခြင်းဖြင့် အလင်းတရားကို ရှာဖွေလျက် သခင်ဘုရားကို ရှာဖွေခဲ့ကြစဉ် ကျွန်ုပ်တို့၏ ခြေတင်ထားရာ စင်မြင့်မှ ကျွန်ုပ်တို့၏ခြေကို ဖယ်ရှားပစ်ရန် အကြံမရှိပါ။ ဘုရားသခင်သည် ကျွန်ုပ်အား ပေးတော်မူသော အလင်းတရားကို ကျွန်ုပ် စွန့်လွှတ်နိုင်မည်ဟု သင်တို့ ထင်ကြသလော။ ထိုအလင်းတရားသည် ခေတ်အဆက်ဆက်၏ ကျောက်ဆောင်ကဲ့သို့ ဖြစ်ရမည်။ ထိုအလင်းတရားသည် ကျွန်ုပ်အား ပေးအပ်တော်မူသည့်အချိန်မှစ၍ ယနေ့တိုင် လမ်းညွှန်ပေးလျက် ရှိခဲ့သည်။” Review and Herald, April 14, 1903.</w:t>
      </w:r>
    </w:p>
    <w:p>
      <w:pPr>
        <w:pStyle w:val="ArticleBody"/>
        <w:jc w:val="left"/>
      </w:pPr>
      <w:r>
        <w:rPr>
          <w:rFonts w:ascii="Myanmar Text" w:hAnsi="Myanmar Text" w:eastAsia="Myanmar Text" w:cs="Myanmar Text"/>
        </w:rPr>
        <w:t>၂၀၀၁ ခုနှစ်၊ စက်တင်ဘာ ၁၁ ရက်နေ့တွင် တတိယဒုက္ခ၏ အစ္စလာမ်ကို ကိုယ်စားပြုသော လေများ လွှတ်ချခံရသဖြင့် နောက်မိုးသည် စတင်ဖျန်းဆင်းလာခဲ့ပြီး၊ Patriot Act သည် အင်္ဂလိပ်ဥပဒေမှ ရောမဥပဒေသို့ ကူးပြောင်းမှုတစ်ရပ်ကို အမှတ်အသားပြုကာ ပုပ်ရဟန်းမင်းအာဏာ၏ ရေလွှမ်းမိုးမှုသည် စတင်စီးဆင်းလာပြီဖြစ်ကြောင်း ပရောဖက်ပြု၍ ကြေညာခဲ့သည်။ လောဒိကိယ အက်ဒ်ဗင်တစ်ဝါဒ၏ အိမ်အတွက် နောက်ဆုံးစမ်းသပ်စစ်ဆေးခြင်းလုပ်ငန်းစဉ်သည် စတင်ခဲ့ပြီး၊ “မိုးသည် ရွာချလာ၏၊ ရေလွှမ်းမိုးခြင်းများ ရောက်လာ၏၊ လေများ တိုက်ခတ်၍ ထိုအိမ်ကို ရိုက်ခတ်ကြ၏။ ထိုအိမ်သည် ပြိုလဲလေ၏။ ထိုအိမ်၏ ပြိုလဲခြင်းသည် အလွန်ကြီးမားလေ၏”။</w:t>
      </w:r>
    </w:p>
    <w:p>
      <w:pPr>
        <w:pStyle w:val="ArticleBody"/>
        <w:jc w:val="left"/>
      </w:pPr>
      <w:r>
        <w:rPr>
          <w:rFonts w:ascii="Myanmar Text" w:hAnsi="Myanmar Text" w:eastAsia="Myanmar Text" w:cs="Myanmar Text"/>
        </w:rPr>
        <w:t>ထိုအချိန်၌ အင်အားကြီးသော ကောင်းကင်တမန်က ကြေညာခဲ့သော သတင်းစကားသည်၊ လူမျိုးအပေါင်းတို့သည် ဗာဗုလုန်၏ စပျစ်ရည်ကို သောက်ခဲ့ကြပြီဟု ဖော်ပြထားပြီး၊ ၁၈၆၃ ခုနှစ်၏ ပုန်ကန်မှုနောက်ပိုင်းမှစ၍ တဖြည်းဖြည်း လက်ခံကျင့်သုံးလာခဲ့သော ပုပ်ရဟန်းမင်းကြီးဆိုင်ရာ ရောမနှင့် ဖောက်ပြန်သော ပရိုတက်စတင့်ဝါဒ၏ အတုအယောင် နည်းလမ်းစနစ်ကို ဗာဗုလုန်၏ စပျစ်ရည် (သွန်သင်ချက်) ဟု ကိုယ်စားပြုဖော်ပြထားသည်။</w:t>
      </w:r>
    </w:p>
    <w:p>
      <w:pPr>
        <w:pStyle w:val="ArticleScripture"/>
        <w:jc w:val="left"/>
      </w:pPr>
      <w:r>
        <w:rPr>
          <w:rFonts w:ascii="Myanmar Text" w:hAnsi="Myanmar Text" w:eastAsia="Myanmar Text" w:cs="Myanmar Text"/>
        </w:rPr>
        <w:t>ဤအရာများနောက်မှ ငါသည် ကောင်းကင်မှ ဆင်းလာသော အခြားကောင်းကင်တမန်တစ်ပါးကို မြင်ရ၏။ သူသည် ကြီးမားသော အာဏာရှိ၍ မြေကြီးသည် သူ၏ ဘုန်းတန်ခိုးကြောင့် လင်းထိန်သွား၏။ သူသည် အားကြီးသော အသံဖြင့် ပြင်းစွာ ကြွေးကြော်၍၊ “ဗာဗုလုန်မြို့ကြီးသည် လဲပြိုလေပြီ၊ လဲပြိုလေပြီ။ နတ်ဆိုးတို့၏ နေရာဖြစ်လေပြီ၊ ညစ်ညူးသော ဝိညာဉ်အပေါင်းတို့၏ ခိုလှုံရာဖြစ်လေပြီ၊ မစင်ကြယ်၍ ရွံမုန်းဖွယ်သော ငှက်အပေါင်းတို့၏ လှောင်အိမ်ဖြစ်လေပြီ။ အကြောင်းမူကား လူမျိုးအပေါင်းတို့သည် သူမ၏ မတရားသော မေထုန်၏ အမျက်ဒေါသစပျစ်ရည်ကို သောက်ကြပြီ။ မြေကြီး၏ ဘုရင်တို့သည် သူမနှင့်အတူ မတရားသော မေထုန်ကို ပြုကြပြီ။ မြေကြီး၏ ကုန်သည်တို့သည် သူမ၏ အလွန်အကျွံ ဇိမ်ခံသုခများကြောင့် ချမ်းသာကြွယ်ဝလာကြပြီ” ဟု ဆို၏။ ဗျာဒိတ်ကျမ်း ၁၈:၁–၃။</w:t>
      </w:r>
    </w:p>
    <w:p>
      <w:pPr>
        <w:pStyle w:val="ArticleBody"/>
        <w:jc w:val="left"/>
      </w:pPr>
      <w:r>
        <w:rPr>
          <w:rFonts w:ascii="Myanmar Text" w:hAnsi="Myanmar Text" w:eastAsia="Myanmar Text" w:cs="Myanmar Text"/>
        </w:rPr>
        <w:t>၂၀၂၀ ပြည့်နှစ်၊ ဇူလိုင်လ ၁၈ ရက်နေ့၏ စိတ်ပျက်ဖွယ်ဖြစ်ရပ်တွင် လာအိုဒီက</w:t>
      </w:r>
      <w:r>
        <w:rPr>
          <w:rFonts w:ascii="Nirmala UI" w:hAnsi="Nirmala UI" w:eastAsia="Nirmala UI" w:cs="Nirmala UI"/>
        </w:rPr>
        <w:t>েয়</w:t>
      </w:r>
      <w:r>
        <w:rPr>
          <w:rFonts w:ascii="Myanmar Text" w:hAnsi="Myanmar Text" w:eastAsia="Myanmar Text" w:cs="Myanmar Text"/>
        </w:rPr>
        <w:t>ာ သတ္တမနေ့ အက်ဒဗင်တစ် အသင်းတော်အတွက် စမ်းသပ်ခြင်းလုပ်ငန်းစဉ်သည် အဆုံးသတ်သွားခဲ့ပြီး၊ တစ်သိန်းလေးသောင်းလေးထောင်အနက် ပါဝင်မည့် ကိုယ်စားလှယ်လောင်းများဖြစ်ကြသူတို့၏ စမ်းသပ်ခြင်းလုပ်ငန်းစဉ်သည် စတင်ခဲ့သည်။ ၂၀၂၃ ပြည့်နှစ်၊ ဇူလိုင်လတွင် မိခေလသည် ထိုကိုယ်စားလှယ်လောင်းများကို နိုးထစေရန် စတင်သောအခါ၊ အက်ဒဗင်တစ်ဝါဒ၏ ပုံဥပမာ၌ ဆီအဖြစ် ကိုယ်စားပြုထားသော သတင်းစကားသည် ထပ်မံ၍ တံဆိပ်ဖွင့်ခြင်းခံရလေသည်။ ၂၀၀၁ ပြည့်နှစ်၊ စက်တင်ဘာလ ၁၁ ရက်နောက်ပိုင်းဖြစ်စေ၊ ၂၀၂၃ ပြည့်နှစ်၊ ဇူလိုင်လနောက်ပိုင်းဖြစ်စေ၊ ထိုဆီ၏ သွန်းလောင်းခြင်းတစ်ရပ် ရှိခဲ့ပြီး၊ ၂၀၂၃ ပြည့်နှစ်၊ ဇူလိုင်လတွင် တံဆိပ်ဖွင့်ခြင်းခံရသော သတင်းစကားသည် အပြည့်အဝ ဖွံ့ဖြိုးလာသောအခါ ပုံဥပမာ၏ သန်းခေါင်ယံအော်ဟစ်သံ သတင်းစကားပင် ဖြစ်သည်။</w:t>
      </w:r>
    </w:p>
    <w:p>
      <w:pPr>
        <w:pStyle w:val="ArticleBody"/>
        <w:jc w:val="left"/>
      </w:pPr>
      <w:r>
        <w:rPr>
          <w:rFonts w:ascii="Myanmar Text" w:hAnsi="Myanmar Text" w:eastAsia="Myanmar Text" w:cs="Myanmar Text"/>
        </w:rPr>
        <w:t>ပညာရှိကညာများနှင့် မိုက်မဲသောကညာများအတွက် သတင်းစကားအဖြစ် စမ်းသပ်ရာကာလ၌ ယင်းသည် အစပြုသော်လည်း၊ ထိုသတင်းစကားသည် ကျယ်လောင်သောကြွေးကြော်သံ၏ သတင်းစကားအဖြစ် တိုးပွားလာသည်။ ထိုသတင်းစကားသည် မကြာမီ ရောက်လာမည့် တနင်္ဂနွေနေ့ပညတ်တရားနှင့်အတူ ရောက်ရှိလာပြီး၊ ယင်းရောက်ရှိသောအခါ ဗျာဒိတ်ကျမ်း အခန်း ၁၈ ၏ ဒုတိယအသံက ဘုရားသခင်၏ အခြားသိုးအုပ်ကို ဗာဗုလုန်မှ ခေါ်ထုတ်သည်။</w:t>
      </w:r>
    </w:p>
    <w:p>
      <w:pPr>
        <w:pStyle w:val="ArticleScripture"/>
        <w:jc w:val="left"/>
      </w:pPr>
      <w:r>
        <w:rPr>
          <w:rFonts w:ascii="Myanmar Text" w:hAnsi="Myanmar Text" w:eastAsia="Myanmar Text" w:cs="Myanmar Text"/>
        </w:rPr>
        <w:t>ထို့နောက် ကောင်းကင်မှ အခြားသော အသံတစ်သံကို ကျွန်ုပ်ကြားရ၍၊ “ငါ၏လူတို့၊ သူမထံမှ ထွက်ကြလော့။ သို့မှသာ သင်တို့သည် သူမ၏အပြစ်များ၌ အဖော်ဝင်သူများ မဖြစ်ကြဘဲ၊ သူမ၏ဘေးဒဏ်များကိုလည်း မခံကြရမည်။ အကြောင်းမူကား သူမ၏အပြစ်များသည် ကောင်းကင်တိုင်အောင် ရောက်ရှိခဲ့ပြီး၊ ဘုရားသခင်သည် သူမ၏ဒုစရိုက်များကို အောက်မေ့တော်မူပြီ။” ဗျာဒိတ် 18:4, 5။</w:t>
      </w:r>
    </w:p>
    <w:p>
      <w:pPr>
        <w:pStyle w:val="ArticleBody"/>
        <w:jc w:val="left"/>
      </w:pPr>
      <w:r>
        <w:rPr>
          <w:rFonts w:ascii="Myanmar Text" w:hAnsi="Myanmar Text" w:eastAsia="Myanmar Text" w:cs="Myanmar Text"/>
        </w:rPr>
        <w:t>အခန်းငယ် ၁ မှ ၃ အထိရှိ ပထမအသံတော်သည် စမ်းသပ်ခြင်းကာလတစ်ရပ် ရောက်ရှိလာခြင်းကို ကြေညာခဲ့ပြီး၊ ထို့နောက် နောက်ဆုံးမိုး၏ ဖြန့်ချိခြင်းသည် စတင်လေ၏။ ဒုတိယအသံတော်သည် ထိုစမ်းသပ်ခြင်းကာလ၏ အဆုံးကို သတ်မှတ်ဖော်ပြကာ၊ ဗာဗုလုန်၌ ယခုထိရှိနေသေးသော ဘုရားသခင်၏ အခြားသိုးစုအတွက် စမ်းသပ်ခြင်းကာလကိုလည်း ကြေညာလေ၏။</w:t>
      </w:r>
    </w:p>
    <w:p>
      <w:pPr>
        <w:pStyle w:val="ArticleScripture"/>
        <w:jc w:val="left"/>
      </w:pPr>
      <w:r>
        <w:rPr>
          <w:rFonts w:ascii="Myanmar Text" w:hAnsi="Myanmar Text" w:eastAsia="Myanmar Text" w:cs="Myanmar Text"/>
        </w:rPr>
        <w:t>“ထို့ကြောင့် လောကကို သတိပေးရန် နောက်ဆုံးသောအမှုတော်၌ အသင်းတော်များထံသို့ ကွဲပြားထင်ရှားသော ခေါ်ဆိုချက်နှစ်ရပ်ကို ပြုလျက်ရှိသည်။ ဒုတိယကောင်းကင်တမန်၏ သတင်းစကားမှာ ‘ဗာဗုလုန်မြို့ကြီးသည် ကျရောက်လေပြီ၊ ကျရောက်လေပြီ၊ အကြောင်းမူကား သူမသည် မိမိ၏ မတရားသောကာမမှု၏ အမျက်ဒေါသစပျစ်ရည်ကို လူမျိုးအပေါင်းတို့အား သောက်စေခဲ့သောကြောင့် ဖြစ်သည်’ ဟူ၍ ဖြစ်၏။ ထို့ပြင် တတိယကောင်းကင်တမန်၏ သတင်းစကား၏ ကြီးမားသောကြွေးကြော်သံထဲ၌ ကောင်းကင်မှ အသံတော်တစ်ပါးကို ကြားရ၏။ ထိုအသံတော်က ‘ငါ၏လူတို့၊ သူမထဲမှ ထွက်ကြလော့’ ဟု မိန့်တော်မူ၏။” Review and Herald, December 6, 1892.</w:t>
      </w:r>
    </w:p>
    <w:p>
      <w:pPr>
        <w:pStyle w:val="ArticleBody"/>
        <w:jc w:val="left"/>
      </w:pPr>
      <w:r>
        <w:rPr>
          <w:rFonts w:ascii="Myanmar Text" w:hAnsi="Myanmar Text" w:eastAsia="Myanmar Text" w:cs="Myanmar Text"/>
        </w:rPr>
        <w:t>သန့်ရှင်းသော ဝိညာဉ်တော်ကို သွန်းလောင်းတော်မူသည့် အချိန်ကာလအတွင်း၌ပင် ဒုတိယ သက်သာလောနိ ၌ ပေါလု ဖော်ပြထားသော အလွန်ပြင်းထန်သော လှည့်ဖြားခြင်းသည် ပြည့်စုံအကောင်အထည်ဖော်ခြင်းကို ခံရသည်။ ၂၀၀၁ ခုနှစ်၊ စက်တင်ဘာ ၁၁ ရက်နေ့တွင် စတင်ခဲ့သော လောဒိကေယရှိ သတ္တမနေ့ အက်ဒဗင်တစ် အသင်းတော်၏ စမ်းသပ်ခြင်းပင် ဖြစ်စေ၊ သို့မဟုတ် ၂၀၂၀ ခုနှစ်၊ ဇူလိုင် ၁၈ ရက်နေ့၏ မျှော်လင့်ချက်ပျက်ကွက်မှုကို ကြုံတွေ့ခဲ့ကြသော ကညာတို့၏ စမ်းသပ်ခြင်းပင် ဖြစ်စေ၊ ထိုစမ်းသပ်ခြင်းသည် သန့်ရှင်းသော ဝိညာဉ်တော်ကို သွန်းလောင်းတော်မူခြင်းအတွင်း၌ ဖြစ်ပေါ်လာသည်။ ထိုသွန်းလောင်းခြင်းသည် စမ်းသပ်ခြင်းဆိုင်ရာ သတင်းစကားကို ကိုယ်စားပြုသည်။</w:t>
      </w:r>
    </w:p>
    <w:p>
      <w:pPr>
        <w:pStyle w:val="ArticleScripture"/>
        <w:jc w:val="left"/>
      </w:pPr>
      <w:r>
        <w:rPr>
          <w:rFonts w:ascii="Myanmar Text" w:hAnsi="Myanmar Text" w:eastAsia="Myanmar Text" w:cs="Myanmar Text"/>
        </w:rPr>
        <w:t>“မြေကြီးတစ်လုံးလုံး၏ အရှင်ဘုရားသခင်၏ အနီး၌ ရပ်နေသော ဘိသိက်ခံသူများသည်၊ ယခင်က ဖုံးလွှမ်းသော ခေရုဗိမ်အဖြစ် စာတန်အား ပေးအပ်ခဲ့သော အနေအထားကို ရရှိထားကြသည်။ ကိုယ်တော်၏ ပလ္လင်တော်ကို ဝန်းရံနေသော သန့်ရှင်းသော သတ္တဝါများအားဖြင့်၊ အရှင်ဘုရားသခင်သည် မြေကြီးသားတို့နှင့် အဆက်မပြတ် ဆက်သွယ်တော်မူ၏။ ရွှေဆီသည် ဘုရားသခင်က ယုံကြည်သူတို့၏ မီးခွက်များကို တောက်ပနေစေရန်၊ တုန်လှုပ်၍ ငြိမ်းသွားခြင်းမရှိစေရန် ဖြည့်ဆည်းတော်မူသော ကျေးဇူးတော်ကို ကိုယ်စားပြုသည်။ ဤသန့်ရှင်းသော ဆီကို ဘုရားသခင်၏ ဝိညာဉ်တော်၏ သတင်းစကားများမှတစ်ဆင့် ကောင်းကင်ဘုံမှ လောင်းချတော်မမူခဲ့လျှင်၊ မကောင်းမှု၏ အင်အားစုများသည် လူသားတို့အပေါ် အလုံးစုံ အုပ်စိုးမှု ရရှိကြလိမ့်မည်။”</w:t>
      </w:r>
    </w:p>
    <w:p>
      <w:pPr>
        <w:pStyle w:val="ArticleScripture"/>
        <w:jc w:val="left"/>
      </w:pPr>
      <w:r>
        <w:rPr>
          <w:rFonts w:ascii="Myanmar Text" w:hAnsi="Myanmar Text" w:eastAsia="Myanmar Text" w:cs="Myanmar Text"/>
        </w:rPr>
        <w:t>ဘုရားသခင်သည် မိမိက ကျွန်ုပ်တို့ထံသို့ ပို့တော်မူသော သတင်းစကားများကို ကျွန်ုပ်တို့ လက်မခံသောအခါ အရှက်ရစေခြင်းခံရတော်မူ၏။ ထို့ကြောင့် အမှောင်ထဲ၌ရှိသူတို့ထံသို့ ဆက်လက်ဝေမျှပေးရန်အတွက် ကိုယ်တော်သည် ကျွန်ုပ်တို့၏ဝိညာဉ်များထဲသို့ သွန်လောင်းပေးတော်မူလိုသော ရွှေရောင်ဆီကိုလည်း ကျွန်ုပ်တို့ ငြင်းပယ်ကြ၏။ “ကြည့်လော့၊ သတို့သားလာပြီ; သူ့ကို ကြိုဆိုရန် ထွက်ကြလော့” ဟူသော ခေါ်သံလာသောအခါ၊ သန့်ရှင်းသောဆီကို မခံယူခဲ့သူများ၊ မိမိတို့၏နှလုံးသား၌ ခရစ်တော်၏ကျေးဇူးတော်ကို မထိန်းသိမ်းမစောင့်ရှောက်ခဲ့သူများသည်၊ မိုက်သောအပျိုကညာများကဲ့သို့ပင်၊ မိမိတို့၏သခင်ကို ကြိုဆိုရန် အသင့်မဖြစ်ကြောင်း တွေ့ကြလိမ့်မည်။ သူတို့၌ ဆီကိုရရှိနိုင်ရန် မိမိတို့ကိုယ်တိုင်အတွင်း၌ တန်ခိုးမရှိကြသဖြင့်၊ သူတို့၏အသက်တာများသည် ပျက်စီးသွားကြလိမ့်မည်။ သို့သော် ဘုရားသခင်၏ သန့်ရှင်းသောဝိညာဉ်တော်ကို တောင်းလျှောက်လျှင်၊ မောရှေက “ကိုယ်တော်၏ဘုန်းအသရေကို ကျွန်ုပ်အား ပြတော်မူပါ” ဟု အသနားခံခဲ့သကဲ့သို့ ကျွန်ုပ်တို့လည်း လျှောက်တောင်းလျှင်၊ ဘုရားသခင်၏မေတ္တာတော်သည် ကျွန်ုပ်တို့၏နှလုံးသားများအတွင်း ပြည့်လျှံစွာ သွန်းလောင်းခံရလိမ့်မည်။ ရွှေပိုက်များမှတစ်ဆင့် ရွှေရောင်ဆီသည် ကျွန်ုပ်တို့ထံသို့ ပေးပို့ခံရလိမ့်မည်။ “‘တပ်မတော်၏အရှင် ထာဝရဘုရား မိန့်တော်မူသည်ကား၊ တန်ခိုးအားဖြင့်မဟုတ်၊ အာဏာစွမ်းအားဖြင့်မဟုတ်၊ ငါ၏ဝိညာဉ်အားဖြင့်သာ ဖြစ်၏။’” ဖြောင့်မတ်ခြင်း၏နေမင်းကြီး၏ တောက်ပသောရောင်ခြည်များကို လက်ခံရရှိခြင်းအားဖြင့်၊ ဘုရားသခင်၏သားသမီးတို့သည် လောက၌ အလင်းများကဲ့သို့ ထွန်းလင်းကြ၏။ Review and Herald, July 20, 1897.</w:t>
      </w:r>
    </w:p>
    <w:p>
      <w:pPr>
        <w:pStyle w:val="ArticleBody"/>
        <w:jc w:val="left"/>
      </w:pPr>
      <w:r>
        <w:rPr>
          <w:rFonts w:ascii="Myanmar Text" w:hAnsi="Myanmar Text" w:eastAsia="Myanmar Text" w:cs="Myanmar Text"/>
        </w:rPr>
        <w:t>တံဆိပ်ခတ်ခြင်းခံရသော တစ်သိန်းလေးသောင်းလေးထောင်၏ အချိန်ကာလသည် ၂၀၀၁ ခုနှစ်၊ စက်တင်ဘာ ၁၁ ရက်နေ့တွင် စတင်ခဲ့ပြီး၊ ထိုကာလသည် စမ်းသပ်ခြင်းကာလ နှစ်ရပ်ကို ကိုယ်စားပြုသည်။ ပထမကာလမှာ လောဒိကိယာ သတ္တမနေ့ ဗေဒင်တော်ကိုင် အစည်းအဝေးတော်၏ နောက်ဆုံးစမ်းသပ်ခြင်းဖြစ်ပြီး၊ ဒုတိယကာလမှာ ကညာဆယ်ယောက်၏ ဥပမာတော်တွင် ပါဝင်သူများအတွက် ဖြစ်သည်။ ပညာရှိသော ကညာဖြစ်စေ၊ မိုက်မဲသော ကညာဖြစ်စေ ဖြစ်ရန်အလို့ငှာ၊ ကညာအားလုံးသည် နှောင့်နှေးခြင်းကာလတစ်ရပ်ကို ကြုံတွေ့ရမည်ဖြစ်သည်။</w:t>
      </w:r>
    </w:p>
    <w:p>
      <w:pPr>
        <w:pStyle w:val="ArticleBody"/>
        <w:jc w:val="left"/>
      </w:pPr>
      <w:r>
        <w:rPr>
          <w:rFonts w:ascii="Myanmar Text" w:hAnsi="Myanmar Text" w:eastAsia="Myanmar Text" w:cs="Myanmar Text"/>
        </w:rPr>
        <w:t>မီလာရေးလှုပ်ရှားမှု၏ သမိုင်း၌ “ဆိုင်းငံ့ချိန်” သည် ပထမအကြိမ် စိတ်ပျက်ခြင်းဖြစ်ပွားသောအခါ ရောက်ရှိလာခဲ့သော ဒုတိယကောင်းကင်တမန်၏ သတင်းစကားနှင့်အတူ စတင်ခဲ့သည်။ ထိုအချိန်၌ ဘုရားသခင်၏ ယခင်ပဋိညာဉ်တော်အရ ရွေးကောက်ထားသော လူမျိုးဖြစ်ကြသည့် ပရိုတက်စတင့်များကို ကျော်လွန်သွားခဲ့သည်။ ၂၀၂၀ ခုနှစ်၊ ဇူလိုင်လ ၁၈ ရက်နေ့တွင် ယခင်ပဋိညာဉ်တော်အရ ရွေးကောက်ထားသော လူမျိုးကို ကျော်လွန်သွားခဲ့ပြီး၊ မီလာရေးသမိုင်း၏ ဆိုင်းငံ့ချိန်အတွင်း ဖြစ်ပွားခဲ့သော စမ်းသပ်ခြင်းလုပ်ငန်းစဉ်သည် ထပ်မံပြန်လည်ဖြစ်ပေါ်စတင်လာခဲ့သည်။ ထို့နောက် “သန်းခေါင်ယံအော်ဟစ်ခြင်း” ၏ သတင်းစကားသည် မီလာရေးသမိုင်း၌ ဖွံ့ဖြိုးတိုးတက်လာခဲ့သကဲ့သို့၊ ယခုလည်း ဖွံ့ဖြိုးတိုးတက်လျက်ရှိသည်။ ထိုသတင်းစကားသည် Exeter စခန်းအစည်းအဝေး၌ အပြည့်အဝ ရောက်ရှိလာသောအခါ မည်သူတို့သည် ထိုသတင်းစကား (ဆီ) ကို ပိုင်ဆိုင်ကြသည်နှင့် မည်သူတို့သည် မပိုင်ဆိုင်ကြသနည်းဟူသည်ကို ထင်ရှားပြသခဲ့သည်။ သမိုင်းနှစ်ခုအနက် မည်သည့်သမိုင်း၌မဆို ယခင်ပဋိညာဉ်တော်အရ ရွေးကောက်ထားသော လူမျိုးသည် ပထမဦးစွာ စမ်းသပ်ခံရပြီး နောက်ဆုံးတွင် ကျော်လွန်ခံရသော သူတို့ပင်ဖြစ်သည်။</w:t>
      </w:r>
    </w:p>
    <w:p>
      <w:pPr>
        <w:pStyle w:val="ArticleScripture"/>
        <w:jc w:val="left"/>
      </w:pPr>
      <w:r>
        <w:rPr>
          <w:rFonts w:ascii="Myanmar Text" w:hAnsi="Myanmar Text" w:eastAsia="Myanmar Text" w:cs="Myanmar Text"/>
        </w:rPr>
        <w:t>“‘သင်တို့အား ငါသည် နှလုံးသစ်တစ်လုံးကို ပေးမည်၊ ဝိညာဉ်သစ်တစ်ပါးကိုလည်း သင်တို့အတွင်း၌ ထည့်သွင်းမည်။’ ဘုရားသခင်၏ ဝိညာဉ်တော်သည် လောကမှ ရုပ်သိမ်းလျက်ရှိသည်ဟု ကျွန်ုပ်သည် အလွန်အမင်း ယုံကြည်ပါသည်။ အလင်းကြီးစွာနှင့် အခွင့်အရေးများစွာကို ရရှိခဲ့ကြသော်လည်း ထိုအရာများကို ကောင်းစွာ အသုံးမချခဲ့သူတို့သည် စွန့်ပစ်ခံရမည့် ပထမဦးဆုံးသူများ ဖြစ်ကြလိမ့်မည်။ သူတို့သည် ဘုရားသခင်၏ ဝိညာဉ်တော်ကို ဝမ်းနည်းစေ၍ ဝေးကွာသွားစေခဲ့ကြပြီ။ ယခုအခါ စာတန်သည် နှလုံးသားများအပေါ်၌လည်းကောင်း၊ အသင်းတော်များနှင့် လူမျိုးများအပေါ်၌လည်းကောင်း လှုပ်ရှားလုပ်ဆောင်နေခြင်းသည် ပရောဖက်ပြုချက်ကို လေ့လာသူတိုင်းကို ထိတ်လန့်စေသင့်သည်။ အဆုံးသည် နီးကပ်လျက်ရှိပြီ။ ကျွန်ုပ်တို့၏ အသင်းတော်များသည် ထ၍ နိုးကြားကြပါစေ။ ဘုရားသခင်၏ ပြောင်းလဲစေသော တန်ခိုးသည် အဖွဲ့ဝင်တစ်ဦးချင်းစီ၏ နှလုံးအတွင်း၌ အတွေ့အကြုံခံရပါစေ။ ထိုနောက်မှသာ ဘုရားသခင်၏ ဝိညာဉ်တော်၏ နက်ရှိုင်းသော လှုပ်ရှားတော်မူခြင်းကို ကျွန်ုပ်တို့ မြင်ရကြလိမ့်မည်။ အပြစ်ကို ခွင့်လွှတ်ခြင်းသာ ယေရှု၏ သေခြင်းတော်၏ တစ်ခုတည်းသော အကျိုးရလဒ် မဟုတ်ပေ။ အပြစ်ကို ဖယ်ရှားနိုင်ရန်သာမက၊ လူ့သဘောသဘာဝကိုလည်း ပြန်လည်တည်ဆောက်၍၊ ပြန်လည်လှပစေ၍၊ ပျက်စီးအပျက်အစီးများမှ ပြန်လည်ပြုပြင်ကာ၊ ဘုရားသခင်၏ မျက်မှောက်တော်၌ ရပ်တည်ရန် သင့်လျော်စေခြင်းငှာလည်း ကိုယ်တော်သည် အနန္တယဇ်ကို ပူဇော်တော်မူခဲ့သည်။” Selected Messages, book 3, 154.</w:t>
      </w:r>
    </w:p>
    <w:p>
      <w:pPr>
        <w:pStyle w:val="ArticleBody"/>
        <w:jc w:val="left"/>
      </w:pPr>
      <w:r>
        <w:rPr>
          <w:rFonts w:ascii="Myanmar Text" w:hAnsi="Myanmar Text" w:eastAsia="Myanmar Text" w:cs="Myanmar Text"/>
        </w:rPr>
        <w:t>စမ်းသပ်ရာကာလ နှစ်မျိုးအနက် မည်သည့်ကာလ၌မဆို၊ တံဆိပ်ဖြည်ထားသော သတင်းစကားကို ငြင်းပယ်ခဲ့သူတို့သည် ပေါလုဖော်ပြသော အလွန်ပြင်းထန်သည့် လှည့်ဖြားခြင်းကို ခံယူကြသည်။</w:t>
      </w:r>
    </w:p>
    <w:p>
      <w:pPr>
        <w:pStyle w:val="ArticleScripture"/>
        <w:jc w:val="left"/>
      </w:pPr>
      <w:r>
        <w:rPr>
          <w:rFonts w:ascii="Myanmar Text" w:hAnsi="Myanmar Text" w:eastAsia="Myanmar Text" w:cs="Myanmar Text"/>
        </w:rPr>
        <w:t>“ကျွန်ုပ်တို့၏ နားလည်သဘောပေါက်ခြင်းကို ယုံကြည်စေပြီး ကျွန်ုပ်တို့၏ နှလုံးသားကို ထိမိစေခဲ့သော သမ္မာတရားကို ပေါ့ပေါ့တန်တန် သဘောထားဆက်ဆံခြင်းသည် ကြောက်မက်ဖွယ်ရာ အမှုဖြစ်သည်။ ဘုရားသခင်သည် ကရုဏာတော်ဖြင့် ကျွန်ုပ်တို့ထံ ပို့တော်မူသော သတိပေးချက်များကို အပြစ်ဒဏ်မခံဘဲ ငြင်းပယ်နိုင်ကြမည်မဟုတ်။ နောဧ၏ လက်ထက်၌ ကောင်းကင်မှ ကမ္ဘာသို့ သတင်းစကားတစ်ရပ် ပို့လွှတ်ခြင်းခံရပြီး၊ လူတို့၏ ကယ်တင်ခြင်းသည် ထိုသတင်းစကားကို သူတို့ မည်သို့ သဘောထားဆက်ဆံကြသည်အပေါ် မူတည်နေခဲ့သည်။ သူတို့သည် သတိပေးချက်ကို ငြင်းပယ်ကြသောကြောင့် ဘုရားသခင်၏ ဝိညာဉ်တော်သည် အပြစ်ရှိသော လူမျိုးမှ ရုပ်သိမ်းတော်မူခြင်းခံရပြီး၊ သူတို့သည် ရေလွှမ်းမိုးခြင်း၏ ရေများအတွင်း ပျက်စီးဆုံးရှုံးကြရသည်။ အာဗြဟံ၏ အချိန်၌လည်း၊ ဆိုးဒုံမြို့၏ အပြစ်ရှိသူ နေထိုင်သူတို့နှင့် ပတ်သက်၍ ကရုဏာတော်သည် ဆက်လက် တောင်းပန်မနေတော့ဘဲ၊ လောတနှင့် သူ၏ မယား၊ သမီးနှစ်ဦးမှအပ အခြားသူအားလုံးသည် ကောင်းကင်မှ ဆင်းသက်ပို့ချသော မီးဖြင့် လောင်ကျွမ်းဖျက်ဆီးခြင်းခံရကြသည်။ ခရစ်တော်၏ လက်ထက်၌လည်း ထိုနည်းတူပင် ဖြစ်သည်။ ဘုရားသခင်၏ သားတော်သည် ထိုမျိုးဆက်မှ မယုံကြည်သော ယုဒလူတို့အား ‘သင်တို့၏ အိမ်သည် သင်တို့အတွက် လူမနေသောအဖြစ်၌ စွန့်ပစ်ထားခြင်းခံရပြီ’ ဟု ကြေညာတော်မူခဲ့သည်။ နောက်ဆုံးသော ကာလများကို ရှုမြင်လျက်၊ ထိုတူညီသော အနန္တတန်ခိုးတော်သည် ‘ကယ်တင်ခြင်းကို ရရှိစေမည့် သမ္မာတရား၏ ချစ်ခြင်းမေတ္တာကို မခံယူကြသော’ သူတို့နှင့် ပတ်သက်၍ ဤသို့ ကြေညာတော်မူသည်—‘ထိုအကြောင်းကြောင့် ဘုရားသခင်သည် သူတို့အား မုသာကို ယုံကြည်စေခြင်းငှာ ပြင်းထန်သော မိုက်မှားခြင်းကို ပို့တော်မူလိမ့်မည်။ ထို့ကြောင့် သမ္မာတရားကို မယုံကြည်ဘဲ မတရားမှု၌ မွေ့လျော်ကြသော သူအပေါင်းတို့သည် အပြစ်ဒဏ်ချမှတ်ခြင်းကို ခံကြရမည်။’ သူတို့သည် ကိုယ်တော်၏ နှုတ်ကပတ်တော်၏ သွန်သင်ချက်များကို ငြင်းပယ်ကြသကဲ့သို့၊ ဘုရားသခင်သည် မိမိ၏ ဝိညာဉ်တော်ကို ရုပ်သိမ်းတော်မူပြီး၊ သူတို့ ချစ်မြတ်နိုးသော လှည့်ဖြားမှုများ၌ သူတို့ကို ထားတော်မူသည်။” Early Writings, 46.</w:t>
      </w:r>
    </w:p>
    <w:p>
      <w:pPr>
        <w:pStyle w:val="ArticleBody"/>
        <w:jc w:val="left"/>
      </w:pPr>
      <w:r>
        <w:rPr>
          <w:rFonts w:ascii="Myanmar Text" w:hAnsi="Myanmar Text" w:eastAsia="Myanmar Text" w:cs="Myanmar Text"/>
        </w:rPr>
        <w:t>ဤလေ့လာမှုကို နောက်ဆောင်းပါးတွင် ဆက်လက်တင်ပြသွားမည်။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ဗျာဒိတ်ကို တည်ထောင်သည် — အမှတ်စဉ် ခုနစ်</dc:title>
  <dc:subject>နောက်ဆုံးအငြင်းပွားမှု — အက်ဒ်ဗင့်တစ် ပရောဖက်ပြုချက်၌ ရောမ၏ သင်္ကေတဆိုင်ရာ အဓိပ္ပာယ်နှင့် ကျေးဇူးတံခါးပိတ်သိမ်းခြင်း</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