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နံပါတ် ရှစ်</w:t>
      </w:r>
    </w:p>
    <w:p>
      <w:pPr>
        <w:pStyle w:val="ArticleSubtitle"/>
        <w:jc w:val="left"/>
      </w:pPr>
      <w:r>
        <w:rPr>
          <w:rFonts w:ascii="Myanmar Text" w:hAnsi="Myanmar Text" w:eastAsia="Myanmar Text" w:cs="Myanmar Text"/>
        </w:rPr>
        <w:t>သဲအခြေခံများ - လောဒိကိယာ အသက်ရှင်ခြင်းဒေသ၏ အက်ဒဗင်တစ်ဝါဒအတွင်း ပရောဖက်ပြုသော အမှန်တရားကို ငြင်းပယ်ခြင်း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2024-08-18</w:t>
      </w:r>
    </w:p>
    <w:p>
      <w:pPr>
        <w:pStyle w:val="ArticleBody"/>
        <w:jc w:val="left"/>
      </w:pPr>
      <w:r>
        <w:rPr>
          <w:rFonts w:ascii="Myanmar Text" w:hAnsi="Myanmar Text" w:eastAsia="Myanmar Text" w:cs="Myanmar Text"/>
        </w:rPr>
        <w:t>ယခင်ဆောင်းပါး၌ ကျွန်ုပ်တို့သည် ယေရှု၏ အောက်ပါစကားတော်များကို ကိုးကားဖော်ပြခဲ့သည်။</w:t>
      </w:r>
    </w:p>
    <w:p>
      <w:pPr>
        <w:pStyle w:val="ArticleScripture"/>
        <w:jc w:val="left"/>
      </w:pPr>
      <w:r>
        <w:rPr>
          <w:rFonts w:ascii="Myanmar Text" w:hAnsi="Myanmar Text" w:eastAsia="Myanmar Text" w:cs="Myanmar Text"/>
        </w:rPr>
        <w:t>မိစ္ဆာပရောဖက်တို့ကို သတိပြုကြလော့။ သူတို့သည် သိုးအဝတ်ကိုဝတ်လျက် သင်တို့ထံသို့လာကြသော်လည်း၊ အတွင်း၌မူ ဖျက်ဆီးလုယူတတ်သော ဝံပုလွေများဖြစ်ကြ၏။ သူတို့ကို သူတို့၏အသီးအားဖြင့် သင်တို့သိကြလိမ့်မည်။ လူတို့သည် ဆူးပင်မှ စပျစ်သီးကို ဆွတ်ကြသလော၊ သို့မဟုတ် အပ်ချုံမှ သင်္ဘောသဖန်းသီးကို ဆွတ်ကြသလော။ ထိုနည်းတူ ကောင်းသောအပင်တိုင်းသည် ကောင်းသောအသီးကို သီးစေ၏။ သို့သော် ပုပ်ဆွေးသောအပင်သည် ဆိုးသောအသီးကို သီးစေ၏။ ကောင်းသောအပင်သည် ဆိုးသောအသီးကို မသီးနိုင်၊ ပုပ်ဆွေးသောအပင်လည်း ကောင်းသောအသီးကို မသီးနိုင်။ ကောင်းသောအသီးမသီးသော အပင်ရှိသမျှကို ခုတ်လှဲ၍ မီးထဲသို့ ပစ်ချကြ၏။ ထို့ကြောင့် သူတို့ကို သူတို့၏အသီးအားဖြင့် သင်တို့သိကြလိမ့်မည်။ ငါ့အား “သခင်၊ သခင်” ဟု ဆိုသမျှသောသူတိုင်းသည် ကောင်းကင်နိုင်ငံတော်သို့ ဝင်ရလိမ့်မည်မဟုတ်၊ ကောင်းကင်ဘုံ၌ရှိတော်မူသော ငါ့အဘ၏အလိုတော်ကို ဆောင်ရွက်သောသူသာလျှင် ဝင်ရလိမ့်မည်။ ထိုနေ့၌ လူအများက ငါ့အား “သခင်၊ သခင်၊ အကျွန်ုပ်တို့သည် ကိုယ်တော်၏နာမ၌ ပရောဖက်ပြုမိကြသည် မဟုတ်လော။ ကိုယ်တော်၏နာမ၌ နတ်ဆိုးတို့ကို နှင်ထုတ်မိကြသည် မဟုတ်လော။ ကိုယ်တော်၏နာမ၌ အံ့ဖွယ်အမှုများစွာကို ပြုမိကြသည် မဟုတ်လော” ဟု ဆိုကြလိမ့်မည်။ ထိုအခါ ငါသည် သူတို့အား ပွင့်လင်းစွာ ပြောမည်ကား၊ “ငါသည် သင်တို့ကို တစ်ခါမျှ မသိခဲ့။ မတရားမှုကို ပြုသောသူတို့၊ ငါ့ထံမှ ထွက်သွားကြလော့” ဟုဆိုမည်။ ထို့ကြောင့် ငါ၏ဤစကားတို့ကို ကြား၍ ကျင့်ဆောင်သောသူမည်သည်ကား၊ ကျောက်ပေါ်၌ မိမိအိမ်ကို တည်ဆောက်သော ပညာရှိသူနှင့် ငါ နှိုင်းယှဉ်မည်။ မိုးရွာလေ၏၊ ရေကြီးလေ၏၊ လေများတိုက်ခတ်၍ ထိုအိမ်ကို တိုက်လေ၏။ သို့သော် ထိုအိမ်သည် မပြိုလဲ၊ အကြောင်းမူကား ကျောက်ပေါ်၌ အခြေတည်ထားသောကြောင့် ဖြစ်၏။ ငါ၏ဤစကားတို့ကို ကြား၍ မကျင့်ဆောင်သောသူတိုင်းသည် သဲပေါ်၌ မိမိအိမ်ကို တည်ဆောက်သော မိုက်မဲသူနှင့် နှိုင်းယှဉ်ခြင်းကို ခံရလိမ့်မည်။ မိုးရွာလေ၏၊ ရေကြီးလေ၏၊ လေများတိုက်ခတ်၍ ထိုအိမ်ကို တိုက်လေ၏။ ထိုအိမ်သည် ပြိုလဲသွား၏။ ထိုပြိုလဲခြင်းလည်း အလွန်ကြီးမားလေ၏။ မဿဲ 7:15–27။</w:t>
      </w:r>
    </w:p>
    <w:p>
      <w:pPr>
        <w:pStyle w:val="ArticleBody"/>
        <w:jc w:val="left"/>
      </w:pPr>
      <w:r>
        <w:rPr>
          <w:rFonts w:ascii="Myanmar Text" w:hAnsi="Myanmar Text" w:eastAsia="Myanmar Text" w:cs="Myanmar Text"/>
        </w:rPr>
        <w:t>၁၈၆၃ ခုနှစ်၏ ပုန်ကန်မှုသည် လော်ဒီကီယန် သတ္တမနေ့ အက်ဒဗင်တစ်ဝါဒက သဲပေါ်တွင် မှားယွင်းသော အခြေခံအုတ်မြစ်ကို တည်ဆောက်ခြင်း၏ အစပြုမှုကို မှတ်သားပေးသည်။ သဲသည် အကြွင်းမဲ့သမ္မာတရား၏ ကျောက်တုံးနှင့် ဆန့်ကျင်ဘက်ဖြစ်သော အများတရားဝါဒ၏ စာတန်ဆန်သော နိယာမကို ကိုယ်စားပြုသည်။ အကြွင်းမဲ့သမ္မာတရားကို သက်သေခံနှစ်ဦးပေါ်၌ တည်ထောင်ထားပြီး၊ အက်ဒဗင်တစ်ဝါဒက တဖြည်းဖြည်း ဖယ်ရှားပစ်လာခဲ့သော ဟဗက္ကုတ်၏ သန့်ရှင်းသော ဇယားနှစ်ခုပေါ်တွင် ကိုယ်စားပြုထားသည့် သမ္မာတရားများသည် သမ္မာကျမ်းစာမှ ဆင်းသက်လာကာ ပရောဖက်ပြုချက်၏ ဝိညာဉ်တော်အားဖြင့် အတည်ပြုထားသည်။ ထိုသမ္မာတရားများသည် အကြွင်းမဲ့ဖြစ်သည်။</w:t>
      </w:r>
    </w:p>
    <w:p>
      <w:pPr>
        <w:pStyle w:val="ArticleScripture"/>
        <w:jc w:val="left"/>
      </w:pPr>
      <w:r>
        <w:rPr>
          <w:rFonts w:ascii="Myanmar Text" w:hAnsi="Myanmar Text" w:eastAsia="Myanmar Text" w:cs="Myanmar Text"/>
        </w:rPr>
        <w:t>“ရန်သူသည် ဤနောက်ဆုံးသောနေ့ရက်များ၌ တည်ကြည်စွာရပ်တည်နိုင်မည့် လူမျိုးတစ်ရပ်ကို ပြင်ဆင်ခြင်းအမှုမှ ငါတို့၏ ညီအစ်ကိုမောင်နှမတို့၏ စိတ်များကို လွှဲဖယ်သွားစေရန် ကြိုးပမ်းလျက်ရှိသည်။ သူ၏ လှည့်ဖြားသော အယူဝါဒများသည် ဤအချိန်ကာလ၏ အန္တရာယ်များနှင့် တာဝန်များမှ လူတို့၏ စိတ်ကို လွှဲခေါ်သွားစေရန် ရည်ရွယ်ထားခြင်းဖြစ်သည်။ သူတို့သည် မိမိ၏လူတို့အတွက် ခရစ်တော်က ကောင်းကင်မှ ယောဟန်ထံ ယူဆောင်လာ၍ ပေးတော်မူသော အလင်းကို အဖိုးတန်မှုနည်းပါးသောအရာတစ်ခုအဖြစ် မှတ်ယူကြသည်။ သူတို့သည် ငါတို့ရှေ့တွင် ချက်ချင်းပင် ရှိနေသော အဖြစ်အပျက်များကို အထူးအာရုံစိုက်ခံရလောက်အောင် အရေးကြီးမှုမရှိဟု သွန်သင်ကြသည်။ သူတို့သည် ကောင်းကင်အရင်းအမြစ်မှ ဆင်းသက်လာသော သမ္မာတရားကို အကျိုးမရှိသောအရာဖြစ်စေကြပြီး၊ ဘုရားသခင်၏လူတို့ထံမှ ယခင်အတွေ့အကြုံကို လုယူကာ၊ ၎င်းအစား မှားယွင်းသော သိပ္ပံတစ်ရပ်ကို ပေးကြသည်။ ‘ထာဝရဘုရား မိန့်တော်မူသည်ကား၊ လမ်းများ၌ ရပ်၍ ကြည့်လော့၊ ရှေးလမ်းဟောင်းတို့ကို မေးမြန်းလော့၊ ကောင်းသောလမ်းသည် အဘယ်မှာရှိသနည်းဟု မေး၍ ထိုလမ်း၌ လျှောက်ကြလော့။’ [ယေရမိ 6:16.]”</w:t>
      </w:r>
    </w:p>
    <w:p>
      <w:pPr>
        <w:pStyle w:val="ArticleScripture"/>
        <w:jc w:val="left"/>
      </w:pPr>
      <w:r>
        <w:rPr>
          <w:rFonts w:ascii="Myanmar Text" w:hAnsi="Myanmar Text" w:eastAsia="Myanmar Text" w:cs="Myanmar Text"/>
        </w:rPr>
        <w:t>“ကျွန်ုပ်တို့၏ယုံကြည်ခြင်း၏အုတ်မြစ်များကို မည်သူမျှ ဖြိုချဖယ်ရှားရန် မရှာကြစေနှင့်—ထိုအုတ်မြစ်များသည် ကျွန်ုပ်တို့၏လုပ်ငန်းအစအဦး၌ ဘုရားသခင်၏နှုတ်ကပတ်တော်ကို ဆုတောင်းလျက် လေ့လာခြင်းအားဖြင့်လည်းကောင်း၊ ဗျာဒိတ်တော်အားဖြင့်လည်းကောင်း ချထားခဲ့သော အုတ်မြစ်များဖြစ်ကြသည်။ ဤအုတ်မြစ်များပေါ်တွင် ကျွန်ုပ်တို့သည် နှစ်ပေါင်းငါးဆယ်ကျော်တိုင်အောင် တည်ဆောက်လာခဲ့ကြပြီ။ လူတို့သည် မိမိတို့က နည်းလမ်းသစ်တစ်ရပ်ကို တွေ့ရှိထားသည်ဟု ယူဆနိုင်ကြ၏၊ ချထားပြီးသောအုတ်မြစ်ထက် ပိုမိုခိုင်ခံ့သော အုတ်မြစ်ကို ချနိုင်ကြသည်ဟု ထင်မှတ်နိုင်ကြ၏။ သို့ရာတွင် ဤအရာသည် ကြီးမားသော လှည့်ဖြားမှုတစ်ရပ် ဖြစ်၏။ “‘ချထားပြီးသောအုတ်မြစ်မှတစ်ပါး အခြားအုတ်မြစ်ကို မည်သူမျှ မချနိုင်။’ [၁ ကောရိန္သု ၃:၁၁။] အတိတ်ကာလ၌ လူများစွာသည် ယုံကြည်ခြင်းသစ်တစ်ရပ်ကို တည်ဆောက်ရန်၊ အခြေခံသဘောတရားသစ်များကို တည်ထောင်ရန် ကြိုးပမ်းခဲ့ကြသည်။ သို့သော် သူတို့၏တည်ဆောက်မှုသည် မည်မျှကြာကြာ တည်နေခဲ့သနည်း။ မကြာမီ ပြိုလဲသွားခဲ့၏။ အကြောင်းမူကား ထိုတည်ဆောက်မှုသည် ကျောက်တော်ပေါ်တွင် အခြေမပြုထားသောကြောင့် ဖြစ်၏။” Testimonies, volume 8, 296–297.</w:t>
      </w:r>
    </w:p>
    <w:p>
      <w:pPr>
        <w:pStyle w:val="ArticleBody"/>
        <w:jc w:val="left"/>
      </w:pPr>
      <w:r>
        <w:rPr>
          <w:rFonts w:ascii="Myanmar Text" w:hAnsi="Myanmar Text" w:eastAsia="Myanmar Text" w:cs="Myanmar Text"/>
        </w:rPr>
        <w:t>၂၀၀၁ ခုနှစ်၊ စက်တင်ဘာ ၁၁ ရက် ရောက်ရှိလာသောအခါ သန့်ရှင်းသောဝိညာဉ်တော်၏ မိုးရေများလည်း ရောက်ရှိလာခဲ့သည်။</w:t>
      </w:r>
    </w:p>
    <w:p>
      <w:pPr>
        <w:pStyle w:val="ArticleScripture"/>
        <w:jc w:val="left"/>
      </w:pPr>
      <w:r>
        <w:rPr>
          <w:rFonts w:ascii="Myanmar Text" w:hAnsi="Myanmar Text" w:eastAsia="Myanmar Text" w:cs="Myanmar Text"/>
        </w:rPr>
        <w:t>“နောက်မိုးသည် ဘုရားသခင်၏ လူမျိုးအပေါ်သို့ ကျရောက်ရမည်။ ကြီးမားသော ကောင်းကင်တမန်တစ်ပါးသည် ကောင်းကင်မှ ဆင်းသက်လာရမည်ဖြစ်ပြီး၊ မြေကြီးတစ်ပြင်လုံးသည် သူ၏ ဘုန်းအသရေဖြင့် လင်းလက်တောက်ပစေခြင်းကို ခံရလိမ့်မည်။” Review and Herald, April 21, 1891.</w:t>
      </w:r>
    </w:p>
    <w:p>
      <w:pPr>
        <w:pStyle w:val="ArticleBody"/>
        <w:jc w:val="left"/>
      </w:pPr>
      <w:r>
        <w:rPr>
          <w:rFonts w:ascii="Myanmar Text" w:hAnsi="Myanmar Text" w:eastAsia="Myanmar Text" w:cs="Myanmar Text"/>
        </w:rPr>
        <w:t>ဘုရားသခင်၏ ထိတွေ့မှုတစ်ချက်ကြောင့် နယူးယောက်မြို့၏ ကြီးမားသော အဆောက်အအုံများ ပြိုလဲကျသွားသောအခါ၊ နောက်မိုးသည် စတင်ရွာချလာခဲ့သည်။ ၂၀၀၁ ခုနှစ်၊ စက်တင်ဘာလ ၁၁ ရက်နေ့ ရောက်လာသောအခါ၊ ပုပ်ရဟန်းမင်းဆိုင်ရာ အခြေခံသဘောတရားများ၏ ရေလွှမ်းတံခါးများကို ဖွင့်လှစ်ပေးခဲ့သည်။</w:t>
      </w:r>
    </w:p>
    <w:p>
      <w:pPr>
        <w:pStyle w:val="ArticleScripture"/>
        <w:jc w:val="left"/>
      </w:pPr>
      <w:r>
        <w:rPr>
          <w:rFonts w:ascii="Myanmar Text" w:hAnsi="Myanmar Text" w:eastAsia="Myanmar Text" w:cs="Myanmar Text"/>
        </w:rPr>
        <w:t>“ဤအပြစ်တရား လွှမ်းမိုးကြီးစိုးနေသော ကာလ၌ ‘ထာဝရဘုရား မိန့်တော်မူသည်’ ဟူသော အခွင့်အာဏာရှိသော နှုတ်ကပတ်တော်ကို ငြင်းပယ်ခဲ့ကြသော ပရိုတက်စတင့်အသင်းတော်များသည် အလွန် ထူးဆန်းသော အခြေအနေတစ်ရပ်သို့ ရောက်ရှိကြလိမ့်မည်။ သူတို့သည် လောကသို့ ပြောင်းလဲသွားကြလိမ့်မည်။ ဘုရားသခင်နှင့် ကွဲကွာနေခြင်းကြောင့် သူတို့သည် မုသာဝါဒနှင့် ဘုရားသခင်ထံမှ ဖောက်ပြန်ကျောခိုင်းမှုကို နိုင်ငံတော်၏ ဥပဒေဖြစ်စေရန် ကြိုးပမ်းကြလိမ့်မည်။ ဘုရားသခင်၏ ဗိမာန်တော်၌ ထိုင်လျက် မိမိကိုယ်ကို ဘုရားဖြစ်သည်ဟု ပြသသော အပြစ်၏လူသည် ဆုံးရှုံးခဲ့သော ဩဇာအာဏာကို ပြန်လည်ရရှိစေရန် ဥပဒေများ ပြဋ္ဌာန်းစေဖို့ သူတို့သည် တိုင်းပြည်၏ အုပ်စိုးရှင်များအပေါ် ဩဇာသက်ရောက်စေကြလိမ့်မည်။ ရိုမန် ကက်သလစ် အယူဝါဒဆိုင်ရာ မူများကို နိုင်ငံတော်၏ ကာကွယ်မှုအောက်သို့ ယူဆောင်လာကြလိမ့်မည်။ ဘုရားသခင်၏ ပညတ်တရားကို မိမိတို့ အသက်တာ၏ စံနှုန်းအဖြစ် မထားကြသူတို့က သမ္မာကျမ်းစာ အမှန်တရား၏ ကန့်ကွက်သက်သေခံချက်ကို နောက်တစ်ဖန် မခံယူတော့ကြလိမ့်မည်။” Review and Herald, December 21, 1897.</w:t>
      </w:r>
    </w:p>
    <w:p>
      <w:pPr>
        <w:pStyle w:val="ArticleBody"/>
        <w:jc w:val="left"/>
      </w:pPr>
      <w:r>
        <w:rPr>
          <w:rFonts w:ascii="Myanmar Text" w:hAnsi="Myanmar Text" w:eastAsia="Myanmar Text" w:cs="Myanmar Text"/>
        </w:rPr>
        <w:t>Patriot Act သည် ရိုမန်ကက်သလစ်အခြေခံသဘောတရားများကို ကာကွယ်စောင့်ရှောက်ခြင်း၏ အစပြုခြင်းကို မှတ်သားပြသပြီး၊ ထိုအရာသည် မကြာမီ ရောက်ရှိလာမည့် တနင်္ဂနွေနေ့ဥပဒေသို့ တဖြည်းဖြည်း ဦးတည်သွားစေသည်။ ၂၀၀၁ ခုနှစ်၊ စက်တင်ဘာ ၁၁ ရက်နေ့တွင် တတိယအမင်္ဂလာ၏ အစ္စလာမ်ကို ကိုယ်စားပြုသော လေညှင်းလေးပါးသည် စတင်တိုက်ခတ်လာခဲ့သည်။</w:t>
      </w:r>
    </w:p>
    <w:p>
      <w:pPr>
        <w:pStyle w:val="ArticleScripture"/>
        <w:jc w:val="left"/>
      </w:pPr>
      <w:r>
        <w:rPr>
          <w:rFonts w:ascii="Myanmar Text" w:hAnsi="Myanmar Text" w:eastAsia="Myanmar Text" w:cs="Myanmar Text"/>
        </w:rPr>
        <w:t>“ကောင်းကင်တမန်များသည် လေးဖက်လေတို့ကို ထိန်းချုပ်၍ ကိုင်ထားကြသည်။ ထိုလေများကို အမျက်ထွက်သော မြင်းတစ်ကောင်က လွတ်မြောက်ကာ မြေကြီးတစ်ပြင်လုံး၏ မျက်နှာပြင်အနှံ့သို့ အပြေးအလွှား ထိုးဖောက်သွားရန် ကြိုးပမ်းလျက်၊ သွားရာလမ်းတစ်လျှောက် ဖျက်ဆီးခြင်းနှင့် သေခြင်းကို ယူဆောင်လာသကဲ့သို့ ကိုယ်စားပြုထားသည်။”</w:t>
      </w:r>
    </w:p>
    <w:p>
      <w:pPr>
        <w:pStyle w:val="ArticleScripture"/>
        <w:jc w:val="left"/>
      </w:pPr>
      <w:r>
        <w:rPr>
          <w:rFonts w:ascii="Myanmar Text" w:hAnsi="Myanmar Text" w:eastAsia="Myanmar Text" w:cs="Myanmar Text"/>
        </w:rPr>
        <w:t>“ထာဝရလောက၏ အလွန်နီးကပ်သော အစွန်းအထင်း၌ပင် ကျွန်ုပ်တို့ အိပ်ပျော်နေကြမည်လော? ကျွန်ုပ်တို့သည် ထုံထိုင်း၍ အေးစက်ကာ သေကောင်ကဲ့သို့ ဖြစ်နေကြမည်လော? အို၊ ဘုရားသခင်၏ ဝိညာဉ်တော်နှင့် အသက်ရှူတော်ကို မိမိလူမျိုးအပေါ် မှုတ်သွင်းတော်မူ၍ သူတို့သည် မိမိတို့ ခြေထောက်ပေါ်၌ ရပ်လျက် အသက်ရှင်ကြစေရန်၊ ထိုအရာကို ကျွန်ုပ်တို့၏ အသင်းတော်များ၌ ရှိစေလိုပါသည်။ လမ်းသည် ကျဉ်းမြောင်းပြီး တံခါးသည် ကျဉ်းကျပ်သည်ကို ကျွန်ုပ်တို့ မြင်ရမည်။ သို့ရာတွင် ကျဉ်းကျပ်သော တံခါးကို ကျွန်ုပ်တို့ ဖြတ်သန်းဝင်ရောက်သွားသည်နှင့်အမျှ၊ ၎င်း၏ ကျယ်ဝန်းမှုသည် အကန့်အသတ်မရှိပေ။” Manuscript Releases, volume 20, 217.</w:t>
      </w:r>
    </w:p>
    <w:p>
      <w:pPr>
        <w:pStyle w:val="ArticleBody"/>
        <w:jc w:val="left"/>
      </w:pPr>
      <w:r>
        <w:rPr>
          <w:rFonts w:ascii="Myanmar Text" w:hAnsi="Myanmar Text" w:eastAsia="Myanmar Text" w:cs="Myanmar Text"/>
        </w:rPr>
        <w:t>မိုး၊ လေ၊ ရေလွှမ်းမိုးခြင်းတို့သည် ၂၀၀၁ ခုနှစ်၊ စက်တင်ဘာ ၁၁ ရက်နေ့တွင် ရောက်ရှိလာခဲ့ပြီး၊ လအောဒိကိယာဆိုင်ရာ သတ္တမနေ့ ဧဝံဂေလိအသင်းတော်သည် ခရစ်တော်၏ဗတ္တိဇံခံချိန်၌ ယုဒလူမျိုးတို့ စမ်းသပ်ခံရသကဲ့သို့လည်းကောင်း၊ ၁၈၄၀ ပြည့်နှစ်၊ သြဂုတ် ၁၁ ရက်နေ့မှ စတင်၍ ပရိုတက်စတင့်များ စမ်းသပ်ခံရသကဲ့သို့လည်းကောင်း စမ်းသပ်ခံခဲ့ရသည်။ ထိုအချိန်မှစ၍ ၂၀၂၀ ပြည့်နှစ်၊ ဇူလိုင် ၁၈ ရက်နေ့၏ ပုန်ကန်သော ကြိုတင်ဟောကိန်းအထိ၊ လအောဒိကိယာဆိုင်ရာ သတ္တမနေ့ ဧဝံဂေလိအသင်းတော်၏ အိမ်သည် တဖြည်းဖြည်း ပြိုလဲကျဆင်းသွားခဲ့သည်။ ထိုသို့ဖြစ်သည်မှာ လက်ဝါးကပ်တိုင်မတိုင်မီ ယုဒလူမျိုးတို့၏ ဗိမာန်တော်ကို လူဆိတ်ညံရာအဖြစ် ကြေညာခဲ့သကဲ့သို့ သေချာမှန်ကန်သကဲ့သို့လည်းကောင်း၊ ၁၈၄၄ ပြည့်နှစ်၊ ဧပြီ ၁၉ ရက်နေ့၏ ပထမအကြိမ် စိတ်ပျက်ဖွယ်ဖြစ်ရပ်၌ ပရိုတက်စတင့်များသည် ဖောက်ပြန်သော ပရိုတက်စတင့်ဝါဒသို့ ကူးပြောင်းသွားခဲ့သကဲ့သို့လည်းကောင်း ဖြစ်လေသည်။</w:t>
      </w:r>
    </w:p>
    <w:p>
      <w:pPr>
        <w:pStyle w:val="ArticleBody"/>
        <w:jc w:val="left"/>
      </w:pPr>
      <w:r>
        <w:rPr>
          <w:rFonts w:ascii="Myanmar Text" w:hAnsi="Myanmar Text" w:eastAsia="Myanmar Text" w:cs="Myanmar Text"/>
        </w:rPr>
        <w:t>ထိုနောက် တတိယကောင်းကင်တမန်၏ လာအိုဒိကေယ လှုပ်ရှားမှုသည် ၎င်း၏ နောက်ဆုံးစမ်းသပ်ခြင်းဖြစ်စဉ်ထဲသို့ ဝင်ရောက်သွားခဲ့ပြီး၊ ၂၀၀၁ ခုနှစ် စက်တင်ဘာ ၁၁ ရက်နေ့တွင် စတင်ခဲ့သော စမ်းသပ်ခြင်းကဲ့သို့ပင်၊ ကညာတို့သည် လမ်းဟောင်းများသို့ ပြန်သွားရန် ခေါ်ခြင်းခံရကြသည်။ ထိုလမ်းဟောင်းများသည် ပထမနှင့် ဒုတိယကောင်းကင်တမန်တို့၏ မီလာရေး လှုပ်ရှားမှု၏ အခြေခံသမ္မာတရားများသာမက၊ တတိယကောင်းကင်တမန်၏ လှုပ်ရှားမှု၏ အခြေခံသမ္မာတရားများလည်း ဖြစ်ကြသည်။</w:t>
      </w:r>
    </w:p>
    <w:p>
      <w:pPr>
        <w:pStyle w:val="ArticleBody"/>
        <w:jc w:val="left"/>
      </w:pPr>
      <w:r>
        <w:rPr>
          <w:rFonts w:ascii="Myanmar Text" w:hAnsi="Myanmar Text" w:eastAsia="Myanmar Text" w:cs="Myanmar Text"/>
        </w:rPr>
        <w:t>အင်အားကြီးမားသော မိစ္ဆာလှည့်ဖြားမှု၏ အခြေအနေအတွင်း၌ ထိုအခြေခံသမ္မာတရားများကို ငြင်းပယ်ခြင်း၏ သင်္ကေတမှာ ပေါလုက ဒုတိယ သက်သာလောနိတ်ဩဝါဒစာ၌ မှတ်တမ်းတင်ထားသော သတင်းစကားပင် ဖြစ်သည်။ ထိုသတင်းစကားကို ဒံယေလကျမ်း၌ “နေ့စဉ်” ဟု သင်္ကေတပြုထားသည်။ အကြောင်းမူကား ဒုတိယ သက်သာလောနိတ်ဩဝါဒစာ၏ ထိုကျမ်းပိုဒ်မှတစ်ဆင့် ဝီလျံ မီလာသည် ဒံယေလကျမ်း၌ ဖော်ပြထားသော “နေ့စဉ်” သည် အယူမှားအယူဝါဒဆိုင်ရာ ရောမကို ကိုယ်စားပြုကြောင်း နားလည်လာခဲ့သောကြောင့်ဖြစ်သည်။</w:t>
      </w:r>
    </w:p>
    <w:p>
      <w:pPr>
        <w:pStyle w:val="ArticleBody"/>
        <w:jc w:val="left"/>
      </w:pPr>
      <w:r>
        <w:rPr>
          <w:rFonts w:ascii="Myanmar Text" w:hAnsi="Myanmar Text" w:eastAsia="Myanmar Text" w:cs="Myanmar Text"/>
        </w:rPr>
        <w:t>ဒံယေလကျမ်း၌ ဖော်ပြထားသော “နေ့စဉ်” ၏ အဓိပ္ပာယ်သတ်မှတ်ချက်ကို ကိုင်တွယ်ဆွေးနွေးသော စာအုပ်များ ရေးသားထုတ်ဝေထားပြီးဖြစ်သည်။ ထိုစာအုပ်အများစုမှာ မှားယွင်းကြသော်လည်း၊ ဤအကြောင်းအရာကို မှန်ကန်စွာ ကိုင်တွယ်ထားသော အက်ဒဗင်တစ် သာသနာရေးဝိဇ္ဇာပညာရှင်တစ်ဦး၏ စာတမ်းကို သင် ပြန်လည်သုံးသပ်လိုပါက John W. Peters ရေးသားသော The Mystery of the Daily ကို ရှာဖွေဖတ်ရှုနိုင်သည်။ ဤဆောင်းပါးတွင် “နေ့စဉ်” ၏ ထိုကဏ္ဍကို ကျွန်ုပ် ဆွေးနွေးရန် မရည်ရွယ်ပါ။ ထို့ပြင် “နေ့စဉ်” နှင့် စပ်လျဉ်းသော မှားယွင်းသည့်အမြင်ကို နောက်ဆုံးတွင် လာအိုဒိကဲယာ အဆင့်ရှိ သတ္တမနေ့ အက်ဒဗင်တစ်ဝါဒအတွင်း၌ မည်သူတို့က၊ အဘယ်အရာဖြင့်၊ အဘယ်ကြောင့် တည်ထောင်အတည်ပြုလာခဲ့သည်ကို သမိုင်းကြောင်းအားဖြင့် ဖော်ပြထားသော အခြားစာအုပ်များလည်း ရှိသေးသည်။</w:t>
      </w:r>
    </w:p>
    <w:p>
      <w:pPr>
        <w:pStyle w:val="ArticleBody"/>
        <w:jc w:val="left"/>
      </w:pPr>
      <w:r>
        <w:rPr>
          <w:rFonts w:ascii="Myanmar Text" w:hAnsi="Myanmar Text" w:eastAsia="Myanmar Text" w:cs="Myanmar Text"/>
        </w:rPr>
        <w:t>“နေ့စဉ်” ဟု ဘာသာပြန်ထားသော ဟီဘရူးစကားလုံး၏ အဓိပ္ပာယ်သတ်မှတ်ချက်နှင့် 1901 ခုနှစ်တွင် အလေးအနက်ဖြင့် စတင်ခဲ့သော “နေ့စဉ်” ၏ အခြေခံသမ္မာတရားကို ဆန့်ကျင်ပုန်ကန်မှု၏ သမိုင်းကြောင်းကိုလည်း ဟဗက္ကုတ်၏ ဇယားများ၌ ထပ်တလဲလဲ တင်ပြထားပြီး၊ ထို့အပြင် ဒံယေလကျမ်းနှင့်ပတ်သက်သော မကြာသေးမီဆောင်းပါးများတွင်လည်း ဖော်ပြထားခဲ့သည်။</w:t>
      </w:r>
    </w:p>
    <w:p>
      <w:pPr>
        <w:pStyle w:val="ArticleBody"/>
        <w:jc w:val="left"/>
      </w:pPr>
      <w:r>
        <w:rPr>
          <w:rFonts w:ascii="Myanmar Text" w:hAnsi="Myanmar Text" w:eastAsia="Myanmar Text" w:cs="Myanmar Text"/>
        </w:rPr>
        <w:t>ဤဆောင်းပါးတွင် “the daily” ၏ အာရုံစူးစိုက်မှုကို ရောမ၏ သင်္ကေတအား ငြင်းပယ်ခြင်းနှင့် ဆက်စပ်နေသော ပရောဖက်ပြုဆိုင်ရာ လက္ခဏာသွင်ပြင်များအပေါ်တွင် ထားရှိရန် ရည်ရွယ်ပါသည်။ Ellen White ၏ ရေးသားချက်များ၏ အာဏာကို အမှန်တကယ် လက်ခံကြသူ မည်သူမဆို “the daily” ၏ မှန်ကန်သော အနက်အဓိပ္ပာယ်မှာ အဘယ်နည်းကို သိရှိရန် အောက်ပါအကြောင်းအရာကိုသာ ဖတ်ရှုရန် လိုအပ်ပါသည်။</w:t>
      </w:r>
    </w:p>
    <w:p>
      <w:pPr>
        <w:pStyle w:val="ArticleScripture"/>
        <w:jc w:val="left"/>
      </w:pPr>
      <w:r>
        <w:rPr>
          <w:rFonts w:ascii="Myanmar Text" w:hAnsi="Myanmar Text" w:eastAsia="Myanmar Text" w:cs="Myanmar Text"/>
        </w:rPr>
        <w:t>“ထို့နောက် ‘နေ့စဉ်’ နှင့်စပ်လျဉ်း၍ ကျွန်ုပ်မြင်ရသည်မှာ ‘ယဇ်ပူဇော်ခြင်း’ ဟူသော စကားလုံးကို လူ၏ပညာအားဖြင့် ဖြည့်စွက်ထားခြင်းဖြစ်ပြီး၊ မူရင်းကျမ်းစာသားနှင့် မသက်ဆိုင်ကြောင်း၊ ထို့ပြင် တရားစီရင်ရာအချိန်၏ ကြွေးကြော်သံကို ဟောပြောခဲ့သူတို့အား သခင်ဘုရားက ယင်းအကြောင်း၏ မှန်ကန်သော အမြင်ကို ပေးတော်မူခဲ့ကြောင်း ဖြစ်သည်။ ၁၈၄၄ မတိုင်မီက ညီညွတ်မှုရှိခဲ့စဉ်တွင် လူအများစုနီးပါးသည် ‘နေ့စဉ်’ အပေါ် မှန်ကန်သော အမြင်၌ ညီညွတ်ခဲ့ကြသည်။ သို့သော် ၁၈၄၄ နောက်ပိုင်းတွင် ရှုပ်ထွေးမှုအတွင်း အခြားသော အမြင်များကို လက်ခံယူခဲ့ကြသဖြင့် အမှောင်နှင့် ရှုပ်ထွေးမှုတို့သည် ဆက်လက်လိုက်ပါလာခဲ့သည်။” Review and Herald, November 1, 1850.</w:t>
      </w:r>
    </w:p>
    <w:p>
      <w:pPr>
        <w:pStyle w:val="ArticleBody"/>
        <w:jc w:val="left"/>
      </w:pPr>
      <w:r>
        <w:rPr>
          <w:rFonts w:ascii="Myanmar Text" w:hAnsi="Myanmar Text" w:eastAsia="Myanmar Text" w:cs="Myanmar Text"/>
        </w:rPr>
        <w:t>“နေ့စဉ်” အကြောင်း ဝီလျံ မီလာ၏ နားလည်ချက်ကို ပယ်ချခြင်းသည်၊ တပြိုင်နက်တည်း အယ်လင် ဝှိုက်၏ ရေးသားချက်များ၏ အာဏာကိုလည်း ပယ်ချခြင်း ဖြစ်သည်။ အကြောင်းမှာ သူမသည် “တရားစီရင်ရာအချိန်၏ ကြွေးကြော်သံကို ပေးခဲ့သောသူတို့အား ထာဝရဘုရားသည် ယင်းအကြောင်း၏ မှန်ကန်သော အမြင်ကို ပေးတော်မူခဲ့သည်” ဟူ၍ မြင်ရသောကြောင့် ဖြစ်သည်။ ထို့ပြင် “နေ့စဉ်” နှင့်ဆိုင်သော အခြားအမြင်များသည် “အမှောင်ထုနှင့် ရှုပ်ထွေးမှု” ကို ဖြစ်ပေါ်စေကြောင်းလည်း သူမအား ပြသတော်မူခဲ့သည်။ ထိုအရာများသည် ခရစ်တော်၏ သဘောလက္ခဏာများ မဟုတ်ပေ။ မီလာသည် ဒုတိယ သက်သာလောနိတ်ကို လေ့လာစဉ် “နေ့စဉ်” ကို အယူမှားရောမအဖြစ် သဘောပေါက်ခဲ့သည်။</w:t>
      </w:r>
    </w:p>
    <w:p>
      <w:pPr>
        <w:pStyle w:val="ArticleScripture"/>
        <w:jc w:val="left"/>
      </w:pPr>
      <w:r>
        <w:rPr>
          <w:rFonts w:ascii="Myanmar Text" w:hAnsi="Myanmar Text" w:eastAsia="Myanmar Text" w:cs="Myanmar Text"/>
        </w:rPr>
        <w:t>“ကျွန်ုပ်သည် ဆက်လက်ဖတ်ရှုခဲ့ရာ၊ ထိုအရာ [နေ့စဉ်] ကို ဒံယေလကျမ်းထဲမှတစ်ပါး အခြားမည်သည့်နေရာ၌မျှ တွေ့ရှိနိုင်ခြင်းမရှိခဲ့ပါ။ ထို့နောက် ကျွန်ုပ်သည် [concordance ၏အကူအညီဖြင့်] ၎င်းနှင့်ဆက်နွှယ်နေသော စကားလုံးများဖြစ်သည့် ‘ဖယ်ရှားခြင်း’ ကို ယူ၍၊ ‘သူသည် နေ့စဉ်ကို ဖယ်ရှားလိမ့်မည်’၊ ‘နေ့စဉ်ကို ဖယ်ရှားသောအချိန်မှစ၍’ စသည်ဖြင့် ဆက်လက်စူးစမ်းဖတ်ရှုခဲ့ပါသည်။ ကျွန်ုပ်သည် ဆက်လက်ဖတ်ရှုရင်း ထိုကျမ်းပိုဒ်အပေါ် အလင်းမည်သည့်အရာမျှ မတွေ့ရတော့မည်ဟု ထင်မိခဲ့သော်လည်း၊ နောက်ဆုံးတွင် ၂ သက်သာလောနိတ် ၂:၇၊ ၈ သို့ ရောက်လာခဲ့ပါသည်။ ‘အကြောင်းမူကား ဒုစရိုက်၏ နက်နဲသောအရာသည် ယခုပင် အလုပ်လုပ်လျက်ရှိ၏။ သို့ရာတွင် ယခုတားဆီးလျက်ရှိသောသူသည် မိမိကို ဖယ်ရှားခြင်းခံရသည့်တိုင်အောင် တားဆီးလျက်ရှိလိမ့်မည်။ ထို့နောက် ထိုဆိုးယုတ်သောသူသည် ထင်ရှားလာလိမ့်မည်’ စသည်ဖြင့် ဖြစ်၏။ ထိုကျမ်းပိုဒ်သို့ ကျွန်ုပ်ရောက်လာသောအခါ၊ အို၊ သမ္မာတရားသည် အဘယ်မျှလောက် ရှင်းလင်းပြတ်သား၍ ဘုန်းကြီးလှသည်ကို! ဤတွင်ပင် ရှိသည်! ဤသည်ပင် ‘နေ့စဉ်’ ဖြစ်သည်! ကဲ၊ ယခု ပေါလုက ‘ယခုတားဆီးလျက်ရှိသောသူ’ သို့မဟုတ် ‘ဟန့်တားလျက်ရှိသောသူ’ ဟူ၍ ဆိုလိုသည်မှာ အဘယ်နည်း။ ‘အပြစ်၏လူ’ နှင့် ‘ဆိုးယုတ်သောသူ’ ဟူသည်မှာ ပုပ်ရဟန်းမင်းစနစ်ကို ဆိုလိုခြင်းဖြစ်သည်။ ကဲ၊ ထိုပုပ်ရဟန်းမင်းစနစ် ပေါ်ထွက်လာခြင်းကို ဟန့်တားနေသောအရာမှာ အဘယ်နည်း။ အမှန်မှာ၊ ၎င်းသည် သာသနာပကတိဘာသာဝါဒဖြစ်သည်။ သို့ဖြစ်လျှင် ‘နေ့စဉ်’ ဟူသည်မှာ သာသနာပကတိဘာသာဝါဒကို ဆိုလိုရမည်ဖြစ်သည်။”—William Miller, Second Advent Manual, စာမျက်နှာ ၆၆။ Advent Review and Sabbath Herald, January 6, 1853.</w:t>
      </w:r>
    </w:p>
    <w:p>
      <w:pPr>
        <w:pStyle w:val="ArticleBody"/>
        <w:jc w:val="left"/>
      </w:pPr>
      <w:r>
        <w:rPr>
          <w:rFonts w:ascii="Myanmar Text" w:hAnsi="Myanmar Text" w:eastAsia="Myanmar Text" w:cs="Myanmar Text"/>
        </w:rPr>
        <w:t>နောက်ဆုံးတွင်၊ လာအိုဒီကိယာ အက်ဒဗင်တစ်ဝါဒသည် မီလာနှင့် တရားစီရင်ရာအချိန်၏ ကြွေးကြော်သံကို ပေးခဲ့သောသူများအား ပေးအပ်ထားသည့် မှန်ကန်သော နားလည်မှုကို ဘေးဖယ်ထားပြီး၊ “the daily” သည် ခရစ်တော်၏ သန့်ရှင်းရာဌာန အမှုတော်ကို ကိုယ်စားပြုသည်ဟု ဆိုသော ဖောက်ပြန်သွားသော ပရိုတက်စတင့်ဝါဒ၏ မှားယွင်းသော အယူအဆကို လက်ခံခဲ့သည်။ ထိုနားလည်မှုသည် အဆင့်မျိုးစုံတွင် အဓိပ္ပါယ်မဲ့သော အယူအဆဖြစ်သကဲ့သို့၊ မှားယွင်းခြင်းသာမကဘဲ၊ စာတန်နှင့်ဆိုင်သော သင်္ကေတတစ်ခုသည် ခရစ်တော်ကို ကိုယ်စားပြုသော သင်္ကေတတစ်ခုဖြစ်သည်ဟု ဆိုလိုနေသည်။</w:t>
      </w:r>
    </w:p>
    <w:p>
      <w:pPr>
        <w:pStyle w:val="ArticleScripture"/>
        <w:jc w:val="left"/>
      </w:pPr>
      <w:r>
        <w:rPr>
          <w:rFonts w:ascii="Myanmar Text" w:hAnsi="Myanmar Text" w:eastAsia="Myanmar Text" w:cs="Myanmar Text"/>
        </w:rPr>
        <w:t>“ထို့ကြောင့် နဂါးသည် အဓိကအားဖြင့် စာတန်ကို ကိုယ်စားပြုသော်လည်း၊ ဒုတိယအဓိပ္ပာယ်အနေဖြင့် ၎င်းသည် ပဂန်ရောမ၏ သင်္ကေတတစ်ရပ်ဖြစ်သည်။” The Great Controversy, 439.</w:t>
      </w:r>
    </w:p>
    <w:p>
      <w:pPr>
        <w:pStyle w:val="ArticleBody"/>
        <w:jc w:val="left"/>
      </w:pPr>
      <w:r>
        <w:rPr>
          <w:rFonts w:ascii="Myanmar Text" w:hAnsi="Myanmar Text" w:eastAsia="Myanmar Text" w:cs="Myanmar Text"/>
        </w:rPr>
        <w:t>မီလာသည် “the daily” ကို အယူမှားဘုရားမဲ့ရောမ၊ နဂါးဟု သတ်မှတ်ခဲ့သော်လည်း၊ လအိုဒိကေအာ အက်ဒဗင်တစ်ဝါဒက ၎င်းသည် ခရစ်တော်၏ ကောင်းကင်သန့်ရှင်းရာဌာန၌ ပြုသော အမှုတော်ကို ကိုယ်စားပြုသည်ဟူသော အယူအဆကို ကျဆုံးသွားသော ပရိုတက်စတင့်ဝါဒထံမှ ယူဆောင်ခဲ့သည်။ “the daily” ကို အယူမှားဘုရားမဲ့ရောမဟု မီလာ သတ်မှတ်ထားခြင်းအား ပယ်ချခြင်းသည် ဟဗက္ကုတ် အခန်းကြီး ၂ ၏ ပြည့်စုံခြင်းဖြစ်ခဲ့သော သန့်ရှင်းသော ပရောဖက်ပြဇယား နှစ်ခုပေါ်တွင် တင်ပြထားသည့် သမ္မာတရားတစ်ရပ်ကို ပယ်ချခြင်းကို ကိုယ်စားပြုသည်။ ထို့ကြောင့်၊ ယင်းသည် Leviticus 26 ၏ “ခုနစ်ကြိမ်” ကို ပယ်ချခဲ့သကဲ့သို့ပင် အခြေခံကျသော သမ္မာတရားတစ်ရပ်ကို ပယ်ချခြင်းပင် ဖြစ်သည်။</w:t>
      </w:r>
    </w:p>
    <w:p>
      <w:pPr>
        <w:pStyle w:val="ArticleBody"/>
        <w:jc w:val="left"/>
      </w:pPr>
      <w:r>
        <w:rPr>
          <w:rFonts w:ascii="Myanmar Text" w:hAnsi="Myanmar Text" w:eastAsia="Myanmar Text" w:cs="Myanmar Text"/>
        </w:rPr>
        <w:t>“နေ့စဉ်” ဟူသည် အယူမှားရောမကို ကိုယ်စားပြုသည်ဟူသော သမ္မာတရားကို ငြင်းပယ်ခြင်းသည် အက်ဒဗင့်ဝါဒ၏ အခြေခံအုတ်မြစ်များနှင့် ပရောဖက်ပြုဝိညာဉ်၏ အာဏာကို ငြင်းပယ်ခြင်းပင် ဖြစ်သည်။ စာတန်၏ သင်္ကေတတစ်ရပ်ကို ခရစ်တော်၏ သင်္ကေတတစ်ရပ်အဖြစ် သတ်မှတ်ခြင်းသည် ခရစ်တော်၏ အမှုတော်ကို စာတန်၏ အမှုအဖြစ် သတ်မှတ်ခြင်းနှင့် နှိုင်းယှဉ်တူညီသည်။</w:t>
      </w:r>
    </w:p>
    <w:p>
      <w:pPr>
        <w:pStyle w:val="ArticleScripture"/>
        <w:jc w:val="left"/>
      </w:pPr>
      <w:r>
        <w:rPr>
          <w:rFonts w:ascii="Myanmar Text" w:hAnsi="Myanmar Text" w:eastAsia="Myanmar Text" w:cs="Myanmar Text"/>
        </w:rPr>
        <w:t>“ခရစ်တော်ကို ငြင်းပယ်ခြင်းအားဖြင့် ယုဒလူမျိုးသည် ခွင့်မလွှတ်နိုင်သော အပြစ်ကို ကျူးလွန်ခဲ့ကြသည်; ကရုဏာ၏ ဖိတ်ခေါ်ခြင်းကို ငြင်းဆန်ခြင်းအားဖြင့် ကျွန်ုပ်တို့လည်း ထိုအမှားတူကို ပြုမိနိုင်ကြသည်။ ကိုယ်တော်၏ အပ်နှံထားသော သံတမန်တို့၏ စကားကို နားမထောင်ဘဲ၊ ထိုအစား ဝိညာဉ်ကို ခရစ်တော်ထံမှ ဝေးကွာစေရန် ဆွဲငင်လိုသော စာတန်၏ ကိုယ်စားလှယ်တို့၏ စကားကို နားထောင်သောအခါ၊ ကျွန်ုပ်တို့သည် အသက်၏ မင်းသားကို စော်ကားရာရောက်ပြီး၊ စာတန်၏ တရားစရပ်ရှေ့၌လည်းကောင်း ကောင်းကင်ဗိမာန်လောကတစ်ခုလုံးရှေ့၌လည်းကောင်း ကိုယ်တော်ကို အရှက်ကွဲစေကြသည်။ လူတစ်ဦးသည် ဤသို့ပြုနေသမျှကာလပတ်လုံး၊ မျှော်လင့်ခြင်းသို့မဟုတ် ခွင့်လွှတ်ခြင်းကို မတွေ့နိုင်; နောက်ဆုံး၌လည်း ဘုရားသခင်နှင့် ပြန်လည်သင့်မြတ်လိုသည့် ဆန္ဒအလုံးစုံကို ဆုံးရှုံးသွားလိမ့်မည်။” The Desire of Ages, 324.</w:t>
      </w:r>
    </w:p>
    <w:p>
      <w:pPr>
        <w:pStyle w:val="ArticleBody"/>
        <w:jc w:val="left"/>
      </w:pPr>
      <w:r>
        <w:rPr>
          <w:rFonts w:ascii="Myanmar Text" w:hAnsi="Myanmar Text" w:eastAsia="Myanmar Text" w:cs="Myanmar Text"/>
        </w:rPr>
        <w:t>လောဒိကေယာခေတ် အက်ဒဗင်တစ်ဝါဒသည် “the daily” နှင့် seven times တို့ဆိုင်ရာ အခြေခံနားလည်ချက်ကို ပယ်ချခဲ့သည့်အခါ၊ ၎င်းသည် ပရောဖက်တော်၏ ဝိညာဉ်တော်၏ အာဏာပိုင်ခွင့်နှင့် အခြေခံအုတ်မြစ်များကိုသာမက ပယ်ချခဲ့သည်မဟုတ်ဘဲ၊ ကောင်းကင်တမန် ဂါဘရီယေလ်နှင့် အခြားကောင်းကင်တမန်များ၏ ဦးဆောင်မှုပေးခြင်းဖြင့် ထိုနားလည်ချက်များသို့ ရောက်ရှိလာခဲ့သော William Miller ၏ အမှုတော်ကိုလည်း ပယ်ချခဲ့သည်။</w:t>
      </w:r>
    </w:p>
    <w:p>
      <w:pPr>
        <w:pStyle w:val="ArticleScripture"/>
        <w:jc w:val="left"/>
      </w:pPr>
      <w:r>
        <w:rPr>
          <w:rFonts w:ascii="Myanmar Text" w:hAnsi="Myanmar Text" w:eastAsia="Myanmar Text" w:cs="Myanmar Text"/>
        </w:rPr>
        <w:t>“ဘုရားသခင်သည် သမ္မာကျမ်းစာကို မယုံကြည်ခဲ့ဖူးသော လယ်သမားတစ်ဦး၏ နှလုံးကို လှုပ်ရှားစေရန် မိမိ၏ ကောင်းကင်တမန်ကို စေလွှတ်တော်မူ၍၊ ပရောဖက်ပြုချက်များကို စူးစမ်းရှာဖွေရန် သူ့ကို ဦးဆောင်တော်မူခဲ့သည်။ ဘုရားသခင်၏ ကောင်းကင်တမန်များသည် ထိုရွေးကောက်ခံရသူထံသို့ အကြိမ်ကြိမ် လာရောက်၍၊ သူ၏ စိတ်ကို လမ်းညွှန်ပေးကြပြီး၊ ဘုရားသခင်၏ လူမျိုးတော်အတွက် အစဉ်အမြဲ မရှင်းလင်း၍ မှောင်မိုက်နေခဲ့သော ပရောဖက်ပြုချက်များကို သူ၏ နားလည်မှုအတွက် ဖွင့်လှစ်ပေးကြသည်။ အမှန်တရား၏ ကွင်းဆက်အစကို သူ့အား ပေးအပ်ခဲ့ပြီး၊ ထို့နောက် ချိတ်ဆက်မှုတစ်ခုနောက်တစ်ခုကို စူးစမ်းရှာဖွေရန် သူ့ကို ဆက်လက် ဦးဆောင်တော်မူခဲ့ရာ၊ နောက်ဆုံးတွင် သူသည် ဘုရားသခင်၏ နှုတ်ကပတ်တော်ကို အံ့ဩခြင်းနှင့် ချီးမွမ်းလေးစားခြင်းဖြင့် ကြည့်ရှုလျက် ရှိလာခဲ့သည်။ ထိုတွင် သူသည် အမှန်တရား၏ ပြည့်စုံသော ကွင်းဆက်တစ်ခုကို မြင်တွေ့ခဲ့သည်။ မိမိက မှုတ်သွင်းတော်မူခြင်းမရှိဟု မှတ်ယူခဲ့သော ထိုနှုတ်ကပတ်တော်သည် ယခုအခါ သူ၏ မြင်ကွင်းရှေ့၌ ၎င်း၏ အလှတရားနှင့် ဘုန်းအသရေ၌ ဖွင့်လှစ်လာခဲ့သည်။ သမ္မာကျမ်းစာ၏ အစိတ်အပိုင်းတစ်ခုသည် အခြားတစ်ခုကို ရှင်းလင်းဖော်ပြကြောင်းကို သူမြင်တွေ့ခဲ့ပြီး၊ ကျမ်းပိုဒ်တစ်ပိုဒ်သည် သူ၏ နားလည်မှုအတွက် ပိတ်ထားလျှင်၊ နှုတ်ကပတ်တော်၏ အခြားအစိတ်အပိုင်းတစ်ခုထဲတွင် ၎င်းကို ရှင်းပြပေးသောအရာကို သူတွေ့ရှိခဲ့သည်။ သူသည် ဘုရားသခင်၏ သန့်ရှင်းသော နှုတ်ကပတ်တော်ကို ဝမ်းမြောက်ခြင်းနှင့် အလွန်နက်ရှိုင်းသော လေးစားကြောက်ရွံ့ခြင်းတို့ဖြင့် သဘောထားခဲ့သည်။” Early Writings, 230.</w:t>
      </w:r>
    </w:p>
    <w:p>
      <w:pPr>
        <w:pStyle w:val="ArticleBody"/>
        <w:jc w:val="left"/>
      </w:pPr>
      <w:r>
        <w:rPr>
          <w:rFonts w:ascii="Myanmar Text" w:hAnsi="Myanmar Text" w:eastAsia="Myanmar Text" w:cs="Myanmar Text"/>
        </w:rPr>
        <w:t>“ကိုယ်တော်၏ ကောင်းကင်တမန်” ဟူသော အသုံးအနှုန်းသည် ကောင်းကင်တမန် ဂဗြေလကို ရည်ညွှန်းဖော်ပြသော စကားရပ်ဖြစ်သည်။</w:t>
      </w:r>
    </w:p>
    <w:p>
      <w:pPr>
        <w:pStyle w:val="ArticleScripture"/>
        <w:jc w:val="left"/>
      </w:pPr>
      <w:r>
        <w:rPr>
          <w:rFonts w:ascii="Myanmar Text" w:hAnsi="Myanmar Text" w:eastAsia="Myanmar Text" w:cs="Myanmar Text"/>
        </w:rPr>
        <w:t>“ကောင်းကင်တမန်၏ စကားဖြစ်သော ‘ငါသည် ဘုရားသခင်၏ မျက်မှောက်တော်၌ ရပ်နေသော ဂါဗြေလ ဖြစ်၏’ ဟူသည်မှာ၊ သူသည် ကောင်းကင်တရားရုံးများ၌ အလွန်ဂုဏ်သိက္ခာမြင့်မားသော အဆင့်အတန်းတစ်ရပ်ကို ကိုင်ဆောင်လျက်ရှိကြောင်းကို ဖော်ပြသည်။ ဒံယေလထံ သတင်းစကားတစ်ရပ်ဖြင့် သူရောက်လာသောအခါ၊ ‘ဤအရာတို့၌ ငါနှင့်အတူ ခိုင်မြဲစွာ ရပ်တည်သူ တစ်ဦးမျှ မရှိ၊ သို့ရာတွင် သင်တို့၏ မင်းဖြစ်သော မိက္ခေလ [ခရစ်တော်] မှတစ်ပါး’ ဟု ဆိုခဲ့သည်။ ဒံယေလ 10:21။ ကယ်တင်ရှင်သည် ဗျာဒိတ်ကျမ်း၌ ဂါဗြေလအကြောင်းကို ‘မိမိ၏ ကောင်းကင်တမန်အားဖြင့် မိမိ၏ ကျွန် ယောဟန်ထံသို့ ပေးပို့၍ အမှတ်အသားများဖြင့် ဖော်ပြတော်မူ၏’ ဟု မိန့်တော်မူသည်။ ဗျာဒိတ် 1:1။” The Desire of Ages, 99.</w:t>
      </w:r>
    </w:p>
    <w:p>
      <w:pPr>
        <w:pStyle w:val="ArticleBody"/>
        <w:jc w:val="left"/>
      </w:pPr>
      <w:r>
        <w:rPr>
          <w:rFonts w:ascii="Myanmar Text" w:hAnsi="Myanmar Text" w:eastAsia="Myanmar Text" w:cs="Myanmar Text"/>
        </w:rPr>
        <w:t>ခရစ်တော်၏သင်္ကေတအဖြစ် စာတန်ဆိုင်ရာသင်္ကေတတစ်ခုကို သတ်မှတ်ခြင်းသည် ခွင့်လွှတ်၍မရသောအပြစ်နှင့် တန်းတူညီမျှသော အပြိုင်တစ်ခုသာမက၊ ခွင့်လွှတ်၍မရသောအပြစ်သည်လည်း ခရစ်တော်ပို့ဆောင်တော်မူသော တမန်များကို ငြင်းပယ်ခြင်းနှင့် ဆက်နွှယ်လျက်ရှိသည်။ ထို့ကြောင့် “the daily” သည် ခွင့်လွှတ်၍မရသောအပြစ်၏ သင်္ကေတဖြစ်လာပြီး၊ “ရွေးချယ်ခံရသောသူ” ဖြစ်သည့် William Miller သည် ထိုအမှန်တရားကို မှန်ကန်စွာ နားလည်သဘောပေါက်ရန် ဦးဆောင်ခြင်းခံရခဲ့သည်ကိုလည်းကောင်း၊ ထို့နောက်တွင် ထိုအမှန်တရားကို ငြင်းပယ်ခဲ့ကြသည်ကိုလည်းကောင်း နားလည်သောအခါ၊ ၎င်းသည် Miller ၏ ရှာဖွေတွေ့ရှိချက် ပြုလုပ်ခဲ့သော ကျမ်းစာပိုဒ်တည်းဟူသော Second Thessalonians နှင့် တိုက်ရိုက်ကိုက်ညီလျက်ရှိသည်။ ထိုအမှန်တရားကို ငြင်းပယ်ခြင်းသည် အမှန်တရားကို မချစ်သော သက်သေဖြစ်ပြီး၊ ထိုပုန်ကန်မှုသည် သန့်ရှင်းသောဝိညာဉ်တော်၏ ဖယ်ရှားခြင်းနှင့် စာတန်၏ မသန့်ရှင်းသောဝိညာဉ် ပေးအပ်ခြင်းကို ဖြစ်ပေါ်စေကာ၊ ပေါလုက ထိုအရာကို အလွန်ပြင်းထန်သော လှည့်ဖြားမှုဟု သတ်မှတ်ထားသည်။</w:t>
      </w:r>
    </w:p>
    <w:p>
      <w:pPr>
        <w:pStyle w:val="ArticleBody"/>
        <w:jc w:val="left"/>
      </w:pPr>
      <w:r>
        <w:rPr>
          <w:rFonts w:ascii="Myanmar Text" w:hAnsi="Myanmar Text" w:eastAsia="Myanmar Text" w:cs="Myanmar Text"/>
        </w:rPr>
        <w:t>“ရူပါရုံကို တည်မြဲစေကြသော” သင့်လူမျိုး၏ “ဓားပြတို့” သည် အယူဝါဒပုဂံ ရောမ၏ သင်္ကေတဖြစ်သကဲ့သို့၊ “နေ့စဉ်” သည်လည်း ပုဂံ ရောမ၏ သင်္ကေတပင် ဖြစ်သည်။ ဒုတိယ သက်သာလောနိတ်စာ၏ အကြောင်းအရာအတွင်း၌ ပေါလုသည် အခန်းကြီး ၂ ၏ သတင်းစကားကို ငြင်းပယ်ခြင်းသည် ထိုသို့ပြုသူတို့သည် အမှန်တရားကို မချစ်ကြောင်း သက်သေဖြစ်သည်ဟု သွန်သင်ထားသည်။ အကြောင်းမှာ ထိုအခန်း၌ ဖော်ပြထားသော အမှန်တရားကို သူတို့မချစ်ကြသဖြင့်၊ သူတို့သည် အလွန်ပြင်းထန်သော လှည့်ဖြားမှုကို ခံရကြသည်။</w:t>
      </w:r>
    </w:p>
    <w:p>
      <w:pPr>
        <w:pStyle w:val="ArticleBody"/>
        <w:jc w:val="left"/>
      </w:pPr>
      <w:r>
        <w:rPr>
          <w:rFonts w:ascii="Myanmar Text" w:hAnsi="Myanmar Text" w:eastAsia="Myanmar Text" w:cs="Myanmar Text"/>
        </w:rPr>
        <w:t>ပရောဖက်အပေါင်းတို့သည် နောက်ဆုံးသောကာလများကို ရည်ညွှန်း၍ ဟောပြောလျက်ရှိကြပြီး၊ ဤဆောင်းပါးအတွင်းရှိ ယခင် ဘုရားသခင်မှ မှုတ်သွင်းတော်မူသော စာပိုဒ်များကလည်း သန့်ရှင်းသောဝိညာဉ်တော် သွန်းလောင်းတော်မူရာကာလအတွင်း အမှန်တရားကို မချစ်သောသူတို့အပေါ် ပြင်းထန်သော လှည့်ဖြားမှု ရောက်ရှိလာသည်ကို ဖော်ထုတ်ပြထားသည်။ လူအုပ်စုတစ်စုသည် ဆီကို လက်ခံရရှိလျက်ရှိပြီး၊ အခြားလူအုပ်စုတစ်စုမှာမူ ပြင်းထန်သော လှည့်ဖြားမှုကို လက်ခံရရှိလျက်ရှိသည်။</w:t>
      </w:r>
    </w:p>
    <w:p>
      <w:pPr>
        <w:pStyle w:val="ArticleBody"/>
        <w:jc w:val="left"/>
      </w:pPr>
      <w:r>
        <w:rPr>
          <w:rFonts w:ascii="Myanmar Text" w:hAnsi="Myanmar Text" w:eastAsia="Myanmar Text" w:cs="Myanmar Text"/>
        </w:rPr>
        <w:t>သန့်ရှင်းသောဝိညာဉ်တော်သည် ၂၀၀၁ ခုနှစ်၊ စက်တင်ဘာ ၁၁ ရက်နေ့မှ မကြာမီ ရောက်ရှိလာမည့် တနင်္ဂနွေနေ့ဥပဒေအထိ ဖြစ်သော တံဆိပ်ခတ်ခြင်းကာလ၏ စမ်းသပ်ခြင်းကာလ နှစ်ခုအတွင်း ဖွင့်လှစ်ပေးထားသော အသိပညာတိုးပွားခြင်းကို ငြင်းပယ်သူတို့ထံမှ သန့်ရှင်းသောဝိညာဉ်တော်ကို ဖယ်ရှားလျက်ရှိသော သမိုင်းကာလအတွင်း သွန်းလောင်းပေးခြင်းခံရသည်။ ယခင်ဖော်ပြခဲ့သော စာပိုဒ်တစ်ပိုဒ်ကို ထပ်မံဖော်ပြရသော်</w:t>
      </w:r>
      <w:r>
        <w:rPr>
          <w:rFonts w:ascii="Leelawadee UI" w:hAnsi="Leelawadee UI" w:eastAsia="Leelawadee UI" w:cs="Leelawadee UI"/>
        </w:rPr>
        <w:t>៖</w:t>
      </w:r>
    </w:p>
    <w:p>
      <w:pPr>
        <w:pStyle w:val="ArticleScripture"/>
        <w:jc w:val="left"/>
      </w:pPr>
      <w:r>
        <w:rPr>
          <w:rFonts w:ascii="Myanmar Text" w:hAnsi="Myanmar Text" w:eastAsia="Myanmar Text" w:cs="Myanmar Text"/>
        </w:rPr>
        <w:t>“နောက်ဆုံးသောကာလများကို ကြည့်ရှုလျက်၊ ထိုအဆုံးမဲ့တန်ခိုးတော်တစ်ပါးတည်းက၊ ‘ကယ်တင်ခြင်းကို ရရှိစေရန် သမ္မာတရားကို ချစ်ခြင်းမခံယူကြသောသူတို့’ အကြောင်း၌ ဤသို့ ကြေညာတော်မူ၏— ‘ဤအကြောင်းကြောင့် ဘုရားသခင်သည် သူတို့အား မုသားကို ယုံကြည်စေမည့် အလွန်ပြင်းထန်သော လှည့်ဖြားခြင်းကို စေလွှတ်တော်မူမည်။ ထိုသို့အားဖြင့် သမ္မာတရားကို မယုံကြည်ဘဲ မတရားခြင်း၌ မွေ့လျော်ကြသောသူအပေါင်းတို့သည် အပြစ်ဒဏ်စီရင်ခြင်းကို ခံရကြမည်။’ သူတို့သည် ကိုယ်တော်၏ နှုတ်ကပတ်တော်၏ သွန်သင်ချက်များကို ပယ်ရှားကြသကဲ့သို့၊ ဘုရားသခင်သည် မိမိ၏ ဝိညာဉ်တော်ကို ရုပ်သိမ်းတော်မူ၍၊ သူတို့ချစ်မြတ်နိုးကြသော လှည့်ဖြားမှုများအတွင်း၌ သူတို့ကို ထားတော်မူ၏။” Early Writings, 46.</w:t>
      </w:r>
    </w:p>
    <w:p>
      <w:pPr>
        <w:pStyle w:val="ArticleBody"/>
        <w:jc w:val="left"/>
      </w:pPr>
      <w:r>
        <w:rPr>
          <w:rFonts w:ascii="Myanmar Text" w:hAnsi="Myanmar Text" w:eastAsia="Myanmar Text" w:cs="Myanmar Text"/>
        </w:rPr>
        <w:t>လိုင်းပေါ်လိုင်းဖြင့် ဒံယေလက နောက်ဆုံးသောကာလ၌ “သင်၏လူမျိုးမှ ဓားပြတို့” (ရောမကို သင်္ကေတပြုသောအရာ) သည် ရူပါရုံကို တည်စေသည်ဟု သွန်သင်ထားသည်။ ထိုဓားပြတို့ကို “နေ့စဉ်” ဟူ၍လည်း ကိုယ်စားပြုဖော်ပြထားသည်။ ရှောလမုန်ကလည်း နောက်ဆုံးသောကာလ၌ ရူပါရုံမရှိသောသူတို့သည် ပျက်စီးကြသည်ဟု သွန်သင်ထားပြီး၊ ထိုသည် အဝတ်ချွတ်လျက် အရှက်ကွဲလျက် ဖြစ်ခြင်းကို ဆိုလိုသည်။ အဝတ်ချွတ်၍ အရှက်ကွဲစေခြင်းခံရသည်မှာ လာအိုဒိကာအသင်းသားဖြစ်ခြင်းဖြစ်ပြီး၊ လာအိုဒိကာအသင်းသားသည် မိုက်သော အပျိုကညာဖြစ်သည်။</w:t>
      </w:r>
    </w:p>
    <w:p>
      <w:pPr>
        <w:pStyle w:val="ArticleScripture"/>
        <w:jc w:val="left"/>
      </w:pPr>
      <w:r>
        <w:rPr>
          <w:rFonts w:ascii="Myanmar Text" w:hAnsi="Myanmar Text" w:eastAsia="Myanmar Text" w:cs="Myanmar Text"/>
        </w:rPr>
        <w:t>“မိုက်မဲသောအပျိုကညာများဖြင့် ကိုယ်စားပြုထားသော အသင်းတော်၏အခြေအနေကို လောဒိကယအခြေအနေဟုလည်း ဆိုထားသည်။” Review and Herald, August 19, 1890.</w:t>
      </w:r>
    </w:p>
    <w:p>
      <w:pPr>
        <w:pStyle w:val="ArticleBody"/>
        <w:jc w:val="left"/>
      </w:pPr>
      <w:r>
        <w:rPr>
          <w:rFonts w:ascii="Myanmar Text" w:hAnsi="Myanmar Text" w:eastAsia="Myanmar Text" w:cs="Myanmar Text"/>
        </w:rPr>
        <w:t>ညသန်းခေါင်အော်ဟစ်သံ၏ သတင်းစကား ရောက်ရှိလာသည့်အခါ မိုက်မဲသော ကညာဖြစ်နေခြင်းသည်၊ ယောဟန်က ဗျာဒိတ်ကျမ်း အခန်းကြီး ၁၆ တွင် “သင်၏ အဝတ်မဲ့ခြင်း၏ အရှက်ကွဲခြင်း” ဟု မှတ်တမ်းတင်ထားသော အရာကို ထင်ရှားဖော်ပြခြင်း ဖြစ်သည်။ ဆဋ္ဌမဘေးဒဏ်အတွင်းရှိ ယောဟန်၏ သတိပေးချက်သည် ၁၉၈၉ ခုနှစ်မှစ၍ လောကကို အာမဂေဒွန်သို့ ဦးဆောင်ပို့ဆောင်နေသော နဂါး၊ သားရဲနှင့် မိစ္ဆာပရောဖက်တို့၏ သုံးဖက်ညီညွတ်မှုနှင့် ဆက်စပ်လျက်ရှိသည်။</w:t>
      </w:r>
    </w:p>
    <w:p>
      <w:pPr>
        <w:pStyle w:val="ArticleBody"/>
        <w:jc w:val="left"/>
      </w:pPr>
      <w:r>
        <w:rPr>
          <w:rFonts w:ascii="Myanmar Text" w:hAnsi="Myanmar Text" w:eastAsia="Myanmar Text" w:cs="Myanmar Text"/>
        </w:rPr>
        <w:t>ဒုတိယ သက်သာလောနိတ်စာ၌ ပေါလု၏ သတင်းစကားသည် ဒံယေလက “နေ့စဉ်” ဟု ဖော်ပြထားသည့်အရာသည် သာမန်အားဖြင့် သာသနာမဲ့ ရောမကို ကိုယ်စားပြုသည်ဟူသော အကြောင်းတစ်ခုတည်းသာ မဟုတ်ဘဲ၊ ထိုအခန်းသည် သာသနာမဲ့ ရောမနှင့် ပုပ်ရဟန်းမင်းကြီးဆိုင်ရာ ရောမတို့အကြားရှိ ဆက်နွှယ်မှုကို အထူးအလေးပေးဖော်ပြထားသည်။ သာသနာမဲ့ ရောမသည် ၅၃၈ ခုနှစ်၌ အပြစ်၏လူသည် မြေကြီး၏ ရာဇပလ္လင်သို့ တက်ရောက်လာခြင်းကို တားဆီးခဲ့သည် (“withholdeth”)။ သာသနာမဲ့ ရောမကို ဖယ်ရှားလိုက်သောအခါ၊ ထို့နောက် “မတရားမှု၏ လျှို့ဝှက်နက်နဲမှု” နှင့် “ထိုဆိုးညစ်သောသူ” ဟူသော ရောမ၏ ပုပ်ရဟန်းမင်းကြီးသည် ထင်ရှားပေါ်လာသည်။ ဤအခန်း၌ ပေါလုသည် သာသနာမဲ့ ရောမနှင့် ပုပ်ရဟန်းမင်းကြီးဆိုင်ရာ ရောမတို့အကြားရှိ တိကျသေချာသော ပရောဖက်ပြုချက်ဆိုင်ရာ ဆက်နွှယ်မှုတစ်ရပ်ကို ဖော်ထုတ်ပြသနေသည်။ ဤအခန်း၏ သွန်သင်ချက်ကို ပယ်ချခြင်းသည် သမ္မာတရားကို ပယ်ချခြင်းဖြစ်ပြီး၊ ပြင်းထန်သော လှည့်ဖြားမှုကို ခံယူခြင်းလည်း ဖြစ်သည်။</w:t>
      </w:r>
    </w:p>
    <w:p>
      <w:pPr>
        <w:pStyle w:val="ArticleScripture"/>
        <w:jc w:val="left"/>
      </w:pPr>
      <w:r>
        <w:rPr>
          <w:rFonts w:ascii="Myanmar Text" w:hAnsi="Myanmar Text" w:eastAsia="Myanmar Text" w:cs="Myanmar Text"/>
        </w:rPr>
        <w:t>အဘယ်နည်းနှင့်မျှ အဘယ်သူမျှ သင်တို့ကို မလှည့်ဖြားစေနှင့်။ အကြောင်းမူကား၊ ပထမဦးစွာ ဖောက်ပြန်ကွဲလွဲခြင်း မဖြစ်ပေါ်မီ၊ အပြစ်၏လူ၊ ပျက်စီးခြင်း၏သား မပေါ်ထွက်မီ၊ ထိုနေ့သည် မရောက်လာနိုင်။ ထိုသူသည် ဘုရားဟု ခေါ်ဝေါ်သမျှအရာအားလုံးနှင့် ကိုးကွယ်ရာဟု သတ်မှတ်သမျှအရာအားလုံးကို ဆန့်ကျင်၍ မိမိကိုယ်ကို မြှောက်တင်လျက်၊ မိမိသည် ဘုရားဖြစ်ကြောင်း ပြသလျက် ဘုရားသခင်၏ ဗိမာန်တော်၌ ဘုရားကဲ့သို့ ထိုင်နေ၏။ ငါသည် သင်တို့နှင့်အတူ ရှိနေစဉ်ကပင် ဤအရာများကို သင်တို့အား ပြောခဲ့သည်ကို သင်တို့ မမှတ်မိကြသလော။ ယခုလည်း သူသည် မိမိအချိန်၌ ပေါ်ထွက်စေရန် တားဆီးလျက်ရှိသောအရာကို သင်တို့ သိကြ၏။ အပြစ်ဒုစရိုက်၏ နက်နဲသော လျှို့ဝှက်ချက်သည် ယခုပင် လှုပ်ရှားလျက်ရှိ၏။ သို့ရာတွင် ယခုတားဆီးလျက်ရှိသောသူသည် လမ်းဖယ်ရှားခြင်း ခံရသည်တိုင်အောင် တားဆီးလျက် ရှိလိမ့်မည်။ ထို့နောက် ထိုမတရားသောသူသည် ပေါ်ထွက်လာလိမ့်မည်။ သခင်သည် သူ့နှုတ်တော်၏ ဝိညာဉ်ဖြင့် ထိုသူကို ဖျက်ဆီးတော်မူမည်ဖြစ်၍၊ ကြွလာတော်မူခြင်း၏ တောက်ပသော ဘုန်းအာနုဘော်ဖြင့်လည်း သူ့ကို ပျောက်ကွယ်စေတော်မူလိမ့်မည်။ ထိုသူ၏ ကြွလာခြင်းသည် စာတန်၏ လှုပ်ရှားမှုအတိုင်း ဖြစ်၍၊ အာဏာတန်ခိုးအမျိုးမျိုး၊ နိမိတ်လက္ခဏာများ၊ မုသာဖြစ်သော အံ့ဖွယ်များနှင့်တကွ၊ ပျက်စီးခြင်းသို့ ရောက်သောသူတို့အထဲ၌ မတရားခြင်း၏ လှည့်ဖြားတတ်သော အမျိုးမျိုးသောနည်းများနှင့်တကွ ဖြစ်၏။ အကြောင်းမူကား၊ သူတို့သည် ကယ်တင်ခြင်း ရရှိနိုင်စေရန် သမ္မာတရားကို ချစ်သော စိတ်ကို မခံယူကြသောကြောင့် ဖြစ်၏။ ထို့ကြောင့် သူတို့သည် မုသာကို ယုံကြည်စေရန် ဘုရားသခင်သည် အင်အားကြီးသော လှည့်ဖြားမှုကို သူတို့အပေါ်သို့ စေလွှတ်တော်မူလိမ့်မည်။ သို့ဖြစ်၍ သမ္မာတရားကို မယုံကြည်ဘဲ မတရားခြင်း၌ ဝမ်းမြောက်နှစ်သက်သော သူအပေါင်းတို့သည် ပြစ်ဒဏ်စီရင်ခြင်းကို ခံရကြလိမ့်မည်။ ၂ သက်သာလောနိတ် ၂:၃–၁၂။</w:t>
      </w:r>
    </w:p>
    <w:p>
      <w:pPr>
        <w:pStyle w:val="ArticleBody"/>
        <w:jc w:val="left"/>
      </w:pPr>
      <w:r>
        <w:rPr>
          <w:rFonts w:ascii="Myanmar Text" w:hAnsi="Myanmar Text" w:eastAsia="Myanmar Text" w:cs="Myanmar Text"/>
        </w:rPr>
        <w:t>ဤနောက်ဆုံးသောကာလ၏လူတို့သည် အဘယ်ကြောင့် “အပြစ်ဒဏ်ချမှတ်ခြင်းခံရ” သနည်း။ အဘယ်ကြောင့် သူတို့ထံသို့ “ပြင်းထန်သောလှည့်ဖြားခြင်း” ကို စေလွှတ်ခြင်းခံရသနည်း။ အဘယ်ကြောင့် သူတို့သည် “ပျက်စီးခြင်းသို့ရောက်” ကြပြီး ထို့ကြောင့် မိမိတို့၏ အဝတ်ဗလာဖြစ်ခြင်း၏ ရှက်ဖွယ်ကို ထင်ရှားစေကြသနည်း။ ဤကျမ်းပိုဒ်က ထိုအရာသည် သူတို့သည် သမ္မာတရားကို မချစ်သောကြောင့် ဖြစ်သည်ဟု ဖော်ပြထားသည်။ ထို့ပြင် ထိုအခန်း၌ တင်ပြထားသော သမ္မာတရားမှာ သမ္မာကျမ်းစာပရောဖက်ပြုချက်၏ စတုတ္ထနိုင်ငံဖြစ်သော အယူမှား ရောမသည် သမ္မာကျမ်းစာပရောဖက်ပြုချက်၏ ပဉ္စမနိုင်ငံဖြစ်သော ပုပ်ရဟန်းမင်းရောမအား အယူမှားဝါဒကို ဖယ်ရှားပြီးမှသာ ရာဇပလ္လင်သို့ တက်ရောက်နိုင်စေရန်အထိ တားဆီးထားမည် ဖြစ်ကြောင်းကို ဖော်ထုတ်ပြသသည်။</w:t>
      </w:r>
    </w:p>
    <w:p>
      <w:pPr>
        <w:pStyle w:val="ArticleBody"/>
        <w:jc w:val="left"/>
      </w:pPr>
      <w:r>
        <w:rPr>
          <w:rFonts w:ascii="Myanmar Text" w:hAnsi="Myanmar Text" w:eastAsia="Myanmar Text" w:cs="Myanmar Text"/>
        </w:rPr>
        <w:t>ဤအခန်း၌ ဖော်ထုတ်ပြထားသော အယူဝါဒမရှိသော ရောမနှင့် ပုပ်ရဟန်းမင်းဆိုင်ရာ ရောမတို့အကြားရှိ ဆက်နွယ်မှုကို ယောဟန်သည် ပေရဂံအသင်းတော်နှင့် သာယာတိရအသင်းတော်တို့အကြားရှိ ဆက်နွယ်မှုနှင့်လည်း တူညီစွာ ဖော်ထုတ်ထားသည်။ ပေရဂံသည် အယူဝါဒမရှိသော ရောမနှင့် ကိုက်ညီပြီး သာယာတိရသည် ပုပ်ရဟန်းမင်းဆိုင်ရာ ရောမ ဖြစ်သည်။ ပေါလုနှင့် ယောဟန်တို့သည် တန်ခိုးအာဏာနှစ်ရပ်အကြားရှိ ထိုဆက်နွယ်မှုအတွက် သက်သေခံနှစ်ပါးကို ပေးကြပြီး ဒံယေလကျမ်းသည်လည်း ထိုနည်းတူပင် ဖြစ်သည်။</w:t>
      </w:r>
    </w:p>
    <w:p>
      <w:pPr>
        <w:pStyle w:val="ArticleBody"/>
        <w:jc w:val="left"/>
      </w:pPr>
      <w:r>
        <w:rPr>
          <w:rFonts w:ascii="Myanmar Text" w:hAnsi="Myanmar Text" w:eastAsia="Myanmar Text" w:cs="Myanmar Text"/>
        </w:rPr>
        <w:t>ဒံယေလကျမ်း၌ အယူမှားသက္ကရာဇ်ရောမနှင့် ပေါပ်တော်ရောမတို့၏ အပြန်အလှန်ဆက်နွှယ်မှုကို အကြိမ်ကြိမ် ဖော်ပြထားသည်။ ဒံယေလ အခန်းကြီး ၂ တွင် ထိုဆက်နွှယ်မှုကို သံနှင့် ရွံ့စေးကို ရောနှောထားခြင်းအားဖြင့် ကိုယ်စားပြုထားသည်။ ဒံယေလ အခန်းကြီး ၇ တွင်မူ အယူမှားရောမနှင့် ပေါပ်တော်ရောမ နှစ်မျိုးစလုံးကို “မတူကွဲပြားသော” နိုင်ငံများအဖြစ် ဖော်ပြထားပြီး၊ ဒံယေလ အခန်းကြီး ၂ သည် ထိုအာဏာနှစ်ရပ်ကို ရောနှောထားသော အရာတစ်ခုအဖြစ် ပုံဖော်ပြသသော်လည်း၊ အခန်းကြီး ၇ သည် ပေါပ်တော်အာဏာသည် အယူမှားရောမ၏ ချိုဆယ်ချောင်းပါသော နိုင်ငံမှ ပေါ်ထွက်လာသည်ဟု သတ်မှတ်ဖော်ပြထားသည်။ ဒံယေလ အခန်းကြီး ၈ တွင် အခန်းငယ် ၉ မှ ၁၂ အထိရှိ ချိုငယ်သည် ၎င်း၏ အဆင့်နှစ်ရပ်စလုံးတွင် ရောမကို ဆိုလိုသည်။ အခန်းငယ် ၉ နှင့် ၁၁ တို့တွင် ချိုငယ်ကို ပုလ္လိင်သဒ္ဒါဖြင့် ဖော်ပြထားသဖြင့် အယူမှားရောမကို သတ်မှတ်ပြသပြီး၊ အခန်းငယ် ၁၀ နှင့် ၁၂ တို့တွင် ချိုငယ်ကို ဣတ္ထိလိင်သဒ္ဒါဖြင့် ဖော်ပြထားသဖြင့် ပေါပ်တော်ရောမကို သတ်မှတ်ပြသထားသည်။</w:t>
      </w:r>
    </w:p>
    <w:p>
      <w:pPr>
        <w:pStyle w:val="ArticleBody"/>
        <w:jc w:val="left"/>
      </w:pPr>
      <w:r>
        <w:rPr>
          <w:rFonts w:ascii="Myanmar Text" w:hAnsi="Myanmar Text" w:eastAsia="Myanmar Text" w:cs="Myanmar Text"/>
        </w:rPr>
        <w:t>ဒံယေလအခန်း ၈၊ အခန်းငယ် ၁၃ တွင် အယူမှားရောမနှင့် ပုပ်ရဟန်းမင်းကြီးဆိုင်ရာ ရောမတို့ကို လူဆိတ်ညံစေသော အာဏာနှစ်ရပ်အဖြစ် ဖော်ပြထားသည်။ အယူမှားရောမသည် “နေ့စဉ်” လူဆိတ်ညံစေသော အာဏာဖြစ်ပြီး၊ ပုပ်ရဟန်းမင်းကြီးဆိုင်ရာ ရောမသည် ပြစ်မှားခြင်းအားဖြင့် လူဆိတ်ညံစေသော အာဏာဖြစ်သည်။ အခန်း ၁၁၊ အခန်းငယ် ၃၁ တွင် အယူမှားရောမ၏ “နေ့စဉ်” လူဆိတ်ညံစေသော အာဏာက ပုပ်ရဟန်းမင်းကြီးဆိုင်ရာ အာဏာဖြစ်သော စက်ဆုပ်ရွံရှာဖွယ် လူဆိတ်ညံစေသော အာဏာကို တည်ထောင်ပေးသည်။ အခန်း ၁၂၊ အခန်းငယ် ၁၁ တွင်မူ ပုပ်ရဟန်းမင်းကြီးစနစ်၏ စက်ဆုပ်ရွံရှာဖွယ် လူဆိတ်ညံစေသော အာဏာကို တည်ထောင်ရန် အယူမှားရောမ၏ “နေ့စဉ်” လူဆိတ်ညံစေသော အာဏာကို ဖယ်ရှားပစ်သည်။</w:t>
      </w:r>
    </w:p>
    <w:p>
      <w:pPr>
        <w:pStyle w:val="ArticleBody"/>
        <w:jc w:val="left"/>
      </w:pPr>
      <w:r>
        <w:rPr>
          <w:rFonts w:ascii="Myanmar Text" w:hAnsi="Myanmar Text" w:eastAsia="Myanmar Text" w:cs="Myanmar Text"/>
        </w:rPr>
        <w:t>ရောမ၏ လူဆိတ်ညံရာဖြစ်စေသော အာဏာနှစ်ရပ်တို့၏ အပြန်အလှန်ဆက်နွယ်မှုသည် ဒံယေလနှင့် ဗျာဒိတ်ကျမ်းတို့၏ အဓိကအကြောင်းအရာတစ်ရပ်ဖြစ်ပြီး၊ ထိုဆက်နွယ်မှုကိုပင် ပေါလုက လူတစ်ဦးသည် လိမ်ညာမှုကို ယုံကြည်ခြင်းကြောင့် ဖြစ်ပေါ်လာသော ပြင်းထန်သော လှည့်ဖြားမှုကို ရှောင်ကြဉ်လိုလျှင် ချစ်မြတ်နိုးရမည့် သမ္မာတရားဟု သတ်မှတ်ဖော်ပြထားသည်။ ဘုရားသခင်သည် ထပ်တလဲလဲ အဓိပ္ပာယ်မဲ့စွာ ဖော်ပြတတ်သောအရှင် မဟုတ်ဘဲ၊ အယူမှားရောမနှင့် ပုပ်ရဟန်းမင်းကြီးဆိုင်ရာ ရောမတို့၏ ဆက်နွယ်မှုကို ကိုယ်စားပြုဖော်ပြသော ပုံရိပ်အသီးသီးတိုင်းသည် ထိုအကြောင်းအရာအပေါ် မိမိသီးခြားသော သက်သေခံချက်တစ်ရပ်စီကို ပေးလျက်ရှိသည်။ သို့သော် နောက်ဆုံးကာလ၌ ရောမ၏ သင်္က</w:t>
      </w:r>
      <w:r>
        <w:rPr>
          <w:rFonts w:ascii="Nirmala UI" w:hAnsi="Nirmala UI" w:eastAsia="Nirmala UI" w:cs="Nirmala UI"/>
        </w:rPr>
        <w:t>േത</w:t>
      </w:r>
      <w:r>
        <w:rPr>
          <w:rFonts w:ascii="Myanmar Text" w:hAnsi="Myanmar Text" w:eastAsia="Myanmar Text" w:cs="Myanmar Text"/>
        </w:rPr>
        <w:t>ကို ငြင်းပယ်ခြင်းသည် နောက်မိုးရွာသွန်းခြင်းကို ငြင်းပယ်ခြင်းဖြစ်၍၊ ထိုအစား ပြင်းထန်သော လှည့်ဖြားမှုကို လက်ခံရရှိခြင်းဖြစ်သည်။ ထိုသို့ပြုခြင်းသည် အဝတ်အချည်းစည်းရှိသော လာအိုဒိကိအသင်းတော်သားတစ်ဦးအဖြစ် အစဉ်အမြဲ သတ်မှတ်ခံရခြင်းဖြစ်သည်။</w:t>
      </w:r>
    </w:p>
    <w:p>
      <w:pPr>
        <w:pStyle w:val="ArticleBody"/>
        <w:jc w:val="left"/>
      </w:pPr>
      <w:r>
        <w:rPr>
          <w:rFonts w:ascii="Myanmar Text" w:hAnsi="Myanmar Text" w:eastAsia="Myanmar Text" w:cs="Myanmar Text"/>
        </w:rPr>
        <w:t>လာအိုဒိက</w:t>
      </w:r>
      <w:r>
        <w:rPr>
          <w:rFonts w:ascii="Nirmala UI" w:hAnsi="Nirmala UI" w:eastAsia="Nirmala UI" w:cs="Nirmala UI"/>
        </w:rPr>
        <w:t>േയ</w:t>
      </w:r>
      <w:r>
        <w:rPr>
          <w:rFonts w:ascii="Myanmar Text" w:hAnsi="Myanmar Text" w:eastAsia="Myanmar Text" w:cs="Myanmar Text"/>
        </w:rPr>
        <w:t xml:space="preserve"> အက်ဒဗင်တစ် သမိုင်းရေးဆရာများသည် ဝီလျံ မီလာ၏ အခန်းကဏ္ဍနှင့် အမှုတော်အပေါ် သန့်ရှင်းမြင့်မြတ်သော လေးစားမှု မထင်ရှားသော်လည်း၊ သူသည် မိမိ၏ ပရောဖက်ပြု ဆိုင်ရာ အသုံးချချက် “အားလုံး” ကို တည်ဆောက်ခဲ့သည့် ပရောဖက်ပြု ဖွဲ့စည်းပုံမှာ ဟေသင် ရောမနှင့် ပုပ်ရဟန်းမင်းဆိုင်ရာ ရောမတို့၏ ဆက်နွယ်မှုကို သူ အသိအမှတ်ပြုခဲ့ခြင်း ဖြစ်ကြောင်းကိုမူ သတ်မှတ်ဖော်ပြကြသည်။ ဂါဗြေလနှင့် အခြားသော ကောင်းကင်တမန်များက မီလာအား ဟေသင် ရောမနှင့် ပုပ်ရဟန်းမင်းဆိုင်ရာ ရောမတို့၏ ဆက်နွယ်မှုကို နားလည်စေရန် ဦးဆောင်ခဲ့ကြသော်လည်း၊ သူ၏ သမိုင်းတွင်မူ ရောမကို နဂါး၊ သားရဲနှင့် မိစ္ဆာပရောဖက်တို့ဖြင့် ဖွဲ့စည်းထားသော သုံးဆင့်တစ်ရပ် အဖွဲ့အစည်းအဖြစ် သူ မမြင်ခဲ့ပေ။</w:t>
      </w:r>
    </w:p>
    <w:p>
      <w:pPr>
        <w:pStyle w:val="ArticleBody"/>
        <w:jc w:val="left"/>
      </w:pPr>
      <w:r>
        <w:rPr>
          <w:rFonts w:ascii="Myanmar Text" w:hAnsi="Myanmar Text" w:eastAsia="Myanmar Text" w:cs="Myanmar Text"/>
        </w:rPr>
        <w:t>သူ၏အချိန်၌ အမေရိကန်ပြည်ထောင်စုသည် မိစ္ဆာပရောဖက်အဖြစ်၏ မိမိ၏အခန်းကဏ္ဍကို မစတင်ရသေးပေ။ အကြောင်းမှာ အမေရိကန်ပြည်ထောင်စုရှိ ပရိုတက်စတင့်များသည် ၁၈၄၄ ခုနှစ်အထိ ရောမ၏သမီးများ မဖြစ်လာခဲ့ကြသေးဘဲ၊ မီလာ၏ အခြေခံလုပ်ငန်းကိုမူ ၁၈၄၂ ခုနှစ် မေလတွင် ထုတ်ဝေခဲ့သော ၁၈၄၃ ဇယားပေါ်တွင် အပြီးသတ်တည်နေရာချထားပြီးဖြစ်ခဲ့သောကြောင့် ဖြစ်သည်။</w:t>
      </w:r>
    </w:p>
    <w:p>
      <w:pPr>
        <w:pStyle w:val="ArticleBody"/>
        <w:jc w:val="left"/>
      </w:pPr>
      <w:r>
        <w:rPr>
          <w:rFonts w:ascii="Myanmar Text" w:hAnsi="Myanmar Text" w:eastAsia="Myanmar Text" w:cs="Myanmar Text"/>
        </w:rPr>
        <w:t>၁၉၈၉ ခုနှစ်တွင် ဒံယေလ အခန်းကြီး ၁၁ ၏ နောက်ဆုံး ခြောက်ပိုဒ်သည် ဖွင့်လှစ်ခံခဲ့ရပြီး၊ ထိုကာလအတွက် သတင်းဆောင်သည် အခန်းကြီး ၁၁ ၏ အပိုဒ် ၄၀ မှ ၄၅ အထိတွင် ပရောဖက်ပြု လုပ်ဆောင်ချက်များ ဆက်လက်ဖြတ်သန်းနေသော အာဏာ သုံးရပ် ရှိကြောင်းကို သိမြင်ခဲ့သည်။ အပိုဒ် ၄၀ တွင် ဖော်ပြထားသော တောင်ဘက်မင်းသည် နဂါးအာဏာဖြစ်ပြီး၊ မြောက်ဘက်မင်းသည် ပုပ်ရဟန်းမင်းအာဏာဖြစ်သည်။ ထိုပုပ်ရဟန်းမင်းအာဏာသည် အပိုဒ်အစတွင် ၁၇၉၈ ခုနှစ်၌ နပိုလီယံ၏ ပြင်သစ် နဂါးအာဏာ၏ လက်ဖြင့် သေစေနိုင်သော ဒဏ်ရာကို ခံခဲ့ရသူ ဖြစ်သည်။ ထိုအပိုဒ်တွင် ပုပ်ရဟန်းမင်းအာဏာသည် မိမိ၏ သေစေနိုင်သော ဒဏ်ရာကို ကုသပျောက်ကင်းစေမည့် လုပ်ငန်းကို စတင်သည်။ ၁၉၈၉ ခုနှစ်တွင် မြောက်ဘက်မင်းသည် ထိုအခါ တောင်ဘက်မင်း ဖြစ်လာခဲ့သော ဆိုဗီယက်ယူနီယံ၏ နဂါးအာဏာကို ပြန်လည် တုန့်ပြန်တိုက်ခိုက်သည်။ ကက်သလစ်စနစ်၏ သားရဲသည် ဆိုဗီယက်ယူနီယံကို ပြန်လည်တုန့်ပြန်တိုက်ခိုက်သောအခါ၊ ဗျာဒိတ်ကျမ်း အခန်းကြီး ၁၆ ၏ မှားယွင်းသော ပရောဖက်ဖြစ်သည့် အမေရိကန်ပြည်ထောင်စု၏ ကိုယ်စားတပ်ဖြင့် လာခဲ့သည်။ နဂါးဖြစ်သော တောင်ဘက်မင်း၊ သားရဲဖြစ်သော မြောက်ဘက်မင်း၊ နှင့် ရထားများ၊ မြင်းစီးသူများ၊ သင်္ဘောများ၏ မှားယွင်းသော ပရောဖက်တို့အားလုံးကို အပိုဒ် ၄၀ တွင် ပုံဖော်ပြထားပြီး၊ ပရောဖက်ပြု လိုင်းသည် “မိမိကို ကူညီမည့်သူ မရှိဘဲ မိမိအဆုံးသို့ ရောက်လိမ့်မည်” ဟူသော အခြေအနေသို့ ပုပ်ရဟန်းမင်းအာဏာ ရောက်သောအခါ ဖြစ်သည့် အပိုဒ် ၄၅ တွင် အဆုံးသတ်သည်။</w:t>
      </w:r>
    </w:p>
    <w:p>
      <w:pPr>
        <w:pStyle w:val="ArticleBody"/>
        <w:jc w:val="left"/>
      </w:pPr>
      <w:r>
        <w:rPr>
          <w:rFonts w:ascii="Myanmar Text" w:hAnsi="Myanmar Text" w:eastAsia="Myanmar Text" w:cs="Myanmar Text"/>
        </w:rPr>
        <w:t>ဗျာဒိတ်ကျမ်း အခန်းကြီး ၁၆ ၌ ဖော်ပြထားသော အာမဂေဒုန်သည် ခရစ်တော် ပြန်ကြွလာခြင်းမတိုင်မီ လူသားမျိုးနွယ်၏ ပုန်ကန်မှုကို သတ်မှတ်ဖော်ညွှန်းသော သင်္ကေတဆိုင်ရာ ပထဝီဝင်ဒေသတစ်ခုဖြစ်သည်။ အာမဂေဒုန်သည် သင်္ကေတတစ်ရပ်ဖြစ်ပြီး၊ ထိုစကားလုံးကို “Har” ဟူသော စကားနှင့် “Megiddo” ဟူသော စကားနှစ်လုံးဖြင့် ဖွဲ့စည်းထားသည်။ “Har” သည် တောင်ကို ဆိုလိုပြီး၊ “Megiddo” သည် ယေဇရေလချိုင့်ဝှမ်းကို ဆိုလိုသည်။ မေဂိဒ္ဒေါသည် ချိုင့်ဝှမ်းဖြစ်သော်လည်း ယောဟန်က တောင်တစ်ခုနှင့် မေဂိဒ္ဒေါကို ပေါင်းစပ်ဖော်ပြထားခြင်းသည်၊ ယေဇရေလချိုင့်ဝှမ်းအတွင်း၌ တောင်မရှိသောကြောင့်၊ အာမဂေဒုန်သည် ပထဝီဝင်ဆိုင်ရာ ရည်ညွှန်းချက်တစ်ခု ပါဝင်သော သင်္ကေတတစ်ရပ်ဖြစ်ကြောင်း ပရောဖက်ပြုချက်ကို လေ့လာသူအား သိရှိစေသည်။</w:t>
      </w:r>
    </w:p>
    <w:p>
      <w:pPr>
        <w:pStyle w:val="ArticleBody"/>
        <w:jc w:val="left"/>
      </w:pPr>
      <w:r>
        <w:rPr>
          <w:rFonts w:ascii="Myanmar Text" w:hAnsi="Myanmar Text" w:eastAsia="Myanmar Text" w:cs="Myanmar Text"/>
        </w:rPr>
        <w:t>ယဇရေလချိုင့်ဝှမ်းသည် ပင်လယ်သုံးခု (မြေထဲပင်လယ်၊ ဂါလိလဲအိုင်နှင့် သေမင်းအိုင်) နှင့် ယေရုရှလင်မြို့အကြားတွင် တည်ရှိသည်။ ထိုနေရာသည် အစ္စရေးမြောက်ပိုင်း၏ အလယ်ဗဟိုပိုင်းတွင် နှိုင်းယှဉ်၍ တည်ရှိပြီး၊ ဤရေထုသုံးခုနှင့် ယေရုရှလင်မြို့သည် ၎င်း၏ ပတ်ဝန်းကျင်အရပ်မျိုးမျိုး၌ တည်ရှိကြသည်။ ဒံယေလ အခန်းကြီး ၁၁ ၏ အခန်းငယ် ၄၅ တွင် မြောက်ဘက်ရှင်ဘုရင်သည် ကူညီမည့်သူ တစ်စုံတစ်ဦးမျှမရှိဘဲ မိမိ၏ အဆုံးသတ်သို့ ရောက်လာသည်ဟု ဖော်ပြထားပြီး၊ ထိုအခန်းငယ်သည် သူ၏ ပထဝီဝင်ဆိုင်ရာ အဆုံးသတ်နေရာကို ပင်လယ်များနှင့် ယေရုရှလင်၏ ဘုန်းတော်ကြီးမြတ်သော သန့်ရှင်းသော တောင်တော်အကြားဟု သတ်မှတ်ဖော်ပြထားသည်။ ဒံယေလ အခန်းကြီး ၁၁ ၏ အခန်းငယ် ၄၀ သည် ပုပ်ရဟန်းမင်းကြီးအာဏာ၏ သေစေတတ်သော ဒဏ်ရာကို ကုသခြင်းနှင့် ၎င်း၏ နောက်ဆုံးအဆုံးသတ်တို့၏ အကြောင်းအရာဖြစ်သော အင်အားသုံးရပ်ကို မိတ်ဆက်ပေးထားသည်။</w:t>
      </w:r>
    </w:p>
    <w:p>
      <w:pPr>
        <w:pStyle w:val="ArticleBody"/>
        <w:jc w:val="left"/>
      </w:pPr>
      <w:r>
        <w:rPr>
          <w:rFonts w:ascii="Myanmar Text" w:hAnsi="Myanmar Text" w:eastAsia="Myanmar Text" w:cs="Myanmar Text"/>
        </w:rPr>
        <w:t>ဤအခန်းငယ်များ၏ ပထမပိုဒ်စုက ပုပ်ရဟန်းမင်းအာဏာသည် သေစေတတ်သောအနာကို ခံရသော ၁၇၉၈ ခုနှစ်၌ အဆုံးကာလကို ဖော်ထုတ်ပြသပြီး၊ အခန်းငယ် ၄၅ သည် ယင်း၏ အမြဲတမ်းဖြစ်သော သေစေတတ်သောအနာကို ဖော်ပြထားသည်။ ပုပ်ရဟန်းမင်းအာဏာ၏ ပထမသေဆုံးခြင်းနှင့် နောက်ဆုံးသေဆုံးခြင်းအကြားရှိ ပရောဖက်ပြုသမိုင်းသည်၊ ၎င်း၏ အဆုံးစွန်ပျက်စီးခြင်းမတိုင်မီ သေစေတတ်သောအနာ ပြန်လည်ကုသခြင်းကို ခံရသောအခါ၊ လူသားတို့သည် ပုပ်ရဟန်းမင်းအာဏာ၏ ထိပ်သီးအာဏာကို ပြန်လည်ထူထောင်ကြသည့် သူပုန်ထမှုကို သတ်မှတ်ဖော်ထုတ်သည်။ ဤအခန်းငယ် ခြောက်ခုသည် အမှန်တရား၏ လက္ခဏာကို သယ်ဆောင်ထားကြသည်၊ အကြောင်းမူကား အစနှင့် အဆုံး နှစ်ရပ်စလုံးသည် ပုပ်ရဟန်းမင်းအာဏာ၏ သေဆုံးခြင်းဖြစ်ပြီး၊ အလယ်ပိုင်းအခန်းငယ်များမှာ ပထမသေစေတတ်သောအနာ ကုသခြင်းခံရသကဲ့သို့ လူသားတို့၏ သူပုန်ထမှုဖြစ်သောကြောင့်တည်း။</w:t>
      </w:r>
    </w:p>
    <w:p>
      <w:pPr>
        <w:pStyle w:val="ArticleBody"/>
        <w:jc w:val="left"/>
      </w:pPr>
      <w:r>
        <w:rPr>
          <w:rFonts w:ascii="Myanmar Text" w:hAnsi="Myanmar Text" w:eastAsia="Myanmar Text" w:cs="Myanmar Text"/>
        </w:rPr>
        <w:t>မီလာသည် အယူမှားရောမနှင့် ပုပ်ရဟန်းမင်းရောမတို့၏ အပြန်အလှန်ဆက်နွယ်မှုအပေါ် ကောင်းကင်တမန်များထံမှ အလင်းကို ရရှိခဲ့သည်။ မီလာသည် မိမိ၏ ပရောဖက်ပြုချက်ဆိုင်ရာ အသုံးချမှုအလုံးစုံတွင် အသုံးပြုခဲ့သော ပရောဖက်ပြုချက်ပုံစံကို နားလည်ရန် သော့ချက်မှာ ဒုတိယ သက်သာလောနိတ်ကျမ်းရှိ “နေ့စဉ်” ဖြစ်သည်။ ထိုအခန်းရှိ “နေ့စဉ်” သည် အယူမှားရောမကို ဆိုလိုပြီး၊ ထိုအရာပင် ဝီလျံ မီလာ နားလည်လာခဲ့သော ဗျာဒိတ်တော်ကို တည်စေသောအရာ ဖြစ်သည်။ အကြောင်းမူကား ဒံယေလအခန်းကြီး ၁၁၊ အခန်းငယ် ၁၄ တွင် ဖော်ပြထားသော “သင်၏လူမျိုးကို လုယက်သောသူတို့” ဖြစ်သည့် ရောမပင် ထိုဗျာဒိတ်တော်ကို တည်စေသောကြောင့် ဖြစ်သည်။</w:t>
      </w:r>
    </w:p>
    <w:p>
      <w:pPr>
        <w:pStyle w:val="ArticleBody"/>
        <w:jc w:val="left"/>
      </w:pPr>
      <w:r>
        <w:rPr>
          <w:rFonts w:ascii="Myanmar Text" w:hAnsi="Myanmar Text" w:eastAsia="Myanmar Text" w:cs="Myanmar Text"/>
        </w:rPr>
        <w:t>၁၉၈၉ ခုနှစ်တွင် အသိပညာတိုးပွားခြင်းကို နားလည်စေရန် ထမြောက်ခန့်အပ်ခံရသော သတင်းသမားသည် ရောမ၏ သုံးဆိုင်သဘာဝကို နားလည်လာခဲ့သည်။ မီလာသည် ပထမကောင်းကင်တမန်နှင့် ဒုတိယကောင်းကင်တမန်၏ သတင်းသမားဖြစ်ခဲ့ပြီး၊ သူသည် မိမိကမ္ဘာသို့ တင်ပြခဲ့သော ဗျာဒိတ်ကို တည်ထောင်ရန် ရောမ၏ ပထမနှင့် ဒုတိယ ပေါ်ထွန်းခြင်းများကို နားလည်ခဲ့သည်။ တတိယကောင်းကင်တမန်၏ သတင်းသမားသည် မိမိအား ကမ္ဘာသို့ ကြေညာရန် ပေးအပ်ထားသော ဗျာဒိတ်ကို တည်ထောင်နိုင်ရန် ရောမ၏ ပေါ်ထွန်းခြင်း သုံးရပ်လုံးကို နားလည်လာခဲ့သည်။</w:t>
      </w:r>
    </w:p>
    <w:p>
      <w:pPr>
        <w:pStyle w:val="ArticleBody"/>
        <w:jc w:val="left"/>
      </w:pPr>
      <w:r>
        <w:rPr>
          <w:rFonts w:ascii="Myanmar Text" w:hAnsi="Myanmar Text" w:eastAsia="Myanmar Text" w:cs="Myanmar Text"/>
        </w:rPr>
        <w:t>ရောမ၏ ပထမထင်ရှားဖော်ပြမှုမှာ ပုဂံရောမဖြစ်သည်။ ပုဂံရောမထဲမှ ဒုတိယထင်ရှားဖော်ပြမှုဖြစ်သော ပုပ်ရဟန်းမင်းဆိုင်ရာ ရောမ ပေါ်ထွက်လာသည်။ ပထမထင်ရှားဖော်ပြမှုနှစ်ခုထဲမှ နဂါး၊ သားရဲနှင့် မိစ္ဆာပရောဖက်တို့၏ သုံးဖက်မဟာမိတ်ဖြစ်သော ခေတ်သစ်ရောမ ပေါ်ထွက်လာသည်။</w:t>
      </w:r>
    </w:p>
    <w:p>
      <w:pPr>
        <w:pStyle w:val="ArticleBody"/>
        <w:jc w:val="left"/>
      </w:pPr>
      <w:r>
        <w:rPr>
          <w:rFonts w:ascii="Myanmar Text" w:hAnsi="Myanmar Text" w:eastAsia="Myanmar Text" w:cs="Myanmar Text"/>
        </w:rPr>
        <w:t>နောက်ဆောင်းပါးတွင် ကျွန်ုပ်တို့သည် အဒ်ဗင်တိတ်သမိုင်းတွင် “the daily” နှင့်စပ်လျဉ်းသော အငြင်းပွားမှု၏ လမ်းကြောင်းကို ဆက်လက်ဖော်ပြမည်။</w:t>
      </w:r>
    </w:p>
    <w:p>
      <w:pPr>
        <w:pStyle w:val="ArticleScripture"/>
        <w:jc w:val="left"/>
      </w:pPr>
      <w:r>
        <w:rPr>
          <w:rFonts w:ascii="Myanmar Text" w:hAnsi="Myanmar Text" w:eastAsia="Myanmar Text" w:cs="Myanmar Text"/>
        </w:rPr>
        <w:t>မျက်နှာပြင်အောက်၌ရှိသောအရာကိုမြင်တတ်၍ လူအပေါင်းတို့၏စိတ်နှလုံးကိုဖတ်ရှုတတ်သောသူသည်၊ အလင်းကြီးမားစွာရရှိခဲ့ကြသောသူတို့အကြောင်းကို ဤသို့ဆို၏။ “သူတို့သည် မိမိတို့၏ ကိုယ်ကျင့်တရားနှင့် ဝိညာဉ်ရေးအခြေအနေကြောင့် ဆင်းရဲဒုက္ခခံရခြင်းလည်းမရှိ၊ အံ့ဩတုန်လှုပ်ခြင်းလည်းမရှိကြ။” ဟုတ်ပေ၏၊ သူတို့သည် မိမိတို့၏လမ်းခရီးတို့ကို မိမိတို့ရွေးချယ်ခဲ့ကြပြီး၊ သူတို့၏စိတ်ဝိညာဉ်သည် သူတို့၏ စက်ဆုပ်ရွံရှာဖွယ်အမှုများ၌ မွေ့လျော်လျက်ရှိ၏။ “ငါလည်း သူတို့၏လှည့်ဖြားမှုများကို ရွေးချယ်မည်၊ သူတို့ကြောက်ရွံ့သောအရာများကိုလည်း သူတို့အပေါ်သို့ ရောက်စေမည်။ အကြောင်းမူကား၊ ငါခေါ်သောအခါ အဘယ်သူမျှ မထူးကြ၊ ငါပြောသောအခါ သူတို့သည် နားမထောင်ကြ။ သို့ရာတွင် သူတို့သည် ငါ၏မျက်မှောက်၌ မကောင်းမှုကို ပြုကြ၍၊ ငါမနှစ်သက်သောအရာကို ရွေးချယ်ကြ၏။” “သူတို့သည် ကယ်တင်ခြင်းကိုရစေခြင်းငှာ အမှန်တရားကိုချစ်သောမေတ္တာကို မခံယူကြသောကြောင့်” “ဘုရားသခင်သည် သူတို့အား မုသားကို ယုံကြည်စေခြင်းငှာ အားကြီးသောလှည့်ဖြားခြင်းကို စေလွှတ်တော်မူလိမ့်မည်။” အကြောင်းမူကား သူတို့သည် “မတရားမှု၌ မွေ့လျော်ကြ၏။” ဟေရှာယ 66:3, 4; 2 သက်သာလောနိတ် 2:11, 10, 12။</w:t>
      </w:r>
    </w:p>
    <w:p>
      <w:pPr>
        <w:pStyle w:val="ArticleScripture"/>
        <w:jc w:val="left"/>
      </w:pPr>
      <w:r>
        <w:rPr>
          <w:rFonts w:ascii="Myanmar Text" w:hAnsi="Myanmar Text" w:eastAsia="Myanmar Text" w:cs="Myanmar Text"/>
        </w:rPr>
        <w:t>“ကောင်းကင်ဘုံဆိုင်ရာ ဆရာတော်သည် မေးမြန်းတော်မူခဲ့သည်— ‘သင်တို့သည် မှန်ကန်သော အုတ်မြစ်ပေါ်တွင် တည်ဆောက်နေကြသည်ဟုလည်းကောင်း၊ ဘုရားသခင်သည် သင်တို့၏ အကျင့်အမှုတို့ကို လက်ခံတော်မူသည်ဟုလည်းကောင်း ဟန်ဆောင်ယောင်ဆောင်ခြင်းထက် စိတ်ကို ပို၍ လှည့်ဖြားနိုင်သော မည်သည့် မောဟပျက်ယွင်းမှု ရှိနိုင်မည်နည်း။ အမှန်တကယ်အားဖြင့်မူ သင်တို့သည် လောကီမူဝါဒအတိုင်း အရာများစွာကို ဆောင်ရွက်နေကြ၍ ယေဟောဝါကို ပြစ်မှားနေကြ၏။ အို၊ ယင်းသည် တစ်ချိန်က သမ္မာတရားကို သိကျွမ်းခဲ့ဖူးသူတို့သည် ဘုရားကိုင်းရှိုင်းခြင်း၏ ဝိသေသလက္ခဏာကို ထိုအရာ၏ ဝိညာဉ်နှင့် တန်ခိုးအဖြစ် မှားယွင်းယူဆကြသည့်အခါ၊ မိမိတို့သည် ချမ်းသာကြွယ်ဝ၍ ပစ္စည်းဥစ္စာ တိုးပွားလျက် ဘာမျှ မလိုအပ်ဟု ထင်မြင်ကြသော်လည်း အမှန်အားဖြင့် အရာရာတိုင်းကို လိုအပ်နေကြသည့်အခါ၊ စိတ်များကို လုံးလုံးလျားလျား အုပ်စိုးဖမ်းစားသည့် အလွန်ကြီးမားသော လှည့်ဖြားခြင်း၊ ဆွဲဆောင်ဖမ်းစားတတ်သော မောဟပျက်ယွင်းမှုတစ်ရပ် ဖြစ်၏။’”</w:t>
      </w:r>
    </w:p>
    <w:p>
      <w:pPr>
        <w:pStyle w:val="ArticleScripture"/>
        <w:jc w:val="left"/>
      </w:pPr>
      <w:r>
        <w:rPr>
          <w:rFonts w:ascii="Myanmar Text" w:hAnsi="Myanmar Text" w:eastAsia="Myanmar Text" w:cs="Myanmar Text"/>
        </w:rPr>
        <w:t>“မိမိတို့၏ အဝတ်ကို အညစ်အကြေးကင်းစင်စွာ ထိန်းသိမ်းနေသော သစ္စာရှိကျွန်တော်တို့အပေါ် ဘုရားသခင်၏ သဘောထားသည် မပြောင်းလဲခဲ့ပါ။ သို့ရာတွင် လူအများသည် ‘ငြိမ်သက်ခြင်းနှင့် လုံခြုံမှု’ ဟု ကြွေးကြော်နေကြစဉ် အလျင်အမြန်ပျက်စီးခြင်းသည် သူတို့အပေါ်သို့ ရောက်လာလျက်ရှိ၏။ စုံလင်ပြည့်စုံသော နောင်တရခြင်း မရှိလျှင်၊ လူတို့သည် ဝန်ခံခြင်းအားဖြင့် မိမိတို့၏ စိတ်နှလုံးကို နှိမ့်ချ၍ ယေရှု၌ရှိသကဲ့သို့ အမှန်တရားကို လက်မခံလျှင်၊ သူတို့သည် ကောင်းကင်သို့ မည်သည့်အခါမျှ ဝင်ရောက်ကြမည်မဟုတ်။ ငါတို့၏ အစုအဝေးအတွင်း သန့်စင်ခြင်း ဖြစ်ပေါ်လာသောအခါ၊ ငါတို့သည် ချမ်းသာ၍ ဥစ္စာပစ္စည်းများတိုးပွားလျက် အဘယ်အရာကိုမျှ မလိုအပ်ဟု ဂုဏ်ယူဝါကြွားကာ အေးအေးဆေးဆေး မနေနိုင်တော့ပြီ။”</w:t>
      </w:r>
    </w:p>
    <w:p>
      <w:pPr>
        <w:pStyle w:val="ArticleScripture"/>
        <w:jc w:val="left"/>
      </w:pPr>
      <w:r>
        <w:rPr>
          <w:rFonts w:ascii="Myanmar Text" w:hAnsi="Myanmar Text" w:eastAsia="Myanmar Text" w:cs="Myanmar Text"/>
        </w:rPr>
        <w:t>“‘ကျွန်ုပ်တို့၏ ရွှေသည် မီးဖြင့် စစ်ကြောစမ်းသပ်ခံရပြီးဖြစ်သည်၊ ကျွန်ုပ်တို့၏ အဝတ်များသည် လောကကြောင့် အညစ်အကြေးမထင်ရှား’ ဟု အမှန်တကယ် မည်သူ ပြောဆိုနိုင်မည်နည်း။ ကျွန်မသည် မိမိတို့၏ ဆရာတော်က ခေါ်ဆိုကြသည့် ဖြောင့်မတ်ခြင်း၏ အဝတ်များကို ညွှန်ပြတော်မူသည်ကို မြင်ရသည်။ ထိုအဝတ်များကို ချွတ်ပယ်တော်မူပြီးနောက်၊ အောက်တွင် ဖုံးကွယ်လျက်ရှိသော အညစ်အကြေးကို ထင်ရှားပေါ်လွင်စေတော်မူ၏။ ထို့နောက် ကိုယ်တော်က ကျွန်မအား မိန့်တော်မူသည်မှာ— ‘သူတို့သည် မိမိတို့၏ အညစ်အကြေးနှင့် စရိုက်လက္ခဏာ၏ ပုပ်သိုးယိုယွင်းခြင်းကို အယောင်ဆောင်သော ပုံစံဖြင့် ဖုံးအုပ်ထားကြသည်ကို သင် မမြင်နိုင်သလော။ “သစ္စာစောင့်သော မြို့သည် အဘယ်သို့ ပြည့်တန်ဆာ ဖြစ်လာရသနည်း!” ငါ့အဖ၏ အိမ်တော်သည် ကုန်သွယ်ရာအိမ် ဖြစ်လာပြီ၊ ဘုရားသခင်၏ အထံတော်ရှိခြင်းနှင့် ဘုန်းတော် ထွက်ခွာသွားရာ အရပ် ဖြစ်လာပြီ။ ဤအကြောင်းကြောင့် အားနည်းခြင်း ရှိလာ၏၊ ခွန်အားလည်း ကင်းမဲ့လျက်ရှိ၏’”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နံပါတ် ရှစ်</dc:title>
  <dc:subject>သဲအခြေခံများ - လောဒိကိယာ အသက်ရှင်ခြင်းဒေသ၏ အက်ဒဗင်တစ်ဝါဒအတွင်း ပရောဖက်ပြုသော အမှန်တရားကို ငြင်းပယ်ခြင်း</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