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ထိုရူပါရုံကို ထူထောင်သည် - နံပါတ် ဆယ်</w:t>
      </w:r>
    </w:p>
    <w:p>
      <w:pPr>
        <w:pStyle w:val="ArticleSubtitle"/>
        <w:jc w:val="left"/>
      </w:pPr>
      <w:r>
        <w:rPr>
          <w:rFonts w:ascii="Myanmar Text" w:hAnsi="Myanmar Text" w:eastAsia="Myanmar Text" w:cs="Myanmar Text"/>
        </w:rPr>
        <w:t>နောက်ဆုံးအငြင်းပွားမှု—ယောလကျမ်း၊ နယူးယောက်မြို့၏ပျက်စီးခြင်း၊ နှင့် အက်ဒဗင့်သမိုင်း၌ ရောမ၏သင်္ကေတ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2024-08-26</w:t>
      </w:r>
    </w:p>
    <w:p>
      <w:pPr>
        <w:pStyle w:val="ArticleBody"/>
        <w:jc w:val="left"/>
      </w:pPr>
      <w:r>
        <w:rPr>
          <w:rFonts w:ascii="Myanmar Text" w:hAnsi="Myanmar Text" w:eastAsia="Myanmar Text" w:cs="Myanmar Text"/>
        </w:rPr>
        <w:t>အဒ်ဗင်တစ်သမိုင်းအတွင်း ရောမ၏ သင်္ကေတနှင့်ပတ်သက်သော အခြားသမိုင်းဆိုင်ရာ အကြောင်းပြချက်များနှင့်အတူ ကျွန်ုပ် ဆက်စပ်ပေါင်းစည်းလိုသော နောက်ဆုံးအငြင်းပွားမှုမှာ ယောလကျမ်း ဖြစ်သည်။ ထိုအငြင်းပွားမှုသည် ၂၀၀၁ ခုနှစ်၊ စက်တင်ဘာ ၁၁ ရက်နောက်ပိုင်းတွင် ဖြစ်ပွားခဲ့ပြီး၊ ထိုကာလ၏ အခြေအနေများကို မစဉ်းစားဘဲထားလျှင် သွယ်ဝိုက်သိမ်မွေ့သော အချက်အလက်အချို့ကို အမှန်ပင် လက်လွတ်မိနိုင်သည်။ ထိုအခြေအနေများကို သင့်တင့်သော နောက်ခံအခြေအနေတွင် ထားရှိရန်မှာ မီလာရိုက်သမိုင်းကို ဆင်ခြင်သုံးသပ်ရန် လိုအပ်သည်။ ၁၈၄၀ ပြည့်နှစ်၊ ဩဂုတ်လ ၁၁ ရက်နေ့တွင် ဗျာဒိတ်ကျမ်း အခန်း ၉၊ အခန်းငယ် ၁၅ ၏ အချိန်ပရောဖက်ပြုချက်သည် ပြည့်စုံခဲ့သည်။</w:t>
      </w:r>
    </w:p>
    <w:p>
      <w:pPr>
        <w:pStyle w:val="ArticleScripture"/>
        <w:jc w:val="left"/>
      </w:pPr>
      <w:r>
        <w:rPr>
          <w:rFonts w:ascii="Myanmar Text" w:hAnsi="Myanmar Text" w:eastAsia="Myanmar Text" w:cs="Myanmar Text"/>
        </w:rPr>
        <w:t>ထိုအခါ လူတို့၏ သုံးပုံတစ်ပုံကို သတ်ရန်အလို့ငှာ တစ်နာရီ၊ တစ်ရက်၊ တစ်လ၊ တစ်နှစ်အတွက် ပြင်ဆင်ထားသော ကောင်းကင်တမန်လေးပါးသည် လွှတ်ချခံရကြ၏။ ဗျာဒိတ်ကျမ်း ၉:၁၅။</w:t>
      </w:r>
    </w:p>
    <w:p>
      <w:pPr>
        <w:pStyle w:val="ArticleBody"/>
        <w:jc w:val="left"/>
      </w:pPr>
      <w:r>
        <w:rPr>
          <w:rFonts w:ascii="Myanmar Text" w:hAnsi="Myanmar Text" w:eastAsia="Myanmar Text" w:cs="Myanmar Text"/>
        </w:rPr>
        <w:t>ဤကျမ်းပိုဒ်သည် “နာရီတစ်နာရီ၊ နေ့တစ်နေ့၊ လတစ်လ၊ နှစ်တစ်နှစ်” ဟူသည့်ကာလကို စုစုပေါင်း သုံးရာကိုးဆယ့်တစ်နှစ်နှင့် တစ်ဆယ့်ငါးရက်နှင့် ညီမျှကြောင်း ဖော်ပြသည်။ ကောင်းကင်တမန်လေးပါးတို့သည် အစ္စလာမ် အာဏာရလာ၍ ရောမကို ဆန့်ကျင်သော စစ်ပွဲကို စတင်ဆောင်ရွက်လာသည့်ကာလကို ကိုယ်စားပြုခဲ့ကြပြီး၊ ထိုကာလ၏အစမှာ ၁၄၄၉ ခုနှစ်၊ ဇူလိုင် ၂၇ ရက်နေ့၌ ဖြစ်သည်။ ထိုအစအမှတ်ကို နှစ်တစ်ရာငါးဆယ်ကြာသော အခြားသော အချိန်ပရောဖက်ပြုချက်တစ်ရပ်၏ အဆုံးအမှတ်ကို အသုံးပြု၍ သတ်မှတ်ခဲ့သည်။ ထိုပထမဆုံး နှစ်တစ်ရာငါးဆယ်ကြာသော အချိန်ပရောဖက်ပြုချက်ကို ပထမအမင်္ဂလာ၏ သမိုင်းတွင် ဖော်ပြထားပြီး၊ ၎င်းသည်လည်း ဗျာဒိတ်ကျမ်း အခန်းကြီး ၉ ၏ ပဉ္စမတံပိုးပင် ဖြစ်သည်။ နှစ်တစ်ရာငါးဆယ်ကြာသော ပရောဖက်ပြုချက်သည် ၁၄၄၉ ခုနှစ်၊ ဇူလိုင် ၂၇ ရက်နေ့၌ အဆုံးသတ်သောအခါ၊ ယခုကျွန်ုပ်တို့ စဉ်းစားလျက်ရှိသော အချိန်ပရောဖက်ပြုချက်သည် စတင်ခဲ့ပြီး၊ ထိုနောက် သုံးရာကိုးဆယ့်တစ်နှစ်နှင့် တစ်ဆယ့်ငါးရက်အကြာတွင် ထိုပရောဖက်ပြုချက်သည် ၁၈၄၀ ခုနှစ်၊ ဩဂုတ် ၁၁ ရက်နေ့၌ အဆုံးသတ်ခဲ့သည်။</w:t>
      </w:r>
    </w:p>
    <w:p>
      <w:pPr>
        <w:pStyle w:val="ArticleBody"/>
        <w:jc w:val="left"/>
      </w:pPr>
      <w:r>
        <w:rPr>
          <w:rFonts w:ascii="Myanmar Text" w:hAnsi="Myanmar Text" w:eastAsia="Myanmar Text" w:cs="Myanmar Text"/>
        </w:rPr>
        <w:t>ဝီလျံ မီလာသည် ဗျာဒိတ်ကျမ်း အခန်း ၉ တွင် ဖော်ပြထားသော တန်ခိုးအာဏာများကို အစ္စလာမ်ဟု နားလည်ခဲ့ပြီး၊ ၁၈၄၀ ခုနှစ် ဩဂုတ်လ ၁၁ ရက် မတိုင်မီတွင် မီလာရိုက်တစ်ဦးဖြစ်သော ဂျိုဆိုင်ယား လစ်ချ်က ထိုပရောဖက်ပြုချက်ကို အခြေခံ၍ ၁၈၄၀ ခုနှစ်တွင် အော်တိုမန် အချုပ်အခြာအာဏာသည် ရပ်စဲမည်ဖြစ်ကြောင်း သတ်မှတ်ဖော်ပြသည့် ခန့်မှန်းချက်တစ်ရပ်ကို ထုတ်ပြန်ခဲ့သည်။ ၁၈၄၀ ခုနှစ် ဩဂုတ်လ ၁၁ ရက် မတိုင်မီ ဆယ်ရက်အလိုတွင် လစ်ချ်သည် မိမိ၏ ခန့်မှန်းချက်ကို ပိုမိုတိကျအောင် ပြင်ဆင်မွမ်းမံကာ ထိုပရောဖက်ပြုချက် ပြည့်စုံမည့်နှစ်ကိုသာမက အတိအကျ နှစ်၊ ရက်၊ လကိုပါ သတ်မှတ်ဖော်ပြခဲ့သည်။ ထိုဖြစ်ရပ် ပြည့်စုံသွားသောအခါ လစ်ချ်၏ ခန့်မှန်းချက်က မီလာရိုက်တို့၏ ဘာသာရေးလောကအပေါ် မည်သို့သော သက်ရောက်မှုရှိခဲ့သည်ကို ဆစ်စတာ ဝှိုက်က မှတ်ချက်ပြုထားသည်။</w:t>
      </w:r>
    </w:p>
    <w:p>
      <w:pPr>
        <w:pStyle w:val="ArticleScripture"/>
        <w:jc w:val="left"/>
      </w:pPr>
      <w:r>
        <w:rPr>
          <w:rFonts w:ascii="Myanmar Text" w:hAnsi="Myanmar Text" w:eastAsia="Myanmar Text" w:cs="Myanmar Text"/>
        </w:rPr>
        <w:t>“၁၈၄၀ ပြည့်နှစ်တွင် ပရောဖက်ပြုချက်၏ ထူးခြားသော ပြည့်စုံခြင်းတစ်ရပ်သည် ထပ်မံ၍ ကျယ်ကျယ်ပြန့်ပြန့် စိတ်ဝင်စားမှုကို လှုံ့ဆော်ပေးခဲ့သည်။ ထိုအရာမတိုင်မီ နှစ်နှစ်က၊ ဒုတိယအကြိမ် ကြွလာခြင်းတရားကို ဟောပြောနေသော ဦးဆောင်ဓမ္မဆရာများအနက်မှ တစ်ဦးဖြစ်သော Josiah Litch သည် ဗျာဒိတ်ကျမ်း ၉ ၏ အနက်ဖွင့်ဆိုချက်ကို ထုတ်ဝေခဲ့ပြီး၊ Ottoman အင်ပါယာ၏ ကျဆုံးမှုကို ကြိုတင်ဟောကိန်းထုတ်ခဲ့သည်။ သူ၏ တွက်ချက်မှုအရ၊ ဤအာဏာသည်... ၁၈၄၀ ပြည့်နှစ်၊ ဩဂုတ်လ ၁၁ ရက်နေ့တွင် ဖြိုချခံရမည်ဖြစ်ပြီး၊ ထိုအချိန်၌ Constantinople ရှိ Ottoman အာဏာသည် ကျိုးပျက်သွားလိမ့်မည်ဟု မျှော်လင့်နိုင်သည်။ ထိုသို့ဖြစ်မည်ကိုလည်း ကျွန်ုပ် ယုံကြည်သည်။’”</w:t>
      </w:r>
    </w:p>
    <w:p>
      <w:pPr>
        <w:pStyle w:val="ArticleScripture"/>
        <w:jc w:val="left"/>
      </w:pPr>
      <w:r>
        <w:rPr>
          <w:rFonts w:ascii="Myanmar Text" w:hAnsi="Myanmar Text" w:eastAsia="Myanmar Text" w:cs="Myanmar Text"/>
        </w:rPr>
        <w:t>“အတိအကျ သတ်မှတ်ထားသော အချိန်၌ တူရကီသည် မိမိ၏ သံတမန်များမှတစ်ဆင့် ဥရောပ၏ မဟာမိတ် အင်အားကြီးနိုင်ငံများ၏ ကာကွယ်မှုကို လက်ခံယူခဲ့ပြီး၊ ထိုသို့ဖြင့် မိမိကိုယ်ကို ခရစ်ယာန်နိုင်ငံများ၏ ထိန်းချုပ်မှုအောက်၌ ထားရှိလိုက်သည်။ ထိုဖြစ်ရပ်သည် ပရောဖက်ပြုချက်ကို အတိအကျ ပြည့်စုံစေခဲ့သည်။ ဤအချက်ကို သိရှိလာကြသောအခါ၊ များစွာသောသူတို့သည် မီလာနှင့် သူ၏ အပေါင်းအသင်းများ လက်ခံအသုံးပြုခဲ့သော ပရောဖက်ပြုချက် အနက်ဖော်နည်း၏ မှန်ကန်မှုကို ယုံကြည်လက်ခံလာကြပြီး၊ အဒ်ဗင့်လှုပ်ရှားမှုအား အံ့ဖွယ်ကောင်းသော အရှိန်အဟုန်တစ်ရပ် ပေးအပ်လျက်ရှိခဲ့သည်။ ပညာတတ်သူများနှင့် အဆင့်အတန်းရှိသူများကလည်း မီလာနှင့် ပူးပေါင်းကာ၊ သူ၏ အမြင်များကို ဟောပြောခြင်းနှင့် ထုတ်ဝေခြင်းတို့၌ ပါဝင်ခဲ့ကြပြီး၊ ၁၈၄၀ ခုနှစ်မှ ၁၈၄၄ ခုနှစ်တိုင်အောင် ထိုလုပ်ငန်းသည် လျင်မြန်စွာ ကျယ်ပြန့်သွားခဲ့သည်။” The Great Controversy, 334, 335.</w:t>
      </w:r>
    </w:p>
    <w:p>
      <w:pPr>
        <w:pStyle w:val="ArticleBody"/>
        <w:jc w:val="left"/>
      </w:pPr>
      <w:r>
        <w:rPr>
          <w:rFonts w:ascii="Myanmar Text" w:hAnsi="Myanmar Text" w:eastAsia="Myanmar Text" w:cs="Myanmar Text"/>
        </w:rPr>
        <w:t>ဤဖြစ်ရပ်အပေါ် သူမ၏ အတည်ပြုထောက်ခံမှုသည် နှစ်များတစ်လျှောက် လာအိုဒီကိယာ သတ္တမနေ့ အက်ဒ်ဗင်တစ်များ၏ နည်းလမ်းမျိုးစုံဖြင့် အကြိမ်ကြိမ် တိုက်ခိုက်ခြင်းကို ခံခဲ့ရသည်။ “ခုနစ်ကာလ” နှင့် “နေ့စဉ်” ကဲ့သို့ပင်၊ ဤသမ္မာတရားကို တိုက်ခိုက်ခြင်းသည် သန့်ရှင်းမြင့်မြတ်သော ကျောက်ပြားနှစ်ပြားပေါ်တွင် ကိုယ်စားပြုဖော်ပြထားသော အခြေခံအုတ်မြစ်များကို ငြင်းပယ်ခြင်းဖြစ်သကဲ့သို့၊ ပရောဖက်ပြုခြင်း၏ ဝိညာဉ်တော်၏ အခွင့်အာဏာကိုလည်း ငြင်းပယ်ခြင်းဖြစ်သည်။ စာတန်က ဤသမိုင်းကြောင်းအပေါ် ယုံကြည်မှုကို ဖျက်ဆီးရန် အလုပ်လုပ်ခဲ့သည့် အကြောင်းရင်းမှာ အမျိုးမျိုးအဖုံဖုံရှိသည်။</w:t>
      </w:r>
    </w:p>
    <w:p>
      <w:pPr>
        <w:pStyle w:val="ArticleBody"/>
        <w:jc w:val="left"/>
      </w:pPr>
      <w:r>
        <w:rPr>
          <w:rFonts w:ascii="Myanmar Text" w:hAnsi="Myanmar Text" w:eastAsia="Myanmar Text" w:cs="Myanmar Text"/>
        </w:rPr>
        <w:t>လစ်ချ်၏ ခန့်မှန်းချက်သည် “မီလာ လက်ခံအသုံးပြုခဲ့သော ပရောဖက်ပြုချက်အနက်ဖွင့်ဆိုခြင်း၏ မူများ” ကို အသုံးချထားသည်။ မီလာအား ပရောဖက်ပြုချိန်ကာလဆိုင်ရာ အချက်အလက်ကို နားလည်သိမြင်စေခြင်း ခံခဲ့ရပြီး၊ မီလာ၏ သတင်းစကားသည် ပရောဖက်ပြုချိန်ကာလအပေါ် အခြေခံထားခြင်းဖြစ်ကြောင်းကို သံသယရှိသူ မည်သူမဆို၊ ၁၈၄၃ နှင့် ၁၈၅၀ ခုနှစ် ရှေ့ဆောင်ဇယားများကို ပြန်လည်သုံးသပ်ကြည့်ရှုရုံဖြင့် ထိုအချက်မှန်ကန်ကြောင်း အတည်ပြုနိုင်သည်။ ၁၈၄၀ ပြည့်နှစ် ဩဂုတ်လ ၁၁ ရက်မတိုင်မီတွင်၊ ခရစ်တော်ပြန်ကြွလာမည့်အကြောင်း မီလာ၏ ခန့်မှန်းချက်ကို ဆန့်ကျင်သူတို့သည်၊ ခရစ်တော် မည်သည့်အချိန်၌ ပြန်ကြွလာမည်ကို နားလည်ရန် ပရောဖက်ပြုချိန်ကာလကို အသုံးမပြုနိုင်ဟု ငြင်းခုံလေ့ရှိကြသည်။ ၎င်းတို့သည် များစွာသောအခါ “နေ့ရက်ကိုလည်း မသိ၊ နာရီကိုလည်း မသိ” ဟူသော သမ္မာကျမ်းစာဖော်ပြချက်ကို အသုံးပြု၍၊ သူ၏ သတင်းစကားနှင့် အမှုတော်ကို ခုခံဆန့်ကျင်ကြသည်။</w:t>
      </w:r>
    </w:p>
    <w:p>
      <w:pPr>
        <w:pStyle w:val="ArticleScripture"/>
        <w:jc w:val="left"/>
      </w:pPr>
      <w:r>
        <w:rPr>
          <w:rFonts w:ascii="Myanmar Text" w:hAnsi="Myanmar Text" w:eastAsia="Myanmar Text" w:cs="Myanmar Text"/>
        </w:rPr>
        <w:t>သို့ရာတွင် ထိုနေ့ရက်နှင့် ထိုအချိန်နာရီကို လူတစ်ဦးတစ်ယောက်မျှမသိကြ၊ ကောင်းကင်တမန်တို့ပင်မသိကြ၊ ငါ၏ခမည်းတော်တော်သာလျှင် သိတော်မူ၏။ နောဧ၏နေ့ရက်များကဲ့သို့ လူသား၏သားတော် ကြွလာခြင်းလည်း ဖြစ်လိမ့်မည်။ အကြောင်းမူကား ရေလွှမ်းမိုးခြင်းမတိုင်မီ ထိုနေ့ရက်များ၌ သူတို့သည် စားသောက်လျက်၊ အိမ်ထောင်ပြုလျက်၊ သမီးပေးသမက်ယူပြုလျက်၊ နောဧ သင်္ဘောထဲသို့ ဝင်သောနေ့တိုင်အောင် နေကြ၏။ ရေလွှမ်းမိုးခြင်း ရောက်လာ၍ သူတို့အားလုံးကို ပယ်ရှင်းသွားသည်အထိ သူတို့ မသိကြ။ ထိုနည်းတူ လူသား၏သားတော် ကြွလာခြင်းလည်း ဖြစ်လိမ့်မည်။ ထိုအခါ လယ်ကွင်း၌ လူနှစ်ယောက်ရှိကြလိမ့်မည်။ တစ်ယောက်ကို ယူသွားမည်ဖြစ်၍၊ တစ်ယောက်ကို ချန်ထားမည်ဖြစ်၏။ မဿဲ ၂၄:၃၆–၄၀။</w:t>
      </w:r>
    </w:p>
    <w:p>
      <w:pPr>
        <w:pStyle w:val="ArticleBody"/>
        <w:jc w:val="left"/>
      </w:pPr>
      <w:r>
        <w:rPr>
          <w:rFonts w:ascii="Myanmar Text" w:hAnsi="Myanmar Text" w:eastAsia="Myanmar Text" w:cs="Myanmar Text"/>
        </w:rPr>
        <w:t>ဤကျမ်းပိုဒ်ရှိနေသော်လည်း မီလာရိုက်များသည် မိမိတို့၏ခန့်မှန်းချက်များကို ထောက်ခံရန် သမ္မာကျမ်းစာဆိုင်ရာ သက်သေအထောက်အထားများကို အလွန်များစွာ တွေ့ရှိခဲ့ကြပြီး၊ နောက်ပိုင်းတွင် Sister White က သတ်မှတ်ဖော်ပြခဲ့သော မူအပေါ် အခြေခံ၍ ဆက်လက်ဆောင်ရွက်ခဲ့ကြသည်။</w:t>
      </w:r>
    </w:p>
    <w:p>
      <w:pPr>
        <w:pStyle w:val="ArticleScripture"/>
        <w:jc w:val="left"/>
      </w:pPr>
      <w:r>
        <w:rPr>
          <w:rFonts w:ascii="Myanmar Text" w:hAnsi="Myanmar Text" w:eastAsia="Myanmar Text" w:cs="Myanmar Text"/>
        </w:rPr>
        <w:t>“‘ထိုနေ့၊ ထိုအချိန်ကို လူတစ်ဦးတစ်ယောက်မျှမသိ’ ဟူသောစကားသည် ကြွလာတော်မူခြင်းဆိုင်ရာ ယုံကြည်ခြင်းကို ငြင်းပယ်သူတို့ အများဆုံး တင်ပြလေ့ရှိသော အငြင်းအခုံဖြစ်သည်။ ကျမ်းစာ၌ ဤသို့ဆိုထား၏။ ‘ထိုနေ့ရက်၊ ထိုအချိန်ကို အဘယ်သူမျှမသိကြ။ ကောင်းကင်ဘုံ၏ ကောင်းကင်တမန်တို့တိုင်မသိကြ။ ငါ့အဘတော်တစ်ပါးတည်းသာ သိတော်မူ၏။’ Matthew 24:36. ဤကျမ်းပိုဒ်အပေါ် ရှင်းလင်း၍ ကိုက်ညီညွတ်မျှသော ရှင်းလင်းချက်ကို သခင်ဘုရားကို စောင့်မျှော်နေသူတို့က ပေးခဲ့ကြပြီး၊ သူတို့၏ ဆန့်ကျင်သူများက ယင်းကို မမှန်ကန်စွာ အသုံးချခဲ့ပုံကိုလည်း ထင်ရှားစွာ ပြသခဲ့ကြသည်။ ထိုစကားများကို ခရစ်တော်က ဗိမာန်တော်မှ နောက်ဆုံးအကြိမ် ထွက်ခွာတော်မူပြီးနောက် သံလွင်တောင်ပေါ်တွင် မိမိ၏ တပည့်တော်များနှင့် ပြုလုပ်တော်မူသော ထိုမှတ်သားဖွယ် စကားဝိုင်း၌ မိန့်တော်မူခဲ့ခြင်းဖြစ်သည်။ တပည့်တော်တို့က ‘ကိုယ်တော်၏ ကြွလာခြင်းနှင့် ကမ္ဘာကုန်ဆုံးခြင်း၏ လက္ခဏာကား အဘယ်သို့နည်း’ ဟု မေးလျှောက်ခဲ့ကြသည်။ ယေရှုက သူတို့အား လက္ခဏာများကို ပေးတော်မူပြီး ‘ဤအရာအလုံးစုံကို သင်တို့မြင်ရသောအခါ၊ ထိုအမှုသည် နီးလာပြီ၊ တံခါးဝနားတိုင်ရောက်ပြီဟု သိကြလော့’ ဟု မိန့်တော်မူ၏။ Verses 3, 33. ကယ်တင်ရှင်၏ မိန့်ဆိုချက်တစ်ခုကို အခြားမိန့်ဆိုချက်တစ်ခု ဖျက်သိမ်းသွားစေရန် မပြုရ။ ကိုယ်တော်၏ ကြွလာခြင်းနေ့နှင့် အချိန်ကို လူတစ်ဦးတစ်ယောက်မျှ မသိကြသော်လည်း၊ ထိုအမှုသည် မည်သည့်အခါ နီးလာသည်ကို သိရန် ကျွန်ုပ်တို့အား သွန်သင်ထားပြီး၊ ထိုသို့ သိရန်လည်း တာဝန်ပေးထားသည်။ ထို့ပြင် ကိုယ်တော်၏ သတိပေးချက်ကို လျစ်လျူရှု၍၊ ကိုယ်တော်၏ ကြွလာခြင်း နီးလာသည်ကို သိရန် ငြင်းဆန်ခြင်း သို့မဟုတ် ပေါ့လျော့ခြင်းသည်၊ နောဧခေတ်တွင် ရေလွှမ်းမိုးခြင်း မည်သည့်အခါ လာမည်ကို မသိခဲ့ကြသောသူတို့အတွက် ဖြစ်ခဲ့သကဲ့သို့၊ ကျွန်ုပ်တို့အတွက်လည်း အသက်ဖျက်ဆီးရသော အကျိုးဆက်ဖြစ်လိမ့်မည်ဟု ဆက်လက် သွန်သင်ထားသည်။ ထိုအခန်းတူအတွင်းရှိ ပုံဥပမာမှာလည်း သစ္စာရှိသော ကျွန်နှင့် သစ္စာမရှိသော ကျွန်ကို နှိုင်းယှဉ်ပြသကာ၊ ‘ငါ့သခင်သည် ကြွလာခြင်းကို နှောင့်နှေးလေသည်’ ဟု မိမိစိတ်ထဲတွင် ဆိုသောသူ၏ အဆုံးသတ်ကို ဖော်ပြထားသဖြင့်၊ စောင့်ကြည့်နေ၍ ကိုယ်တော်၏ ကြွလာခြင်းကို သွန်သင်ကြသူတို့နှင့်၊ ၎င်းကို ငြင်းပယ်ကြသူတို့ကို ခရစ်တော်သည် မည်သို့ မြင်တော်မူမည်၊ မည်သို့ အကျိုးပေးတော်မူမည်ကို ထင်ရှားစေသည်။ ‘ထိုကြောင့် စောင့်ကြည့်ကြလော့’ ဟု ကိုယ်တော် မိန့်တော်မူ၏။ ‘မိမိသခင် ကြွလာသောအခါ ထိုသို့ ပြုလျက်ရှိသည်ကို တွေ့ရသော ကျွန်သည် မင်္ဂလာရှိ၏။’ Verses 42, 46. ‘သို့ဖြစ်၍ သင်သည် မစောင့်ကြည့်လျှင်၊ ငါသည် ခိုးသူကဲ့သို့ သင့်အပေါ်သို့ လာမည်ဖြစ်ပြီး၊ ငါသည် သင့်အပေါ်သို့ မည်သည့်အချိန် လာမည်ကို သင်မသိရ’ Revelation 3:3.” The Great Controversy, 370.</w:t>
      </w:r>
    </w:p>
    <w:p>
      <w:pPr>
        <w:pStyle w:val="ArticleBody"/>
        <w:jc w:val="left"/>
      </w:pPr>
      <w:r>
        <w:rPr>
          <w:rFonts w:ascii="Myanmar Text" w:hAnsi="Myanmar Text" w:eastAsia="Myanmar Text" w:cs="Myanmar Text"/>
        </w:rPr>
        <w:t>လစ်ချ်၏ ခန့်မှန်းချက် ပြည့်စုံသည့်အခါ “ပညာတတ်သူများနှင့် အဆင့်အတန်းရှိသူများသည် မီလာနှင့် ပူးပေါင်း၍ သူ၏အမြင်များကို ဟောပြောခြင်း၌လည်းကောင်း၊ ထုတ်ဝေဖြန့်ချိခြင်း၌လည်းကောင်း တစ်စည်းတစ်လုံးတည်းဖြစ်လာကြပြီး၊ ၁၈၄၀ ခုနှစ်မှ ၁၈၄၄ ခုနှစ်အထိ အလုပ်တော်သည် လျင်မြန်စွာ ကျယ်ပြန့်သွားခဲ့သည်။” မီလာ၏ သတင်းစကားသည် သူ၏ ပရောဖက်ပြုချက်အနက်ဖော်နည်း စည်းမျဉ်းများကို မှန်ကန်သော စည်းမျဉ်းများဖြစ်ကြောင်း အတည်ပြုခံရသောအခါ တန်ခိုးပြည့်စုံလာခဲ့သည်။ အချိန်ဆိုင်ရာ ပရောဖက်ပြုချက် ပြည့်စုံလာခြင်းကို တုံ့ပြန်သဖြင့်၊ မီလာ၏ စည်းမျဉ်းသည်သာမက အတည်ပြုခံရခဲ့ပြီး၊ ထို့နောက် လူအများအပြားသည် မီလာဝါဒ လှုပ်ရှားမှုထဲသို့ ဝင်ရောက်ပူးပေါင်းလာကြသည်။ သို့ရာတွင် ပရောဖက်ပြုချက်အရ အရေးပါလှသည်မှာ၊ အတည်ပြုခံရသည့်အရာမှာ မီလာ၏ စည်းမျဉ်းများအနက် အဓိက စည်းမျဉ်းပင် ဖြစ်ခဲ့ခြင်းဖြစ်သည်။ ထို့ပြင်၊ ထိုအတည်ပြုခြင်းကို ဝေဒနာသုံးပါးအနက် ဒုတိယဝေဒနာနှင့်ဆိုင်သော ပရောဖက်ပြုချက်ကို အသုံးချခြင်းအားဖြင့် ဆောင်ရွက်ခဲ့ခြင်းဆိုသည့် အချက်လည်း ရှိသည်။ ထိုဝေဒနာသုံးပါးသည်လည်း ပဉ္စမ၊ ဆဋ္ဌမနှင့် သတ္တမ တံပိုးများပင် ဖြစ်ကြသည်။</w:t>
      </w:r>
    </w:p>
    <w:p>
      <w:pPr>
        <w:pStyle w:val="ArticleBody"/>
        <w:jc w:val="left"/>
      </w:pPr>
      <w:r>
        <w:rPr>
          <w:rFonts w:ascii="Myanmar Text" w:hAnsi="Myanmar Text" w:eastAsia="Myanmar Text" w:cs="Myanmar Text"/>
        </w:rPr>
        <w:t>မီလာ၏ သတင်းစကားအား အင်အားပေးခြင်းသည် မီလာရေး ပြုပြင်ပြောင်းလဲရေးလှုပ်ရှားမှု၏ အရေးအပါဆုံး လမ်းမှတ်တိုင်များအနက် တစ်ခု ဖြစ်လာခဲ့သည်။ ထိုအရာကို ယေရှု၏ နှစ်ခြင်းမင်္ဂလာအားဖြင့် ပုံဆောင်ထားခဲ့သည်။ ၎င်းက ယခင်ပဋိညာဉ်လူမျိုးများဖြစ်သော (ပရိုတက်စတင့်များ) အတွက် နောက်ဆုံး စမ်းသပ်ခြင်းလုပ်ငန်းစဉ် စတင်ခဲ့ပြီဖြစ်ကြောင်း အမှတ်အသားပြုခဲ့သည်။ ထိုအရာသည် မီလာရေး လှုပ်ရှားမှုနှင့် သတင်းစကားတစ်ရပ်လုံးအပေါ် စာတန်၏ တိုက်ခိုက်မှု အာရုံစိုက်ရာအချက် ဖြစ်လာခဲ့သည်။</w:t>
      </w:r>
    </w:p>
    <w:p>
      <w:pPr>
        <w:pStyle w:val="ArticleScripture"/>
        <w:jc w:val="left"/>
      </w:pPr>
      <w:r>
        <w:rPr>
          <w:rFonts w:ascii="Myanmar Text" w:hAnsi="Myanmar Text" w:eastAsia="Myanmar Text" w:cs="Myanmar Text"/>
        </w:rPr>
        <w:t>“ဘုရားသခင်၏လူတို့၏ အတိတ်ကာလခရီးစဉ်ကြီး၏ သမိုင်းအကြောင်းနှင့်စပ်လျဉ်း၍ သံသယပေါ်ပေါက်စေရန် စာတန်က စိတ်ထဲ၌ လှုံ့ဆော်နိုင်သမျှသော မည်သည့်မေးခွန်းမဆို၊ ၎င်း၏ စာတန်ဆန်သောအရှင်မင်းမြတ်အား နှစ်သက်စေမည်ဖြစ်ပြီး၊ ဘုရားသခင်ကို စော်ကားပြစ်မှားရာလည်း ဖြစ်၏။ အရှင်ဘုရားသည် တန်ခိုးနှင့် ကြီးမြတ်သောဘုန်းအသရေနှင့်အတူ မကြာမီ ကျွန်ုပ်တို့၏လောကသို့ ကြွလာတော်မူမည့် သတင်းသည် သမ္မာတရားဖြစ်၏၊ 1840 ခုနှစ်တွင် ထိုအရာကို ကြေညာရာ၌ အသံများစွာ ထွက်ပေါ်ခဲ့ကြ၏။” Manuscript Releases, volume 9, 134.</w:t>
      </w:r>
    </w:p>
    <w:p>
      <w:pPr>
        <w:pStyle w:val="ArticleBody"/>
        <w:jc w:val="left"/>
      </w:pPr>
      <w:r>
        <w:rPr>
          <w:rFonts w:ascii="Myanmar Text" w:hAnsi="Myanmar Text" w:eastAsia="Myanmar Text" w:cs="Myanmar Text"/>
        </w:rPr>
        <w:t>၂၀၀၁ ခုနှစ်၊ စက်တင်ဘာ ၁၁ ရက်နေ့တွင် တတိယဝေဒနာသည် ပရောဖက်ပြုသမိုင်းအတွင်းသို့ ရောက်ရှိလာခဲ့သည်။ ထိုအဖြစ်အပျက်သည် ၁၉၈၉ ခုနှစ်တွင် စတင်ခဲ့သော တတိယကောင်းကင်တမန်၏ လှုပ်ရှားမှုက လက်ခံကျင့်သုံးခဲ့သည့် ပရောဖက်ပြုအနက်ဖွင့်ဆိုမှု၏ အဓိကစည်းမျဉ်းကို အတည်ပြုပေးခဲ့သည်။ ထိုပြုပြင်ပြောင်းလဲရေးလှုပ်ရှားမှု၏ သတင်းတော်ဆောင်ထံသို့ ဖွင့်လှစ်ပေးခဲ့သော ပထမအမှန်တရားသည် ၁၉၈၉ ခုနှစ်တွင် ဖွင့်လှစ်ပေးခဲ့ခြင်းဖြစ်ပြီး၊ ဒံယေလ ၁၁ ၏ နောက်ဆုံးခြောက်ပိုဒ် မဟုတ်ခဲ့ပေ။ အမှန်တရားမှာ ပြုပြင်ပြောင်းလဲရေးလှုပ်ရှားမှုအပေါင်းတို့သည် တစ်ခုနှင့်တစ်ခု အပြိုင်တန်းဆောင်လျက် ရှိကြပြီး၊ တတိယကောင်းကင်တမန်၏ လှုပ်ရှားမှုဖြစ်သော တစ်သိန်းလေးသောင်းလေးထောင်၏ လှုပ်ရှားမှု၏ လက္ခဏာသွင်ပြင်များကို သတ်မှတ်ဖော်ထုတ်နိုင်ရန် အတွက် “line upon line” အဖြစ် အတူတကွ ပေါင်းစည်းယူဆောင်ရမည်ဆိုသော အမှန်တရားဖြစ်သည်။ ကျွန်ုပ် ပထမဦးဆုံး အများပြည်သူရှေ့တွင် တင်ပြဟောပြောခဲ့သည်မှာ ၁၉၉၄ ခုနှစ်၊ သို့မဟုတ် ၁၉၉၅ ခုနှစ်တွင် ပြုလုပ်သော camp meeting တစ်ခုတွင် ဖြစ်သည်။ ထိုတင်ပြချက်သည် ဒံယေလ ၁၁ ၏ နောက်ဆုံးခြောက်ပိုဒ်အကြောင်း မဟုတ်ဘဲ၊ ပြုပြင်ပြောင်းလဲရေးလိုင်းများသည် တစ်ခုနှင့်တစ်ခု အပြိုင်တန်းဆောင်နေကြောင်းအကြောင်း ဖြစ်သည်။</w:t>
      </w:r>
    </w:p>
    <w:p>
      <w:pPr>
        <w:pStyle w:val="ArticleBody"/>
        <w:jc w:val="left"/>
      </w:pPr>
      <w:r>
        <w:rPr>
          <w:rFonts w:ascii="Myanmar Text" w:hAnsi="Myanmar Text" w:eastAsia="Myanmar Text" w:cs="Myanmar Text"/>
        </w:rPr>
        <w:t>တတိယအမင်္ဂလာနှင့်ဆိုင်သော အစ္စလာမ်၏ ပရောဖက်ပြုချက်သည် ၂၀၀၁ ခုနှစ်၊ စက်တင်ဘာ ၁၁ ရက်နေ့၌ ပြည့်စုံခဲ့သောအခါ၊ ၎င်းသည် ၁၈၄၀ ခုနှစ်၊ ဩဂုတ် ၁၁ ရက်နေ့နှင့် အပြိုင်ဖြစ်ခဲ့သည်။ ၁၈၄၀ ခုနှစ်တွင် ပထမနှင့် ဒုတိယအမင်္ဂလာများ၏ ပရောဖက်ပြုချက်တစ်ရပ်သည် Millerites တို့၏ သတင်းစကားကို အတည်ပြုပေးခဲ့ပြီး၊ ၂၀၀၁ ခုနှစ်၊ စက်တင်ဘာ ၁၁ ရက်နေ့တွင် တတိယအမင်္ဂလာ၏ ပရောဖက်ပြုချက်တစ်ရပ်သည် Future for America ၏ သတင်းစကားကို အတည်ပြုပေးခဲ့သည်။ ထိုအချက်ကို အသိအမှတ်ပြုခြင်းကြောင့် ယခင်က အဓိကအားဖြင့် လူတစ်ဦးတည်းသာရှိခဲ့သော လှုပ်ရှားမှုအတွင်းသို့ လူအများအပြား ဝင်ရောက်လာကြသည်။ ထို့နောက် လှုပ်ရှားမှု၏ သတင်းစကားနှင့် သတင်းဆောင်သူသည် တိုက်ခိုက်ခြင်းအောက်သို့ ရောက်လာခဲ့ပြီး၊ ထိုသို့ဖြစ်သည်မှာ ၁၈၄၀ ခုနှစ်၏ သမိုင်းသည် နောက်ဆက်တွဲ ဆယ်စုနှစ်များတစ်လျှောက် စာတန်၏ တိုက်ခိုက်မှု၏ အဓိက ဦးတည်ရာဖြစ်လာခဲ့သကဲ့သို့ပင် ဖြစ်သည်။</w:t>
      </w:r>
    </w:p>
    <w:p>
      <w:pPr>
        <w:pStyle w:val="ArticleBody"/>
        <w:jc w:val="left"/>
      </w:pPr>
      <w:r>
        <w:rPr>
          <w:rFonts w:ascii="Myanmar Text" w:hAnsi="Myanmar Text" w:eastAsia="Myanmar Text" w:cs="Myanmar Text"/>
        </w:rPr>
        <w:t>Future for America ၏ လှုပ်ရှားမှုသို့ ပူးပေါင်းဝင်ရောက်ခဲ့သူများသည် ထိုသမိုင်း၏ တမန်တော်က စုစည်းပြုစုထားသော ပရောဖက်ပြန်ဆိုခြင်းဆိုင်ရာ စည်းမျဉ်းများကို လက်ခံကျင့်သုံးခဲ့ကြသည်။ ထိုစည်းမျဉ်းများအနက် တစ်ခုမှာ—အရေးပါဆုံးဟု ဆိုနိုင်ဖွယ်လည်းကောင်း၊ ယခင်ကလည်း ထိုသို့ဖြစ်ခဲ့သကဲ့သို့ ယခုလည်း ထိုသို့ပင်ဖြစ်နေဆဲဖြစ်သော—ပရောဖက်ပြုချက်၏ သုံးဆဆိုင်ရာ အသုံးချမှုဖြစ်သည်။ ထိုသမိုင်း၏ တမန်တော်သည် အချို့သော ပရောဖက်ဆိုင်ရာ အမှန်တရားများကို သီးသန့် သတ်မှတ်ထားသော ပြည့်စုံအကောင်အထည်ဖော်မှု သုံးကြိမ်အပေါ်တွင် ပုံဖော်ပြသထားကြောင်း နားလည်လာခဲ့သည်။ Millerite သမိုင်းသည် တစ်သိန်းလေးသောင်းလေးထောင်၏ သမိုင်း၌ ထပ်မံပြန်လည်ဖြစ်ပေါ်ကြောင်းကို ယုံကြည်လျက် 1840 ခုနှစ်၊ ဩဂုတ် 11 ရက်သည် 2001 ခုနှစ်၊ စက်တင်ဘာ 11 ရက်ကို ပုံစံတူကြိုတင်ညွှန်ပြထားကြောင်းကို မြင်တွေ့ခဲ့ကြပြီး၊ အခြား သန့်ရှင်းသော ပြုပြင်ပြောင်းလဲရေး လမ်းကြောင်းများတွင်လည်း ထိုတူညီသော လမ်းမှတ်ကိုပင် ပိုင်ဆိုင်ထားကြောင်းကိုလည်း သိမြင်ခဲ့ကြသည်။</w:t>
      </w:r>
    </w:p>
    <w:p>
      <w:pPr>
        <w:pStyle w:val="ArticleBody"/>
        <w:jc w:val="left"/>
      </w:pPr>
      <w:r>
        <w:rPr>
          <w:rFonts w:ascii="Myanmar Text" w:hAnsi="Myanmar Text" w:eastAsia="Myanmar Text" w:cs="Myanmar Text"/>
        </w:rPr>
        <w:t>ထိုနောက်၊ သန့်ရှင်းသော ပြုပြင်ပြောင်းလဲရေး လမ်းကြောင်းတိုင်း၏ ထပ်တလဲလဲ ဖြစ်ပေါ်မှုသည် တတိယကောင်းကင်တမန်၏ လမ်းကြောင်းအတွင်း၌ ရှိနေကြောင်းကို ယုဒအမျိုး၏ ခြင်္သေ့တော်က ဖွင့်လှစ်ပြသတော်မူ၏။ မီလာရေးသမိုင်းသည် ကညာဆယ်ဦး၏ ဥပမာကို စာလုံးတစ်လုံးမလွဲ အတိအကျ ပြည့်စုံစေခဲ့သကဲ့သို့ပင်၊ Future for America ၏ သမိုင်းလည်း ထိုနည်းတူ ဖြစ်သည်ကို မြင်တွေ့ခဲ့ရသည်။</w:t>
      </w:r>
    </w:p>
    <w:p>
      <w:pPr>
        <w:pStyle w:val="ArticleScripture"/>
        <w:jc w:val="left"/>
      </w:pPr>
      <w:r>
        <w:rPr>
          <w:rFonts w:ascii="Myanmar Text" w:hAnsi="Myanmar Text" w:eastAsia="Myanmar Text" w:cs="Myanmar Text"/>
        </w:rPr>
        <w:t>“အပျိုကညာဆယ်ဦးအကြောင်း ပုံပြင်နိမိတ်ကို ကျွန်မထံ မကြာခဏ ညွှန်ပြခံရလေ့ရှိသည်။ ထိုအပျိုကညာတို့အနက် ငါးဦးသည် ပညာရှိကြပြီး၊ ငါးဦးသည် မိုက်မဲကြ၏။ ဤပုံပြင်နိမိတ်သည် စာလုံးတိတိအတိုင်း ပြည့်စုံခဲ့ပြီးဖြစ်သကဲ့သို့ ပြည့်စုံမည်လည်း ဖြစ်သည်။ အကြောင်းမှာ ထိုပုံပြင်နိမိတ်သည် ဤအချိန်နှင့် ပတ်သက်သော အထူးအသုံးချမှုတစ်ရပ် ရှိသောကြောင့်ဖြစ်၏။ ထို့ပြင် တတိယကောင်းကင်တမန်၏ သတင်းစကားကဲ့သို့ပင်၊ ၎င်းသည် ပြည့်စုံခဲ့ပြီးဖြစ်ကာ ကာလအဆုံးတိုင်အောင် လက်ရှိအမှန်တရားအဖြစ် ဆက်လက်တည်ရှိနေမည်ဖြစ်၏။” Review and Herald, August 19, 1890.</w:t>
      </w:r>
    </w:p>
    <w:p>
      <w:pPr>
        <w:pStyle w:val="ArticleBody"/>
        <w:jc w:val="left"/>
      </w:pPr>
      <w:r>
        <w:rPr>
          <w:rFonts w:ascii="Myanmar Text" w:hAnsi="Myanmar Text" w:eastAsia="Myanmar Text" w:cs="Myanmar Text"/>
        </w:rPr>
        <w:t>ဗျာဒိတ်ကျမ်း အခန်း ၁၀ ထဲရှိ မိုးချုန်းသံ ခုနစ်သံကို ၁၈၄၀ ပြည့်နှစ် ဩဂုတ်လ ၁၁ ရက်နေ့မှ ၁၈၄၄ ပြည့်နှစ် အောက်တိုဘာလ ၂၂ ရက်နေ့အထိ မ</w:t>
      </w:r>
      <w:r>
        <w:rPr>
          <w:rFonts w:ascii="Nirmala UI" w:hAnsi="Nirmala UI" w:eastAsia="Nirmala UI" w:cs="Nirmala UI"/>
        </w:rPr>
        <w:t>ిల్ల</w:t>
      </w:r>
      <w:r>
        <w:rPr>
          <w:rFonts w:ascii="Myanmar Text" w:hAnsi="Myanmar Text" w:eastAsia="Myanmar Text" w:cs="Myanmar Text"/>
        </w:rPr>
        <w:t>ာရိုက်များ၏ အတွေ့အကြုံကိုလည်းကောင်း၊ ၂၀၀၁ ပြည့်နှစ် စက်တင်ဘာလ ၁၁ ရက်နေ့မှ မကြာမီ ရောက်ရှိလာမည့် တနင်္ဂနွေဥပဒေအထိ သမိုင်းကိုလည်းကောင်း သတ်မှတ်ဖော်ထုတ်ရန် အသိအမှတ်ပြုခံခဲ့ရသည်။</w:t>
      </w:r>
    </w:p>
    <w:p>
      <w:pPr>
        <w:pStyle w:val="ArticleScripture"/>
        <w:jc w:val="left"/>
      </w:pPr>
      <w:r>
        <w:rPr>
          <w:rFonts w:ascii="Myanmar Text" w:hAnsi="Myanmar Text" w:eastAsia="Myanmar Text" w:cs="Myanmar Text"/>
        </w:rPr>
        <w:t>“ယောဟန်အား ပေးအပ်ခဲ့သော အထူးအလင်းသည်၊ ခုနစ်မိုးကြိုးတို့၌ ဖော်ပြခံရသကဲ့သို့၊ ပထမနှင့် ဒုတိယကောင်းကင်တမန်တို့၏ သတင်းစကားများအောက်၌ ဖြစ်ပျက်လာမည့် အဖြစ်အပျက်များကို ပုံဖော်ထားခြင်းဖြစ်သည်။...”</w:t>
      </w:r>
    </w:p>
    <w:p>
      <w:pPr>
        <w:pStyle w:val="ArticleScripture"/>
        <w:jc w:val="left"/>
      </w:pPr>
      <w:r>
        <w:rPr>
          <w:rFonts w:ascii="Myanmar Text" w:hAnsi="Myanmar Text" w:eastAsia="Myanmar Text" w:cs="Myanmar Text"/>
        </w:rPr>
        <w:t>“ဤခုနစ်မိုးကြိုးတို့သည် မိမိတို့၏အသံများကို ထုတ်ဖော်ပြောဆိုပြီးနောက်၊ စာအုပ်ငယ်နှင့်စပ်လျဉ်း၍ ဒံယေလအား ပေးခဲ့သကဲ့သို့ ယောဟန်အားလည်း အမိန့်ပေးခြင်း ရောက်လာသည်။ ‘ခုနစ်မိုးကြိုးတို့ ပြောဆိုခဲ့သော အရာများကို တံဆိပ်ခတ်၍ သိမ်းဆည်းထားလော့။’ ဤအရာများသည် မိမိတို့၏ အစဉ်အတိုင်း ဖော်ပြခံရမည့် အနာဂတ်ဖြစ်ရပ်များနှင့် သက်ဆိုင်သည်။” The Seventh-day Adventist Bible Commentary, volume 7, 971.</w:t>
      </w:r>
    </w:p>
    <w:p>
      <w:pPr>
        <w:pStyle w:val="ArticleBody"/>
        <w:jc w:val="left"/>
      </w:pPr>
      <w:r>
        <w:rPr>
          <w:rFonts w:ascii="Myanmar Text" w:hAnsi="Myanmar Text" w:eastAsia="Myanmar Text" w:cs="Myanmar Text"/>
        </w:rPr>
        <w:t>ညီအစ်မ ဝှိုက်က တတိယကောင်းကင်တမန်၏လှုပ်ရှားမှုသည် ပထမနှင့် ဒုတိယကောင်းကင်တမန်တို့၏လှုပ်ရှားမှုနှင့် အပြိုင်တန်းတူ လည်ပတ်နေကြောင်းကို တိုက်ရိုက် ပြောကြားထားသည်ဟု အသိအမှတ်ပြုခဲ့ကြသည်။</w:t>
      </w:r>
    </w:p>
    <w:p>
      <w:pPr>
        <w:pStyle w:val="ArticleScripture"/>
        <w:jc w:val="left"/>
      </w:pPr>
      <w:r>
        <w:rPr>
          <w:rFonts w:ascii="Myanmar Text" w:hAnsi="Myanmar Text" w:eastAsia="Myanmar Text" w:cs="Myanmar Text"/>
        </w:rPr>
        <w:t>“ဘုရားသခင်သည် ဗျာဒိတ်ကျမ်း ၁၄ ၏ သတင်းစကားများကို ပရောဖက်ပြုချက်၏ အစဉ်အလာအတွင်း ၎င်းတို့၏ နေရာကို ပေးတော်မူခဲ့ပြီး၊ ၎င်းတို့၏ အမှုတော်သည် ဤမြေကြီးသမိုင်း၏ အဆုံးတိုင်အောင် မရပ်စဲရပါ။ ပထမနှင့် ဒုတိယ ကောင်းကင်တမန်၏ သတင်းစကားများသည် ယခုအချိန်အတွက်လည်း မှန်ကန်သော အမှန်တရားပင် ဖြစ်နေဆဲဖြစ်ပြီး၊ နောက်လိုက်လာသော ဤသတင်းစကားနှင့် အပြိုင်တန်းတူ လည်ပတ်သွားရမည်ဖြစ်သည်။ တတိယ ကောင်းကင်တမန်သည် မိမိ၏ သတိပေးချက်ကို ကျယ်သောအသံဖြင့် ကြေညာသည်။ ‘ဤအရာများနောက်တွင်’ ဟု ယောဟန်က ဆိုသည်၊ ‘ကောင်းကင်မှ ဆင်းသက်လာသော အခြားကောင်းကင်တမန်တစ်ပါးကို ငါမြင်၏။ သူသည် ကြီးမားသော တန်ခိုးရှိ၍၊ မြေကြီးသည် သူ၏ ဘုန်းတော်ကြောင့် လင်းထိန်သွား၏။’ ဤလင်းမြင်ခြင်း၌ သတင်းစကား သုံးပါးလုံး၏ အလင်းသည် ပေါင်းစည်းလျက်ရှိသည်။” The 1888 Materials, 803, 804.</w:t>
      </w:r>
    </w:p>
    <w:p>
      <w:pPr>
        <w:pStyle w:val="ArticleBody"/>
        <w:jc w:val="left"/>
      </w:pPr>
      <w:r>
        <w:rPr>
          <w:rFonts w:ascii="Myanmar Text" w:hAnsi="Myanmar Text" w:eastAsia="Myanmar Text" w:cs="Myanmar Text"/>
        </w:rPr>
        <w:t>ပထမနှင့် ဒုတိယကောင်းကင်တမန်တို့၏ လှုပ်ရှားမှုသည် တတိယကောင်းကင်တမန်၏ လှုပ်ရှားမှုနှင့် အပြိုင် လည်ပတ်သည်။ ပထမနှင့် ဒုတိယကောင်းကင်တမန်တို့၏ လှုပ်ရှားမှုကို အားပေးအတည်ပြုခဲ့သော ပရောဖက်ပြုချက်သည် ပထမနှင့် ဒုတိယအမင်္ဂလာ၏ အချိန်ဆိုင်ရာ ပရောဖက်ပြုချက်တစ်ရပ် ပြည့်စုံခြင်းအားဖြင့် အားပေးအတည်ပြုခံခဲ့ရပြီး၊ တတိယကောင်းကင်တမန်၏ လှုပ်ရှားမှုကို အားပေးအတည်ပြုခြင်းမှာလည်း တတိယအမင်္ဂလာနှင့်ဆိုင်သော ပရောဖက်ပြုချက်တစ်ရပ်၏ ပြည့်စုံခြင်းအားဖြင့် ဖြစ်ပေါ်ခဲ့သည်။</w:t>
      </w:r>
    </w:p>
    <w:p>
      <w:pPr>
        <w:pStyle w:val="ArticleBody"/>
        <w:jc w:val="left"/>
      </w:pPr>
      <w:r>
        <w:rPr>
          <w:rFonts w:ascii="Myanmar Text" w:hAnsi="Myanmar Text" w:eastAsia="Myanmar Text" w:cs="Myanmar Text"/>
        </w:rPr>
        <w:t>1840 ခုနှစ်၊ ဩဂုတ်လ 11 ရက်၌ Future for America ၏ သတင်းစကား အတည်ပြုခံရသောအခါကဲ့သို့ပင်၊ Future for America က လက်ခံကျင့်သုံးခဲ့သော ပရောဖက်ပြုချက်အနက်ဖော်ခြင်း၏ မူဝါဒများသည် မှန်ကန်ကြောင်းကို “လူအစုအဝေးများစွာက ယုံကြည်လက်ခံလာကြ” သကဲ့သို့၊ “အာဒ်ဗင့် လှုပ်ရှားမှုအပေါ် အံ့ဩဖွယ် အရှိန်အဟုန်တစ်ရပ် ပေးအပ်ခံရသည်။” “ပညာတတ်သူများနှင့် အဆင့်အတန်းရှိသူများသည်” Future for America နှင့် “ဟောပြောခြင်း၌လည်းကောင်း၊ ထုတ်ဝေခြင်း၌လည်းကောင်း” Future for America ၏ ပရောဖက်ပြုချက်ဆိုင်ရာ သတင်းစကား၌ ပူးပေါင်းကြသည်။ ပရောဖက်ပြုချက်၏ ပြည့်စုံခြင်းတစ်ရပ်အဖြစ် 2001 ခုနှစ်၊ စက်တင်ဘာလ 11 ရက်ကို ရှင်းလင်းစွာ အတည်ပြုခဲ့သော Future for America ၏ သီးခြားစည်းမျဉ်းမှာ “ပရောဖက်ပြုချက်ကို သုံးဆအသုံးချခြင်း” ဖြစ်သည်။</w:t>
      </w:r>
    </w:p>
    <w:p>
      <w:pPr>
        <w:pStyle w:val="ArticleBody"/>
        <w:jc w:val="left"/>
      </w:pPr>
      <w:r>
        <w:rPr>
          <w:rFonts w:ascii="Myanmar Text" w:hAnsi="Myanmar Text" w:eastAsia="Myanmar Text" w:cs="Myanmar Text"/>
        </w:rPr>
        <w:t>ပထမနှင့် ဒုတိယအမင်္ဂလာတို့ဆိုင်ရာ အစ္စလာမ်အပေါ် အခြေခံထားသော ရှုမြင်ချက်ကို၊ သန့်ရှင်းသောဇယားနှစ်ခုလုံး၌ ဖော်ပြထားသကဲ့သို့၊ ထိုသတင်းစကားကို သွန်သင်ခဲ့သူများ၏ စာဖြင့်ရေးသားထားသော သက်သေခံချက်နှင့် ပေါင်းစပ်လျက် ကျွန်ုပ်တို့ လက်ခံပါက၊ ပထမအမင်္ဂလာနှင့် ဆက်နွှယ်သော သတ်မှတ်ထားသည့် ပရောဖက်ပြုဆိုင်ရာ လက္ခဏာရပ်များနှင့် ဒုတိယအမင်္ဂလာနှင့် ဆက်နွှယ်သော ပရောဖက်ပြုဆိုင်ရာ လက္ခဏာရပ်များကို ကျွန်ုပ်တို့ အသိအမှတ်ပြုရသည်။ သမ္မာကျမ်းစာသည် အမှန်တရားကို လူနှစ်ဦး၏ သက်သေခံချက်အပေါ်၌ တည်မြဲစေသည်ဟု နည်းလမ်းအမျိုးမျိုးဖြင့် အကြိမ်ကြိမ် သွန်သင်ထားသည်။ ပထမအမင်္ဂလာ၏ ပရောဖက်ပြုဆိုင်ရာ လက္ခဏာရပ်များကို ဒုတိယအမင်္ဂလာ၏ ပရောဖက်ပြုဆိုင်ရာ လက္ခဏာရပ်များနှင့် ပေါင်းစပ်သောအခါ၊ တတိယအမင်္ဂလာ၏ ပရောဖက်ပြုဆိုင်ရာ လက္ခဏာရပ်များကို အတည်ပြုစေသည်။ အစ္စလာမ်၏ သုံးဆင့်ကျင့်သုံးမှုသည် ၂၀၀၁ ခုနှစ်၊ စက်တင်ဘာ ၁၁ ရက်နေ့တွင် တတိယအမင်္ဂလာ ရောက်ရှိလာမှုကို သတ်မှတ်ဖော်ထုတ်ရာ၌ အလွန်တိကျလှသဖြင့်၊ လူအများစုက အထောက်အထားများကို မျက်စိပိတ်၍ ရှောင်လွှဲရွေးချယ်ကြသော်လည်း၊ မမြင်မိဘဲ မနေနိုင်အောင် ဖြစ်စေသည်။</w:t>
      </w:r>
    </w:p>
    <w:p>
      <w:pPr>
        <w:pStyle w:val="ArticleBody"/>
        <w:jc w:val="left"/>
      </w:pPr>
      <w:r>
        <w:rPr>
          <w:rFonts w:ascii="Myanmar Text" w:hAnsi="Myanmar Text" w:eastAsia="Myanmar Text" w:cs="Myanmar Text"/>
        </w:rPr>
        <w:t>ပရောဖက်ပြုချက်ကို သုံးဆအဖြစ် အသုံးချသည့်အရာက တတိယအမင်္ဂလာသည် ၂၀၀၁ ခုနှစ်၊ စက်တင်ဘာ ၁၁ ရက်နေ့တွင် ရောက်ရှိလာခဲ့ကြောင်းကို ခိုင်မာစွာ တည်ထောင်ပေးခဲ့သည်။ ထို့နောက် ထိုစည်းကမ်းချက်သည် ဒုတိယကောင်းကင်တမန်၏ သတင်းစကားနှင့် တိုက်ရိုက် ဆက်စပ်နေကြောင်း မြင်တွေ့ရပြီး၊ ထိုသတင်းစကားသည် မီလာရိုက်တို့၏အချိန်၌လည်းကောင်း၊ တစ်သိန်းလေးသောင်းလေးထောင်တို့၏အချိန်၌လည်းကောင်း၊ သန့်ရှင်းသောဝိညာဉ်တော်ကို သွန်းလောင်းပေးသော ကာလဖြစ်သည်။ သမိုင်းနှစ်ခုစလုံးသည် အပျိုကညာဆယ်ယောက်၏ ဥပမာတော် ပြည့်စုံခြင်းဖြစ်ကြပြီး၊ ထိုဥပမာတော်အတွင်း၌ သန်းခေါင်ယံအော်ဟစ်သံ၏ သတင်းစကားသည် ပညာရှိသူနှင့် မိုက်မဲသူတို့အကြား ကွဲပြားမှု ထင်ရှားပေါ်လွင်လာသောနေရာဖြစ်သကဲ့သို့၊ ဒုတိယကောင်းကင်တမန်၏ သတင်းစကား အင်အားပြည့်ဝလာသော နေရာလည်း ဖြစ်သည်။</w:t>
      </w:r>
    </w:p>
    <w:p>
      <w:pPr>
        <w:pStyle w:val="ArticleScripture"/>
        <w:jc w:val="left"/>
      </w:pPr>
      <w:r>
        <w:rPr>
          <w:rFonts w:ascii="Myanmar Text" w:hAnsi="Myanmar Text" w:eastAsia="Myanmar Text" w:cs="Myanmar Text"/>
        </w:rPr>
        <w:t>“ဒုတိယကောင်းကင်တမန်၏ သတင်းစကား အဆုံးသတ်ခါနီးတွင်၊ ဘုရားသခင်၏လူမျိုးအပေါ်၌ ကောင်းကင်မှ ကြီးမားသော အလင်းရောင်တစ်ခု ထွန်းလင်းနေသည်ကို ငါမြင်ရ၏။ ထိုအလင်း၏ ရောင်ခြည်များသည် နေကဲ့သို့ တောက်ပနေသကဲ့သို့ ဖြစ်ကြ၏။ ထို့နောက် ‘ကြည့်ရှုလော့၊ သတို့သားကြွလာပြီ၊ ကိုယ်တော်ကို ကြိုဆိုရန် ထွက်သွားကြလော့!’ ဟု ကြွေးကြော်နေသော ကောင်းကင်တမန်တို့၏ အသံများကို ငါကြားရ၏။”</w:t>
      </w:r>
    </w:p>
    <w:p>
      <w:pPr>
        <w:pStyle w:val="ArticleScripture"/>
        <w:jc w:val="left"/>
      </w:pPr>
      <w:r>
        <w:rPr>
          <w:rFonts w:ascii="Myanmar Text" w:hAnsi="Myanmar Text" w:eastAsia="Myanmar Text" w:cs="Myanmar Text"/>
        </w:rPr>
        <w:t>“ဤအရာသည် ဒုတိယကောင်းကင်တမန်၏ သတင်းစကားအား ခွန်အားပေးရမည့် သန်းခေါင်ယံအော်ဟစ်သံ ဖြစ်ခဲ့သည်။ စိတ်ပျက်အားလျော့နေသော သန့်ရှင်းသူတို့ကို နိုးဆော်၍ မိမိတို့ရှေ့၌ရှိသော ကြီးမားသည့်အမှုအတွက် ပြင်ဆင်စေရန် ကောင်းကင်မှ ကောင်းကင်တမန်တို့ကို စေလွှတ်ခဲ့သည်။ အစွမ်းအစအမြင့်ဆုံးသော လူတို့သည် ဤသတင်းစကားကို ပထမဦးစွာ လက်ခံရရှိသူများ မဟုတ်ခဲ့ကြ။ ကောင်းကင်တမန်တို့ကို နှိမ့်ချ၍ ဆက်ကပ်အပ်နှံထားသော သူတို့ထံ စေလွှတ်ခဲ့ပြီး၊ ‘ကြည့်ရှုလော့၊ သတို့သားကြွလာပြီ။ ကိုယ်တော်ကို ကြိုဆိုရန် ထွက်ကြလော့!’ ဟု အော်ဟစ်ကြရန် သူတို့ကို တိုက်တွန်းနှိုးဆော်ခဲ့သည်။” Early Writings, 238.</w:t>
      </w:r>
    </w:p>
    <w:p>
      <w:pPr>
        <w:pStyle w:val="ArticleBody"/>
        <w:jc w:val="left"/>
      </w:pPr>
      <w:r>
        <w:rPr>
          <w:rFonts w:ascii="Myanmar Text" w:hAnsi="Myanmar Text" w:eastAsia="Myanmar Text" w:cs="Myanmar Text"/>
        </w:rPr>
        <w:t>ပထမနှင့် ဒုတိယကောင်းကင်တမန်တို့၏ သမိုင်းတွင် သန့်ရှင်းသောဝိညာဉ်တော်၏ သွန်ချခြင်းသည် သန်းခေါင်ယံအော်ဟစ်ခြင်းက ဒုတိယကောင်းကင်တမန်၏ သတင်းစကားနှင့် ပူးပေါင်းခြင်းအားဖြင့် ပြည့်စုံစေခြင်းခံရသည်။ ဤအရာသည် တတိယကောင်းကင်တမန်၏ သမိုင်းတွင်လည်း ထပ်မံဖြစ်ပေါ်သည်။</w:t>
      </w:r>
    </w:p>
    <w:p>
      <w:pPr>
        <w:pStyle w:val="ArticleScripture"/>
        <w:jc w:val="left"/>
      </w:pPr>
      <w:r>
        <w:rPr>
          <w:rFonts w:ascii="Myanmar Text" w:hAnsi="Myanmar Text" w:eastAsia="Myanmar Text" w:cs="Myanmar Text"/>
        </w:rPr>
        <w:t>“ကောင်းကင်မှ ဆင်းသက်လာသော အားကြီးသော ကောင်းကင်တမန်ကို ကူညီရန် ကောင်းကင်တမန်များကို စေလွှတ်ခဲ့ကြ၏။ ထို့နောက် နေရာအနှံ့အပြားမှ ထွက်ပေါ်လာသကဲ့သို့ ထင်ရသော အသံများကို ငါကြားရ၏။ ‘ငါ၏လူတို့၊ သူမ၏အပြစ်များတွင် မပါဝင်ရကြရန်နှင့် သူမအပေါ်သို့ ကျရောက်မည့် ဘေးဒဏ်များကို မခံရကြရန် သူမထံမှ ထွက်လာကြလော့။ အကြောင်းမူကား သူမ၏အပြစ်များသည် ကောင်းကင်တိုင်အောင် ရောက်ရှိလာပြီဖြစ်၍၊ ဘုရားသခင်သည် သူမ၏ဒုစရိုက်အပြစ်များကို သတိရတော်မူပြီ’ ဟု ဖြစ်၏။ ဤသတင်းစကားသည် တတိယသတင်းစကား၏ ဖြည့်စွက်ချက်တစ်ရပ်ဖြစ်သကဲ့သို့ ထင်ရပြီး၊ ၁၈၄၄ ခုနှစ်တွင် သန်းခေါင်ယံအော်ဟစ်သံက ဒုတိယကောင်းကင်တမန်၏ သတင်းစကားနှင့် ပူးပေါင်းခဲ့သကဲ့သို့၊ ၎င်းနှင့် ပူးပေါင်းလေ၏။ ဘုရားသခင်၏ ဘုန်းတော်သည် စိတ်ရှည်စွာ စောင့်မျှော်နေကြသော သန့်ရှင်းသူတို့အပေါ်၌ တည်ရှိလျက်ရှိပြီး၊ သူတို့သည် နောက်ဆုံးသော လေးနက်တည်ကြည်သည့် သတိပေးချက်ကို မကြောက်မရွံ့ဖြင့် ထုတ်ဖော်ကြေညာကာ၊ ဗာဗုလုန်၏ ကျဆုံးခြင်းကို ကြေညာ၍၊ ဘုရားသခင်၏လူတို့အား သူမထံမှ ထွက်လာကြရန် ခေါ်ဝေါ်လျက်၊ ထိုသို့အားဖြင့် သူမ၏ ကြောက်မက်ဖွယ် အဆုံးအဖြတ်မှ လွတ်မြောက်နိုင်ကြစေရန် ဖြစ်လေ၏။” Spiritual Gifts, volume 1, 195.</w:t>
      </w:r>
    </w:p>
    <w:p>
      <w:pPr>
        <w:pStyle w:val="ArticleBody"/>
        <w:jc w:val="left"/>
      </w:pPr>
      <w:r>
        <w:rPr>
          <w:rFonts w:ascii="Myanmar Text" w:hAnsi="Myanmar Text" w:eastAsia="Myanmar Text" w:cs="Myanmar Text"/>
        </w:rPr>
        <w:t>ပရောဖက်ပြုချက်၏ သုံးဆဆိုင်ရာ အသုံးချမှုအရ၊ ဒုတိယကောင်းကင်တမန်၏ သတင်းစကားသည် ပရောဖက်ပြုချက်၏ သုံးဆဆိုင်ရာ အသုံးချမှုကို ကိုယ်စားပြုသည်။ အကြောင်းမူကား ထိုသတင်းစကားသည် မည်သည့်သမိုင်းကာလ၌မဆို “ဗာဗေလုန်သည် နှစ်ကြိမ် ကျဆုံးခဲ့ပြီ” ဟူသော အချက်ဖြစ်သောကြောင့် ဖြစ်သည်။</w:t>
      </w:r>
    </w:p>
    <w:p>
      <w:pPr>
        <w:pStyle w:val="ArticleScripture"/>
        <w:jc w:val="left"/>
      </w:pPr>
      <w:r>
        <w:rPr>
          <w:rFonts w:ascii="Myanmar Text" w:hAnsi="Myanmar Text" w:eastAsia="Myanmar Text" w:cs="Myanmar Text"/>
        </w:rPr>
        <w:t>ထို့နောက် အခြားကောင်းကင်တမန်တစ်ပါး လိုက်လာ၍၊ “ဗာဗုလုန်မြို့ကြီးသည် လဲကျပြီ၊ လဲကျပြီ။ အကြောင်းမူကား၊ သူမ၏ မတရားသော မေထုန်၏ အမျက်ဒေါသစပျစ်ရည်ကို လူမျိုးအပေါင်းတို့အား သောက်စေခဲ့သောကြောင့် ဖြစ်သည်” ဟု ဆိုလေ၏။ ဗျာဒိတ် ၁၄:၈။</w:t>
      </w:r>
    </w:p>
    <w:p>
      <w:pPr>
        <w:pStyle w:val="ArticleBody"/>
        <w:jc w:val="left"/>
      </w:pPr>
      <w:r>
        <w:rPr>
          <w:rFonts w:ascii="Myanmar Text" w:hAnsi="Myanmar Text" w:eastAsia="Myanmar Text" w:cs="Myanmar Text"/>
        </w:rPr>
        <w:t>ဗျာဒိတ်ကျမ်း အခန်းဆယ်၏ တန်ခိုးကြီးသောကောင်းကင်တမန်သည် ၁၈၄၀ ပြည့်နှစ်၊ ဩဂုတ်လ ၁၁ ရက်နေ့တွင် ပဌမနှင့် ဒုတိယအမင်္ဂလာ၏ ပရောဖက်ပြုချက်တစ်ရပ် ပြည့်စုံလာခြင်းနှင့်အတူ ဆင်းသက်လာခဲ့ပြီး၊ ထိုသို့ပြုရာတွင် ၂၀၀၁ ပြည့်နှစ်၊ စက်တင်ဘာလ ၁၁ ရက်နေ့၌ ဗျာဒိတ်ကျမ်း အခန်းတစ်ဆယ့်ရှစ်၏ တန်ခိုးကြီးသောကောင်းကင်တမန် ဆင်းသက်လာခြင်းကို ပုံဆောင်ပြခဲ့သည်။ ထိုကောင်းကင်တမန်သည် မိမိ၏ဘုန်းတော်ဖြင့် ကမ္ဘာမြေကို လင်းစေ၍ ထိုနောက် ကြေညာချက်တစ်ရပ် ပြုလေ၏။</w:t>
      </w:r>
    </w:p>
    <w:p>
      <w:pPr>
        <w:pStyle w:val="ArticleScripture"/>
        <w:jc w:val="left"/>
      </w:pPr>
      <w:r>
        <w:rPr>
          <w:rFonts w:ascii="Myanmar Text" w:hAnsi="Myanmar Text" w:eastAsia="Myanmar Text" w:cs="Myanmar Text"/>
        </w:rPr>
        <w:t>ထိုအခါ သူသည် အားကြီးသောအသံဖြင့် ပြင်းထန်စွာ ကြွေးကြော်၍၊ “မဟာဗာဗုလုန်သည် ကျဆုံးလေပြီ၊ ကျဆုံးလေပြီ။ နတ်ဆိုးတို့၏ နေရာအဖြစ်လည်းကောင်း၊ မစင်ကြယ်သော ဝိညာဉ်အမျိုးမျိုးတို့၏ ခိုလှုံရာအဖြစ်လည်းကောင်း၊ မစင်ကြယ်၍ စက်ဆုပ်ဖွယ်သော ငှက်အမျိုးမျိုးတို့၏ လှောင်အိမ်အဖြစ်လည်းကောင်း ဖြစ်လေပြီ” ဟုဆို၏။ ဗျာဒိတ်ကျမ်း ၁၈:၂။</w:t>
      </w:r>
    </w:p>
    <w:p>
      <w:pPr>
        <w:pStyle w:val="ArticleBody"/>
        <w:jc w:val="left"/>
      </w:pPr>
      <w:r>
        <w:rPr>
          <w:rFonts w:ascii="Myanmar Text" w:hAnsi="Myanmar Text" w:eastAsia="Myanmar Text" w:cs="Myanmar Text"/>
        </w:rPr>
        <w:t>တစ်ဆယ့်လေးခန်းရှိ ဒုတိယကောင်းကင်တမန်၏ သတင်းစကားနှင့် တစ်ဆယ့်ရှစ်ခန်းရှိ တန်ခိုးကြီးသော ကောင်းကင်တမန်၏ သတင်းစကားသည် ဗာဗေလုန်သည် နှစ်ကြိမ်တိုင် လဲကျခဲ့ပြီဖြစ်ကြောင်းကို ဖော်ထုတ်သတ်မှတ်နေသကဲ့သို့၊ ထိုသတင်းစကားသည် နောက်ဆုံးကာလ၏ ဗာဗေလုန်ကိုလည်း ဖော်ထုတ်သတ်မှတ်နေသည်။ ၎င်းသည် နောက်ဆုံးကာလ၏ ဗာဗေလုန်ကို ဖော်ထုတ်သတ်မှတ်ထားသည်၊ အကြောင်းမူကား ယခင်က ဗာဗေလုန်သည် နှစ်ကြိမ်လဲကျခဲ့ခြင်း၊ နိမ်ရုတ်၏ အချိန်၌ တစ်ကြိမ်နှင့် နေဗုခဒ်နေဇာမှ ဗေလရှဇာအထိ၏ အချိန်၌ တစ်ကြိမ် လဲကျခဲ့ခြင်းတို့သည်၊ ထုတ်ဖော်ဗျာဒိတ်ကျမ်း တစ်ဆယ့်ခုနစ်တွင် မိမိ၏ နဖူးပေါ်၌ “ဗာဗေလုန်မဟာ” ဟု ရေးထားသော ပြည့်တန်ဆာ၏ လဲကျခြင်းနှင့်သက်ဆိုင်သော ပရောဖက်ပြု လက္ခဏာရပ်များကို တည်ထောင်ပေးသောကြောင့် ဖြစ်သည်။ နောက်ဆုံးကာလ၌ ထိုဗာဗေလုန်၏ လဲကျခြင်းကို ဖော်ထုတ်သတ်မှတ်ရန်အတွက် ယခင် ဗာဗေလုန် လဲကျမှု နှစ်ကြိမ်၏ သက်သေခံနှစ်ပါး လိုအပ်သည်၊ အကြောင်းမူကား နောက်ဆုံးကာလ၏ သတင်းစကားမှာ “ဗာဗေလုန်သည် လဲကျပြီ၊ လဲကျပြီ” ဖြစ်သောကြောင့် ဖြစ်သည်။ တန်ခိုးကြီးသော ကောင်းကင်တမန်သည် ဆင်းသက်လာသောအခါ၊ ဘုရားသခင်၏ ထိတွေ့မှုတစ်ချက်ကြောင့် နယူးယောက်မြို့၏ အကြီးမားဆုံး အဆောက်အအုံများကို ပြိုလဲချခံရစေခဲ့ပြီး၊ မိမိ၏ ကြေညာချက်အားဖြင့် ပရောဖက်ပြုချက်တွင် သုံးဆ အသုံးချမှု၏ အုပ်ချုပ်မှုစည်းမျဉ်းကို ကိုယ်တော် ဖော်ထုတ်သတ်မှတ်တော်မူသည်။ ၂၀၀၁ ခုနှစ်၊ စက်တင်ဘာ ၁၁ ရက်နေ့ကို ဘုရားသခင်၏ ပရောဖက်ပြု နှုတ်ကပတ်တော် ပြည့်စုံခြင်းတစ်ရပ်အဖြစ် တည်ထောင်ခဲ့သော ပရောဖက်ပြုချက်၏ သုံးဆ အသုံးချမှုမှာ၊ အမင်္ဂလာသုံးပါး၏ သုံးဆ အသုံးချမှု ဖြစ်သည်။</w:t>
      </w:r>
    </w:p>
    <w:p>
      <w:pPr>
        <w:pStyle w:val="ArticleBody"/>
        <w:jc w:val="left"/>
      </w:pPr>
      <w:r>
        <w:rPr>
          <w:rFonts w:ascii="Myanmar Text" w:hAnsi="Myanmar Text" w:eastAsia="Myanmar Text" w:cs="Myanmar Text"/>
        </w:rPr>
        <w:t>ထိုပြည့်စုံခြင်း၌ လူများစွာသည် Future for America ၏ လှုပ်ရှားမှုသို့ ပူးပေါင်းလာကြပြီး၊ Future for America က အသုံးပြုခဲ့သော ပရောဖက်ပြန်ဆိုခြင်း၏ အခြေခံသဘောတရားများကို သူတို့သည် ယုံကြည်လက်ခံလာကြသည်။ ၁၈၄၀ ခုနှစ်၊ ဩဂုတ်လ ၁၁ ရက်သည် ပြန်လည်ထပ်မံဖြစ်ပေါ်ခဲ့ပြီး၊ ထိုသို့ ပြန်လည်ထပ်မံဖြစ်ပေါ်ရာ၌ ထိုထပ်မံဖြစ်ပေါ်ခြင်းက Miller ၏ အဓိကစည်းမျဉ်းဖြစ်သော သမ္မာကျမ်းစာပရောဖက်ချက်၌ တစ်ရက်သည် တစ်နှစ်ကို ကိုယ်စားပြုသည်ဟူသောအချက်ကို အတည်မပြုခဲ့ပေ။ အကြောင်းမူကား Future for America ၏ အဓိကစည်းမျဉ်းမှာ ပထမကောင်းကင်တမန်နှင့် ဒုတိယကောင်းကင်တမန်တို့၏ သတင်းစကားများဆိုင်ရာ Millerite သမိုင်းသည် တတိယကောင်းကင်တမန်၏ လှုပ်ရှားမှုသမိုင်း၌ ပြန်လည်ထပ်မံဖြစ်ပေါ်သည်ဟူ၍ ဖြစ်သောကြောင့်ဖြစ်သည်။</w:t>
      </w:r>
    </w:p>
    <w:p>
      <w:pPr>
        <w:pStyle w:val="ArticleBody"/>
        <w:jc w:val="left"/>
      </w:pPr>
      <w:r>
        <w:rPr>
          <w:rFonts w:ascii="Myanmar Text" w:hAnsi="Myanmar Text" w:eastAsia="Myanmar Text" w:cs="Myanmar Text"/>
        </w:rPr>
        <w:t>၁၈၄၀ ခုနှစ်သည် ညီမဝိုက်က စာတန်ဟု ခေါ်ဆိုသည့် သူ၏ စာတန်ဆန်သော ဘုန်းတန်ခိုးရှင်၏ တိကျသည့် တိုက်ခိုက်မှုတစ်ရပ် ဖြစ်လာခဲ့သည်ဟု ဆိုလျှင်၊ ၂၀၀၁ ခုနှစ် စက်တင်ဘာ ၁၁ ရက်၏ သမိုင်းသည်လည်း အလားတူ တိုက်ခိုက်မှုတစ်ရပ်၏ အောက်တွင် ကျရောက်ရမည်ဖြစ်ကြောင်း မိမိတို့အဖို့ ကိုယ်တိုင်သက်သေပြသကဲ့သို့ ထင်ရှားသည်။ ထို့ကြောင့် ကမ္ဘာလုံးဆိုင်ရာ အာဏာရှင်အုပ်စု၊ သို့မဟုတ် ယေရှုအသင်းဝင်များ၊ သို့မဟုတ် CIA၊ သို့မဟုတ် Bush မိသားစု၊ သို့မဟုတ် ထိုအာဏာများ၏ ပေါင်းစပ်မှုတစ်ရပ်၏ အခန်းကဏ္ဍကို သတ်မှတ်ဖော်ပြသော ပူးပေါင်းကြံစည်မှု သီအိုရီများကို မိမိတို့ တွေ့ရသည်။ ထိုသီအိုရီများသည် အမှန်တရား၏ အစိတ်အပိုင်းအချို့ကို ပါဝင်စေသော်လည်း၊ နယူးယောက်မြို့ရှိ အဆောက်အအုံကြီးများကို ဖြိုလဲစေခဲ့သောအရာမှာ ဘုရားသခင်ထံမှ ထိတွေ့မှုတစ်ရပ်ဖြစ်ခဲ့သည်ဟူသော အယူအဆကို ငြင်းပယ်ရန် ရည်ရွယ်ထားခြင်းဖြစ်ပြီး၊ ထိုအားဖြင့် လူတစ်သိန်းလေးသောင်းလေးထောင်၏ လှုပ်ရှားမှုသမိုင်းအတွင်း တတိယဘေးဒုက္ခ ရောက်ရှိလာခြင်းကို မှတ်သားဖော်ပြသော အရာဖြစ်သည်။</w:t>
      </w:r>
    </w:p>
    <w:p>
      <w:pPr>
        <w:pStyle w:val="ArticleScripture"/>
        <w:jc w:val="left"/>
      </w:pPr>
      <w:r>
        <w:rPr>
          <w:rFonts w:ascii="Myanmar Text" w:hAnsi="Myanmar Text" w:eastAsia="Myanmar Text" w:cs="Myanmar Text"/>
        </w:rPr>
        <w:t>“ယခု နယူးယောက်မြို့သည် ဒီလှိုင်းကြီးတစ်ခုအားဖြင့် ဖျက်ဆီးချေမှုန်းခံရမည်ဟု ငါကြေညာခဲ့သည်ဆိုသော စကား ပေါ်လာသည်လော။ ဤအရာကို ငါတစ်ခါမျှ မပြောခဲ့ပါ။ ထိုနေရာ၌ အထပ်ပြီးအထပ် တက်၍ ဆောက်လုပ်လျက်ရှိသော အဆောက်အအုံကြီးများကို ငါမြင်ကြည့်စဉ်၊ ‘ထာဝရဘုရားသည် မြေကြီးကို အလွန်တုန်လှုပ်စေရန် ထတော်မူသည့်အခါ မည်မျှ ကြောက်မက်ဖွယ်ကောင်းသော မြင်ကွင်းများ ဖြစ်ပေါ်လာမည်နည်း။ ထို့နောက် ဗျာဒိတ် ၁၈:၁–၃ ၏ စကားများ ပြည့်စုံလာလိမ့်မည်’ ဟု ငါပြောခဲ့သည်။ ဗျာဒိတ်ကျမ်း အခန်းကြီး ၁၈ တစ်ခန်းလုံးသည် မြေကြီးပေါ်သို့ ရောက်လာမည့် အရာများနှင့်စပ်လျဉ်းသော သတိပေးချက်တစ်ရပ် ဖြစ်သည်။ သို့သော် နယူးယောက်မြို့အပေါ်သို့ အတိအကျ ဘာဖြစ်လာမည်နှင့်စပ်လျဉ်း၍ ငါ၌ သီးသန့်ပေးထားသော အလင်းမရှိပါ။ သိထားသည်မှာ တစ်နေ့နေ့တွင် ထိုနေရာရှိ အဆောက်အအုံကြီးများသည် ဘုရားသခင်၏ တန်ခိုးတော် လှည့်ခြင်းနှင့် လှန်ပစ်ခြင်းအားဖြင့် ပစ်ချဖျက်ဆီးခံရလိမ့်မည်ဆိုခြင်းသာ ဖြစ်သည်။ ငါအား ပေးထားသော အလင်းအရ ဖျက်ဆီးခြင်းသည် လောကတွင် ရှိနေသည်ကို ငါသိသည်။ ထာဝရဘုရားထံမှ စကားတစ်ခွန်း၊ ကိုယ်တော်၏ အင်အားကြီးသော တန်ခိုးတော်၏ ထိတွေ့မှုတစ်ချက်မျှဖြင့်ပင် ဤ မဟာအဆောက်အအုံကြီးများသည် ပြိုလဲကြလိမ့်မည်။ ကျွန်ုပ်တို့ မတွေးမှန်းနိုင်လောက်အောင် ကြောက်မက်ဖွယ်ကောင်းသော မြင်ကွင်းများ ဖြစ်ပေါ်လာလိမ့်မည်။” Review and Herald, July 5, 1906.</w:t>
      </w:r>
    </w:p>
    <w:p>
      <w:pPr>
        <w:pStyle w:val="ArticleBody"/>
        <w:jc w:val="left"/>
      </w:pPr>
      <w:r>
        <w:rPr>
          <w:rFonts w:ascii="Myanmar Text" w:hAnsi="Myanmar Text" w:eastAsia="Myanmar Text" w:cs="Myanmar Text"/>
        </w:rPr>
        <w:t>အမှန်တရား မပါဝင်သောဖြစ်စေ၊ အချို့သောအမှန်တရားသာ ပါဝင်သောဖြစ်စေ ထိုပူးပေါင်းကြံစည်မှုသဘောတရားအယူများသည် ထိုနေ့ရက်၏ဖြစ်ရပ်များကို ဖြစ်ပေါ်စေခဲ့သည်မှာ ဘုရားသခင်၏ ပေးသနားအုပ်ချုပ်တော်မူသော လုပ်ဆောင်ချက်ဖြစ်ကြောင်း ဆိုသော အမှန်တရားကို အားလျော့ပျက်စီးစေကြသည်။ ထိုမျိုးစုံသော ပူးပေါင်းကြံစည်မှုသဘောတရားအယူများသည် အမှန်တရားကို ဆန့်ကျင်သော လှုပ်ရှားမှု၏ ပြင်ပမှ စာတန်၏ တိုက်ခိုက်မှုများ ဖြစ်ကြသော်လည်း၊ သူသည် လှုပ်ရှားမှု၏ အတွင်းမှလည်း အမှန်တရားကို အားလျော့ပျက်စီးစေရန် လုပ်ဆောင်ခဲ့သည်။ ထိုအတွင်းပိုင်းတိုက်ခိုက်မှုများအနက် တစ်ခုမှာ ယောလကျမ်း၏ အကြောင်းအရာအဖြစ် ရောမကို လက်မခံသောအပေါ် အခြေခံထားခြင်းဖြစ်သည်။</w:t>
      </w:r>
    </w:p>
    <w:p>
      <w:pPr>
        <w:pStyle w:val="ArticleBody"/>
        <w:jc w:val="left"/>
      </w:pPr>
      <w:r>
        <w:rPr>
          <w:rFonts w:ascii="Myanmar Text" w:hAnsi="Myanmar Text" w:eastAsia="Myanmar Text" w:cs="Myanmar Text"/>
        </w:rPr>
        <w:t>ထိုအငြင်းပွားမှုကို နောက်ဆောင်းပါးတွင် ကျွန်ုပ်တို့ စဉ်းစားသုံးသပ်မည်။</w:t>
      </w:r>
    </w:p>
    <w:p>
      <w:pPr>
        <w:pStyle w:val="ArticleScripture"/>
        <w:jc w:val="left"/>
      </w:pPr>
      <w:r>
        <w:rPr>
          <w:rFonts w:ascii="Myanmar Text" w:hAnsi="Myanmar Text" w:eastAsia="Myanmar Text" w:cs="Myanmar Text"/>
        </w:rPr>
        <w:t>ပေသွေလ၏သား ယောလထံသို့ ရောက်လာသော ထာဝရဘုရား၏ နှုတ်ကပတ်တော်။ အို အသက်ကြီးသူတို့၊ ဤအရာကို နားထောင်ကြလော့။ အို ပြည်သားအပေါင်းတို့၊ နားစိုက်ကြလော့။ ဤအမှုသည် သင်တို့လက်ထက်၌ ဖြစ်ခဲ့ဖူးသလော၊ သို့မဟုတ် သင်တို့ဘိုးဘေးတို့လက်ထက်၌ပင် ဖြစ်ခဲ့ဖူးသလော။ ၎င်းကို သင်တို့သားသမီးတို့အား ပြောပြကြလော့။ သင်တို့သားသမီးတို့သည် မိမိတို့သားသမီးတို့အား ပြောပြစေကြလော့။ သူတို့သားသမီးတို့သည်လည်း အခြားသောမျိုးဆက်တစ်ဆက်အား ပြောပြစေကြလော့။ ပိုးဖျက်ကောင် ချန်ထားသောအရာကို ကျိုင်းကောင် စားလေ၏။ ကျိုင်းကောင် ချန်ထားသောအရာကို ဖျက်ပိုး စားလေ၏။ ဖျက်ပိုး ချန်ထားသောအရာကို လောက်ကောင် စားလေ၏။ အို သောက်ကြူးတို့၊ နိုးကြလော့၊ ငိုကြွေးကြလော့။ အို စပျစ်ရည်သောက်သူအပေါင်းတို့၊ စပျစ်ရည်အသစ်ကြောင့် ညည်းတွားကြလော့။ အကြောင်းမူကား၊ ၎င်းသည် သင်တို့၏နှုတ်မှ ဖြတ်တောက်ယူခြင်းခံရပြီ။ အကြောင်းမူကား၊ အင်အားကြီး၍ အရေအတွက်မရှိသော လူမျိုးတစ်မျိုးသည် ငါ၏ပြည်ကို တက်လာပြီ။ သူ၏သွားတို့သည် ခြင်္သေ့၏သွားများကဲ့သို့ဖြစ်၍၊ ခြင်္သေ့ကြီး၏ သားအံတို့ကိုလည်း ရှိ၏။ ယောလ ၁:၁–၆။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ထိုရူပါရုံကို ထူထောင်သည် - နံပါတ် ဆယ်</dc:title>
  <dc:subject>နောက်ဆုံးအငြင်းပွားမှု—ယောလကျမ်း၊ နယူးယောက်မြို့၏ပျက်စီးခြင်း၊ နှင့် အက်ဒဗင့်သမိုင်း၌ ရောမ၏သင်္ကေတ</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