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ရူပါရုံကို တည်ထောင်သည် — နံပါတ် ဆယ့်ငါး</w:t>
      </w:r>
    </w:p>
    <w:p>
      <w:pPr>
        <w:pStyle w:val="ArticleSubtitle"/>
        <w:jc w:val="left"/>
      </w:pPr>
      <w:r>
        <w:rPr>
          <w:rFonts w:ascii="Myanmar Text" w:hAnsi="Myanmar Text" w:eastAsia="Myanmar Text" w:cs="Myanmar Text"/>
        </w:rPr>
        <w:t>နောက်ဆုံးစမ်းသပ်ခြင်း—သားရဲ၏ပုံရိပ်နှင့်ဆိုင်သော ပရောဖက်ပြုထားသည့် အငြင်းပွားမှုသို့ နိုးထခြင်း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2024-09-03</w:t>
      </w:r>
    </w:p>
    <w:p>
      <w:pPr>
        <w:pStyle w:val="ArticleBody"/>
        <w:jc w:val="left"/>
      </w:pPr>
      <w:r>
        <w:rPr>
          <w:rFonts w:ascii="Myanmar Text" w:hAnsi="Myanmar Text" w:eastAsia="Myanmar Text" w:cs="Myanmar Text"/>
        </w:rPr>
        <w:t>ယခုအခါ ကျွန်ုပ်တို့သည် သားရဲ၏ပုံရိပ်နှင့်ဆိုင်သော စမ်းသပ်ကာလအတွင်း၌ ရှိနေကြပြီး၊ အက်ဒ်ဗင်တစ်သမိုင်းတွင် ပထမဆုံး ပရောဖက်ပြုချက်ဆိုင်ရာ အငြင်းပွားမှုသည် ယခု ထပ်မံ ဖြစ်ပေါ်လျက်ရှိသည်။ ၂၀၂၃ ခုနှစ်၊ ဇူလိုင်လ၌ ကောင်းကင်တမန်မင်း မိခေလသည် ဆောဒုံနှင့် အီဂျစ်ဟု ခေါ်ဝေါ်သော ထိုမြို့ကြီး၏ လမ်းမပေါ်တွင် သတ်ဖြတ်ခံလျက် လဲလျောင်းနေသော ယေဇကျေလ၏ သေခန်းခြောက်သော အရိုးများကို နှိုးဆော်ရန် ဆင်းသက်လာခဲ့သည်။ ဗျာဒိတ်ကျမ်း အခန်းကြီး ၁၁ တွင်၊ သူတို့သည် ဝိညာဉ်တော်ကို ပေးအပ်ခြင်းအားဖြင့် သေခြင်း၏ အိပ်စက်ခြင်းမှ ထွက်လာစေခြင်းကို ခံရကြသည်။ ယေဇကျေလ အခန်းကြီး ၃၇ တွင်၊ လေမုန်တိုင်းလေးပါး၏ သတင်းစကားကို သေခန်းခြောက်သော အရိုးများ—အစ္စရေးအမျိုးအနွယ်တစ်ရပ်လုံးဟု သတ်မှတ်ထားသော ထိုအရိုးများ—ကို ထာဝရဘုရား၏ တပ်မတော်အဖြစ် ပြောင်းလဲစေသော သတင်းစကားဟု ဖော်ထုတ်ထားသည်။ ဒံယေလ ပရောဖက်သည် ယောဟန်၏ သတ်ဖြတ်ခံခဲ့ရသော သက်သေနှစ်ပါးကို ကိုယ်စားပြုသကဲ့သို့၊ သေခန်းခြောက်သော အရိုးများ၏ ချိုင့်ဝှမ်း၌ ရှိသူတို့ကိုလည်းကောင်း၊ ဥပမာကထာ၌ ပါရှိသော ပညာရှိသော သတို့သမီးအပျိုတို့ကိုလည်းကောင်း ကိုယ်စားပြုသည်။</w:t>
      </w:r>
    </w:p>
    <w:p>
      <w:pPr>
        <w:pStyle w:val="ArticleBody"/>
        <w:jc w:val="left"/>
      </w:pPr>
      <w:r>
        <w:rPr>
          <w:rFonts w:ascii="Myanmar Text" w:hAnsi="Myanmar Text" w:eastAsia="Myanmar Text" w:cs="Myanmar Text"/>
        </w:rPr>
        <w:t>မီလာလိုက်များသည် ထိုဥပမာပုံပြင်ကို ပြည့်စုံစေကြသောအခါ၊ မိမိတို့၏အတွေ့အကြုံသည် ထိုဥပမာပုံပြင်၌ ကိုယ်စားပြုဖော်ပြထားသည်ကို သူတို့အသိအမှတ်ပြုခဲ့ကြသည်။ တစ်သိန်းလေးဆယ့်လေးထောင်သောသူတို့သည်လည်း မိမိတို့သည် နှောင့်နှေးချိန်၌ ရှိနေခဲ့ကြသည်ကို အသိအမှတ်ပြုရန် လိုအပ်မည်ဖြစ်သည်။ ဒံယေလအခန်းကြီး ကိုး ၌ရှိသကဲ့သို့၊ လေဝိရာကျမ်း နှစ်ဆယ့်ခြောက် ၏ ခုနစ်ကြိမ်အားဖြင့် ကိုယ်စားပြုဖော်ပြထားသကဲ့သို့ မိမိတို့သည် ရန်သူတို့၏ပြည်ထဲသို့ ကွဲပြားစွာပြန့်နှံ့စေခြင်းကို ခံခဲ့ရကြောင်းကိုလည်း အသိအမှတ်ပြုရန် လိုအပ်မည်ဖြစ်ပြီး၊ ထို့ပြင် နေဗုခဒ်နေဇာ၏ သားရဲများဆိုင်ရာ လျှို့ဝှက်ရုပ်တုကိုလည်း နားလည်ကြရန် လိုအပ်မည်ဖြစ်သည်။</w:t>
      </w:r>
    </w:p>
    <w:p>
      <w:pPr>
        <w:pStyle w:val="ArticleBody"/>
        <w:jc w:val="left"/>
      </w:pPr>
      <w:r>
        <w:rPr>
          <w:rFonts w:ascii="Myanmar Text" w:hAnsi="Myanmar Text" w:eastAsia="Myanmar Text" w:cs="Myanmar Text"/>
        </w:rPr>
        <w:t>ဤစာကြောင်းတစ်ကြောင်းစီ၌ ဘုရားသခင်၏ နှုတ်ကပတ်တော်မှ ဆင်းသက်သော ပရောဖက်ပြုဆိုင်ရာ စမ်းသပ်မှုတစ်ရပ်ကို ကိုယ်စားပြုဖော်ပြထားသည်။ လမ်းပေါ်၌ သေဆုံးလျက်ရှိသော သက်သေခံနှစ်ဦးသည် ပြန်လည်အသက်ရှင်ထမြောက်ကြစဉ် ဝိညာဉ်တော်ဖြင့် ပြည့်ဝကြသည်။ ယေဇကျေလ၏ သေသောအရိုးများသည် ပရောဖက်ပြုသော သတင်းစကားတစ်ရပ်ကို ကြားရရန် လိုအပ်ခဲ့သည်။ ဒံယေလသည် မိမိ၏ ကွဲပြားပျံ့နှံ့နေသော အခြေအနေကို သိမြင်နိုးထလာသောအခါ၊ မောရှေနှင့် ယေရမိ၏ ရေးသားချက်များကို လေ့လာလျက်ရှိနေခဲ့သည်။ အခန်းကြီးနှစ်၌ ဒံယေလနှင့် ထူးမြတ်သူသုံးဦးသည် သေဒဏ်ချမှတ်ချက်အောက်တွင် ထားရှိခံထားရကြောင်းကို ဥပမာသဘောဖြင့် နိုးထလာကြပြီး၊ ထို့နောက် ဖုံးကွယ်ထားပြီးမှ တံဆိပ်ဖြည်ထားသော ပရောဖက်ပြုဆိုင်ရာ အလင်းတော်က ဒံယေလနှင့် သူ၏ မိတ်ဆွေသုံးဦးကို ကယ်တင်ခဲ့သည်။ ဥပမာတော်ထဲမှ သတို့သမီးပျိုများသည် ညသန်းခေါင်တွင် “အော်ဟစ်သံ” တစ်ရပ်ကြောင့် နိုးထလာကြသည်။ မိလာရေးတ်များသည် ခရစ်တော်က ဇယားပေါ်ရှိ ကိန်းဂဏန်းများအပေါ်မှ မိမိ၏ လက်တော်ကို ဖယ်ရှားသောအခါ နိုးထလာကြသည်။ သက်သေခံခြောက်ဦးစလုံး၌ သေသောသူများ သို့မဟုတ် အိပ်ပျော်နေသူများကို နိုးထစေသည်မှာ ပရောဖက်ပြုသော သတင်းစကားပင် ဖြစ်သည်။ ထို့နောက် ၎င်းသည် စမ်းသပ်ခြင်း၏ လုပ်ငန်းစဉ် အဆုံးသတ်ချိန်၌ အုပ်စုနှစ်စု ပေါ်လွင်ထင်ရှားလာစေသော စမ်းသပ်မှုတစ်ရပ်ကို ဖြစ်ပေါ်စေသည်။</w:t>
      </w:r>
    </w:p>
    <w:p>
      <w:pPr>
        <w:pStyle w:val="ArticleBody"/>
        <w:jc w:val="left"/>
      </w:pPr>
      <w:r>
        <w:rPr>
          <w:rFonts w:ascii="Myanmar Text" w:hAnsi="Myanmar Text" w:eastAsia="Myanmar Text" w:cs="Myanmar Text"/>
        </w:rPr>
        <w:t>ဤစာကြောင်းများအပေါ် အခြေခံ၍၊ နောက်ဆုံးသောကာလ၌ တစ်သိန်းလေးသောင်းလေးထောင်တို့ နိုးထလာကြသောအခါ၊ ထိုအရာသည် ယေဇကျေလ၏ လေတော်လေးပါးဆိုင်ရာ သတင်းစကားနှင့် လေဝိရာကျမ်း နှစ်ဆယ့်ခြောက်၌ မောရှေဖော်ပြသော ခုနစ်ကြိမ်ကာလကြာ ပြန့်ကြဲခြင်းဆိုင်ရာ သတင်းစကားဖြစ်ကြောင်း တည်ထောင်ထားသည်။ ၎င်းသည် ကောင်းကင်တမန်မင်း မိက္ခေလက ယူဆောင်လာသော ရှင်ပြန်ထမြောက်ခြင်း၏ သတင်းစကားဖြစ်သည်။ ၎င်းသည် တိရစ္ဆာန်ရုပ်ပုံတော်နှင့်ဆိုင်သော နေဗုခဒ်နေဇာ၏ လျှို့ဝှက်အိပ်မက်၏ သတင်းစကားဖြစ်သည်။</w:t>
      </w:r>
    </w:p>
    <w:p>
      <w:pPr>
        <w:pStyle w:val="ArticleBody"/>
        <w:jc w:val="left"/>
      </w:pPr>
      <w:r>
        <w:rPr>
          <w:rFonts w:ascii="Myanmar Text" w:hAnsi="Myanmar Text" w:eastAsia="Myanmar Text" w:cs="Myanmar Text"/>
        </w:rPr>
        <w:t>အပျိုကညာများသည် ဆီရှိမရှိအပေါ်အခြေခံ၍ စမ်းသပ်ခံရကြသည်။ ထိုဆီကို “ဘုရားသခင်၏ ဝိညာဉ်တော်၏ သတင်းစကားများ” ဟု သတ်မှတ်ထားသည်။ မီလာရိုက်များသည် မိမိတို့ကို ဘုရားသခင်၏ ပရောဖက်ပြုထားသော နှုတ်ကပတ်တော်အတွင်း၌ ဖော်ထုတ်ထားကြောင်း သိမြင်လာသောအခါ နိုးထလာကြပြီး၊ ထို့ပြင် 1843 ကို ခန့်မှန်းစေခဲ့သော အထောက်အထားတူညီမှုက အမှန်အားဖြင့် 1844 ခုနှစ်၊ အောက်တိုဘာ 22 ရက်ကိုပင် ကြိုတင်ဟောထားကြောင်း မြင်တွေ့လာသောအခါလည်း နိုးထလာကြသည်။ ဤမျဉ်းကြောင်းများအပေါ် အခြေခံ၍ နောက်ဆုံးသောနေ့ရက်များ၌ တစ်သိန်းလေးသောင်းလေးထောင်သည် နိုးထလာသောအခါ၊ ကိုးကွယ်သူ အတန်းအစားနှစ်မျိုးကို ဖြစ်ပေါ်စေသော ပရောဖက်ဆိုင်ရာ စမ်းသပ်သတင်းစကားတစ်ရပ်အားဖြင့် နိုးထလာမည်ဟု တည်ထောင်ထားသည်။</w:t>
      </w:r>
    </w:p>
    <w:p>
      <w:pPr>
        <w:pStyle w:val="ArticleBody"/>
        <w:jc w:val="left"/>
      </w:pPr>
      <w:r>
        <w:rPr>
          <w:rFonts w:ascii="Myanmar Text" w:hAnsi="Myanmar Text" w:eastAsia="Myanmar Text" w:cs="Myanmar Text"/>
        </w:rPr>
        <w:t>ဤမျဉ်းကြောင်းများအားလုံးသည် သားရဲ၏ပုံသဏ္ဍာန်ကို ဖွဲ့စည်းခြင်းဖြင့်လည်းကောင်း၊ သားရဲနှင့်ဆိုင်သော ပုံသဏ္ဍာန်ကို ဖွဲ့စည်းခြင်းဖြင့်လည်းကောင်း ကိုယ်စားပြုထားသော ပရောဖက်ပြုစမ်းသပ်ကာလ၌ ၎င်းတို့၏ ပြည့်စုံပြီး နောက်ဆုံးသော ပြည့်စုံခြင်းကို ရရှိကြသည်။ ထိုစမ်းသပ်မှုသည် တနင်္ဂနွေနေ့ဥပဒေ၌ ကညာများအပေါ် စမ်းသပ်ကာလပိတ်သိမ်းသောအခါ အဆုံးသတ်သည်။ ထို့ကြောင့်၊ ထပ်တလဲလဲ မထိန်းမခြား ဖော်ပြထားသည့်အတိုင်း—ဖွင့်လှစ်ခံခဲ့ရသော သတင်းစကားကို မည်သူတို့ နားလည်သဘောပေါက်ခဲ့သည်ကို ထင်ရှားပေါ်လွင်စေသော စမ်းသပ်မှုတစ်ရပ်အဖြစ် ဖော်ပြထားသော—သားရဲ၏ပုံသဏ္ဍာန်နှင့်ဆိုင်သော စမ်းသပ်ခြင်းလုပ်ငန်းစဉ်ကို ဤပရောဖက်မျဉ်းကြောင်းများအားလုံးက ကိုယ်စားပြုဖော်ပြထားကြသည်။ ဒံယေလအခန်းကြီး ၁၂ ၌ အသိပညာတိုးပွားခြင်းကို နားလည်သဘောပေါက်သော ပညာရှိတို့သည် သန့်စင်စေခြင်း၊ ဖြူစင်စေခြင်း၊ စမ်းသပ်ခြင်း ဟူ၍ ကိုယ်စားပြုဖော်ပြထားသော သုံးဆင့် စမ်းသပ်ခြင်းလုပ်ငန်းစဉ်ကို ဖြတ်သန်းသွားကြသည်။ ထိုသုံးဆင့်သည် သန့်ရှင်းသောဝိညာဉ်တော်က ဆောင်ကြဉ်းပေးသော ယုံကြည်လက်ခံခြင်း၏ အဆင့်များဖြစ်ပြီး၊ အပြစ်နှင့်စပ်လျဉ်းသော ယုံကြည်လက်ခံခြင်း၊ ဖြောင့်မတ်ခြင်းနှင့်စပ်လျဉ်းသော ယုံကြည်လက်ခံခြင်း၊ တရားစီရင်ခြင်းနှင့်စပ်လျဉ်းသော ယုံကြည်လက်ခံခြင်းတို့ကို ကိုယ်စားပြုကြသည်။ ထိုသုံးဆင့်သည် အပြင်တန်တိုင်းဝင်း၊ သန့်ရှင်းရာဌာန၊ အလွန်သန့်ရှင်းရာဌာနတို့ဖြစ်ကြသည်။ ထိုသုံးဆင့်ကိုလည်း ဗျာဒိတ်ကျမ်းအခန်းကြီး ၁၄ ၏ ကောင်းကင်တမန်သုံးပါး၌လည်းကောင်း၊ ဒံယေလနှင့် အခန်းကြီး ၁ ၌ပါသော သတ္တိရှိသူသုံးဦး၏ အတွေ့အကြုံ၌လည်းကောင်း ကိုယ်စားပြုဖော်ပြထားသည်။ ထိုနေရာတွင် သူတို့သည် ပထမဦးစွာ အစားအသောက်နှင့်ဆိုင်သော စမ်းသပ်မှုကို ဖြတ်သန်းခဲ့ကြပြီး၊ ထို့နောက် မျက်မြင်စမ်းသပ်မှုကို ဖြတ်သန်းခဲ့ကြကာ၊ နောက်ဆုံးတွင် ဗာဗုလုန်ဘုရင် နေဗုခဒ်နေဇာဖြင့် ကိုယ်စားပြုထားသော မြောက်ဘက်၏ဘုရင်က ပေးသော တတိယစမ်းသပ်မှုကို အောင်မြင်စွာ ဖြတ်သန်းခဲ့ကြသည်။</w:t>
      </w:r>
    </w:p>
    <w:p>
      <w:pPr>
        <w:pStyle w:val="ArticleScripture"/>
        <w:jc w:val="left"/>
      </w:pPr>
      <w:r>
        <w:rPr>
          <w:rFonts w:ascii="Myanmar Text" w:hAnsi="Myanmar Text" w:eastAsia="Myanmar Text" w:cs="Myanmar Text"/>
        </w:rPr>
        <w:t>ဤလေးယောက်သော လူငယ်တို့အတွက် ဘုရားသခင်သည် အတတ်ပညာမျိုးစုံနှင့် ဉာဏ်ပညာအမျိုးမျိုးတို့၌ အသိပညာနှင့် ကျွမ်းကျင်မှုကို ပေးတော်မူ၏။ ဒံယေလသည်လည်း ရူပါရုံအမျိုးမျိုးနှင့် အိပ်မက်အမျိုးမျိုးတို့ကို နားလည်နိုင်သော ဉာဏ်ကို ရရှိ၏။ ထို့နောက် ရှင်ဘုရင်က သူတို့ကို ခေါ်သွင်းစေမည်ဟု သတ်မှတ်ထားသော ရက်ကာလအဆုံးသို့ ရောက်သောအခါ မိန်းမစိုးအုပ်က သူတို့ကို နေဗုခဒ်နေဇာရှေ့တော်သို့ ခေါ်သွင်းလေ၏။ ရှင်ဘုရင်သည်လည်း သူတို့နှင့် ဆွေးနွေးမေးမြန်းတော်မူ၏။ သူတို့အပေါင်းတို့အနက် ဒံယေလ၊ ဟာနနိ၊ မိရှေလ၊ အာဇရိ တို့နှင့် တူသူတစ်ဦးမျှ မတွေ့ရသဖြင့် သူတို့သည် ရှင်ဘုရင်ရှေ့တော်၌ ရပ်ခွင့်ရကြ၏။ ထို့ပြင် ရှင်ဘုရင် မေးမြန်းတော်မူသမျှ ဉာဏ်ပညာနှင့် သိနားလည်ခြင်းဆိုင်ရာ အမှုအရာအလုံးစုံတို့၌ သူတို့သည် မိမိနိုင်ငံတော်တစ်ပြင်လုံးရှိ မှော်ဆရာအပေါင်းနှင့် နက္ခတ်ဗေဒင်ဆရာအပေါင်းတို့ထက် ဆယ်ဆသာ၍ ကောင်းမြတ်သည်ကို တွေ့တော်မူ၏။ ဒံယေလ ၁:၁၇–၂၀။</w:t>
      </w:r>
    </w:p>
    <w:p>
      <w:pPr>
        <w:pStyle w:val="ArticleBody"/>
        <w:jc w:val="left"/>
      </w:pPr>
      <w:r>
        <w:rPr>
          <w:rFonts w:ascii="Myanmar Text" w:hAnsi="Myanmar Text" w:eastAsia="Myanmar Text" w:cs="Myanmar Text"/>
        </w:rPr>
        <w:t>ဒန်ယေလနှင့် သမာသမတ်သုံးယောက်တို့အတွက် စမ်းသပ်မှုသုံးခုအနက် နောက်ဆုံးစမ်းသပ်မှုသည် နေဗုခဒ်နေဇာက ဆောင်ရွက်ခဲ့သော စမ်းသပ်မှုဖြစ်သဖြင့်၊ ထိုအရာက ဒန်ယေလနှင့် သမာသမတ်သုံးယောက်တို့က ပုံဆောင်ထားသော နောက်ဆုံးပရောဖက်ပြု စမ်းသပ်မှုသည် ဘာဗေလနှင့် ဆိုင်ကြောင်းကို ပုံဖော်ပြသသည်။ အကြောင်းမူကား နေဗုခဒ်နေဇာသည် မင်းကြီးဖြစ်ပြီး၊ ဟေရှာယအခန်း ၇၊ အပိုဒ် ၈ နှင့် ၉ တွင် မင်းကြီးတစ်ပါး၊ လူမျိုးတစ်မျိုး၏ မြို့တော်တစ်မြို့နှင့် “ဦးခေါင်း” တို့ကို အပြန်အလှန် အစားထိုးသုံးနိုင်သော သင်္ကေတများဖြစ်ကြောင်း တည်ထောင်ထားသည်။ ထို “ဦးခေါင်း” သည် နောက်ဆုံးကာလ၌ ခေတ်သစ်ဘာဗေလ၏ ဦးခေါင်းကို ကိုယ်စားပြုနေသည်။ နောက်ဆုံးကာလ၌ ထို “ဦးခေါင်း” သည် ဗျာဒိတ်ကျမ်း ၁၇ ၏ ပြည့်တန်ဆာမဖြစ်ပြီး၊ သူမ၏ နဖူးပေါ်တွင် “နက်နဲရာဟူသော အရာ၊ မဟာဘာဗေလ၊ ပြည့်တန်ဆာတို့၏ မိခင်နှင့် မြေကြီး၏ ရွံရှာဖွယ်အမှုအရာတို့၏ မိခင်” ဟု ရေးထားရှိသည်။</w:t>
      </w:r>
    </w:p>
    <w:p>
      <w:pPr>
        <w:pStyle w:val="ArticleBody"/>
        <w:jc w:val="left"/>
      </w:pPr>
      <w:r>
        <w:rPr>
          <w:rFonts w:ascii="Myanmar Text" w:hAnsi="Myanmar Text" w:eastAsia="Myanmar Text" w:cs="Myanmar Text"/>
        </w:rPr>
        <w:t>တစ်သိန်းလေးသောင်းလေးထောင်၏ နောက်ဆုံး ပရောဖက်ပြုဆိုင်ရာ စမ်းသပ်မှုသည် နောက်ဆုံးကာလ၌ ခေတ်သစ်ဗာဗုလုန်၏ “ဦးခေါင်း” ကို မှန်ကန်စွာ သို့မဟုတ် မှားယွင်းစွာ နားလည်ခြင်းနှင့် ဆက်နွယ်လျက်ရှိသည်။ သူတို့၏ နောက်ဆုံး စမ်းသပ်မှုတွင် ခေတ်သစ်ဗာဗုလုန်နှင့် ခေတ်သစ်ရောမတို့သည် အပြန်အလှန် အစားထိုးသုံးနိုင်သော သင်္ကေတများဖြစ်ကြောင်း၊ ထို့ကြောင့် ခေတ်သစ်ဗာဗုလုန်၏ “ဦးခေါင်း” သည် မည်သည့် အစဉ်လိုင်း၌ပင် ဖြစ်စေ တူညီသော “ဦးခေါင်း” ပင်ဖြစ်ကြောင်းကိုလည်း နားလည်ခြင်း ပါဝင်သည်၊ အကြောင်းမူကား ၎င်းတို့သည် အပြန်အလှန် အစားထိုးသုံးနိုင်သော သင်္ကေတများ ဖြစ်ကြသောကြောင့် ဖြစ်သည်။</w:t>
      </w:r>
    </w:p>
    <w:p>
      <w:pPr>
        <w:pStyle w:val="ArticleScripture"/>
        <w:jc w:val="left"/>
      </w:pPr>
      <w:r>
        <w:rPr>
          <w:rFonts w:ascii="Myanmar Text" w:hAnsi="Myanmar Text" w:eastAsia="Myanmar Text" w:cs="Myanmar Text"/>
        </w:rPr>
        <w:t>“လောကသည် မုန်တိုင်း၊ စစ်ပွဲနှင့် ကွဲလွဲခြင်းများဖြင့် ပြည့်နှက်လျက်ရှိ၏။ သို့ရာတွင် ဦးခေါင်းတစ်ပါး—ပုပ်ရဟန်းအာဏာ—၏ အောက်၌ လူများသည် ကိုယ်တော်၏ သက်သေခံများ၏ ပုဂ္ဂိုလ်၌ ဘုရားသခင်ကို ဆန့်ကျင်ရန် အတူတကွ ပေါင်းစည်းကြလိမ့်မည်။” Testimonies, volume 7, 182.</w:t>
      </w:r>
    </w:p>
    <w:p>
      <w:pPr>
        <w:pStyle w:val="ArticleBody"/>
        <w:jc w:val="left"/>
      </w:pPr>
      <w:r>
        <w:rPr>
          <w:rFonts w:ascii="Myanmar Text" w:hAnsi="Myanmar Text" w:eastAsia="Myanmar Text" w:cs="Myanmar Text"/>
        </w:rPr>
        <w:t>ဒံယေလနှင့် သစ္စာရှိသူ သုံးဦးတို့သည် နောက်ဆုံးသော ပရောဖက်ပြုချက်ဆိုင်ရာ စမ်းသပ်မှုကို ပုံဖော်ပြသကြသည်။ အကြောင်းမှာ ထိုစမ်းသပ်မှုသည် အစဉ်အမြဲ ပရောဖက်ပြုချက်အပေါ် ဆိုင်သော စမ်းသပ်မှုဖြစ်ပြီး၊ နောက်ဆုံးသော ကာလ၌ ဦးခေါင်းသည် ပုပ်ရဟန်းမင်းအာဏာဖြစ်သဖြင့်၊ ထိုစမ်းသပ်မှုသည် ရောမနှင့်စပ်လျဉ်းသော အကြောင်းအရာအပေါ် စမ်းသပ်မှုဖြစ်သည်။ ထိုပုပ်ရဟန်းမင်းအာဏာကို ဗာဗုလုန်၏ ပထမဦးခေါင်းဖြစ်သော နေဗုခဒ်နက်ဇာအားဖြင့် ပုံဆောင်ထားပြီး၊ သူသည် ဒံယေလနှင့် သစ္စာရှိသူ သုံးဦးတို့ကို ကိုယ်တိုင် စမ်းသပ်ခဲ့သူဖြစ်သည်။ ဒံယေလနှင့် သစ္စာရှိသူ သုံးဦးတို့အားဖြင့် ပုံဆောင်ထားသော အငြင်းပွားမှုကိုလည်း၊ ထာဝရသခင်၏ လက်တော်ဖြင့် ဦးဆောင်ရေးဆွဲခဲ့ပြီး ပြောင်းလဲမပြုရသော 1843 chart ပေါ်တွင် ဖော်ပြထားသည့် အက်ဒ်ဗင့်ဝါဒ၏ အခြေခံသမိုင်းအတွင်းရှိ ပထမအငြင်းပွားမှုက ကြိုတင်ပုံဖော်ထားသည်။ 1843 chart ပေါ်တွင် ဖော်ပြထားသော ထိုအငြင်းပွားမှုသည် Daniel chapter eleven ၏ verse fourteen အတွင်းရှိ ဗျာဒိတ်ရူပါရုံကို တည်ထောင်ခဲ့သော အာဏာသည် Antiochus Epiphanes ဖြစ်သလော၊ သို့မဟုတ် pagan Rome ဖြစ်သလော ဟူသော သတ်မှတ်ဖော်ထုတ်မှုအပေါ် အခြေခံထားသည်။</w:t>
      </w:r>
    </w:p>
    <w:p>
      <w:pPr>
        <w:pStyle w:val="ArticleBody"/>
        <w:jc w:val="left"/>
      </w:pPr>
      <w:r>
        <w:rPr>
          <w:rFonts w:ascii="Myanmar Text" w:hAnsi="Myanmar Text" w:eastAsia="Myanmar Text" w:cs="Myanmar Text"/>
        </w:rPr>
        <w:t>နောက်ဆုံးကာလ၏ သမိုင်းတွင် တစ်သိန်းလေးသောင်းလေးထောင်တို့သည် မိမိတို့၏ ပရောဖက်ပြုအနက်သဘောကို နားလည်သိမြင်မှုအပေါ် စမ်းသပ်ခြင်းခံရမည်။ ပရောဖက်ပြုအနက်သဘောကို နားလည်သိမြင်မှုသည် နောက်ဆုံးစမ်းသပ်မှုကို ပရောဖက်ဆန်သော သဘောသဘာဝရှိသည်ဟု ထောက်ခံတည်ပြုသော ပရောဖက်ပြုချက်လိုင်းအမျိုးမျိုးအားဖြင့် တည်ထောင်ထားခြင်းဖြစ်သည်။ ထိုစမ်းသပ်မှုသည် တဖြည်းဖြည်းတိုးတက်သွားမည်ဖြစ်ပြီး ကိုးကွယ်သူ အတန်းအစားနှစ်မျိုး ပေါ်ထွန်းထင်ရှားလာခြင်းဖြင့် ၎င်း၏ အဆုံးသတ်သို့ ရောက်ရှိမည်။</w:t>
      </w:r>
    </w:p>
    <w:p>
      <w:pPr>
        <w:pStyle w:val="ArticleBody"/>
        <w:jc w:val="left"/>
      </w:pPr>
      <w:r>
        <w:rPr>
          <w:rFonts w:ascii="Myanmar Text" w:hAnsi="Myanmar Text" w:eastAsia="Myanmar Text" w:cs="Myanmar Text"/>
        </w:rPr>
        <w:t>ဒန်ယေလအခန်းကြီး ၁၂ တွင် ဖော်ပြထားသကဲ့သို့၊ ပရောဖက်ပြုအလင်းအသစ်ကို တံဆိပ်ဖွင့်လှစ်သောအခါ စမ်းသပ်ခြင်းသည် စတင်လာပြီး၊ ပထမစမ်းသပ်မှုမှာ ထိုသတင်းစကားကို စားမည်လော သို့မဟုတ် ပယ်ချမည်လော ဟူသည့် အချက်ဖြစ်သည်။ ထိုစမ်းသပ်မှုကို ဒန်ယေလက “စင်ကြယ်စေခြင်း” ဟု ကိုယ်စားပြုဖော်ပြခဲ့ပြီး၊ နောက်တစ်ဆင့်စမ်းသပ်မှုကို ဒန်ယေလက “ဖြူစင်စေခြင်း” ဟု ခေါ်ခဲ့သည်။ ထိုလုပ်ငန်းစဉ်သည် တတိယမြောက်ဖြစ်သော နောက်ဆုံးစမ်းသပ်မှု၊ “စမ်းသပ်ခံရခြင်း” ဟု ကိုယ်စားပြုထားသည့် အဆင့်၌ အဆုံးသတ်ခဲ့သည်။ တတိယမြောက်နှင့် နောက်ဆုံးသော စမ်းသပ်မှု၌ အုပ်စုနှစ်ရပ်သည် “စမ်းသပ်ခံရ” ကြပြီး၊ ထိုနေရာ၌ပင် သူတို့၌ ဆီရှိသလော၊ မရှိသလောကို ထင်ရှားပေါ်လွင်စေကြသည်။</w:t>
      </w:r>
    </w:p>
    <w:p>
      <w:pPr>
        <w:pStyle w:val="ArticleBody"/>
        <w:jc w:val="left"/>
      </w:pPr>
      <w:r>
        <w:rPr>
          <w:rFonts w:ascii="Myanmar Text" w:hAnsi="Myanmar Text" w:eastAsia="Myanmar Text" w:cs="Myanmar Text"/>
        </w:rPr>
        <w:t>ဒံယေလ အခန်းကြီး ၁ သည် နောက်ဆုံးသော စမ်းသပ်မှုကို တိုက်ရိုက် ဖော်ပြထားသဖြင့်၊ ထို့ကြောင့် ဒံယေလသည် “သားရဲ၏ ပုံရိပ်တော် ဖွဲ့စည်းခြင်း” ဟူ၍ ကိုယ်စားပြုဖော်ပြထားသော စမ်းသပ်မှုကို ဖော်ထုတ်ညွှန်ပြနေခြင်းဖြစ်ပြီး၊ ၎င်းသည် “ဘုရားသခင်၏ လူမျိုးတော်တို့ ဖြတ်ကျော်အောင်မြင်ရမည့် စမ်းသပ်မှု” ဖြစ်ကာ၊ “သူတို့သည် တံဆိပ်ခတ်ခြင်းခံရမီ” မတိုင်မီနှင့်လည်းကောင်း၊ မကြာမီ ရောက်လာမည့် တနင်္ဂနွေဥပဒေ၌ “ကရုဏာအချိန် ပိတ်သိမ်းမီ” မတိုင်မီနှင့်လည်းကောင်း ဖြစ်သည်။</w:t>
      </w:r>
    </w:p>
    <w:p>
      <w:pPr>
        <w:pStyle w:val="ArticleBody"/>
        <w:jc w:val="left"/>
      </w:pPr>
      <w:r>
        <w:rPr>
          <w:rFonts w:ascii="Myanmar Text" w:hAnsi="Myanmar Text" w:eastAsia="Myanmar Text" w:cs="Myanmar Text"/>
        </w:rPr>
        <w:t>သားရဲ၏ပုံရိပ် မည်သို့ဖွဲ့စည်းခံရသည်ကို စမ်းသပ်သည့်အချက်သည် သုံးပါးပေါင်းစည်းမှု၏ ပရောဖက်ပြုထားသော ဖွဲ့စည်းပုံကို နားလည်သဘောပေါက်ခြင်းဆိုင်ရာ ပရောဖက်ပြုစမ်းသပ်ချက်နှင့် ဆက်နွှယ်လျက်ရှိသည်။ နဂါး၊ သားရဲနှင့် မိစ္ဆာပရောဖက်တို့သည် ပရောဖက်ပြုသက်သေများစွာအပေါ် အခြေပြု၍ တည်ထောင်ထားသော သတ်မှတ်ထားသည့် ပရောဖက်ပြုဖွဲ့စည်းပုံတစ်ရပ် ရှိကြသည်။ နောက်ဆုံးသောနေ့ရက်များတွင် သုံးပါးပေါင်းစည်းမှုသည် ပရောဖက်ပြုတန်ခိုးတစ်ခုတည်းအဖြစ် မည်သို့ပေါင်းစည်းလာသည်ကို နားလည်ခြင်းသည် သားရဲ၏ပုံရိပ် မည်သို့ဖွဲ့စည်းခံရသည်ကို နားလည်ခြင်းပင် ဖြစ်သည်။</w:t>
      </w:r>
    </w:p>
    <w:p>
      <w:pPr>
        <w:pStyle w:val="ArticleBody"/>
        <w:jc w:val="left"/>
      </w:pPr>
      <w:r>
        <w:rPr>
          <w:rFonts w:ascii="Myanmar Text" w:hAnsi="Myanmar Text" w:eastAsia="Myanmar Text" w:cs="Myanmar Text"/>
        </w:rPr>
        <w:t>နောက်ဆုံးသောနေ့ရက်များ၌ သားရဲ၏ရုပ်တု မည်သို့ဖွဲ့စည်းခံရသည်ကို နားလည်ခြင်း၏အရေးပါမှုကို ရိုးရှင်းသော်လည်း နက်နဲရှုပ်ထွေးသော ဥပမာတစ်ရပ်ဖြင့် ဖော်ပြထားသည်မှာ ဒုတိယ သက်သာလောနိတ် စာအခန်း ၂ ၌ ပါဝင်သော ပေါလု၏ “အပြစ်၏လူ” အကြောင်း သက်သေခံချက်ပင် ဖြစ်သည်။ ပေါလုသည် ပဂံရောမနှင့် ပုပ်ရဟန်းမင်းအုပ်စိုးသော ရောမတို့အကြားရှိ ပရောဖက်ပြုဆိုင်ရာ ဆက်နွယ်မှုကို ဆွေးနွေးထားပြီး၊ ထိုသို့ပြုသောအခါ “ပဂံရောမနှင့် ပုပ်ရဟန်းမင်းအုပ်စိုးသော ရောမတို့၏ ပရောဖက်ပြုဆိုင်ရာ ဆက်နွယ်မှု” သည် ကိုးကွယ်သူ လူတန်းစား နှစ်မျိုးကို ပေါ်လွင်ထင်ရှားစေသော အကြောင်းအရာတစ်ရပ်ဖြစ်ကြောင်း သူ သတ်မှတ်ဖော်ပြထားသည်။</w:t>
      </w:r>
    </w:p>
    <w:p>
      <w:pPr>
        <w:pStyle w:val="ArticleBody"/>
        <w:jc w:val="left"/>
      </w:pPr>
      <w:r>
        <w:rPr>
          <w:rFonts w:ascii="Myanmar Text" w:hAnsi="Myanmar Text" w:eastAsia="Myanmar Text" w:cs="Myanmar Text"/>
        </w:rPr>
        <w:t>“အယူမှားဘုရားမဲ့ ရောမနှင့် ပုပ်ရဟန်းမင်း အုပ်ချုပ်သော ရောမတို့၏ ပရောဖက်ပြုဆိုင်ရာ ဆက်နွယ်မှု” ဟူသော အမှန်တရားကို ချစ်မြတ်နိုးသော အုပ်စုတစ်စုရှိသကဲ့သို့၊ ထိုအမှန်တရားကို မချစ်မြတ်နိုးသဖြင့် အလွန်ပြင်းထန်သော လှည့်ဖြားခြင်းကို လက်ခံရရှိသော အခြားအုပ်စုတစ်စုလည်း ရှိသည်။ ပေါလုက ဖော်ပြခဲ့သော အယူမှားဘုရားမဲ့ ရောမနှင့် ပုပ်ရဟန်းမင်း အုပ်ချုပ်သော ရောမတို့၏ ပရောဖက်ပြုဆိုင်ရာ ဆက်နွယ်မှုသည် ထို အာဏာနှစ်ရပ်၏ ဆက်နွယ်မှုကို ကိုယ်စားပြုဖော်ပြသော ပရောဖက်ပြု ကျမ်းပိုဒ်များစွာအနက် တစ်ခုသာ ဖြစ်ပြီး၊ ထို့အပြင် ထို အာဏာနှစ်ရပ်နှင့် အမေရိကန်ပြည်ထောင်စုတို့၏ ဆက်နွယ်မှုကိုလည်း ကိုယ်စားပြုဖော်ပြထားသည်။</w:t>
      </w:r>
    </w:p>
    <w:p>
      <w:pPr>
        <w:pStyle w:val="ArticleBody"/>
        <w:jc w:val="left"/>
      </w:pPr>
      <w:r>
        <w:rPr>
          <w:rFonts w:ascii="Myanmar Text" w:hAnsi="Myanmar Text" w:eastAsia="Myanmar Text" w:cs="Myanmar Text"/>
        </w:rPr>
        <w:t>အယူမှားဘုရားကို ကိုးကွယ်သည့် ရောမသည် နဂါးဖြစ်၏၊ ပုပ်ရဟန်းမင်းဆိုင်ရာ ရောမသည် သားရဲဖြစ်၏၊ အမေရိကန်ပြည်ထောင်စုသည် မိစ္ဆာပရောဖက်ဖြစ်၏။ အာဟပ်သည် ဘုရင်ဆယ်ပါး၏ နဂါးဘုရင်ဖြစ်ပြီး၊ သူသည် ပြည်တန်ဆာ ယေဇဗေလနှင့် ထိမ်းမြားထားသူ ဖြစ်သကဲ့သို့၊ ထိုယေဇဗေလသည် နှစ်မျိုးနှစ်စားသော မိစ္ဆာပရောဖက်အုပ်စုအပေါ် အုပ်စိုးလျက်ရှိ၏။ အမျိုးသားပရောဖက်များမှာ ဗာလ၏ ပရောဖက်များဖြစ်ကြပြီး၊ တောအုပ်၏ ယဇ်ပုရောဟိတ်များမှာ အမျိုးသမီးဘုရားမ အာရှတရုတ်ကို ကိုယ်စားပြုကြ၏။ ထိုအရာတို့သည် အတူတကွ နောက်ဆုံးသော ကာလ၏ မိစ္ဆာပရောဖက်ကို ပုံစံတူဖော်ပြလျက်ရှိကြပြီး၊ ထိုမိစ္ဆာပရောဖက်သည် အမျိုးသမီး ယဇ်ပုရောဟိတ်များနှင့် အမျိုးသား ပရောဖက်များအားဖြင့် ကိုယ်စားပြုထားသော သားရဲ၏ ရုပ်တုတစ်ခုကို ဖွဲ့စည်းလျက်ရှိ၏။</w:t>
      </w:r>
    </w:p>
    <w:p>
      <w:pPr>
        <w:pStyle w:val="ArticleBody"/>
        <w:jc w:val="left"/>
      </w:pPr>
      <w:r>
        <w:rPr>
          <w:rFonts w:ascii="Myanmar Text" w:hAnsi="Myanmar Text" w:eastAsia="Myanmar Text" w:cs="Myanmar Text"/>
        </w:rPr>
        <w:t>နဂါးသည် ဗျာဒိတ်ကျမ်း ဆယ့်ခုနစ်တွင် ဖော်ပြထားသော ဘုရင်ဆယ်ပါး၏ သင်္ကေတဖြစ်သော အာဟပ် ဖြစ်ပြီး၊ ၎င်းသည် နိုင်ငံတော်ရှစ်ပါးအနက် သတ္တမနိုင်ငံတော်ဖြစ်သည်။ ဆဋ္ဌမနိုင်ငံတော်မှာ အမေရိကန်ပြည်ထောင်စု၊ ယေဇဗေလ၏ မိစ္ဆာပရောဖက်များ ဖြစ်သည်။ သတ္တမနိုင်ငံတော်မှာ ဘုရင်ဆယ်ပါး၊ ကုလသမဂ္ဂ၊ နဂါးတန်ခိုး ဖြစ်သည်။ ထို့ပြင် ခုနစ်ပါးမှ ဖြစ်သော အဋ္ဌမနိုင်ငံတော်သည် သေစေသော ဒဏ်ရာကို ခံခဲ့ရသော ပဉ္စမနိုင်ငံတော်ပင် ဖြစ်ပြီး၊ ၎င်းသည် အဋ္ဌမနှင့် နောက်ဆုံးနိုင်ငံတော်အဖြစ် ပြန်လည်အသက်ဝင်လာသော သားရဲဖြစ်သည်။ ထိုသားရဲကို အမေရိကန်ပြည်ထောင်စုနှင့် ထို့နောက် ကမ္ဘာတစ်ဝှမ်းလုံးက ပုံသဏ္ဍာန်တစ်ရပ် ပြုလုပ်ပေးကြသည်။</w:t>
      </w:r>
    </w:p>
    <w:p>
      <w:pPr>
        <w:pStyle w:val="ArticleBody"/>
        <w:jc w:val="left"/>
      </w:pPr>
      <w:r>
        <w:rPr>
          <w:rFonts w:ascii="Myanmar Text" w:hAnsi="Myanmar Text" w:eastAsia="Myanmar Text" w:cs="Myanmar Text"/>
        </w:rPr>
        <w:t>ဒံယေလ အခန်းကြီး ၁ သည် ဘုရားသခင်၏ နှုတ်ကပတ်တော်အတွင်း သင်္ကေတပြု၍ ဖော်ပြထားသော ရောမကို နားလည်သဘောပေါက်ခြင်းနှင့် ဆိုင်သော နောက်ဆုံး ပရောဖက်ပြုစမ်းသပ်မှုတစ်ရပ်ကို ဖော်ထုတ်ပြသသည်။ သက်သာလောနိတ် ဒုတိယစာစောင်သည်လည်း နောက်ဆုံး ပရောဖက်ပြုစမ်းသပ်မှုတွင် သာသနာမဲ့ ရောမနှင့် ပုပ်ရဟန်းမင်းကြီးဆိုင်ရာ ရောမတို့အကြားရှိ ပရောဖက်ပြုရေးနှင့် နိုင်ငံရေးဆိုင်ရာ ဆက်နွယ်မှုအားဖြင့် သင်္ကေတပြု ဖော်ပြထားသော ခေတ်သစ်ရောမ၏ ဖွဲ့စည်းပုံနှင့် စပ်လျဉ်းသော အလင်းပါဝင်ကြောင်း ဖော်ပြထားသည်။</w:t>
      </w:r>
    </w:p>
    <w:p>
      <w:pPr>
        <w:pStyle w:val="ArticleBody"/>
        <w:jc w:val="left"/>
      </w:pPr>
      <w:r>
        <w:rPr>
          <w:rFonts w:ascii="Myanmar Text" w:hAnsi="Myanmar Text" w:eastAsia="Myanmar Text" w:cs="Myanmar Text"/>
        </w:rPr>
        <w:t>ဒံယေလ အခန်းကြီး ၂ သည် နောက်ဆုံးသောနေ့ရက်များတွင် ဖွင့်လှစ်ခြင်းခံရသော လျှို့ဝှက်ချက်တစ်ခုရှိပြီး၊ ထိုလျှို့ဝှက်ချက်သည် တစ်သိန်းလေးသောင်းလေးထောင်ကို စမ်းသပ်ကြောင်း ဖော်ပြသည်။ အကြောင်းမှာ အခန်းကြီး ၂ တွင် ဒံယေလနှင့် သုံးဦးသော သစ္စာရှိသူတို့သည် ဘုရားသခင်၏ နောက်ဆုံးကာလရှိ လူမျိုးတော်ကို ကိုယ်စားပြုသောကြောင့်ဖြစ်သည်။ ဖွင့်လှစ်ခြင်းခံရသော ပရောဖက်ပြုလျှို့ဝှက်ချက်၊ ထို့ကြောင့် သူတို့ကို စမ်းသပ်သော အရာသည် နေဗုခဒ်နေဇာ၏ သားရဲများ၏ ရုပ်တုအကြောင်း လျှို့ဝှက်အိပ်မက်ပင်ဖြစ်သည်။ ထို့ကြောင့် ယင်းသည် တစ်သိန်းလေးသောင်းလေးထောင်အတွက် နောက်ဆုံးစမ်းသပ်မှုကို ကိုယ်စားပြုသည်။ ထိုစမ်းသပ်မှုကို Sister White က မှတ်တမ်းတင်ထားသကဲ့သို့ “သားရဲ၏ ရုပ်တုပုံဖွဲ့ခြင်း” ဟု ဆိုထားသည်။</w:t>
      </w:r>
    </w:p>
    <w:p>
      <w:pPr>
        <w:pStyle w:val="ArticleBody"/>
        <w:jc w:val="left"/>
      </w:pPr>
      <w:r>
        <w:rPr>
          <w:rFonts w:ascii="Myanmar Text" w:hAnsi="Myanmar Text" w:eastAsia="Myanmar Text" w:cs="Myanmar Text"/>
        </w:rPr>
        <w:t>ဒံယေလအခန်းကြီး ၂ ဖြင့် ကိုယ်စားပြုထားသော စမ်းသပ်မှုသည် သေဒဏ်၏ ခြိမ်းခြောက်မှုအောက်တွင် ထားရှိထားသည်။ နောက်ဆုံးကာလများ၏ ပုံရိပ်ဖော်ပြချက်အဖြစ်၊ ၎င်းသည် သမ္မာတရားကို မချစ်သောသူတို့အပေါ် သက်ရောက်လာသည့် ပြင်းထန်သော လှည့်ဖြားမှုကို ပေါလု ဖော်ထုတ်သင်ကြားခဲ့သကဲ့သို့ ဖြစ်ကြောင်း အတည်ပြုလျက်ရှိသည်။ ဒံယေလ၏ သမိုင်း၌ သူ၏ နားလည်သဘောပေါက်မှုကြောင့် ဗာဗုလုန်၏ ပညာရှိတို့သည် ကယ်တင်ခြင်းကို ရရှိခဲ့ကြသော်လည်း၊ နောက်ဆုံးကာလ၏ အပြီးသတ် စမ်းသပ်မှုနောက်တွင်မူ အခွင့်ကာလ မရှိတော့ပေ။</w:t>
      </w:r>
    </w:p>
    <w:p>
      <w:pPr>
        <w:pStyle w:val="ArticleBody"/>
        <w:jc w:val="left"/>
      </w:pPr>
      <w:r>
        <w:rPr>
          <w:rFonts w:ascii="Myanmar Text" w:hAnsi="Myanmar Text" w:eastAsia="Myanmar Text" w:cs="Myanmar Text"/>
        </w:rPr>
        <w:t>ကျွန်ုပ်တို့သည် သင်္ကေတအဖြစ် ရောမနှင့်ပတ်သက်သော အငြင်းပွားမှုကို ခွဲခြားသတ်မှတ်ခဲ့ကြသော အကြောင်းအရာ၏ လိုင်းတိုင်းသည် ယခုအခါ ဆက်လက်ဖြစ်ပွားလျက်ရှိသော အငြင်းပွားမှုအတွက် တိုက်ရိုက်သက်သေခံချက်ကို ပေးလျက်ရှိသည်။ တနင်္ဂနွေနေ့ဆိုင်ရာ ဥပဒေပြုလှုပ်ရှားမှုသည် ယခု အမှောင်ထဲတွင် တဖြည်းဖြည်း ရှေ့တိုးလျက်ရှိနေစဉ်တွင်၊ ဝိညာဉ်အနည်းငယ်မျှသာ နေ့၏သားသမီးများ ဖြစ်ကြပြီး၊ နေ့၏သားသမီးများ မဟုတ်သူတို့သည်လည်း ထို့ကြောင့် စမ်းသပ်ကာလ၏ သဲနာရီသည် လျင်မြန်စွာ ကုန်လုနီးပါး ဖြစ်နေပြီကို မသိကြသော်လည်း၊ ဘုရားသခင်၏ ပရောဖက်ပြုထားသော နှုတ်ကပတ်တော်က ၎င်း၏ နီးကပ်လာမှုကို ဖော်ထုတ်ပြသလျက်ရှိသည်။ ဤအရာသည် Sister White က နောက်ဆုံးလှုပ်ရှားမှုများသည် လျင်မြန်စွာ ဖြစ်ပေါ်မည်ဟု သတ်မှတ်ဖော်ပြခဲ့သော အခြေအနေဘောင်အတွင်း၌ ဖြစ်ပေါ်လျက်ရှိသည်။ ၂၀၂၃ ခုနှစ်၊ ဇူလိုင်လတွင် Michael သည် မိမိ၏ အင်အားကြီးမားသော တပ်မတော်ကို မတ်တပ်ရပ်စေရန် ဆင်းသက်လာခဲ့သော်လည်း၊ ထိုတပ်မတော်၏ အစိတ်အပိုင်းတစ်ရပ် ဖြစ်ရန်အတွက် ပထမဦးစွာ ပြီးမြောက်စေရမည့် ပရောဖက်ဆိုင်ရာ အလုပ်တစ်ရပ် ရှိပြီး၊ ထိုအလုပ်သည် သားရဲ၏ ရုပ်တုကို တည်ဆောက်လျက်ရှိသော နိုင်ငံရေးပတ်ဝန်းကျင်အတွင်း၌ ပြီးမြောက်စေခြင်း ဖြစ်သည်။</w:t>
      </w:r>
    </w:p>
    <w:p>
      <w:pPr>
        <w:pStyle w:val="ArticleBody"/>
        <w:jc w:val="left"/>
      </w:pPr>
      <w:r>
        <w:rPr>
          <w:rFonts w:ascii="Myanmar Text" w:hAnsi="Myanmar Text" w:eastAsia="Myanmar Text" w:cs="Myanmar Text"/>
        </w:rPr>
        <w:t>ပြီးစီးရမည့် ပရောဖက်ပြုအမှုတွင် သားရဲ၏ရုပ်ပုံ ဖွဲ့စည်းဖြစ်ပေါ်လာခြင်းကို အသိအမှတ်ပြုခြင်းလည်း ပါဝင်သည်။ ပရောဖက်ပြုချက်ကို လေ့လာသူသည် ယနေ့ခေတ်သမိုင်း၌ ဖြစ်ပေါ်လျက်ရှိသော အဖြစ်အပျက်များအားဖြင့် အမေရိကန်ပြည်ထောင်စု၌ သားရဲ၏ရုပ်ပုံကို ဖြစ်ပေါ်စေသော ဘာသာရေးနှင့် နိုင်ငံရေးအကြောင်းကဏ္ဍများသည် လှုပ်ရှားဆောင်ရွက်လျက်ရှိကြောင်းကို သိမှတ်ရမည်။ ထို့ပြင် ထိုလေ့လာသူသည် ဘုရားသခင်၏ နှုတ်ကပတ်တော်၌ ဖော်ပြထားသကဲ့သို့ သားရဲ၏ရုပ်ပုံသည် ပရောဖက်ပြုသဘောအရ မည်သို့ ဖွဲ့စည်းလာသည်ကိုလည်း သိမှတ်ရမည်။ ထို့အပြင် အမေရိကန်ပြည်ထောင်စု၌ သားရဲ၏ရုပ်ပုံ ဖွဲ့စည်းလျက်ရှိနေသကဲ့သို့ တစ်သိန်းလေးသောင်းလေးထောင်အတွင်း၌ ဘုရားသခင်၏ရုပ်ပုံလည်း ဖွဲ့စည်းလျက်ရှိနေကြောင်းကိုလည်း သိမှတ်ရမည်။ သူသည် နောက်ဆုံးသောနေ့ရက်တို့၏ သမိုင်းနှင့် Millerites တို့၏ သမိုင်းအတွင်း သန်းခေါင်ယံအော်ဟစ်သတင်းစကား ဖွံ့ဖြိုးလာစဉ်ကာလအကြားရှိ အပြိုင်ညီမျှမှုကို နားလည်ရမည်။ ထိုအချိန်၌ သူတို့သည် မိမိတို့သည် ဥပမာတော်ထဲက စောင့်ဆိုင်းခြင်းကာလ၌ ရှိနေကြကြောင်းကို နိုးကြားသဘောပေါက်လာခဲ့ပြီး၊ ထို့ကြောင့် မိမိတို့ကိုယ်တိုင်ပင် အပျိုကညာများဖြစ်ကြကြောင်း သိမြင်လာခဲ့ကြသည်။ ဤအချက် သုံးရပ်လုံးသည် ၂၀၂၃ ခုနှစ်၊ ဇူလိုင်လတွင် စတင် ပေါ်လွင်ထင်ရှားလာသော ပရောဖက်ပြုဆိုင်ရာ စမ်းသပ်မှု၏ အစိတ်အပိုင်းများ ဖြစ်ကြသည်။</w:t>
      </w:r>
    </w:p>
    <w:p>
      <w:pPr>
        <w:pStyle w:val="ArticleBody"/>
        <w:jc w:val="left"/>
      </w:pPr>
      <w:r>
        <w:rPr>
          <w:rFonts w:ascii="Myanmar Text" w:hAnsi="Myanmar Text" w:eastAsia="Myanmar Text" w:cs="Myanmar Text"/>
        </w:rPr>
        <w:t>“စာကြောင်းပေါ်၌ စာကြောင်း” ဟူသကဲ့သို့၊ အက်ဒဗင့်သမိုင်း၌ ရောမနှင့်စပ်လျဉ်း၍ ပေါ်ပေါက်ခဲ့သော အငြင်းပွားမှုတိုင်းသည် နောက်ဆုံးသောနေ့ရက်များတွင် ထပ်မံဖြစ်ပေါ်သော သန့်ရှင်းသောသမိုင်းဖြစ်သည်။ ရောမနှင့်စပ်လျဉ်းသော နောက်ဆုံးအငြင်းပွားမှုသည် ၂၀၂၃ ခုနှစ် ဇူလိုင်လတွင် ရောက်ရှိလာသော သတင်းစကားကြောင့် ဘုရားသခင်၏လူတို့ နိုးထလာရန် ငြင်းပယ်ခဲ့ကြခြင်း၏ တိုက်ရိုက်အကျိုးဆက်ဖြစ်သည်။</w:t>
      </w:r>
    </w:p>
    <w:p>
      <w:pPr>
        <w:pStyle w:val="ArticleScripture"/>
        <w:jc w:val="left"/>
      </w:pPr>
      <w:r>
        <w:rPr>
          <w:rFonts w:ascii="Myanmar Text" w:hAnsi="Myanmar Text" w:eastAsia="Myanmar Text" w:cs="Myanmar Text"/>
        </w:rPr>
        <w:t>“ဘုရားသခင်သည် မိမိ၏လူမျိုးကို နိုးကြားစေတော်မူလိမ့်မည်။ အခြားသောနည်းလမ်းများ မအောင်မြင်ပါက၊ မသမာသွန်သင်ချက်များသည် သူတို့အလယ်သို့ ဝင်ရောက်လာ၍ သူတို့ကို စစ်ထုတ်ကာ ကောက်ရိုးကို စပါးမှ ခွဲထုတ်သကဲ့သို့ ခွဲခြားပစ်လိမ့်မည်။ ထာဝရဘုရားသည် မိမိ၏နှုတ်ကပတ်တော်ကို ယုံကြည်သူအပေါင်းတို့အား အိပ်ပျော်ခြင်းမှ နိုးထကြရန် ခေါ်တော်မူသည်။ ဤအချိန်နှင့် သင့်လျော်သော အဖိုးတန်သောအလင်းသည် ရောက်ရှိလာပြီ။ ထိုအလင်းသည် သမ္မာကျမ်းစာ၏အမှန်တရားဖြစ်၍ ကျွန်ုပ်တို့အပေါ် တိုက်ရိုက်ကျရောက်လျက်ရှိသော အန္တရာယ်များကို ဖော်ပြပေးသည်။ ဤအလင်းသည် ကျွန်ုပ်တို့အား သမ္မာကျမ်းစာများကို စေ့စေ့စပ်စပ် လေ့လာဆည်းပူးရန်နှင့် ကျွန်ုပ်တို့ ကိုင်စွဲထားသော ရပ်တည်ချက်များကို အလွန်တိကျစွာ စိစစ်သုံးသပ်ရန် ဦးဆောင်သင့်သည်။ ဘုရားသခင်သည် အမှန်တရား၏ ရှုထောင့်အလုံးစုံနှင့် ရပ်တည်ချက်အလုံးစုံတို့ကို ဆုတောင်းခြင်း၊ အစာရှောင်ခြင်းတို့နှင့်အတူ စေ့စပ်သေချာစွာ၊ မလျော့မလျား ရှာဖွေစစ်ဆေးကြရန် အလိုတော်ရှိသည်။ ယုံကြည်သူများသည် အမှန်တရားဟူသည် အဘယ်အရာဖြစ်သည်ကို သက်ဆိုင်သည့် ယူဆချက်များနှင့် မရှင်းမလင်းသော အယူအဆများအပေါ် မနားနေရ။ သူတို့၏ယုံကြည်ခြင်းသည် ဘုရားသခင်၏ နှုတ်ကပတ်တော်အပေါ် အခိုင်အမာ တည်ဆောက်ထားရမည်။ ထိုသို့ဖြစ်မှသာ စမ်းသပ်ရာအချိန် ရောက်လာ၍ သူတို့၏ယုံကြည်ခြင်းအကြောင်း ဖြေကြားရန် အစည်းအဝေးတရားရုံးများရှေ့သို့ ခေါ်ဆောင်ခံရသောအခါ၊ သူတို့အတွင်းရှိသော မျှော်လင့်ခြင်း၏ အကြောင်းရင်းကို နူးညံ့သိမ်မွေ့ခြင်းနှင့် ကြောက်ရွံ့လေးမြတ်ခြင်းဖြင့် ဖြေဆိုပေးနိုင်ကြလိမ့်မည်။</w:t>
      </w:r>
    </w:p>
    <w:p>
      <w:pPr>
        <w:pStyle w:val="ArticleScripture"/>
        <w:jc w:val="left"/>
      </w:pPr>
      <w:r>
        <w:rPr>
          <w:rFonts w:ascii="Myanmar Text" w:hAnsi="Myanmar Text" w:eastAsia="Myanmar Text" w:cs="Myanmar Text"/>
        </w:rPr>
        <w:t>“လှုပ်နှိုးကြလော့၊ လှုပ်နှိုးကြလော့၊ လှုပ်နှိုးကြလော့။ ကျွန်ုပ်တို့သည် လောကသို့ တင်ပြကြသော အကြောင်းအရာများသည် ကျွန်ုပ်တို့အတွက် အသက်ရှင်သော အမှန်တရားဖြစ်ရမည်။ ကျွန်ုပ်တို့သည် ယုံကြည်ခြင်း၏ အခြေခံအခန်းများဟု မှတ်ယူသော သွန်သင်ချက်များကို ကာကွယ်တင်ပြရာတွင်၊ အပြည့်အဝ မှန်ကန်မှုမရှိသော အကြောင်းပြချက်များကို မည်သည့်အခါမျှ မိမိတို့ကိုယ်တိုင် အသုံးပြုခွင့်မပြုသင့်သည်မှာ အရေးကြီးလှ၏။ ထိုသို့သော အကြောင်းပြချက်များသည် ဆန့်ကျင်သူတစ်ဦးကို တိတ်ဆိတ်စေနိုင်သော်လည်း၊ အမှန်တရားကို မဂုဏ်ပြုကြ။ ကျွန်ုပ်တို့သည် ခိုင်လုံသော အကြောင်းပြချက်များကို တင်ပြသင့်သည်။ ထိုအကြောင်းပြချက်များသည် ကျွန်ုပ်တို့၏ ဆန့်ကျင်သူများကို တိတ်ဆိတ်စေရုံသာမက၊ အနီးကပ်ဆုံးနှင့် အလွန်စူးစမ်းစစ်ဆေးသော စိစစ်မှုကိုလည်း ခံနိုင်ရမည်။ အငြင်းအခုံပြုသူများအဖြစ် ကိုယ်တိုင် လေ့ကျင့်ပညာသင်ကြားထားသူတို့တွင်၊ ဘုရားသခင်၏ နှုတ်ကပတ်တော်ကို မျှတခြင်းနှင့် မကိုက်ညီဘဲ ကိုင်တွယ်မိမည်ဟူသော အန္တရာယ်ကြီးမားလှ၏။ ဆန့်ကျင်သူတစ်ဦးနှင့် ရင်ဆိုင်ရာ၌၊ ယုံကြည်သူအား ယုံကြည်စိတ်ချမှု ပေးရုံမျှကိုသာ ရှာဖွေမည့်အစား၊ သူ၏ စိတ်ထဲတွင် ယုံကြည်လက်ခံမှုကို နိုးဆော်စေနိုင်မည့် နည်းလမ်းဖြင့် အကြောင်းအရာများကို တင်ပြရန် ကျွန်ုပ်တို့၏ အလေးအနက်ထားသော ကြိုးပမ်းမှု ဖြစ်ရမည်။”</w:t>
      </w:r>
    </w:p>
    <w:p>
      <w:pPr>
        <w:pStyle w:val="ArticleScripture"/>
        <w:jc w:val="left"/>
      </w:pPr>
      <w:r>
        <w:rPr>
          <w:rFonts w:ascii="Myanmar Text" w:hAnsi="Myanmar Text" w:eastAsia="Myanmar Text" w:cs="Myanmar Text"/>
        </w:rPr>
        <w:t>“လူ၏ ဉာဏ်ရည်တိုးတက်မှုသည် မည်မျှပင် ဖြစ်နေပါစေ၊ ပိုမိုကြီးမားသော အလင်းကို ရရှိရန် သမ္မာကျမ်းစာကို စေ့စပ်သေချာစွာနှင့် အစဉ်မပြတ် ရှာဖွေလေ့လာရန် လိုအပ်မှု မရှိတော့ဟု တစ်ခဏမျှပင် မထင်စေသင့်ပါ။ ကျွန်ုပ်တို့သည် လူမျိုးတစ်ရပ်အဖြစ် ပုဂ္ဂိုလ်တစ်ဦးချင်းစီအနေဖြင့် ပရောဖက်ပြုချက်ကို လေ့လာသူများဖြစ်ရန် ခေါ်ခြင်းခံရကြသည်။ ဘုရားသခင်သည် ကျွန်ုပ်တို့အား တင်ပြတော်မူမည့် အလင်းရောင်ခြည် မည်သည့်တစ်စင်းကိုမဆို ကျွန်ုပ်တို့ ခွဲခြားသိမြင်နိုင်ရန် အလွန်စိတ်အားထက်သန်စွာ စောင့်ကြည့်ရမည်။ သမ္မာတရား၏ ပထမဆုံး လင်းလက်ထွက်ပေါ်ခြင်းများကို ကျွန်ုပ်တို့ ဖမ်းဆုပ်ယူရမည်ဖြစ်ပြီး၊ ဆုတောင်းလျက် လေ့လာမှုမှတစ်ဆင့် ပိုမိုရှင်းလင်းသော အလင်းကို ရရှိနိုင်ကာ၊ ထိုအလင်းကို အခြားသူများရှေ့သို့ တင်ပြနိုင်သည်။” Testimonies. Volume 5, 708.</w:t>
      </w:r>
    </w:p>
    <w:p>
      <w:pPr>
        <w:pStyle w:val="ArticleBody"/>
        <w:jc w:val="left"/>
      </w:pPr>
      <w:r>
        <w:rPr>
          <w:rFonts w:ascii="Myanmar Text" w:hAnsi="Myanmar Text" w:eastAsia="Myanmar Text" w:cs="Myanmar Text"/>
        </w:rPr>
        <w:t>မီလာ၏ခေတ်က ပရိုတက်စတင့်များသည် သဒ္ဒါစည်းကမ်းများ၏အုပ်ချုပ်မှုအောက်သို့ ဝင်ရောက်လိုခြင်းမရှိဘဲ၊ ဒန်နီယေလ ၁၁:၁၄ ၌ရှိသော “also” ဟူသော စကားလုံးကိုလည်း လျစ်လျူရှုရန် ရွေးချယ်ခဲ့ကြသည်။ ထိုစကားလုံးသည် သဒ္ဒါအရ “the robbers of thy people” သည် အခန်းငယ် ၁၄ တည်ရှိရာအပိုဒ်များတွင် ဖော်ပြထားသော အဖြစ်အပျက်စီးဆင်းမှုအတွင်းသို့ မိတ်ဆက်ဝင်ရောက်လာသော အာဏာသစ်တစ်ရပ်ကို ကိုယ်စားပြုကြောင်း သတ်မှတ်ပေးသည်။ ဥရိယာ စမစ်သည်လည်း ထိုနည်းတူပင် ပြုခဲ့သည်။ အကြောင်းမှာ သူသည် ဒန်နီယေလ ၁၁:၃၆ နှင့် နောက်ပိုင်း ၁၁:၄၀ ၌ ဖော်ပြထားသော မြောက်ဘက်မင်းသည် ၁၁:၃၁ မှစ၍ အကြောင်းအရာ၏ အဓိကပုဂ္ဂိုလ်အဖြစ် ရှိနေခဲ့သော ထိုမြောက်ဘက်မင်းတစ်ဦးတည်းပင် ဖြစ်ရမည်ဟု သက်သေပြသော သဒ္ဒါဆိုင်ရာ အထောက်အထားကို လျစ်လျူရှုခဲ့သောကြောင့် ဖြစ်သည်။</w:t>
      </w:r>
    </w:p>
    <w:p>
      <w:pPr>
        <w:pStyle w:val="ArticleBody"/>
        <w:jc w:val="left"/>
      </w:pPr>
      <w:r>
        <w:rPr>
          <w:rFonts w:ascii="Myanmar Text" w:hAnsi="Myanmar Text" w:eastAsia="Myanmar Text" w:cs="Myanmar Text"/>
        </w:rPr>
        <w:t>ယနေ့တွင် အမေရိကန်ပြည်ထောင်စုကို “ဓားပြများ” ဟု သင်ကြားသူတို့သည်၊ နောက်ဆုံးနေ့ရက်များ၏ အဓိက နှိပ်စက်ညှဉ်းပန်းသော အာဏာနှစ်ရပ်အဖြစ် ပုပ်ရဟန်းမင်း၏ အာဏာနှင့် အမေရိကန်ပြည်ထောင်စုကို သတ်မှတ်ဖော်ပြထားသော Sister White ၏ စာပိုဒ်တစ်ပိုဒ်ကို အသုံးချကြပြီး၊ Europe ကို သတ်မှတ်ဖော်ပြရန် Sister White အသုံးပြုသော “old world” ဟူသော ရည်ညွှန်းချက်သည် အမှန်အားဖြင့် လွန်ခဲ့သော သမိုင်းကို ကိုယ်စားပြုသည်ဟု ငြင်းခုံဆိုရန် သဒ္ဒါကို လွဲမှားစွာ ကွေးညွှတ်အသုံးပြုကြသည်။ ထိုစာပိုဒ်ရှိ သဒ္ဒါသည် ယင်းယူဆချက်မှာ မှားယွင်းကြောင်း သက်သေပြထားပြီး၊ ထိုစာပိုဒ်တွင် Sister White သည် “old world” ကို အသုံးပြုသည့် နည်းလမ်းသည်လည်း သူမ၏ အခြားရေးသားချက်များ၌ ယင်းအသုံးအနှုန်းကို အသုံးပြုသည့် နည်းလမ်းနှင့် ကိုက်ညီနေသည်။ ထိုသို့ အသုံးပြုရာ၌လည်း “new world” နှင့် ဆက်စပ်၍ “old world” ဟူသော အသုံးအနှုန်းကို သမိုင်းပညာရှင်များက Europe နှင့် အမေရိကတိုက်များအကြား ခွဲခြားသတ်မှတ်ရန် အသုံးပြုသကဲ့သို့ သူမလည်း ထိုသို့ပင် ကိုက်ညီစွာ အသုံးပြုထားသည်။</w:t>
      </w:r>
    </w:p>
    <w:p>
      <w:pPr>
        <w:pStyle w:val="ArticleScripture"/>
        <w:jc w:val="left"/>
      </w:pPr>
      <w:r>
        <w:rPr>
          <w:rFonts w:ascii="Myanmar Text" w:hAnsi="Myanmar Text" w:eastAsia="Myanmar Text" w:cs="Myanmar Text"/>
        </w:rPr>
        <w:t>“ကမ္ဘာဟောင်း၌ ရိုမန်ကက်သလစ်ဝါဒနှင့် ကမ္ဘာသစ်၌ ဖောက်ပြန်သော ပရိုတက်စတန်ဝါဒတို့သည် ဘုရားသခင်၏ ပညတ်တော်အလုံးစုံကို ဂုဏ်တင်လေးစားသောသူတို့အပေါ် အလားတူ လမ်းစဉ်တစ်ရပ်ကို လိုက်နာကြလိမ့်မည်။” The Great Controversy, 615.</w:t>
      </w:r>
    </w:p>
    <w:p>
      <w:pPr>
        <w:pStyle w:val="ArticleBody"/>
        <w:jc w:val="left"/>
      </w:pPr>
      <w:r>
        <w:rPr>
          <w:rFonts w:ascii="Myanmar Text" w:hAnsi="Myanmar Text" w:eastAsia="Myanmar Text" w:cs="Myanmar Text"/>
        </w:rPr>
        <w:t>ဝါကျဖွဲ့စည်းမှုအရ “will pursue” ဟူသော အသုံးအနှုန်းသည် “old world” နှင့် “new” တို့ဖြင့် ကိုယ်စားပြုထားသော အာဏာနှစ်ရပ်စလုံးသည် နောက်ဆုံးသောနေ့ရက်များတွင် ဘုရားသခင်၏လူမျိုးကို နှိပ်စက်ညှဉ်းပန်းခြင်းကို “လိုက်လံပြုမည်” ဟု ဖော်ထုတ်ပြသနေပြီး၊ ဤဝါကျသည် “old world” ကို အတိတ်သမိုင်းအဖြစ်၊ “new” ကို နောက်ဆုံးသောနေ့ရက်များအဖြစ် ရည်ညွှန်းထားသည်ဟု ဆိုခြင်းသည် သဒ္ဒါပိုင်းဆိုင်ရာအရ မှားယွင်းချက်ရှိသည်။ “Line upon line” အရ ရောမ၏ ရှေးဟောင်းအငြင်းပွားမှုများအားလုံးသည် နောက်ဆုံးသောနေ့ရက်များအကြောင်း ဗျာဒိတ်ပညာကို လေ့လာသူအား၊ သူတို့ နိုးထလာသောအခါ သားရဲ၏ရုပ်ပုံ စမ်းသပ်မှုတွင် “thy people” ၏ ဓားပြများကို မှန်ကန်စွာ ခွဲခြားသတ်မှတ်ခြင်း ထင်ရှားပေါ်လွင်နေသည့် အခြေအနေတစ်ရပ် ပါဝင်မည်ဖြစ်ကြောင်း သင်ကြားပေးသည်။ “robbers” ၏ မှန်ကန်သော နားလည်မှုကို 1843 pioneer chart ပေါ်တွင် ဖော်ပြထားပြီး၊ ထို့ကြောင့် ၎င်းသည် Prophecy ၏ဝိညာဉ်တော်၏ အာဏာအားဖြင့် အတည်ပြုခံခဲ့ရသော အခြေခံသမ္မာတရားတစ်ရပ် ဖြစ်သည်။ ဤအချက်သည် ဗျာဒိတ်ပညာကို လေ့လာသူများသည် ၎င်းတို့၏ နောက်ဆုံးစမ်းသပ်မှုသို့ နိုးထလာသောအခါ “robbers” ၏ အကြောင်းအရာသည် အခြေခံသမ္မာတရားများနှင့် Prophecy ၏ဝိညာဉ်တော်အပေါ် ပြုလုပ်မည့် နောက်ဆုံးတိုက်ခိုက်မှုကိုလည်း ကိုယ်စားပြုမည်ဖြစ်ကြောင်း ဖော်ထုတ်ပြသသည်။</w:t>
      </w:r>
    </w:p>
    <w:p>
      <w:pPr>
        <w:pStyle w:val="ArticleBody"/>
        <w:jc w:val="left"/>
      </w:pPr>
      <w:r>
        <w:rPr>
          <w:rFonts w:ascii="Myanmar Text" w:hAnsi="Myanmar Text" w:eastAsia="Myanmar Text" w:cs="Myanmar Text"/>
        </w:rPr>
        <w:t>ဤအတွေးအခေါ်များကို နောက်ဆောင်းပါးတွင်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ရူပါရုံကို တည်ထောင်သည် — နံပါတ် ဆယ့်ငါး</dc:title>
  <dc:subject>နောက်ဆုံးစမ်းသပ်ခြင်း—သားရဲ၏ပုံရိပ်နှင့်ဆိုင်သော ပရောဖက်ပြုထားသည့် အငြင်းပွားမှုသို့ နိုးထခြင်း</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