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ရောမသည် ရူပါရုံကို တည်ထောင်သည် - နံပါတ် ဆယ့်ခုနစ်</w:t>
      </w:r>
    </w:p>
    <w:p>
      <w:pPr>
        <w:pStyle w:val="ArticleSubtitle"/>
        <w:jc w:val="left"/>
      </w:pPr>
      <w:r>
        <w:rPr>
          <w:rFonts w:ascii="Myanmar Text" w:hAnsi="Myanmar Text" w:eastAsia="Myanmar Text" w:cs="Myanmar Text"/>
        </w:rPr>
        <w:t>၁၄၄,၀၀၀ တို့၏ နောက်ဆုံးဆန်ခါတင်ခြင်း — သားရဲ၏ရုပ်တုနှင့်ဆိုင်သော ပရောဖက်ပြုချက်ဆိုင်ရာ စမ်းသပ်မှု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2024-09-24</w:t>
      </w:r>
    </w:p>
    <w:p>
      <w:pPr>
        <w:pStyle w:val="ArticleBody"/>
        <w:jc w:val="left"/>
      </w:pPr>
      <w:r>
        <w:rPr>
          <w:rFonts w:ascii="Myanmar Text" w:hAnsi="Myanmar Text" w:eastAsia="Myanmar Text" w:cs="Myanmar Text"/>
        </w:rPr>
        <w:t>တစ်သိန်းလေးဆယ့်လေးထောင်အနက်၌ ပါဝင်ရန် ခေါ်ခြင်းခံရသူတို့သည် ယခု မိမိတို့၏ နောက်ဆုံး စိစစ်ခွဲခြားခြင်း လုပ်ငန်းစဉ်အတွင်း၌ ရှိကြပြီး၊ ထိုလုပ်ငန်းစဉ်သည် သားရဲ၏ ရုပ်ပုံတော် ဖွဲ့စည်းပေါ်ပေါက်လာခြင်းအပေါ် အခြေခံထားသော စမ်းသပ်ခြင်း လုပ်ငန်းစဉ်တစ်ရပ် ဖြစ်သည်။ စမ်းသပ်ခြင်း လုပ်ငန်းစဉ်သည် ဘုရားသခင်၏ အိမ်တော်မှ စတင်သည်၊ အကြောင်းမူကား တရားစီရင်ခြင်းသည် အမြဲတမ်း ဘုရားသခင်၏ အိမ်တော်မှ စတင်လေ့ရှိသကဲ့သို့၊ ထို့နောက် ဘုရားသခင်၏ အခြားသော သိုးစုသည်လည်း ထပ်တူညီသည့် စမ်းသပ်ခြင်း လုပ်ငန်းစဉ်နှင့် ရင်ဆိုင်ရသည်။ သားရဲ၏ ရုပ်ပုံတော် ဖွဲ့စည်းပေါ်ပေါက်လာခြင်းနှင့် ဆက်နွှယ်သော ပရောဖက်ပြုချက်ဆိုင်ရာ လက္ခဏာများအနက် အလွန် အရေးပါ၍ ထူးခြားသော အချက်မှာ ယင်းသည် နှစ်ကြိမ် ဖြစ်ပေါ်လာခြင်းဖြစ်သည်။ ပထမအကြိမ်မှာ အမေရိကန်ပြည်ထောင်စု၌ ဖြစ်ပေါ်လာပြီး၊ ထို့နောက် ကမ္ဘာ့ အခြားဒေသအနှံ့၌ ဖြစ်ပေါ်လာသည်။ ပရောဖက်ပြုချက်အရ ယင်းသည် ကမ္ဘာပေါ်၌ ပေါ်ထွန်းသော သားရဲ၏ ရုပ်ပုံတော်သည် သားရဲ၏ ရုပ်ပုံတော်၏ နောက်ဆုံး ဖော်ပြပေါ်လွင်ခြင်း ဖြစ်သည်ဟု ဆိုလိုသည်။ ထို့ကြောင့် ကမ္ဘာပေါ်၌ ပေါ်ထွန်းသော သားရဲ၏ ရုပ်ပုံတော် မတိုင်မီ ပေါ်ပေါက်ခဲ့သော သားရဲ၏ ရုပ်ပုံတော်ကို ပုံဆောင်သည့် မည်သည့် အရိပ်အယောင်မျှသည် အနှစ်သာရကို ပုံဆောင်ပြသသော အရိပ်သာ ဖြစ်ခဲ့သည်။</w:t>
      </w:r>
    </w:p>
    <w:p>
      <w:pPr>
        <w:pStyle w:val="ArticleBody"/>
        <w:jc w:val="left"/>
      </w:pPr>
      <w:r>
        <w:rPr>
          <w:rFonts w:ascii="Myanmar Text" w:hAnsi="Myanmar Text" w:eastAsia="Myanmar Text" w:cs="Myanmar Text"/>
        </w:rPr>
        <w:t>တရားစီရင်ခြင်းသည် ၂၀၀၁ ခုနှစ်၊ စက်တင်ဘာ ၁၁ ရက်နေ့၌ ဘုရားသခင်၏ အိမ်တော်၌ စတင်ခဲ့သည်။ ထိုနေ့စွဲကို ၁၈၄၀ ခုနှစ်၊ ဩဂုတ် ၁၁ ရက်နေ့က ပုံဆောင်ပြခဲ့ပြီးဖြစ်သည်။ ထိုနေ့၌ ဗျာဒိတ်ကျမ်း အခန်းကြီး ၁၀ မှ ကောင်းကင်တမန်သည် မိမိလက်၌ ဖွင့်ထားသော စာအုပ်ငယ်တစ်အုပ်ကို ကိုင်လျက် ဆင်းသက်လာခဲ့သည်။ အခန်းကြီး ၁၀ ၏ ကောင်းကင်တမန် ဆင်းသက်လာသောအခါ၊ ပရိုတက်စတင့်လောကအပေါ် တရားစီရင်ခြင်းသည် ထိုအချိန်၌ စတင်နေပြီဟု သူကြေညာခဲ့သည်။ ဘုရားသခင်သည် မည်သူကိုမဆို တရားစီရင်မီ ပထမဦးစွာ ကြိုတင်သတိပေးတော်မူ၏။ ထို့ပြင် အချိန်သတ်မှတ်ရာ၌ မီလာ၏ နည်းလမ်းမှန်ကန်ကြောင်း အတည်ပြုချက်သည် ဒုတိယအကြိမ်ကြွလာခြင်း၏ တရားစီရင်ခြင်းနှင့်စပ်လျဉ်းသော သူ၏ တွက်ချက်မှုများကို ပိုမိုအလေးထားစေခဲ့သည်။ ပရိုတက်စတင့်များ၏ စမ်းသပ်ခြင်းသည် ၁၈၄၀ ခုနှစ်၊ ဩဂုတ် ၁၁ ရက်နေ့မှ စတင်နေပြီဖြစ်ပြီး၊ ၁၈၄၄ ခုနှစ်ရောက်သော် ပရိုတက်စတင့်များသည် ရောမ၏ သမီးများ ဖြစ်လာခဲ့ကြသည်။ ၁၈၄၀ မှ ၁၈၄၄ အထိ ကာလသည် ၂၀၀၁ ခုနှစ်၊ စက်တင်ဘာ ၁၁ ရက်နေ့မှ မကြာမီရောက်လာမည့် တနင်္ဂနွေဥပဒေအထိ ကာလကို ပုံဆောင်ပြသည်။</w:t>
      </w:r>
    </w:p>
    <w:p>
      <w:pPr>
        <w:pStyle w:val="ArticleBody"/>
        <w:jc w:val="left"/>
      </w:pPr>
      <w:r>
        <w:rPr>
          <w:rFonts w:ascii="Myanmar Text" w:hAnsi="Myanmar Text" w:eastAsia="Myanmar Text" w:cs="Myanmar Text"/>
        </w:rPr>
        <w:t>ထိုကာလနှစ်ရပ်ကိုလည်း သန့်ရှင်းသောဝိညာဉ်တော်သည် ယေရှု၏ဗတ္တိဇံခံခြင်းအပေါ် ဆင်းသက်တော်မူခဲ့သည့်အချိန်မှ လက်ဝါးကပ်တိုင်တိုင်အောင်ဖြစ်သောကာလအားဖြင့် ကိုယ်စားပြုဖော်ပြထားသည်။ ထိုကာလသုံးရပ်လုံးကိုလည်း ရေလွှမ်းမိုးခြင်းမတိုင်မီ ရှေးလောကအား ပေးအပ်ထားသော နှစ်တစ်ရာနှစ်ဆယ်ကာလအားဖြင့် အရိပ်ပုံသဏ္ဍာန်အဖြစ် ဖော်ပြထားသည်။ အစဉ်အမြဲ ထိုသမိုင်းကာလတစ်ရပ်၏ တရားစီရင်ခြင်းကို သတ်မှတ်ဖော်ပြသည့် သတိပေးသတင်းစကားတစ်ပါး ရှိလေ၏။ နောက်ဆုံးသောနေ့ရက်များ၌ ဤအထူးကာလကိုလည်း ကိုင်တွယ်ဖော်ပြသော သန့်ရှင်းသောသမိုင်းများ ရှိကြသည်။</w:t>
      </w:r>
    </w:p>
    <w:p>
      <w:pPr>
        <w:pStyle w:val="ArticleBody"/>
        <w:jc w:val="left"/>
      </w:pPr>
      <w:r>
        <w:rPr>
          <w:rFonts w:ascii="Myanmar Text" w:hAnsi="Myanmar Text" w:eastAsia="Myanmar Text" w:cs="Myanmar Text"/>
        </w:rPr>
        <w:t>နောဧသည် နှစ်တစ်ရာနှစ်ဆယ်တိုင်အောင် ဟောပြောခဲ့ပြီး၊ ထို့နောက် ရေလွှမ်းမိုးခြင်း၏ တရားစီရင်ခြင်း ရောက်လာခဲ့သည်။ ခရစ်တော်သည် တစ်ထောင်နှစ်ရာခြောက်ဆယ်ရက်တိုင်အောင် ဟောပြောခဲ့ပြီး၊ ထို့နောက် လက်ဝါးကပ်တိုင်၏ တရားစီရင်ခြင်း ရောက်လာခဲ့သည်။ ယောဟန်နှစ်ခြင်းဆရာ၏ သတိပေးသတင်းစကားသည် ခရစ်တော်၏ နှစ်ခြင်းခံချိန်တွင် တန်ခိုးပြည့်စုံစေခြင်းခံရပြီး၊ ထို့နောက် ယေရှုသည် တောကန္တာရသို့ ရက်လေးဆယ်တိုင်အောင် ဆောင်ယူခြင်းခံရသည်။ ထိုရက်လေးဆယ်နှင့် ရက်လေးဆယ်အဆုံး၌ နောက်ဆက်တွဲ ဖြစ်ပေါ်လာသော စုံစမ်းသပ်မှုသုံးခုသည်၊ သန့်ရှင်းသောသင်္ကေတတစ်ရပ် ဆင်းသက်လာခြင်းအားဖြင့် သတ်မှတ်ပြသထားသကဲ့သို့—ဥပမာ၊ ကိုယ်တော်၏ နှစ်ခြင်းခံချိန်၌ သန့်ရှင်းသောဝိညာဉ်တော် ဆင်းသက်လာခြင်းနှင့် ဗျာဒိတ်ကျမ်း အခန်းကြီး ၁၀ နှင့် ၁၈ တို့ရှိ ကောင်းကင်တမန်နှစ်ပါးလုံး ဆင်းသက်လာခြင်းတို့ကဲ့သို့—သတင်းစကားသည် တန်ခိုးပြည့်စုံစေခြင်းခံရသောအခါ၊ စမ်းသပ်စီစဉ်မှုတစ်ရပ် စတင်နေပြီဖြစ်ကြောင်း သွန်သင်ပေးသည်။ ဘုရားသခင်ဆိုင်ရာ သင်္ကေတ ဆင်းသက်လာသောအခါ၊ ထိုအချိန်၌ တရားစီရင်ခြင်း၏ အကြောင်းအရာဖြစ်နေသူတို့အား ကြေညာထားသော တရားစီရင်ခြင်းသတင်းစကားသည် တန်ခိုးပြည့်စုံစေခြင်းခံရပြီး၊ တရားစီရင်ခြင်းခံနေရသော ထိုသီးခြားအုပ်စုသည် မိမိတို့၏ ကရုဏာကာလ ပိတ်သိမ်းချိန်ဖြင့်သာ အဆုံးသတ်သော သီးသန့်ကာလတစ်ခုအတွင်းသို့ ရောက်ရှိသွားကြသည်။</w:t>
      </w:r>
    </w:p>
    <w:p>
      <w:pPr>
        <w:pStyle w:val="ArticleBody"/>
        <w:jc w:val="left"/>
      </w:pPr>
      <w:r>
        <w:rPr>
          <w:rFonts w:ascii="Myanmar Text" w:hAnsi="Myanmar Text" w:eastAsia="Myanmar Text" w:cs="Myanmar Text"/>
        </w:rPr>
        <w:t>ယေရှု၏ လမ်းကြောင်းသည် သက်သေခံခြင်းကာလ နှစ်ကာလကို ဖော်ပြသည်။ ပထမကာလမှာ ကိုယ်တော်တိုင်၏ ကိုယ်ရေးသက်သေခံခြင်းကို တစ်ထောင့်နှစ်ရာခြောက်ဆယ်ရက်ကြာ ဆောင်ရွက်တော်မူခဲ့ပြီး၊ ထို့နောက် သတေဖန်ကို ကျောက်ခဲဖြင့်ပစ်သတ်ခြင်းခံရသည့်အချိန်တိုင်အောင် တပည့်တော်တို့၏ ရှေ့မှောက်၌ ကိုယ်တော်၏ သက်သေခံခြင်းကို နောက်ထပ် တစ်ထောင့်နှစ်ရာခြောက်ဆယ်ရက်ကြာ ဆက်လက်ပြုတော်မူခဲ့သည်။</w:t>
      </w:r>
    </w:p>
    <w:p>
      <w:pPr>
        <w:pStyle w:val="ArticleScripture"/>
        <w:jc w:val="left"/>
      </w:pPr>
      <w:r>
        <w:rPr>
          <w:rFonts w:ascii="Myanmar Text" w:hAnsi="Myanmar Text" w:eastAsia="Myanmar Text" w:cs="Myanmar Text"/>
        </w:rPr>
        <w:t>ထိုနောက် ကောင်းကင်တမန်က၊ “သူသည် တစ်ပတ်တည်းကာလ [ခုနစ်နှစ်] အတွက် လူအများနှင့် ပဋိညာဉ်ကို အတည်ပြုမည်” ဟုဆို၏။ ကယ်တင်ရှင်သည် မိမိ၏ အမှုတော်ကို စတင်ဝင်ရောက်ပြီးနောက် ခုနစ်နှစ်တိုင်အောင် သတင်းကောင်းကို အထူးသဖြင့် ယုဒလူတို့ထံ ဟောပြောရမည်ဖြစ်၏။ ထိုကာလအတွင်း သုံးနှစ်ခွဲကို ခရစ်တော်ကိုယ်တိုင် ဟောပြောတော်မူ၍၊ ထို့နောက် တမန်တော်တို့က ဆက်လက်ဟောပြောကြ၏။ “တစ်ပတ်၏ အလယ်၌ သူသည် ယဇ်နှင့် ပူဇော်သက္ကာကို ရပ်စဲစေမည်။” ဒံယေလ 9:27။ အေ.ဒီ. 31 ခုနှစ် နွေဦးကာလ၌ စစ်မှန်သော ယဇ်ပူဇော်ရာဖြစ်တော်မူသော ခရစ်တော်သည် ကာလဝရီပေါ်တွင် ပူဇော်ခြင်းခံတော်မူ၏။ ထိုအခါ ဗိမာန်တော်၏ ကန့်လန့်ကာသည် နှစ်ပိုင်းကွဲစုတ်သွား၏။ ဤအရာက ယဇ်ပူဇော်ခြင်းဆိုင်ရာ အမှုတော်၏ သန့်ရှင်းမြတ်နိုးဖွယ်အဓိပ္ပာယ်နှင့် ထူးကဲသော အရေးပါမှုသည် ကွယ်ပျောက်သွားပြီးဖြစ်ကြောင်း ပြသ၏။ မြေကြီးဆိုင်ရာ ယဇ်နှင့် ပူဇော်သက္ကာကို ရပ်စဲစေရန် အချိန်ရောက်လာပြီဖြစ်၏။</w:t>
      </w:r>
    </w:p>
    <w:p>
      <w:pPr>
        <w:pStyle w:val="ArticleScripture"/>
        <w:jc w:val="left"/>
      </w:pPr>
      <w:r>
        <w:rPr>
          <w:rFonts w:ascii="Myanmar Text" w:hAnsi="Myanmar Text" w:eastAsia="Myanmar Text" w:cs="Myanmar Text"/>
        </w:rPr>
        <w:t>“အပတ်တစ်ပတ်—ခုနစ်နှစ်—သည် A. D. 34 တွင် အဆုံးသတ်ခဲ့သည်။ ထို့နောက် စတီဖင်ကို ကျောက်ခဲဖြင့်ပစ်သတ်ခြင်းအားဖြင့် ယုဒလူတို့သည် ဧဝံဂေလိတရားကို မိမိတို့၏ ပယ်ချမှုကို နောက်ဆုံးအပြီးသတ် တံဆိပ်ခတ်ခဲ့ကြသည်။ ညှဉ်းပန်းနှိပ်စက်ခြင်းကြောင့် အရပ်ရပ်သို့ ပြန့်ကျဲသွားသော တပည့်တော်တို့သည် “နှုတ်ကပတ်တော်ကို ဟောကြားလျက် အရပ်ရပ်သို့ သွားကြ၏” (တမန်တော်ဝတ္ထု 8:4)။ ထို့ပြင် မကြာမီ၌ ညှဉ်းပန်းနှိပ်စက်သူ ဆောလုသည် ပြောင်းလဲခြင်းခံရ၍ တပါးအမျိုးသားတို့အတွက် တမန်တော်ဖြစ်သော ပေါလု ဖြစ်လာခဲ့သည်။” The Desire of Ages, 233.</w:t>
      </w:r>
    </w:p>
    <w:p>
      <w:pPr>
        <w:pStyle w:val="ArticleBody"/>
        <w:jc w:val="left"/>
      </w:pPr>
      <w:r>
        <w:rPr>
          <w:rFonts w:ascii="Myanmar Text" w:hAnsi="Myanmar Text" w:eastAsia="Myanmar Text" w:cs="Myanmar Text"/>
        </w:rPr>
        <w:t>နောဧ၏မျိုးရိုးစဉ်ဆက်၊ ခရစ်တော်၊ မီလာရိုက်များနှင့် တစ်သိန်းလေးသောင်းလေးထောင်တို့၏ လိုင်းများသည် အထူးသတ်မှတ်ထားသော ရည်မှန်းပရိသတ်တစ်စုကို သတိပေးသတင်းစကားတစ်ရပ်ဖြင့် စမ်းသပ်စစ်ဆေးခံရသော အချိန်ကာလတစ်ခုအတွက် အားလုံးက သက်သေခံပေးကြသည်။ ထိုသတင်းစကားအား ခွန်အားပေးခြင်းက စမ်းသပ်စစ်ဆေးမှုကာလတစ်ခု၏ အစကို ဖော်ထုတ်ပြသပြီး၊ ထိုကာလသည် နောက်ဆုံးတွင် ထိုရည်မှန်းပရိသတ်၏ ကရုဏာတံခါးပိတ်သိမ်းခြင်းဖြင့် အဆုံးသတ်သည်။ ယေရှု၏ ပရောဖက်ပြုလိုင်းအရ သက်သေခံခြင်းကာလနှစ်ခုကို သတ်မှတ်ဖော်ပြထားသည်။ ထိုသက်သေခံခြင်းကာလနှစ်ခုသည် ဗျာဒိတ်ကျမ်း ၁၈:၁–၃ ကို ပြည့်စုံစေခဲ့သော ၂၀၀၁ ခုနှစ်၊ စက်တင်ဘာ ၁၁ ရက်နေ့တွင် ဆင်းသက်လာသော ကောင်းကင်တမန်အားဖြင့် ကိုယ်စားပြုထားသော သတိပေးသတင်းစကားနှစ်ရပ်၏ ပုံစံတူဖြစ်ပြီး၊ ထို့နောက် ဗျာဒိတ်ကျမ်း အခန်း ၁၈ ၏ အပိုဒ် ၄ နှင့် ဆက်လက်လာသော ဒုတိယအသံက လိုက်ပါလာခဲ့သည်။</w:t>
      </w:r>
    </w:p>
    <w:p>
      <w:pPr>
        <w:pStyle w:val="ArticleScripture"/>
        <w:jc w:val="left"/>
      </w:pPr>
      <w:r>
        <w:rPr>
          <w:rFonts w:ascii="Myanmar Text" w:hAnsi="Myanmar Text" w:eastAsia="Myanmar Text" w:cs="Myanmar Text"/>
        </w:rPr>
        <w:t>“ထိုကြောင့် လောကကို သတိပေးခြင်းအတွက် အဆုံးကာလ၏ နောက်ဆုံးအမှု၌ အသင်းတော်များထံသို့ ကွဲပြားထင်ရှားသော ခေါ်ဆိုမှု နှစ်ရပ် ပြုလျက်ရှိသည်။ ဒုတိယကောင်းကင်တမန်၏ သတင်းစကားမှာ ‘ဗာဗုလုန်မြို့ကြီးသည် ပြိုလဲပြီ၊ ပြိုလဲပြီ။ အကြောင်းမူကား သူသည် မိမိ၏ ပြည့်တန်ဆာပြုခြင်း၏ အမျက်ဒေါသစပျစ်ရည်ကို လူမျိုးအပေါင်းတို့အား သောက်စေခဲ့သောကြောင့်ဖြစ်သည်’ ဟူ၍ ဖြစ်သည်။ ထို့ပြင် တတိယကောင်းကင်တမန်၏ သတင်းစကား၏ အသံကျယ်သော ကြွေးကြော်သံအတွင်း၌ ကောင်းကင်မှ အသံတစ်သံကို ‘ငါ၏လူမျိုးတို့၊ သူမထံမှ ထွက်လာကြလော့’ ဟု ဆိုလျက် ကြားရသည်။” Review and Herald, December 6, 1892.</w:t>
      </w:r>
    </w:p>
    <w:p>
      <w:pPr>
        <w:pStyle w:val="ArticleBody"/>
        <w:jc w:val="left"/>
      </w:pPr>
      <w:r>
        <w:rPr>
          <w:rFonts w:ascii="Myanmar Text" w:hAnsi="Myanmar Text" w:eastAsia="Myanmar Text" w:cs="Myanmar Text"/>
        </w:rPr>
        <w:t>ပထမကာလသည် ဘုရားသခင်၏အိမ်တော်မှ စတင်သော တရားစီရင်ခြင်းဖြစ်ပြီး၊ ထို့နောက် မကြာမီရောက်လာမည့် တနင်္ဂနွေနေ့ဥပဒေ၌ ဗာဗုလုန်မှ ထွက်လာကြရန် သတိပေးချက်နှင့်အတူ တရားစီရင်ခြင်း၏ ဒုတိယကာလသည် စတင်သည်။ ခရစ်တော်၏ နှစ်ခြင်းခံခြင်းမှ ကပ်တိုင်တိုင်အောင်ရှိသော လမ်းကြောင်းသည် ၂၀၀၁ ခုနှစ် စက်တင်ဘာ ၁၁ ရက်နေ့မှ အမေရိကန်ပြည်ထောင်စု၌ တနင်္ဂနွေနေ့ဥပဒေ ပေါ်ပေါက်သည့်အချိန်အထိကို ကိုယ်စားပြုပြီး၊ အမေရိကန်ပြည်ထောင်စု၌ တနင်္ဂနွေနေ့ဥပဒေ ပေါ်ပေါက်သည့်အချိန်မှ စ၍ လူမျိုးနိုင်ငံတိုင်းအား တနင်္ဂနွေနေ့ကို ကမ္ဘာလုံးဆိုင်ရာ ဝတ်ပြုရာနေ့အဖြစ် လက်ခံရန် အတင်းအကျပ်စေခိုင်းသည့် အဆင့်သို့ ရောက်သည့်အချိန်အထိရှိသော ကာလသည် နောက်ဆုံးကျန်ရှိသော နိုင်ငံတစ်နိုင်ငံတောင် နာခံဝန်ခံသည့်အခါတွင် အဆုံးသတ်သည့် ကာလဖြစ်သည်။</w:t>
      </w:r>
    </w:p>
    <w:p>
      <w:pPr>
        <w:pStyle w:val="ArticleBody"/>
        <w:jc w:val="left"/>
      </w:pPr>
      <w:r>
        <w:rPr>
          <w:rFonts w:ascii="Myanmar Text" w:hAnsi="Myanmar Text" w:eastAsia="Myanmar Text" w:cs="Myanmar Text"/>
        </w:rPr>
        <w:t>ဤကာလသည် အမေရိကန်ပြည်ထောင်စု၌ တနင်္ဂနွေနေ့ဥပဒေ စတင်ချမှတ်ခြင်းဖြင့် စတင်၍၊ နောက်ဆုံးသော လူမျိုးတစ်နိုင်ငံသည် ပုပ်ရဟန်းမင်း၏ အာဏာရှေ့၌ ဦးညွတ်သည့်အခါ၌ အဆုံးသတ်သည်။ ဒုတိယကာလ၏ အစပြုမှုသည် ပထမကာလ၏ အဆုံးသတ်ကို မှတ်သားစေပြီး၊ နှစ်ကာလလုံးတွင် ရောမ၏ သက်သေခံချက်၌ ကြိုတင်ပုံဆောင်ပြထားခဲ့သော တနင်္ဂနွေနေ့ဥပဒေများ ပါဝင်ကြသည်။ ခရစ်နှစ် 321 ခုနှစ်တွင် ပထမဆုံး တနင်္ဂနွေနေ့ဥပဒေသည် ဘုရားမဲ့ရောမ၏ အာဏာအားဖြင့် ပေါ်ပေါက်လာခဲ့သည်။ ပုပ်ရဟန်းမင်း၏ အသင်းတော်၏ အာဏာအားဖြင့် ပေါ်ပေါက်လာသော တနင်္ဂနွေနေ့ဥပဒေကို ခရစ်နှစ် 538 ခုနှစ်ဖြင့် ကိုယ်စားပြုထားသည်။ အမေရိကန်ပြည်ထောင်စု၌ရှိသော တနင်္ဂနွေနေ့ဥပဒေသည် 321 ဖြစ်ပြီး၊ နောက်ဆုံးသော လူမျိုးတစ်နိုင်ငံအပေါ် အတင်းအကျပ် ပြဋ္ဌာန်းသော တနင်္ဂနွေနေ့ဥပဒေသည် 538 ဖြစ်သည်။ အမေရိကန်ပြည်ထောင်စု၌ တနင်္ဂနွေနေ့ဥပဒေ ချမှတ်ခြင်းသည်၊ ထို့နောက် ဣသရေလ၏ နှင်ထုတ်ခံရသူများဖြင့် ဖွဲ့စည်းထားသော အလံတော်အားဖြင့် ကြေညာလျက်ရှိသော သတိပေးသတင်းစကား၏ ရောက်ရှိလာခြင်းကို မှတ်သားစေသည်။</w:t>
      </w:r>
    </w:p>
    <w:p>
      <w:pPr>
        <w:pStyle w:val="ArticleBody"/>
        <w:jc w:val="left"/>
      </w:pPr>
      <w:r>
        <w:rPr>
          <w:rFonts w:ascii="Myanmar Text" w:hAnsi="Myanmar Text" w:eastAsia="Myanmar Text" w:cs="Myanmar Text"/>
        </w:rPr>
        <w:t>ထိုလမ်းညွှန်အမှတ်သည် ၃၂၁ ခုနှစ်ဖြစ်ပြီး၊ တနင်္ဂနွေနေ့ဆိုင်ရာ မေးခွန်းအပေါ် လူမျိုးအပေါင်းတို့၏ စမ်းသပ်ခြင်းကာလ စတင်ခြင်းကို မှတ်သားထားသည်။ ထိုကာလသည် နောက်ဆုံးသော လူမျိုးသည် ရောမ၏ရှေ့၌ ဦးညွှတ်သောအခါ အဆုံးသတ်ပြီး၊ ထိုအဖြစ်အပျက်ကို ၅၃၈ ခုနှစ်ဆိုသော လမ်းညွှန်အမှတ်ဖြင့် ပုံဆောင်ပြထားသည်။ ၃၂၁ ခုနှစ်မှ ၅၃၈ ခုနှစ်အထိ ကာလကို လက်ဝါးကပ်တိုင်မှ စတေဖန်ကို ကျောက်ခဲဖြင့်ပစ်သတ်ခြင်းအထိ ကာလအားဖြင့် ပုံဆောင်ပြထားသည်။ စတေဖန်သည် ကျောက်ခဲဖြင့် ပစ်ခံနေရစဉ် ကောင်းကင်သန့်ရှင်းရာဌာန၌ ခရစ်တော် ရပ်တည်တော်မူနေသည်ကို မြင်ခဲ့ရပြီး၊ ယင်းသည် လူသားတို့၏ စမ်းသပ်ကာလ ပိတ်သိမ်းချိန်၌ မိခေလ ရပ်တည်တော်မူမည့်အချိန်ကို ပုံဆောင်သည်။</w:t>
      </w:r>
    </w:p>
    <w:p>
      <w:pPr>
        <w:pStyle w:val="ArticleBody"/>
        <w:jc w:val="left"/>
      </w:pPr>
      <w:r>
        <w:rPr>
          <w:rFonts w:ascii="Myanmar Text" w:hAnsi="Myanmar Text" w:eastAsia="Myanmar Text" w:cs="Myanmar Text"/>
        </w:rPr>
        <w:t>၂၀၀၁ ခုနှစ်၊ စက်တင်ဘာ ၁၁ ရက်နေ့သည် အခန်းကြီး ဆယ့်ရှစ်၏ ပထမသုံးပိုဒ်တွင် ပါရှိသော သတိပေးချက် ရောက်ရှိလာခြင်းကို အမှတ်အသားပြုခဲ့ပြီး၊ “နယူးယောက်မြို့၏ ကြီးမားသော အဆောက်အအုံများကို ဘုရားသခင်၏ ထိတွေ့မှုတစ်ရပ်ကြောင့် ပြိုလဲစေသောအခါ၊ ထိုသုံးပိုဒ်အတိအကျပင် ပြည့်စုံလိမ့်မည်” ဟု ပြောကြားခဲ့သော ပရောဖက်မ Ellen White ၏ ကြိုတင်ဟောကိန်းအားဖြင့်လည်း ၎င်းကို အမှတ်အသားပြုခဲ့သည်။ ထို့ပြင် ၎င်းကို Patriot Act အားဖြင့်လည်း အမှတ်အသားပြုခဲ့သည်။ ၎င်းသည် မြင်နိုင်ရန် ဆန္ဒရှိသူတို့အတွက် နိမိတ်လက္ခဏာတစ်ရပ်ဖြစ်ခဲ့သည်။ အဘယ်ကြောင့်ဆိုသော် လူတစ်ဦးသည် အပြစ်ရှိကြောင်း သက်သေမပြမီအထိ အပြစ်မဲ့သည်ဟု ကြေညာသော အင်္ဂလိပ်ဥပဒေ၏ မူဝါဒကို ဖယ်ရှား၍၊ လူတစ်ဦးသည် အပြစ်မဲ့ကြောင်း သက်သေမပြမီအထိ အပြစ်ရှိသည်ဟု ကြေညာသော ရောမဥပဒေအတွက် အစားထိုးခဲ့သောကြောင့် ဖြစ်သည်။</w:t>
      </w:r>
    </w:p>
    <w:p>
      <w:pPr>
        <w:pStyle w:val="ArticleBody"/>
        <w:jc w:val="left"/>
      </w:pPr>
      <w:r>
        <w:rPr>
          <w:rFonts w:ascii="Myanmar Text" w:hAnsi="Myanmar Text" w:eastAsia="Myanmar Text" w:cs="Myanmar Text"/>
        </w:rPr>
        <w:t>Patriot Act သည် လာအိုဒိကိယာ ဆိုင်ရာ Seventh-day Adventism အပေါ် တရားစီရင်ခြင်း၏ အစပြုခြင်းကို အမှတ်အသားပြု</w:t>
      </w:r>
      <w:r>
        <w:rPr>
          <w:rFonts w:ascii="Malgun Gothic" w:hAnsi="Malgun Gothic" w:eastAsia="Malgun Gothic" w:cs="Malgun Gothic"/>
        </w:rPr>
        <w:t>하였다</w:t>
      </w:r>
      <w:r>
        <w:rPr>
          <w:rFonts w:ascii="Myanmar Text" w:hAnsi="Myanmar Text" w:eastAsia="Myanmar Text" w:cs="Myanmar Text"/>
        </w:rPr>
        <w:t>။ ထိုကာလသည် အမေရိကန်ပြည်ထောင်စု၌ တနင်္ဂနွေနေ့ဥပဒေ ပေါ်ပေါက်သည့်အချိန်တွင် အဆုံးသတ်သည်။ ထိုစိစစ်ရှင်းလင်းခြင်းကာလကို အောင်မြင်စွာ ဖြတ်သန်းနိုင်သော လာအိုဒိကိယာ ဆိုင်ရာ Seventh-day Adventists များသည် ထို့နောက် အခန်းကြီး ၁၈၊ အခန်းငယ် ၄ ၏ သတိပေးသတင်းစကားကို ကြေညာကြလိမ့်မည်၊ ထိုသတင်းစကားသည် ရောမအား ဦးညွှတ်သော နောက်ဆုံးနိုင်ငံနှင့်အတူ အဆုံးသတ်သည်။ ထိုကာလသည် အမေရိကန်ပြည်ထောင်စု၌ တနင်္ဂနွေနေ့ဥပဒေဖြင့် အစပြုပြီး နောက်ဆုံး တနင်္ဂနွေနေ့ဥပဒေတွင် အဆုံးသတ်သည်။</w:t>
      </w:r>
    </w:p>
    <w:p>
      <w:pPr>
        <w:pStyle w:val="ArticleBody"/>
        <w:jc w:val="left"/>
      </w:pPr>
      <w:r>
        <w:rPr>
          <w:rFonts w:ascii="Myanmar Text" w:hAnsi="Myanmar Text" w:eastAsia="Myanmar Text" w:cs="Myanmar Text"/>
        </w:rPr>
        <w:t>သားရဲနှင့်ဆိုင်သော ပုံသဏ္ဍာန်နှစ်ရပ် ရှိကြောင်းကို သက်သေခံသူ နှစ်ဦးထက်မက၏ သက်သေခံချက်အပေါ် မူတည်၍ သတ်မှတ်ဖော်ထုတ်ထားသည်ဆိုသည့် အချက်ကို ကျွန်ုပ်တို့ နားလည်မှုလွဲမှားပါက၊ ၂၀၀၁ ခုနှစ်တွင် စတင်ခဲ့သော ဗျာဒိတ်ကျမ်း အခန်း ၁၈ ၏ ပထမသုံးချက်၌ ကိုယ်စားပြုထားသော အလုပ်တော်နှင့်၊ အခန်း ၁၈ ၏ အချက် ၄ ၌ စတင်သော အလုပ်တော်ကိုလည်း ကျွန်ုပ်တို့ နားလည်မှုလွဲမှားကြမည်။</w:t>
      </w:r>
    </w:p>
    <w:p>
      <w:pPr>
        <w:pStyle w:val="ArticleBody"/>
        <w:jc w:val="left"/>
      </w:pPr>
      <w:r>
        <w:rPr>
          <w:rFonts w:ascii="Myanmar Text" w:hAnsi="Myanmar Text" w:eastAsia="Myanmar Text" w:cs="Myanmar Text"/>
        </w:rPr>
        <w:t>ကျွန်ုပ်တို့သည် ၁၈၈၈ ခုနှစ်၌ ဗျာဒိတ်ကျမ်း အခန်းကြီး ၁၈ ၏ ကောင်းကင်တမန် ဆင်းသက်လာခြင်းကို ဆစ်စတာ ဝှိုက်က တိုက်ရိုက် သတ်မှတ်ဖော်ပြထားသည့်အချက်နှင့်၊ ထိုကောင်းကင်တမန်ကိုပင် အနာဂတ်ကာလသဘောဖြင့် သူမက နေရာချထားသည့်အချက်ကို အသုံးပြုသောအခါ၊ ၁၈၈၈ သည် ၂၀၀၁ ကို ပုံဆောင်ညွှန်းဆိုကြောင်း တွေ့ရသည်။ မိမိ၏ ဘုန်းတော်အားဖြင့် မြေကြီးကို လင်းစေသော ဗျာဒိတ်ကျမ်း၏ ကောင်းကင်တမန်သည် ၁၈၈၈ ခုနှစ် မင်နီယာပိုလစ် အစည်းအဝေးများတွင် ဆင်းသက်လာခဲ့ပြီး၊ နယူးယောက်မြို့တော်၏ အဆောက်အအုံကြီးများ ပြိုလဲကျသွားသောအခါ၌လည်း ထိုသို့ တစ်ဖန် ပြုခဲ့လေသည်။</w:t>
      </w:r>
    </w:p>
    <w:p>
      <w:pPr>
        <w:pStyle w:val="ArticleBody"/>
        <w:jc w:val="left"/>
      </w:pPr>
      <w:r>
        <w:rPr>
          <w:rFonts w:ascii="Myanmar Text" w:hAnsi="Myanmar Text" w:eastAsia="Myanmar Text" w:cs="Myanmar Text"/>
        </w:rPr>
        <w:t>ခရစ်တော်၏ဗတ္တိဇံခံခြင်းမှ ကားတိုင်တိုင်အောင်ကာလ၊ 1840 ခုနှစ် ဩဂုတ်လ 11 ရက်မှ 1844 ခုနှစ် အောက်တိုဘာလ 22 ရက်တိုင်အောင်ကာလ၊ ထို့ပြင် နောဧ၏ နှစ်တစ်ရာနှစ်ဆယ်သောကာလတို့သည် တရားစီရင်ခြင်းကာလတစ်ရပ်အတွက် သက်သေသုံးပါးကို ပေးလျက်ရှိကြသည်။ 1888 ခုနှစ်သည် Minneapolis အစည်းအဝေးများ၌ မှတ်တမ်းတင်ခံထားရသော ပုန်ကန်ခြင်း၏ ထင်ရှားပေါ်ထွန်းလာမှုအတွက် သက်သေတစ်ပါးကို ပေးလျက်ရှိပြီး၊ နောဧ၏သမိုင်းသည် သတင်းစကားကို ငြင်းပယ်ခဲ့သူတို့ထံမှ သန့်ရှင်းသောဝိညာဉ်တော်ကို ရုပ်သိမ်းခြင်းကို ဖော်ပြထားသည်။ ရေလွှမ်းမိုးမီခေတ်လူသားတို့၏ ပုန်ကန်ခြင်းနှင့် 1888 ခုနှစ်တွင် အသင်းတော်ခေါင်းဆောင်များ၏ ပုန်ကန်ခြင်းတို့နှစ်ရပ်စလုံးသည် မောရှေ၏သမိုင်း၌ ကောရ၊ ဒါသန်နှင့် အဘိရံတို့၏သမိုင်းနှင့် ကိုက်ညီလျက်ရှိကြပြီး၊ ထိုသမိုင်းကိုပင် Minneapolis တွင် ထပ်မံဖြစ်ပျက်နေကြောင်း ကောင်းကင်တမန်က Sister White အား ပြောကြားခဲ့သည်။</w:t>
      </w:r>
    </w:p>
    <w:p>
      <w:pPr>
        <w:pStyle w:val="ArticleBody"/>
        <w:jc w:val="left"/>
      </w:pPr>
      <w:r>
        <w:rPr>
          <w:rFonts w:ascii="Myanmar Text" w:hAnsi="Myanmar Text" w:eastAsia="Myanmar Text" w:cs="Myanmar Text"/>
        </w:rPr>
        <w:t>အမေရိကန်ပြည်ထောင်စု၌ Patriot Act မှ Sunday law အထိကာလသည် လာအိုဒီကေယာန် Seventh-day Adventism အတွက် စမ်းသပ်ခြင်းကာလကို ကိုယ်စားပြုသည်။ သူတို့၏ တရားစီရင်ခြင်းကို ကြေညာသော သတိပေးသတင်းစကားအား ဆန့်ကျင်ပုန်ကန်ခြင်းသည် သန့်ရှင်းသောဝိညာဉ်တော် ဖယ်ရှားခံရခြင်းကို ဖော်ပြလျက်ရှိပြီး၊ ထို့ကြောင့် ထိုသမိုင်းကာလရှိ ဆိုးညစ်သော မိုက်မဲသည့် အပျိုကညာများအပေါ် ပြင်းထန်သော လှည့်ဖြားမှုကို သွန်းလောင်းခြင်းလည်း ဖြစ်ပေါ်စေသည်။ ထိုပုန်ကန်မှု၏ အာရုံစိုက်ရာမှာ နောဧ၊ မောရှေ၊ Elders Jones နှင့် Waggoner တို့အဖြစ်လည်းကောင်း၊ သေချာပင် Sister White အဖြစ်လည်းကောင်း ကိုယ်စားပြုထားသော ရွေးကောက်ခံ သတင်းဆောင်ပင် ဖြစ်သည်။ ထိုသမိုင်းကာလ၏ သတိပေးသတင်းစကားနှင့် သတင်းဆောင်အပေါ် ပုန်ကန်ခြင်းသည် အပျိုကညာဆယ်ယောက်၏ ဥပမာပုံပြင် သမိုင်းကာလရှိ “ဆီ” အပေါ် အခြေခံထားခြင်း ဖြစ်သည်။</w:t>
      </w:r>
    </w:p>
    <w:p>
      <w:pPr>
        <w:pStyle w:val="ArticleBody"/>
        <w:jc w:val="left"/>
      </w:pPr>
      <w:r>
        <w:rPr>
          <w:rFonts w:ascii="Myanmar Text" w:hAnsi="Myanmar Text" w:eastAsia="Myanmar Text" w:cs="Myanmar Text"/>
        </w:rPr>
        <w:t>သတိပေးသတင်းစကားကို တင်ပြကြသောသူတို့သည် “ဆီ” ရှိကြသောကြောင့် ထိုသို့ပြုကြသည်။ ထို “ဆီ” သည်လည်း သတိပေးသတင်းစကားပင် ဖြစ်သည်။ ထို့ကြောင့် အုပ်စုနှစ်ရပ်အကြားရှိ ကွာခြားချက်သည် ပထမကောင်းကင်တမန်နှင့် ဒုတိယကောင်းကင်တမန်၏ လှုပ်ရှားမှု၌ ပါဝင်ခဲ့သူတို့ လက်ခံကျင့်သုံးခဲ့ကြသော ပရောဖက်ပြုချက်အနက်ဖော်ပြခြင်းဆိုင်ရာ စည်းမျဉ်းများကို မှန်ကန်စွာ အသုံးချခြင်းကြောင့် ဖြစ်ပေါ်လာသည်။ ထိုစည်းမျဉ်းများကို Miller ၏ အနက်ဖော်ပြခြင်းဆိုင်ရာ စည်းမျဉ်းများအဖြစ် ကိုယ်စားပြုဖော်ပြထားသည်။ ထို့ပြင် တတိယကောင်းကင်တမန်၏ လှုပ်ရှားမှုက လက်ခံကျင့်သုံးခဲ့သော ပရောဖက်ပြုချက်အနက်ဖော်ပြခြင်းဆိုင်ရာ စည်းမျဉ်းများလည်း ပါဝင်သည်။</w:t>
      </w:r>
    </w:p>
    <w:p>
      <w:pPr>
        <w:pStyle w:val="ArticleBody"/>
        <w:jc w:val="left"/>
      </w:pPr>
      <w:r>
        <w:rPr>
          <w:rFonts w:ascii="Myanmar Text" w:hAnsi="Myanmar Text" w:eastAsia="Myanmar Text" w:cs="Myanmar Text"/>
        </w:rPr>
        <w:t>ထို့ကြောင့် “သားရဲ၏ပုံရိပ် ဖွဲ့စည်းခြင်း” ဟု ကိုယ်စားပြုဖော်ပြထားသော စမ်းသပ်ခြင်းသည် ဘုရားသခင်၏ ပရောဖက်ပြုစကားတော်၌ သားရဲ၏ပုံရိပ် မည်သို့ဖွဲ့စည်းလာသည်နှင့် ဆက်နွှယ်သော စမ်းသပ်ခြင်းတစ်ရပ် ဖြစ်ရမည်။</w:t>
      </w:r>
    </w:p>
    <w:p>
      <w:pPr>
        <w:pStyle w:val="ArticleBody"/>
        <w:jc w:val="left"/>
      </w:pPr>
      <w:r>
        <w:rPr>
          <w:rFonts w:ascii="Myanmar Text" w:hAnsi="Myanmar Text" w:eastAsia="Myanmar Text" w:cs="Myanmar Text"/>
        </w:rPr>
        <w:t>၁၈၈၈ ခုနှစ်ရှိ Blair Bill က ပုံဆောင်ပြခဲ့သကဲ့သို့ ၂၀၀၁ ခုနှစ်ရှိ Patriot Act မှစ၍၊ ၁၇၇၆ ခုနှစ်ရှိ Declaration of Independence က ပုံဆောင်ပြခဲ့သကဲ့သို့ ၁၈၈၈ ခုနှစ်ရှိ Blair Bill သို့၊ ခရစ်တော်၏ဗတ္တိဇံက ပုံဆောင်ပြခဲ့သကဲ့သို့ ၁၇၇၆ ခုနှစ်ရှိ Declaration of Independence သို့၊ ၁၈၄၀ ပြည့်နှစ် ဩဂုတ်လ ၁၁ ရက်ကို ပုံဆောင်ပြခဲ့သကဲ့သို့ ခရစ်တော်၏ဗတ္တိဇံသို့—ဤအရာအားလုံးသည် တရားစီရင်ခြင်း၏ စမ်းသပ်မှုဖြစ်စဉ်သည် အာဏာပြည့်ဝသော သတိပေးသတင်းစကားတစ်ရပ်ဖြင့် အစပြုကာ၊ ထိုသတင်းစကားကို ကောင်းကင်တမန်၏ လက်မှ ယူရမည်ဖြစ်ပြီး၊ ထို့နောက် စားရမည်ဖြစ်သည်ဟူသော အမှန်တရားကို ထောက်ခံလျက်ရှိသည်။</w:t>
      </w:r>
    </w:p>
    <w:p>
      <w:pPr>
        <w:pStyle w:val="ArticleBody"/>
        <w:jc w:val="left"/>
      </w:pPr>
      <w:r>
        <w:rPr>
          <w:rFonts w:ascii="Myanmar Text" w:hAnsi="Myanmar Text" w:eastAsia="Myanmar Text" w:cs="Myanmar Text"/>
        </w:rPr>
        <w:t>သင်၏လူမျိုး၏ ဓားပြများဟူသော ပရောဖက်ပြုသင်ကြားချက်၌ အမေရိကန်ပြည်ထောင်စုကို သတ်မှတ်ဖော်ပြခြင်းသည် ၎င်းတို့၏ ယ</w:t>
      </w:r>
      <w:r>
        <w:rPr>
          <w:rFonts w:ascii="Nirmala UI" w:hAnsi="Nirmala UI" w:eastAsia="Nirmala UI" w:cs="Nirmala UI"/>
        </w:rPr>
        <w:t>ുക്ത</w:t>
      </w:r>
      <w:r>
        <w:rPr>
          <w:rFonts w:ascii="Myanmar Text" w:hAnsi="Myanmar Text" w:eastAsia="Myanmar Text" w:cs="Myanmar Text"/>
        </w:rPr>
        <w:t>ိဗေဒအရ အချက်အလက်အချို့ကို ရောထွေးစေပြီး၊ ထိုအချက်များသည် တိရစ္ဆာန်၏ရုပ်ပုံ ဖွဲ့စည်းပေါ်ထွန်းခြင်း၏ အစိတ်အပိုင်းများကို တည်ထောင်ရာ၌ အများအားဖြင့် အတိုက်ရိုက်ဆုံး သက်သေကျမ်းပိုဒ်များ ဖြစ်ကြသည်။ ဤစမ်းသပ်ချက်သည် ပရောဖက်ဆန်သော သဘောသဘာဝရှိကြောင်းကို ဖော်ပြရန် နည်းလမ်းတစ်ရပ်မှာ၊ သင်၏လူမျိုး၏ ဓားပြများဖြင့် ကိုယ်စားပြုထားသော သင်္ကေတကို ရောမဟု လက်ခံမှသာ နားလည်နိုင်သော သမ္မာတရားတစ်ရပ်ကို သက်သေပြရန် ပရောဖက်ပြုချက်၏ အခြေခံစည်းမျဉ်းများကို အသုံးပြုခြင်း ဖြစ်သည်။</w:t>
      </w:r>
    </w:p>
    <w:p>
      <w:pPr>
        <w:pStyle w:val="ArticleBody"/>
        <w:jc w:val="left"/>
      </w:pPr>
      <w:r>
        <w:rPr>
          <w:rFonts w:ascii="Myanmar Text" w:hAnsi="Myanmar Text" w:eastAsia="Myanmar Text" w:cs="Myanmar Text"/>
        </w:rPr>
        <w:t>ဤဥပမာကို အက်ဒဗင်တစ်ဝါဒအတွင်းရှိ သမိုင်းကြောင်းလိုင်းငါးကြောင်းမှ ထုတ်ယူထားခြင်းဖြစ်ပြီး၊ ထိုသမိုင်းကြောင်းများအတွင်း ရောမကို သင်္ကေတအဖြစ်သတ်မှတ်ခြင်းနှင့်စပ်လျဉ်းသော အငြင်းပွားမှုတစ်ရပ် ဖြစ်ပွားခဲ့သည်။ ယခုကျွန်ုပ်တို့သည် ထိုအငြင်းပွားဖွယ်သမိုင်းကြောင်းများအနက် နောက်ဆုံးဖြစ်သော၊ သို့မဟုတ် ဆဋ္ဌမမြောက်သမိုင်းကြောင်းအတွင်း ရှိနေကြပြီး၊ ယခုအငြင်းပွားမှုသည် 1843 ဇယားပေါ်တွင် ဖော်ပြထားသော အငြင်းပွားမှုနှင့် တိတိကျကျ တူညီနေသည်။</w:t>
      </w:r>
    </w:p>
    <w:p>
      <w:pPr>
        <w:pStyle w:val="ArticleBody"/>
        <w:jc w:val="left"/>
      </w:pPr>
      <w:r>
        <w:rPr>
          <w:rFonts w:ascii="Myanmar Text" w:hAnsi="Myanmar Text" w:eastAsia="Myanmar Text" w:cs="Myanmar Text"/>
        </w:rPr>
        <w:t>သင်သည် ပရောဖက်ပြုခြင်းဆိုင်ရာ စည်းကမ်းများကို မှန်ကန်စွာ အသုံးချလျှင် ဤသမ္မာတရားကို အလွယ်တကူ မြင်နိုင်သည်။ အသုံးပြုရမည့် ပရောဖက်ပြုခြင်းဆိုင်ရာ စည်းကမ်းတစ်ရပ်မှာ သင်္ကေတများတွင် အဓိပ္ပာယ်တစ်ခုထက်ပို၍ ရှိတတ်ကြပြီး၊ အကြောင်းအရာတစ်ပိုဒ်၌ ၎င်းတို့အသုံးပြုထားသော အဓိပ္ပာယ်ကို ထိုအပိုဒ်ကိုယ်တိုင်က သတ်မှတ်ပေးရမည်ဟူသော စည်းကမ်းဖြစ်သည်။ ဆီးရီးယားဘုရင် Antiochus III Magnus သည် ဒါနိယေလ အခန်းကြီး ၁၁၊ အခန်းငယ် ၁၀ ၏ စစ်ပွဲကို ပြည့်စုံစေခဲ့ပြီး၊ အခန်းငယ် ၁၁ နှင့် ၁၂ တို့၌ ဖော်ပြထားသော Raphia စစ်ပွဲကိုလည်း ပြည့်စုံစေခဲ့သကဲ့သို့၊ အခန်းငယ် ၁၅ ၌ ဖော်ပြထားသော Panium စစ်ပွဲကိုလည်း ပြည့်စုံစေခဲ့သည်။ 1843 chart ပေါ်တွင် ကိုယ်စားပြုဖော်ပြထားသော Millerite အငြင်းပွားမှုမှာ မှားယွင်းသော ပရိုတက်စတင့်အမြင်က “robbers” ကို Antiochus Epiphanes ဟု သတ်မှတ်ခဲ့သော်လည်း၊ တစ်ဖက်တွင်လည်း “robbers” သည် Rome ကို ကိုယ်စားပြုသော သင်္ကေတဖြစ်သည်ဟူသော သမ္မာတရားကို ဆက်လက် ထိန်းသိမ်းထားခဲ့ခြင်းဖြစ်သည်။</w:t>
      </w:r>
    </w:p>
    <w:p>
      <w:pPr>
        <w:pStyle w:val="ArticleBody"/>
        <w:jc w:val="left"/>
      </w:pPr>
      <w:r>
        <w:rPr>
          <w:rFonts w:ascii="Myanmar Text" w:hAnsi="Myanmar Text" w:eastAsia="Myanmar Text" w:cs="Myanmar Text"/>
        </w:rPr>
        <w:t>အခန်းငယ် ၁၀ မှ ၁၅ အထိတို့သည် ပထမဦးစွာ Antiochus III Magnus ၏ သမိုင်း၌ ပြည့်စုံခဲ့ကြသဖြင့်၊ ထိုအခန်းငယ်များနှင့် ထိုအခန်းငယ်များ၏ နောက်ဆက်တွဲ သမိုင်းဆိုင်ရာ ပြန်လည်ဖြစ်ပေါ်မှုတို့သည် နောက်ဆုံးသောကာလ၌ ထိုအခန်းငယ်များ ပြည့်စုံခြင်းအတွက် သက်သေ နှစ်ပါးကို ပေးကြသည်။ အကြောင်းမူကား ပရောဖက်အပေါင်းတို့သည် မိမိတို့ အသက်ရှင်နေထိုင်ခဲ့ကြသော ကာလများထက် နောက်ဆုံးသောကာလအကြောင်းကို ပိုမို တိုက်ရိုက်စွာ ဟောပြောခဲ့ကြသောကြောင့် ဖြစ်သည်။</w:t>
      </w:r>
    </w:p>
    <w:p>
      <w:pPr>
        <w:pStyle w:val="ArticleBody"/>
        <w:jc w:val="left"/>
      </w:pPr>
      <w:r>
        <w:rPr>
          <w:rFonts w:ascii="Myanmar Text" w:hAnsi="Myanmar Text" w:eastAsia="Myanmar Text" w:cs="Myanmar Text"/>
        </w:rPr>
        <w:t>ထိုပရောဖက်၏သက်သေခံချက်ကို မည်သည့်နေရာ၌ အသုံးချရမည်ဆိုသော တည်ထားပြီးသော စည်းမျဉ်းနှင့်အတူ၊ “[ဒါနီယေလ အခန်း ၁၁] ဤပရောဖက်ပြုချက် ပြည့်စုံခြင်း၌ ဖြစ်ပျက်ခဲ့သော သမိုင်း၏ အစိတ်အပိုင်းများစွာသည် တစ်ဖန် ပြန်လည်ဖြစ်ပျက်လိမ့်မည်” ဟု တိုက်ရိုက် မှတ်တမ်းတင်ထားသော Sister White ၏ သက်သေခံချက်ကိုလည်း ကျွန်ုပ်တို့တွင် ရှိသည်။ Antiochus III Magnus သည် ပုပ်ရဟန်းမင်းဆိုင်ရာ ရောမ၏ ကိုယ်စားလှယ်စစ်တပ်အဖြစ် အမေရိကန်ပြည်ထောင်စုကို ကိုယ်စားပြုသည်။ ပရိုတက်စတင့်များက ထိုဓားပြများသည် အခြား Antiochus တစ်ဦးကို ပုံဆောင်ထားကြောင်း အငြင်းပွားခဲ့ကြသော်လည်း၊ Millerites များကမူ ၎င်းသည် ရောမဖြစ်ကြောင်း သိရှိခဲ့ကြသည်။ လက်ရှိတွင် တစ်ဖက်က အမေရိကန်ပြည်ထောင်စုကို ထိုဓားပြများအဖြစ် သတ်မှတ်ကြပြီး၊ အခြားတစ်ဖက်ကမူ အခြေခံအမှန်တရားကို ဆက်လက် ကိုင်စွဲထားသည်။</w:t>
      </w:r>
    </w:p>
    <w:p>
      <w:pPr>
        <w:pStyle w:val="ArticleBody"/>
        <w:jc w:val="left"/>
      </w:pPr>
      <w:r>
        <w:rPr>
          <w:rFonts w:ascii="Myanmar Text" w:hAnsi="Myanmar Text" w:eastAsia="Myanmar Text" w:cs="Myanmar Text"/>
        </w:rPr>
        <w:t>သင်္ကေတများသည် အဓိပ္ပာယ်တစ်မျိုးထက်ပို၍ ရှိနိုင်ပြီး၊ ထိုအဓိပ္ပာယ်ကိုလည်း ၎င်းတို့ အသုံးပြုထားသော အခြေအနေအပေါ် အခြေခံ၍ သတ်မှတ်ရမည်ဟူသော စည်းကမ်းသည် မှန်ကန်လျှင်၊ အမေရိကန်ပြည်ထောင်စုကို “ဓားပြများ” ဟု သတ်မှတ်ဖော်ထုတ်ခြင်းသည် ပရိုတက်စတင့်များက အန္တီအိုခပ်ကို “ဓားပြများ” ဟု သတ်မှတ်ဖော်ထုတ်ခဲ့ခြင်းနှင့် ဆင်တူညီမျှသည်။ သို့ရာတွင် ယခုအခါ အန္တီအိုခပ်သည် နောက်ဆုံးကာလရှိ အမေရိကန်ပြည်ထောင်စု၏ သင်္ကေတဖြစ်နေသည်။</w:t>
      </w:r>
    </w:p>
    <w:p>
      <w:pPr>
        <w:pStyle w:val="ArticleBody"/>
        <w:jc w:val="left"/>
      </w:pPr>
      <w:r>
        <w:rPr>
          <w:rFonts w:ascii="Myanmar Text" w:hAnsi="Myanmar Text" w:eastAsia="Myanmar Text" w:cs="Myanmar Text"/>
        </w:rPr>
        <w:t>ဤကျမ်းပိုဒ်၏အခြေအနေသည် ရူပါရုံကိုတည်စေခြင်းငှာ မည်သည့်အာဏာသည် မိမိကိုယ်ကို မြှောက်တင်သနည်းဟူသော မေးခွန်းကို တိုက်ရိုက် ကိုင်တွယ်ဖြေရှင်းလျက်ရှိသဖြင့်၊ ဤအချက်ပေါ်၌ အလေးပေးထားခြင်းသည် မျှတသည်။ ထိုသို့ မျှတသည်မှာ သက်သေများစွာအပေါ် အခြေခံထားသောကြောင့် ဖြစ်သည်။ အကြောင်းမူကား၊ သင်္ကေတတစ်ရပ်အဖြစ် ရောမအပေါ်ရှိ အငြင်းပွားမှုနှင့် ဆိုင်သော အခြားသမိုင်းကြောင်းဆိုင်ရာ လမ်းကြောင်းများကလည်း ထိုအချက်တစ်ရပ်တည်းကိုပင် ဖော်ထုတ်ပြသကြသည်။ ထိုအချက်မှာ ပြဿနာ၏ မှားယွင်းသောဘက်၌ ရှိနေသူများသည် ရောမ၏နေရာ၌ အမေရိကန်ပြည်ထောင်စုကို မပြတ် အသိအမှတ်ပြုကြသည်ဟူသော အချက်ဖြစ်သည်။ သို့ရာတွင် သင်သည် သင်္ကေတများ၌ အဓိပ္ပာယ်တစ်မျိုးထက်ပို၍ ရှိနိုင်သည်ကို လက်မခံလိုလျှင်၊ သို့မဟုတ် ထိုသို့ ရှိကြောင်းကို ယုံကြည်သော်လည်း၊ ထိုစည်းမျဉ်းအပေါ် အပြည့်အဝ ယုံကြည်နိုင်လောက်အောင် လေ့ကျင့်ကျက်စားခြင်း မရှိသေးလျှင်၊ ယခု အသုံးချမည့် ယုတ္တိဗေဒကို သင်လိုက်နာနိုင်ရန်မှာ အလွန်နီးပါး မဖြစ်နိုင်တော့မည်။</w:t>
      </w:r>
    </w:p>
    <w:p>
      <w:pPr>
        <w:pStyle w:val="ArticleBody"/>
        <w:jc w:val="left"/>
      </w:pPr>
      <w:r>
        <w:rPr>
          <w:rFonts w:ascii="Myanmar Text" w:hAnsi="Myanmar Text" w:eastAsia="Myanmar Text" w:cs="Myanmar Text"/>
        </w:rPr>
        <w:t>ဦးချိုနှစ်ချောင်းရှိသော အာဏာတိုင်းသည် နောက်ဆုံးကာလ၌ အမေရိကန်ပြည်ထောင်စုကို ကိုယ်စားပြုသည်။ ပြင်သစ်သည် စောဒုံနှင့် အဲဂုတ္တုပြည်တို့ဖြင့် ကိုယ်စားပြုထားသော နှစ်မျိုးစပ်အာဏာဖြစ်သည်။ အစ္စလာမ်သည်လည်း အမေရိကန်ပြည်ထောင်စု၏ ပုံစံနိမိတ်တစ်ရပ်ဖြစ်သည်။ အကြောင်းမှာ ယေဇဗေလဖြစ်သော ပုပ်ရဟန်းမင်းအာဏာနှင့် ဆက်စပ်ရာ၌ အမေရိကန်ပြည်ထောင်စုသည် မိစ္ဆာပရောဖက်ဖြစ်သောကြောင့် ဖြစ်သည်။ အမေရိကန်ပြည်ထောင်စုသည် ဟေရောဒိအား လက်အောက်ခံသော ဆာလ</w:t>
      </w:r>
      <w:r>
        <w:rPr>
          <w:rFonts w:ascii="Nirmala UI" w:hAnsi="Nirmala UI" w:eastAsia="Nirmala UI" w:cs="Nirmala UI"/>
        </w:rPr>
        <w:t>ോമ</w:t>
      </w:r>
      <w:r>
        <w:rPr>
          <w:rFonts w:ascii="Myanmar Text" w:hAnsi="Myanmar Text" w:eastAsia="Myanmar Text" w:cs="Myanmar Text"/>
        </w:rPr>
        <w:t>ေဖြစ်သည်။ ဗာလမ်သည်လည်း မိစ္ဆာပရောဖက်၏ သင်္ကေတတစ်ရပ်ဖြစ်သော်လည်း၊ သူ၏အကြောင်းအရာသည် မိစ္ဆာပရောဖက်တစ်ဦးသာ ဖြစ်သည်ဟု ရိုးရိုးပြောရသလောက် မလွယ်ကူသော ပိုမိုရှုပ်ထွေးမှုရှိသည်။</w:t>
      </w:r>
    </w:p>
    <w:p>
      <w:pPr>
        <w:pStyle w:val="ArticleBody"/>
        <w:jc w:val="left"/>
      </w:pPr>
      <w:r>
        <w:rPr>
          <w:rFonts w:ascii="Myanmar Text" w:hAnsi="Myanmar Text" w:eastAsia="Myanmar Text" w:cs="Myanmar Text"/>
        </w:rPr>
        <w:t>ဗာလမ်သည် ဣသရေလကို သုံးကြိမ်တိုင်တိုင် ကောင်းချီးပေးပြီးနောက် မှတ်တမ်းတင်ထားသော သူ၏ ပရောဖက်ပြုချက်များသည် အစ္စလာမ်နှင့် နည်းမျိုးစုံဖြင့် ဆက်စပ်လျက်ရှိသည်။ မြည်းသည် အစ္စလာမ်၏ သင်္ကေတဖြစ်ပြီး၊ ဗာလမ်၏ အကြောင်းအရာတွင် စကားပြောသော မြည်းကို ချန်လှပ်ထား၍ မရနိုင်ပေ။ ကလေးငယ် ယေရှုကို လာရောက်ကိုးကွယ်သော အရှေ့ပြည်မှ ပညာရှိများသည် ဗာလမ်၏ ပရောဖက်ပြုချက်များ၏ လမ်းညွှန်မှုကို ခံခဲ့ကြသည်။ ဗျာဒိတ်ကျမ်း အခန်း ၉ ၏ အမင်္ဂလာသုံးပါးထဲမှ အစ္စလာမ်သည် မမှန်သော ပရောဖက် မုဟမ္မဒ်ကို ကိုယ်စားပြုသည်။</w:t>
      </w:r>
    </w:p>
    <w:p>
      <w:pPr>
        <w:pStyle w:val="ArticleBody"/>
        <w:jc w:val="left"/>
      </w:pPr>
      <w:r>
        <w:rPr>
          <w:rFonts w:ascii="Myanmar Text" w:hAnsi="Myanmar Text" w:eastAsia="Myanmar Text" w:cs="Myanmar Text"/>
        </w:rPr>
        <w:t>သင်္ကေတများတွင် အဓိပ္ပာယ်တစ်ခုထက်မက ရှိကြောင်းကို သင်နားလည်ပါက၊ အမှန်တရားအများအပြားသည် အလွန်အရေးပါသောကြောင့် သင်္ကေတအမျိုးမျိုးဖြင့် ကိုယ်စားပြုဖော်ပြထားကြောင်းကိုလည်း သင်သည် မုချနားလည်မည်ဖြစ်သည်။ ရူပါရုံကို တည်ထောင်ပေးသော သင်္ကေတသည် ရောမကို ကိုယ်စားပြုသော သင်္ကေတဖြစ်သဖြင့်၊ သမ္မာကျမ်းစာ၏ ပရောဖက်ပြုချက်တစ်လျှောက်လုံးတွင် ရောမသည် အဓိကအကြောင်းအရာတစ်ရပ်ဖြစ်မည်မှာ ထင်ရှားလှသည်။ ရောမကို ကိုယ်စားပြုသော ရိုးရာကျပြီး ကောင်းစွာတည်မြဲလျက်ရှိသည့် သင်္ကေတတစ်ခုမှာ ဒံယေလ အခန်းကြီး ၁၁ တွင် ဖော်ပြထားသော မြောက်ဘက်၏ မင်းကြီး ဖြစ်သည်။ အဘယ်သူမျှ မကူညီဘဲ မိမိအဆုံးသို့ ရောက်လာမည့် ထိုမြောက်ဘက်၏ မင်းကြီးသည် ပုပ်ရဟန်းမင်းအာဏာ၊ ရောမအသင်းတော်၊ ရောမ၏ ပုပ်ရဟန်းမင်း၊ အပြစ်၏ လူပင် ဖြစ်သည်။</w:t>
      </w:r>
    </w:p>
    <w:p>
      <w:pPr>
        <w:pStyle w:val="ArticleBody"/>
        <w:jc w:val="left"/>
      </w:pPr>
      <w:r>
        <w:rPr>
          <w:rFonts w:ascii="Myanmar Text" w:hAnsi="Myanmar Text" w:eastAsia="Myanmar Text" w:cs="Myanmar Text"/>
        </w:rPr>
        <w:t>Uriah Smith ၏ အငြင်းပွားမှုတွင်၊ အခန်းငယ် သုံးဆယ့်ခြောက်ရှိ မြောက်ရှင်ဘုရင်သည် ပြင်သစ်ဖြစ်သည်ဟုဆိုခဲ့ပြီး၊ အခန်းငယ် လေးဆယ်ရှိ မြောက်ရှင်ဘုရင်သည် တူရကီဖြစ်သည်ဟုလည်းဆိုခဲ့သည်။ ပြင်သစ်နှင့် တူရကီ နှစ်နိုင်ငံလုံးသည် အခြေအနေမတူညီသော အကြောင်းအရာများတွင် အမေရိကန်ပြည်ထောင်စု၏ သင်္ကေတများဖြစ်ကြသော်လည်း၊ ပရိုတက်စတန်များကဲ့သို့ပင်၊ ယနေ့ကဲ့သို့ပင် Smith ၏ အငြင်းပွားမှု၌လည်း မြောက်ရှင်ဘုရင်သည် ခေတ်သစ်ရောမ၏ သင်္ကေတဖြစ်သည်ဟူသော သမ္မာတရားကို သူ ပယ်ချခဲ့ပြီး၊ ရောမ၏ သင်္ကေတကို ပြင်သစ်နိုင်ငံ၌ ကိုယ်စားပြုထားသော အမေရိကန်ပြည်ထောင်စု၏ သင်္ကေတတစ်ခုအဖြစ် ဖော်ပြခဲ့သကဲ့သို့၊ ထပ်မံ၍လည်း ရောမ၏ သင်္ကေတကို တူရကီနိုင်ငံ၌ ကိုယ်စားပြုထားသော အမေရိကန်ပြည်ထောင်စု၏ သင်္ကေတတစ်ခုဖြစ်သည်ဟု ဆိုခဲ့သည်။</w:t>
      </w:r>
    </w:p>
    <w:p>
      <w:pPr>
        <w:pStyle w:val="ArticleBody"/>
        <w:jc w:val="left"/>
      </w:pPr>
      <w:r>
        <w:rPr>
          <w:rFonts w:ascii="Myanmar Text" w:hAnsi="Myanmar Text" w:eastAsia="Myanmar Text" w:cs="Myanmar Text"/>
        </w:rPr>
        <w:t>ယခု အကြောင်းအရာနောက်ခံတွင် မီလာရိုက်တို့၏ သမိုင်း၊ ယူရိုင်ယား စမစ်၏ သမိုင်း၊ နှင့် ဤအချိန် ဤကာလ ဟူသော လမ်းကြောင်းသုံးကြောင်း ပါဝင်နေသည်။ ထို ဥပမာပြသမှု တစ်ခုချင်းစီတွင် ရောမကို ကိုယ်စားပြုသော သင်္ကေတတစ်ရပ်အပေါ် အငြင်းပွားမှုတစ်ရပ် ရှိနေပြီး၊ ထိုသင်္ကေတကို အမေရိကန်ပြည်ထောင်စု၏ သင်္ကေတအဖြစ် ရောမကို နားလည်မှားခြင်းကြောင့် မှားယွင်းစွာ အသုံးချထားကြသည်။</w:t>
      </w:r>
    </w:p>
    <w:p>
      <w:pPr>
        <w:pStyle w:val="ArticleBody"/>
        <w:jc w:val="left"/>
      </w:pPr>
      <w:r>
        <w:rPr>
          <w:rFonts w:ascii="Myanmar Text" w:hAnsi="Myanmar Text" w:eastAsia="Myanmar Text" w:cs="Myanmar Text"/>
        </w:rPr>
        <w:t>ဒန်ယေလကျမ်းတွင် “the daily” နှင့်စပ်လျဉ်းသော အငြင်းပွားမှု၏ လမ်းကြောင်းသည်၊ ဤသမိုင်းတွင် အရေးပါသော ကွဲပြားချက်အချို့ ရှိသော်လည်း၊ ရောမကို ကိုယ်စားပြုသော သင်္ကေတတစ်ရပ်နှင့်စပ်လျဉ်းသော အမှန်တရားကို ဆန့်ကျင်၍ အငြင်းပွားခြင်းဟူသော ဤအလေးပေးချက်တူညီသည့်အရာကိုပင် ထောက်ခံထားသည်။</w:t>
      </w:r>
    </w:p>
    <w:p>
      <w:pPr>
        <w:pStyle w:val="ArticleBody"/>
        <w:jc w:val="left"/>
      </w:pPr>
      <w:r>
        <w:rPr>
          <w:rFonts w:ascii="Myanmar Text" w:hAnsi="Myanmar Text" w:eastAsia="Myanmar Text" w:cs="Myanmar Text"/>
        </w:rPr>
        <w:t>ယူရိယာ စမစ်၏ ပရောဖက်ပြုချက်ဆိုင်ရာ မော်ဒယ်၏ ယ</w:t>
      </w:r>
      <w:r>
        <w:rPr>
          <w:rFonts w:ascii="Nirmala UI" w:hAnsi="Nirmala UI" w:eastAsia="Nirmala UI" w:cs="Nirmala UI"/>
        </w:rPr>
        <w:t>ുക്ത</w:t>
      </w:r>
      <w:r>
        <w:rPr>
          <w:rFonts w:ascii="Myanmar Text" w:hAnsi="Myanmar Text" w:eastAsia="Myanmar Text" w:cs="Myanmar Text"/>
        </w:rPr>
        <w:t>ိဗေဒသည် သူ၏ နောက်လိုက်များကို ဗျာဒိတ်ကျမ်း အခန်း ဆယ့်ခြောက်ရှိ ဆဋ္ဌမကပ်ဘေးကို မှားယွင်းစွာ အသုံးချစေခဲ့သည်။ စမစ်က အရာခပ်သိမ်းကို ဝိညာဉ်ရေးအရ အသုံးချရမည့် အချိန်ကာလတစ်ခုတွင် အရာအားလုံးကို စာသားအတိုင်း အသုံးချရန် ကြိုးပမ်းခဲ့ခြင်းမှတပါး၊ ဗျာဒိတ်ကျမ်း အခန်း ဆယ့်ခြောက်ကို သူ အသုံးချရာတွင် အဓိကပြဿနာတစ်ရပ်မှာ နဂါး၊ သားရဲနှင့် မမှန်သော ပရောဖက်တို့၏ သုံးဖက်ပေါင်းစည်းမှု၏ သီးသန့်ဖွဲ့စည်းပုံကို သူ မမြင်နိုင်ခဲ့ခြင်းဖြစ်သည်။ သင်္ကေတတို့၏ မှန်ကန်သော အဓိပ္ပာယ်ကို ကိုယ်ပိုင်အနက်ဖွင့်ဆိုချက်၏ အဓိပ္ပာယ်များဖြင့် အစားထိုးလိုက်ခြင်းအားဖြင့် စမစ်၏ ယ</w:t>
      </w:r>
      <w:r>
        <w:rPr>
          <w:rFonts w:ascii="Nirmala UI" w:hAnsi="Nirmala UI" w:eastAsia="Nirmala UI" w:cs="Nirmala UI"/>
        </w:rPr>
        <w:t>ುಕ್ತ</w:t>
      </w:r>
      <w:r>
        <w:rPr>
          <w:rFonts w:ascii="Myanmar Text" w:hAnsi="Myanmar Text" w:eastAsia="Myanmar Text" w:cs="Myanmar Text"/>
        </w:rPr>
        <w:t>ိဗေဒသည် ထိုသုံးဖက်ပေါင်းစည်းမှု မည်သို့ ဖွဲ့စည်းလာသည်ကို အသိအမှတ်ပြုနိုင်စွမ်းကို ပယ်ဖျက်သကဲ့သို့၊ ထိုပေါင်းစည်းမှု ဖွဲ့စည်းပုံသည်လည်း “ဘုရားသခင်၏ လူမျိုးတော်အတွက် ကြီးမားသော စမ်းသပ်ချက်ဖြစ်ပြီး၊ ထိုအရာအားဖြင့် သူတို့၏ ထာဝရကယ်တင်ခြင်းကို ဆုံးဖြတ်မည်” ဖြစ်သည်။</w:t>
      </w:r>
    </w:p>
    <w:p>
      <w:pPr>
        <w:pStyle w:val="ArticleBody"/>
        <w:jc w:val="left"/>
      </w:pPr>
      <w:r>
        <w:rPr>
          <w:rFonts w:ascii="Myanmar Text" w:hAnsi="Myanmar Text" w:eastAsia="Myanmar Text" w:cs="Myanmar Text"/>
        </w:rPr>
        <w:t>ရောမနှင့်ဆိုင်သော သင်္ကေတများကို မမှန်မကန် အသုံးချခြင်းသည် ခေတ်သစ်ရောမကိုသာမက၊ ခေတ်သစ်ရောမသည် မည်သို့ ဖွဲ့စည်းထားကြောင်းကိုလည်း ဘုရားသခင်၏ နောက်ဆုံးကာလ လူမျိုးတော်တို့ မမြင်နိုင်စေရန် စာတန်၏ ကြိုးပမ်းမှုတစ်ရပ်ဖြစ်သည်။ ကုလသမဂ္ဂ၊ ပုပ်ရဟန်းအာဏာနှင့် အမေရိကန်ပြည်ထောင်စုတို့၏ ပေါင်းစည်းမှုနှင့် ဆက်နွယ်နေသော ပရောဖက်ပြုချက်ဆိုင်ရာ လက္ခဏာရပ်များကို အသိအမှတ်ပြုရန် လိုအပ်ခြင်းမှာ ထာဝရအကျိုးဆက်များကို ခံစားရစေသည်။</w:t>
      </w:r>
    </w:p>
    <w:p>
      <w:pPr>
        <w:pStyle w:val="ArticleBody"/>
        <w:jc w:val="left"/>
      </w:pPr>
      <w:r>
        <w:rPr>
          <w:rFonts w:ascii="Myanmar Text" w:hAnsi="Myanmar Text" w:eastAsia="Myanmar Text" w:cs="Myanmar Text"/>
        </w:rPr>
        <w:t>ဒံယေလအုပ်တွင် ဤအာဏာသုံးရပ်တို့၏ အပြန်အလှန်ဆက်နွယ်မှုများကို သိမြင်အသိအမှတ်ပြုရန် အရေးကြီးမှုကို အလေးပေးဖော်ပြသော အထူးစမ်းသပ်ချက်တစ်ရပ်ရှိပြီး၊ ဗျာဒိတ်ကျမ်းတွင်လည်း ထိုတူညီသော အချက်များကို အလေးပေးဖော်ပြသော အခြားသော အထူးစမ်းသပ်ချက်တစ်ရပ် ရှိသည်။ “နေ့စဉ်” ဟူသော စကားကို ဒံယေလအုပ်၌ ဝီလျံ မီလာသည် ဒုတိယ သက်သာလောနိတ်ဩဝါဒစာကို လေ့လာစဉ် ပဂန်ရောမကို ရည်ညွှန်းသည်ဟု နားလည်ခဲ့သည်။ ဒုတိယ သက်သာလောနိတ်ဩဝါဒစာထဲတွင် ပဂန်ရောမနှင့် ပုပ်ရဟန်းရောမတို့အကြား ပရောဖက်ပြုဆိုင်ရာ ဆက်နွယ်မှု၏ ဖော်ပြချက်မှ မီလာသည် “နေ့စဉ်” ဟူသော စကားလုံးသည် ပဂန်ရောမ၏ သင်္ကေတဖြစ်ကြောင်း နားလည်ခဲ့သဖြင့်၊ ထို့ကြောင့် ဖျက်ဆီးခြင်း၏ ရွံရှာဖွယ်အရာသည် ပုပ်ရဟန်းရောမ ဖြစ်မည်ဟု သဘောပေါက်ခဲ့သည်။</w:t>
      </w:r>
    </w:p>
    <w:p>
      <w:pPr>
        <w:pStyle w:val="ArticleBody"/>
        <w:jc w:val="left"/>
      </w:pPr>
      <w:r>
        <w:rPr>
          <w:rFonts w:ascii="Myanmar Text" w:hAnsi="Myanmar Text" w:eastAsia="Myanmar Text" w:cs="Myanmar Text"/>
        </w:rPr>
        <w:t>သို့ရာတွင် ကျွန်ုပ်တို့ အထူးအလေးပေး၍ ဖော်ပြနေသော အချက်မှာ ဒုတိယ သက်သာလောနိတ်၌ အယူမှားရောမနှင့် ပုပ်ရဟန်းမင်းကြီးအုပ်ချုပ်သော ရောမတို့အကြားရှိ ဆက်နွယ်မှုကို ထိုအာဏာနှစ်ရပ်၏ ဆက်စပ်ပုံကို သင် နားမလည်သောအခါ၊ သို့မဟုတ် နားမလည်ဘဲနေလျှင်၊ ပြင်းထန်သော လှည့်ဖြားမှုကို သင်ခံရ၍ ထာဝရအတွက် ပျက်စီးဆုံးရှုံးသွားရမည်ဟု သွန်သင်ပေးသော အကြောင်းအရာအတွင်း၌ ထားရှိထားခြင်းဖြစ်သည်။</w:t>
      </w:r>
    </w:p>
    <w:p>
      <w:pPr>
        <w:pStyle w:val="ArticleBody"/>
        <w:jc w:val="left"/>
      </w:pPr>
      <w:r>
        <w:rPr>
          <w:rFonts w:ascii="Myanmar Text" w:hAnsi="Myanmar Text" w:eastAsia="Myanmar Text" w:cs="Myanmar Text"/>
        </w:rPr>
        <w:t>ဤသည်မှာ ခြောက်မြောက်ဘေးဒဏ်၏ တူညီသောသတိပေးချက်ဖြစ်သည်။ ထိုတွင် ဒုတိယ သက်သာလောနိတ်၌ ပဂန်ရောမကို ညွှန်သော နဂါးသာမက၊ ထိုကျမ်းပိုဒ်တွင် “အပြစ်၏လူ” ဟု ခေါ်ဆိုထားသော သားရဲလည်း ပါဝင်သည်။ ထို့ပြင် အခန်းကြီးတစ်ဆယ့်ခြောက်တွင် မမှန်သော ပရောဖက်လည်း ရှိသည်။ ဤကျမ်းပိုဒ်သည် မော်ဒန်ရောမ၏ သုံးဖက်ပေါင်းစည်းမှု—ယင်းသည် မော်ဒန် ဗာဗုလုန်လည်း ဖြစ်သည်—ကို ဖွဲ့စည်းထားသော အာဏာများ၏ အပြန်အလှန်ဆက်နွယ်မှုကို အသိအမှတ်ပြုရန် အရေးကြီးကြောင်းကို အလေးအနက် ဖော်ပြနေသည်။</w:t>
      </w:r>
    </w:p>
    <w:p>
      <w:pPr>
        <w:pStyle w:val="ArticleBody"/>
        <w:jc w:val="left"/>
      </w:pPr>
      <w:r>
        <w:rPr>
          <w:rFonts w:ascii="Myanmar Text" w:hAnsi="Myanmar Text" w:eastAsia="Myanmar Text" w:cs="Myanmar Text"/>
        </w:rPr>
        <w:t>“the daily” နှင့်စပ်လျဉ်းသော အငြင်းပွားမှုသည် နောက်ဆုံးကာလ၌ ဖြစ်ပွားမည့် ထိုတစ်ရပ်တည်းသော အငြင်းပွားမှုကိုပင် ကိုင်တွယ်ထားသော်လည်း၊ ယင်းသည် ခေတ်သစ် ရောမကို ဖွဲ့စည်းထားသော အာဏာသုံးရပ်အကြားရှိ ဆက်နွယ်မှုကို နားလည်ခြင်း၏ အရေးပါမှုကို ထပ်မံဖြည့်စွက်ခြင်းအားဖြင့် ထိုအငြင်းပွားမှု၏ အဓိပ္ပာယ်သတ်မှတ်ချက်ကို ပိုမိုကျယ်ပြန့်စေသည်။ ဤသမ္မာတရားကို မမြင်လိုရန် ငြင်းဆန်ခြင်းသည်၊ သင်၏ ဆုလာဘ်အဖြစ် ပြင်းထန်သော လှည့်ဖြားမှုကို သေချာပေါက် ရရှိစေမည်ဖြစ်သည်။</w:t>
      </w:r>
    </w:p>
    <w:p>
      <w:pPr>
        <w:pStyle w:val="ArticleBody"/>
        <w:jc w:val="left"/>
      </w:pPr>
      <w:r>
        <w:rPr>
          <w:rFonts w:ascii="Myanmar Text" w:hAnsi="Myanmar Text" w:eastAsia="Myanmar Text" w:cs="Myanmar Text"/>
        </w:rPr>
        <w:t>ယခုဖြစ်ပွားနေသော အငြင်းပွားမှုအတွင်း၊ အမေရိကန်ပြည်ထောင်စုကို ဓားပြများဟု သတ်မှတ်ဖော်ပြနေသူများသည်၊ အမေရိကန်ပြည်ထောင်စုကို ပုပ်ရဟန်းမင်းဆိုင်ရာ အာဏာတော်ကိုယ်တိုင်အဖြစ်မဟုတ်ဘဲ ထိုအာဏာတော်အောက်၌ လက်အောက်ခံအနေဖြင့် ထပ်တလဲလဲ ဖော်ပြထားခြင်းသည် အဘယ်ကြောင့် အရေးပါသနည်းကို နားလည်သဘောတူနိုင်ရန်ပင် မတတ်နိုင်ကြသကဲ့သို့ ထင်ရသည်။ နိုင်ငံရေး၊ သမိုင်း၊ အိမ်ထောင်ရေးနှင့် သမ္မာကျမ်းစာပရောဖက်ပြုချက်တို့၌ ဆက်နွယ်မှုကို ထိန်းချုပ်နေသော အာဏာသည် ဦးခေါင်းအဖြစ် သတ်မှတ်ခံရသည်ဟု အခြေခံကျသော သာမန်အသိဉာဏ်ကပင် အသိအမှတ်ပြုသည်။ ထိုဦးခေါင်းပင် မိမိကိုယ်ကို မြှင့်တင်၍ ရူပါရုံကို တည်ထောင်ပြီးနောက် လဲကျသည်။</w:t>
      </w:r>
    </w:p>
    <w:p>
      <w:pPr>
        <w:pStyle w:val="ArticleBody"/>
        <w:jc w:val="left"/>
      </w:pPr>
      <w:r>
        <w:rPr>
          <w:rFonts w:ascii="Myanmar Text" w:hAnsi="Myanmar Text" w:eastAsia="Myanmar Text" w:cs="Myanmar Text"/>
        </w:rPr>
        <w:t>အမေရိကန်ပြည်ထောင်စုကို “လုယူသူများ” ဟု သတ်မှတ်သော ယုတ္တိသည်၊ ၃၂၁ မှ ၅၃၈ အတွင်း ကိုယ်စားပြု၍ ထို့နောက် ပြည့်စုံခဲ့သော သမိုင်းကို လျော်ကန်စွာ အသုံးချနိုင်ခြင်းမရှိပေ။ “အပြစ်၏လူ” ပေါ်ထွန်းဖော်ပြခံရမည်မတိုင်မီ အမေရိကန်ပြည်ထောင်စု၏ သင်္ကေတသည် ပထမဦးစွာ ဖယ်ရှားသွားရမည်။ “အပြစ်၏လူ” သည် နောက်ဆုံးသောကာလ၌ တစ်ဖန် ပေါ်ထွန်းဖော်ပြခံရပြီး၊ သူ ပေါ်ထွန်းမည်မတိုင်မီ အမေရိကန်ပြည်ထောင်စုသည် ပထမဦးစွာ ဖယ်ရှားသွားရမည်။</w:t>
      </w:r>
    </w:p>
    <w:p>
      <w:pPr>
        <w:pStyle w:val="ArticleBody"/>
        <w:jc w:val="left"/>
      </w:pPr>
      <w:r>
        <w:rPr>
          <w:rFonts w:ascii="Myanmar Text" w:hAnsi="Myanmar Text" w:eastAsia="Myanmar Text" w:cs="Myanmar Text"/>
        </w:rPr>
        <w:t>အမေရိကန်ပြည်ထောင်စု၌ တနင်္ဂနွေနေ့ဥပဒေ ပြဋ္ဌာန်းခြင်းသည် အမေရိကန်ပြည်ထောင်စုကို ခေတ်သစ်ရောမဟု သတ်မှတ်ဖော်ပြသည် မဟုတ်ဘဲ၊ အမျိုးသားပျက်စီးခြင်း ရောက်ရှိလာပြီဖြစ်ကြောင်းနှင့် အမေရိကန်ပြည်ထောင်စုသည် ဖြောင့်မတ်ခြင်းမှ အပြည့်အဝ ဖြုတ်ခွာသွားပြီဖြစ်ကြောင်းကို ဖော်ထုတ်ပြသခြင်းဖြစ်သည်။ တနင်္ဂနွေနေ့ဥပဒေကြောင့် အမေရိကန်ပြည်ထောင်စု ဖောက်ပြန်ကျဆုံးသွားသည့်အခါ ထင်ရှားပေါ်လွင်လာသော ခေတ်သစ်ရောမမှာ ပုပ်ရဟန်းမင်းအာဏာဖြစ်ပြီး၊ ထိုအချိန်နှင့် ထိုနေရာတွင်ပင် သူမ၏ မဟာမိတ်ဖြစ်သော မိစ္ဆာပရောဖက်ကို အောင်နိုင်လိုက်ပြီဖြစ်သည်။</w:t>
      </w:r>
    </w:p>
    <w:p>
      <w:pPr>
        <w:pStyle w:val="ArticleBody"/>
        <w:jc w:val="left"/>
      </w:pPr>
      <w:r>
        <w:rPr>
          <w:rFonts w:ascii="Myanmar Text" w:hAnsi="Myanmar Text" w:eastAsia="Myanmar Text" w:cs="Myanmar Text"/>
        </w:rPr>
        <w:t>ဒံယေလကျမ်း၌ပါရှိသော “နေ့စဉ်” နှင့် ဝီလျံ မီလာ၏ သတင်းစကားတို့အကြားရှိ ဆက်နွယ်မှု၊ ထို့ပြင် မီလာ၏ နားလည်မှုသည် သက်သာလောနိတ် ဒုတိယစာစောင် အခန်းကြီး ၂ မှ ရရှိလာခဲ့ခြင်း၏ အရေးပါမှု၊ နှင့် ဆဋ္ဌမဘေးဒဏ်အတွင်း မိမိအဝတ်ကို ထိန်းသိမ်းထားရန် ပေးထားသော သတိပေးချက်တို့သည် ယနေ့ခေတ်ကိစ္စရပ်များကို ကိုင်တွယ်ဖြေရှင်းသော ထိုအငြင်းပွားမှုများထဲမှ အစိတ်အပိုင်းများကို ဖော်ထုတ်ပြသကြသည်။</w:t>
      </w:r>
    </w:p>
    <w:p>
      <w:pPr>
        <w:pStyle w:val="ArticleBody"/>
        <w:jc w:val="left"/>
      </w:pPr>
      <w:r>
        <w:rPr>
          <w:rFonts w:ascii="Myanmar Text" w:hAnsi="Myanmar Text" w:eastAsia="Myanmar Text" w:cs="Myanmar Text"/>
        </w:rPr>
        <w:t>နောက်ဆုံးသောကာလများနှင့်ဆိုင်သော ဒုတိယ သက်သာလောနိတ် အခန်းကြီး ၂ ၏ သတိပေးချက်သည် အမေရိကန်ပြည်ထောင်စုကို သင်္ကေတတစ်ခုအဖြစ် ခွဲခြားသိမြင်သော်လည်း၊ အမေရိကန်ပြည်ထောင်စုနှင့် ပုပ်ရဟန်းမင်းရောမအကြားရှိ ဆက်နွှယ်မှုကို ဖော်ပြသော အလင်းအားဖြင့် လမ်းညွှန်ခံရန် ငြင်းပယ်သော လူတစ်စုနှင့် သက်ဆိုင်သည်။ ထိုသို့ ပြုလုပ်ခြင်းအားဖြင့် သူတို့သည် ပုပ်ရဟန်းမင်းရောမနှင့် အမေရိကန်ပြည်ထောင်စုတို့အကြားရှိ ဆက်နွှယ်မှုသာမက၊ ဗျာဒိတ်ကျမ်း အခန်းကြီး ၁၆ တွင် ဖော်ပြထားသော နဂါးအာဏာဖြစ်သည့် ကုလသမဂ္ဂနှင့်လည်း ဆက်နွှယ်မှုကို မြင်တွေ့ကြလိမ့်မည်။</w:t>
      </w:r>
    </w:p>
    <w:p>
      <w:pPr>
        <w:pStyle w:val="ArticleBody"/>
        <w:jc w:val="left"/>
      </w:pPr>
      <w:r>
        <w:rPr>
          <w:rFonts w:ascii="Myanmar Text" w:hAnsi="Myanmar Text" w:eastAsia="Myanmar Text" w:cs="Myanmar Text"/>
        </w:rPr>
        <w:t>အကြောင်းတရားမှ အကျိုးတရားသို့ ဆင်ခြင်သုံးသပ်နိုင်စွမ်းမရှိသူများအဖြစ် Sister White က သတ်မှတ်ဖော်ပြခဲ့သော Uriah Smith၊ A.G. Daniells နှင့် W.W. Prescott တို့ကဲ့သို့ပင်၊ နောက်ဆုံးကာလ၌ ဤအာဏာသုံးရပ်၏ အပြန်အလှန်ဆက်နွယ်မှုကို ဘုရားသခင်၏ ပရောဖက်ပြုနှုတ်ကပတ်တော်က အသေးစိတ်ဖော်ထုတ်ရှင်းလင်းထားသည့်အတိုင်း ၎င်း၏လမ်းညွှန်မှုအောက်၌ လိုက်နာမခံသောသူများလည်း ထိုနည်းတူပင် ဖြစ်ကြသည်။</w:t>
      </w:r>
    </w:p>
    <w:p>
      <w:pPr>
        <w:pStyle w:val="ArticleBody"/>
        <w:jc w:val="left"/>
      </w:pPr>
      <w:r>
        <w:rPr>
          <w:rFonts w:ascii="Myanmar Text" w:hAnsi="Myanmar Text" w:eastAsia="Myanmar Text" w:cs="Myanmar Text"/>
        </w:rPr>
        <w:t>ပထမအကြိမ်၊ လက်ရှိဖြစ်ပွားနေသော၊ နှင့် Uriah Smith ဆိုင်ရာ အငြင်းပွားမှုများကဲ့သို့ပင်၊ ဒုတိယ သက်သာလောနိတ်ကျမ်းနှင့် ဆဋ္ဌမကပ်ဘေးတွင် ကိုယ်စားပြုထားသော အာဏာသုံးရပ်၏ ဆက်နွယ်မှုနှင့်ဆိုင်သော အငြင်းပွားမှုသည် အမေရိကန်ပြည်ထောင်စုကို ညွှန်ပြသော ကိုယ်ပိုင်အနက်ဖွင့်ဆိုချက်တစ်ရပ်ကို ဖော်ပြနေသော်လည်း၊ ၎င်းတို့၏ မှားယွင်းသော အယူအဆကို ထင်ရှားပေါ်လွင်စေမည့်အပြင် ၎င်းတို့ကို အလင်းသို့ ပို့ဆောင်လာနိုင်ဖွယ်ရှိသော အမေရိကန်ပြည်ထောင်စု၏ ပရောဖက်ပြုဆိုင်ရာ လက္ခဏာအချို့ကိုမူ မြင်တွေ့လက်မခံဘဲ ငြင်းဆန်လျက်ရှိသည်။</w:t>
      </w:r>
    </w:p>
    <w:p>
      <w:pPr>
        <w:pStyle w:val="ArticleBody"/>
        <w:jc w:val="left"/>
      </w:pPr>
      <w:r>
        <w:rPr>
          <w:rFonts w:ascii="Myanmar Text" w:hAnsi="Myanmar Text" w:eastAsia="Myanmar Text" w:cs="Myanmar Text"/>
        </w:rPr>
        <w:t>၂၀၀၁ ခုနှစ်၊ စက်တင်ဘာ ၁၁ ရက်နေ့နောက်ပိုင်းတွင် ယောလ၏ ပိုးလေးမျိုးနှင့်ဆိုင်သော အငြင်းပွားမှု ပေါ်ပေါက်လာခဲ့သည်။ အမှန်တရားမှာ ထိုပိုးများသည် ကက်သလစ်နှင့် ဖောက်ပြန်သော ပရိုတက်စတင့် သာသနာရေးသဘောတရားများကို မိတ်ဆက်သွင်းခြင်းအားဖြင့် လောဒိကိယာ သတ္တမနေ့ ဩဒင်တစ်စ် အသင်းတော်၏ ဝိညာဉ်ရေးရာ တဖြည်းဖြည်း ဆုတ်ယုတ်ကျဆင်းလာမှုကို ကိုယ်စားပြုကြခြင်းဖြစ်သည်။ ထပ်မံ၍၊ ထိုပိုးလေးမျိုး၏ မှန်ကန်သော သက်ဆိုင်မှုမှာ ရောမဖြစ်သော်လည်း၊ ကိုယ်ပိုင်အနက်ဖွင့်ဆိုမှုက ၎င်းကို အစ္စလာမ်ဟု ဆိုခဲ့သည်။ ထိုအရာသည် မမှန်သော ပရောဖက်၏ သင်္ကေတတစ်ရပ်ဖြစ်၍၊ ထို့ကြောင့် အမေရိကန်ပြည်ထောင်စု၏ သင်္ကေတတစ်ရပ်လည်း ဖြစ်သည်။ စာကြောင်းပေါ် စာကြောင်းဖြင့်၊ ကျွန်ုပ်တို့ ယခုတင် ကိုင်တွယ်ဖြေရှင်းခဲ့သော ဩဒင်တစ်စ် သမိုင်းမှ အငြင်းပွားမှုများအားလုံးသည် တူညီသော အမှန်တရားတစ်ရပ်တည်းကိုပင် ပြောဆိုနေကြသည်။</w:t>
      </w:r>
    </w:p>
    <w:p>
      <w:pPr>
        <w:pStyle w:val="ArticleBody"/>
        <w:jc w:val="left"/>
      </w:pPr>
      <w:r>
        <w:rPr>
          <w:rFonts w:ascii="Myanmar Text" w:hAnsi="Myanmar Text" w:eastAsia="Myanmar Text" w:cs="Myanmar Text"/>
        </w:rPr>
        <w:t>မှားယွင်းသောဘက်သည် သက်သေ လေးပါးအပေါ်မူတည်၍ လုယက်သူများကို အမေရိကန်ပြည်ထောင်စုဟု သတ်မှတ်ဖော်ပြသည်။ ထို့ပြင် သက်သေ နှစ်ပါးအပေါ်မူတည်၍ သင်္ကေတတစ်ရပ်အဖြစ် အမေရိကန်ပြည်ထောင်စုကို မှားယွင်းသောဘက်က နားလည်ထားခြင်းသည် မှားယွင်းနေသည်။ နောက်ဆုံးကာလ၌ တစ်သိန်းလေးသောင်းလေးထောင်အနက် ပါဝင်ရန် ခန့်ထားခံရသူတို့ဖြစ်သော ဘုရားသခင်၏ ကိုယ်စားလှယ်များသည် ယခုအခါ ပရောဖက်ပြုချက်ဆိုင်ရာ စမ်းသပ်ခြင်းတစ်ရပ်အောက်တွင် ရှိနေကြသည်။ ယင်းသည် ဤဘက် သို့မဟုတ် ထိုဘက်ကို မဲပေးရွေးချယ်ရုံမျှဖြင့် ပြီးမြောက်သွားသော စမ်းသပ်ခြင်းမျိုး မဟုတ်ပါ။ ပရောဖက်ပြုချက်ဆိုင်ရာ စည်းမျဉ်းများကို တိတိကျကျ လက်တွေ့အသုံးချမှသာ ထိုစမ်းသပ်ခြင်းကို အမှန်တကယ် မှန်ကန်စွာ ဖြတ်သန်းနိုင်မည်ဖြစ်သည်။ ယုဒအမျိုး၏ ခြင်္သေ့တော်သည် မိမိ၏ နောက်ဆုံးကာလ လူမျိုးတော်အား မိမိတို့သည် လုံလောက်စွာ နက်နက်ရှိုင်းရှိုင်း မလေ့လာနေကြကြောင်း သတိပြုနိုးကြားစေရန် မှားယွင်းသော သွန်သင်ချက်များ ဝင်ရောက်လာစေတော်မူခဲ့သည်။</w:t>
      </w:r>
    </w:p>
    <w:p>
      <w:pPr>
        <w:pStyle w:val="ArticleBody"/>
        <w:jc w:val="left"/>
      </w:pPr>
      <w:r>
        <w:rPr>
          <w:rFonts w:ascii="Myanmar Text" w:hAnsi="Myanmar Text" w:eastAsia="Myanmar Text" w:cs="Myanmar Text"/>
        </w:rPr>
        <w:t>ဤလှုပ်ရှားမှုအတွင်း၌ မှားယွင်းသွန်သင်ချက်တစ်ခု ပေါ်ထွက်လာခဲ့သည့် အချက်က၊ ပရောဖက်ပြုချက်အနက်ဖွင့်ဆိုရာ စည်းမျဉ်းများနှင့်စပ်လျဉ်း၍ ကျွန်ုပ်တို့၏ ပုဂ္ဂိုလ်ရေးဆိုင်ရာ နားလည်သဘောပေါက်နိုင်စွမ်းသည် ဖြစ်သင့်သလောက် မခိုင်မာသေးကြောင်း ဖော်ပြနေသည်။ ရောမသည် ထိုရူပါရုံကို တည်ထောင်ပေးသည်၊ ထို့ပြင် နောက်ဆုံးကာလ၏ ရူပါရုံသည် မြောက်ဘက်ဘုရင်၏ နောက်ဆုံး ပေါ်ထွန်းတက်လာခြင်းနှင့် ကျဆုံးပျက်စီးခြင်း ဖြစ်သည်။ ထို “ဘုရင်” သည် “အပြစ်၏လူ” လည်း ဖြစ်သည်၊ “အပြစ်၏လူ” သည် “အဓမ္မ၏ နက်နဲသောအရာ” နှင့် “ထို မတရားသောသူ” လည်း ဖြစ်သည်။ သူသည် ခရစ်တော်ဆန့်ကျင်သူ ဖြစ်သည်၊ သူကို “သင်၏လူမျိုး၏ ဓားပြများ” ဟု သင်္ကေတပြုထားသည်၊ ထို့ပြင် သူသည် ခေတ်သစ်ရောမ၏ “ဦးခေါင်း” ဖြစ်သည်။</w:t>
      </w:r>
    </w:p>
    <w:p>
      <w:pPr>
        <w:pStyle w:val="ArticleScripture"/>
        <w:jc w:val="left"/>
      </w:pPr>
      <w:r>
        <w:rPr>
          <w:rFonts w:ascii="Myanmar Text" w:hAnsi="Myanmar Text" w:eastAsia="Myanmar Text" w:cs="Myanmar Text"/>
        </w:rPr>
        <w:t>“နှုတ်ကပတ်တော်ကို နားလည်သဘောပေါက်ရာတွင် ရှုပ်ထွေးမှုသို့ ရောက်သွားကြသူများ၊ အန္တိခရစ်၏ အဓိပ္ပါယ်ကို မမြင်နိုင်ကြသူများသည် မလွဲမသွေ အန္တိခရစ်ဘက်၌ မိမိတို့ကိုယ်ကို ရပ်တည်စေကြလိမ့်မည်။ ယခုအချိန်တွင် ကျွန်ုပ်တို့သည် လောကနှင့် ရောနှောညီညွတ်သွားရန် အချိန်မရှိတော့ပါ။ ဒံယေလသည် မိမိ၏ဝေစု၌လည်းကောင်း မိမိ၏နေရာ၌လည်းကောင်း ရပ်တည်လျက်ရှိသည်။ ဒံယေလနှင့် ယောဟန်၏ ပရောဖက်ပြုချက်များကို နားလည်ရမည်ဖြစ်သည်။ ထိုပရောဖက်ပြုချက်များသည် အပြန်အလှန် ရှင်းလင်းဖော်ပြပေးကြသည်။ ၎င်းတို့သည် လူတိုင်းနားလည်သင့်သော သမ္မာတရားများကို လောကသို့ ပေးအပ်ကြသည်။ ဤပရောဖက်ပြုချက်များသည် လောက၌ သက်သေခံချက်ဖြစ်ရမည်။ နောက်ဆုံးသော ဤနေ့ရက်များ၌ ၎င်းတို့ ပြည့်စုံလာခြင်းအားဖြင့် ၎င်းတို့ကိုယ်တိုင် မိမိတို့ကို ရှင်းလင်းဖော်ပြကြလိမ့်မည်။”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ရောမသည် ရူပါရုံကို တည်ထောင်သည် - နံပါတ် ဆယ့်ခုနစ်</dc:title>
  <dc:subject>၁၄၄,၀၀၀ တို့၏ နောက်ဆုံးဆန်ခါတင်ခြင်း — သားရဲ၏ရုပ်တုနှင့်ဆိုင်သော ပရောဖက်ပြုချက်ဆိုင်ရာ စမ်းသပ်မှု</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