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ပန်နီအွမ် - အမှတ်နှစ်</w:t>
      </w:r>
    </w:p>
    <w:p>
      <w:pPr>
        <w:pStyle w:val="ArticleSubtitle"/>
        <w:jc w:val="left"/>
      </w:pPr>
      <w:r>
        <w:rPr>
          <w:rFonts w:ascii="Myanmar Text" w:hAnsi="Myanmar Text" w:eastAsia="Myanmar Text" w:cs="Myanmar Text"/>
        </w:rPr>
        <w:t>တောင်ဘက်၏ ရှင်ဘုရင်၏ ထမြောက်ခြင်းနှင့် ကျဆုံးခြင်း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2025-02-27</w:t>
      </w:r>
    </w:p>
    <w:p>
      <w:pPr>
        <w:pStyle w:val="ArticleBody"/>
        <w:jc w:val="left"/>
      </w:pPr>
      <w:r>
        <w:rPr>
          <w:rFonts w:ascii="Myanmar Text" w:hAnsi="Myanmar Text" w:eastAsia="Myanmar Text" w:cs="Myanmar Text"/>
        </w:rPr>
        <w:t>နောက်ဆုံးဆောင်းပါးကို “အခန်းငယ် ၁၀–၁၅ တို့သည် ၁၉၈၉ ခုနှစ်မှ တနင်္ဂနွေနေ့ဥပဒေတိုင်အောင် မြောက်ဘက်၏ ရှင်ဘုရင်ဖြစ်သော ပုပ်ရဟန်းမင်းအာဏာက ကိုယ်စားပြုစစ်ပွဲသုံးခုကို ဆောင်ရွက်ခဲ့ခြင်းကို ဖော်ပြသည်” ဟု ရေးသား၍ အဆုံးသတ်ခဲ့ကြသည်။ ဤကိုယ်စားပြုစစ်ပွဲသုံးခုသည် အခန်းငယ် ၄၀ တွင် အမေရိကန်ပြည်ထောင်စုကို “ရထားတပ်များ၊ သင်္ဘောများ၊ မြင်းစီးသူရဲများ” ဟု သတ်မှတ်ဖော်ထုတ်ထားခြင်းနှင့်အတူ စတင်ကြသည်။</w:t>
      </w:r>
    </w:p>
    <w:p>
      <w:pPr>
        <w:pStyle w:val="ArticleBody"/>
        <w:jc w:val="left"/>
      </w:pPr>
      <w:r>
        <w:rPr>
          <w:rFonts w:ascii="Myanmar Text" w:hAnsi="Myanmar Text" w:eastAsia="Myanmar Text" w:cs="Myanmar Text"/>
        </w:rPr>
        <w:t>နောက်တစ်ကြိမ် ကိုယ်စားလှယ်စစ်ပွဲကို ကျမ်းပိုဒ် ၁၁ နှင့် ခရစ်မတိုင်မီ ၂၁၇ ခုနှစ် ရာဖိယစစ်ပွဲ၌ ထင်ရှားစွာ ပြည့်စုံခဲ့သော သမိုင်းဆိုင်ရာဖြစ်ရပ်ဖြင့် ကိုယ်စားပြုထားသည်။ ထိုစစ်ပွဲသည် တောင်ဘက်ဘုရင်ဖြစ်သော အီဂျစ်၏ ပတိုလမီ ၄ ဖိလိုပါတာနှင့် ဆဲလျူစစ်အင်ပါယာမှ အန္တီယိုကတ်စ် မဂ္ဂနုစ် ဟုလည်း ခေါ်ဆိုသော အန္တီယိုကတ်စ် မဟာကြီးတို့အကြား ဖြစ်ပွားခဲ့သည်။ အန္တီယိုကတ်စ်သည် မြောက်ဘက်နိုင်ငံတော်၏ ရှုံးနိမ့်မှုနှင့် ပိုင်ဆိုင်ရာဒေသများ ဆုံးရှုံးခဲ့ရခြင်းအတွက် အီဂျစ်အား ပြန်လည်လက်တုံ့ပြန်ခဲ့သဖြင့် ကျမ်းပိုဒ် ၁၀ ကို ပြည့်စုံစေခဲ့သည်။ ထိုသို့ပြုရာတွင် သူ၏နိုင်ငံတော်မှ တောင်ဘက်နိုင်ငံတော်က ယခင်က သိမ်းယူထားခဲ့သော နယ်မြေဒေသအလုံးစုံကို ပြန်လည်သိမ်းပိုက်ယူခဲ့သည်။ သို့ရာတွင် သူသည် အီဂျစ်နယ်စပ်၌ ရပ်တန့်ခဲ့သဖြင့် ကျမ်းပိုဒ် ၁၀ ကို ပြည့်စုံစေပြီး ၁၉၈၉ ခုနှစ်ကိုလည်း အရိပ်အယောင်ပြခဲ့သည်။</w:t>
      </w:r>
    </w:p>
    <w:p>
      <w:pPr>
        <w:pStyle w:val="ArticleScripture"/>
        <w:jc w:val="left"/>
      </w:pPr>
      <w:r>
        <w:rPr>
          <w:rFonts w:ascii="Myanmar Text" w:hAnsi="Myanmar Text" w:eastAsia="Myanmar Text" w:cs="Myanmar Text"/>
        </w:rPr>
        <w:t>သို့ရာတွင် သူ၏သားတို့သည် နှိုးဆော်ခံရ၍၊ များပြားလှသော အင်အားကြီးတပ်များကို စုဝေးစေလိမ့်မည်။ ထိုအထဲမှ တစ်ဦးသည် အမှန်ပင် လာ၍၊ လွှမ်းမိုးကျော်ဖြတ်ကာ ရှေ့သို့ တိုးသွားလိမ့်မည်။ ထို့နောက် သူသည် ပြန်လာ၍၊ မိမိ၏ ခံတပ်တိုင်အောင်ပင် ထပ်မံ နှိုးဆော်ခံရလိမ့်မည်။ ဒံယေလ 11:10။</w:t>
      </w:r>
    </w:p>
    <w:p>
      <w:pPr>
        <w:pStyle w:val="ArticleBody"/>
        <w:jc w:val="left"/>
      </w:pPr>
      <w:r>
        <w:rPr>
          <w:rFonts w:ascii="Myanmar Text" w:hAnsi="Myanmar Text" w:eastAsia="Myanmar Text" w:cs="Myanmar Text"/>
        </w:rPr>
        <w:t>ဒုတိယ ကိုယ်စားစစ်ပွဲမှာ ရာဖိအာစစ်ပွဲ ဖြစ်သည်။ “ရာဖိအာ” ဟူသည်မှာ နယ်စပ်ဒေသကို ဆိုလိုသည်။ ထိုစစ်မြေပြင်သည် အန်တီယိုကပ်သည် အခန်းငယ် ၁၀ တွင် ဖော်ပြထားသော မိမိ၏ ယခင် ကျူးကျော်မှုကို ရပ်တန့်ခဲ့သည့် အမှတ်ကို သတ်မှတ်ပြသသည်။ ကိုယ်စားစစ်ပွဲ သုံးပွဲလုံးကို သမ္မာတရားက အုပ်ချုပ်ထားသည်ဟု ဆိုနိုင်သည်။ အဘယ်ကြောင့်ဆိုသော် ပထမ ကိုယ်စားစစ်ပွဲသည် နောက်ဆုံး ကိုယ်စားစစ်ပွဲနှင့် ကိုက်ညီညွတ်သောကြောင့် ဖြစ်သည်။ စစ်ပွဲ သုံးပွဲလုံး—အခန်းငယ် ၁၀၊ ၁၁ နှင့် ထို့နောက် အခန်းငယ် ၁၃–၁၅ တို့၏ တတိယစစ်ပွဲ—သည် မူလပြည့်စုံခြင်း၌ တူညီသော သမိုင်းဝင်ပုဂ္ဂိုလ်တစ်ဦးက ဆင်နွှဲခဲ့သော စစ်ပွဲများ ဖြစ်ကြသည်။ အန်တီယိုကပ် မဂ္ဂနပ်စ်သည် စစ်တိုက်ပွဲ သုံးပွဲလုံးတွင် ပါဝင်နေပြီး၊ ပရောဖက်ပြုချက်အရ ၎င်းတို့ကို လိုင်းတစ်ကြောင်းတည်းအဖြစ် ချိတ်ဆက်ပေးထားသည်။ အန်တီယိုကပ်သည် ပထမနှင့် နောက်ဆုံးစစ်ပွဲတို့တွင် အနိုင်ရသော်လည်း၊ တောင်ဘက်ဘုရင် အောင်မြင်သော အလယ်စစ်ပွဲတွင်မူ အနိုင်မရခဲ့ပေ။</w:t>
      </w:r>
    </w:p>
    <w:p>
      <w:pPr>
        <w:pStyle w:val="ArticleBody"/>
        <w:jc w:val="left"/>
      </w:pPr>
      <w:r>
        <w:rPr>
          <w:rFonts w:ascii="Myanmar Text" w:hAnsi="Myanmar Text" w:eastAsia="Myanmar Text" w:cs="Myanmar Text"/>
        </w:rPr>
        <w:t>ရာဖိယာသည် နယ်စပ်ဒေသဟု အဓိပ္ပာယ်ရသကဲ့သို့၊ ယူကရိန်းလည်း ထိုနည်းတူပင် ဖြစ်သည်။ ရာဖိယာတိုက်ပွဲအားဖြင့် ပထမဦးစွာ ပြည့်စုံခဲ့သော ကိုယ်စားလှယ်စစ်ပွဲ ဒုတိယအကြိမ်သည် ယခု ယူကရိန်းစစ်ပွဲတွင် ပြည့်စုံလျက်ရှိသည်။ ဗလာဒီမီးယား ပူတင်သည် တောင်ဘက်၏ ရှင်ဘုရင်ဖြစ်ပြီး၊ ခေတ်သစ်ကာလ ပထမ တောင်ဘက်၏ ရှင်ဘုရင်ဖြစ်သော ဗလာဒီမီးယား လီနင်၏ ပရောဖက်ပြုတော်မူထားသော အဆက်အနွယ် ဖြစ်သည်။ ပူတင်က ဂျာမနီ ပြန်လည်ပေါင်းစည်းချိန်တွင် NATO သည် ယခင် USSR နယ်မြေထဲသို့ ထပ်မံ မတိုးချဲ့မည်ဟု ဆိုသော အငြင်းပွားဖွယ် သဘောတူညီချက်တစ်ရပ်အပေါ် အခြေခံ၍ ရုရှား၏ ယူကရိန်းအပေါ် တုံ့ပြန်မှုကို ပြုလုပ်ထားကြောင်း အကြိမ်ကြိမ် အခိုင်အမာ ဆိုထားသည်။ ပူတင်၏ လှုံ့ဆော်ချက်သည် အခန်းငယ် ၅–၉ တွင် ပါရှိသော ပတိုလမီ၏ လှုံ့ဆော်ချက်နှင့်လည်းကောင်း၊ 1797 ခုနှစ်တွင် နပိုလီယံ၏ လှုံ့ဆော်ချက်နှင့်လည်းကောင်း တူညီနေသည်။ တောင်ဘက်၏ ရှင်ဘုရင် သုံးဦးစလုံးသည် ကျိုးဖောက်ခံရသော စာချုပ်တစ်ရပ်ကို အခြေခံ၍ မြောက်ဘက်၏ ရှင်ဘုရင်ကို ဆန့်ကျင်သော မိမိတို့၏ လုပ်ရပ်များကို တရားပြုကြသည်။</w:t>
      </w:r>
    </w:p>
    <w:p>
      <w:pPr>
        <w:pStyle w:val="ArticleBody"/>
        <w:jc w:val="left"/>
      </w:pPr>
      <w:r>
        <w:rPr>
          <w:rFonts w:ascii="Myanmar Text" w:hAnsi="Myanmar Text" w:eastAsia="Myanmar Text" w:cs="Myanmar Text"/>
        </w:rPr>
        <w:t>ဟေရှာယ ၂၃ အရ ပါပစဉ်အာဏာကို ကိုယ်စားပြုသော တိုင်ရာ၏ ပြည့်တန်ဆာသည် ဘုရင်တစ်ပါး၏ နေ့ရက်များကာလတိုင်အောင်၊ အနှစ် ခုနစ်ဆယ်ကြာ မေ့လျော့ခြင်းခံရမည်ဖြစ်သည်။ ထိုကာလသည် သမ္မာကျမ်းစာ ပရောဖက်ပြုချက်၌ ဆဋ္ဌမမြောက်နိုင်ငံတော်၊ ဗျာဒိတ်ကျမ်း ၁၃ ၏ မြေသားတိရစ္ဆာန် (အမေရိကန်ပြည်ထောင်စု) အုပ်စိုးသည့် အချိန်ဖြစ်ကြောင်း ထပ်တလဲလဲ ဖော်ပြထားသော ကာလပင် ဖြစ်သည်။</w:t>
      </w:r>
    </w:p>
    <w:p>
      <w:pPr>
        <w:pStyle w:val="ArticleScripture"/>
        <w:jc w:val="left"/>
      </w:pPr>
      <w:r>
        <w:rPr>
          <w:rFonts w:ascii="Myanmar Text" w:hAnsi="Myanmar Text" w:eastAsia="Myanmar Text" w:cs="Myanmar Text"/>
        </w:rPr>
        <w:t>ထိုနေ့ရက်၌ တုရုမြို့သည် ဘုရင်တစ်ပါး၏ လက်ထက်ကာလနှင့်အညီ အနှစ်ခုနစ်ဆယ်တိုင်တိုင် မေ့လျော့ခြင်းခံရလိမ့်မည်။ အနှစ်ခုနစ်ဆယ် အဆုံး၌ တုရုမြို့သည် ပြည့်တန်ဆာကဲ့သို့ သီချင်းဆိုလိမ့်မည်။ အို မေ့လျော့ခြင်းခံရသော ပြည့်တန်ဆာမ၊ စောင်းကိုယူ၍ မြို့ကို လှည့်လည်လော့။ သင့်ကို သတိရစေခြင်းငှာ သာယာသော တေးသံကို ပြု၍ သီချင်းများစွာကို ဆိုလော့။ အနှစ်ခုနစ်ဆယ် အဆုံးနောက်၌ ထာဝရဘုရားသည် တုရုမြို့ကို အလည်အပတ်ပြုတော်မူသဖြင့်၊ သူမသည် မိမိ၏ အခကို ပြန်ယူ၍ မြေကြီးမျက်နှာပြင်ပေါ်ရှိ လောကနိုင်ငံအပေါင်းတို့နှင့် ပြည့်တန်ဆာပြုလိမ့်မည်။ ဟေရှာယ ၂၃:၁၅–၁၇။</w:t>
      </w:r>
    </w:p>
    <w:p>
      <w:pPr>
        <w:pStyle w:val="ArticleBody"/>
        <w:jc w:val="left"/>
      </w:pPr>
      <w:r>
        <w:rPr>
          <w:rFonts w:ascii="Myanmar Text" w:hAnsi="Myanmar Text" w:eastAsia="Myanmar Text" w:cs="Myanmar Text"/>
        </w:rPr>
        <w:t>သင်္ကေတဆန်သော နှစ်ခုနစ်ဆယ်ကာလသည် ၁၇၉၈ ခုနှစ်မှ တနင်္ဂနွေအမိန့်တရားအထိ ဆက်လက်ကျယ်ပြန့်နေပြီး၊ ၎င်းသည် အပိုဒ် ၄၀ တွင် ဖော်ပြထားသော သမိုင်းဖြစ်သည်။ နှစ်ခုနစ်ဆယ်ကာလ၏ အဆုံးသို့ ရောက်သည့်အချိန်၊ သို့မဟုတ် တနင်္ဂနွေအမိန့်တရား နီးကပ်လာသည့်အချိန်မတိုင်မီ၊ ပြည့်တန်ဆာမသည် တစ်ဖန် ပြန်လည်ပေါ်ထွက်လာခြင်း မရှိပေ။ ဤအကြောင်းကြောင့် အပိုဒ် ၁၀–၁၅ တို့တွင်ပါရှိသော စစ်ပွဲသုံးကြိမ်၏ တိုက်ခိုက်မှုကို ပုပ်ရဟန်းအာဏာ၏ ကိုယ်စားလှယ်တစ်ဦးအားဖြင့် ဆောင်ရွက်ရသည်၊ အကြောင်းမှာ ဤကာလအတွင်း သူမသည် ပရောဖက်ပြုချက်အရ မေ့လျော့ခံထားရသောကြောင့် ဖြစ်သည်။</w:t>
      </w:r>
    </w:p>
    <w:p>
      <w:pPr>
        <w:pStyle w:val="ArticleBody"/>
        <w:jc w:val="left"/>
      </w:pPr>
      <w:r>
        <w:rPr>
          <w:rFonts w:ascii="Myanmar Text" w:hAnsi="Myanmar Text" w:eastAsia="Myanmar Text" w:cs="Myanmar Text"/>
        </w:rPr>
        <w:t>ပထမနှင့် နောက်ဆုံး ကိုယ်စားလှယ်စစ်ပွဲများ၌ မြောက်ဘုရင်သည် တောင်ဘုရင်ကို အနိုင်ရ၏။ အလယ်ဗဟိုရှိ စစ်ပွဲ၌မူ တောင်ဘုရင်သည် မြောက်ဘုရင်ကို အနိုင်ရ၏။ ရာဖိယစစ်ပွဲသည် အပိုဒ် ၁၁ ၏ ပထမဦးဆုံး သမိုင်းဆိုင်ရာ ပြည့်စုံခြင်းဖြစ်၍၊ ထိုအပိုဒ်နှင့် ယင်း၏ သမိုင်းဆိုင်ရာ ပြည့်စုံခြင်းတို့သည် ပုပ်ရဟန်းမင်းဆိုင်ရာ ရောမ၏ ပရောဖက်ပြုထားသော သုံးနှစ်ခွဲအုပ်စိုးမှုနေ့ရက်များနှင့် ဆိုင်သော အပြိုင်ကျမ်းပိုဒ်များနှင့် ပေါင်းစည်းရမည့် သက်သေခံနှစ်ပါးကို ဖွဲ့စည်းကြ၏။ ထို့ကြောင့် ဒံယေလ ၁၁ အတွင်းရှိ ကျမ်းပိုဒ်နှစ်ပိုဒ်သည် ယင်းတို့၏ သမိုင်းဆိုင်ရာ ပြည့်စုံခြင်းများနှင့်အတူ အပိုဒ် ၁၁ ၌ ဖော်ပြထားသော နယ်စပ်ဒေသ၏ စစ်ပွဲဆိုင်ရာ ပရောဖက်ပြုလက္ခဏာများကို ထုတ်ဖော်တင်ပြကြ၏။ ထိုအရာသည် ပထမဦးဆုံး ရာဖိယစစ်ပွဲ၌ ပြည့်စုံခဲ့ပြီး၊ ထို့နောက် အဆုံးကာလ၌ ၁၇၉၈ ခုနှစ်တွင် ထပ်မံပြည့်စုံခဲ့၏။</w:t>
      </w:r>
    </w:p>
    <w:p>
      <w:pPr>
        <w:pStyle w:val="ArticleBody"/>
        <w:jc w:val="left"/>
      </w:pPr>
      <w:r>
        <w:rPr>
          <w:rFonts w:ascii="Myanmar Text" w:hAnsi="Myanmar Text" w:eastAsia="Myanmar Text" w:cs="Myanmar Text"/>
        </w:rPr>
        <w:t>ဤသက်သေခံချက်ပါ စာကြောင်းများသည် ဗလာဒီမာ ပူတင်သည် ခေတ်သစ် တောင်ဘက်ဘုရင်၏ နောက်ဆုံးသော ဗလာဒီမာ ဖြစ်ကြောင်းကို ထောက်ခံထားသည်။ “Vladimir” ဟူသောအမည်ကို မကြာခဏ “ကမ္ဘာ၏ အုပ်စိုးရှင်” ဟု အဓိပ္ပာယ်ဖွင့်ဆိုလေ့ရှိသော်လည်း mir ဟူသော စကားလုံးသည် “အသိုက်အဝန်း” ဟုလည်း မှန်ကန်စွာ အဓိပ္ပာယ်ရသည်။ ထို့ကြောင့် Vladimir သည် “အသိုက်အဝန်း၏ အုပ်စိုးရှင်” သို့မဟုတ် “ကွန်မြူနစ်ဝါဒ၏ အုပ်စိုးရှင်” ဟု အဓိပ္ပာယ်ရသည်။ ပူတင်သည် ယူကရိန်းနှင့် ပတ်သက်သော မိမိ၏ ပါဝင်ပတ်သက်မှုကို ဂျာမနီ ပြန်လည်ပေါင်းစည်းပြီးနောက် သဘောတူညီခဲ့သော နယ်နိမိတ်များကို ကျော်လွန်၍ NATO ၏ ကျူးကျော်တိုးချဲ့မှုအပေါ် မိမိ၏ စိုးရိမ်ချက်များကို ကိုင်တွယ်ဖြေရှင်းရန် ရည်ရွယ်သော ပျက်ကွက်သွားသည့် သဘောတူညီချက်တစ်ရပ်အပေါ် အခြေခံထားသည်ဟု ဖော်ပြသည်။ ပူတင်၏ ဦးတည်ချက်သည် ဇယ်လင်စကီးနှင့် ယူကရိန်းကို ဆန့်ကျင်သကဲ့သို့ပင် NATO နှင့် EU ကို ဆန့်ကျင်ရာတွင်လည်း အလွန်တူညီစွာ အာရုံစိုက်ထားသည်။ ပူတင်က NATO ကင်းလွတ်သော နယ်မြေအဖြစ် ဆက်လက်တည်ရှိရမည်ဟု အခိုင်အမာဆိုသော ဒေသပေါ်သို့ NATO နှင့် EU တို့၏ ကျူးကျော်တိုးချဲ့မှုသည် စယ်လျူစစ်ဘုရင်က အီဂျစ် မင်းသမီး သတို့သမီးကို မိမိ၏ အရင်ဇနီးအတွက် ဘေးဖယ်ထားသောအခါ ပတိုလမီ၏ ဒေါသနှင့် ဆင်တူညီမျှသည်။ ထိုချိုးဖောက်ခံရသော သဘောတူစာချုပ်သည် 1797 ခုနှစ်ရှိ Tolentino စာချုပ် ပျက်ကွက်မှုသို့ ရှေ့ညွှန်ထားခဲ့သည်။ Daniel 11 တွင် တောင်ဘက်ဘုရင်သည် မြောက်ဘက်ဘုရင်ကို အောင်မြင်လွှမ်းမိုးသောအခါ ထိုအရာတွင် ချိုးဖောက်ခံရသော သဘောတူစာချုပ်တစ်ရပ် ပါဝင်နေသည်။</w:t>
      </w:r>
    </w:p>
    <w:p>
      <w:pPr>
        <w:pStyle w:val="ArticleBody"/>
        <w:jc w:val="left"/>
      </w:pPr>
      <w:r>
        <w:rPr>
          <w:rFonts w:ascii="Myanmar Text" w:hAnsi="Myanmar Text" w:eastAsia="Myanmar Text" w:cs="Myanmar Text"/>
        </w:rPr>
        <w:t>ဤချိုးဖောက်ခံရသော သဘောတူစာချုပ်သည် ဂျာမနီ ပြန်လည်ပေါင်းစည်းခဲ့စဉ်အခါတွင် NATO ၏ မိမိနယ်နိမိတ်များအပြင်ဘက်သို့ တိုးချဲ့မှုကို ကန့်သတ်ရန် ဥရောပသမဂ္ဂ (EU) ဘက်မှ ဆန္ဒမရှိခဲ့ခြင်းနှင့် သက်ဆိုင်သည်။ ဤအဓိပ္ပာယ်အရ၊ တောင်ဘက်၏ဘုရင် ဖြစ်သော ပူတင်သည် မိမိ၏ ကိုယ်စားလှယ်အာဏာအားဖြင့် ကိုယ်စားပြုခံရသော မြောက်ဘက်၏ဘုရင်ကို ဆန့်ကျင်လျက် တိုက်ပွဲဝင်နေသည်။ ဒုတိယကမ္ဘာစစ်အတွင်း နာဇီများသည် ကက်သလစ်အသင်းတော်၏ ကိုယ်စားလှယ်တစ်ရပ် ဖြစ်ခဲ့သကဲ့သို့၊ ယူကရိန်းရှိ နာဇီများသည် အခန်းငယ် ၁၀–၁၅ ပါ ဒုတိယ ကိုယ်စားလှယ်စစ်ပွဲ၏ သင်္ကေတဖြစ်လာသည်။ ကမ္ဘာစစ် သုံးကြိမ်နှင့် ကိုယ်စားလှယ်စစ်ပွဲ သုံးကြိမ်—ထို့ပြင် လိုင်းနှစ်ကြောင်းစလုံးတွင် အလယ်ပိုင်း ပဋိပက္ခအတွင်း နာဇီများသည် ကက်သလစ်အသင်းတော်၏ ကိုယ်စားလှယ်အဖြစ် ရပ်တည်ကြသည်။</w:t>
      </w:r>
    </w:p>
    <w:p>
      <w:pPr>
        <w:pStyle w:val="ArticleBody"/>
        <w:jc w:val="left"/>
      </w:pPr>
      <w:r>
        <w:rPr>
          <w:rFonts w:ascii="Myanmar Text" w:hAnsi="Myanmar Text" w:eastAsia="Myanmar Text" w:cs="Myanmar Text"/>
        </w:rPr>
        <w:t>ဤကိုယ်စားလှယ်စစ်ပွဲသုံးကြိမ်၏ မူလသမိုင်းဆိုင်ရာ ပြည့်စုံမှုများတွင် Antiochus Magnus သည် တိုက်ပွဲတစ်ပွဲစီတိုင်း၌ ပါဝင်ခဲ့သည်။ “Antiochus” ဟူသောအမည်၏ စကားလုံးမူလနှင့် မြောက်ဘက်မင်းကြီးအဖြစ် Seleucid နိုင်ငံနှင့် ဆက်စပ်သော သင်္ကေတအဓိပ္ပာယ်တို့က Antiochus ကို ခရစ်တော်ဆန့်ကျင်သူ—ရောမပုပ်ရဟန်းမင်း—၏ သင်္ကေတအဖြစ် ဖော်ညွှန်းကြောင်း မကြာခဏ ပြသထားခဲ့ပြီးဖြစ်သည်။ သို့ရာတွင် ကိုယ်စားလှယ်စစ်ပွဲသုံးကြိမ်၏ သမိုင်းတွင် တိုင်ရု၏ ပြည့်တန်ဆာမကို မေ့လျော့ထားသဖြင့် “Antiochus” ဟူသောအမည်၌ ကိုယ်စားပြုထားသော “ပုပ်ရဟန်းမင်း” ၏ သင်္ကေတသည် သူ၏ ကိုယ်စားလှယ်အာဏာကို ရည်ညွှန်းနေသည်။ ပထမနှင့် နောက်ဆုံး တိုက်ပွဲများတွင် ရောမအတွက် ပွင့်လင်းစွာ အမိန့်လိုက်ဆောင်ရွက်နေသူမှာ အမေရိကန်ပြည်ထောင်စုဖြစ်သည်။ အခန်းငယ် ၁၁ တွင် ကိုယ်စားလှယ်အာဏာမှာ ယူကရိန်း၏ နာဇီဝါဒဖြစ်သော်လည်း စစ်ပွဲအတွင်း Zelenskyy ကို ထောက်တင်ပေးခဲ့သည့်အရာမှာလည်း ယနေ့တိုင် ထောက်တင်ပေးနေဆဲဖြစ်သည့်အရာမှာလည်း အမေရိကန်ပြည်ထောင်စု၏ သင်္ဘောများနှင့် ရထားများပင် ဖြစ်သည်။ ဒုတိယ ကိုယ်စားလှယ်စစ်ပွဲ၏ အပေါ်ယံသမိုင်းတွင် အမေရိကန်ပြည်ထောင်စုသည် ဖုံးကွယ်ထားခံရသကဲ့သို့ Isaiah 23 ၏ နှစ်ခုနစ်ဆယ်ကာလအတွင်း ပုပ်ရဟန်းမင်းလည်း ဖုံးကွယ်ထားခံရသည်။ အမေရိကန်ပြည်ထောင်စုသည် မိမိသည် သားရဲ၏ လက္ခဏာအလုံးစုံကို ဖွံ့ဖြိုးရရှိလာသည့် ထိုသမိုင်းအတွင်း၌ပင် ဖုံးကွယ်ထားခံရပြီး၊ ထို့ကြောင့် ဒုတိယ ကိုယ်စားလှယ်စစ်ပွဲ စတင်လှုပ်ရှားသည်နှင့် တပြိုင်နက် ယူကရိန်းရှိ နာဇီဝါဒ၏ ကိုယ်စားလှယ်အာဏာကြောင့် အမေရိကန်ပြည်ထောင်စုကို ပရောဖက်ပြုသဘောအရ မှုန်ဝါးစေထားခြင်းသည် သင့်လျော်နေသည်။ သို့ရာတွင် သူတို့ ပျက်စီးဆုံးရှုံးသွားချိန်အထိ ယူကရိန်းကို ထောက်တင်ပေးနေသောအရာမှာ မြေသားရဲ၏ စစ်ရေးနှင့် စီးပွားရေး အင်အားကြီးမားမှုဖြစ်နေဆဲပင်ဖြစ်သည်။</w:t>
      </w:r>
    </w:p>
    <w:p>
      <w:pPr>
        <w:pStyle w:val="ArticleBody"/>
        <w:jc w:val="left"/>
      </w:pPr>
      <w:r>
        <w:rPr>
          <w:rFonts w:ascii="Myanmar Text" w:hAnsi="Myanmar Text" w:eastAsia="Myanmar Text" w:cs="Myanmar Text"/>
        </w:rPr>
        <w:t>တောင်ဘက်၏ရှင်ဘုရင်သည် ဗာဗုလုန်သို့ သွား၍ မြောက်ဘက်၏ရှင်ဘုရင်ကို ဖမ်းဆီးချုပ်နှောင်ခဲ့သောအခါနှင့်လည်းကောင်း၊ ဗိုလ်ချုပ် ဘာသီယေးက ပုပ်ရဟန်းမင်းကို ဖမ်းဆီးချုပ်နှောင်ခဲ့သောအခါနှင့်လည်းကောင်း၊ သူသည် ဗာတီကန်သို့ တိုက်ရိုက်ဝင်ရောက်သွားခဲ့ပြီး၊ ယူကရိန်းထံမှ မည်သည့်ခုခံမှုမဆို ဖယ်ရှားပြီးသည့် အချိန်ကာလတစ်ခုတွင် ယူကရိန်းစစ်ပွဲသည် ပူတင်၏ အောင်ပွဲဖြင့် အဆုံးသတ်မည်ကို ညွှန်းဆိုနေသည်။ ပတိုလမေ ဖမ်းယူခဲ့သော နိုင်ငံတော်မှာ ဗာဗုလုန်ဖြစ်ပြီး၊ နပိုလီယန် ဖမ်းယူခဲ့သော နိုင်ငံတော်မှာ ဝိညာဉ်ရေးရာ ဗာဗုလုန် ဖြစ်သည်။ ထို့ကြောင့် ဇယ်လင်စကီး၏ နိုင်ငံတော်ကို သူ့အား ထောက်ခံမှုပေးသော အောက်ခံပြည်သူများအားဖြင့် ကိုယ်စားပြုထားသည်။ ယခုတွင် ထရမ့်က မြေသားတိရစ္ဆာန်၏ ရထားများ၊ မြင်းစီးစစ်သည်များနှင့် သင်္ဘောများ၏ အထောက်အပံ့ကို ရုပ်သိမ်းလိုက်ပြီးဖြစ်သဖြင့်၊ ယူကရိန်း၏ အထောက်အပံ့မှာ ဥရောပသမဂ္ဂ (EU) ဖြစ်သည်။ ထိုအုပ်စုသည် နေတိုး (NATO) ၏ ကျူးကျော်ဝင်ရောက်တိုးချဲ့မှုနှင့် စပ်လျဉ်းသော ချိုးဖောက်ခံထားရသည့် သဘောတူညီချက်အကြောင်း ပူတင်၏ တောင်းဆိုချက်များကို နားထောင်လိုစိတ်မရှိခဲ့သော အုပ်စုတည်း။</w:t>
      </w:r>
    </w:p>
    <w:p>
      <w:pPr>
        <w:pStyle w:val="ArticleBody"/>
        <w:jc w:val="left"/>
      </w:pPr>
      <w:r>
        <w:rPr>
          <w:rFonts w:ascii="Myanmar Text" w:hAnsi="Myanmar Text" w:eastAsia="Myanmar Text" w:cs="Myanmar Text"/>
        </w:rPr>
        <w:t>အီးယူ၏ ယူရိုကရတ်များကို လမ်းညွှန်နေသော အတွေးအခေါ်မှာ Greenpeace လှုပ်ရှားမှု ဖြစ်သည်။ ဤအကြောင်းကြောင့်၊ Zelenskyy ဟူသော အမည်၏ အဓိပ္ပာယ်မှာ “အစိမ်း” ဖြစ်သည်။ Zelenskyy သည် သဘာဝပတ်ဝန်းကျင်ဝါဒ၏ မိုက်မဲသော ကမ္ဘာလုံးဆိုင်ရာ အစီအစဉ်ဖြင့် လမ်းညွှန်ခံနေရသော အီးယူ၏ စစ်မက်နှိုးဆော်သူများ၏ သင်္ကေတဆိုင်ရာ ခေါင်းဆောင် ဖြစ်သည်။ ယူကရိန်းစစ်ပွဲ အဆုံးသတ်သည့်အခါ၊ Putin သည် ယူကရိန်းအပေါ် အောင်ပွဲတစ်ရပ်ကိုသာမက အီးယူတစ်ရပ်လုံးနှင့် NATO အပေါ်၌ပါ အောင်ပွဲကို ဂုဏ်ပြုမည် ဖြစ်သည်။</w:t>
      </w:r>
    </w:p>
    <w:p>
      <w:pPr>
        <w:pStyle w:val="ArticleBody"/>
        <w:jc w:val="left"/>
      </w:pPr>
      <w:r>
        <w:rPr>
          <w:rFonts w:ascii="Myanmar Text" w:hAnsi="Myanmar Text" w:eastAsia="Myanmar Text" w:cs="Myanmar Text"/>
        </w:rPr>
        <w:t>ထို့ကြောင့် ထိုကိုယ်စားစစ်ပွဲ သုံးခုပင်လျှင် သမ္မာတရား၏ လက္ခဏာအမှတ်အသားကို ဆောင်ယူထားကြသည်။ ပထမနှင့် နောက်ဆုံး ကိုယ်စားစစ်ပွဲ၌ တောင်ဘက်၏ မင်းသည် ဗျာဒိတ်ကျမ်း အခန်းကြီး ၁၃ တွင် ဖော်ပြထားသော ပင်လယ်သားရဲနှင့် မြေသားရဲတို့၏ မဟာမိတ်ပြုမှုအားဖြင့် ရှုံးနိမ့်ရသည်။ အစပိုင်း၌ မြောက်ဘက်၏ မင်းအတွက် အောင်ပွဲကို ကက်သလစ်ဘာသာ၏ ဖာတီမာ လျှို့ဝှက်ချက်များနှင့်ဆိုင်သော ထုံးတမ်းစဉ်လာ၏ အခြေအနေအတွင်း “အဖြူရောင် ပုပ်ရဟန်းမင်း” သို့မဟုတ် “ကောင်းသော ပုပ်ရဟန်းမင်း” ဟု သတ်မှတ်ခံရသော ရိုးရာဝါဒီ Vatican I ပုပ်ရဟန်းမင်းတစ်ပါးနှင့် မဟာမိတ်ပြုမှုက ယူဆောင်လာခဲ့သည်။ လက်ရှိ ပုပ်ရဟန်းမင်းမှာ ဤစာကို ငါရေးနေစဉ် သေမင်းကုတင်ပေါ်၌ ရှိနေပြီး Vatican II ၏ လွတ်လပ်ဝါဒီ ပုပ်ရဟန်းမင်းတစ်ပါး ဖြစ်သည်။ ဖာတီမာ လျှို့ဝှက်ချက်များ၏ အခြေအနေအတွင်း သူသည် “အနက်ရောင် ပုပ်ရဟန်းမင်း” သို့မဟုတ် “မကောင်းသော ပုပ်ရဟန်းမင်း” ဖြစ်သည်။</w:t>
      </w:r>
    </w:p>
    <w:p>
      <w:pPr>
        <w:pStyle w:val="ArticleBody"/>
        <w:jc w:val="left"/>
      </w:pPr>
      <w:r>
        <w:rPr>
          <w:rFonts w:ascii="Myanmar Text" w:hAnsi="Myanmar Text" w:eastAsia="Myanmar Text" w:cs="Myanmar Text"/>
        </w:rPr>
        <w:t>ဆယ့်လေးပိုဒ်သည် မိမိကိုယ်ကို ချီးမြှောက်ပြီး လဲကျသွားသော “သင်၏လူမျိုးထဲမှ လုယက်သူများ” သည် ပရောဖက်ပြုသမိုင်းထဲသို့ ဝင်ရောက်လာသောအခါ ရူပါရုံသည် တည်ထောင်ခံရကြောင်း ဖော်ပြထားသည်။ ခရစ်မပေါ်မီ ၂၀၀ ခုနှစ် ပန်နီယမ်စစ်ပွဲ၌ ဆယ့်သုံးပိုဒ်မှ ဆယ့်ငါးပိုဒ်အထိ၏ ပြည့်စုံခြင်းတွင် အယူမှားရောမသည် ထိုစစ်ပွဲနှင့် သက်ဆိုင်သော အရေးကိစ္စများထဲသို့ မိမိကိုယ်ကို ထည့်သွင်းခဲ့သည်။ ပန်နီယမ်စစ်ပွဲကို ကိုင်တွယ်ဖော်ပြသော ထိုသုံးပိုဒ်အတွင်း၌ ဆယ့်လေးပိုဒ်သည် ရူပါရုံကို ရောမအားဖြင့် တည်ထောင်ခံရကြောင်း ဖော်ပြထားသည်။</w:t>
      </w:r>
    </w:p>
    <w:p>
      <w:pPr>
        <w:pStyle w:val="ArticleBody"/>
        <w:jc w:val="left"/>
      </w:pPr>
      <w:r>
        <w:rPr>
          <w:rFonts w:ascii="Myanmar Text" w:hAnsi="Myanmar Text" w:eastAsia="Myanmar Text" w:cs="Myanmar Text"/>
        </w:rPr>
        <w:t>ပာနီယံစစ်ပွဲ၌ သမိုင်းသည် ရေဂန်ခေတ်ကာလ၌ စတင်ခဲ့သော သမ္မတရှစ်ဦးတို့အနက် နောက်ဆုံးသူနှင့် ဗာတီကန် ပထမကောင်စီကို လက်ခံသော အစဉ်အလာထိန်းသိမ်းသည့် အဖြူရောင် ပုပ်ရဟန်းမင်းကြီးတစ်ပါး ပူးပေါင်းမည်ဖြစ်ကြောင်း ပြသသည်။ ထိုနောက်ဆုံးသူသည် ယခင်ကလည်း ဗာတီကန် ပထမကောင်စီကို လက်ခံသော အစဉ်အလာထိန်းသိမ်းသည့် ပုပ်ရဟန်းမင်းကြီးတစ်ပါးနှင့် မဟာမိတ်ဖွဲ့ခဲ့ဖူးသည်။ သူတို့သည် ၁၉၈၉ ခုနှစ်တွင် ယခင် ဆိုဗီယက် ဆိုရှယ်လစ် သမ္မတနိုင်ငံများ ပြည်ထောင်စု (USSR) ကို ဖြိုခွဲရန် ထိုသို့ပြုခဲ့ကြပြီး၊ အဆုံး၌လည်း ထိုနိုင်ငံတော်တည်း၏ နောက်ဆုံးအုပ်စိုးရှင်ကို ဖြိုခွဲရန် ထိုသို့ပင် ပြုကြသည်။</w:t>
      </w:r>
    </w:p>
    <w:p>
      <w:pPr>
        <w:pStyle w:val="ArticleBody"/>
        <w:jc w:val="left"/>
      </w:pPr>
      <w:r>
        <w:rPr>
          <w:rFonts w:ascii="Myanmar Text" w:hAnsi="Myanmar Text" w:eastAsia="Myanmar Text" w:cs="Myanmar Text"/>
        </w:rPr>
        <w:t>ရီဂန်နှစ်များအတွင်း၌လည်းကောင်း၊ ပုပ်ရဟန်းမင်းကြီး ယောဟန် ပေါလု ဒုတိယနှင့် အမေရိကန်ပြည်ထောင်စုတို့၏ မဟာမိတ်ဖွဲ့မှုနှင့်အတူလည်းကောင်း၊ ယောဟန် ပေါလု ဒုတိယသည် မိမိကိုယ်တိုင် ဖာတီမာ၏ ပရောဖက်ပြုချက်များတွင် ဖော်ပြထားသော ကောင်းသော ပုပ်ရဟန်းမင်းကြီးဖြစ်သည်ဟု ယုံကြည်လာခဲ့သည်။ ထိုယုံကြည်ချက်၏ လှုံ့ဆော်မှုကြောင့်၊ ဖာတီမာ၏ ကြိုတင်ဟောကိန်းများ ပြည့်စုံလာခြင်းတစ်ရပ်ဟု မိမိနားလည်ထားသည့်အရာကို မြှင့်တင်ရန် သူသည် ကမ္ဘာအနှံ့ ခရီးသွားလာရန် စတင်ခဲ့သည်။ ထိုသို့လုပ်ဆောင်ရာတွင် သူသည် သမိုင်းတစ်လျှောက် အများဆုံးခရီးသွားခဲ့သော ပုပ်ရဟန်းမင်းကြီးဖြစ်လာသကဲ့သို့၊ ဗျာဒိတ်ကျမ်း အခန်းကြီး ၁၃ တွင် “လောကတစ်ခုလုံးသည် သားရဲနောက်သို့ အံ့ဩမောဖြင့်လိုက်မည်” ဟု ကြိုတင်ဟောထားသည့်အတိုင်း ပြည့်စုံစေသောကြောင့် အချိန်ကာလအားလုံးတွင် အများဆုံး သိမှတ်ခံရသော ပုပ်ရဟန်းမင်းကြီးလည်း ဖြစ်လာခဲ့သည်။ ပုပ်ရဟန်းမင်းကြီး ယောဟန် ပေါလု ဒုတိယ၏ လူထုရှေ့မှောက် ပုံရိပ်သည် အမေရိကန်ပြည်ထောင်စု၏ နောက်ဆုံးသမ္မတနှင့် မဟာမိတ်ဖွဲ့ဝင်လာသော ထိန်းသိမ်းရေးဝါဒီ ဗာတီကန် ပထမကောင်စီခေတ် ပုပ်ရဟန်းမင်းကြီး၏ သဘောသဏ္ဍာန်ကို ကိုယ်စားပြုဖော်ပြနေသည်။</w:t>
      </w:r>
    </w:p>
    <w:p>
      <w:pPr>
        <w:pStyle w:val="ArticleBody"/>
        <w:jc w:val="left"/>
      </w:pPr>
      <w:r>
        <w:rPr>
          <w:rFonts w:ascii="Myanmar Text" w:hAnsi="Myanmar Text" w:eastAsia="Myanmar Text" w:cs="Myanmar Text"/>
        </w:rPr>
        <w:t>ထို့ကြောင့်၊ ရီဂန်ခေတ်နှင့်ခေတ်ပြိုင်သော ပုပ်ရဟန်းမင်း၏ ပရောဖက်ပြုဆိုင်ရာ လက္ခဏာရပ်များထဲမှ တစ်ခုမှာ၊ သူ၏ လူသိရှင်ကြား ပုံရိပ်သည် လမ်းညွှန်မှတ်တိုင်တစ်ခုအဖြစ် အမှတ်အသားပြုခံရသော အချိန်ကာလတစ်ခု ရှိသည်ဟူသော အချက်ဖြစ်သည်။ ထိုအမှတ်အသားသည် အခန်းငယ် ဆယ့်လေးတွင် တွေ့ရပြီး၊ “သင်၏လူမျိုးထဲမှ ဓားပြတို့သည် ရူပါရုံကို တည်စေရန် ထကြွကြလိမ့်မည်” ဟူသော စကား၌ ရှိသည်။ ပုပ်ရဟန်းမင်း ယောဟန်ပေါလု ဒုတိယသည် ကမ္ဘာလုံးဆိုင်ရာ လူအပေါင်းတို့က အံ့ဩကာ လိုက်နောက်ခဲ့ကြသော ပုပ်ရဟန်းမင်းတစ်ပါး ဖြစ်သည့် ပရောဖက်ပြုဆိုင်ရာ လက္ခဏာရပ်ကို ပြည့်စုံစေသဖြင့်၊ ထရမ့်နှင့် မဟာမိတ်ဖွဲ့လာမည့် အဆုံးကာလ သဘောထားထိန်းသိမ်းရေးဝါဒီ ဗာတီကန် ပထမ၏ ပုပ်ရဟန်းမင်းကို ရှေ့သို့ ညွှန်ပြနေသည်။ ထိုအရာ ဖြစ်ပေါ်လာသောအခါ ရူပါရုံသည် တည်စေခြင်းခံရမည်ဖြစ်ပြီး၊ ထိုရူပါရုံကို တည်စေသည့်အရာမှာ ပုပ်ရဟန်းမင်းက Panium နှင့် ဘီစီ ၂၀၀ ခုနှစ်၏ သမိုင်းထဲသို့ မိမိကိုယ်ကို ထည့်သွင်းခြင်းပင် ဖြစ်သည်။</w:t>
      </w:r>
    </w:p>
    <w:p>
      <w:pPr>
        <w:pStyle w:val="ArticleBody"/>
        <w:jc w:val="left"/>
      </w:pPr>
      <w:r>
        <w:rPr>
          <w:rFonts w:ascii="Myanmar Text" w:hAnsi="Myanmar Text" w:eastAsia="Myanmar Text" w:cs="Myanmar Text"/>
        </w:rPr>
        <w:t>သမ္မတရှစ်ဦး၏ အစအဦးသည် သမ္မတရှစ်ဦး၏ အဆုံးသတ်ကို ပုံဖော်ပြသနေပြီး၊ အခန်းငယ် ဆယ့်ခြောက်၏ တနင်္ဂနွေဥပဒေမတိုင်မီ အချိန်ကာလအနီး၌ မေ့လျော့ခံခဲ့ရသော တိုင်ယာ၏ ပြည့်တန်ဆာမသည် ရီဂန်၏ တုံ့ပြန်ဖက်ဖြစ်သော Donald Trump နှင့် မဟာမိတ်ဖွဲ့စည်းသည့်အခါ ပွင့်လင်းသမိုင်းထဲသို့ ပြန်လည်ဝင်ရောက်လာသည်။ Antiochus နှင့် Macedon ၏ Philip တို့၏ မဟာမိတ်ဖွဲ့မှုက ကိုယ်စားပြုသကဲ့သို့၊ သူတို့နှစ်ဦးသည် ကလေးမင်းဖြစ်သော Ptolemy က ကိုယ်စားပြုထားသည့် တောင်ပိုင်းနိုင်ငံ၏ နောက်ဆုံးမျိုးဆက်ကို အောက်သို့ချဆင်းစေကြသည်။ သမ္မာကျမ်းစာ ပရောဖက်ပြုချက်၌ ကလေးတစ်ဦးသည် နောက်ဆုံးမျိုးဆက်၏ သင်္ကေတဖြစ်ပြီး၊ Ukraine စစ်ပွဲပြီးနောက် Putin သည် စစ်ရေးအောင်မြင်မှုများကြောင့် မြှောက်တင်ခံရပြီး အသင်းတော်နှင့် နိုင်ငံတော်ဆိုင်ရာ အကျပ်အတည်းတစ်မျိုးမျိုးအတွင်း မိမိလမ်းကို ပျောက်ဆုံးသွားကြသော တောင်ပိုင်းဘုရင်များ၏ သမိုင်းကို ထပ်မံပြန်လည်လုပ်ဆောင်မည်ဖြစ်သည်။</w:t>
      </w:r>
    </w:p>
    <w:p>
      <w:pPr>
        <w:pStyle w:val="ArticleBody"/>
        <w:jc w:val="left"/>
      </w:pPr>
      <w:r>
        <w:rPr>
          <w:rFonts w:ascii="Myanmar Text" w:hAnsi="Myanmar Text" w:eastAsia="Myanmar Text" w:cs="Myanmar Text"/>
        </w:rPr>
        <w:t>ထို့ကြောင့် ၁၉၈၉ ခုနှစ်နှင့် ပထမ ကိုယ်စားစစ်ပွဲကို ကိုယ်စားပြုသော အခန်းငယ် ၁၀ သည် အစ၊ သို့မဟုတ် ဟေဗြဲအက္ခရာ၏ ပထမအက္ခရာဖြစ်သည်။ ယူကရိန်းစစ်ပွဲကို ကိုယ်စားပြုသော အခန်းငယ် ၁၁ ထဲရှိ Raphia တိုက်ပွဲသည် ဟေဗြဲအက္ခရာ၏ တစ်ဆယ့်သုံးမြောက်အက္ခရာဖြစ်သည်။ ၁၃ ဟူသော ကိန်းဂဏန်းသည် ပုန်ကန်ခြင်း၏ သင်္ကေတဖြစ်ပြီး၊ ယူကရိန်းစစ်ပွဲအတွင်းရှိ ကိုယ်စားတပ်သည် နာဇီများဖြစ်ကြကာ၊ ၎င်းတို့သည် ခေတ်သစ်ကမ္ဘာ၌ ပုန်ကန်ခြင်း၏ အထင်ကရဆုံး သင်္ကေတဖြစ်ကြသည်။ Panium သည် စုစုပေါင်း အက္ခရာ နှစ်ဆယ့်နှစ် လုံးဖြင့် ဖွဲ့စည်းထားသော ဟေဗြဲအက္ခရာစဉ်၏ နောက်ဆုံးအက္ခရာဖြစ်သည်။ ထို့ကြောင့် အက္ခရာစဉ်၏ ပထမ၊ တစ်ဆယ့်သုံးမြောက်နှင့် နှစ်ဆယ့်နှစ်မြောက် အက္ခရာများကို အတူပေါင်းစည်း၍ ဟေဗြဲစကားလုံး “truth” ကို ဖွဲ့စည်းသဖြင့် ဖြစ်ပေါ်လာသော ဟေဗြဲစကားလုံး truth သည် ဤ ကိုယ်စားစစ်ပွဲ သုံးခု၏ ဖွဲ့စည်းပုံကို truth ဟု သတ်မှတ်ဖော်ပြသည်။ ဟေဗြဲအက္ခရာစဉ်၏ နှစ်ဆယ့်နှစ်မြောက်နှင့် နောက်ဆုံးအက္ခရာသည် ဘုရားသဘောနှင့် လူသားသဘော ပေါင်းစည်းခြင်း၏ သင်္ကေတဖြစ်ပြီး၊ မဝေးသော အနာဂတ်တွင် Panium တိုက်ပွဲ၏ ပြည့်စုံအကောင်အထည်ဖော်မှုသည် Trump ၏ သမ္မတသက်တမ်းအတွင်း ဖြစ်ပေါ်သည်။ Trump သည် သက်တမ်းနှစ်ကြိမ် ထမ်းဆောင်ခဲ့သော နှစ်ဆယ့်နှစ်မြောက် သမ္မတဖြစ်သည်။</w:t>
      </w:r>
    </w:p>
    <w:p>
      <w:pPr>
        <w:pStyle w:val="ArticleBody"/>
        <w:jc w:val="left"/>
      </w:pPr>
      <w:r>
        <w:rPr>
          <w:rFonts w:ascii="Myanmar Text" w:hAnsi="Myanmar Text" w:eastAsia="Myanmar Text" w:cs="Myanmar Text"/>
        </w:rPr>
        <w:t>ပာနီအုမ်သည် နှစ်မျိုးသော မိတ်ဖက်ဖွဲ့စည်းမှုအတွက် နှစ်ဆသော သက်သေခံချက်ကို ဆောင်ထားပြီး၊ ရည်ညွှန်းချက်နှစ်ခုစလုံးတွင် ထိုမိတ်ဖက်ဖွဲ့စည်းမှုသည် ပါဝင်ပတ်သက်သော အဖွဲ့နှစ်ဖွဲ့အကြား အထက်အောက် အဆင့်ဆိုင်ရာ ဆက်နွယ်မှုကို သတ်မှတ်ဖော်ပြသော မိတ်ဖက်ဖွဲ့စည်းမှုတစ်ရပ်ကို ကိုယ်စားပြုသည်။ ဖိလိပ္ပုနှင့် အန္တီယိုခုစ်တို့အကြားရှိ မိတ်ဖက်ဖွဲ့စည်းမှုသည် မဟာဗျူဟာဆိုင်ရာ ဖြစ်ပြီး၊ အရှေ့ မြေထဲပင်လယ်ဒေသတွင် ပတိုးလမီနှင့် ရောမ၏ သြဇာလွှမ်းမိုးမှုကို တန်ပြန်ရန် ရည်ရွယ်ထားသည်။ သို့ရာတွင် သူတို့၏ ပူးပေါင်းဆောင်ရွက်မှုသည် ပာနီအုမ်စစ်ပွဲကိုယ်တိုင်အပေါ် အာရုံစိုက်ထားခြင်း မဟုတ်ခဲ့ပေ—အန္တီယိုခုစ်သည် ဤစစ်ဆင်ရေးကို ဖိလိပ္ပု၏ တိုက်ရိုက် စစ်ရေးပါဝင်မှုမရှိဘဲ လွတ်လပ်စွာ ဆောင်ရွက်ခဲ့သည်။ ဖိလိပ္ပု၏ အခန်းကဏ္ဍမှာ ပိုမို သွယ်ဝိုက်သည့် အမျိုးအစားဖြစ်ပြီး၊ ဂရိနှင့် အေဂျီယန်ဒေသတို့၌ ရောမနှင့် ပတိုးလမီ၏ မဟာမိတ်များကို ချုပ်နှောင်ထားခြင်းအားဖြင့် နိုင်ငံရေးနှင့် မဟာဗျူဟာဆိုင်ရာ အထောက်အပံ့ပေးကာ၊ အန္တီယိုခုစ်အား ကိုယ်လ်-ဆီးရီးယားအပေါ် အာရုံစိုက်နိုင်စေခဲ့သည်။ သမိုင်းပညာရှင်များအားလုံးသည် အန္တီယိုခုစ်သည် ထိုမိတ်ဖက်ဖွဲ့စည်းမှုအတွင်း ပိုမိုအားကြီးသူဖြစ်ကြောင်းနှင့် စစ်ပွဲကို အမှန်တကယ် တိုက်ခိုက်ခဲ့သူမှာလည်း အန္တီယိုခုစ်တစ်ဦးတည်းသာဖြစ်ကြောင်း သတ်မှတ်ဖော်ထုတ်ကြသည်။ သူတို့၏ မိတ်ဖက်ဖွဲ့စည်းမှုသည် အလက်ဇန်ဒါ၏ ယခင်နိုင်ငံတော်နှင့် ဆက်နွှယ်သော ပိုမိုကျယ်ပြန့်သည့် ဒေသတစ်ဝိုက်နှင့် သက်ဆိုင်နေခဲ့သည်။ ထို့ကြောင့် ထိုမိတ်ဖက်ဖွဲ့စည်းမှုတွင် ခရစ်တော်သည် လူတို့အကြား လျှောက်သွားတော်မူစဉ် ပာနီအုမ်၏ အမည်ဖြစ်ခဲ့သော ကဲဆာရိယာ-ဖိလိပ္ပိ အမည်က ကိုယ်စားပြုသကဲ့သို့၊ အဓိကခေါင်းဆောင်တစ်ဦးနှင့် ၎င်းထက် နိမ့်သော လက်အောက်ခံတစ်ဦး ပါဝင်သည်။ ထို့ကြောင့် ကဲဆာရိယာ-ဖိလိပ္ပိသည် အန္တီယိုခုစ်နှင့် ဖိလိပ္ပုတို့နှင့် ကိုက်ညီညွတ်သည်၊ အဘယ်ကြောင့်ဆိုသော် ကဲဆာ ဩဂုတ်တုနှင့် နယ်မင်း ဖိလိပ္ပုတို့က သင်္ကေတပြထားသည့် မိတ်ဖက်ဖွဲ့စည်းမှုတွင် ကဲဆာသည် ပိုမိုအားကြီးသူ ဖြစ်ခဲ့သောကြောင့် ဖြစ်သည်။</w:t>
      </w:r>
    </w:p>
    <w:p>
      <w:pPr>
        <w:pStyle w:val="ArticleBody"/>
        <w:jc w:val="left"/>
      </w:pPr>
      <w:r>
        <w:rPr>
          <w:rFonts w:ascii="Myanmar Text" w:hAnsi="Myanmar Text" w:eastAsia="Myanmar Text" w:cs="Myanmar Text"/>
        </w:rPr>
        <w:t>“Tetrarch” ဟူသောစကားလုံး၏ အဓိပ္ပါယ်မှာ စတုတ္ထတစ်ပိုင်းအပေါ် အုပ်စိုးသော အုပ်ချုပ်သူ ဖြစ်သည်။ Caesar သည် နိုင်ငံတော်တစ်ရပ်လုံးကို အုပ်စိုးခဲ့ပြီး၊ Philip သည် နယ်မြေတစ်စိတ်တစ်ပိုင်း၏ စတုတ္ထတစ်ပိုင်းကို အုပ်စိုးခဲ့သဖြင့် Panium နှင့် Caesarea-Philippi တို့၏ မဟာမိတ်ဆက်နွှယ်မှုများအတွင်း Philip ၏ သင်္ကေတကို ပုဂ္ဂိုလ်ရေးဆိုင်ရာ ဆက်နွှယ်မှုတစ်ရပ်၌ ထားရှိစေသည်။ Herod Philip ၌ ကျွန်ုပ်တို့သည် သွေးမျိုးဆက်နှစ်ကြောင်း၏ သင်္ကေတကို မြင်ရပြီး၊ ထိုနှစ်ကြောင်းလုံးသည် ဘုရားသခင်နှင့် ချိုးဖောက်ပျက်စီးသွားသော ပဋိညာဉ်ဆက်ဆံရေး၏ သင်္ကေတများပင် ဖြစ်ကြသည်။ ထို့ပြင် အလက်ဇန္ဒား၏ နိုင်ငံတော်ကို အပိုင်းလေးပိုင်း၊ သို့မဟုတ် tetrarch လေးဦးအဖြစ် ခွဲဝေခြင်း၏ စတုတ္ထတစ်ပိုင်းနှင့် သက်ဆိုင်သော ပဲ့တင်သံများကိုလည်း ကျွန်ုပ်တို့ တွေ့မြင်ရသည်။ Philip ဟူသောအမည်၏ အဓိပ္ပါယ်မှာ မြင်းကို ချစ်သောသူ ဖြစ်သည်။</w:t>
      </w:r>
    </w:p>
    <w:p>
      <w:pPr>
        <w:pStyle w:val="ArticleBody"/>
        <w:jc w:val="left"/>
      </w:pPr>
      <w:r>
        <w:rPr>
          <w:rFonts w:ascii="Myanmar Text" w:hAnsi="Myanmar Text" w:eastAsia="Myanmar Text" w:cs="Myanmar Text"/>
        </w:rPr>
        <w:t>ယူကရိန်းစစ်ပွဲ၏ နိဂုံးပိုင်းတွင် ပြည့်စုံမည့် Panium စစ်ပွဲ၌ Antiochus Magnus ဖြစ်သော အမေရိကန်ပြည်ထောင်စုသည် ရုရှားကို အနိုင်ယူမည်ဖြစ်ပြီး၊ Philip ဖြင့် ကိုယ်စားပြုထားသော အင်အားနည်းသည့် ပါဝင်သက်ဆိုင်သူတစ်ဦးနှင့် မဟာမိတ်ဖွဲ့မည်ဖြစ်သည်။ ထိုအင်အားနည်းသည့်ဘက်သည် ပါဝင်သက်ဆိုင်နေမည်ဖြစ်သော်လည်း စစ်ပွဲ၌ တိုက်ရိုက်မပါဝင်ပေ။ ထိုစစ်ပွဲသည် အမေရိကန်ပြည်ထောင်စုနှင့် Putin တို့အကြား ဖြစ်မည်ဖြစ်ပြီး၊ Raphia စစ်ပွဲအပြီး Ptolemy IV Philopator ၌လည်းကောင်း၊ ယုဒမင်းကြီး Uzziah ၌လည်းကောင်း မြင်တွေ့ရသကဲ့သို့ Putin ၏ စိတ်အနှောင့်အယှက်ဖြစ်မှုနှင့် မာန်မာနတို့ကြောင့် ပေါ်ပေါက်လာသော ဘာသာရေးဆိုင်ရာ အငြင်းပွားမှုတစ်ခုနှင့် ထင်ရှားစွာ တိုက်ရိုက်ဆက်နွယ်နေကြောင်း တွေ့ရသည်။ Ptolemy နှင့် Uzziah တို့သည် စစ်ရေးအောင်မြင်မှုကြောင့် မာန်မာနမြင့်တက်လာသော တောင်ပိုင်းဘုရင်များဖြစ်ကြပြီး၊ ထို့နောက် ယဇ်ပုရောဟိတ်များသာ ဆောင်ရွက်ရမည့် သန့်ရှင်းမြင့်မြတ်သော အမှုတစ်ရပ်ကို မိမိတို့ကိုယ်တိုင် ဆောင်ရွက်လိုကြသည်။ Uzziah သည် မိမိ၏ ထိုကြိုးပမ်းမှုကြောင့် အရေပြားနာရောဂါစွဲကပ်ခံရပြီး၊ Ptolemy သည် ဒေါသပြင်းစွာဖြင့် Alexandria ၌ ယုဒလူ 50,000 ကို သတ်ဖြတ်ခဲ့သည်။</w:t>
      </w:r>
    </w:p>
    <w:p>
      <w:pPr>
        <w:pStyle w:val="ArticleBody"/>
        <w:jc w:val="left"/>
      </w:pPr>
      <w:r>
        <w:rPr>
          <w:rFonts w:ascii="Myanmar Text" w:hAnsi="Myanmar Text" w:eastAsia="Myanmar Text" w:cs="Myanmar Text"/>
        </w:rPr>
        <w:t>အခန်းငယ် ၁၃ သည် ခေတ်သစ် လူမှုအသိုက်အဝန်း၏ ဘုရင်၊ သို့မဟုတ် ကွန်မြူနစ်ဝါဒ၏ နောက်ဆုံးမျိုးဆက်ဖြစ်သော ဗလာဒီမီးယား ပူတင်၏ ရုရှားနှင့် အမေရိကန်ပြည်ထောင်စုအကြားရှိ တိုက်ပွဲကို ဖော်ပြထားသည်။ ထရမ့်သည် ထိုတိုက်ပွဲတွင် အောင်မြင်သော်လည်း၊ သူသည် အမှန်တကယ် ထိုတိုက်ပွဲ၌ မရှိသော နိုင်ငံတော်၏ စတုတ္ထအပိုင်းမှ မဟာမိတ်တစ်ဦးနှင့်အတူ ထိုသို့ ပြုလုပ်သည်။ လက်ရှိ ဖြစ်ပျက်နေသော အဖြစ်အပျက်များက သက်သေခံနေသကဲ့သို့၊ ကျွန်ုပ်တို့သည် အခန်းငယ် ၁၁ ၏ နိဂုံးသို့ နီးကပ်လာနေကြသည်။ ရာဖိအာအားဖြင့် ကိုယ်စားပြုထားသကဲ့သို့၊ ပူတင်သည် ယူကရိန်းအပေါ် အောင်မြင်လိမ့်မည်။ ထို့နောက် နူနာရောဂါကြောင့် သေသည်အထိ အိမ်တစ်လုံးထဲ၌ ထားရှိခံရသော ဥဇ္ဇိယအားဖြင့် ကိုယ်စားပြုထားသကဲ့သို့၊ သူ၏ တဖြည်းဖြည်း ပျက်စီးကျဆုံးမှုကို စတင်လိမ့်မည်။ ခရစ်မတိုင်မီ ၂၁၇ ခုနှစ်တွင် ရာဖိအာ၌ အောင်ပွဲရပြီးနောက်၊ ပတိုလမီး ၄ ဖီလိုပါတော်၏ အုပ်ချုပ်မှုသည် ဖောက်ပြန်ပျက်စီးမှု၊ ဖျာဖြေမှုလွန်ကဲခြင်းနှင့် သမာသမတ်မရှိသော အကြံပေးများအပေါ် မှီခိုမှုတို့ကြောင့် ယိုယွင်းလာခဲ့သည်။ ခရစ်မတိုင်မီ ၂၀၄ ခုနှစ်တွင် သူသည် သေဆုံးခဲ့ပြီး၊ ၎င်းသည် သူ၏ ဝန်ကြီးများဖြစ်သော ဆိုစီဘီယုနှင့် အာဂါသိုကလိတို့က သူ၏ သားငယ် ပတိုလမီး ၅ အတွက် အာဏာကို လုံခြုံစေရန် ပြုလုပ်သော ပူးပေါင်းကြံစည်မှု၏ အစိတ်အပိုင်းတစ်ရပ်အဖြစ် လုပ်ကြံသတ်ဖြတ်ခြင်း သို့မဟုတ် အဆိပ်ခတ်ခြင်းကြောင့် ဖြစ်နိုင်ဖွယ်ရှိသည်။ ဤ မတည်ငြိမ်၍ လှုပ်ရှားထကြွသော နိဂုံးသည် ဟယ်လင်နစ္စတစ် မင်းဆက်နန်းတော်များတွင် အများအားဖြင့် တွေ့ရသော မတည်ငြိမ်မှုနှင့် လျှို့ဝှက်ကြံစည်မှုတို့ကို ထင်ဟပ်စေပြီး၊ ပတိုလမီး အီဂျစ်၏ ယိုယွင်းကျဆင်းမှု၌ အရေးပါသော အချိုးအကွေ့တစ်ခုကို မှတ်သားစေသည်။</w:t>
      </w:r>
    </w:p>
    <w:p>
      <w:pPr>
        <w:pStyle w:val="ArticleBody"/>
        <w:jc w:val="left"/>
      </w:pPr>
      <w:r>
        <w:rPr>
          <w:rFonts w:ascii="Myanmar Text" w:hAnsi="Myanmar Text" w:eastAsia="Myanmar Text" w:cs="Myanmar Text"/>
        </w:rPr>
        <w:t>အလက်ဇန္ဒား သေဆုံးပြီးနောက် ကမ္ဘာ့အာဏာလွှမ်းမိုးမှုအတွက် တိုက်ပွဲ၌ ဖြစ်ပွားခဲ့သော ပကတိပြည့်စုံခြင်းများက နမူနာပြခဲ့သည့် တောင်ဘုရင်၏ ဝိညာဉ်ရေးရာပြည့်စုံခြင်း၏ လက္ခဏာတစ်ရပ်မှာ “တော်လှန်ရေး” ဖြစ်သည်။ ပြင်သစ်တော်လှန်ရေးကာလတွင် ပြင်သစ်သည် ဝိညာဉ်ရေးရာအရ တောင်ဘုရင် ဖြစ်လာသည်။ ယနေ့ခေတ် တောင်ဘုရင်ဖြစ်သော ရုရှားသည် ရုရှားတော်လှန်ရေး၌ မွေးဖွားလာခဲ့သည်။ ပြင်သစ်တော်လှန်ရေးတွင် စတင်မိတ်ဆက်ပေးခဲ့သော အတွေးအခေါ်သည် ပြင်သစ်တော်လှန်ရေး၏ အနာကီမှ ဆိုဗီယက်တော်လှန်ရေး၏ ကွန်မြူနစ်ဝါဒသို့ ရင့်ကျက်ဖွံ့ဖြိုးလာသကဲ့သို့၊ ထိုအရာသည် တောင်ဘုရင်၏ လက္ခဏာတစ်ရပ်ဖြစ်သည်။ ကွန်မြူနစ်ဝါဒသည် တော်လှန်ရေးများအားဖြင့် ကမ္ဘာတစ်လွှား ပျံ့နှံ့သွားခဲ့သည်။</w:t>
      </w:r>
    </w:p>
    <w:p>
      <w:pPr>
        <w:pStyle w:val="ArticleBody"/>
        <w:jc w:val="left"/>
      </w:pPr>
      <w:r>
        <w:rPr>
          <w:rFonts w:ascii="Myanmar Text" w:hAnsi="Myanmar Text" w:eastAsia="Myanmar Text" w:cs="Myanmar Text"/>
        </w:rPr>
        <w:t>ခေတ်သစ်ကာလတွင် CIA သည် အစိုးရမဟုတ်သော အေဂျင်စီများကို အသုံးပြု၍ ကမ္ဘာတစ်ဝန်းရှိ နိုင်ငံများကို အစိုးရဖြုတ်ချရန် ဆောင်ရွက်ခဲ့ပြီး၊ ၎င်းတို့က ထပ်တလဲလဲ အသုံးပြုခဲ့သော အဆင့်လိုက် အစီအစဉ်ကို “အရောင်တော်လှန်ရေးများ” ဟု ခေါ်သည်။ တောင်ဘက်၏ ရှင်ဘုရင်သည် နဂါးအာဏာတစ်ရပ်ဖြစ်ပြီး၊ ကမ္ဘာလုံးဆိုင်ရာဝါဒီများလည်း နဂါးအာဏာပင် ဖြစ်ကြသကဲ့သို့ CIA ၏ အရောင်တော်လှန်ရေးများသည်လည်း နဂါးအာဏာ၏ အမှတ်လက္ခဏာများ ဖြစ်သည်။ ဝိညာဉ်ရေးဆိုင်ရာ တောင်ဘက်၏ ရှင်ဘုရင်အဖြစ် ပြင်သစ်၏ သမိုင်းသည် ထိုသီးခြားသော ပရောဖက်ပြုချက်လိုင်း၏ အဆုံးသတ်ကို မှတ်သားဖော်ပြသော ထူးခြားသမိုင်းတစ်ရပ်ကို ပိုင်ဆိုင်ထားသည်။</w:t>
      </w:r>
    </w:p>
    <w:p>
      <w:pPr>
        <w:pStyle w:val="ArticleBody"/>
        <w:jc w:val="left"/>
      </w:pPr>
      <w:r>
        <w:rPr>
          <w:rFonts w:ascii="Myanmar Text" w:hAnsi="Myanmar Text" w:eastAsia="Myanmar Text" w:cs="Myanmar Text"/>
        </w:rPr>
        <w:t>ထိုနိဂုံးကို နပိုလီယံက ကိုယ်စားပြုထားသည်။ ပြင်သစ်တော်လှန်ရေးသည် ပြင်သစ်ကို တောင်ဘက်၏မင်းအဖြစ် စတင်သည့်အမှတ်အသားဖြစ်ပြီး၊ နပိုလီယံက ထိုအရာ၏ အဆုံးကို အမှတ်အသားပြုသည်။ သမိုင်းပညာရှင်များသည် နပိုလီယံကို သူ၏ ဝေါတာလူးသို့ ဦးတည်စေခဲ့သော အဆင့်လိုက် လှုပ်ရှားမှုများကို သတ်မှတ်ဖော်ပြကြပြီး၊ ထိုသို့အားဖြင့် ပထမဝိညာဉ်ရေးဆိုင်ရာ တောင်ဘက်၏မင်း၏ အဆုံးသည် တဖြည်းဖြည်း တိုးတက်လာသော အဆုံးဖြစ်ကြောင်း ဖော်ထုတ်ကြသည်။ ယင်းသည် ဘာဗေလနှင့် ဗေလရှဇ္ဇာတို့ကို တစ်ညအတွင်း ဖမ်းဆီးသိမ်းယူခံရခြင်းနှင့် ဆန့်ကျင်ဘက် ဖြစ်သည်။ ခေတ်သစ် တောင်ဘက်၏မင်း၏ ပထမ ဗလာဒီမီးယားဖြစ်သော ဗလာဒီမီးယား လီနင်သည် လေဖြတ်ရောဂါ အကြိမ်ကြိမ် ခံစားရခြင်းကြောင့် နှစ်နှစ်တာကာလအတွင်း သေဆုံးခဲ့သည်။ အချို့တို့က ယိုးဇက် စတာလင်က သူ့ကို အဆိပ်ခတ်ခဲ့သည်ဟု ခန့်မှန်းကြသကဲ့သို့၊ အချို့တို့က ပတိုလမီ IV သည် သူ၏ အကြံပေးများ၏ အဆိပ်ခတ်ခြင်းကို ခံခဲ့ရသည်ဟုလည်း ခန့်မှန်းကြသည်။ ဆိုဗီယက်ပြည်ထောင်စုဖြင့် ကိုယ်စားပြုထားသော ခေတ်သစ် တောင်ဘက်၏မင်း၏ အဆုံးကိုလည်း တော်လှန်ရေးတစ်ရပ်အားဖြင့်ပင် ဆောင်ရွက်ပြီးမြောက်စေခဲ့သည်။</w:t>
      </w:r>
    </w:p>
    <w:p>
      <w:pPr>
        <w:pStyle w:val="ArticleBody"/>
        <w:jc w:val="left"/>
      </w:pPr>
      <w:r>
        <w:rPr>
          <w:rFonts w:ascii="Myanmar Text" w:hAnsi="Myanmar Text" w:eastAsia="Myanmar Text" w:cs="Myanmar Text"/>
        </w:rPr>
        <w:t>ဆိုဗီယက် ပြည်ထောင်စု၏ အဆုံးသတ်ကို ဖြစ်ပေါ်စေရာတွင် အထောက်အကူပြုခဲ့သော မော်စကိုမြို့ရှိ ဆန့်ကျင်ကန့်ကွက်လှုပ်ရှားမှုမှာ ၁၉၉၁ ခုနှစ် ဩဂုတ်လ အာဏာသိမ်းရန် ကြိုးပမ်းမှုအတွင်း (၁၉၉၁ ခုနှစ် ဩဂုတ် ၁၉–၂၁) ပြည်သူလူထုအဆင့် အကြီးအကျယ် ခုခံတားဆီးမှုဖြစ်သည်။ ဤအဖြစ်အပျက်သည် White House ကို ကာကွယ်ခြင်းနှင့် Boris Yeltsin ၏ ခေါင်းဆောင်မှုကို ဗဟိုပြုထားကာ၊ ဆိုဗီယက် ပြင်းထန်သဘောထားဝါဒီများ၏ အာဏာအခြေကို တိုက်ရိုက် ပျက်ယွင်းစေပြီး၊ အစိုးရစနစ်၏ အားနည်းပျော့ကွက်ကို ဖော်ထုတ်ပြသကာ၊ USSR ၏ ပြိုကွဲပျက်စီးမှုကို ပိုမိုမြန်ဆန်စေခဲ့သည်။ မော်စကိုမြို့ရှိ ယခင် ဆန့်ကျင်ကန့်ကွက်လှုပ်ရှားမှုများ (ဥပမာ၊ ၁၉၈၇–၁၉၉၀) နှင့် Baltic Way (၁၉၈၉) တို့က အရှိန်အဟုန်ကို တဖြည်းဖြည်း တည်ဆောက်ပေးခဲ့သော်လည်း၊ ၁၉၉၁ ခုနှစ် ဩဂုတ်လ ဆန့်ကျင်ကန့်ကွက်လှုပ်ရှားမှုများသည် မော်စကိုတွင် အရေးပါဆုံး အလှည့်အပြောင်းအမှတ် ဖြစ်ခဲ့ပြီး၊ ထိုကြောင့် ၁၉၉၁ ခုနှစ် အဆုံးတွင် ဆိုဗီယက် ပြည်ထောင်စု ပျက်သိမ်းသွားခြင်းသို့ ဦးတည်စေခဲ့သည်။ တောင်ဘက်၏ ရှင်ဘုရင်အဖြစ် ရုရှား၏ အစပြုခြင်းသည် တော်လှန်ရေးဖြင့် စတင်ပြီး တော်လှန်ရေးဖြင့်ပင် အဆုံးသတ်သည်။ USSR ၏ အဆုံးသတ်ခြင်းသည် နိုင်ငံတော်၏ တဖြည်းဖြည်း ပြိုကွဲယိုယွင်းသွားခြင်းဖြစ်ခဲ့သကဲ့သို့၊ Ptolemy၊ Uzziah၊ Napoleon နှင့် Vladimir Lenin တို့လည်း ထိုသို့ပင် ဖြစ်ခဲ့ကြသည်။ Putin ၏ အဆုံးသတ်ခြင်းသည်လည်း တဖြည်းဖြည်း ကျဆင်းပျက်ယွင်းသွားခြင်းဖြစ်ပြီး၊ ယူကရိန်းစစ်ပွဲ ပြီးဆုံးသည့်အချိန်နှင့်တပြိုင်နက် စတင်သည်။ သူ၏ အဆုံးသည် Panium စစ်ပွဲ၌ ရောက်ရှိလာပြီး၊ ထိုအခါ USA သည် စစ်ပွဲထဲ၌ အမှန်တကယ် မပါဝင်သော်လည်း အထောက်အပံ့ပေးနေသော မဟာမိတ်တစ်ဦး၏ ကူညီထောက်ပံ့မှုကို လက်ခံရရှိလျက်၊ ထိုနိုင်ငံတော်ကို ထိန်းချုပ်အုပ်စိုးသွားသည်။</w:t>
      </w:r>
    </w:p>
    <w:p>
      <w:pPr>
        <w:pStyle w:val="ArticleBody"/>
        <w:jc w:val="left"/>
      </w:pPr>
      <w:r>
        <w:rPr>
          <w:rFonts w:ascii="Myanmar Text" w:hAnsi="Myanmar Text" w:eastAsia="Myanmar Text" w:cs="Myanmar Text"/>
        </w:rPr>
        <w:t>ဤအကြောင်းအရာများကို နောက်ဆောင်းပါး၌ ဆက်လက်ဖော်ပြမည်။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ပန်နီအွမ် - အမှတ်နှစ်</dc:title>
  <dc:subject>တောင်ဘက်၏ ရှင်ဘုရင်၏ ထမြောက်ခြင်းနှင့် ကျဆုံးခြင်း</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