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ပနီယုမ် — အမှတ်ကိုး</w:t>
      </w:r>
    </w:p>
    <w:p>
      <w:pPr>
        <w:pStyle w:val="ArticleSubtitle"/>
        <w:jc w:val="left"/>
      </w:pPr>
      <w:r>
        <w:rPr>
          <w:rFonts w:ascii="Myanmar Text" w:hAnsi="Myanmar Text" w:eastAsia="Myanmar Text" w:cs="Myanmar Text"/>
        </w:rPr>
        <w:t>စတုတ္ထမျဉ်းကြောင်း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2025-04-01</w:t>
      </w:r>
    </w:p>
    <w:p>
      <w:pPr>
        <w:pStyle w:val="ArticleScripture"/>
        <w:jc w:val="left"/>
      </w:pPr>
      <w:r>
        <w:rPr>
          <w:rFonts w:ascii="Myanmar Text" w:hAnsi="Myanmar Text" w:eastAsia="Myanmar Text" w:cs="Myanmar Text"/>
        </w:rPr>
        <w:t>တောင်ဘက်၏ရှင်ဘုရင်သည် အမျက်ဒေါသထွက်၍ မြောက်ဘက်၏ရှင်ဘုရင်နှင့် စစ်တိုက်ရန် ထွက်လာလိမ့်မည်။ ထိုမြောက်ဘက်၏ရှင်ဘုရင်သည် များစွာသောလူအုပ်ကြီးကို စုဆောင်းတင်ပြလိမ့်မည်။ သို့ရာတွင် ထိုလူအုပ်ကြီးသည် သူ၏လက်သို့ အပ်နှံခြင်းခံရလိမ့်မည်။ ထိုလူအုပ်ကြီးကို ဖယ်ရှားပြီးသောအခါ သူ၏စိတ်နှလုံးသည် မာနတက်လိမ့်မည်။ သူသည် သောင်းပေါင်းများစွာသောသူတို့ကို လဲကျစေလိမ့်မည်။ သို့သော် ထိုအမှုကြောင့် သူသည် အားတိုးခြင်းကို မရလိမ့်မည်။ ဒံယေလ ၁၁:၁၁၊ ၁၂။</w:t>
      </w:r>
    </w:p>
    <w:p>
      <w:pPr>
        <w:pStyle w:val="ArticleBody"/>
        <w:jc w:val="left"/>
      </w:pPr>
      <w:r>
        <w:rPr>
          <w:rFonts w:ascii="Myanmar Text" w:hAnsi="Myanmar Text" w:eastAsia="Myanmar Text" w:cs="Myanmar Text"/>
        </w:rPr>
        <w:t>အခန်းငယ် ၁၁ နှင့် ၁၂ သည် ပူတင်က ယူကရိန်းနှင့် ဥရောပသမဂ္ဂအပေါ် အောင်ပွဲရရှိခြင်းကိုလည်းကောင်း၊ ယူကရိန်းစစ်ပွဲ၌ သူ၏အောင်ပွဲနောက်ဆက်တွဲအဖြစ် ပူတင်အတွက် ပေါ်ပေါက်လာမည့် အကျိုးဆက်များနှင့် ပြိုလဲကျဆုံးမှုကိုလည်းကောင်း ဖော်ထုတ်ထားသည်။ ယင်းသည် ခရစ်တော်မတိုင်မီ ၂၁၇ ခုနှစ် ရာဖိအရပ်၌ တိုလမီ၏ အောင်ပွဲနှင့် အခန်းငယ် ၁၂ ၌ ဖော်ပြထားသော သူ၏ကျဆုံးခြင်းအားဖြင့် ကိုယ်စားပြုထားခြင်းဖြစ်သည်။ ဤအခန်းငယ်များ၏ အဓိကအကြောင်းအရာမှာ တောင်ဘက်မင်း၏ တက်လာခြင်းနှင့် ကျဆုံးခြင်း ဖြစ်သည်။</w:t>
      </w:r>
    </w:p>
    <w:p>
      <w:pPr>
        <w:pStyle w:val="ArticleBody"/>
        <w:jc w:val="left"/>
      </w:pPr>
      <w:r>
        <w:rPr>
          <w:rFonts w:ascii="Myanmar Text" w:hAnsi="Myanmar Text" w:eastAsia="Myanmar Text" w:cs="Myanmar Text"/>
        </w:rPr>
        <w:t>ဤအချိန်အထိ ဆောင်းပါးများသည် အခန်း ၁၁ ၏ ပရောဖက်ပြုချက်ဆိုင်ရာ အစဉ်များအတွင်းရှိ အခြေခံအကြောင်းအရာများကို ဖော်ထုတ်လျက်ရှိခဲ့ကြသည်။ အခန်းအတွင်း ဆက်လက်ရှေ့သို့ မတိုးမီ အခန်းငယ် ၁၁ ကို အချိန်အနည်းငယ်ပို၍ စဉ်းစားရန် လိုအပ်သည်။ ဒံယေလ အခန်း ၁၁၊ အခန်းငယ် ၁၁ သည် ဗျာဒိတ်ကျမ်း အခန်း ၁၁၊ အခန်းငယ် ၁၁ နှင့် ကိုက်ညီသည်။</w:t>
      </w:r>
    </w:p>
    <w:p>
      <w:pPr>
        <w:pStyle w:val="ArticleScripture"/>
        <w:jc w:val="left"/>
      </w:pPr>
      <w:r>
        <w:rPr>
          <w:rFonts w:ascii="Myanmar Text" w:hAnsi="Myanmar Text" w:eastAsia="Myanmar Text" w:cs="Myanmar Text"/>
        </w:rPr>
        <w:t>သုံးရက်ခွဲလွန်ပြီးနောက် ဘုရားသခင်ထံမှ အသက်၏ဝိညာဉ်သည် သူတို့အတွင်းသို့ ဝင်လာသဖြင့်၊ သူတို့သည် မိမိတို့၏ခြေထောက်ပေါ်၌ ရပ်တည်ကြ၏။ ထိုသူတို့ကို မြင်သောသူတို့အပေါ်၌လည်း ကြီးမားသောကြောက်ရွံ့ခြင်း ကျရောက်လေ၏။ ဗျာဒိတ်ကျမ်း ၁၁:၁၁။</w:t>
      </w:r>
    </w:p>
    <w:p>
      <w:pPr>
        <w:pStyle w:val="ArticleBody"/>
        <w:jc w:val="left"/>
      </w:pPr>
      <w:r>
        <w:rPr>
          <w:rFonts w:ascii="Myanmar Text" w:hAnsi="Myanmar Text" w:eastAsia="Myanmar Text" w:cs="Myanmar Text"/>
        </w:rPr>
        <w:t>၂၀၂၃ ခုနှစ်တွင်၊ အောက်မဲ့တွင်းမှ ထွက်လာသော သားရဲက သတ်ဖြတ်ခဲ့သော သက်သေခံနှစ်ပါးသည် မိမိတို့၏ခြေထောက်ပေါ်၌ ရပ်တည်လာကြသည်။ ရီပတ်ဘလီကန် ချို၏ သက်သေခံခြင်းသည် ၂၀၁၅ ခုနှစ်တွင် Donald Trump က သမ္မတရွေးကောက်ပွဲဝင်မည်ဟု ကြေညာခဲ့ခြင်းနှင့်အတူ စတင်ခဲ့ပြီး၊ ၂၀၂၀ ခုနှစ်တွင် ကမ္ဘာပေါ်ရှိ ဂလိုဘယ်လစ်များဖြင့် ကိုယ်စားပြုထားသော နဂါးနှင့်၊ ရီပတ်ဘလီကန်ပါတီအတွင်းရှိ ဂလိုဘယ်လစ်များ (RINO’s) နှင့် ပူးပေါင်းသော ဒီမိုကရက်တစ်ပါတီဖြစ်သည့် ဂလိုဘယ်လစ်များက ရွေးကောက်ပွဲကို ခိုးယူကာ Joe Biden ကို အာဏာနေရာ၌ တင်မြှောက်ခဲ့သဖြင့် Donald Trump ကို လမ်းမပေါ်တွင် သတ်ဖြတ်ခဲ့ကြသည်။ Future for America အမှုတော်အားဖြင့် ကိုယ်စားပြုထားသော ပရိုတက်စတင့် ချိုသည် Nashville ကို အစ္စလာမ်က တိုက်ခိုက်မည်ဟု ဖော်ပြသော မှားယွင်းသည့် ကြိုတင်ခန့်မှန်းချက်ကို ဖြန့်ဝေကြေညာခြင်းအားဖြင့် သတ်ဖြတ်ခံခဲ့ရသည်။ ၂၀၂၃ ခုနှစ်တွင် ရီပတ်ဘလီကန်နှင့် ပရိုတက်စတင့် ချိုတို့ နှစ်ပါးစလုံးသည် ပြန်လည်ရှင်ပြန်ထမြောက်လာကြသည်။ အခန်းငယ် ၁၁ သည် ၂၀၁၄ ခုနှစ်တွင် စတင်သော ယူကရိန်းစစ်ပွဲမှစ၍ Putin နှင့် Russia တို့၏ အဆုံးသတ်အောင်ပွဲအထိကို သတ်မှတ်ဖော်ပြထားသည်။</w:t>
      </w:r>
    </w:p>
    <w:p>
      <w:pPr>
        <w:pStyle w:val="ArticleBody"/>
        <w:jc w:val="left"/>
      </w:pPr>
      <w:r>
        <w:rPr>
          <w:rFonts w:ascii="Myanmar Text" w:hAnsi="Myanmar Text" w:eastAsia="Myanmar Text" w:cs="Myanmar Text"/>
        </w:rPr>
        <w:t>အခန်းငယ် ၁၁ သည် အက်ဒဗင်တစ်အဖွဲ့ဝင်များအတွက် ယေဘုယျအားဖြင့် တရားစီရင်ခြင်းတွင် အဆုံးသတ်သည့် မြင်ကွင်းဆိုင်ရာ စမ်းသပ်မှုဖြစ်သကဲ့သို့၊ 9/11 နှင့် တတိယအမင်္ဂလာ ရောက်ရှိလာခြင်း၏ အလင်းကို လက်ခံခဲ့သူများအတွက်လည်း ဖြစ်သည်။ သို့ရာတွင် အဓိကအားဖြင့် ၎င်းသည် ၂၀၂၃ ခုနှစ် ဇူလိုင်လမှစ၍ တဖြည်းဖြည်း တံဆိပ်ဖြေဖွင့်ပေးခဲ့သော ပရောဖက်ပြုချက်၏ အလင်းအပေါ် တာဝန်ခံရမည့်သူများအတွက် ဖြစ်သည်။</w:t>
      </w:r>
    </w:p>
    <w:p>
      <w:pPr>
        <w:pStyle w:val="ArticleBody"/>
        <w:jc w:val="left"/>
      </w:pPr>
      <w:r>
        <w:rPr>
          <w:rFonts w:ascii="Myanmar Text" w:hAnsi="Myanmar Text" w:eastAsia="Myanmar Text" w:cs="Myanmar Text"/>
        </w:rPr>
        <w:t>ခရစ်တော်၏မွေးဖွားခြင်းအားဖြင့် ထိုပရောဖက်ပြုကာလအတွင်း ကြိုတင်ပုံဆောင်ထားသကဲ့သို့၊ ၁၉၈၉ ခုနှစ်တွင် အက်ဒ်ဗင်တီဇံ၏ခေါင်းဆောင်မှုသည် ကျော်ဖြတ်ခံခဲ့ရသည်။ ခရစ်တော်သည် မိမိ၏ဗတ္တိဇံခံယူခြင်း၌ “ခရစ်ယာန်အသင်းတော်၏အခြေခံ” ဖြစ်သော တပည့်တော်များကို စတင်ခေါ်ယူတော်မူခဲ့ပြီး၊ ထိုအရာသည် တတိယအမင်္ဂလာ၏ အစ္စလာမ်ရောက်ရှိလာခြင်းနှင့်အတူ 9/11 ကို ပုံဆောင်ထားသည်။ ထိုအချိန်၌ သခင်သည် မိမိ၏လူမျိုးကို အက်ဒ်ဗင်တီဇံ၏အခြေခံများကို ကိုယ်စားပြုသော ယေရမိ၏ရှေးလမ်းဟောင်းများသို့ ပြန်လည်ပို့ဆောင်တော်မူခဲ့သည်။ 9/11 တွင် အသက်ရှင်နေသူတို့အပေါ်တရားစီရင်ခြင်းသည် ဘုရားသခင်၏အိမ်တော်မှ စတင်ခဲ့ပြီး၊ အက်ဒ်ဗင်တီဇံသည် ယုဒလူတို့က ယေရှုကို မေရှိယအဖြစ် ငြင်းပယ်ခဲ့သကဲ့သို့ပင် ဗျာဒိတ်ကျမ်း ၁၈ ၏ ကောင်းကင်တမန်၏အလင်းကို ငြင်းပယ်ခဲ့သည်။ ထို့နောက် ဗျာဒိတ်ကျမ်း ၁၈ ၏ ကောင်းကင်တမန်၏အလင်းကို လက်ခံခဲ့သူတို့သည် ၂၀၂၀ ခုနှစ်၊ ဇူလိုင် ၁၈ ရက်၏ စိတ်ပျက်ဖွယ်ဖြစ်ရပ်အားဖြင့် စမ်းသပ်ခံခဲ့ရသည်။</w:t>
      </w:r>
    </w:p>
    <w:p>
      <w:pPr>
        <w:pStyle w:val="ArticleBody"/>
        <w:jc w:val="left"/>
      </w:pPr>
      <w:r>
        <w:rPr>
          <w:rFonts w:ascii="Myanmar Text" w:hAnsi="Myanmar Text" w:eastAsia="Myanmar Text" w:cs="Myanmar Text"/>
        </w:rPr>
        <w:t>၂၀၂၃ ခုနှစ်၊ ဇူလိုင်လတွင် ဒံယေလ ၁၁:၁၁ ၏အလင်းသည် ယခုကာလသမ္မာတရား၏ ပြင်ပလိုင်းကို သတ်မှတ်ဖော်ပြသည်။ ဒံယေလ ၁၁:၁၁ တွင် တွေ့ရသော ပြင်ပပရောဖက်ပြည့်စုံခြင်း၏ အလင်းကို ဗျာဒိတ်ကျမ်း ၁၁:၁၁ ၌ရှိသော ရှင်ပြန်ထမြောက်သော ကညာမများအား ဖွင့်လှစ်ပေးခဲ့သည်။ ဗျာဒိတ်ကျမ်းသည် ဒံယေလက ပြင်ပသမိုင်းအဖြစ် ဖွင့်လှစ်ထားသောအရာကို အတွင်းသမိုင်းအဖြစ် သတ်မှတ်ဖော်ပြသည်။</w:t>
      </w:r>
    </w:p>
    <w:p>
      <w:pPr>
        <w:pStyle w:val="ArticleBody"/>
        <w:jc w:val="left"/>
      </w:pPr>
      <w:r>
        <w:rPr>
          <w:rFonts w:ascii="Myanmar Text" w:hAnsi="Myanmar Text" w:eastAsia="Myanmar Text" w:cs="Myanmar Text"/>
        </w:rPr>
        <w:t>၂၀၂၃ ခုနှစ် ဇူလိုင်လမှစ၍ ဖွင့်လှစ်ပြသခဲ့သော အလင်းကို ဆင်ခြင်သုံးသပ်ခဲ့သူများသည် ကွဲပြားသော အုပ်စုနှစ်စုကို ကိုယ်စားပြုကြသည်။ အကြောင်းမူကား ၂၀၂၃ ခုနှစ် ဇူလိုင်လနောက်ပိုင်းတွင် တစ်ချိန်က အတူတကွ လျှောက်လှမ်းခဲ့ကြသော်လည်း ယခုတွင် အတူတကွ မလျှောက်လှမ်းကြတော့သောသူများ ရှိပြီးဖြစ်သောကြောင့် ဖြစ်သည်။ တရားစီရင်ခြင်းသည် တဖြည်းဖြည်း ဆက်လက်တိုးတက်သော အဆင့်ဆင့်ဖြစ်ပြီး၊ 9/11 မှ စတင်ကာ သတ္တမနေ့ အက်ဒ်ဗင်တစ်အသင်းတော်အား ၁၈၆၃ ခုနှစ်မှစ၍ တဖြည်းဖြည်း ပယ်ချလာခဲ့သော “Miller နှင့် သူ၏ အဖော်များက လက်ခံကျင့်သုံးခဲ့သော ပရောဖက်ပြုချက် အနက်ဖွင့်ဆိုရာ စည်းမျဉ်းများ” ကို ပယ်ချခဲ့ခြင်းအတွက် “နောင်တရရန် အချိန်” ပေးအပ်ခဲ့သည်။ 9/11 မှစ၍ ၂၀၂၀ ခုနှစ် ဇူလိုင် ၁၈ ရက်နေ့အထိ သတ္တမနေ့ အက်ဒ်ဗင်တစ်အသင်းတော်သည် နောင်တရရန် နောက်ဆုံးအခွင့်အရေးကို ပေးအပ်ခံခဲ့ရပြီး၊ ထိုအချိန်၌ ၂၀၂၀ ခုနှစ် Nashville ကြေညာချက်တွင် ပါဝင်ခဲ့ကြသူများသည် စမ်းသပ်ခြင်းကို ခံခဲ့ကြသည်။ ဇူလိုင်လတွင် သန့်စင်ခြင်း၏ နောက်ဆုံးအဆင့်ကို ဒံယေလကျမ်းနှင့် ဗျာဒိတ်ကျမ်းတို့၏ အခန်း ၁၁ မှ အခန်းငယ် ၁၁ ဖြင့် ကိုယ်စားပြုထားသည်။</w:t>
      </w:r>
    </w:p>
    <w:p>
      <w:pPr>
        <w:pStyle w:val="ArticleBody"/>
        <w:jc w:val="left"/>
      </w:pPr>
      <w:r>
        <w:rPr>
          <w:rFonts w:ascii="Myanmar Text" w:hAnsi="Myanmar Text" w:eastAsia="Myanmar Text" w:cs="Myanmar Text"/>
        </w:rPr>
        <w:t>ဤစမ်းသပ်ခြင်းလုပ်ငန်းစဉ်အတွင်း၌ သုံးမျိုးသောစမ်းသပ်မှုတို့အနက် ဒုတိယမြောက်စမ်းသပ်မှုသည် ပြီးမြောက်စေခြင်းခံရသည်။ ဤဒုတိယစမ်းသပ်မှုသည် မြင်ကွင်းဆိုင်ရာစမ်းသပ်မှုတစ်ခုဖြစ်ပြီး၊ ၎င်းထက်မီ အစာစားလိုခြင်းဆိုင်ရာစမ်းသပ်မှုတစ်ခု ရှိကာ၊ ၎င်း၏အဆုံး၌လည်း ပထမနှစ်ခုသောစမ်းသပ်မှုတို့နှင့် မတူဘဲ အမှန်အကန်ကို ဖော်ထုတ်ပြသသော စမ်းသပ်မှုဖြစ်သည့် တတိယစမ်းသပ်မှုဖြင့် အဆုံးသတ်သည်။ အပျိုကညာတို့သည် “ကြည့်ရှုလော့၊ သတို့သားသည် လာတော်မူပြီ” ဟူသောခေါ်သံကြောင့် ညသန်းခေါင်ယံ၌ နိုးလာကြသောအခါ၊ တစ်အုပ်စုသည် လိုအပ်သောဆီကို ပိုင်ဆိုင်ထားသော်လည်း အခြားအုပ်စုမှာမူ ဆုံးရှုံးသွားလေသည်။ မီလာရိုက်တို့သည် ဤအတွေ့အကြုံကို အတိအကျ ဖြည့်ဆည်းခဲ့ကြပြီး၊ ထိုသို့ပြုခြင်းအားဖြင့် သူတို့သည် ပရောဖက်ပြုချက်၏ အပြင်ဘက်လိုင်းနှင့် အတွင်းဘက်လိုင်း နှစ်ရပ်လုံးကို နားလည်သဘောပေါက်မှုတစ်ရပ်ကို ဖော်ပြထင်ရှားစေခဲ့ကြသည်။</w:t>
      </w:r>
    </w:p>
    <w:p>
      <w:pPr>
        <w:pStyle w:val="ArticleBody"/>
        <w:jc w:val="left"/>
      </w:pPr>
      <w:r>
        <w:rPr>
          <w:rFonts w:ascii="Myanmar Text" w:hAnsi="Myanmar Text" w:eastAsia="Myanmar Text" w:cs="Myanmar Text"/>
        </w:rPr>
        <w:t>သူတို့သည် ပြိုလဲသွားသော ပရိုတက်စတင့် အသင်းတော်များကို ဗာဗုလုန်၏ သမီးများအဖြစ် သတ်မှတ်၍ ဒုတိယ ကောင်းကင်တမန်၏ သတင်းစကားကို ကြေညာခဲ့ကြစဉ်၊ သူတို့သည် မိမိတို့၏ အတွေ့အကြုံပြင်ပရှိသော သတင်းစကားတစ်ရပ်ကို ကြေညာနေခဲ့ကြသည်။ သန်းခေါင်အော်ဟစ်သံ၏ သတင်းစကားကို ကြေညာနိုင်ရန်အတွက်၊ သူတို့သည် မိမိတို့ကိုယ်ကို နှောင့်နှေးခြင်းကာလအတွင်း ရှိနေခဲ့သော ကညာမများအဖြစ် ဦးစွာ မြင်တွေ့ရမည်ဖြစ်သည်။ ဒံယေလကျမ်းနှင့် ဗျာဒိတ်ကျမ်း အခန်း ၁၁ နှစ်ခုစလုံး၏ အခန်းငယ် ၁၁ တွင်၊ အတွင်းပိုင်းနှင့် အပြင်ပိုင်း သတင်းစကားများသည် ၂၀၂၃ ခုနှစ် ဇူလိုင်လမှ စ၍ လက်ရှိသမ္မာတရားအဖြစ် ဖွင့်လှစ်ပြသခံခဲ့ရသည်။</w:t>
      </w:r>
    </w:p>
    <w:p>
      <w:pPr>
        <w:pStyle w:val="ArticleBody"/>
        <w:jc w:val="left"/>
      </w:pPr>
      <w:r>
        <w:rPr>
          <w:rFonts w:ascii="Myanmar Text" w:hAnsi="Myanmar Text" w:eastAsia="Myanmar Text" w:cs="Myanmar Text"/>
        </w:rPr>
        <w:t>ဒံယေလအုပ်စု၏ ပထမအခန်း၌ ဒုတိယမြောက်ဖြစ်သည့် မြင်သာသော စမ်းသပ်မှုမှာ၊ ဗာဗုလုန်၏ အစာကို စားသောက်သူတို့ထက် ဒံယေလနှင့် ထူးမြတ်သော သုံးဦး၏ မျက်နှာသဏ္ဌာန်သည် “မြင်ရသကဲ့သို့” ပိုမိုလှပဝဖြိုးနေကြသည်ကို တွေ့ရှိခဲ့ကြသည့်အချိန်ဖြစ်သည်။ ဒုတိယအခန်း၌မူ ထိုမြင်သာသော စမ်းသပ်မှုကို ပုရောဖက်ပြုသော စမ်းသပ်မှုအဖြစ် ဖော်ပြထားပြီး၊ နောက်ဆုံးတွင် သမ္မာကျမ်းစာ ပုရောဖက်ပြုချက်၌ ဖော်ပြထားသော နိုင်ငံများ၏ ရုပ်တုဖြစ်ကြောင်း ပြသခံရမည့် လျှို့ဝှက်သတင်းစကားတစ်ရပ်ကို မှန်ကန်စွာ အနက်ဖွင့်ဆိုရန် တောင်းဆိုသည့် စမ်းသပ်မှုဖြစ်သည်။ ဒံယေလအုပ်စု၏ ပထမ၊ ဒုတိယနှင့် တတိယအခန်းများသည် ဗျာဒိတ်ကျမ်း ဆယ့်လေးအခန်းရှိ ပထမ၊ ဒုတိယနှင့် တတိယ ကောင်းကင်တမန်တို့ကို ကိုယ်စားပြုကြသည်။</w:t>
      </w:r>
    </w:p>
    <w:p>
      <w:pPr>
        <w:pStyle w:val="ArticleBody"/>
        <w:jc w:val="left"/>
      </w:pPr>
      <w:r>
        <w:rPr>
          <w:rFonts w:ascii="Myanmar Text" w:hAnsi="Myanmar Text" w:eastAsia="Myanmar Text" w:cs="Myanmar Text"/>
        </w:rPr>
        <w:t>ဗျာဒိတ်ကျမ်း ဆယ့်လေး အခန်း၌ပါသော ဒုတိယကောင်းကင်တမန်၏ သတင်းစကားသည် မီလ်လာရိုက်တို့၏ သမိုင်းတွင် ပြင်ပသတင်းစကားကို ရည်ညွှန်း၍၊ ဒံယေလကျမ်း အခန်းနှစ်သည်လည်း ပရောဖက်ပြုသမိုင်း၏ သားရဲများ၏ ရုပ်တုအားဖြင့် ပြင်ပလိုင်းကို ရည်ညွှန်းသည်။ အခန်းတစ်၌ရှိသော မြင်သာသောစမ်းသပ်မှုသည် ဒံယေလနှင့် သစ္စာရှိသုံးဦးအပေါ် အခြေခံထားသဖြင့်၊ ထို့ကြောင့် ထိုအရာသည် အတွင်းလိုင်းဖြစ်သည်။ ဗျာဒိတ်ကျမ်း ဆယ့်လေး အခန်းရှိ ကောင်းကင်တမန်သုံးပါး၏ သတင်းစကားများနှင့် ဒံယေလကျမ်း အခန်းတစ်မှ သုံးအထိတို့၏ ဆင်တူယှဉ်တွဲမှုအားဖြင့် ကိုယ်စားပြုထားသော ပရောဖက်ပြုချက်၏ ပြင်ပလိုင်းနှင့် အတွင်းလိုင်းတို့သည်၊ ဒုတိယကောင်းကင်တမန်၏ သတင်းစကားသည် မီလ်လာရိုက်တို့အားဖြင့် ပြည့်စုံခဲ့သည်ကို ထပ်မံသက်သေတစ်ရပ်ကို ထုတ်ပေးသည်။</w:t>
      </w:r>
    </w:p>
    <w:p>
      <w:pPr>
        <w:pStyle w:val="ArticleBody"/>
        <w:jc w:val="left"/>
      </w:pPr>
      <w:r>
        <w:rPr>
          <w:rFonts w:ascii="Myanmar Text" w:hAnsi="Myanmar Text" w:eastAsia="Myanmar Text" w:cs="Myanmar Text"/>
        </w:rPr>
        <w:t>မီလာရိုက်များသည် သန်းခေါင်အော်ဟစ်သံ၏ ကြေညာခြင်းကို ပြည့်စုံစေသောအခါ ပြင်ပဆိုင်ရာသတင်းစကားတစ်ရပ်နှင့် အတွင်းပိုင်းဆိုင်ရာသတင်းစကားတစ်ရပ်ကို နှစ်မျိုးလုံး ကြေညာခဲ့ကြသည်။ သူတို့၏ ပြင်ပဆိုင်ရာသတင်းစကားသည် ဗျာဒိတ်ကျမ်း အခန်းဆယ့်လေးရှိ ဒုတိယကောင်းကင်တမန်၏ သတင်းစကားဖြစ်သဖြင့်၊ မီလာရိုက်တို့၏ သတင်းစကားကို ဒုတိယကောင်းကင်တမန်နှင့် ဒန်ယေလအခန်းနှစ်ရှိ ရုပ်တုနှင့် တိုက်ရိုက် ချိတ်ဆက်ပေးသည်။ ထိုရုပ်တုသည် စာပေကျမ်းစာ ပရောဖက်ပြုချက်တွင် ပါရှိသော ပြင်ပနိုင်ငံတော်များကို အမှန်တကယ်ရှိခဲ့သော ဘာဗေလုန်မှစ၍ လူသားတို့၏ စမ်းသပ်ကာလ ပိတ်သိမ်းချိန်တွင် အဆုံးသတ်ရသော ခေတ်သစ်ဘာဗေလုန်အထိ ကိုယ်စားပြုသည်။ မီလာရိုက်များသည် ဘာဗေလုန်နှင့် ဆိုင်သော ပြင်ပဆိုင်ရာသတင်းစကားနှင့် တစ်ဖန် ပြန်လည် ဆက်နွှယ်ကြသည်။ ဒန်ယေလ၏ မြင်ကွင်းဆိုင်ရာ စမ်းသပ်မှုသည် သူရွေးချယ်စားသုံးသော အစားအစာအပေါ် အခြေခံထားပြီး၊ မြေပြင်ပေါ်တွင် ခြေတစ်ဖက်နှင့် ပင်လယ်ပေါ်တွင် အခြားခြေတစ်ဖက် တင်လျက် ဆင်းလာသော ဗျာဒိတ်ကျမ်း အခန်းဆယ်ရှိ ပထမကောင်းကင်တမန်သည် ဖွင့်ထားသော စာအုပ်ငယ်တစ်အုပ်ကို ကိုင်ဆောင်ထား၏၊ ထိုစာအုပ်ငယ်ကို ယောဟန်သည် စားရန် အမိန့်ပေးခံရသည်။ ပထမကောင်းကင်တမန်ကို အစာစားလိုစိတ်ဖြင့် ကိုယ်စားပြုထားပြီး၊ ထို့နောက် မြင်ကွင်းဆိုင်ရာ စမ်းသပ်မှုတစ်ရပ် လိုက်ပါလာသည်။ ထိုမြင်ကွင်းဆိုင်ရာ စမ်းသပ်မှုတွင် အတွင်းပိုင်းနှင့် ပြင်ပပိုင်းဆိုင်ရာ အမှန်တရားလိုင်း နှစ်ကြောင်းလုံး ပါဝင်သည်။</w:t>
      </w:r>
    </w:p>
    <w:p>
      <w:pPr>
        <w:pStyle w:val="ArticleBody"/>
        <w:jc w:val="left"/>
      </w:pPr>
      <w:r>
        <w:rPr>
          <w:rFonts w:ascii="Myanmar Text" w:hAnsi="Myanmar Text" w:eastAsia="Myanmar Text" w:cs="Myanmar Text"/>
        </w:rPr>
        <w:t>ဒံယေလ အခန်း ၁၁ ၏ အခန်းငယ် ၁၁ သည်၊ ဗျာဒိတ်ကျမ်း အခန်း ၁၁ ၏ အခန်းငယ် ၁၁ နှင့် အပြိုင်အဆိုင်ဖြစ်လျက်၊ မြင်ကွင်းဆိုင်ရာ စမ်းသပ်မှု နှစ်ဆကို ကိုယ်စားပြုသည်။ ထိုစမ်းသပ်မှုသည် ဗာဂျင်များသည် မိမိတို့၌ ဆီရှိသလော၊ မရှိသလောကို ထင်ရှားဖော်ပြကြသောအခါ၊ လစ်မတ်စမ်းသပ်မှု၌ အဆုံးသတ်သည်။ ထိုသို့ ထင်ရှားဖော်ပြခြင်းသည် အမေရိကန်ပြည်ထောင်စု၌ တနင်္ဂနွေဥပဒေကြောင့် စမ်းသပ်ကာလပိတ်သိမ်းမည့်အချိန်မတိုင်မီ အနည်းငယ်အလို၌ ဖြစ်ပေါ်သည်။ တနင်္ဂနွေဥပဒေ၌ ဖြစ်ပေါ်သော စမ်းသပ်ကာလပိတ်သိမ်းခြင်းကို ၁၈၄၄ ခုနှစ်၊ အောက်တိုဘာ ၂၂ ရက်က ပုံရိပ်တင်ပြထားသည်။ ၁၈၄၄ ခုနှစ်၊ အောက်တိုဘာ ၂၂ ရက်မတိုင်မီ အနည်းငယ်အလိုဖြစ်သော ၁၈၄၄ ခုနှစ်၊ ဩဂုတ် ၁၇ ရက်တွင် မီလာရေးသူများသည် ထိုသတင်းစကားကို အမေရိကန်ပြည်ထောင်စု အရှေ့ဘက်ကမ်းရိုးတန်းတစ်လျှောက် ရေလှိုင်းကြီးတစ်လုံးကဲ့သို့ ယူဆောင်ကြသည်။</w:t>
      </w:r>
    </w:p>
    <w:p>
      <w:pPr>
        <w:pStyle w:val="ArticleBody"/>
        <w:jc w:val="left"/>
      </w:pPr>
      <w:r>
        <w:rPr>
          <w:rFonts w:ascii="Myanmar Text" w:hAnsi="Myanmar Text" w:eastAsia="Myanmar Text" w:cs="Myanmar Text"/>
        </w:rPr>
        <w:t>၁၉၈၉ ခုနှစ်သည် ဒံယေလကျမ်းကို ဖွင့်လှစ်ပေးခဲ့သော အဆုံးကာလဖြစ်သည်။ ဒံယေလကျမ်းကို ဖွင့်လှစ်သောအခါတိုင်း အသိပညာတိုးပွားမှုတစ်ရပ် အမြဲရှိလာပြီး၊ ထိုအသိပညာတိုးပွားမှုသည် ကိုးကွယ်သူ အုပ်စုနှစ်ရပ်ကို ဖြစ်ပေါ်စေသည်။ ၁၉၈၉ ခုနှစ်သည် ၁၇၉၈ ခုနှစ်တွင် ပထမကောင်းကင်တမန်ရောက်ရှိလာခြင်းအားဖြင့် အရိပ်ပုံဖော်ပြထားသကဲ့သို့၊ စမ်းသပ်မှုဆိုင်ရာ လမ်းမှတ်သုံးခုအနက် ပထမဆုံးသော လမ်းမှတ်ဖြစ်သည်။ ၁၈၄၀ ပြည့်နှစ် ဩဂုတ် ၁၁ ရက်နေ့တွင် ပထမကောင်းကင်တမန် ဆင်းသက်လာသောအခါ၊ ၎င်းသည် 9/11 တွင် ဗျာဒိတ်ကျမ်း အခန်းကြီး ၁၈ ၏ ကောင်းကင်တမန် ဆင်းသက်လာခြင်းကို အရိပ်ပုံဖော်ပြခဲ့သည်။ မီလာရိုက် သမိုင်းတွင် ပထမဆုံး စိတ်ပျက်ခြင်းသည် ဒုတိယကောင်းကင်တမန်၏ ရောက်ရှိလာခြင်းကို အမှတ်အသားပြုခဲ့ပြီး၊ ၂၀၂၀ ပြည့်နှစ် ဇူလိုင် ၁၈ ရက်နှင့် စောင့်ဆိုင်းကာလ၏ အစကို အရိပ်ပုံဖော်ပြခဲ့သည်။ မီလာရိုက်တို့သည် ဒုတိယကောင်းကင်တမန်၏ သတင်းစကားကိုလည်းကောင်း၊ မိမိတို့သည် အပျိုကညာ ဆယ်ယောက်၏ ဥပမာ၌ ပါဝင်သော အပျိုကညာများဖြစ်ကြောင်းကိုလည်းကောင်း၊ တဖြည်းဖြည်း နိုးကြားလာခဲ့ကြသည်။ ၁၈၄၄ ပြည့်နှစ် ဩဂုတ်လတွင် Exeter စခန်းအစည်းအဝေး၌ ၎င်းတို့သည် အပြည့်အဝ နိုးကြားလာခဲ့ကြသည်။ တစ်သိန်းလေးသောင်းလေးထောင်သည် ၂၀၂၃ ပြည့်နှစ် ဇူလိုင်လတွင် သန်းခေါင်ယံကြွေးကြော်သံ၏ သတင်းစကားကို တဖြည်းဖြည်း ဖွင့်လှစ်ပြသခြင်း စတင်လာသောအခါ နိုးကြားလာခဲ့ကြသည်။</w:t>
      </w:r>
    </w:p>
    <w:p>
      <w:pPr>
        <w:pStyle w:val="ArticleBody"/>
        <w:jc w:val="left"/>
      </w:pPr>
      <w:r>
        <w:rPr>
          <w:rFonts w:ascii="Myanmar Text" w:hAnsi="Myanmar Text" w:eastAsia="Myanmar Text" w:cs="Myanmar Text"/>
        </w:rPr>
        <w:t>လဇရု၏ မိသားစုအတွက် ယေရှုက လဇရုကို ရှင်ပြန်ထမြောက်စေ၍ ခရစ်တော်၏ အမှုတော်ဆောင်ရွက်ခြင်း၏ အထွတ်အထိပ်သော လုပ်ဆောင်ချက်ဖြစ်လာသကဲ့သို့၊ ထိုအခါ လဇရုသည် ကိုယ်တော်၏ အမှုတော်၏ “တံဆိပ်ခတ်ခြင်း” ဖြစ်လာသကဲ့သို့ပင်၊ Millerites တို့အတွက်လည်း Exeter တွင် စောင့်ဆိုင်းရာကာလသည် အဆုံးသတ်ခဲ့သည်။ လဇရု၏ ရှင်ပြန်ထမြောက်ခြင်းသည် စောင့်ဆိုင်းရာကာလ၏ အဆုံးသတ်ခြင်းနှင့် ဘုရားသခင်၏ လူမျိုးတော်ကို တံဆိပ်ခတ်ခြင်းကို မှတ်သားပြသသည်။ ထိုနောက် ဆက်လက်ဖြစ်ပေါ်လာသော အောင်မြင်ထင်ရှားစွာ ဝင်ရောက်တော်မူခြင်းသည် Millerite သမိုင်းတွင် သန်းခေါင်ယံအော်ဟစ်သတင်းစကား၏ ကြေညာခြင်းကို ပုံဆောင်ပြသ</w:t>
      </w:r>
      <w:r>
        <w:rPr>
          <w:rFonts w:ascii="Malgun Gothic" w:hAnsi="Malgun Gothic" w:eastAsia="Malgun Gothic" w:cs="Malgun Gothic"/>
        </w:rPr>
        <w:t>하였다</w:t>
      </w:r>
      <w:r>
        <w:rPr>
          <w:rFonts w:ascii="Myanmar Text" w:hAnsi="Myanmar Text" w:eastAsia="Myanmar Text" w:cs="Myanmar Text"/>
        </w:rPr>
        <w:t>။ Daniel အခန်းကြီး ၁၁ ၏ အခန်းငယ် ၁၁ တွင် ပါရှိသော အဓိကခေါင်းစဉ်မှာ တောင်ဘက်ရှင်ဘုရင်၏ ထွန်းကားခြင်းနှင့် ကျဆုံးခြင်း ဖြစ်ပြီး၊ ၎င်းသည် အခန်းငယ် ၁၃ မှ ၁၅ အထိရှိ Panium စစ်ပွဲသို့ ဦးတည်စေသည်။ ထိုအခန်းငယ်များသည် အခန်းငယ် ၁၆ တွင် အလံတိုင်ပေါ်သို့ မြှောက်တင်ခံရမည့် အမျိုးသားအမျိုးသမီးတို့၏ နဖူးပေါ်၌ တံဆိပ်ကို ခတ်ထားသော အဆုံးအဖြတ်စံညွှန်းဖြစ်သည်။</w:t>
      </w:r>
    </w:p>
    <w:p>
      <w:pPr>
        <w:pStyle w:val="ArticleBody"/>
        <w:jc w:val="left"/>
      </w:pPr>
      <w:r>
        <w:rPr>
          <w:rFonts w:ascii="Myanmar Text" w:hAnsi="Myanmar Text" w:eastAsia="Myanmar Text" w:cs="Myanmar Text"/>
        </w:rPr>
        <w:t>အခန်းငယ် ဆယ့်ငါးသည် ခရစ်တော်၏ ကဲသာရိ ဖိလိပ္ပိသို့ ကြွရောက်ခြင်းနှင့် ကိုက်ညီသော ပေနီယံ စစ်ပွဲ၌ ပြည့်စုံခဲ့သည်။ ထို ကဲသာရိ ဖိလိပ္ပိ၌ပင် ခရစ်တော်သည် ရှိမုန် ဗာရယောနာ၏ အမည်ကို ပေတရုအဖြစ် ပြောင်းလဲပေးတော်မူခဲ့ပြီး၊ ထိုအရာသည် တစ်သိန်းလေးသောင်းလေးထောင်တို့၏ တံဆိပ်ခတ်ခြင်းကို အမှတ်အသားပြုခဲ့သည်။ ထိုအချိန်မှစ၍ မကြာမီရောက်ရှိလာမည့် လက်ဝါးကပ်တိုင်၏ အလင်းကို တပည့်တော်တို့အား ဖွင့်လှစ်ပြသတော်မူခဲ့သည်။ ခရစ်တော်သည် လက်ဝါးကပ်တိုင်မတိုင်မီ အနည်းငယ်အလို၌ ရှိမုန်၏ အမည်ကို ပေတရုအဖြစ် ပြောင်းလဲပေးတော်မူသောအခါ၊ ယေရုရှလင်မြို့သို့ ဘုန်းတော်ဝင်ရောက်ခြင်းသို့ ဦးတည်စေသော Exeter နှင့် လာဇရု၏ litmus test နှင့် ကိုက်ညီခဲ့သည်။ ဩဂုတ်လ ၁၂ ရက်မှ ၁၇ ရက်အထိ ကျင်းပသော Exeter စခန်းစည်းဝေးပွဲသည် ဒံယေလနှင့် ဗျာဒိတ်ကျမ်း အခန်းကြီး ၁၁ တို့၌ ဖော်ပြထားသော တနင်္ဂနွေနေ့ဥပဒေ၏ မြေငလျင်ဖြစ်သည့် တုန်လှုပ်ခြင်းမတိုင်မီ သမ္မာတရားထဲသို့ နောက်ဆုံးအတည်တကျ ဝင်ရောက်အခြေချခြင်းကို ကိုယ်စားပြုသည်။</w:t>
      </w:r>
    </w:p>
    <w:p>
      <w:pPr>
        <w:pStyle w:val="ArticleScripture"/>
        <w:jc w:val="left"/>
      </w:pPr>
      <w:r>
        <w:rPr>
          <w:rFonts w:ascii="Myanmar Text" w:hAnsi="Myanmar Text" w:eastAsia="Myanmar Text" w:cs="Myanmar Text"/>
        </w:rPr>
        <w:t>“Battle Creek တွင် ဆောင်ရွက်လျက်ရှိသော အမှုသည်လည်း တူညီသော အစီအစဉ်အတိုင်း ဖြစ်သည်။ sanitarium ၏ ခေါင်းဆောင်များသည် မယုံကြည်သူတို့နှင့် ရောနှောပေါင်းသင်းခဲ့ကြပြီး၊ အနည်းနှင့်အများ သူတို့၏ အကြံပေးအဖွဲ့များထဲသို့လည်း ထိုသူတို့ကို ဝင်ခွင့်ပေးခဲ့ကြသည်။ သို့ရာတွင် ထိုသို့ပြုလုပ်ခြင်းသည် မိမိတို့၏ မျက်စိကို ပိတ်ထားလျက် အလုပ်လုပ်သကဲ့သို့ ဖြစ်သည်။ မည်သည့်အချိန်၌မဆို ငါတို့အပေါ် ကျရောက်လာမည့် အရာကို မြင်နိုင်သော ခွဲခြားသိမြင်နိုင်စွမ်းကို သူတို့မှာ ချို့တဲ့လျက်ရှိသည်။ စိတ်ပျက်အားငယ်ခြင်း၏ စိတ်ဓာတ်၊ စစ်မက်နှင့် သွေးထွက်သတ်ဖြတ်မှု၏ စိတ်ဓာတ်တစ်ခု ရှိနေပြီး၊ ထိုစိတ်ဓာတ်သည် ကာလအဆုံးတိုင်အောင် တိုးပွားလာမည်။ ဘုရားသခင်၏ လူတို့သည် မိမိတို့၏ နဖူးပေါ်၌ တံဆိပ်ခတ်ခြင်းကို ခံရသည်နှင့်တပြိုင်နက်—ထိုအရာသည် မြင်နိုင်သော တံဆိပ် သို့မဟုတ် အမှတ်အသားတစ်ခု မဟုတ်ဘဲ၊ ဉာဏ်ပညာဆိုင်ရာနှင့် ဝိညာဉ်ရေးဆိုင်ရာ နှစ်မျိုးစလုံး၌ အမှန်တရားအတွင်း တည်ငြိမ်စွာ အခြေချခြင်းဖြစ်သဖြင့်၊ သူတို့သည် မလှုပ်ရှားနိုင်ကြတော့ခြင်း ဖြစ်သည်—ဘုရားသခင်၏ လူတို့သည် တံဆိပ်ခတ်ခံရ၍ လှုပ်ခတ်ခြင်းအတွက် ပြင်ဆင်ပြီးသည်နှင့်တပြိုင်နက်၊ ထိုအရာသည် ရောက်လာမည်။ အမှန်ပင်၊ ၎င်းသည် ယခုပင် စတင်နှင့်ပြီးပြီ။ ဘုရားသခင်၏ တရားစီရင်ချက်များသည် ယခုအခါ မြေကြီးပေါ်သို့ ရောက်ရှိလျက်ရှိပြီး၊ လာမည့်အရာကို ငါတို့ သိနိုင်စေရန် ငါတို့အား သတိပေးမှု ပေးနေကြသည်။” Manuscript Releases, volume 10, 252.</w:t>
      </w:r>
    </w:p>
    <w:p>
      <w:pPr>
        <w:pStyle w:val="ArticleBody"/>
        <w:jc w:val="left"/>
      </w:pPr>
      <w:r>
        <w:rPr>
          <w:rFonts w:ascii="Myanmar Text" w:hAnsi="Myanmar Text" w:eastAsia="Myanmar Text" w:cs="Myanmar Text"/>
        </w:rPr>
        <w:t>တစ်သိန်းလေးသောင်းလေးထောင်တို့၏ တံဆိပ်ခတ်ခြင်းကို Exeter စခန်းအစည်းအဝေး၊ ခရစ်တော်က ရှိမုန်၏နာမကို ပေတရုဟု ပြောင်းလဲပေးခြင်းနှင့် လာဇရု၏ ရှင်ပြန်ထမြောက်ခြင်းတို့အားဖြင့် ကိုယ်စားပြုဖော်ပြထားသည်။ ထိုရှင်ပြန်ထမြောက်ခြင်းသည် ဗျာဒိတ်ကျမ်း အခန်း ၁၁ တွင် ဖော်ပြထားသော သက်သေခံနှစ်ပါး၏ ရှင်ပြန်ထမြောက်ခြင်းကို ပုံဆောင်ထားသည်။ အခန်းငယ် ၁၀ မှ ၁၆ အထိသည် အခန်းငယ် ၄၀ ၏ လျှို့ဝှက်သမိုင်းကို ကိုယ်စားပြုဖော်ပြထားသည်။ အခန်းငယ် ၄၀ ၏ ထိုလျှို့ဝှက်သမိုင်းကို ဖွင့်ထုတ်ခြင်းသည် အခန်းငယ် ၁၁ ၏ သမိုင်းဆိုင်ရာ ပြည့်စုံခြင်းနှင့် ယူကရိန်းစစ်ပွဲအတွင်း၌ စတင်ခဲ့သည်။ ၂၀၂၃ ခုနှစ် ဇူလိုင်လမှစ၍ ထိုလျှို့ဝှက်သမိုင်းသည် ယုဒအမျိုး၏ ခြင်္သေ့တော်အားဖြင့် ဖွင့်ထုတ်လျက်ရှိသော လုပ်ငန်းစဉ်အတွင်း၌ ရှိနေသည်။</w:t>
      </w:r>
    </w:p>
    <w:p>
      <w:pPr>
        <w:pStyle w:val="ArticleBody"/>
        <w:jc w:val="left"/>
      </w:pPr>
      <w:r>
        <w:rPr>
          <w:rFonts w:ascii="Myanmar Text" w:hAnsi="Myanmar Text" w:eastAsia="Myanmar Text" w:cs="Myanmar Text"/>
        </w:rPr>
        <w:t>ဗျာဒိတ်ကျမ်း အခန်းကြီး ၁၁ ၏ အပိုဒ် ၁၁ တွင် တစ်သိန်းလေးသောင်းလေးထောင်အထဲ၌ ပါဝင်မည့် အရွေးခံသူတို့သည် ထမြောက်လာကြသောအခါ၊ တနင်္ဂနွေဥပဒေ၌ ကရုဏာကာလပိတ်မတိုင်မီ ဖြတ်သန်းအောင်မြင်ရမည့် မြင်ကွင်းဆိုင်ရာ ပရောဖက်ပြုစမ်းသပ်မှုသည် စတင်ခဲ့သည်။ ထိုစမ်းသပ်မှုကို Sister White က သားရဲ၏ရုပ်တုဆိုင်ရာ စမ်းသပ်မှုဟု သတ်မှတ်ထားသည်။</w:t>
      </w:r>
    </w:p>
    <w:p>
      <w:pPr>
        <w:pStyle w:val="ArticleScripture"/>
        <w:jc w:val="left"/>
      </w:pPr>
      <w:r>
        <w:rPr>
          <w:rFonts w:ascii="Myanmar Text" w:hAnsi="Myanmar Text" w:eastAsia="Myanmar Text" w:cs="Myanmar Text"/>
        </w:rPr>
        <w:t>“သခင်သည် စမ်းသပ်ကာလမပိတ်မီ သားရဲ၏ရုပ်တုသည် ဖွဲ့စည်းခံရမည်ကို အကျွန်ုပ်အား ရှင်းလင်းစွာပြတော်မူခဲ့သည်။ အကြောင်းမူကား၊ ယင်းသည် ဘုရားသခင်၏လူတို့အတွက် ကြီးမားသော စမ်းသပ်မှုဖြစ်ပြီး၊ ထိုအားဖြင့် သူတို့၏ ထာဝရကံကြမ္မာကို ဆုံးဖြတ်ရလိမ့်မည်။ သင်၏ရပ်တည်ချက်သည် မကိုက်ညီမှုများဖြင့် အလွန်ရှုပ်ထွေးနေသဖြင့် လှည့်ဖြားခံရမည့်သူသည် အနည်းငယ်မျှသာ ရှိလိမ့်မည်။”</w:t>
      </w:r>
    </w:p>
    <w:p>
      <w:pPr>
        <w:pStyle w:val="ArticleScripture"/>
        <w:jc w:val="left"/>
      </w:pPr>
      <w:r>
        <w:rPr>
          <w:rFonts w:ascii="Myanmar Text" w:hAnsi="Myanmar Text" w:eastAsia="Myanmar Text" w:cs="Myanmar Text"/>
        </w:rPr>
        <w:t>“ဗျာဒိတ်ကျမ်း ၁၃ တွင် ဤအကြောင်းအရာကို ထင်ရှားစွာ ဖော်ပြထားသည်။ [ဗျာဒိတ်ကျမ်း ၁၃:၁၁–၁၇ ကို ကိုးကားထားသည်]။</w:t>
      </w:r>
    </w:p>
    <w:p>
      <w:pPr>
        <w:pStyle w:val="ArticleScripture"/>
        <w:jc w:val="left"/>
      </w:pPr>
      <w:r>
        <w:rPr>
          <w:rFonts w:ascii="Myanmar Text" w:hAnsi="Myanmar Text" w:eastAsia="Myanmar Text" w:cs="Myanmar Text"/>
        </w:rPr>
        <w:t>“ဤအရာသည် ဘုရားသခင်၏လူတို့ တံဆိပ်ခတ်ခြင်းကို ခံရမီ ဖြတ်သန်းရမည့် စမ်းသပ်ခြင်းဖြစ်သည်။ ကိုယ်တော်၏ ပညတ်တရားကို စောင့်ထိန်း၍၊ အတုပြုလုပ်ထားသော ဥပုသ်နေ့ကို လက်မခံဘဲ ဘုရားသခင်အပေါ် မိမိတို့၏ သစ္စာစောင့်သိမှုကို သက်သေပြခဲ့သူအပေါင်းတို့သည် ထာဝရဘုရား ယေဟောဝါ၏ အလံအောက်တွင် ရပ်တည်ကြမည်ဖြစ်ပြီး၊ အသက်ရှင်တော်မူသော ဘုရားသခင်၏ တံဆိပ်ကိုလည်း ခံရကြမည်။ ကောင်းကင်ဘုံမှ ဆင်းသက်လာသော သမ္မာတရားကို စွန့်လွှတ်၍ တနင်္ဂနွေ ဥပုသ်နေ့ကို လက်ခံသောသူတို့မူကား သားရဲ၏ အမှတ်အသားကို ခံရကြလိမ့်မည်။” Manuscript Releases, volume 15, 15.</w:t>
      </w:r>
    </w:p>
    <w:p>
      <w:pPr>
        <w:pStyle w:val="ArticleBody"/>
        <w:jc w:val="left"/>
      </w:pPr>
      <w:r>
        <w:rPr>
          <w:rFonts w:ascii="Myanmar Text" w:hAnsi="Myanmar Text" w:eastAsia="Myanmar Text" w:cs="Myanmar Text"/>
        </w:rPr>
        <w:t>ပရောဖက်ပြုချက်၏ အပြင်ဘက်ဆိုင်ရာ လမ်းကြောင်းသည် ဒံယေလ ၁၁ အခန်း၏ ၁၁ ပိုဒ်ပါ သမိုင်း၌ ဖွင့်လှစ်ပြသခံရပြီး၊ အတွင်းဘက်ဆိုင်ရာ လမ်းကြောင်းသည် ဗျာဒိတ်ကျမ်း ၁၁ အခန်း ၁၁ ပိုဒ်၌ ဖွင့်လှစ်ပြသခံရသည်။ အပြင်ဘက်ဆိုင်ရာ လမ်းကြောင်းသည် အသက်ရှင်သူတို့၏ တရားစီရင်ခြင်းကာလအတွင်း၊ အသင်းတော်နှင့် နိုင်ငံတော်တို့၏ ပေါင်းစည်းမှုကို ကိုယ်စားပြုသော သားရဲ၏ ရုပ်တုသည်—ထိုဆက်ဆံရေးတွင် အသင်းတော်က အာဏာကို ထိန်းချုပ်လျက်ရှိသော အခြေအနေဖြင့်—မည်သို့ ဖွဲ့စည်းလာသည်ကို သတ်မှတ်ဖော်ပြသည်။ အတွင်းဘက်ဆိုင်ရာ လမ်းကြောင်းသည် အသက်ရှင်သူတို့၏ တရားစီရင်ခြင်းအတွင်း၊ ဘုရားသဘောသဘာဝနှင့် လူ့သဘောသဘာဝတို့၏ ပေါင်းစည်းမှုကို ကိုယ်စားပြုသော ခရစ်တော်၏ ပုံရိပ်သည် မည်သို့ ဖွဲ့စည်းလာသည်ကို သတ်မှတ်ဖော်ပြသည်။</w:t>
      </w:r>
    </w:p>
    <w:p>
      <w:pPr>
        <w:pStyle w:val="ArticleBody"/>
        <w:jc w:val="left"/>
      </w:pPr>
      <w:r>
        <w:rPr>
          <w:rFonts w:ascii="Myanmar Text" w:hAnsi="Myanmar Text" w:eastAsia="Myanmar Text" w:cs="Myanmar Text"/>
        </w:rPr>
        <w:t>ဒန်ယေလအခန်းကြီး ၁၁ ၏ အခန်းငယ် ၁၀ တွင် ကိုယ်စားပြုထားသကဲ့သို့၊ တတိယကောင်းကင်တမန်၏ ပြုပြင်ပြောင်းလဲရေးလှုပ်ရှားမှုနှင့် တစ်သိန်းလေးသောင်းလေးထောင်တို့သည် ၁၉၈၉ ခုနှစ်၌ အဆုံးကာလတွင် စတင်ခဲ့ကြသည်။ ထို့နောက် ဒန်ယေလအခန်းကြီး ၁၂ ၏ ပြည့်စုံသောပြည့်မြောက်ခြင်းသည် စတင်ခဲ့သည်။</w:t>
      </w:r>
    </w:p>
    <w:p>
      <w:pPr>
        <w:pStyle w:val="ArticleScripture"/>
        <w:jc w:val="left"/>
      </w:pPr>
      <w:r>
        <w:rPr>
          <w:rFonts w:ascii="Myanmar Text" w:hAnsi="Myanmar Text" w:eastAsia="Myanmar Text" w:cs="Myanmar Text"/>
        </w:rPr>
        <w:t>ထို့နောက် ကိုယ်တော်က၊ “ဒံယေလ၊ သင်သည် သင့်လမ်းသို့ သွားလော့။ အဆုံးကာလတိုင်အောင် ဤစကားများကို ပိတ်ထား၍ တံဆိပ်ခတ်ထားမည်။ လူအများသည် သန့်ရှင်းစင်ကြယ်စေခြင်းကို ခံရကြလိမ့်မည်၊ ဖြူစင်စေခြင်းကိုလည်း ခံရကြလိမ့်မည်၊ စမ်းသပ်ခြင်းကိုလည်း ခံရကြလိမ့်မည်။ သို့သော် ဆိုးယုတ်သောသူတို့သည် ဆိုးယုတ်စွာ ပြုကြလိမ့်မည်။ ဆိုးယုတ်သောသူတို့တွင် မည်သူမျှ နားလည်ကြလိမ့်မည် မဟုတ်။ သို့ရာတွင် ပညာရှိသောသူတို့သည် နားလည်ကြလိမ့်မည်” ဟု မိန့်တော်မူ၏။ ဒံယေလ ၁၂:၉၊ ၁၀။</w:t>
      </w:r>
    </w:p>
    <w:p>
      <w:pPr>
        <w:pStyle w:val="ArticleBody"/>
        <w:jc w:val="left"/>
      </w:pPr>
      <w:r>
        <w:rPr>
          <w:rFonts w:ascii="Myanmar Text" w:hAnsi="Myanmar Text" w:eastAsia="Myanmar Text" w:cs="Myanmar Text"/>
        </w:rPr>
        <w:t>အခန်း ၁၁ ၏ အပိုဒ် ၁၀ သည် ပထမကောင်းကင်တမန်က “ဘုရားသခင်ကို ကြောက်ရွံ့ခြင်း” ဟူ၍ ဖော်ပြထားသော “သန့်စင်ခြင်းလုပ်ငန်းစဉ်” ၏ အစကို ကိုယ်စားပြုသည်။ အပိုဒ် ၁၁ နှင့် ၁၂ တို့သည် တစ်သိန်းလေးသောင်းလေးထောင်တို့ကို ဖြူစင်စေရာ အခြေအနေကို ကိုယ်စားပြုသည်။ ဇာခရိကျမ်းသည် ထိုအတွေ့အကြုံကို ဖော်ထုတ်သတ်မှတ်ထားသည်။</w:t>
      </w:r>
    </w:p>
    <w:p>
      <w:pPr>
        <w:pStyle w:val="ArticleScripture"/>
        <w:jc w:val="left"/>
      </w:pPr>
      <w:r>
        <w:rPr>
          <w:rFonts w:ascii="Myanmar Text" w:hAnsi="Myanmar Text" w:eastAsia="Myanmar Text" w:cs="Myanmar Text"/>
        </w:rPr>
        <w:t>ထာဝရဘုရား၏ ကောင်းကင်တမန်၏ရှေ့၌ မဟာယဇ်ပုရောဟိတ် ယောရှုသည် ရပ်နေသည်ကို၎င်း၊ သူ့ကို ဆန့်ကျင်ရန် စာတန်သည် သူ၏လက်ယာဘက်၌ ရပ်နေသည်ကို၎င်း၊ ကိုယ်တော်သည် ငါ့အားပြတော်မူ၏။ ထာဝရဘုရားကလည်း စာတန်အား၊ “အို စာတန်၊ ထာဝရဘုရားသည် သင့်ကို ဆုံးမတော်မူစေသတည်း။ ယေရုရှလင်မြို့ကို ရွေးကောက်တော်မူသော ထာဝရဘုရားသည် သင့်ကို ဆုံးမတော်မူစေသတည်း။ ဤသူသည် မီးထဲမှ ဆွဲနုတ်ယူထားသော မီးလောင်ကျွမ်းနေသည့် သစ်တုံးမဟုတ်လော” ဟု မိန့်တော်မူ၏။ ယောရှုသည် ညစ်ညမ်းသောအဝတ်ကို ဝတ်လျက် ကောင်းကင်တမန်၏ရှေ့၌ ရပ်နေ၏။ ထိုအခါ ကိုယ်တော်က မိမိရှေ့၌ ရပ်နေသူတို့အား မိန့်တော်မူ၍၊ “သူ့ထံမှ ညစ်ညမ်းသောအဝတ်ကို ချွတ်ယူကြလော့” ဟု ဆိုတော်မူ၏။ ထို့နောက် ယောရှုအား၊ “ကြည့်ရှုလော့၊ သင်၏အပြစ်ဒုစရိုက်ကို သင့်ထံမှ ငါဖယ်ရှားပြီ။ သင့်ကို အဝတ်အသစ်ဖြင့် ငါဝတ်ဆင်ပေးမည်” ဟု မိန့်တော်မူ၏။ ထိုအခါ ငါက၊ “သူ၏ခေါင်းပေါ်တွင် သန့်ရှင်းလှပသော ဦးထုပ်ကို ဆောင်းပေးကြပါစေ” ဟု ဆို၏။ ထို့ကြောင့် သူ၏ခေါင်းပေါ်တွင် သန့်ရှင်းလှပသော ဦးထုပ်ကို ဆောင်းပေးကြ၍၊ သူ့ကို အဝတ်များ ဝတ်ဆင်ပေးကြ၏။ ထာဝရဘုရား၏ ကောင်းကင်တမန်လည်း အနား၌ ရပ်တော်မူ၏။ ဇာခရိ ၃:၁–၅။</w:t>
      </w:r>
    </w:p>
    <w:p>
      <w:pPr>
        <w:pStyle w:val="ArticleBody"/>
        <w:jc w:val="left"/>
      </w:pPr>
      <w:r>
        <w:rPr>
          <w:rFonts w:ascii="Myanmar Text" w:hAnsi="Myanmar Text" w:eastAsia="Myanmar Text" w:cs="Myanmar Text"/>
        </w:rPr>
        <w:t>ဤကျမ်းပိုဒ်သည် မဟာယဇ်ပုရောဟိတ်တော်ဖြစ်သော ခရစ်တော်၏ နောက်ဆုံးအမှုတော်၌ ပြည့်စုံလျက်ရှိပြီး၊ တစ်သိန်းလေးသောင်းလေးထောင်ကို တံဆိပ်ခတ်ခြင်းကို ကိုယ်စားပြုသည်။</w:t>
      </w:r>
    </w:p>
    <w:p>
      <w:pPr>
        <w:pStyle w:val="ArticleScripture"/>
        <w:jc w:val="left"/>
      </w:pPr>
      <w:r>
        <w:rPr>
          <w:rFonts w:ascii="Myanmar Text" w:hAnsi="Myanmar Text" w:eastAsia="Myanmar Text" w:cs="Myanmar Text"/>
        </w:rPr>
        <w:t>“ဇက္ခရိ၏ ယောရှုနှင့် ကောင်းကင်တမန်အကြောင်း မြင်ကွင်းသည် အပြစ်ဖြေရာ ကြီးမြတ်သောနေ့၏ နိဂုံးချုပ်ဖြစ်ရပ်များ၌ ဘုရားသခင်၏လူမျိုးတို့၏ အတွေ့အကြုံအပေါ် အထူးထင်ရှားသော အင်အားဖြင့် သက်ဆိုင်လျက်ရှိသည်။ ထိုအခါ ကျန်ရှိသော အသင်းတော်သည် ကြီးမားသော စုံစမ်းနှောင့်ယှက်ခြင်းနှင့် ဆင်းရဲဒုက္ခအတွင်းသို့ ပို့ဆောင်ခြင်းခံရလိမ့်မည်။ ဘုရားသခင်၏ ပညတ်တော်များနှင့် ယေရှု၏ ယုံကြည်ခြင်းကို စောင့်ထိန်းသောသူတို့သည် နဂါးနှင့် ၎င်း၏ အလံအောက်ဝင်တို့၏ အမျက်ဒေါသကို ခံစားရလိမ့်မည်။ စာတန်သည် လောကကို မိမိ၏ လက်အောက်ခံများအဖြစ် မှတ်ယူသည်။ ၎င်းသည် ခရစ်ယာန်ဟု အမည်ခံသောသူ အများအပြားကိုပင် ထိန်းချုပ်နိုင်ခဲ့ပြီးဖြစ်သည်။ သို့ရာတွင် ဤနေရာ၌ ၎င်း၏ အကြီးစိုးမှုကို ဆန့်ကျင်လျက်ရှိသော လူစုငယ်တစ်စု ရှိနေသည်။ ၎င်းတို့ကို ကမ္ဘာမြေမှ ဖျောက်ဖျက်ပစ်နိုင်ပါက ၎င်း၏ အောင်ပွဲသည် ပြည့်စုံသွားမည်ဖြစ်သည်။ ၎င်းသည် အမျိုးသားတပါးအမျိုးသားတပါးတို့အား ဣသရေလကို ဖျက်ဆီးစေရန် လှုံ့ဆော်ခဲ့သကဲ့သို့ မကြာမီ အနာဂတ်တွင်လည်း ဘုရားသခင်၏ လူမျိုးကို ဖျက်ဆီးစေရန် မြေကြီး၏ ဆိုးယုတ်သော အာဏာများကို လှုံ့ဆော်မည်ဖြစ်သည်။ လူတို့သည် ဘုရားသခင်၏ ပညတ္တိတရားကို ချိုးဖောက်လျက် လူသားတို့၏ အမိန့်ပြန်တမ်းများကို နာခံရန် တောင်းဆိုခံရလိမ့်မည်။” Prophets and Kings, 587.</w:t>
      </w:r>
    </w:p>
    <w:p>
      <w:pPr>
        <w:pStyle w:val="ArticleBody"/>
        <w:jc w:val="left"/>
      </w:pPr>
      <w:r>
        <w:rPr>
          <w:rFonts w:ascii="Myanmar Text" w:hAnsi="Myanmar Text" w:eastAsia="Myanmar Text" w:cs="Myanmar Text"/>
        </w:rPr>
        <w:t>“အပြစ်ဖြေရာနေ့ကြီး၏ နိဂုံးချုပ်အခန်းကဏ္ဍများ” ဟူသည်မှာ ပထမဦးစွာ တစ်သိန်းလေးသောင်းလေးထောင်ကို တံဆိပ်ခတ်ခြင်းကို ဆိုလိုပြီး၊ ထို့နောက် ယခုအခါ ဗာဗေလုံ၌ ရှိနေကြသော ဘုရားသခင်၏ အခြားသော သားသမီးများကိုလည်း တံဆိပ်ခတ်ခြင်းက ဆက်လက်လိုက်ပါလာသည်။</w:t>
      </w:r>
    </w:p>
    <w:p>
      <w:pPr>
        <w:pStyle w:val="ArticleScripture"/>
        <w:jc w:val="left"/>
      </w:pPr>
      <w:r>
        <w:rPr>
          <w:rFonts w:ascii="Myanmar Text" w:hAnsi="Myanmar Text" w:eastAsia="Myanmar Text" w:cs="Myanmar Text"/>
        </w:rPr>
        <w:t>ဘုရားသခင်၏လူတို့သည် ကိုယ်တော်၏ရှေ့တော်၌ မိမိတို့၏စိတ်ဝိညာဉ်ကို နှိမ့်ချညှဉ်းဆဲလျက်၊ စိတ်နှလုံး၏သန့်ရှင်းခြင်းကို တောင်းလျှောက်ကြသောအခါ၊ “အညစ်အကြေးထင်သောအဝတ်များကို ဖယ်ရှားကြလော့” ဟူသော အမိန့်တော် ပေးအပ်ခံရပြီး၊ “ကြည့်လော့၊ သင်၏အပြစ်ဒုစရိုက်ကို သင်ထံမှ ငါဖယ်ရှားစေပြီ။ သင့်ကို အဝတ်သစ်ဖြင့် ငါဝတ်ဆင်စေမည်” ဟူသော အားပေးနှိုးဆော်သည့် နှုတ်ကပတ်တော်ကိုလည်း ပြောကြားတော်မူ၏။ ဇာခရိ ၃:၄။ ခရစ်တော်၏ ဖြူစင်အပြစ်ကင်းသော ဖြောင့်မတ်ခြင်းအဝတ်ကို စမ်းသပ်ခံရသော၊ စုံစမ်းနှောင့်ယှက်ခြင်းခံရသော၊ သစ္စာရှိသော ဘုရားသခင်၏သားသမီးတို့အပေါ် တင်ဆင်ပေးတော်မူ၏။ မထီမဲ့မြင်ပြုခံရသော ကျန်ကြွင်းသူအစုသည် ဘုန်းအသရေပြည့်ဝသော အဝတ်တန်ဆာများကို ဝတ်ဆင်ရကြပြီး၊ ဤလောက၏ ပုပ်ပျက်ယိုယွင်းမှုများကြောင့် နောက်တဖန် မညစ်ညမ်းရတော့ပေ။ သူတို့၏နာမည်များသည် သိုးသငယ်၏ အသက်စာအုပ်၌ ဆက်လက်မှတ်တမ်းတင်ထားလျက်ရှိပြီး၊ ခေတ်အဆက်ဆက်ရှိ သစ္စာရှိသူများအကြား စာရင်းသွင်းထားခြင်းခံရကြသည်။ သူတို့သည် လှည့်ဖြားသူ၏ ပရိယာယ်များကို ခုခံတော်လှန်ခဲ့ကြသည်။ နဂါး၏ ဟိန်းဟောက်သံကြောင့်လည်း သူတို့၏ သစ္စာစောင့်သိမှုမှ လှည့်ပြောင်းမသွားကြပေ။ ယခုအခါ သူတို့သည် စုံစမ်းသူ၏ အကွက်ဆင်မှုများမှ ထာဝရလုံခြုံစိတ်ချရကြပြီ။ သူတို့၏အပြစ်များကို အပြစ်၏ မူလစတင်ဖန်တီးသူထံသို့ လွှဲပြောင်းထားသည်။ “လှပသော ဦးထုပ်တော်” ကို သူတို့၏ခေါင်းပေါ်၌ တင်ဆင်ပေးထားသည်။</w:t>
      </w:r>
    </w:p>
    <w:p>
      <w:pPr>
        <w:pStyle w:val="ArticleScripture"/>
        <w:jc w:val="left"/>
      </w:pPr>
      <w:r>
        <w:rPr>
          <w:rFonts w:ascii="Myanmar Text" w:hAnsi="Myanmar Text" w:eastAsia="Myanmar Text" w:cs="Myanmar Text"/>
        </w:rPr>
        <w:t>“စာတန်သည် မိမိ၏စွပ်စွဲချက်များကို အလွန်အမင်း တိုက်တွန်းလှုံ့ဆော်လျက်ရှိစဉ်၊ မမြင်ရသော သန့်ရှင်းသောကောင်းကင်တမန်များသည် တစ်ဖက်မှတစ်ဖက် သွားလာလှုပ်ရှားကာ သစ္စာရှိသူတို့အပေါ် အသက်ရှင်တော်မူသော ဘုရားသခင်၏ တံဆိပ်ကို ခတ်နှိပ်ပေးလျက်ရှိကြ၏။ ဤသူတို့သည် သိုးသငယ်နှင့်အတူ ဇိအုန်တောင်ပေါ်တွင် ရပ်တည်နေသူတို့ ဖြစ်ကြပြီး၊ မိမိတို့၏ နဖူးများပေါ်၌ ခမည်းတော်၏ နာမတော်ကို ရေးမှတ်ထားရှိကြ၏။ သူတို့သည် ပလ္လင်တော်ရှေ့၌ သီချင်းသစ်ကို သီဆိုကြ၏။ ထိုသီချင်းသည် မြေကြီးမှ ရွေးနှုတ်ခံရသော တစ်သိန်းလေးသောင်းလေးထောင်မှတစ်ပါး မည်သူမျှ သင်ယူနိုင်ခြင်းမရှိသော သီချင်းဖြစ်၏။ ‘ဤသူတို့သည် သိုးသငယ် သွားတော်မူရာရာသို့ ကိုယ်တော်နောက်သို့ လိုက်ကြသူများ ဖြစ်ကြ၏။ ဤသူတို့သည် လူတို့အထဲမှ ရွေးနှုတ်ခံရ၍ ဘုရားသခင်နှင့် သိုးသငယ်အတွက် အဦးသီးသောအသီး ဖြစ်ကြ၏။ သူတို့၏ ပါးစပ်၌ လှည့်စားခြင်းတစ်စုံတစ်ရာမျှ မတွေ့ရ။ အကြောင်းမူကား၊ သူတို့သည် ဘုရားသခင်၏ ပလ္လင်တော်ရှေ့၌ အပြစ်ကင်းလွတ်သူများ ဖြစ်ကြ၏။’ ဗျာဒိတ်ကျမ်း ၁၄:၄၊ ၅။</w:t>
      </w:r>
    </w:p>
    <w:p>
      <w:pPr>
        <w:pStyle w:val="ArticleScripture"/>
        <w:jc w:val="left"/>
      </w:pPr>
      <w:r>
        <w:rPr>
          <w:rFonts w:ascii="Myanmar Text" w:hAnsi="Myanmar Text" w:eastAsia="Myanmar Text" w:cs="Myanmar Text"/>
        </w:rPr>
        <w:t>“ယခုတွင် ကောင်းကင်တမန်၏ နှုတ်ကပတ်တော်တို့သည် အပြည့်အဝ ပြည့်စုံခြင်းသို့ ရောက်လေပြီ။ ‘ယခု နားထောင်လော့၊ အို ယဇ်ပုရောဟိတ်မင်း ယောရှု၊ သင်နှင့် သင့်ရှေ့၌ ထိုင်နေကြသော သင့်အပေါင်းအသင်းတို့၊ အကြောင်းမူကား သူတို့သည် အံ့ဩဖွယ်သော လူများဖြစ်ကြ၏။ အကြောင်းမူကား ကြည့်ရှုလော့၊ ငါသည် ငါ၏ ကျွန်တော်တည်းဟူသော အကိုင်းအခက်ကို ထုတ်ဖော်ဆောင်ခဲ့မည်။’ ဇာခရိ ၃:၈။ ခရစ်တော်ကို မိမိလူမျိုး၏ ရွေးနှုတ်ရှင်နှင့် ကယ်လွှတ်ရှင်အဖြစ် ထင်ရှားဖော်ပြတော်မူ၏။ ယခုတွင် အကြွင်းကျန်သောသူတို့သည် အမှန်ပင် ‘အံ့ဩဖွယ်သော လူများ’ ဖြစ်ကြလေပြီ။ အကြောင်းမူကား သူတို့၏ ဘုရားသခင်နှင့် သိုးသငယ်တော်၏ ရှေ့တော်မှောက်၌၊ သူတို့ ခရီးသွားဘဝအတွင်း တွေ့ကြုံခဲ့ရသော မျက်ရည်နှင့် အရှက်ခွဲခံရခြင်းတို့၏ နေရာ၌ ဝမ်းမြောက်ခြင်းနှင့် ဂုဏ်အသရေတို့ အစားထိုးဝင်ရောက်လာကြပြီ။ ‘ထိုနေ့၌ ထာဝရဘုရား၏ အကိုင်းအခက်သည် လှပတင့်တယ်၍ ဘုန်းအသရေပြည့်စုံလိမ့်မည်။ မြေကြီး၏ အသီးသည်လည်း ဣသရေလမှ လွတ်မြောက်ကျန်ရစ်သောသူတို့အတွက် အထူးကောင်းမွန်၍ တင့်တယ်လိမ့်မည်။ ထိုအခါ ဇိအုန်၌ ကျန်ရစ်သောသူ၊ ယေရုရှလင်၌ တည်နေသောသူသည် သန့်ရှင်းသူဟု ခေါ်ဝေါ်ခြင်းခံရလိမ့်မည်။ ယေရုရှလင်၌ အသက်ရှင်သူတို့စာရင်း၌ မှတ်တမ်းတင်ခံရသောသူတိုင်းကို ဆိုလိုသည်။’ ဟေရှာယ ၄:၂၊ ၃။” Prophets and Kings, 591, 592.</w:t>
      </w:r>
    </w:p>
    <w:p>
      <w:pPr>
        <w:pStyle w:val="ArticleBody"/>
        <w:jc w:val="left"/>
      </w:pPr>
      <w:r>
        <w:rPr>
          <w:rFonts w:ascii="Myanmar Text" w:hAnsi="Myanmar Text" w:eastAsia="Myanmar Text" w:cs="Myanmar Text"/>
        </w:rPr>
        <w:t>တံဆိပ်ခတ်ခြင်းသည် ဒံယေလ၏ “သန့်ရှင်းစေခြင်း၊ ဖြူစင်စေခြင်းနှင့် စမ်းသပ်ခြင်းခံရခြင်း” ဟူသော လုပ်ငန်းစဉ်၏ ဒုတိယအဆင့်ဖြစ်သည်။ အခန်းငယ် ၁၁ နှင့် ၁၂ တို့သည် အခန်းငယ် ၁၃ မှ ၁၅ အတွင်းရှိ ပာနီယမ်စစ်ပွဲမတိုင်မီ ဖြစ်ပေါ်လာသော တောင်ဘက်၏ ပရောဖက်ပြုမင်းဖြစ်သော ရုရှား၏ နောက်ဆုံးမြင့်တက်လာခြင်းနှင့် ကျဆုံးခြင်းကို ဖော်ပြထားသည်။ တစ်သိန်းလေးသောင်းလေးထောင်သောသူတို့သည် ကြီးမားသော အပြစ်ဖြေရာနေ့၏ နိဂုံးချုပ်ပြကွက်များတွင် ခရစ်တော်အားဖြင့် မိမိတို့၏ ညစ်နွမ်းသောအဝတ်များကို ဖယ်ရှားပေးခြင်းခံရသောအခါ၊ သူတို့သည် “လှပသော ဦးထုပ်” ကို လက်ခံရရှိကြပြီး၊ ယင်းသည် နီမောင်းသောဝတ်ရုံနှင့် ရွှေဆွဲကြိုးတို့နှင့်အတူ ဒံယေလအား တတိယအုပ်စိုးရှင်အဖြစ် မြှင့်တင်ခြင်းကို ဆိုလိုသည်။ ယင်းသည် ယောသပ်အား ပေးအပ်သော ရွှေဆွဲကြိုး၊ ဒုတိယအုပ်စိုးရှင်အဖြစ် မြှင့်တင်ခြင်းနှင့် ရှင်ဘုရင်၏ လက်စွပ်ကို ပေးအပ်ခြင်းလည်း ဖြစ်သည်။ “လက်စွပ်” သည် အုပ်စိုးရှင်တစ်ပါးက မိမိ၏ ပညတ်ချက်များအပေါ် တော်ဝင်တံဆိပ်ကို နှိပ်ရန် အသုံးပြုသော တော်ဝင်တံဆိပ်ကို ကိုယ်စားပြုသည်။</w:t>
      </w:r>
    </w:p>
    <w:p>
      <w:pPr>
        <w:pStyle w:val="ArticleBody"/>
        <w:jc w:val="left"/>
      </w:pPr>
      <w:r>
        <w:rPr>
          <w:rFonts w:ascii="Myanmar Text" w:hAnsi="Myanmar Text" w:eastAsia="Myanmar Text" w:cs="Myanmar Text"/>
        </w:rPr>
        <w:t>ဒါရိမင်းကြီးသည် ဒံယေလကို ခြင်္သေ့တို့အလယ်၌ ထည့်ထားသော တွင်းကို မိမိ၏ တံဆိပ်လက်စွပ်ဖြင့် တံဆိပ်ခတ်လေ၏။</w:t>
      </w:r>
    </w:p>
    <w:p>
      <w:pPr>
        <w:pStyle w:val="ArticleScripture"/>
        <w:jc w:val="left"/>
      </w:pPr>
      <w:r>
        <w:rPr>
          <w:rFonts w:ascii="Myanmar Text" w:hAnsi="Myanmar Text" w:eastAsia="Myanmar Text" w:cs="Myanmar Text"/>
        </w:rPr>
        <w:t>ထိုအခါ ရှင်ဘုရင်သည် အမိန့်ပေးတော်မူသဖြင့် သူတို့သည် ဒံယေလကို ခေါ်ဆောင်လာ၍ ခြင်္သေ့ဂူထဲသို့ ပစ်ချကြ၏။ ထိုနောက် ရှင်ဘုရင်သည် ဒံယေလအား မိန့်တော်မူ၍၊ “သင်သည် အစဉ်မပြတ် အမှုတော်ဆောင်လျက်ရှိသော သင်၏ဘုရားသခင်သည် သင့်ကို ကယ်တင်တော်မူလိမ့်မည်” ဟု ဆိုတော်မူ၏။ ထို့နောက် ကျောက်တစ်လုံးကို ယူဆောင်လာ၍ ဂူ၏ဝင်ပေါက်ပေါ်မှာ တင်ထားကြ၏။ ဒံယေလနှင့်စပ်လျဉ်းသော အကြံအစည်မပြောင်းလဲစေရန် ရှင်ဘုရင်သည် မိမိ၏တံဆိပ်တော်နှင့်တကွ မင်းမတ်တို့၏ တံဆိပ်များဖြင့်လည်း ယင်းကို တံဆိပ်ခတ်တော်မူ၏။ ဒံယေလ ၆:၁၆၊ ၁၇။</w:t>
      </w:r>
    </w:p>
    <w:p>
      <w:pPr>
        <w:pStyle w:val="ArticleBody"/>
        <w:jc w:val="left"/>
      </w:pPr>
      <w:r>
        <w:rPr>
          <w:rFonts w:ascii="Myanmar Text" w:hAnsi="Myanmar Text" w:eastAsia="Myanmar Text" w:cs="Myanmar Text"/>
        </w:rPr>
        <w:t>“တံဆိပ်လက်စွပ်” ဟု ဘာသာပြန်ထားသော ဟီဘရူးစကားလုံးမှာ Strong’s တွင် H5824 ဖြစ်ပြီး၊ ၎င်းသည် H5823 နှင့် ကိုက်ညီသော အမြစ်စကားလုံးမှ ဆင်းသက်လာခြင်းဖြစ်သည်။ အဓိပ္ပာယ်မှာ (ထုရေးထားသကဲ့သို့) တံဆိပ်လက်စွပ် ဟူ၍ ဖြစ်သည်။ ကောင်းကင်တမန်ရှေ့၌ ယောရှု၊ ခြင်္သေ့ဂူအတွင်း၌ ဒ</w:t>
      </w:r>
      <w:r>
        <w:rPr>
          <w:rFonts w:ascii="Nirmala UI" w:hAnsi="Nirmala UI" w:eastAsia="Nirmala UI" w:cs="Nirmala UI"/>
        </w:rPr>
        <w:t>ැන</w:t>
      </w:r>
      <w:r>
        <w:rPr>
          <w:rFonts w:ascii="Myanmar Text" w:hAnsi="Myanmar Text" w:eastAsia="Myanmar Text" w:cs="Myanmar Text"/>
        </w:rPr>
        <w:t>ီယေလ၊ ဖာရောမင်းရှေ့၌ ယောသပ်တို့သည် တစ်သိန်းလေးသောင်းလေးထောင်ကို တံဆိပ်ခတ်ခြင်းကို ကိုယ်စားပြုကြပြီး၊ ထိုအရာသည် ဒ</w:t>
      </w:r>
      <w:r>
        <w:rPr>
          <w:rFonts w:ascii="Nirmala UI" w:hAnsi="Nirmala UI" w:eastAsia="Nirmala UI" w:cs="Nirmala UI"/>
        </w:rPr>
        <w:t>ැන</w:t>
      </w:r>
      <w:r>
        <w:rPr>
          <w:rFonts w:ascii="Myanmar Text" w:hAnsi="Myanmar Text" w:eastAsia="Myanmar Text" w:cs="Myanmar Text"/>
        </w:rPr>
        <w:t>ီယေလ အခန်းကြီး ၁၂ တွင်ရှိသော ဒုတိယစမ်းသပ်မှုဖြစ်သည်။ ထိုတွင် သန့်စင်ခံရပြီးသောသူတို့သည် “စမ်းသပ်ခြင်း” ခံရမည့်အရာမတိုင်မီ “ဖြူစင်စေခြင်း” ကို ခံကြရသည်။ ဤမျဉ်းကြောင်းများကိုလည်း “ဇေရုဗဗေလ”၊ “ရှာလတိလ၏သား” ဟူသောအမည်များအားဖြင့် ကိုယ်စားပြုထားသည်။</w:t>
      </w:r>
    </w:p>
    <w:p>
      <w:pPr>
        <w:pStyle w:val="ArticleScripture"/>
        <w:jc w:val="left"/>
      </w:pPr>
      <w:r>
        <w:rPr>
          <w:rFonts w:ascii="Myanmar Text" w:hAnsi="Myanmar Text" w:eastAsia="Myanmar Text" w:cs="Myanmar Text"/>
        </w:rPr>
        <w:t>ထိုနေ့၌ ဗိုလ်ခြေအရှင် ထာဝရဘုရား မိန့်တော်မူသည်ကား၊ အို ရှယ်တီအေလ၏သား၊ ငါ၏ကျွန် ဇေရုဗဗေလ၊ ငါသည် သင့်ကိုယူ၍ လက်မှတ်တံဆိပ်ကဲ့သို့ ဖြစ်စေမည်။ အကြောင်းမူကား၊ ငါသည် သင့်ကို ရွေးချယ်ခဲ့ပြီဟု ဗိုလ်ခြေအရှင် ထာဝရဘုရား မိန့်တော်မူ၏။ ဟဂ္ဂဲ ၂း၂၃။</w:t>
      </w:r>
    </w:p>
    <w:p>
      <w:pPr>
        <w:pStyle w:val="ArticleBody"/>
        <w:jc w:val="left"/>
      </w:pPr>
      <w:r>
        <w:rPr>
          <w:rFonts w:ascii="Myanmar Text" w:hAnsi="Myanmar Text" w:eastAsia="Myanmar Text" w:cs="Myanmar Text"/>
        </w:rPr>
        <w:t>ဇေရုဗ္ဗာဗေလ၏ အဓိပ္ပာယ်မှာ “ဗာဗုလုန်၏ သားစဉ်မြေးဆက်” ဖြစ်ပြီး၊ သူ၏ဖခင်မှာ “ဘုရားသခင်ထံ တောင်းလျှောက်ခံရသောသူ” ဟု အဓိပ္ပာယ်ရသော ရှေလတိအေလ ဖြစ်သည်။ ဇေရုဗ္ဗာဗေလသည် နောက်ဆုံးသော ကာလ၌ ဗာဗုလုန်၏ သားစဉ်မြေးဆက်တို့ကို ဘုရားသခင်၏ သိုးအုပ်ထဲသို့ ခေါ်သွင်းသော ဒုတိယကောင်းကင်တမန်၏ သတင်းစကားကို ကိုယ်စားပြုသည်။ “ဆုတောင်းခြင်း” ဟူသော အင်္ဂါရပ်သည် ဗာဗုလုန်၏ နောက်ဆုံး သားစဉ်မြေးဆက်တို့ကို အပြင်သို့ ခေါ်ထုတ်သော တစ်သိန်းလေးသောင်းလေးထောင်နှင့် ဆက်စပ်နေသည်၊ အကြောင်းမှာ ထိုပြန်လည်နိုးကြားမှုသည် ဆုတောင်းခြင်းဖြင့်သာ ဖြစ်ပေါ်လာသောကြောင့်ဖြစ်သည်။</w:t>
      </w:r>
    </w:p>
    <w:p>
      <w:pPr>
        <w:pStyle w:val="ArticleScripture"/>
        <w:jc w:val="left"/>
      </w:pPr>
      <w:r>
        <w:rPr>
          <w:rFonts w:ascii="Myanmar Text" w:hAnsi="Myanmar Text" w:eastAsia="Myanmar Text" w:cs="Myanmar Text"/>
        </w:rPr>
        <w:t>“ကျွန်ုပ်တို့အကြား၌ မှန်ကန်သော ဘုရားတရားကြည်ညိုမှု၏ ပြန်လည်နိုးထမှုသည် ကျွန်ုပ်တို့၏ လိုအပ်ချက်များအားလုံးထဲတွင် အကြီးမားဆုံးနှင့် အရေးအကြီးဆုံး ဖြစ်၏။ ဤအရာကို ရှာဖွေတောင်းလျှောက်ခြင်းသည် ကျွန်ုပ်တို့၏ ပထမဆုံးသော အလုပ် ဖြစ်သင့်၏။ ထာဝရဘုရား၏ ကောင်းချီးမင်္ဂလာကို ရရှိရန် စိတ်အားထက်သန်သော ကြိုးပမ်းအားထုတ်မှု ရှိရမည်။ ထိုသို့ဆိုသည်မှာ ဘုရားသခင်သည် မိမိ၏ ကောင်းချီးမင်္ဂလာကို ကျွန်ုပ်တို့အပေါ် သွန်းလောင်းပေးရန် မလိုလားသောကြောင့် မဟုတ်ဘဲ၊ ကျွန်ုပ်တို့သည် ထိုကောင်းချီးကို လက်ခံရယူရန် အဆင်သင့်မဖြစ်သေးသောကြောင့် ဖြစ်၏။ ကျွန်ုပ်တို့၏ ကောင်းကင်ဘုံ၌ရှိတော်မူသော အဘသည် ကိုယ်တော်ကို တောင်းလျှောက်သောသူတို့အား မိမိ၏ သန့်ရှင်းသောဝိညာဉ်တော်ကို ပေးသနားရန်၊ မြေကြီးပေါ်ရှိ မိဘတို့သည် မိမိတို့၏ သားသမီးများအား ကောင်းသော လက်ဆောင်များကို ပေးရန်ထက်ပင် သာ၍ လိုလားတော်မူ၏။ သို့သော် ဝန်ခံခြင်း၊ မိမိကိုယ်ကို နှိမ့်ချခြင်း၊ နောင်တရခြင်းနှင့် စိတ်အားထက်သန်သော ဆုတောင်းခြင်းအားဖြင့်၊ ဘုရားသခင်က မိမိ၏ ကောင်းချီးမင်္ဂလာကို ကျွန်ုပ်တို့အား ပေးအပ်မည်ဟု ကတိတော်ပြုထားသော အခြေအနေများကို ပြည့်စုံစေခြင်းသည် ကျွန်ုပ်တို့၏ တာဝန်ဖြစ်၏။ ပြန်လည်နိုးထမှုတစ်ရပ်ကို ဆုတောင်းခြင်း၏ အဖြေအဖြစ်သာ မျှော်လင့်နိုင်၏။ လူတို့သည် ဘုရားသခင်၏ သန့်ရှင်းသောဝိညာဉ်တော်ကို ဤမျှ ချို့တဲ့လျက်ရှိသရွေ့၊ သူတို့သည် နှုတ်ကပတ်တော်၏ ဟောပြောခြင်းကို တန်ဖိုးထားနားလည်နိုင်မည် မဟုတ်။ သို့ရာတွင် ဝိညာဉ်တော်၏ တန်ခိုးသည် သူတို့၏ နှလုံးသားများကို ထိတွေ့သောအခါ၊ ထိုအခါ ပေးအပ်သော ဟောပြောချက်များသည် အကျိုးမဲ့ ဖြစ်လိမ့်မည် မဟုတ်။ ဘုရားသခင်၏ နှုတ်ကပတ်တော်၏ သွန်သင်ချက်များအားဖြင့် လမ်းညွှန်ခံရ၍၊ ကိုယ်တော်၏ ဝိညာဉ်တော်၏ ထင်ရှားပြသခြင်းနှင့်အတူ၊ မှန်ကန်သော ခွဲခြားသိမြင်မှုကို ကျင့်သုံးလျက်၊ ကျွန်ုပ်တို့၏ အစည်းအဝေးများသို့ တက်ရောက်သောသူတို့သည် တန်ဖိုးကြီးသော အတွေ့အကြုံကို ရရှိကြမည်ဖြစ်ပြီး၊ အိမ်သို့ ပြန်သွားသောအခါလည်း ကျန်းမာသန်စွမ်းစေသော ဩဇာလွှမ်းမိုးမှုကို သက်ရောက်စေရန် အဆင်သင့် ဖြစ်ကြလိမ့်မည်။”</w:t>
      </w:r>
    </w:p>
    <w:p>
      <w:pPr>
        <w:pStyle w:val="ArticleScripture"/>
        <w:jc w:val="left"/>
      </w:pPr>
      <w:r>
        <w:rPr>
          <w:rFonts w:ascii="Myanmar Text" w:hAnsi="Myanmar Text" w:eastAsia="Myanmar Text" w:cs="Myanmar Text"/>
        </w:rPr>
        <w:t>“ရှေးဟောင်း အလံတော်ဆောင်သူတို့သည် ဆုတောင်းခြင်း၌ ဘုရားသခင်နှင့် အပြင်းအထန် ရုန်းကန်တောင်းလျှောက်ရခြင်းသည် အဘယ်သို့ဖြစ်သည်ကို သိကြပြီး၊ ကိုယ်တော်၏ ဝိညာဉ်တော် သွန်းလောင်းပေးခြင်းကိုလည်း ခံစားပျော်မွေ့ခဲ့ကြသည်။ သို့သော် ဤသူတို့သည် လှုပ်ရှားဆောင်ရွက်မှု၏ စင်မြင့်ပေါ်မှ တဖြည်းဖြည်း ဆင်းကွယ်လျက်ရှိကြသည်။ ထိုသူတို့၏ နေရာကို ပြည့်စုံစေရန် မည်သူတို့ တက်လာကြမည်နည်း။ တက်သစ်စမျိုးဆက်နှင့် ပတ်သက်၍ အခြေအနေ မည်သို့ရှိသနည်း။ သူတို့သည် ဘုရားသခင်ထံသို့ ပြောင်းလဲခြင်းခံပြီးကြပြီလော။ ကောင်းကင်သန့်ရှင်းရာဌာန၌ ဆောင်ရွက်လျက်ရှိသော အမှုတော်ကို ကျွန်ုပ်တို့ သတိနိုးကြားလျက် ရှိကြသလော၊ သို့မဟုတ် အသင်းတော်အပေါ်သို့ အားမန်ပြင်းထန်သော တန်ခိုးတစ်ရပ် ဆင်းသက်လာမှသာ ကျွန်ုပ်တို့ နိုးထလာမည်ဟု စောင့်မျှော်နေကြသလော။ အသင်းတော်တစ်ရပ်လုံး ပြန်လည်နိုးကြားလာမည်ကို ကျွန်ုပ်တို့ မျှော်လင့်နေကြသလော။ ထိုအချိန်သည် မည်သည့်အခါမျှ ရောက်လာမည်မဟုတ်။”</w:t>
      </w:r>
    </w:p>
    <w:p>
      <w:pPr>
        <w:pStyle w:val="ArticleScripture"/>
        <w:jc w:val="left"/>
      </w:pPr>
      <w:r>
        <w:rPr>
          <w:rFonts w:ascii="Myanmar Text" w:hAnsi="Myanmar Text" w:eastAsia="Myanmar Text" w:cs="Myanmar Text"/>
        </w:rPr>
        <w:t>“အသင်းတော်အတွင်း၌ ပြောင်းလဲခြင်းကို မခံရသေးသောသူများ ရှိကြပြီး၊ ထိုသူတို့သည် အလွန်တက်ကြွ၍ အောင်မြင်စေသော စိတ်အားထက်သန်သည့် ဆုတောင်းခြင်းတွင် မပေါင်းစည်းကြလိမ့်မည်။ ကျွန်ုပ်တို့သည် ဤလုပ်ငန်းကို တစ်ဦးချင်းစီအလိုက် စတင်ဆောင်ရွက်ရမည်။ ကျွန်ုပ်တို့သည် ပို၍ ဆုတောင်းရမည်၊ ပို၍နည်း၍ ပြောဆိုရမည်။ မတရားမှုသည် များပြားလျက်ရှိ၏၊ ထို့ကြောင့် လူများကို ဘုရားတရားကိုင်းရှိုင်းခြင်း၏ အပြင်သဏ္ဌာန်သာရှိပြီး ဝိညာဉ်တော်နှင့် တန်ခိုးမရှိသော အခြေအနေဖြင့် မကျေနပ်မိစေရန် သွန်သင်ပေးရမည်။ အကယ်၍ ကျွန်ုပ်တို့သည် ကိုယ့်နှလုံးကိုယ် ရှာဖွေစစ်ဆေးခြင်း၊ မိမိတို့၏ အပြစ်များကို ပယ်ရှားခြင်း၊ မိမိတို့၏ ဆိုးယုတ်သော သဘောထားများကို ပြုပြင်ခြင်းတို့၌ စိတ်အားထက်သန်နေကြလျှင်၊ ကျွန်ုပ်တို့၏ ဝိညာဉ်များသည် အနတ္တသို့ မမြှောက်တင်ခံရကြလိမ့်မည်။ ကျွန်ုပ်တို့သည် မိမိကိုယ်ကို မယုံကြည်တတ်သူများ ဖြစ်ကြလိမ့်မည်၊ မိမိတို့၏ လုံလောက်ခြင်းသည် ဘုရားသခင်ထံမှ ဖြစ်သည်ဟူသော တည်မြဲသည့် သဘောပေါက်မှုကို ကိုင်စွဲလျက် ရှိကြလိမ့်မည်။” Selected Messages, book 1, 121, 122.</w:t>
      </w:r>
    </w:p>
    <w:p>
      <w:pPr>
        <w:pStyle w:val="ArticleBody"/>
        <w:jc w:val="left"/>
      </w:pPr>
      <w:r>
        <w:rPr>
          <w:rFonts w:ascii="Myanmar Text" w:hAnsi="Myanmar Text" w:eastAsia="Myanmar Text" w:cs="Myanmar Text"/>
        </w:rPr>
        <w:t>ဆုတောင်းခြင်း၏ လမ်းမှတ်ကို ဒံယေလကျမ်း၌ ဖော်ပြထားပြီး၊ ဒံယေလကျမ်း ဒုတိယအခန်းတွင် ပြင်ပသတင်းစကားကို နားလည်ရန် ဆုတောင်းခြင်းတစ်ရပ်ကို ဖော်ပြသကဲ့သို့၊ ကိုးခုမြောက်အခန်းတွင်လည်း ကိုယ်တွင်းသတင်းစကား၏ အဓိပ္ပာယ်ဖြစ်သော အရာကို ပြည့်စုံစေရန် ဆုတောင်းခြင်းတစ်ရပ်ကိုလည်း ဖော်ပြထားသည်။ ဇေရုဗဗေလနှင့် သူ၏ဖခင် ရှယ်လတီအေလတို့သည် ဒုတိယစမ်းသပ်ခြင်း၌ တစ်သိန်းလေးသောင်းလေးထောင်ကို တံဆိပ်ခတ်ခြင်းကို ကိုယ်စားပြုကြပြီး၊ ထိုစမ်းသပ်ခြင်းသည် သားရဲ၏ရုပ်တုနှင့်ဆိုင်သော မြင်ကွင်းဆိုင်ရာ စမ်းသပ်ခြင်းဖြစ်သကဲ့သို့၊ ဗျာဒိတ်ကျမ်း အခန်း ၁၁၊ အပိုဒ် ၁၁ တွင် ကိုယ်စားပြုထားသော ကိုယ်တွင်းစမ်းသပ်ခြင်းလည်း ဖြစ်ပြီး၊ ဒံယေလကျမ်း အခန်း ၁၁၊ အပိုဒ် ၁၁ တွင် ကိုယ်စားပြုထားသော ပြင်ပစမ်းသပ်ခြင်းလည်း ဖြစ်သည်။</w:t>
      </w:r>
    </w:p>
    <w:p>
      <w:pPr>
        <w:pStyle w:val="ArticleBody"/>
        <w:jc w:val="left"/>
      </w:pPr>
      <w:r>
        <w:rPr>
          <w:rFonts w:ascii="Myanmar Text" w:hAnsi="Myanmar Text" w:eastAsia="Myanmar Text" w:cs="Myanmar Text"/>
        </w:rPr>
        <w:t>နောက်လာမည့် ဆောင်းပါးတွင် အခန်းငယ် ၁၁ ကို ဆက်လက်ဆွေးနွေးသွားမည်။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ပနီယုမ် — အမှတ်ကိုး</dc:title>
  <dc:subject>စတုတ္ထမျဉ်းကြောင်း</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