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ပါနီယုမ် - နံပါတ် တစ်ဆယ်</w:t>
      </w:r>
    </w:p>
    <w:p>
      <w:pPr>
        <w:pStyle w:val="ArticleSubtitle"/>
        <w:jc w:val="left"/>
      </w:pPr>
      <w:r>
        <w:rPr>
          <w:rFonts w:ascii="Myanmar Text" w:hAnsi="Myanmar Text" w:eastAsia="Myanmar Text" w:cs="Myanmar Text"/>
        </w:rPr>
        <w:t>နိုင်ငံများ၏ ထမြောက်ခြင်းနှင့် ပြိုလဲခြင်း — ၁၄၄,၀၀၀ ကို တံဆိပ်ခတ်ခြင်းနှင့် ဒံယေလ ၁၁:၁၀–၁၆ ၏ ဖုံးကွယ်ထားသော ပရောဖက်ပြုသမိုင်းကြောင်း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2025-04-16</w:t>
      </w:r>
    </w:p>
    <w:p>
      <w:pPr>
        <w:pStyle w:val="ArticleBody"/>
        <w:jc w:val="left"/>
      </w:pPr>
      <w:r>
        <w:rPr>
          <w:rFonts w:ascii="Myanmar Text" w:hAnsi="Myanmar Text" w:eastAsia="Myanmar Text" w:cs="Myanmar Text"/>
        </w:rPr>
        <w:t>အခန်းငယ် ၁၁ နှင့် ၁၂ တို့၏ အဓိကအကြောင်းအရာမှာ တောင်ပိုင်းဘုရင်၏ တက်လာခြင်းနှင့် ကျဆင်းခြင်း ဖြစ်သည်။ ထိုသို့ပင် အခန်းငယ် ၂ ၌ နောက်ဆုံးသမ္မတအားဖြင့် ကိုယ်စားပြုထားသော အမေရိကန်ပြည်ထောင်စု၏ နောက်ဆုံး တက်လာခြင်းနှင့် ကျဆင်းခြင်းလည်း ဖြစ်သကဲ့သို့၊ ၎င်းမှာ နဂါးအာဏာ၏ ကမ္ဘာမြေပေါ်ရှိ နောက်ဆုံး ကိုယ်စားလှယ်လည်း ဖြစ်သည်။ အခန်းငယ် ၃ နှင့် ၄ တို့၌ ကိုယ်စားပြုထားသော ကုလသမဂ္ဂ၏ နောက်ဆုံး တက်လာခြင်းနှင့် ကျဆင်းခြင်းလည်း ထိုနည်းတူ ဖြစ်သည်။ အခန်းငယ် ၅ မှ ၉ ထိသည် ၅၃၈ ခုနှစ်မှ ၁၇၉၈ ခုနှစ်အထိ ပုပ်ရဟန်းမင်းအာဏာ၏ သမိုင်းကို ကိုယ်စားပြုသည်။ ၅၃၈ ခုနှစ်သည် ပုပ်ရဟန်းမင်းအာဏာ အားကောင်းခိုင်မာလာခြင်းကို မှတ်သားစေပြီး၊ ၁၇၉၈ ခုနှစ်သည် ပုပ်ရဟန်းမင်းစနစ်၏ အသေသတ်ဒဏ်ရာကို မှတ်သားစေသည်။ ထို့ကြောင့် အခန်းငယ် ၅ မှ ၉ ထိသည် သားရဲ၏ နောက်ဆုံး တက်လာခြင်းနှင့် ကျဆင်းခြင်းကို ကိုယ်စားပြုသည်။ အခန်းငယ် ၁၀ သည် ယခင် ဆိုဗီယက်ယူနီယံအားဖြင့် ကိုယ်စားပြုထားသော တောင်ပိုင်းဘုရင်၏ ကျဆင်းခြင်းအဖြစ် ၁၉၈၉ ခုနှစ်ကို မှတ်သားစေသည်။</w:t>
      </w:r>
    </w:p>
    <w:p>
      <w:pPr>
        <w:pStyle w:val="ArticleScripture"/>
        <w:jc w:val="left"/>
      </w:pPr>
      <w:r>
        <w:rPr>
          <w:rFonts w:ascii="Myanmar Text" w:hAnsi="Myanmar Text" w:eastAsia="Myanmar Text" w:cs="Myanmar Text"/>
        </w:rPr>
        <w:t>“လုပ်ဆောင်မှု၏စင်မြင့်ပေါ်သို့ တက်လာခဲ့သော လူမျိုးတော်တိုင်းအား၊ ‘ကင်းစောင့်တော်နှင့် သန့်ရှင်းတော်မူသောအရှင်’ ၏ ရည်ရွယ်တော်မူချက်ကို ပြည့်စုံစေမည် မစေမည်ကို ထင်ရှားစွာ မြင်တွေ့နိုင်ရန်အလို့ငှာ၊ မြေကြီးပေါ်၌ မိမိတို့၏ အရပ်အရာကို ယာယီယူထားခွင့် ပြုထားခဲ့သည်။ ပရောဖက်ပြုချက်သည် လောက၏ ကြီးမားသော အင်ပါယာများဖြစ်သော—ဗာဗုလုန်၊ မေဒု-ပါးရှား၊ ဂရိ၊ နှင့် ရောမ—တို့၏ တက်ကြွထွန်းကားလာခြင်းနှင့် ကျဆုံးပျက်စီးသွားခြင်းကို ခြေရာခံဖော်ပြထားသည်။ အင်အားနည်းသည့် လူမျိုးများနှင့်လည်း တူညီသကဲ့သို့၊ ယင်းတို့တစ်ခုချင်းစီနှင့်ပတ်သက်၍ သမိုင်းသည် မိမိကိုယ်ကို ပြန်လည်ထပ်မံဖော်ပြခဲ့သည်။ တစ်ခုချင်းစီတွင် စမ်းသပ်ခံရသော ကာလရှိခဲ့သည်။ တစ်ခုချင်းစီ ကျရှုံးခဲ့သည်။ ၎င်းတို့၏ ဘုန်းအသရေ မှိန်ဖျော့သွားခဲ့သည်။ ၎င်းတို့၏ အာဏာစွမ်းအားလည်း ကွယ်ပျောက်သွားခဲ့သည်။ ထို့နောက် ၎င်းတို့၏ အရပ်အရာကို အခြားတစ်ခုက အစားထိုးယူခဲ့သည်။ …”</w:t>
      </w:r>
    </w:p>
    <w:p>
      <w:pPr>
        <w:pStyle w:val="ArticleScripture"/>
        <w:jc w:val="left"/>
      </w:pPr>
      <w:r>
        <w:rPr>
          <w:rFonts w:ascii="Myanmar Text" w:hAnsi="Myanmar Text" w:eastAsia="Myanmar Text" w:cs="Myanmar Text"/>
        </w:rPr>
        <w:t>“သန့်ရှင်းသော ကျမ်းစာ၏ စာမျက်နှာများ၌ အရှင်းလင်းစွာ ဖော်ပြထားသော လူမျိုးနိုင်ငံတို့၏ ထူထောင်ခြင်းနှင့် ကျဆုံးခြင်းတို့မှ၊ ပြင်ပအရာနှင့် လောကီဘုန်းအသရေ သက်သက်သည် မည်မျှ အဖိုးမတန်ကြောင်းကို သူတို့သည် သင်ယူရမည်။ ဗာဗုလုန်သည် မိမိ၏ အာဏာခွန်အားနှင့် တင့်တယ်ခမ်းနားမှု အလုံးစုံတို့နှင့်အတူ၊ ယင်းနှင့် တူသောအရာကို နောက်ပိုင်းကာလများတွင် ဤလောကက တစ်ကြိမ်မျှ မမြင်တွေ့ခဲ့ရသကဲ့သို့သော အာဏာနှင့် ခမ်းနားမှုဖြစ်၍၊ ထိုခေတ်လူတို့အဖို့ အလွန်တည်ငြိမ်ခိုင်မြဲပြီး တာရှည်တည်တံ့မည်ဟု ထင်ရသော အရာဖြစ်သော်လည်း၊ မည်မျှ ပြီးပြည့်စုံစွာ ကွယ်ပျောက်သွားခဲ့ပါသနည်း။ ‘မြက်ပင်၏ ပန်း’ ကဲ့သို့ပင်၊ ၎င်းသည် ပျက်စီးဆုံးရှုံးသွားခဲ့သည်။ ဘုရားသခင်ကို မိမိ၏ အခြေခံအုတ်မြစ်အဖြစ် မထားသော အရာခပ်သိမ်းသည် ထိုနည်းတူပင် ပျက်စီးသွားသည်။ ကိုယ်တော်၏ ရည်ရွယ်ချက်နှင့် ပေါင်းစည်းလျက်၊ ကိုယ်တော်၏ သဘောသဘာဝကို ဖော်ပြသော အရာသာလျှင် တည်တံ့နိုင်သည်။ ကိုယ်တော်၏ မူဝါဒများသာ ဤလောကက သိရှိသော မပြောင်းမလဲ ခိုင်မြဲသော အရာများဖြစ်ကြသည်။” Education, 177, 184.</w:t>
      </w:r>
    </w:p>
    <w:p>
      <w:pPr>
        <w:pStyle w:val="ArticleBody"/>
        <w:jc w:val="left"/>
      </w:pPr>
      <w:r>
        <w:rPr>
          <w:rFonts w:ascii="Myanmar Text" w:hAnsi="Myanmar Text" w:eastAsia="Myanmar Text" w:cs="Myanmar Text"/>
        </w:rPr>
        <w:t>ဆယ့်တစ်နှင့် ဆယ့်နှစ် ခန်းငယ်များသည် ရုရှားနိုင်ငံဖြင့် ကိုယ်စားပြုထားသော တောင်ဘက်၏ရှင်ဘုရင်၏ နောက်ဆုံးသော မြင့်တက်ခြင်းနှင့် ကျဆုံးခြင်းကို ဖော်ထုတ်ပြသည်။ ဆယ့်သုံးမှ ဆယ့်ငါးအထိသော ခန်းငယ်များသည် အမေရိကန်ပြည်ထောင်စု၏ နောက်ဆုံးသော မြင့်တက်ခြင်းနှင့် ကျဆုံးခြင်းကို ဖော်ထုတ်ပြသည်။ အခန်း ၁၁ ၏ ပရောဖက်ပြုချက်ဆိုင်ရာ ဇာတ်ကြောင်းတစ်ရပ်လုံးသည် နိုင်ငံတော်များ၏ မြင့်တက်ခြင်းနှင့် ကျဆုံးခြင်းဟူသော ဖွဲ့စည်းပုံအပေါ် တည်ဆောက်ထားသည်။ အခန်း ၁၁ ၏ ပရောဖက်ပြုချက်ဆိုင်ရာ သတင်းစကားကို မှန်ကန်စွာ ခွဲခြမ်းနားလည်နိုင်ရန် အခွင့်အလမ်းတစ်စုံတစ်ရာ ရှိလိုပါက၊ ပရောဖက်ပြုချက်ကို လေ့လာသူသည် ဤအချက်ကို ထည့်သွင်းစဉ်းစားရမည်။</w:t>
      </w:r>
    </w:p>
    <w:p>
      <w:pPr>
        <w:pStyle w:val="ArticleBody"/>
        <w:jc w:val="left"/>
      </w:pPr>
      <w:r>
        <w:rPr>
          <w:rFonts w:ascii="Myanmar Text" w:hAnsi="Myanmar Text" w:eastAsia="Myanmar Text" w:cs="Myanmar Text"/>
        </w:rPr>
        <w:t>ဒန်ယေလ အခန်း ၁၁ ၏ အခြေခံအမြင်မှာ ၎င်းသည် နိုင်ငံများ၏ တက်လာခြင်းနှင့် ကျဆင်းပျက်စီးခြင်းကို ထပ်ခါတလဲလဲ သရုပ်ဖော်ထားသည့် ပုံရိပ်များဖြင့် ဖွဲ့စည်းထားသည်ဟူသော အချက်ဖြစ်သည်။ ဆစ်စတာ ဝှိုက်က “ထို့ကြောင့် မီဒို-ပါရှန်နိုင်ငံနှင့် ဂရိနှင့် ရောမနိုင်ငံများလည်း ပျက်စီးဆုံးရှုံးသွားကြသည်” ဟု ဆိုခဲ့သည့်အခါ၊ သူမသည် “ဂရိ” ကို နဂါးအဖြစ်၊ “ရောမ” ကို သားရဲအဖြစ်၊ “မီဒို-ပါရှား” ကို မိစ္ဆာပရောဖက်အဖြစ် သတ်မှတ်ဖော်ပြနေခြင်းဖြစ်သည်။ သူမသည် တနင်္ဂနွေနေ့ဥပဒေမှ စတင်၍ မိမိတို့၏ တက်လာခြင်းကို အစပြုကာ ဗျာဒိတ်ကျမ်း ၁၆:၁၂–၂၁ ၏ ပြည့်စုံခြင်းအဖြစ် ကမ္ဘာကို အာမဂေဒုံသို့ ဦးဆောင်သည့် နဂါး၊ သားရဲနှင့် မိစ္ဆာပရောဖက်တို့ဖြင့် ဖွဲ့စည်းထားသော နောက်ဆုံး မြေကြီးဆိုင်ရာနိုင်ငံ၏ နောက်ဆုံး တက်လာခြင်းနှင့် ကျဆင်းပျက်စီးခြင်းကို ဖော်ထုတ်ညွှန်ပြနေခြင်းဖြစ်သည်။ ထို့ပြင် သူမသည် “ပြင်ပဆန်သော၊ လောကီဘုန်းအသရေသက်သက်၏ အချည်းနှီးဖြစ်မှုကို မည်မျှဖြစ်ကြောင်း သင်ယူရန်” အတွက် အသုံးပြုရမည့် အမြင်အနေဖြင့် “သန့်ရှင်းသောကျမ်းစာ၏ စာမျက်နှာများတွင် ထင်ရှားစွာ ဖော်ပြထားသည့်အတိုင်း တိုင်းနိုင်ငံများ၏ တက်လာခြင်းနှင့် ကျဆင်းပျက်စီးခြင်း” ဆီသို့ ဘုရားသခင်၏လူတို့ကို ဦးတည်စေသည်။</w:t>
      </w:r>
    </w:p>
    <w:p>
      <w:pPr>
        <w:pStyle w:val="ArticleBody"/>
        <w:jc w:val="left"/>
      </w:pPr>
      <w:r>
        <w:rPr>
          <w:rFonts w:ascii="Myanmar Text" w:hAnsi="Myanmar Text" w:eastAsia="Myanmar Text" w:cs="Myanmar Text"/>
        </w:rPr>
        <w:t>“ပြင်ပဆန်၍ လောကီဘုန်းအသရေမျှသာသည် မည်မျှ အဖိုးမဲ့ကြောင်းကို သင်ယူရ” သောအကြောင်းရင်းမှာ၊ “အခြေခံအုတ်မြစ်အဖြစ် ဘုရားသခင်မရှိသော အရာခပ်သိမ်းသည် ပျက်စီးသွားရမည်” ဟူသောအချက်ကို ပိုမိုနက်ရှိုင်းစွာ နားလည်နိုင်ရန်ဖြစ်သည်။ ထို့ကြောင့် ဘုရားသခင်ကို မိမိ၏အခြေခံအုတ်မြစ်အဖြစ် ရှိခြင်း သို့မဟုတ် မရှိခြင်းသည် အသက်သေခြင်းနှင့်ဆိုင်သော အလွန်အရေးကြီးသည့် ကိစ္စရပ်တစ်ရပ် ဖြစ်သည်။ ထိုအတွေးအမြင်၏ ဖွံ့ဖြိုးတိုးတက်မှုအဆင့်မှ Sister White သည် “Only that which is bound up with His purpose and expresses His character can endure.” ဟု ဆိုသောအခါ၊ ဘုရားသခင်ကို မိမိ၏အခြေခံအုတ်မြစ်အဖြစ် ရှိသည်ဟု ဆိုရာတွင် အဘယ်အရာကို ဆိုလိုသည်ကို ထို့နောက် သတ်မှတ်ဖော်ပြသည်။ သူမသည် ယခင်ကပင် ဘုရားသခင်၏အခြေခံအုတ်မြစ်ပေါ်တွင် မတည်ဆောက်ထားသော အရာခပ်သိမ်းသည် ပျက်စီးသွားမည်ဟု ရှင်းလင်းဖော်ပြခဲ့ပြီး၊ အုတ်မြစ်ပေါ်တွင် တည်ဆောက်ထားသောအရာတစ်ခုကို စိစစ်သတ်မှတ်ပေးသော အချက်နှစ်ရပ်မှာ ထိုအရာသည် “သူ၏ရည်ရွယ်ချက်များနှင့် ချည်နှောင်ဆက်စပ်လျက်ရှိခြင်း” ဖြစ်ခြင်းနှင့် “သူ၏စရိုက်လက္ခဏာကို ဖော်ပြထင်ရှားစေခြင်း” ဖြစ်ခြင်းတို့ ဖြစ်ကြသည်။ သူ၏စရိုက်လက္ခဏာပင် သူ၏အခြေခံအုတ်မြစ် ဖြစ်သည်။</w:t>
      </w:r>
    </w:p>
    <w:p>
      <w:pPr>
        <w:pStyle w:val="ArticleBody"/>
        <w:jc w:val="left"/>
      </w:pPr>
      <w:r>
        <w:rPr>
          <w:rFonts w:ascii="Myanmar Text" w:hAnsi="Myanmar Text" w:eastAsia="Myanmar Text" w:cs="Myanmar Text"/>
        </w:rPr>
        <w:t>ထို့နောက် ထိုအပိုဒ်၏ နိဂုံးချုပ်ဝါကျ၌ သူမက “ကိုယ်တော်၏ မူဝါဒများသည် ဤလောကကြီး သိရှိထားသမျှ အရာများအနက် တည်ကြည်မရွေ့လျားသော အရာများတစ်ခုတည်းသာ ဖြစ်သည်” ဟု ဖော်ပြထားသည်။ ဘုရားသခင်၏ စရိုက်လက္ခဏာသည် ကိုယ်တော်၏ မူဝါဒများ ဖြစ်ပြီး၊ ကိုယ်တော်၏ မူဝါဒများကလည်း ကိုယ်တော်၏ စရိုက်လက္ခဏာကို ထင်ရှားဖော်ပြကြသည်။ အရာခပ်သိမ်း၏ အခြေခံတည်ရာအဖြစ် ဘုရားသခင်နှင့် လူသားတို့၏ ဆက်ဆံပုံသည် အသက်ရှင်ခြင်း သို့မဟုတ် သေခြင်းကို ဆုံးဖြတ်ပေးသည့် အရေးကြီးသော အဆိုပြုချက်တစ်ရပ် ဖြစ်သည်။ ကျွန်ုပ်၏ အဆိုအရ ဒံယေလ အခန်းကြီး ၁၁ ၏ အခြေခံဖွဲ့စည်းပုံသည် နိုင်ငံများ၏ ပေါ်ထွန်းလာမှုနှင့် ပျက်စီးကျဆုံးမှုတို့၏ ဇာတ်ကြောင်းအပေါ် တည်ဆောက်ထားခြင်း ဖြစ်သည်။ မှုတ်သွင်းတော်မူခြင်းက မှန်ကန်သော လေ့လာမှုပုံစံတစ်ရပ်ကို ကျွန်ုပ်တို့အား အသိပေးထားသော စာပိုဒ်တစ်ပိုဒ် ရှိသည်။</w:t>
      </w:r>
    </w:p>
    <w:p>
      <w:pPr>
        <w:pStyle w:val="ArticleScripture"/>
        <w:jc w:val="left"/>
      </w:pPr>
      <w:r>
        <w:rPr>
          <w:rFonts w:ascii="Myanmar Text" w:hAnsi="Myanmar Text" w:eastAsia="Myanmar Text" w:cs="Myanmar Text"/>
        </w:rPr>
        <w:t>“ပြစ်တင်ရှုတ်ချရမည့် မဟုတ်သော သမိုင်းလေ့လာမှုတစ်ရပ်ရှိ၏။ သန့်ရှင်းသော သမိုင်းသည် ပရောဖက်တို့၏ ကျောင်းများတွင် လေ့လာသင်ယူခဲ့ရသော ဘာသာရပ်များအနက် တစ်ရပ်ဖြစ်ခဲ့၏။ ကိုယ်တော်သည် လူမျိုးများနှင့် ဆက်ဆံဆောင်ရွက်တော်မူခဲ့သည့် မှတ်တမ်းအတွင်း၌ ယေဟောဝါ၏ ခြေလှမ်းရာများကို ခြေရာခံတွေ့မြင်ခဲ့ကြ၏။ ထို့အတူ ယနေ့တွင်လည်း ကမ္ဘာမြေပေါ်ရှိ လူမျိုးများနှင့် ဘုရားသခင် ဆက်ဆံဆောင်ရွက်တော်မူခြင်းကို ကျွန်ုပ်တို့ စဉ်းစားဆင်ခြင်ရမည်။ သမိုင်းအတွင်း၌ ပရောဖက်ပြုချက်ပြည့်စုံလာခြင်းကို ကျွန်ုပ်တို့ မြင်ရမည်ဖြစ်ပြီး၊ ကြီးမားသော ပြုပြင်ပြောင်းလဲရေးလှုပ်ရှားမှုများအတွင်း၌ ဘုရားသခင်၏ အုပ်ထိန်းတော်မူခြင်း အလုပ်ဆောင်ပုံများကို လေ့လာရမည်ဖြစ်သကဲ့သို့၊ ကြီးမားသော အငြင်းပွားမှု၏ နောက်ဆုံးပဋိပက္ခအတွက် လူမျိုးများကို စုဖွဲ့စီတန်းစေခြင်းအတွင်း ဖြစ်ရပ်များ တိုးတက်ဖြစ်ပေါ်လာပုံကိုလည်း နားလည်ရမည်ဖြစ်၏။” The Ministry of Healing, 441.</w:t>
      </w:r>
    </w:p>
    <w:p>
      <w:pPr>
        <w:pStyle w:val="ArticleBody"/>
        <w:jc w:val="left"/>
      </w:pPr>
      <w:r>
        <w:rPr>
          <w:rFonts w:ascii="Myanmar Text" w:hAnsi="Myanmar Text" w:eastAsia="Myanmar Text" w:cs="Myanmar Text"/>
        </w:rPr>
        <w:t>သန့်ရှင်းစေခြင်းခံရသော သမိုင်းလေ့လာမှုဟူသည် ကမ္ဘာမြေပေါ်ရှိ လူမျိုးများနှင့် ဘုရားသခင် ဆက်ဆံတော်မူပုံကို လေ့လာခြင်းဖြင့်လည်းကောင်း၊ ထို့ပြင် မိမိ၏ ပြုပြင်ပြောင်းလဲရေး လှုပ်ရှားမှုများကို ဘုရားသခင်၏ ပို့ဆောင်ကြီးကြပ်တော်မူခြင်းအတွင်း လေ့လာခြင်းဖြင့်လည်းကောင်း သတ်မှတ်ဖော်ပြနိုင်သည်။ ထိုကြောင့် သန့်ရှင်းစေခြင်းခံရသော သမိုင်းတွင် အပြင်ဘက်နှင့် အတွင်းဘက် ဟူသော လေ့လာရေးမျဉ်းနှစ်ရပ် ပါဝင်လေသည်။ ဘုရားသခင်၏ ပရောဖက်ပြုနှုတ်ကပတ်တော်ကို အတည်ပြုရာတွင် သမိုင်းကို အသုံးချရခြင်း၏ ရည်ရွယ်ချက်မှာ ထိုပရောဖက်ပြုသမိုင်းကို အသုံးပြု၍ “ကြီးမားသော အငြင်းပွားမှု၏ နောက်ဆုံးပဋိပက္ခအတွက် လူမျိုးများကို စုဖွဲ့စီမံနေခြင်း၌ ဖြစ်ရပ်များ တိုးတက်ရွေ့လျားပုံကို နားလည်ရန်” ဖြစ်သည်။ အထက်ပါ စစ္စတာ ဝှိုက်၏ စာပိုဒ်မှာ နိုင်ငံများ၏ “ပေါ်ထွန်းခြင်းနှင့် ကျဆုံးခြင်း” အတွင်း ကိုယ်စားပြုဖော်ပြထားသော အခြေခံဖွဲ့စည်းပုံပေါ် မူတည်၍ သန့်ရှင်းသော သမိုင်း၏ ပရောဖက်ပြုပုံစံတစ်ရပ်ကို တည်ဆောက်ရန် လိုအပ်ကြောင်း အလွန်အလင်းပေးသော ရှင်းလင်းချက်တစ်ရပ်မှ ယူထားခြင်းဖြစ်သည်။</w:t>
      </w:r>
    </w:p>
    <w:p>
      <w:pPr>
        <w:pStyle w:val="ArticleScripture"/>
        <w:jc w:val="left"/>
      </w:pPr>
      <w:r>
        <w:rPr>
          <w:rFonts w:ascii="Myanmar Text" w:hAnsi="Myanmar Text" w:eastAsia="Myanmar Text" w:cs="Myanmar Text"/>
        </w:rPr>
        <w:t>“ခရစ်ယာန်အမှုတော်အတွက် ပြင်ဆင်မှုတစ်ရပ်အဖြစ်၊ သမိုင်းနှင့် ဓမ္မဗေဒဆိုင်ရာ စာပေများကို ကျယ်ပြန့်စွာ သိရှိနားလည်ထားခြင်းသည် မရှိမဖြစ်လိုအပ်သည်ဟု လူများစွာက ထင်မြင်ကြသည်။ ထိုသို့သော အသိပညာသည် ဧဝံဂေလိတရားကို သွန်သင်ရာတွင် မိမိတို့အတွက် အထောက်အကူဖြစ်လိမ့်မည်ဟု သူတို့ ယူဆကြသည်။ သို့ရာတွင် လူတို့၏ အမြင်ယူဆချက်များကို ပင်ပန်းစွာ လေ့လာသင်ယူခြင်းသည် သူတို့၏ အမှုတော်ကို အားကောင်းစေခြင်းထက် အားနည်းစေဖို့ ပိုမိုဦးတည်လေသည်။ သမိုင်းနှင့် ဓမ္မဗေဒပညာတို့နှင့်ဆိုင်သော ထူထဲလေးလံသော စာအုပ်ကြီးများဖြင့် ပြည့်နှက်နေသော စာကြည့်တိုက်များကို ကျွန်ုပ်မြင်ရသည့်အခါ၊ ‘အဘယ်ကြောင့် မုန့်မဟုတ်သောအရာအတွက် ငွေကို သုံးစွဲရသနည်း’ ဟု ကျွန်ုပ် စဉ်းစားမိသည်။ ယောဟန် အခန်းကြီး ၆ သည် ထိုသို့သော စာပေများတွင် တွေ့နိုင်သည်ထက် ပို၍ များစွာကို ကျွန်ုပ်တို့အား ပြောပြသည်။ ခရစ်တော်က၊ ‘ငါသည် အသက်မုန့် ဖြစ်၏။ ငါ့ထံသို့လာသောသူသည် မဆာမွတ်ရ၊ ငါ့ကို ယုံကြည်သောသူသည်လည်း မရေငတ်ရ။’ ‘ငါသည် ကောင်းကင်မှ ဆင်းသက်လာသော အသက်ရှင်သော မုန့် ဖြစ်၏။ အကြင်သူသည် ဤမုန့်ကို စားလျှင် ထာဝရအသက်ရှင်လိမ့်မည်။’ ‘ငါ့ကို ယုံကြည်သောသူသည် ထာဝရအသက်ကို ရ၏။’ ‘ငါသည် သင်တို့အား ပြောသော စကားတို့သည် ဝိညာဉ်ဖြစ်ကြ၏၊ အသက်လည်း ဖြစ်ကြ၏’ ဟု မိန့်တော်မူသည်။ ယောဟန် ၆:၃၅၊ ၅၁၊ ၄၇၊ ၆၃။</w:t>
      </w:r>
    </w:p>
    <w:p>
      <w:pPr>
        <w:pStyle w:val="ArticleScripture"/>
        <w:jc w:val="left"/>
      </w:pPr>
      <w:r>
        <w:rPr>
          <w:rFonts w:ascii="Myanmar Text" w:hAnsi="Myanmar Text" w:eastAsia="Myanmar Text" w:cs="Myanmar Text"/>
        </w:rPr>
        <w:t>“အပြစ်တင်ရှုတ်ချစရာမဟုတ်သော သမိုင်းလေ့လာခြင်းတစ်ရပ် ရှိသည်။ သန့်ရှင်းသော သမိုင်းသည် ပရောဖက်တို့၏ ကျောင်းများတွင် သင်ကြားလေ့လာသော ဘာသာရပ်များအနက် တစ်ရပ်ဖြစ်ခဲ့သည်။ လူမျိုးအသီးသီးနှင့် ဆက်ဆံတော်မူခြင်းများ၏ မှတ်တမ်းတွင် ယေဟောဝါ၏ ခြေရာတော်များကို ခြေရာခံမြင်တွေ့ခဲ့ကြသည်။ ထို့အတူ ယနေ့လည်း မြေကြီးပေါ်ရှိ လူမျိုးများနှင့် ဘုရားသခင် ဆက်ဆံတော်မူခြင်းများကို ကျွန်ုပ်တို့ စဉ်းစားဆင်ခြင်ရမည်။ သမိုင်းထဲတွင် ပရောဖက်ပြုချက်၏ ပြည့်စုံခြင်းကို ကျွန်ုပ်တို့ မြင်ရမည်ဖြစ်သကဲ့သို့၊ ကြီးမားသော ပြုပြင်ပြောင်းလဲရေး လှုပ်ရှားမှုများအတွင်း ဘုရား၏ အုပ်ထိန်းတော်မူခြင်း၏ လှုပ်ရှားဆောင်ရွက်မှုများကို လေ့လာရမည်။ ထို့ပြင် ကြီးစွာသော အငြင်းပွားမှု၏ နောက်ဆုံးပဋိပက္ခအတွက် လူမျိုးများကို စုစည်းတပ်ချနေသော အဖြစ်အပျက်များ၏ တိုးတက်ဖြစ်ပေါ်လာပုံကို နားလည်ရမည်။”</w:t>
      </w:r>
    </w:p>
    <w:p>
      <w:pPr>
        <w:pStyle w:val="ArticleScripture"/>
        <w:jc w:val="left"/>
      </w:pPr>
      <w:r>
        <w:rPr>
          <w:rFonts w:ascii="Myanmar Text" w:hAnsi="Myanmar Text" w:eastAsia="Myanmar Text" w:cs="Myanmar Text"/>
        </w:rPr>
        <w:t>“ထိုသို့သော လေ့လာမှုသည် အသက်တာအပေါ် ကျယ်ပြန့်၍ အလုံးစုံကို ခြုံငုံလွှမ်းခြုံသည့် အမြင်များကို ပေးလိမ့်မည်။ ၎င်းသည် အသက်တာ၏ ဆက်နွယ်မှုများနှင့် အပြန်အလှန်မှီခိုတည်ရှိမှုများကို တစ်စိတ်တစ်ပိုင်း နားလည်စေရန် ကူညီပေးမည်ဖြစ်ပြီး၊ လူမှုအသိုက်အဝန်းနှင့် လူမျိုးနိုင်ငံများ၏ ကြီးမားသော ညီအစ်ကိုမောင်နှမတော်စပ်မှုအတွင်း၌ ကျွန်ုပ်တို့သည် မည်မျှ အံ့ဖွယ်ကောင်းစွာ အချင်းချင်း ချည်နှောင်ဆက်စပ်လျက်ရှိကြောင်းကိုလည်းကောင်း၊ အဖွဲ့ဝင်တစ်ဦး၏ ဖိနှိပ်ခြင်းနှင့် အဆင့်အတန်းကျဆင်းပျက်စီးခြင်းသည် အားလုံးအတွက် မည်မျှ ကြီးမားသော ဆုံးရှုံးမှုကို ဆိုလိုကြောင်းကိုလည်းကောင်း နားလည်စေရန် ကူညီပေးမည်။</w:t>
      </w:r>
    </w:p>
    <w:p>
      <w:pPr>
        <w:pStyle w:val="ArticleScripture"/>
        <w:jc w:val="left"/>
      </w:pPr>
      <w:r>
        <w:rPr>
          <w:rFonts w:ascii="Myanmar Text" w:hAnsi="Myanmar Text" w:eastAsia="Myanmar Text" w:cs="Myanmar Text"/>
        </w:rPr>
        <w:t>“သို့သော် ယေဘုယျအားဖြင့် လေ့လာလျက်ရှိသော သမိုင်းသည် လူ၏ အောင်မြင်မှုများ၊ စစ်ပွဲများ၌ သူ၏ အနိုင်ရမှုများ၊ အာဏာနှင့် ကြီးမြတ်ခြင်းကို ရရှိအောင်မြင်ခြင်းတို့နှင့်သာ သက်ဆိုင်လျက်ရှိသည်။ လူသားတို့၏ အရေးကိစ္စများအတွင်း ဘုရားသခင်၏ ဆောင်ရွက်တော်မူခြင်းကို မမြင်ကွယ်သွားကြသည်။ နိုင်ငံများ၏ တက်လှုပ်ပေါ်ထွန်းလာခြင်းနှင့် ကျဆုံးပျက်သုဉ်းသွားခြင်းတို့၌ မိမိ၏ ရည်ရွယ်ချက်ကို မည်သို့ ဆောင်ရွက်ဖော်ထုတ်တော်မူသည်ကို လေ့လာသူ အနည်းငယ်သာ ရှိသည်။”</w:t>
      </w:r>
    </w:p>
    <w:p>
      <w:pPr>
        <w:pStyle w:val="ArticleScripture"/>
        <w:jc w:val="left"/>
      </w:pPr>
      <w:r>
        <w:rPr>
          <w:rFonts w:ascii="Myanmar Text" w:hAnsi="Myanmar Text" w:eastAsia="Myanmar Text" w:cs="Myanmar Text"/>
        </w:rPr>
        <w:t>“ထို့ပြင်၊ များစွာသောအတိုင်းအတာတစ်ခုထိ၊ လေ့လာသင်ကြားလျက်ရှိသော သီအိုလိုဂျီသည် လူသားတို့၏ ခန့်မှန်းဆင်ခြင်မှုများကို မှတ်တမ်းတင်ထားခြင်းသာဖြစ်ပြီး၊ ‘အသိပညာမရှိသော စကားများဖြင့် အကြံတော်ကို မှောင်မိုက်စေခြင်း’ ကိုသာ ဆောင်ရွက်လျက်ရှိသည်။ ဤစာအုပ်အများအပြားကို စုဆောင်းထားခြင်း၏ ရည်ရွယ်ချက်သည် စိတ်နှင့် ဝိညာဉ်အတွက် အာဟာရကို ရယူလိုသော ဆန္ဒထက်၊ ဒဿနပညာရှင်များနှင့် သီအိုလိုဂျီပညာရှင်များနှင့် ရင်းနှီးသိကျွမ်းလာလိုသော အလိုဆန္ဒ၊ ခရစ်ယာန်ဘာသာကို ပညာရှင်ဆန်သော ဝေါဟာရများနှင့် သဘောတရားဖော်ပြချက်များဖြင့် လူထုထံ တင်ပြလိုသော ရည်မှန်းချက်ဖြစ်နေသည်မှာ မကြာခဏ တွေ့ရလေ့ရှိသည်။</w:t>
      </w:r>
    </w:p>
    <w:p>
      <w:pPr>
        <w:pStyle w:val="ArticleScripture"/>
        <w:jc w:val="left"/>
      </w:pPr>
      <w:r>
        <w:rPr>
          <w:rFonts w:ascii="Myanmar Text" w:hAnsi="Myanmar Text" w:eastAsia="Myanmar Text" w:cs="Myanmar Text"/>
        </w:rPr>
        <w:t>ရေးသားထားသော စာအုပ်အားလုံးသည် သန့်ရှင်းသောအသက်တာ၏ ရည်ရွယ်ချက်ကို ဖြည့်ဆည်းပေးနိုင်သည်မဟုတ်။ “ငါ့ထံမှ သင်ယူကြလော့” ဟု မဟာဆရာတော်က မိန့်တော်မူ၏။ “ငါ၏ ထမ်းပိုးကို ကိုယ်ပေါ်တင်ယူကြလော့၊” “ငါ၏ နူးညံ့သိမ်မွေ့ခြင်းနှင့် နှိမ့်ချခြင်းကို သင်ယူကြလော့။” သင်၏ ဉာဏ်ပညာဆိုင်ရာ မာနထောင်လွှားခြင်းသည် အသက်မုန့်ကို အလိုရှိ၍ ပျက်စီးလုနီးပါးဖြစ်နေသော ဝိညာဉ်များနှင့် ဆက်သွယ်ရာတွင် သင့်အား အကူအညီမပြုနိုင်။ ဤစာအုပ်များကို သင်လေ့လာနေစဉ်တွင် သင်သည် ခရစ်တော်ထံမှ သင်ယူသင့်သော လက်တွေ့သင်ခန်းစာများ၏ နေရာကို ထိုစာအုပ်များအား အစားထိုးဝင်ရောက်စေချင်လျက်ရှိ၏။ ဤသို့သော လေ့လာမှု၏ အကျိုးရလဒ်ဖြင့် လူများသည် အစာမကျွေးခံရကြ။ စိတ်ကို အလွန်ပင် ပင်ပန်းနွမ်းနယ်စေသော ထိုသုတေသန၏ အနည်းငယ်သာလျှင် ဝိညာဉ်များအတွက် အောင်မြင်သော အလုပ်သမားတစ်ဦး ဖြစ်စေရန် တစ်စုံတစ်ဦးအား ကူညီပေးမည့်အရာကို ပံ့ပိုးပေးသည်။</w:t>
      </w:r>
    </w:p>
    <w:p>
      <w:pPr>
        <w:pStyle w:val="ArticleScripture"/>
        <w:jc w:val="left"/>
      </w:pPr>
      <w:r>
        <w:rPr>
          <w:rFonts w:ascii="Myanmar Text" w:hAnsi="Myanmar Text" w:eastAsia="Myanmar Text" w:cs="Myanmar Text"/>
        </w:rPr>
        <w:t>“ကယ်တင်ရှင်သည် ‘ဆင်းရဲသားတို့အား ဧဝံဂေလိတရားကို ဟောပြောရန်’ ကြွလာတော်မူ၏။” Luke 4:18. ကိုယ်တော်သည် သွန်သင်တော်မူရာတွင် အရိုးရှင်းဆုံးသော စကားလုံးများနှင့် အထင်ရှားဆုံးသော သင်္ကေတများကို အသုံးပြုတော်မူ၏။ ထို့ပြင် ‘အများပြည်သူတို့သည် ကိုယ်တော်၏စကားကို ဝမ်းမြောက်စွာ နားထောင်ကြ၏’ ဟု ဆိုထား၏။ Mark 12:37. ယခုအချိန်အတွက် ကိုယ်တော်၏အမှုတော်ကို ဆောင်ရွက်ရန် ရှာဖွေနေကြသောသူတို့သည် ကိုယ်တော် ပေးတော်မူခဲ့သည့် သင်ခန်းစာများကို ပိုမိုနက်ရှိုင်းစွာ နားလည်သိမြင်ရန် လိုအပ်ကြ၏။</w:t>
      </w:r>
    </w:p>
    <w:p>
      <w:pPr>
        <w:pStyle w:val="ArticleScripture"/>
        <w:jc w:val="left"/>
      </w:pPr>
      <w:r>
        <w:rPr>
          <w:rFonts w:ascii="Myanmar Text" w:hAnsi="Myanmar Text" w:eastAsia="Myanmar Text" w:cs="Myanmar Text"/>
        </w:rPr>
        <w:t>“အသက်ရှင်တော်မူသော ဘုရားသခင်၏ နှုတ်ကပတ်တော်များသည် ပညာရေးအလုံးစုံတို့အပေါ်၌ အမြင့်မြတ်ဆုံးဖြစ်ကြသည်။ လူထုအား အမှုတော်ဆောင်သောသူတို့သည် အသက်မုန့်ကို စားသုံးရမည်။ ထိုသို့ဖြစ်လျှင် သူတို့အား ဝိညာဉ်ရေးခွန်အား ပေးမည်ဖြစ်၍၊ ထို့နောက် လူတန်းစားအမျိုးမျိုးတို့အား အမှုတော်ဆောင်ရန် အသင့်ပြင်ဆင်ထားသောသူများ ဖြစ်ကြလိမ့်မည်။” The Ministry of Healing, 441–443.</w:t>
      </w:r>
    </w:p>
    <w:p>
      <w:pPr>
        <w:pStyle w:val="ArticleBody"/>
        <w:jc w:val="left"/>
      </w:pPr>
      <w:r>
        <w:rPr>
          <w:rFonts w:ascii="Myanmar Text" w:hAnsi="Myanmar Text" w:eastAsia="Myanmar Text" w:cs="Myanmar Text"/>
        </w:rPr>
        <w:t>ဘုရားသခင်၏တန်ခိုးတော်သည် ရှင်ဘုရင်၏ ရွေးချယ်မှုများအပေါ် အခြေခံ၍ ရှင်ဘုရင်တို့ကို တင်မြှောက်ခြင်းနှင့် ရာထူးမှ ဖယ်ရှားခြင်းတို့၌ မည်သို့ လှုပ်ရှားဆောင်ရွက်နေသည်ကို အသိအမှတ်ပြုခြင်းပင် သမိုင်းကို လေ့လာရာ၌ မှန်ကန်သော ဒဿနဖြစ်ကြောင်းကို Sister White က ထပ်မံ အဓိပ္ပာယ်ဖော်ပြထားသည်။</w:t>
      </w:r>
    </w:p>
    <w:p>
      <w:pPr>
        <w:pStyle w:val="ArticleScripture"/>
        <w:jc w:val="left"/>
      </w:pPr>
      <w:r>
        <w:rPr>
          <w:rFonts w:ascii="Myanmar Text" w:hAnsi="Myanmar Text" w:eastAsia="Myanmar Text" w:cs="Myanmar Text"/>
        </w:rPr>
        <w:t xml:space="preserve">“လူမျိုးနိုင်ငံများ၏ သမိုင်းကြောင်း၌ ဘုရားသခင်၏ နှုတ်ကပတ်တော်ကို လေ့လာသူသည် ဘုရားသခင်၏ ပရောဖက်ပြုချက်တို့၏ အတိအကျ ပြည့်စုံလာခြင်းကို မြင်တွေ့နိုင်သည်။ ဗာဗုလုန်သည် နောက်ဆုံးတွင် ချိုးဖျက်ခံရ၍ ပျက်စီးသွားခဲ့သည်မှာ၊ ချမ်းသာကြီးပွားရာကာလ၌ ၎င်း၏ အုပ်စိုးသူတို့သည် မိမိတို့ကိုယ်ကို ဘုရားသခင်နှင့် သီးခြားလွတ်လပ်သူများဟု မှတ်ယူကာ၊ မိမိတို့၏ နိုင်ငံတော်၏ ဘုန်းအသရေကို လူ့ကြိုးပမ်းအောင်မြင်မှုကြောင့် ဖြစ်သည်ဟု သတ်မှတ်ခဲ့ကြသောကြောင့် ဖြစ်သည်။ မေဒို-ပါရှန် အင်ပါယာသည် ကောင်းကင်ဘုံ၏ အမျက်ဒေါသကို ခံရသည်မှာ၊ ထိုအင်ပါယာအတွင်း၌ ဘုရားသခင်၏ ပညတ်တရားသည် ခြေဖဝါးအောက်၌ နင်းချေခံခဲ့ရသောကြောင့် ဖြစ်သည်။ လူအများစု၏ စိတ်နှလုံးများ၌ ထာဝရဘုရားကို ကြောက်ရွံ့ခြင်းသည် နေရာမရခဲ့။ ဆိုးညစ်ခြင်း၊ ဘုရားနာမတော်ကို စော်ကားပြောဆိုခြင်း၊ နှင့် အကျင့်ပျက် </w:t>
      </w:r>
      <w:r>
        <w:rPr>
          <w:rFonts w:ascii="Segoe UI" w:hAnsi="Segoe UI" w:eastAsia="Segoe UI" w:cs="Segoe UI"/>
        </w:rPr>
        <w:t>فساد</w:t>
      </w:r>
      <w:r>
        <w:rPr>
          <w:rFonts w:ascii="Myanmar Text" w:hAnsi="Myanmar Text" w:eastAsia="Myanmar Text" w:cs="Myanmar Text"/>
        </w:rPr>
        <w:t>သည် အနိုင်ရနေခဲ့သည်။ ထို့နောက် ဆက်လာသော နိုင်ငံတော်များသည် ပို၍ အခြေမကျ၊ ပို၍ အကျင့်ပျက်လာကြပြီး၊ ကိုယ်ကျင့်တရားတန်ဖိုး အဆင့်စဉ်၌လည်း ပို၍ နိမ့်ကျ၍ နိမ့်ကျသွားကြသည်။”</w:t>
      </w:r>
    </w:p>
    <w:p>
      <w:pPr>
        <w:pStyle w:val="ArticleScripture"/>
        <w:jc w:val="left"/>
      </w:pPr>
      <w:r>
        <w:rPr>
          <w:rFonts w:ascii="Myanmar Text" w:hAnsi="Myanmar Text" w:eastAsia="Myanmar Text" w:cs="Myanmar Text"/>
        </w:rPr>
        <w:t>“မြေပေါ်ရှိ အုပ်စိုးရှင်တိုင်း ကျင့်သုံးသော အာဏာသည် ကောင်းကင်ဘုံမှ ပေးအပ်ခြင်းခံရသော အရာဖြစ်၏; ထို့ပြင် ထိုသို့ ပေးအပ်ထားသော အာဏာကို သူမည်သို့ အသုံးပြုသနည်းဟူသည် သူ၏ အောင်မြင်ခြင်းကို ဆုံးဖြတ်ပေး၏။ တစ်ဦးချင်းစီအတွက် ဘုရားသခင်ဆိုင်ရာ ကင်းစောင့်တော်၏ နှုတ်ကပတ်တော်မှာ၊ ‘သင်သည် ငါကို မသိသော်လည်း၊ ငါသည် သင့်ကို ခါးပတ်စည်းပေး၏။’ ဟူသောအရာဖြစ်၏။ ဟေရှာယ 45:5။ ထို့အတူ ရှေးက နေဗုခဒ်နေဇာထံ ပြောဆိုခဲ့သော နှုတ်ကပတ်တော်တို့သည်လည်း တစ်ဦးချင်းစီအတွက် အသက်တာ၏ သင်ခန်းစာ ဖြစ်သည်: ‘သင်၏ အပြစ်တို့ကို ဖြောင့်မတ်ခြင်းအားဖြင့် ဖြတ်တောက်လော့၊ သင်၏ ဒုစရိုက်များကို ဆင်းရဲသားတို့အား သနားကရုဏာ ပြခြင်းအားဖြင့် ပယ်ဖျက်လော့: သို့ဖြစ်လျှင် သင်၏ ငြိမ်သက်ချမ်းသာခြင်းသည် ရှည်ကြာကောင်း ရှည်ကြာနိုင်မည်။’ ဒံယေလ 4:27။</w:t>
      </w:r>
    </w:p>
    <w:p>
      <w:pPr>
        <w:pStyle w:val="ArticleScripture"/>
        <w:jc w:val="left"/>
      </w:pPr>
      <w:r>
        <w:rPr>
          <w:rFonts w:ascii="Myanmar Text" w:hAnsi="Myanmar Text" w:eastAsia="Myanmar Text" w:cs="Myanmar Text"/>
        </w:rPr>
        <w:t>ဤအရာများကို နားလည်ရန်၊—“ဖြောင့်မတ်ခြင်းသည် လူမျိုးတစ်မျိုးကို မြှင့်တင်၏” ဟူသည်ကို၎င်း၊ “ရာဇပလ္လင်သည် ဖြောင့်မတ်ခြင်းအားဖြင့် တည်မြဲ၏” ဟူသည်ကို၎င်း၊ “ကရုဏာအားဖြင့် ထောက်မ၏” ဟူသည်ကို၎င်း နားလည်ရန်၊ “ဘုရင်တို့ကို ဖယ်ရှား၍ ဘုရင်တို့ကို ခန့်ထားတော်မူ၏” ဟူသော သူ၏တန်ခိုးတော် ထင်ရှားပြသခြင်းအတွင်း ဤအခြေခံသဘောတရားများ၏ အကျိုးသက်ရောက်မှုကို သိမှတ်ရန်—ဤသည်ပင် သမိုင်း၏ ဒဿနကို နားလည်ခြင်းဖြစ်၏။ သုတ္တံကျမ်း 14:34; 16:12; 20:28; ဒံယေလ 2:21။</w:t>
      </w:r>
    </w:p>
    <w:p>
      <w:pPr>
        <w:pStyle w:val="ArticleScripture"/>
        <w:jc w:val="left"/>
      </w:pPr>
      <w:r>
        <w:rPr>
          <w:rFonts w:ascii="Myanmar Text" w:hAnsi="Myanmar Text" w:eastAsia="Myanmar Text" w:cs="Myanmar Text"/>
        </w:rPr>
        <w:t>“ဤအရာကို ရှင်းလင်းစွာ ဖော်ပြထားသည်မှာ ဘုရားသခင်၏ နှုတ်ကပတ်တော်၌သာ ဖြစ်သည်။ ဤနေရာတွင် လူမျိုးများ၏ ခွန်အားသည် လူတစ်ဦးချင်းစီ၏ ခွန်အားကဲ့သို့ပင်၊ ၎င်းတို့ကို မယှဉ်နိုင်အောင် ခိုင်မာသကဲ့သို့ ထင်မြင်စေသော အခွင့်အလမ်းများ သို့မဟုတ် အထောက်အကူပြုသော အရာများ၌ မတွေ့ရကြောင်း ဖော်ပြထားသည်။ ၎င်းသည် ၎င်းတို့ ဂုဏ်ယူဝင့်ကြွားသော ကြီးမြတ်မှု၌လည်း မတွေ့ရ။ ၎င်းတို့၏ ခွန်အားကို ဘုရားသခင်၏ ရည်ရွယ်ချက်ကို မည်မျှ သစ္စာရှိစွာ ပြည့်စုံအောင် ဆောင်ရွက်ကြသည်ဟူသော အတိုင်းအတာဖြင့် တိုင်းတာရသည်။” Prophets and Kings, 501, 502.</w:t>
      </w:r>
    </w:p>
    <w:p>
      <w:pPr>
        <w:pStyle w:val="ArticleBody"/>
        <w:jc w:val="left"/>
      </w:pPr>
      <w:r>
        <w:rPr>
          <w:rFonts w:ascii="Myanmar Text" w:hAnsi="Myanmar Text" w:eastAsia="Myanmar Text" w:cs="Myanmar Text"/>
        </w:rPr>
        <w:t>အခန်းငယ် ၁၁ နှင့် ၁၂ တို့၏ အဓိကအကြောင်းအရာမှာ တောင်ပိုင်းဘုရင်၏ ပေါ်ထွန်းခြင်းနှင့် ကျဆုံးခြင်းဖြစ်သော်လည်း၊ ထို့ထက် ပို၍ အရေးကြီးသည်မှာ ထိုအခန်းငယ်များသည် တစ်သိန်းလေးသောင်းလေးထောင်တို့၏ တံဆိပ်ခတ်ခြင်းကိုလည်းကောင်း၊ အခန်းငယ် ၁၀ တွင် ကိုယ်စားပြုထားသကဲ့သို့ ၁၉၈၉ ခုနှစ်၌ အဆုံးကာလတွင် စတင်ခဲ့သော စမ်းသပ်မှုသုံးခုအနက် ဒုတိယစမ်းသပ်မှုကိုလည်းကောင်း မှတ်သားဖော်ပြထားခြင်းဖြစ်သည်။</w:t>
      </w:r>
    </w:p>
    <w:p>
      <w:pPr>
        <w:pStyle w:val="ArticleBody"/>
        <w:jc w:val="left"/>
      </w:pPr>
      <w:r>
        <w:rPr>
          <w:rFonts w:ascii="Myanmar Text" w:hAnsi="Myanmar Text" w:eastAsia="Myanmar Text" w:cs="Myanmar Text"/>
        </w:rPr>
        <w:t>ထိုတံဆိပ်ခတ်ခြင်းကို ဒန်ယေလသည် ခြင်္သေ့ဂူထဲ၌ရှိခြင်းအားဖြင့်လည်းကောင်း၊ မီးဖိုထဲရှိ သစ္စာရှိသူ သုံးဦးအားဖြင့်လည်းကောင်း၊ ဒန်ယေလနှင့် ထိုသစ္စာရှိသူ သုံးဦးတို့သည် အခန်းကြီး ၂ တွင်ရှိသော သားရဲရုပ်တုအကြောင်းဖြစ်သည့် နေဗုခဒ်နေဇာ၏အိပ်မက်ကို နားလည်နိုင်ရန် ဆုတောင်းခြင်းအားဖြင့်လည်းကောင်း၊ ဒန်ယေလသည် အခန်းကြီး ၉ တွင် လေဝိဝတ္တရား ၂၆ ၏ ဆုတောင်းချက်ကို ဆုတောင်းခြင်းအားဖြင့်လည်းကောင်း၊ ဉာဏ်ပညာရှိ၍ သိနားလည်သောသူတို့သည် အသိပညာတိုးပွားလာခြင်းကို နားလည်ကြခြင်းအားဖြင့်လည်းကောင်း၊ ဇာခရိအခန်းကြီး ၃ တွင် ယောရှု၏အပြစ်ကို ဖယ်ရှားပေးခြင်းအားဖြင့်လည်းကောင်း၊ အခန်းကြီး ၄ တွင် ဇေရုဗဗေလအားဖြင့်လည်းကောင်း၊ ယောသပ်သည် အီဂျစ်ပြည်၌ ဒုတိယအုပ်စိုးရှင် ဖြစ်လာခြင်းအားဖြင့်လည်းကောင်း၊ တမန်တော်များသည် ပင်တေကုတ္တေပွဲမတိုင်မီ ဆယ်ရက်ကြာ အပေါ်ခန်း၌ ရှိနေကြခြင်းအားဖြင့်လည်းကောင်း၊ Millerites တို့သည် Exeter camp meeting ၌ရှိခြင်းအားဖြင့်လည်းကောင်း၊ လာဇရုသည် Triumphal Entry ၌ စီတန်းလှည့်လည်မှုကို ဦးဆောင်ခြင်းအားဖြင့်လည်းကောင်း၊ ဗျာဒိတ်ကျမ်း အခန်းကြီး ၇ တွင်ရှိသော တစ်သိန်းလေးသောင်းလေးထောင်အားဖြင့်လည်းကောင်း ကိုယ်စားပြုဖော်ပြထားသည်။</w:t>
      </w:r>
    </w:p>
    <w:p>
      <w:pPr>
        <w:pStyle w:val="ArticleBody"/>
        <w:jc w:val="left"/>
      </w:pPr>
      <w:r>
        <w:rPr>
          <w:rFonts w:ascii="Myanmar Text" w:hAnsi="Myanmar Text" w:eastAsia="Myanmar Text" w:cs="Myanmar Text"/>
        </w:rPr>
        <w:t>ယူကရိန်းစစ်ပွဲ၏ အစပြုကာလဖြစ်သော ၂၀၁၄ ခုနှစ်တွင် အခန်း ၁၁ သို့ ရောက်ရှိခဲ့ပြီး၊ ၂၀၂၃ ခုနှစ် ဇူလိုင်လတွင် ဘုရားသခင်၏ လူမျိုးတော်တို့ကို “ဖြူစင်စေ” သော မြင်ကွင်းဆိုင်ရာ စမ်းသပ်မှုသည် စတင်ခဲ့သည်။ အခန်း ၁၁ ၏ ပဉ္စမမြောက်လိုင်းမှာ အခန်းငယ် ၁၃ မှ ၁၅ အထိ ဖြစ်သည်။</w:t>
      </w:r>
    </w:p>
    <w:p>
      <w:pPr>
        <w:pStyle w:val="ArticleHeading"/>
        <w:jc w:val="left"/>
      </w:pPr>
      <w:r>
        <w:rPr>
          <w:rFonts w:ascii="Myanmar Text" w:hAnsi="Myanmar Text" w:eastAsia="Myanmar Text" w:cs="Myanmar Text"/>
        </w:rPr>
        <w:t>ပဉ္စမမျဉ်း၏ အနှစ်ချုပ်</w:t>
      </w:r>
    </w:p>
    <w:p>
      <w:pPr>
        <w:pStyle w:val="ArticleScripture"/>
        <w:jc w:val="left"/>
      </w:pPr>
      <w:r>
        <w:rPr>
          <w:rFonts w:ascii="Myanmar Text" w:hAnsi="Myanmar Text" w:eastAsia="Myanmar Text" w:cs="Myanmar Text"/>
        </w:rPr>
        <w:t>အကြောင်းမူကား မြောက်ပြည်၏ဘုရင်သည် ပြန်လာ၍ ယခင်အခါထက် ပိုမိုကြီးမားသော လူအစုအဝေးကို စုရုံးမည်။ နှစ်အနည်းငယ်ကြာပြီးနောက် သူသည် အလွန်ကြီးမားသော စစ်တပ်နှင့် ဥစ္စာကြွယ်ဝမှုများစွာကို ယူဆောင်လျက် အမှန်တကယ် လာမည်။ ထိုကာလများ၌ တောင်ပြည်၏ဘုရင်ကို ဆန့်ကျင်၍ လူများစွာ ထကြွကြလိမ့်မည်။ သင်၏လူမျိုးထဲမှ လုယက်သူတို့သည်လည်း ရူပါရုံကို တည်စေရန် မိမိတို့ကို မြှောက်တင်ကြလိမ့်မည်။ သို့ရာတွင် သူတို့သည် လဲကျကြလိမ့်မည်။ ထို့ကြောင့် မြောက်ပြည်၏ဘုရင်သည် လာ၍ မြေတောင်ကို တင်မည်၊ ခိုင်ခံ့စွာကာကွယ်ထားသော မြို့များကို သိမ်းယူမည်။ တောင်ပြည်၏ အင်အားများလည်း မတားဆီးနိုင်ကြ၊ သူ၏ ရွေးချယ်ထားသော လူမျိုးလည်း မတားဆီးနိုင်၊ မတားဆီးနိုင်မည့် အင်အားတစ်စုံတစ်ရာမျှလည်း ရှိမည်မဟုတ်။ ဒံယေလ ၁၁:၁၃–၁၅။</w:t>
      </w:r>
    </w:p>
    <w:p>
      <w:pPr>
        <w:pStyle w:val="ArticleBody"/>
        <w:jc w:val="left"/>
      </w:pPr>
      <w:r>
        <w:rPr>
          <w:rFonts w:ascii="Myanmar Text" w:hAnsi="Myanmar Text" w:eastAsia="Myanmar Text" w:cs="Myanmar Text"/>
        </w:rPr>
        <w:t>ဤကျမ်းပိုဒ်များသည် ဘီစီ ၂၀၀ ခုနှစ်၌ ပြည့်စုံခဲ့ကြပြီး၊ ဆန့်ကျင်ဘက်မင်းများနှင့် ၎င်းတို့၏ မဟာမိတ်ဖွဲ့မှုများ ပါဝင်သည့် Panium စစ်ပွဲကို ညွှန်ပြထားသည်။ ထို့အပြင် ဤကျမ်းပိုဒ်များသည် ဒံယေလအခန်းကြီး ၁၁ ၏ သမိုင်းတွင် ဘုရားမဲ့ ရောမသည် ပထမဆုံးအကြိမ် မိမိကိုယ်ကို ထင်ရှားစွာ ဝင်ရောက်တည်နေရာယူခဲ့သည့် သမိုင်းအမှတ်ကိုလည်း ဖြစ်စေသည်။ ထိုကျမ်းပိုဒ်များတွင် သမ္မာကျမ်းစာ ပရောဖက်ပြုချက်၏ ဆဋ္ဌမမြောက်နိုင်ငံတော်၏ နောက်ဆုံးပေါ်ထွန်းမှုနှင့် ကျဆုံးမှုကိုပါ ထည့်သွင်းဖော်ပြထားသကဲ့သို့၊ ခရစ်တော်သည် ကဲသာရိယ ဖိလိပ္ပိမြို့သို့ ကြွရောက်တော်မူခဲ့သော သမ္မာကျမ်းစာသမိုင်းကိုလည်း ပါဝင်ဖော်ပြထားပြီး၊ ထိုနေရာ၌ ပေတရုသည် တစ်သိန်းလေးသောင်းလေးထောင်တို့၏ တံဆိပ်ခတ်ခြင်းကို တည်နေရာသတ်မှတ်ထားသည်။ ဤသမိုင်းသည် အခန်းကြီး ၁၂ ၏ စမ်းသပ်မှုသုံးရပ်အနက် တတိယမြောက်သော “သန့်ရှင်းစင်ကြယ်စေခြင်း၊ ဖြူစင်စေခြင်းနှင့် စစ်ဆေးစမ်းသပ်ခြင်း” ဟူသည့်အရာ ရောက်ရှိလာခြင်းနှင့်အတူ တစ်သိန်းလေးသောင်းလေးထောင်တို့၏ တံဆိပ်ခတ်ခြင်းကို ပုံဆောင်ဖော်ပြထားသည်။</w:t>
      </w:r>
    </w:p>
    <w:p>
      <w:pPr>
        <w:pStyle w:val="ArticleBody"/>
        <w:jc w:val="left"/>
      </w:pPr>
      <w:r>
        <w:rPr>
          <w:rFonts w:ascii="Myanmar Text" w:hAnsi="Myanmar Text" w:eastAsia="Myanmar Text" w:cs="Myanmar Text"/>
        </w:rPr>
        <w:t>ဤအခန်းငယ်သုံးခုသည် အမေရိကန်ပြည်ထောင်စု၌ တနင်္ဂနွေဥပဒေကို ကိုယ်စားပြုဖော်ပြထားသော အခန်းငယ် ဆယ့်ခြောက်သို့ ဦးတည်ပို့ဆောင်သည်။ 1844 ခုနှစ်၊ ဩဂုတ်လ 17 ရက်နေ့တွင် Exeter စခန်းအစည်းအဝေး အဆုံးသတ်သောအခါ၊ ပညာရှိသော ကညာတို့သည် သန်းခေါင်အော်ဟစ်ခြင်း၏ သတင်းစကားကို အမေရိကန်ပြည်ထောင်စု၏ အရှေ့ဘက် ကမ်းရိုးတန်းတစ်လျှောက် ခြောက်ဆယ့်ခြောက်ရက်အတွင်း သယ်ဆောင်ကြ၏။ ကညာအားလုံး နိုးထလာကြပြီး၊ အုပ်စုတစ်စုတွင် ဆီမရှိသော ကာလတစ်ခု ရှိသည်၊ ထို့ပြင် ထိုအရာက ဖော်ထုတ်ညွှန်ပြသမျှ အရာအားလုံးလည်း ရှိသည်။ Simon Barjona ၏ အမည်ကို Peter ဟူ၍ ပြောင်းလဲသောအခါ၊ တစ်သိန်းလေးသောင်းလေးထောင်တို့၏ တံဆိပ်ခတ်ခြင်းကို မှတ်သားဖော်ပြထားသည်။ ထိုအချိန်မှစ၍ ယေရှုသည် လက်ဝါးကပ်တိုင်နှင့် ဆက်စပ်သော အဖြစ်အပျက်များအကြောင်းကို တပည့်တော်တို့အား စတင်သွန်သင်တော်မူခဲ့သည်။</w:t>
      </w:r>
    </w:p>
    <w:p>
      <w:pPr>
        <w:pStyle w:val="ArticleBody"/>
        <w:jc w:val="left"/>
      </w:pPr>
      <w:r>
        <w:rPr>
          <w:rFonts w:ascii="Myanmar Text" w:hAnsi="Myanmar Text" w:eastAsia="Myanmar Text" w:cs="Myanmar Text"/>
        </w:rPr>
        <w:t>လက်ဝါးကပ်တိုင်သည် စမ်းသပ်ကာလပိတ်သိမ်းခြင်း၏ သင်္ကေတဖြစ်ပြီး၊ ဧလိယအားဖြင့် ပုံရိပ်ဖော်ပြခံရသကဲ့သို့ ယောဟန်ဗတ္တိဇံဆရာအားဖြင့်လည်း ပုံရိပ်ဖော်ပြခံခဲ့ရသော William Miller သည်၊ ယောဟန်ဗတ္တိဇံဆရာနှင့် ဧလိယတို့ကဲ့သို့ပင် “စမ်းသပ်ကာလပိတ်သိမ်းခြင်းနှင့် ဆက်နွှယ်သော အဖြစ်အပျက်များ” ကို ကြေညာတင်ပြရန် ထမြောက်စေခြင်းခံရ၏။ ယောဟန်က ထိုအရာကို ဤသို့ဆိုခဲ့သည်။</w:t>
      </w:r>
    </w:p>
    <w:p>
      <w:pPr>
        <w:pStyle w:val="ArticleScripture"/>
        <w:jc w:val="left"/>
      </w:pPr>
      <w:r>
        <w:rPr>
          <w:rFonts w:ascii="Myanmar Text" w:hAnsi="Myanmar Text" w:eastAsia="Myanmar Text" w:cs="Myanmar Text"/>
        </w:rPr>
        <w:t>သို့ရာတွင် ဖာရိရှဲများနှင့် ဆဒ္ဒုကဲများအများအပြားသည် သူ၏ဗတ္တိဇံခံရန် လာကြသည်ကို သူမြင်လျှင်၊ သူက သူတို့အား၊ “အဆိပ်ပြင်းမြွေမျိုးတို့၊ လာမည့်အမျက်ဒေါသမှ ပြေးလွှားရှောင်ဖို့ သင်တို့ကို မည်သူသတိပေးသနည်း” ဟုဆိုလေ၏။ မဿဲ ၃:၇။</w:t>
      </w:r>
    </w:p>
    <w:p>
      <w:pPr>
        <w:pStyle w:val="ArticleBody"/>
        <w:jc w:val="left"/>
      </w:pPr>
      <w:r>
        <w:rPr>
          <w:rFonts w:ascii="Myanmar Text" w:hAnsi="Myanmar Text" w:eastAsia="Myanmar Text" w:cs="Myanmar Text"/>
        </w:rPr>
        <w:t>ဧလိယသည် ဤသို့ဆိုခဲ့သည်။</w:t>
      </w:r>
    </w:p>
    <w:p>
      <w:pPr>
        <w:pStyle w:val="ArticleScripture"/>
        <w:jc w:val="left"/>
      </w:pPr>
      <w:r>
        <w:rPr>
          <w:rFonts w:ascii="Myanmar Text" w:hAnsi="Myanmar Text" w:eastAsia="Myanmar Text" w:cs="Myanmar Text"/>
        </w:rPr>
        <w:t>အာဟပ်သည် အာရှေရပင်တောကိုလည်း ပြုလုပ်လေ၏။ အာဟပ်သည် မိမိအရင်ရှိခဲ့သော ဣသရေလရှင်ဘုရင်အပေါင်းတို့ထက် ဣသရေလအမျိုး၏ ဘုရားသခင် ထာဝရဘုရား၏ အမျက်တော်ကို ပို၍နှိုးဆော်သောအမှုများကို ပြုလေ၏။ သူ၏လက်ထက်ကာလ၌ ဗေသလမြို့သား ဟီဧလသည် ယေရိခေါမြို့ကို တည်ဆောက်လေ၏။ ထိုမြို့၏ အုတ်မြစ်ကို မိမိ၏ သားဦး အဘိရံနှင့်အတူ ချလေ၏။ မြို့တံခါးတို့ကိုလည်း မိမိ၏ အငယ်ဆုံးသား ဆေဂုပ်နှင့်အတူ တပ်ဆင်လေ၏။ ယင်းသည် နုန်၏သား ယောရှုအားဖြင့် ထာဝရဘုရား မိန့်တော်မူခဲ့သော နှုတ်ကပတ်တော်နှင့်အညီ ဖြစ်၏။ ဂိလဒ်ပြည်နေ တိရှဘီလူ ဧလိယသည် အာဟပ်အား၊ “ငါသည် ရှေ့တော်၌ ရပ်နေသော ဣသရေလအမျိုး၏ ဘုရားသခင် အသက်ရှင်တော်မူသော ထာဝရဘုရားကို တိုင်တည်၍ ဆိုသည်မှာ၊ ဤနှစ်များအတွင်း ငါ၏စကားမဟုတ်လျှင် နှင်းမကျ၊ မိုးမရွာရ” ဟု ဆိုလေ၏။ ၁ ရာဇဝင်ချုပ် ၁၆:၃၃–၁၇:၁။</w:t>
      </w:r>
    </w:p>
    <w:p>
      <w:pPr>
        <w:pStyle w:val="ArticleBody"/>
        <w:jc w:val="left"/>
      </w:pPr>
      <w:r>
        <w:rPr>
          <w:rFonts w:ascii="Myanmar Text" w:hAnsi="Myanmar Text" w:eastAsia="Myanmar Text" w:cs="Myanmar Text"/>
        </w:rPr>
        <w:t>ခေတ်သစ်ပြုပြင်ပြောင်းလဲသူတစ်ဦးအဖြစ် William Miller ၏ အမှုတော်ကို ရည်ညွှန်း၍ Sister White က ဤသို့ဆိုခဲ့သည်။</w:t>
      </w:r>
    </w:p>
    <w:p>
      <w:pPr>
        <w:pStyle w:val="ArticleScripture"/>
        <w:jc w:val="left"/>
      </w:pPr>
      <w:r>
        <w:rPr>
          <w:rFonts w:ascii="Myanmar Text" w:hAnsi="Myanmar Text" w:eastAsia="Myanmar Text" w:cs="Myanmar Text"/>
        </w:rPr>
        <w:t>“လူတို့သည် မိမိတို့၏ အန္တရာယ်ကို သတိပြုနိုးကြားစေခြင်းခံရရန် လိုအပ်ခဲ့သည်။ စမ်းသပ်ခြင်းကာလ၏ အဆုံးနှင့် ဆက်နွှယ်သော အလေးအနက်ရှိသည့် အဖြစ်အပျက်များအတွက် ပြင်ဆင်ရန် သူတို့ကို နိုးဆော်လှုံ့ဆော်ပေးရမည်ဖြစ်ခဲ့သည်။” The Great Controversy, 310.</w:t>
      </w:r>
    </w:p>
    <w:p>
      <w:pPr>
        <w:pStyle w:val="ArticleBody"/>
        <w:jc w:val="left"/>
      </w:pPr>
      <w:r>
        <w:rPr>
          <w:rFonts w:ascii="Myanmar Text" w:hAnsi="Myanmar Text" w:eastAsia="Myanmar Text" w:cs="Myanmar Text"/>
        </w:rPr>
        <w:t>ဒံယေလအခန်းကြီး ၁၁ ၏ နောက်ဆုံးခြောက်ပိုဒ်သည် “ကျေးဇူးတော်ကာလပိတ်သိမ်းခြင်းနှင့် ဆက်နွှယ်သော အဖြစ်အပျက်များ” ကို ကိုယ်စားပြုသည်။ ထိုအဖြစ်အပျက်များသည် ၁၉၈၉ ခုနှစ်တွင်၊ အဆုံးကာလ၌ ဖွင့်လှစ်ပြသခံရပြီး ထင်ရှားစွာ ထုတ်ဖော်ပြသခြင်းခံခဲ့ရသည်။</w:t>
      </w:r>
    </w:p>
    <w:p>
      <w:pPr>
        <w:pStyle w:val="ArticleScripture"/>
        <w:jc w:val="left"/>
      </w:pPr>
      <w:r>
        <w:rPr>
          <w:rFonts w:ascii="Myanmar Text" w:hAnsi="Myanmar Text" w:eastAsia="Myanmar Text" w:cs="Myanmar Text"/>
        </w:rPr>
        <w:t>“ကယ်တင်ရှင်သည် လက်ဝါးကပ်တိုင်တင်ခံရမည့်အကြောင်းမတိုင်မီ၊ မိမိသည် သတ်ဖြတ်ခံရပြီး သင်္ချိုင်းမှ ပြန်လည်ထမြောက်မည်ဖြစ်ကြောင်းကို တပည့်တော်တို့အား ရှင်းလင်းဖော်ပြတော်မူခဲ့သည်။ ထို့ပြင် ကိုယ်တော်၏စကားများကို သူတို့၏ စိတ်နှလုံးနှင့် အတွေးအာရုံတို့၌ နက်နက်ရှိုင်းရှိုင်း သက်ရောက်စေရန် ကောင်းကင်တမန်တို့လည်း ရှိနေခဲ့ကြသည်။ သို့ရာတွင် တပည့်တော်တို့သည် ရောမအုပ်စိုးမှု၏ ထမ်းပိုးအောက်မှ ယာယီလွတ်မြောက်ခြင်းကို မျှော်လင့်နေကြသဖြင့်၊ မိမိတို့၏ မျှော်လင့်ချက်အားလုံး စုစည်းတည်ရှိနေသောသူသည် အရှက်ရဖွယ် သေခြင်းကို ခံရမည်ဟူသော အတွေးကို သူတို့ မခံနိုင်ကြပေ။ သူတို့ မှတ်သားထားရန်လိုအပ်သော စကားများသည် သူတို့၏ စိတ်မှ ဖယ်ရှားပစ်ခံရသကဲ့သို့ ဖြစ်သွားပြီး၊ စမ်းသပ်ရာအချိန် ရောက်လာသောအခါ၊ ထိုအချိန်သည် သူတို့ကို အဆင်သင့်မဖြစ်ဘဲ တွေ့ရှိခဲ့သည်။ ယေရှု၏ သေခြင်းသည် ကိုယ်တော်က ကြိုတင်သတိပေးတော်မမူခဲ့လျှင် ဖြစ်မည့်အတိုင်းပင်၊ သူတို့၏ မျှော်လင့်ချက်များကို လုံးဝ ဖျက်ဆီးသွားခဲ့သည်။ ထိုနည်းတူ ပရောဖက်ပြုချက်များ၌လည်း အနာဂတ်သည် ခရစ်တော်၏ စကားများအားဖြင့် တပည့်တော်တို့ရှေ့၌ ဖွင့်ပြခဲ့သကဲ့သို့ပင် ကျွန်ုပ်တို့ရှေ့၌လည်း ထင်ရှားစွာ ဖွင့်ပြထားလျက်ရှိသည်။ ကျေးဇူးကာလ ပိတ်သိမ်းခြင်းနှင့် ဆင်းရဲဒုက္ခ၏ အချိန်အတွက် ပြင်ဆင်ရမည့် အလုပ်နှင့် ဆက်နွှယ်သော အဖြစ်အပျက်များကိုလည်း ရှင်းလင်းစွာ တင်ပြထားသည်။ သို့သော် များစွာသောလူအစုအဝေးတို့သည် ဤအရေးကြီးသော သမ္မာတရားများကို တစ်ခါမျှ ထုတ်ဖော်ပြသမထားခဲ့သကဲ့သို့ပင် နားလည်မှုမရှိကြ။ စာတန်သည် သူတို့ကို ကယ်တင်ခြင်းသို့ ဉာဏ်ပညာရှိစေနိုင်မည့် သက်ရောက်မှုမှန်သမျှကို လုယူဖယ်ရှားရန် စောင့်ကြည့်လျက်ရှိပြီး၊ ဆင်းရဲဒုက္ခ၏ အချိန်သည် သူတို့ကို အဆင်သင့်မဖြစ်ဘဲ တွေ့ရှိလိမ့်မည်။” The Great Controversy, 595.</w:t>
      </w:r>
    </w:p>
    <w:p>
      <w:pPr>
        <w:pStyle w:val="ArticleBody"/>
        <w:jc w:val="left"/>
      </w:pPr>
      <w:r>
        <w:rPr>
          <w:rFonts w:ascii="Myanmar Text" w:hAnsi="Myanmar Text" w:eastAsia="Myanmar Text" w:cs="Myanmar Text"/>
        </w:rPr>
        <w:t>ပာနီယမ် ဟုခေါ်သော ကေစာရိ ဖိလိပ္ပိမြို့၌၊ အခန်းငယ် ၁၃ မှ ၁၅ အတွင်း၌ပင်၊ ခရစ်တော်သည် မိမိ၏တပည့်တော်များအား လက်ဝါးကပ်တိုင်အကြောင်း စတင်သွန်သင်တော်မူခဲ့သည်။ ထိုသို့ဖြစ်ခြင်းအားဖြင့် ၁၈၄၄ ခုနှစ်၊ အောက်တိုဘာ ၂၂ ရက်နေ့တိုင်အောင် Exeter camp meeting ၏ သမိုင်းကို ပုံဆောင်ပြခဲ့သည်။ တစ်ရာလေးဆယ့်လေးထောင်၏ ပြုပြင်ပြောင်းလဲရေး လှုပ်ရှားမှုအစပိုင်းတွင် “အစမ်းခန့်ကာလ၏ ပိတ်သိမ်းခြင်းနှင့် ဆက်နွှယ်သော အဖြစ်အပျက်များ” သည် တံဆိပ်ဖွင့်ခံရပြီး၊ တစ်ရာလေးဆယ့်လေးထောင်၏ လှုပ်ရှားမှုအဆုံးပိုင်းတွင် “အစမ်းခန့်ကာလ၏ ပိတ်သိမ်းခြင်းနှင့် ဆက်နွှယ်သော အဖြစ်အပျက်များ” သည် အခန်းငယ် ၄၀ ၏ လျှို့ဝှက်သမိုင်းအတွင်း၌ တံဆိပ်ဖွင့်ခံရသည်။</w:t>
      </w:r>
    </w:p>
    <w:p>
      <w:pPr>
        <w:pStyle w:val="ArticleScripture"/>
        <w:jc w:val="left"/>
      </w:pPr>
      <w:r>
        <w:rPr>
          <w:rFonts w:ascii="Myanmar Text" w:hAnsi="Myanmar Text" w:eastAsia="Myanmar Text" w:cs="Myanmar Text"/>
        </w:rPr>
        <w:t>“ယနေ့တွင်၊ ဧလိယနှင့် နှစ်ခြင်းယောဟန်တို့၏ ဝိညာဉ်နှင့် တန်ခိုးအားဖြင့်၊ ဘုရားသခင်က ခန့်အပ်တော်မူသော သတင်းဆောင်များသည်၊ တရားစီရင်ခြင်းကို ရင်ဆိုင်ရမည့် ကမ္ဘာကြီး၏ အာရုံကို၊ ကျေးဇူးတော်ကာလ ပိတ်သိမ်းလုနီးပါးအချိန်များနှင့် ဘုရင်တို့၏ ဘုရင်၊ အရှင်တို့၏ အရှင်ဖြစ်တော်မူသော ခရစ်တော်ယေရှု၏ ပေါ်ထွန်းလာခြင်းနှင့် စပ်လျဉ်း၍ မကြာမီ ဖြစ်ပျက်လာမည့် ကြီးမြတ်လေးနက်သော အဖြစ်အပျက်များသို့ ခေါ်ဆောင်လျက်ရှိကြသည်။” Prophets and Kings, 715, 716.</w:t>
      </w:r>
    </w:p>
    <w:p>
      <w:pPr>
        <w:pStyle w:val="ArticleBody"/>
        <w:jc w:val="left"/>
      </w:pPr>
      <w:r>
        <w:rPr>
          <w:rFonts w:ascii="Myanmar Text" w:hAnsi="Myanmar Text" w:eastAsia="Myanmar Text" w:cs="Myanmar Text"/>
        </w:rPr>
        <w:t>“ကျေးဇူးကာလ၏ အဆုံးနှင့် ဆက်နွှယ်သော အဖြစ်အပျက်များ” ဟူသည်မှာ အခန်းငယ်လေးဆယ်၏ လျှို့ဝှက်ထားသော သမိုင်းတွင် တံဆိပ်ဖြုတ်ဖွင့်ပြသခံရသော အဖြစ်အပျက်များဖြစ်ကြသည်။ ဇက္ခရိအခန်းကြီးသုံးတွင် စုံစမ်းစစ်ဆေးခြင်းတရားစီရင်မှု၏ နောက်ဆုံးမြင်ကွင်းများကို ပုံဖော်ပြထားသည်။ ဓမ္မဝိညာဉ်တော်၏ လှုံ့ဆော်မှုသည် ဇက္ခရိ၏ သက်သေခံချက်ကို ယေဇကျေလအခန်းကြီးကိုးတွင် တံဆိပ်ခတ်ခြင်းခံရသူတို့နှင့် ပေါင်းစည်းထားသည်။</w:t>
      </w:r>
    </w:p>
    <w:p>
      <w:pPr>
        <w:pStyle w:val="ArticleScripture"/>
        <w:jc w:val="left"/>
      </w:pPr>
      <w:r>
        <w:rPr>
          <w:rFonts w:ascii="Myanmar Text" w:hAnsi="Myanmar Text" w:eastAsia="Myanmar Text" w:cs="Myanmar Text"/>
        </w:rPr>
        <w:t>“ဘုရားသခင်၏လူတို့သည် တိုင်းပြည်၌ ပြုလုပ်လျက်ရှိသော ရွံရှာဖွယ်အမှုများကြောင့် ညည်းတွား၍ ငိုကြွေးလျက်ရှိကြသည်။ သူတို့သည် မျက်ရည်များဖြင့် မကောင်းသောသူတို့အား ဘုရားသခင်၏ ပညတ်တရားကို ခြေဖျက်နင်းချေခြင်း၌ ရှိသော မိမိတို့၏ အန္တရာယ်အကြောင်း သတိပေးကြ၏။ ထို့ပြင် မိမိတို့၏ ကိုယ်ပိုင်ပြစ်မှားခြင်းများကြောင့် မဖော်ပြနိုင်လောက်သော ဝမ်းနည်းခြင်းဖြင့် ထာဝရဘုရားရှေ့တော်၌ ကိုယ်ကိုနှိမ့်ချကြ၏။ မကောင်းသောသူတို့သည် သူတို့၏ ဝမ်းနည်းခြင်းကို ကဲ့ရဲ့ကြပြီး၊ သူတို့၏ လေးနက်သော တိုက်တွန်းနှိုးဆော်ချက်များကို လှောင်ပြောင်ရယ်မောကြကာ၊ မိမိတို့က အားနည်းခြင်းဟု ခေါ်ဆိုသော အရာကို မထီမဲ့မြင်ပြုကြ၏။ သို့သော် ဘုရားသခင်၏လူတို့၏ စိတ်နာကျင်ခြင်းနှင့် ကိုယ်ကိုနှိမ့်ချခြင်းသည် အပြစ်ကြောင့် ဆုံးရှုံးခဲ့ရသော ခွန်အားနှင့် စာရိတ္တ၏ မြင့်မြတ်မှုကို သူတို့ ပြန်လည်ရယူလျက်ရှိကြောင်း ထင်ရှားမလွဲသော သက်သေဖြစ်၏။ သူတို့သည် ခရစ်တော်ထံသို့ ပို၍ နီးကပ်လာကြသဖြင့်လည်းကောင်း၊ သူတို့၏ မျက်စိတို့သည် ကိုယ်တော်၏ ပြည့်စုံသော သန့်ရှင်းစင်ကြယ်ခြင်းပေါ်၌ တည်နေကြသဖြင့်လည်းကောင်း၊ အပြစ်၏ အလွန်တရာ ပြစ်မှားဆိုးယုတ်မှုကို ထင်ရှားစွာ မြင်နိုင်ကြခြင်းဖြစ်၏။ သူတို့၏ စိတ်နာကြေကွဲခြင်းနှင့် ကိုယ်ကိုနှိမ့်ချနိမ့်ကျခြင်းသည်၊ ဝမ်းနည်းဖို့ အကြောင်းမရှိဟု မြင်ကြသောသူများ၊ ခရစ်တော်၏ နှိမ့်ချခြင်းကို မထီမဲ့မြင်ပြုကြသောသူများ၊ ဘုရားသခင်၏ သန့်ရှင်းသော ပညတ်တရားကို ချိုးဖောက်လျက်နှင့်ပင် ပြည့်စုံခြင်းကို တောင်းဆိုကြသောသူများ၏ ကိုယ်ကိုလုံလောက်သည်ဟု ထင်မြင်သော မာနကြီး၍ ထောင်လွှားသော စိတ်ဓာတ်ထက် ဘုရားသခင်၏ ရှေ့တော်၌ အနန္တတန်ဖိုး ပိုမို နှစ်သက်လက်ခံဖွယ်ရာ ဖြစ်၏။ နူးညံ့သိမ်မွေ့ခြင်းနှင့် နှလုံးသား၏ နှိမ့်ချမှုတို့သည် ခွန်အားနှင့် အောင်ခြင်းအတွက် လိုအပ်သော အခြေအနေများဖြစ်၏။ ဘုန်းအသရေ၏ သရဖူသည် လက်ဝါးကပ်တိုင်ခြေရင်း၌ ဦးညွှတ်သောသူတို့ကို စောင့်မျှော်လျက်ရှိ၏။ ဤဝမ်းနည်းကြေကွဲသောသူတို့သည် မင်္ဂလာရှိကြ၏၊ အကြောင်းမူကား သူတို့သည် နှစ်သိမ့်ခြင်းကို ခံရကြလတံ့။”</w:t>
      </w:r>
    </w:p>
    <w:p>
      <w:pPr>
        <w:pStyle w:val="ArticleScripture"/>
        <w:jc w:val="left"/>
      </w:pPr>
      <w:r>
        <w:rPr>
          <w:rFonts w:ascii="Myanmar Text" w:hAnsi="Myanmar Text" w:eastAsia="Myanmar Text" w:cs="Myanmar Text"/>
        </w:rPr>
        <w:t>သစ္စာရှိ၍ ဆုတောင်းလျက်ရှိသောသူတို့သည် ဆိုရလျှင် ဘုရားသခင်နှင့်အတူ ပိတ်မိလျက်ရှိကြ၏။ သူတို့ကို မည်မျှလုံခြုံစွာ ကာကွယ်ထားတော်မူသည်ကို သူတို့ကိုယ်တိုင်ပင် မသိကြ။ စာတန်၏ လှုံ့ဆော်မှုကြောင့် ဤလောက၏ အုပ်စိုးရှင်များသည် သူတို့ကို ဖျက်ဆီးရန် ရှာဖွေလျက်ရှိကြသော်လည်း၊ ဒေါသန်မြို့၌ ဧလိရှဲ၏ အစေခံ၏ မျက်စိများ ဖွင့်ပေးခံရသကဲ့သို့ သူတို့၏ မျက်စိများလည်း ဖွင့်ပေးခံရနိုင်လျှင်၊ ဘုရားသခင်၏ ကောင်းကင်တမန်များသည် သူတို့ပတ်လည်၌ စခန်းချလျက်၊ မိမိတို့၏ တောက်ပခြင်းနှင့် ဘုန်းအသရေအားဖြင့် အမှောင်တပ်များကို ထိန်းချုပ်တားဆီးထားကြောင်းကို မြင်ရကြလိမ့်မည်။</w:t>
      </w:r>
    </w:p>
    <w:p>
      <w:pPr>
        <w:pStyle w:val="ArticleScripture"/>
        <w:jc w:val="left"/>
      </w:pPr>
      <w:r>
        <w:rPr>
          <w:rFonts w:ascii="Myanmar Text" w:hAnsi="Myanmar Text" w:eastAsia="Myanmar Text" w:cs="Myanmar Text"/>
        </w:rPr>
        <w:t>“ဘုရားသခင်၏ လူမျိုးတော်တို့သည် ကိုယ်တော်၏ရှေ့တော်၌ မိမိတို့၏ဝိညာဉ်ကို နိမ့်ချ၍ နှလုံး၏သန့်ရှင်းခြင်းကို တောင်းလျှောက်ကြစဉ်၊ ‘ညစ်ညူးသောအဝတ်တို့ကို သူတို့ထံမှ ဖယ်ရှားကြလော့’ ဟု အမိန့်ပေးတော်မူ၏။ ထို့နောက် အားပေးသော နှုတ်ကပတ်တော်တို့ကို ဟောပြောတော်မူ၏—‘ကြည့်ရှုလော့၊ သင်၏အပြစ်ကို သင်ထံမှ ငါဖြတ်သန်းစေပြီ၊ အဝတ်သစ်ကိုလည်း သင်အား ငါဝတ်ဆင်စေမည်။’ ခရစ်တော်၏ ဖြူစင်သန့်ရှင်းသော ဖြောင့်မတ်ခြင်းအဝတ်ကို စမ်းသပ်ခြင်းခံရသော၊ စုံစမ်းနှောင့်ယှက်ခြင်းခံရသော၊ သို့ရာတွင် သစ္စာစောင့်သိနေသော ဘုရားသခင်၏ သားသမီးတို့အပေါ် တင်ဝတ်ပေးတော်မူ၏။ မထီမဲ့မြင်ပြုခံရသော ကျန်ရှိသူအစုသည် ဘုန်းအသရေပြည့်သော အဝတ်ကို ဝတ်ဆင်ကြရ၍၊ လောက၏ ပျက်စီးညစ်ညူးခြင်းများကြောင့် နောက်တစ်ကြိမ်မျှ မညစ်ညူးရတော့ပေ။ သူတို့၏နာမည်များကို သိုးသငယ်၏ အသက်စာအုပ်၌ ဆက်လက်ထိန်းသိမ်းထားတော်မူပြီး၊ ခေတ်အဆက်ဆက်ရှိ သစ္စာရှိသူများအနက် စာရင်းသွင်းထားတော်မူ၏။ သူတို့သည် လှည့်ဖြားသူ၏ လှည့်ကွက်များကို ဆန့်ကျင်တော်လှန်ခဲ့ကြပြီ။ နဂါး၏ ဟောက်သံကြောင့်လည်း သူတို့၏ သစ္စာစောင့်သိမှုမှ လှည့်ဖျားမခံခဲ့ကြပေ။ ယခုမူ စုံစမ်းသူ၏ ပရိယာယ်များမှ ထာဝရလုံခြုံစိတ်ချရကြပြီ။ သူတို့၏အပြစ်များကို အပြစ်၏ မူလဖန်တီးသူထံသို့ လွှဲပြောင်းထားတော်မူ၏။ ထို့ပြင် ထိုကျန်ရှိသူအစုသည် အပြစ်လွှတ်ခြင်းနှင့် လက်ခံခြင်းကိုသာ မရကြဘဲ၊ ဂုဏ်အသရေချီးမြှင့်ခံရကြသေး၏။ ‘လှပသော ခေါင်းတော်ပေါင်း’ ကို သူတို့၏ခေါင်းပေါ်၌ တင်ပေးတော်မူ၏။ သူတို့သည် ဘုရားသခင်အတွက် ရှင်ဘုရင်များနှင့် ယဇ်ပုရောဟိတ်များကဲ့သို့ ဖြစ်ရကြမည်။ စာတန်သည် စွပ်စွဲချက်များကို တင်၍ ဤအဖွဲ့ကို ဖျက်ဆီးရန် ကြိုးစားနေစဉ်၊ မမြင်နိုင်သော သန့်ရှင်းသော ကောင်းကင်တမန်တို့သည် အသက်ရှင်တော်မူသော ဘုရားသခင်၏ တံဆိပ်ကို သူတို့အပေါ် တင်လျက် ဟိုဟိုဒီဒီ သွားလာနေကြ၏။ ဤသူတို့သည် သိုးသငယ်နှင့်အတူ ဇိအုန်တောင်ပေါ်၌ ရပ်နေသူများဖြစ်ကြပြီး၊ ဖခင်တော်၏ နာမတော်ကို သူတို့၏ နဖူးပေါ်၌ ရေးထားလျက်ရှိကြ၏။ သူတို့သည် ပလ္လင်ရှေ့၌ သီချင်းသစ်ကို သီဆိုကြ၏။ ထိုသီချင်းသည် မြေကြီးမှ ရွေးနှုတ်ခြင်းခံရသော တစ်သိန်းလေးသောင်းလေးထောင်မှတစ်ပါး မည်သူမျှ မသင်ယူနိုင်သော သီချင်းဖြစ်၏။ ‘ဤသူတို့သည် သိုးသငယ် သွားတော်မူရာရာကို လိုက်လျှောက်သောသူများ ဖြစ်ကြ၏။ ဤသူတို့သည် လူတို့အလယ်မှ ရွေးနှုတ်ခံရ၍ ဘုရားသခင်နှင့် သိုးသငယ်အတွက် ပထမသီးနှံများ ဖြစ်ကြ၏။ သူတို့၏ နှုတ်ထဲ၌ လှည့်စားခြင်းမတွေ့ရ။ အကြောင်းမူကား သူတို့သည် ဘုရားသခင်၏ ပလ္လင်ရှေ့တော်၌ အပြစ်ကင်းလျက်ရှိကြ၏။’”</w:t>
      </w:r>
    </w:p>
    <w:p>
      <w:pPr>
        <w:pStyle w:val="ArticleScripture"/>
        <w:jc w:val="left"/>
      </w:pPr>
      <w:r>
        <w:rPr>
          <w:rFonts w:ascii="Myanmar Text" w:hAnsi="Myanmar Text" w:eastAsia="Myanmar Text" w:cs="Myanmar Text"/>
        </w:rPr>
        <w:t>“ယခုအခါ ကောင်းကင်တမန်၏ ဤစကားများသည် အပြည့်အစုံ ပြည့်စုံသို့ ရောက်လာပြီဖြစ်သည်။ ‘ထို့ကြောင့် ယခု နားထောင်လော့၊ အမြင့်ယဇ်ပုရောဟိတ် ယောရှု၊ သင်နှင့် သင့်ရှေ့၌ ထိုင်နေကြသော သင့်အဖော်တို့လည်း နားထောင်ကြလော့။ အကြောင်းမူကား သူတို့သည် အံ့ဩဖွယ်လူများ ဖြစ်ကြ၏။ အကြောင်းမူကား ကြည့်ရှုလော့၊ ငါသည် ငါ၏ ကျွန်တော် ဖြစ်သော အကိုင်းကို ပေါ်ထွက်စေမည်။’ ခရစ်တော်သည် မိမိလူမျိုး၏ ရွေးနှုတ်ရှင်နှင့် ကယ်တင်လွှတ်မြောက်စေသူအဖြစ် ထင်ရှားစွာ ဖော်ပြခံရသည်။ ယခုအခါ အမှန်ပင် ကျန်ရစ်သူတို့သည် ‘အံ့ဩဖွယ်လူများ’ ဖြစ်ကြလေပြီ၊ အကြောင်းမူကား သူတို့၏ ဘုရားရှေ့တော်နှင့် သိုးသူငယ်၏ မျက်မှောက်၌ ဝမ်းမြောက်ခြင်းနှင့် ဂုဏ်အသရေတို့သည် သူတို့၏ ဘုရားခရီးစဉ်အတွင်း မျက်ရည်များနှင့် အရှက်ကွဲခြင်းတို့၏ နေရာကို အစားထိုးယူထားသောကြောင့် ဖြစ်သည်။ ‘ထိုနေ့၌ ထာဝရဘုရား၏ အကိုင်းသည် လှပတင့်တယ်၍ ဘုန်းအသရေပြည့်စုံလိမ့်မည်။ မြေ၏ အသီးအနှံသည်လည်း ဣသရေလမှ လွတ်မြောက်လာသူတို့အတွက် အလွန်ကောင်းမြတ်၍ သာယာတင့်တယ်လိမ့်မည်။ ထို့ပြင် ဇိအုန်၌ ကျန်ရစ်သူ၊ ယေရုရှလင်၌ နေကျန်သူသည် သန့်ရှင်းသူဟု ခေါ်ဝေါ်ခြင်းကို ခံရလိမ့်မည်။ ဆိုလိုသည်မှာ ယေရုရှလင်၌ အသက်ရှင်သူတို့ထဲတွင် မှတ်တမ်းတင်ထားသော လူတိုင်းပင် ဖြစ်သည်။’” Testimonies, volume 5, 474–476.</w:t>
      </w:r>
    </w:p>
    <w:p>
      <w:pPr>
        <w:pStyle w:val="ArticleBody"/>
        <w:jc w:val="left"/>
      </w:pPr>
      <w:r>
        <w:rPr>
          <w:rFonts w:ascii="Myanmar Text" w:hAnsi="Myanmar Text" w:eastAsia="Myanmar Text" w:cs="Myanmar Text"/>
        </w:rPr>
        <w:t>ဗျာဒိတ်ကျမ်း၌ ဖော်ပြထားသော တစ်သိန်းလေးသောင်းလေးထောင်တို့သည်၊ နိုင်ငံတစ်လျှောက်၌ ပြုမိနေသော ရွံရှာဖွယ်အမှုများကြောင့် “ညည်းတွား၍ ငိုကြွေး” နေစဉ် “တံဆိပ်ခတ်ခံရ” သော ယေဇကျေလ၏အုပ်စုဖြစ်ကြသည်။ သူတို့သည်၊ ယခင်က ဘုရားသခင်၏လူမဟုတ်သော်လည်း ယခု ဘုရားသခင်၏လူဖြစ်လာကြသော ပေတရု၏ “မင်းကြီးများနှင့် ယဇ်ပုရောဟိတ်များ” ကို ကိုယ်စားပြုသော လှပသော ခေါင်းအုန်းနှင့်အတူ၊ ခရစ်တော်၏ ဖြောင့်မတ်ခြင်းအဝတ်ကို ပေးအပ်ခံရသောအခါ တံဆိပ်ခတ်ခြင်းကိုခံရကြသည်။</w:t>
      </w:r>
    </w:p>
    <w:p>
      <w:pPr>
        <w:pStyle w:val="ArticleScripture"/>
        <w:jc w:val="left"/>
      </w:pPr>
      <w:r>
        <w:rPr>
          <w:rFonts w:ascii="Myanmar Text" w:hAnsi="Myanmar Text" w:eastAsia="Myanmar Text" w:cs="Myanmar Text"/>
        </w:rPr>
        <w:t>သို့ရာတွင် သင်တို့သည် ရွေးကောက်ထားတော်မူသော လူမျိုးဖြစ်ကြ၏။ မင်းမြတ်သော ယဇ်ပုရောဟိတ်အစု၊ သန့်ရှင်းသော လူမျိုး၊ ကိုယ်တော်ပိုင်သော လူမျိုးဖြစ်ကြ၏။ ထိုသို့ဖြစ်သည်မှာ သင်တို့ကို မှောင်မိုက်ထဲမှ အံ့ဖွယ်သော ကိုယ်တော်၏အလင်းသို့ ခေါ်တော်မူသောသူ၏ ဂုဏ်တော်ကျေးဇူးတော်များကို ထင်ရှားဖော်ပြစေခြင်းငှာဖြစ်၏။ တစ်ချိန်က သင်တို့သည် လူမျိုးမဟုတ်ကြသော်လည်း ယခုမူ ဘုရားသခင်၏ လူမျိုးဖြစ်ကြပြီ။ တစ်ချိန်က ကရုဏာတော်ကို မခံရကြသော်လည်း ယခုမူ ကရုဏာတော်ကို ခံရကြပြီ။ ချစ်သောသူတို့၊ ငါသည် သင်တို့ကို တစ်ပါးပြည်သားများနှင့် ဧည့်သည်တည်းခိုသူများကဲ့သို့ တောင်းပန်ပါ၏။ စိတ်ဝိညာဉ်ကို စစ်တိုက်သော ဇာတိပကတိအလိုဆန္ဒများမှ ရှောင်ကြဉ်ကြလော့။ တစ်ပါးအမျိုးသားတို့အလယ်၌ သင်တို့၏ အပြုအမူကို ရိုးသားသန့်ရှင်းစွာ ထားကြလော့။ သို့ပြုလျှင် သူတို့သည် သင်တို့ကို မကောင်းမှုလုပ်သူများဟု ပြောဆိုဆန့်ကျင်ကြသော်လည်း၊ သူတို့မြင်ရသော သင်တို့၏ ကောင်းသောအကျင့်များကြောင့် စစ်ဆေးတော်မူရာနေ့၌ ဘုရားသခင်ကို ဂုဏ်တင်ချီးမွမ်းကြလိမ့်မည်။ ၁ ပေတရု ၂:၉–၁၂။</w:t>
      </w:r>
    </w:p>
    <w:p>
      <w:pPr>
        <w:pStyle w:val="ArticleScripture"/>
        <w:jc w:val="left"/>
      </w:pPr>
      <w:r>
        <w:rPr>
          <w:rFonts w:ascii="Myanmar Text" w:hAnsi="Myanmar Text" w:eastAsia="Myanmar Text" w:cs="Myanmar Text"/>
        </w:rPr>
        <w:t>ထို့ကြောင့် ယခုတွင်၊ သင်တို့သည် အကယ်၍ ငါ၏အသံတော်ကို အမှန်တကယ် နာခံ၍ ငါ၏ပဋိညာဉ်ကို စောင့်ထိန်းကြလျှင်၊ သင်တို့သည် လူမျိုးအပေါင်းတို့အထက်၌ ငါ့အတွက် ထူးခြားသော ဘဏ္ဍာတော်ဖြစ်ကြလိမ့်မည်။ အကြောင်းမူကား မြေကြီးတစ်ပြင်လုံးသည် ငါ့ဥစ္စာဖြစ်၏။ ထို့ပြင် သင်တို့သည် ငါ့အတွက် ယဇ်ပုရောဟိတ်တို့၏ နိုင်ငံတော်နှင့် သန့်ရှင်းသော လူမျိုးဖြစ်ကြလိမ့်မည်။ ဤစကားတို့ကို သင်သည် ဣသရေလအမျိုးသားတို့အား ပြောရမည်။ ထွက်မြောက်ရာကျမ်း ၁၉း၅၊ ၆။</w:t>
      </w:r>
    </w:p>
    <w:p>
      <w:pPr>
        <w:pStyle w:val="ArticleScripture"/>
        <w:jc w:val="left"/>
      </w:pPr>
      <w:r>
        <w:rPr>
          <w:rFonts w:ascii="Myanmar Text" w:hAnsi="Myanmar Text" w:eastAsia="Myanmar Text" w:cs="Myanmar Text"/>
        </w:rPr>
        <w:t>ဤကမ္ဘာ၏ သမိုင်းအဆုံးကာလများတွင်၊ ဘုရားသခင်၏ ပညတ်တော်များကို စောင့်ထိန်းသော သူ၏လူမျိုးနှင့် ချုပ်ဆိုထားသော ပဋိညာဉ်သည် ပြန်လည်အသစ်ပြုခံရမည်။ “ထိုနေ့၌ ငါသည် သူတို့အတွက် လယ်ပြင်၏ သားရဲတိရစ္ဆာန်များနှင့်လည်းကောင်း၊ မိုဃ်းကောင်းကင်၏ ငှက်များနှင့်လည်းကောင်း၊ မြေပေါ်၌ တွားသွားသော အရာများနှင့်လည်းကောင်း ပဋိညာဉ်ပြုမည်။ ထို့ပြင် ငါသည် လေး၊ ဓားနှင့် စစ်မှုကို မြေကြီးပေါ်မှ ချိုးဖျက်ပယ်ရှား၍၊ သူတို့ကို လုံခြုံစွာ အိပ်စက်နားနေနိုင်စေမည်။ ငါသည်လည်း သင့်ကို အစဉ်အမြဲ ငါနှင့် စေ့စပ်ထိမ်းမြားမည်။ အမှန်ပင်၊ ငါသည် သင့်ကို ဖြောင့်မတ်ခြင်း၌လည်းကောင်း၊ တရားသဖြင့်၌လည်းကောင်း၊ မေတ္တာကြင်နာခြင်း၌လည်းကောင်း၊ ကရုဏာတော်တို့၌လည်းကောင်း ငါနှင့် စေ့စပ်ထိမ်းမြားမည်။ ငါသည် သင့်ကို သစ္စာစောင့်သိခြင်း၌ ငါနှင့် စေ့စပ်ထိမ်းမြားမည်။ သင်သည်လည်း ထာဝရဘုရားကို သိရလိမ့်မည်။”</w:t>
      </w:r>
    </w:p>
    <w:p>
      <w:pPr>
        <w:pStyle w:val="ArticleScripture"/>
        <w:jc w:val="left"/>
      </w:pPr>
      <w:r>
        <w:rPr>
          <w:rFonts w:ascii="Myanmar Text" w:hAnsi="Myanmar Text" w:eastAsia="Myanmar Text" w:cs="Myanmar Text"/>
        </w:rPr>
        <w:t>“‘ထိုနေ့၌ ဖြစ်ပျက်လာမည်ဖြစ်၍၊ ထာဝရဘုရား မိန့်တော်မူသည်ကား၊ ငါသည် နားထောင်မည်။ ငါသည် မိုးကောင်းကင်၏အသံကို နားထောင်မည်၊ မိုးကောင်းကင်သည်လည်း မြေကြီး၏အသံကို နားထောင်မည်။ မြေကြီးသည်လည်း စပါး၊ စပျစ်ရည်နှင့် ဆီတို့၏အသံကို နားထောင်မည်။ ထိုအရာများသည်လည်း ယေဇရေလ၏အသံကို နားထောင်ကြမည်။ ငါသည် သူမကို မြေကြီးပေါ်၌ ငါ့အဖို့ မျိုးစေ့ကဲ့သို့ ကြဲပျိုးမည်။ ကရုဏာမခံရသေးသော သူမအပေါ် ငါသည် ကရုဏာပြုမည်။ ငါ၏လူမဟုတ်သောသူတို့အားလည်း၊ သင်တို့သည် ငါ၏လူဖြစ်ကြသည်ဟု ငါပြောမည်။ သူတို့သည်လည်း၊ ကိုယ်တော်သည် အကျွန်ုပ်၏ဘုရားသခင်ဖြစ်တော်မူ၏ဟု ဆိုကြလိမ့်မည်။’ ဟောရှေ 2:14–23။”</w:t>
      </w:r>
    </w:p>
    <w:p>
      <w:pPr>
        <w:pStyle w:val="ArticleScripture"/>
        <w:jc w:val="left"/>
      </w:pPr>
      <w:r>
        <w:rPr>
          <w:rFonts w:ascii="Myanmar Text" w:hAnsi="Myanmar Text" w:eastAsia="Myanmar Text" w:cs="Myanmar Text"/>
        </w:rPr>
        <w:t>“‘ထိုနေ့၌၊ … ဣသရေလ၏ အကျန်အရစ်၊ ယာကုပ်အမျိုး၏ လွတ်မြောက်ကျန်ရစ်သူတို့သည် … ထာဝရဘုရား၊ ဣသရေလ၏ သန့်ရှင်းတော်မူသောအရှင်ကို အမှန်တကယ် မှီခိုကြလိမ့်မည်။’ ဟေရှာယ 10:20။ ‘လူမျိုးအပေါင်း၊ အမျိုးနွယ်အပေါင်း၊ ဘာသာစကားအပေါင်း၊ လူမျိုးသားအပေါင်း’ တို့အနက်မှ ‘ဘုရားသခင်ကို ကြောက်ရွံ့ကြလော့၊ ကိုယ်တော်အား ဘုန်းတော်ကို ပေးကြလော့။ အကြောင်းမူကား ကိုယ်တော်၏ တရားစီရင်ရာအချိန် ရောက်လေပြီ’ ဟူသော သတင်းစကားကို ဝမ်းမြောက်စွာ တုံ့ပြန်မည့်သူများ ရှိကြလိမ့်မည်။ သူတို့သည် မိမိတို့ကို ဤလောကနှင့် ချည်နှောင်ထားသော ရုပ်တုအပေါင်းမှ လှည့်ထွက်ကြမည်ဖြစ်ပြီး၊ ‘ကောင်းကင်၊ မြေကြီး၊ ပင်လယ်နှင့် ရေအရင်းအမြစ်တို့ကို ဖန်ဆင်းတော်မူသောအရှင်ကို ကိုးကွယ်ကြ’ လိမ့်မည်။ သူတို့သည် ချုပ်ငြိမှုအပေါင်းမှ မိမိတို့ကိုယ်ကို လွတ်မြောက်စေကြမည်ဖြစ်ပြီး၊ ဘုရားသခင်၏ ကရုဏာတော်၏ သက်သေကျောက်တိုင်များအဖြစ် လောကရှေ့၌ ရပ်တည်ကြလိမ့်မည်။ ဘုရားသခင်၏ တောင်းဆိုချက်အသီးသီးကို နာခံလျက်၊ ‘ဘုရားသခင်၏ ပညတ်တော်တို့ကို စောင့်ရှောက်၍ ယေရှု၏ ယုံကြည်ခြင်းကို ကိုင်စွဲထားသောသူများ’ ဟူ၍ ကောင်းကင်တမန်များနှင့် လူတို့၏ အသိအမှတ်ပြုခြင်းကို ခံကြရလိမ့်မည်။ ဗျာဒိတ် 14:6–7, 12။</w:t>
      </w:r>
    </w:p>
    <w:p>
      <w:pPr>
        <w:pStyle w:val="ArticleScripture"/>
        <w:jc w:val="left"/>
      </w:pPr>
      <w:r>
        <w:rPr>
          <w:rFonts w:ascii="Myanmar Text" w:hAnsi="Myanmar Text" w:eastAsia="Myanmar Text" w:cs="Myanmar Text"/>
        </w:rPr>
        <w:t>“‘ကြည့်ရှုလော့၊ ထာဝရဘုရား မိန့်တော်မူသည်ကား၊ လယ်ထွန်သောသူသည် စပါးရိတ်သောသူကို လိုက်မီမည့်နေ့ရက်တို့ ရောက်လာကြလိမ့်မည်။ စပျစ်သီးနယ်သောသူသည် မျိုးစေ့ကြဲသောသူကို လိုက်မီလိမ့်မည်။ တောင်တို့သည် ချိုမြိန်သော စပျစ်ရည်ကို ယိုစီးကြလိမ့်မည်။ ကုန်းမြင့်အပေါင်းတို့သည် အရည်ပျော်ကြလိမ့်မည်။ ထို့ပြင် ဣသရေလအမျိုးဖြစ်သော ငါ၏လူတို့၏ ချုပ်နှောင်ခြင်းအခြေအနေကို ငါပြန်လည်ပြောင်းလဲစေမည်။ သူတို့သည် ပျက်စီးသွားသော မြို့များကို ပြန်လည်တည်ဆောက်၍ နေထိုင်ကြလိမ့်မည်။ စပျစ်ခြံများကို စိုက်ပျိုး၍ ထိုအရည်ကို သောက်ကြလိမ့်မည်။ ဥယျာဉ်များကိုလည်း ပြုလုပ်၍ ထိုအသီးအနှံတို့ကို စားကြလိမ့်မည်။ ငါသည် သူတို့ကို သူတို့၏ပြည်၌ စိုက်ထားမည်။ ငါပေးထားသော သူတို့၏ပြည်မှ သူတို့သည် နောက်တဖန် နုတ်ပစ်ခြင်းကို မခံရကြတော့ဟု သင်၏ဘုရားသခင် ထာဝရဘုရား မိန့်တော်မူ၏။ အာမုတ် ၉:၁၃–၁၅။’” Review and Herald, February 26, 1914.</w:t>
      </w:r>
    </w:p>
    <w:p>
      <w:pPr>
        <w:pStyle w:val="ArticleBody"/>
        <w:jc w:val="left"/>
      </w:pPr>
      <w:r>
        <w:rPr>
          <w:rFonts w:ascii="Myanmar Text" w:hAnsi="Myanmar Text" w:eastAsia="Myanmar Text" w:cs="Myanmar Text"/>
        </w:rPr>
        <w:t>တစ်သိန်းလေးသောင်းလေးထောင်သော ရွေးကောက်ခံနောက်ဆုံးမျိုးဆက်တို့ကို တံဆိပ်ခတ်မှတ်သားသည့်အချိန်မှစ၍၊ တစ်သိန်းလေးသောင်းလေးထောင်တို့၏ အသက်ရှင်နေထိုင်ပုံ (အကျင့်သဘော) အားဖြင့် တစ်ပါးအမျိုးသားတို့၏ လာရောက်စစ်ဆေးခြင်းနေ့တွင် သက်ရောက်လွှမ်းမိုးခြင်းကို ခံနိုင်သေးသော တစ်ပါးအမျိုးသားများ ရှိနေသေးကြောင်း ထင်ရှားလှ၏။</w:t>
      </w:r>
    </w:p>
    <w:p>
      <w:pPr>
        <w:pStyle w:val="ArticleScripture"/>
        <w:jc w:val="left"/>
      </w:pPr>
      <w:r>
        <w:rPr>
          <w:rFonts w:ascii="Myanmar Text" w:hAnsi="Myanmar Text" w:eastAsia="Myanmar Text" w:cs="Myanmar Text"/>
        </w:rPr>
        <w:t>“လူ့အာဏာနှင့် လူ့ခွန်အားတို့သည် ဘုရားသခင်၏ အသင်းတော်ကို တည်ထောင်ခဲ့သည်မဟုတ်သကဲ့သို့၊ ထိုအရာတို့ကပင် ၎င်းကို ဖျက်ဆီးနိုင်မည်မဟုတ်။ အသင်းတော်သည် လူ့ခွန်အား၏ ကျောက်ပေါ်၌ တည်ထောင်ထားခြင်းမဟုတ်ဘဲ၊ ခေတ်ကာလအဆက်ဆက်၏ ကျောက်ဖြစ်တော်မူသော ခရစ်တော်ယေရှု၏ အပေါ်၌ တည်ထောင်ထား၏၊ ‘ငရဲတံခါးတို့သည် ထိုအသင်းတော်ကို မနိုင်ရကြ။’ မဿဲ 16:18။ ဘုရားသခင်၏ ထံတော်ရှိခြင်းသည် ကိုယ်တော်၏ အမှုတော်ကို တည်ငြိမ်ခိုင်ခံ့စေ၏။ ‘မင်းများကို မယုံကြည်ကြနှင့်၊ လူသားကိုလည်း မကိုးစားကြနှင့်’ ဟူသော နှုတ်ကပတ်တော်သည် ကျွန်ုပ်တို့ထံသို့ ရောက်လာ၏။ ဆာလံ 146:3။ ‘တိတ်ဆိတ်ငြိမ်သက်ခြင်းနှင့် ယုံကြည်စိတ်ချခြင်း၌ သင်တို့၏ ခွန်အားရှိလိမ့်မည်။’ ဟေရှာယ 30:15။ မှန်ကန်ခြင်း၏ ထာဝရသဘောတရားများအပေါ်၌ တည်ထားသော ဘုရားသခင်၏ ဘုန်းတန်ခိုးကြီးမားသော အမှုတော်သည် အဘယ်သို့မျှ ပျက်စီးပျောက်ကွယ်သွားမည်မဟုတ်။ ၎င်းသည် ‘တပ်မတော်များ၏ ထာဝရဘုရား မိန့်တော်မူသည်ကား၊ တန်ခိုးအားဖြင့်မဟုတ်၊ ခွန်အားဖြင့်မဟုတ်၊ ငါ၏ ဝိညာဉ်တော်အားဖြင့်သာ ဖြစ်မည်’ ဇာခရိ 4:6 ဟူသောအတိုင်း၊ ခွန်အားမှ ခွန်အားသို့ ဆက်လက်တိုးတက်သွားလိမ့်မည်။”</w:t>
      </w:r>
    </w:p>
    <w:p>
      <w:pPr>
        <w:pStyle w:val="ArticleScripture"/>
        <w:jc w:val="left"/>
      </w:pPr>
      <w:r>
        <w:rPr>
          <w:rFonts w:ascii="Myanmar Text" w:hAnsi="Myanmar Text" w:eastAsia="Myanmar Text" w:cs="Myanmar Text"/>
        </w:rPr>
        <w:t>“‘ဇေရုဗ္ဗာဗေလ၏လက်တို့သည် ဤအိမ်တော်၏အုတ်မြစ်ကိုချထားပြီးပြီ၊ သူ၏လက်တို့ပင် ထိုအိမ်တော်ကိုလည်း အပြီးသတ်လိမ့်မည်’ ဟူသောကတိတော်သည် စကားလုံးအတိုင်း အမှန်တကယ် ပြည့်စုံခဲ့သည်။ အခန်းငယ် ၉။ ‘ယုဒလူမျိုးအကြီးအကဲတို့သည် ဆောက်လုပ်ကြ၍၊ ပရောဖက် ဟဂ္ဂဲနှင့် ဣဒ္ဒေါ၏သား ဇက္ခရိတို့၏ ပရောဖက်ပြုဟောပြောခြင်းအားဖြင့် အောင်မြင်ကြ၏။ သူတို့သည် ဣသရေလဘုရားသခင်၏ အမိန့်တော်အတိုင်းလည်းကောင်း၊ ပေရရှားဘုရင် ကုရု၊ ဒါရိ၊ အာတဇေရဇ်တို့၏ အမိန့်အတိုင်းလည်းကောင်း ဆောက်လုပ်၍ အပြီးသတ်ကြ၏။ ထိုအိမ်တော်သည် ဒါရိမင်းကြီးအုပ်စိုးရာ ခြောက်နှစ်မြောက်နှစ်၊ အာဒါလ၏ သုံးရက်မြောက်နေ့ [တစ်ဆယ့်နှစ်လမြောက်လ] တွင် အပြီးသတ်ခဲ့၏။’ ဧဇရ ၆:၁၄၊ ၁၅။” Prophets and Kings, 595, 596.</w:t>
      </w:r>
    </w:p>
    <w:p>
      <w:pPr>
        <w:pStyle w:val="ArticleBody"/>
        <w:jc w:val="left"/>
      </w:pPr>
      <w:r>
        <w:rPr>
          <w:rFonts w:ascii="Myanmar Text" w:hAnsi="Myanmar Text" w:eastAsia="Myanmar Text" w:cs="Myanmar Text"/>
        </w:rPr>
        <w:t>ဒန်နီယေလ အခန်း ၁၂ ၏ အခန်းငယ် ၁၃ မှ ၁၅ အထိသည် တနင်္ဂနွေဥပဒေ ဖြစ်ပေါ်သည့်အချိန်တွင် ဥပုသ်စောင့်ထိန်းသူများအတွက် ကရုဏာတံခါးပိတ်သည့်အဆုံးသို့ ဦးတည်စေသော ပရောဖက်ပြုဖြစ်ရပ်များကို ကိုယ်စားပြုသည်။ ထိုအခန်းငယ်များသည် ဒန်နီယေလ အခန်း ၁၂ ၏ အခန်းငယ် ၁၀ တွင် ဖော်ပြထားသော အဆင့်သုံးဆင့်အနက် တတိယအဆင့်ကိုလည်း ကိုယ်စားပြုသည်။ အခန်းငယ် ၁၀ သည် “သန့်စင်ခြင်း” ဖြစ်ပြီး၊ အခန်းငယ် ၁၁ နှင့် ၁၂ သည် “ဖြူစင်စေခြင်း” ကို ကိုယ်စားပြုကြသည်။ အခန်းငယ် ၁၃ မှ ၁၅ အထိမှာမူ ဥပုသ်စောင့်ထိန်းသော ကညာများသည် “စမ်းသပ်ခံရ” သည့် လစ်မတ်စမ်းသပ်ချက်ကို ကိုယ်စားပြုသည်။</w:t>
      </w:r>
    </w:p>
    <w:p>
      <w:pPr>
        <w:pStyle w:val="ArticleBody"/>
        <w:jc w:val="left"/>
      </w:pPr>
      <w:r>
        <w:rPr>
          <w:rFonts w:ascii="Myanmar Text" w:hAnsi="Myanmar Text" w:eastAsia="Myanmar Text" w:cs="Myanmar Text"/>
        </w:rPr>
        <w:t>ဒံယေလကျမ်းအတွင်းရှိ အတွင်းဆိုင်ရာသတင်းစကားကို အခန်း ၇ မှ ၉ ထိရှိ ဥလိုင်မြစ်ဆိုင်ရာ ရူပါရုံအားဖြင့် ကိုယ်စားပြုထားပြီး၊ အပြင်ဆိုင်ရာသတင်းစကားကို အခန်း ၁၀ မှ ၁၂ ထိရှိ ဟိဒ္ဒေကေလမြစ်ဆိုင်ရာ ရူပါရုံအားဖြင့် ကိုယ်စားပြုထားသည်။ အခန်း ၁၂ သည် အတွင်းဆိုင်ရာရူပါရုံနှင့် အပြင်ဆိုင်ရာရူပါရုံ နှစ်ရပ်လုံး၏ အထွတ်အထိပ်ဖြစ်ပြီး၊ ထိုအခန်း၌ ခရစ်တော်သည် တစ်သိန်းလေးသောင်းလေးထောင်ကို မည်သို့ ထူထောင်၍ သန့်စင်စေတော်မူသည်ကို ဖော်ပြထားသည်။ အခန်းငယ် ၁၀ မှ ၁၆ ထိသည် ၁၉၈၉ ခုနှစ်မှစ၍ အခန်းငယ် ၄၁ နှင့် ၁၆ ၏ တနင်္ဂနွေနေ့ဥပဒေတိုင်အောင်ရှိသော အခန်းငယ် ၄၀ ၏ လျှို့ဝှက်သမိုင်းကို ကိုယ်စားပြုသည်။ ထိုလျှို့ဝှက်သမိုင်းအတွင်း အံဝင်ခွင်ကျဖြစ်သော အခန်းငယ်များသည် အခန်း ၁၂ ၏ အခန်းငယ် ၁၀ ၏ ပြည့်စုံသော ပြည့်မြောက်ခြင်းကို ကိုယ်စားပြုကြသည်။</w:t>
      </w:r>
    </w:p>
    <w:p>
      <w:pPr>
        <w:pStyle w:val="ArticleScripture"/>
        <w:jc w:val="left"/>
      </w:pPr>
      <w:r>
        <w:rPr>
          <w:rFonts w:ascii="Myanmar Text" w:hAnsi="Myanmar Text" w:eastAsia="Myanmar Text" w:cs="Myanmar Text"/>
        </w:rPr>
        <w:t>လူအများသည် သန့်စင်ခြင်းခံရ၍၊ ဖြူစင်စေခြင်းခံရကြမည်၊ စမ်းသပ်ခြင်းကိုလည်း ခံကြရမည်။ သို့ရာတွင် မတရားသောသူတို့သည် မတရားမှုကို ပြုကြလိမ့်မည်။ မတရားသောသူတို့အနက် တစ်ဦးမျှ နားလည်မည်မဟုတ်။ သို့သော် ပညာရှိသောသူတို့သည် နားလည်ကြလိမ့်မည်။ နေ့စဉ်ပူဇော်သက္ကာကို ဖယ်ရှားယူသွားသောအချိန်မှစ၍၊ လူဆိတ်ညံရာဖြစ်စေသော ရွံရှာဖွယ်အရာကို ထူထောင်ထားသောအချိန်အထိ၊ ရက်ပေါင်း တစ်ထောင်နှစ်ရာကိုးဆယ် ရှိလိမ့်မည်။ စောင့်မျှော်၍ ရက်ပေါင်း တစ်ထောင်သုံးရာသုံးဆယ့်ငါး ရောက်လာသောသူသည် မင်္ဂလာရှိ၏။ ဒံယေလ ၁၂:၁၀–၁၂။</w:t>
      </w:r>
    </w:p>
    <w:p>
      <w:pPr>
        <w:pStyle w:val="ArticleBody"/>
        <w:jc w:val="left"/>
      </w:pPr>
      <w:r>
        <w:rPr>
          <w:rFonts w:ascii="Myanmar Text" w:hAnsi="Myanmar Text" w:eastAsia="Myanmar Text" w:cs="Myanmar Text"/>
        </w:rPr>
        <w:t>ဆယ်မှ တစ်ဆယ့်ခြောက်ထိ အခန်းငယ်များကို နားလည်သဘောပေါက်သော၊ ထို့ပြင် “ဉာဏ်ပညာပိုင်း” နှင့် “ဝိညာဉ်ရေးပိုင်း” နှစ်မျိုးလုံး၌ တံဆိပ်ခတ်ခြင်းခံထားရသော “ပညာရှိများ” ဟူသည်မှာ၊ အခန်းငယ် လေးဆယ်၏ ဖုံးကွယ်ထားသော သမိုင်းအတွင်း၌ ကိုယ်စားပြုဖော်ပြထားသော ပြင်ပပရောဖက်ပြုသတင်းစကားကို နားလည်သဘောပေါက်သောသူများဖြစ်ပြီး၊ တနင်္ဂနွေနေ့ဥပဒေ မတိုင်မီတွင် ထိုနားလည်မှုအတွင်း “ဉာဏ်ပညာပိုင်း” အရ အခြေချတည်ငြိမ်ပြီးသောသူများဖြစ်ကြသည်။ “ပညာရှိများ” ဟူသည်မှာ ဗျာဒိတ်ကျမ်း အခန်းကြီး ဆယ့်တစ်၊ အခန်းငယ် ဆယ့်တစ်တွင် ကိုယ်စားပြုဖော်ပြထားသော အတွင်းပိုင်းသတင်းစကားအားဖြင့် ပြောင်းလဲခြင်းခံရသောသူများဖြစ်ပြီး၊ တနင်္ဂနွေနေ့ဥပဒေ မတိုင်မီတွင် ထိုအတွေ့အကြုံအတွင်း အခြေချတည်ငြိမ်ပြီးသောသူများဖြစ်ကြသည်။</w:t>
      </w:r>
    </w:p>
    <w:p>
      <w:pPr>
        <w:pStyle w:val="ArticleBody"/>
        <w:jc w:val="left"/>
      </w:pPr>
      <w:r>
        <w:rPr>
          <w:rFonts w:ascii="Myanmar Text" w:hAnsi="Myanmar Text" w:eastAsia="Myanmar Text" w:cs="Myanmar Text"/>
        </w:rPr>
        <w:t>“ဉာဏ်ပညာရှိသောသူများ” ဟူသည် “စောင့်မျှော်ခြင်း” နှင့် ဆက်နွှယ်သော “ကောင်းချီးမင်္ဂလာ” ကို လက်ခံရရှိထားသောသူများဖြစ်ကြပြီး၊ ထိုသို့အားဖြင့် တစ်သိန်းလေးသောင်းလေးထောင်သောသူတို့ကို ဆယ်သမီးကညာ၏ ပြီးပြည့်စုံပြီး နောက်ဆုံးပြည့်စုံခြင်းကို ပြည့်ဝစေသောသူများအဖြစ် အမှတ်အသားပြုထားသည်။ ဗျာဒိတ်ကျမ်း အခန်း ၁၁ အပိုဒ် ၁၁ သည် ၂၀၂၃ ခုနှစ် ဇူလိုင်လတွင် ရောက်ရှိလာခဲ့ပြီး၊ ထိုကြောင့် “အဆုံးကာလ” ကို အမှတ်အသားပြုခဲ့သည်။ ထိုအချိန်တွင် ဒံယေလကျမ်းနှင့် ဗျာဒိတ်ကျမ်းတို့သည် သက်သေခံနှစ်ပါးနှင့်အတူ ၂၀၂၃ ခုနှစ် ဇူလိုင်လတွင် ဖွင့်လှစ်ခံရသော အသိပညာတိုးပွားမှုသည် တစ်သိန်းလေးသောင်းလေးထောင်၏ တံဆိပ်ခတ်ခြင်းလုပ်ငန်းစဉ်ကို ခွဲခြားဖော်ပြကြသည်။ ဆယ့်တစ်ပေါင်း ဆယ့်တစ်သည် နှစ်ဆယ့်နှစ်ဖြစ်ပြီး၊ ထိုအရာသည် ဘုရားသဘောတရားနှင့် လူ့သဘောတရား ပေါင်းစည်းခြင်း၏ သင်္ကေတဖြစ်သည်။ ထို့ပြင် တစ်သိန်းလေးသောင်းလေးထောင်ကို ဖြစ်ပေါ်စေသော အဆင့်သုံးဆင့်ပါ သန့်စင်ခြင်းလုပ်ငန်းစဉ်ကို ဖြတ်ကျော်အောင်မြင်သောသူတို့ကို ဒံယေလကျမ်း အခန်း ၁၂ အပိုဒ် ၁၂ တွင် ဖော်ပြထားပြီး၊ ယင်းသည် ပါလမိုနီ၏ နောက်ထပ် လက်မှတ်အမှတ်အသားတစ်ရပ်ကို ပေးစွမ်းသည်။ အကြောင်းမှာ ဆယ့်နှစ်ကို ဆယ့်နှစ်နှင့် မြှောက်လျှင် တစ်သိန်းလေးသောင်းလေးထောင် ဖြစ်သောကြောင့်ဖြစ်သည်။</w:t>
      </w:r>
    </w:p>
    <w:p>
      <w:pPr>
        <w:pStyle w:val="ArticleBody"/>
        <w:jc w:val="left"/>
      </w:pPr>
      <w:r>
        <w:rPr>
          <w:rFonts w:ascii="Myanmar Text" w:hAnsi="Myanmar Text" w:eastAsia="Myanmar Text" w:cs="Myanmar Text"/>
        </w:rPr>
        <w:t>ဤလေ့လာမှုကို နောက်ဆောင်းပါးတွင် ဆက်လက်ဖော်ပြသွားမည်။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ပါနီယုမ် - နံပါတ် တစ်ဆယ်</dc:title>
  <dc:subject>နိုင်ငံများ၏ ထမြောက်ခြင်းနှင့် ပြိုလဲခြင်း — ၁၄၄,၀၀၀ ကို တံဆိပ်ခတ်ခြင်းနှင့် ဒံယေလ ၁၁:၁၀–၁၆ ၏ ဖုံးကွယ်ထားသော ပရောဖက်ပြုသမိုင်းကြောင်း</dc:subject>
  <dc:creator>Jeff Pippenger</dc:creator>
  <cp:keywords/>
  <dc:description>Generated by ArticleDigger from panium\10_panium.json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