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ပာနီယံ — နံပါတ် ဆယ့်သုံး</w:t>
      </w:r>
    </w:p>
    <w:p>
      <w:pPr>
        <w:pStyle w:val="ArticleSubtitle"/>
        <w:jc w:val="left"/>
      </w:pPr>
      <w:r>
        <w:rPr>
          <w:rFonts w:ascii="Myanmar Text" w:hAnsi="Myanmar Text" w:eastAsia="Myanmar Text" w:cs="Myanmar Text"/>
        </w:rPr>
        <w:t>ပာနီယုန်သို့ ပြန်လည်ရောက်ရှိခြင်း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2026-02-17</w:t>
      </w:r>
    </w:p>
    <w:p>
      <w:pPr>
        <w:pStyle w:val="ArticleBody"/>
        <w:jc w:val="left"/>
      </w:pPr>
      <w:r>
        <w:rPr>
          <w:rFonts w:ascii="Myanmar Text" w:hAnsi="Myanmar Text" w:eastAsia="Myanmar Text" w:cs="Myanmar Text"/>
        </w:rPr>
        <w:t>ကဲဆာရိယာ ဖိလိပ္ပိမှ ကဲဆာရိယာ မာရိတိမာအထိ၊ လမ်းခရီးတွင် ရွှင်ပြောင်းခြင်းတောင်၌ တစ်နေရာရပ်နားခြင်းနှင့်အတူ၊ ပေတရုသည် ခရစ်တော်၏အချိန်၌ ပင်တေကုတ္တေရာသီကာလနှင့် ဆက်စပ်လျက်၊ လေဝိဝတ္တု နှစ်ဆယ့်သုံး၏ အခန်းငယ် နှစ်ဆယ့်နှစ်ကြောင်း နှစ်ကြောင်းအပေါ်တွင် တည်ဆောက်ထားသော မျဉ်းကြောင်း၌ တံပိုးပွဲတော်၏ လမ်းမှတ်သို့ ရောက်ရှိလာသော တစ်သိန်းလေးသောင်းလေးထောင်ကို သင်္ကေတပြုသည်။ လေဝိဝတ္တု နှစ်ဆယ့်သုံး၊ လက်ဝါးကပ်တိုင်၊ ပင်တေကုတ္တေ၊ နှင့် ကော်နေလိသည် ပေတရုကို ခေါ်ယူစေလွှတ်ခြင်းတို့ကို တတိယ၊ ဆဋ္ဌမနှင့် နဝမ နာရီတို့၏ သင်္ကေတပြုချက်နှင့်အညီ မျဉ်းပေါ်၌ မျဉ်းတင်လျက် အတူတကွ စုစည်းထားသည်။</w:t>
      </w:r>
    </w:p>
    <w:p>
      <w:pPr>
        <w:pStyle w:val="ArticleBody"/>
        <w:jc w:val="left"/>
      </w:pPr>
      <w:r>
        <w:rPr>
          <w:rFonts w:ascii="Myanmar Text" w:hAnsi="Myanmar Text" w:eastAsia="Myanmar Text" w:cs="Myanmar Text"/>
        </w:rPr>
        <w:t>ခရစ်တော်သည် လက်ဝါးကပ်တိုင်ပေါ်၌ တတိယနာရီ၊ ဆဌမနာရီနှင့် နဝမနာရီတို့၌ ရှိတော်မူခြင်း၊ ပင်တေကုတ္တေပွဲ၌ ပေတရုသည် တတိယနာရီနှင့် နဝမနာရီတို့၌ ရှိခြင်းနှင့် ကော်နေလျုသည် နဝမနာရီ၌ ရှိခြင်း၊ ယုပ္ပမြို့၌ ပေတရုသည် ဆဌမနာရီ၌ ရှိခြင်းနှင့် ကေသရိဖိလိပ္ပိ၌ တတိယနာရီ၌ ရှိခြင်းတို့သည် ဒံယေလ ၁၁:၁၃–၁၅ နှင့် ဆက်နွှယ်လျက်ရှိကြ၏၊ အကြောင်းမူကား ကေသရိဖိလိပ္ပိသည် ပာနိယုမ်လည်း ဖြစ်သောကြောင့်တည်း။</w:t>
      </w:r>
    </w:p>
    <w:p>
      <w:pPr>
        <w:pStyle w:val="ArticleBody"/>
        <w:jc w:val="left"/>
      </w:pPr>
      <w:r>
        <w:rPr>
          <w:rFonts w:ascii="Myanmar Text" w:hAnsi="Myanmar Text" w:eastAsia="Myanmar Text" w:cs="Myanmar Text"/>
        </w:rPr>
        <w:t>ပင်တေကုတ္တေပွဲ၌ ပေတရုသည် ယောလစာအုပ်ကို ဟောပြောလျက်ရှိခဲ့ပြီး၊ ပေတရုသည် ကော်နေလိ၏ အိမ်ထောင်စုထံ၌ မိမိ၏သတင်းစကားကို တင်ပြသောအခါ၊ ပင်တေကုတ္တေပွဲ၌ ယုဒလူတို့အပေါ် သန့်ရှင်းသောဝိညာဉ်တော် သွန်းလောင်းခံရသကဲ့သို့ပင်၊ တပါးအမျိုးသားတို့အပေါ်၌လည်း သန့်ရှင်းသောဝိညာဉ်တော် သွန်းလောင်းခံရလေသည်။ ယုဒလူတို့အတွက် သန့်ရှင်းသောဝိညာဉ်တော်၏ သွန်းလောင်းခြင်းနှင့် ထို့နောက် တပါးအမျိုးသားတို့အတွက် သွန်းလောင်းခြင်းတို့သည် နောက်ဆုံးသောနေ့ရက်များ၌ သန့်ရှင်းသောဝိညာဉ်တော် သွန်းလောင်းခြင်းကို ပုံဆောင်ဖော်ပြခဲ့သည်။ နောက်ဆုံးသောနေ့ရက်များ၌ရှိသော ထိုသွန်းလောင်းခြင်းသည် နှစ်ဆင့်ပါဝင်ပြီး၊ 9/11 တွင် ဖြန်းကျဲခြင်းတစ်ရပ်ဖြင့် စတင်ကာ၊ နောက်ဆုံးတွင် တနင်္ဂနွေနေ့ဥပဒေသို့တိုင် ရောက်ရှိသည့် သန်းခေါင်ယံအော်ဟစ်သံ၏ ကြေညာခြင်းသို့ တိုးတက်သွားပြီး၊ ထို့နောက် တတိယကောင်းကင်တမန်၏ ကျယ်လောင်သောအော်ဟစ်သံ ဖြစ်လာကာ၊ ထိုအခါနှင့် ထိုနေရာ၌ နောက်မိုးသည် အကန့်အသတ်မရှိ သွန်းလောင်းခြင်းခံရလေသည်။</w:t>
      </w:r>
    </w:p>
    <w:p>
      <w:pPr>
        <w:pStyle w:val="ArticleScripture"/>
        <w:jc w:val="left"/>
      </w:pPr>
      <w:r>
        <w:rPr>
          <w:rFonts w:ascii="Myanmar Text" w:hAnsi="Myanmar Text" w:eastAsia="Myanmar Text" w:cs="Myanmar Text"/>
        </w:rPr>
        <w:t>ထိုကြောင့်၊ ဇိအုန်၏သားသမီးတို့၊ ဝမ်းမြောက်ကြလော့၊ သင်တို့၏ဘုရားသခင် ထာဝရဘုရား၌ ရွှင်လန်းကြလော့။ အကြောင်းမူကား၊ ကိုယ်တော်သည် သင်တို့အား သင့်တင့်လျောက်ပတ်စွာ အစောမိုးကို ပေးတော်မူပြီဖြစ်၍၊ ပထမလတွင် သင်တို့အတွက် မိုးကိုလည်းကောင်း၊ အစောမိုးကိုလည်းကောင်း၊ နောက်မိုးကိုလည်းကောင်း ကျစေတော်မူလိမ့်မည်။ စပါးနယ်တင်ရာတလင်းများသည် ဂျုံနှင့်ပြည့်ဝကြလိမ့်မည်။ စပျစ်ရည်နှင့် ဆီတို့သည် စက်ကျင်းများမှ လျှံထွက်ကြလိမ့်မည်။ ထို့ပြင် ငါသည် သင်တို့အလယ်သို့ ငါစေလွှတ်ခဲ့သော ငါ၏ကြီးမားသည့်တပ်ဖြစ်သော ကျိုင်းကောင်၊ ကိုက်ဖျက်သောပိုး၊ လောက်ကောင်၊ စားသမျှဖျက်ဆီးသောပိုးတို့ စားဖျက်ခဲ့သည့် နှစ်များကို သင်တို့အား ပြန်လည်ပေးအပ်မည်။ ယောလ ၂:၂၃–၂၅။</w:t>
      </w:r>
    </w:p>
    <w:p>
      <w:pPr>
        <w:pStyle w:val="ArticleBody"/>
        <w:jc w:val="left"/>
      </w:pPr>
      <w:r>
        <w:rPr>
          <w:rFonts w:ascii="Myanmar Text" w:hAnsi="Myanmar Text" w:eastAsia="Myanmar Text" w:cs="Myanmar Text"/>
        </w:rPr>
        <w:t>ပေတရုသည် ၉/၁၁ မှ တနင်္ဂနွေဥပဒေတိုင်အောင် ရှေးဦးအလယ်အလတ်ဖြန်းချခြင်း၏ သမိုင်းတွင် ပါဝင်သောသူတို့ကို ကိုယ်စားပြုသကဲ့သို့၊ ဖျက်ဆီးခံခဲ့ရသော လာအိုဒိကေယာ ဆဲဗင့်ဒေး အက်ဒဗင်တစ်ဝါဒ၏ ပိုမိုပြင်းထန်လာသော ပုန်ကန်မှု၏ မျိုးဆက်လေးဆက်ကို ကိုယ်စားပြုသော “နှစ်များ” ကို ပြန်လည်ထူထောင်ပေးသော နောက်မိုးကိုလည်း ကိုယ်စားပြုသည်။ ဗိမာန်တော်၌၊ ကိုးနာရီအချိန်တွင်၊ ပေတရုသည် ယောလကျမ်း၌ ဖော်ပြထားသော နှစ်များ၏ ပြန်လည်ထူထောင်ခြင်းကို တင်ပြခဲ့သည်။</w:t>
      </w:r>
    </w:p>
    <w:p>
      <w:pPr>
        <w:pStyle w:val="ArticleScripture"/>
        <w:jc w:val="left"/>
      </w:pPr>
      <w:r>
        <w:rPr>
          <w:rFonts w:ascii="Myanmar Text" w:hAnsi="Myanmar Text" w:eastAsia="Myanmar Text" w:cs="Myanmar Text"/>
        </w:rPr>
        <w:t>သို့ဖြစ်၍ သင်တို့၏အပြစ်များကို ပယ်ဖျက်တော်မူခြင်းခံရစေခြင်းငှာလည်းကောင်း၊ သခင်ဘုရား၏ မျက်မှောက်တော်ထံမှ အားပြန်လည်ရရှိစေသော ကာလများ ရောက်လာသောအခါ၌လည်းကောင်း၊ နောင်တရကြလော့၊ ပြောင်းလဲခြင်းသို့ ရောက်ကြလော့။ ထို့ပြင် သင်တို့အတွက် ကြိုတင်ဟောကြားထားတော်မူသော ယေရှုခရစ်ကို ကိုယ်တော် စေလွှတ်တော်မူလိမ့်မည်။ ဘုရားသခင်သည် ကမ္ဘာအစမှစ၍ မိမိ၏ သန့်ရှင်းသော ပရောဖက်အပေါင်းတို့၏ နှုတ်ဖြင့် မိန့်တော်မူခဲ့သော အရာခပ်သိမ်း၏ ပြန်လည်ထူထောင်ခြင်း ကာလများ မရောက်မချင်း၊ ကောင်းကင်သည် ထိုသူကို လက်ခံထားရမည်။ အကြောင်းမူကား မောရှေက အဘိုးအဘွားတို့အား အမှန်ဆိုခဲ့သည်မှာ၊ “သင်တို့၏ ဘုရားသခင် ထာဝရဘုရားသည် ငါကဲ့သို့သော ပရောဖက်တစ်ပါးကို သင်တို့ညီအစ်ကိုများအထဲမှ သင်တို့အတွက် ထမြောက်စေတော်မူမည်။ ထိုသူသည် သင်တို့အား ဆိုသမျှ အရာအလုံးစုံတို့၌ သင်တို့သည် သူ၏စကားကို နားထောင်ရမည်။” ထိုပရောဖက်၏ စကားကို နားမထောင်သော ဝိညာဉ်ရှိသမျှသည်လည်း လူမျိုးတော်အထဲမှ ဖျက်ဆီးခြင်းခံရလိမ့်မည်ဟူ၍ ဖြစ်လတံ့။ ထို့အပြင် ရှမွေလမှစ၍ နောက်မှလိုက်လာသော ပရောဖက်အပေါင်းတို့တွင် ဟောပြောခဲ့သမျှသောသူတို့သည်လည်း ဤနေ့ရက်များအကြောင်းကို ကြိုတင်ဟောပြောခဲ့ကြပြီ။ တမန်တော်ဝတ္ထု ၃:၁၉–၂၄။</w:t>
      </w:r>
    </w:p>
    <w:p>
      <w:pPr>
        <w:pStyle w:val="ArticleBody"/>
        <w:jc w:val="left"/>
      </w:pPr>
      <w:r>
        <w:rPr>
          <w:rFonts w:ascii="Myanmar Text" w:hAnsi="Myanmar Text" w:eastAsia="Myanmar Text" w:cs="Myanmar Text"/>
        </w:rPr>
        <w:t>အပြစ်များကို ပယ်ဖျက်ရှင်းလင်းခြင်းသည် စုံစမ်းစစ်ဆေးသော တရားစီရင်ခြင်း၌ ခရစ်တော်၏ နောက်ဆုံးသောအမှုဖြစ်ပြီး၊ ထိုအပြစ်ပယ်ဖျက်ရှင်းလင်းခြင်းသည် ဘုရားသခင်၏အိမ်တော်မှ အစပြုသည်။</w:t>
      </w:r>
    </w:p>
    <w:p>
      <w:pPr>
        <w:pStyle w:val="ArticleScripture"/>
        <w:jc w:val="left"/>
      </w:pPr>
      <w:r>
        <w:rPr>
          <w:rFonts w:ascii="Myanmar Text" w:hAnsi="Myanmar Text" w:eastAsia="Myanmar Text" w:cs="Myanmar Text"/>
        </w:rPr>
        <w:t>အကြောင်းမူကား၊ တရားစီရင်ခြင်းသည် ဘုရားသခင်၏အိမ်တော်၌ အစပြုရမည့်အချိန် ရောက်လေပြီ။ ထိုတရားစီရင်ခြင်းသည် ငါတို့၌ အစပြုလျှင်၊ ဘုရားသခင်၏ ဧဝံဂေလိတရားကို မနာခံသောသူတို့၏ အဆုံးသည် အဘယ်သို့ ဖြစ်မည်နည်း။ ထို့ပြင် ဖြောင့်မတ်သောသူသည် ကယ်တင်ခြင်းကို ခက်ခက်ခဲခဲ ရရှိရလျှင်၊ ဘုရားမရှိဟုနေသောသူနှင့် အပြစ်သားသည် အဘယ်မှာ ပေါ်ထွန်းရမည်နည်း။ ထို့ကြောင့် ဘုရားသခင်၏ အလိုတော်အတိုင်း ဆင်းရဲခံရသောသူတို့သည် သစ္စာရှိသော ဖန်ဆင်းရှင်ထံ၌ မိမိတို့၏ စိတ်ဝိညာဉ်ကို ကောင်းမှုလုပ်ဆောင်လျက် အပ်နှံကြစေ။ ၁ ပေတရု ၄:၁၇–၁၉။</w:t>
      </w:r>
    </w:p>
    <w:p>
      <w:pPr>
        <w:pStyle w:val="ArticleBody"/>
        <w:jc w:val="left"/>
      </w:pPr>
      <w:r>
        <w:rPr>
          <w:rFonts w:ascii="Myanmar Text" w:hAnsi="Myanmar Text" w:eastAsia="Myanmar Text" w:cs="Myanmar Text"/>
        </w:rPr>
        <w:t>ပေတရုသည် ပင်တေကုတ္တေပွဲ၌လည်းကောင်း၊ ပင်လယ်ကမ်းနားရှိ ကေသရိမြို့၌ ကော်နေလျု၏အိမ်၌လည်းကောင်း၊ ယောလကျမ်းသည် ပြည့်စုံလျက်ရှိကြောင်းကို နားလည်ခဲ့သည်။ ပင်တေကုတ္တေပွဲသည် ဘုရားသခင်၏အိမ်တော်အတွက် တရားစီရင်ခြင်း ပြီးဆုံးသွားပြီးနောက် အမျိုးသားတပါးသားတို့ထံသို့ ရွေ့လျားသွားသော တနင်္ဂနွေနေ့ဥပဒေကို ကိုယ်စားပြုသည်။ တနင်္ဂနွေနေ့ဥပဒေ၌ သူ၏သတင်းစကားသည် သန်းခေါင်ယံအော်ဟစ်သံ ရောက်ရှိလာချိန်တွင် ကြေညာခံရသော သတင်းစကားနှင့် အတူတူပင် ဖြစ်သည်။ အယ်လဖာ ကြေညာချက်သည် အိုမီဂါ ကြေညာချက်ဖြင့် အဆုံးသတ်သည့် ပရောဖက်ပြုကာလ၏ အစဖြစ်သည်။ ပေတရုသည် သတင်းစကားကို ကြေညာသူတို့ကို ကိုယ်စားပြုသကဲ့သို့၊ ထိုသတင်းစကားသည်လည်း ၎င်း၏ ခွန်အားပေးခြင်းနှင့်အတူ စတင်ပြီး၊ ထိုအရာကို အစ္စလာမ်၏ မြည်းကို ဖြည်လွှတ်ခြင်းဖြင့် အမှတ်အသားပြုထားသည်။ မြည်းကို သန်းခေါင်ယံအော်ဟစ်သံ၏ အစကို အမှတ်အသားပြုရန် ဖြည်လွှတ်ခဲ့ပြီး၊ သန်းခေါင်ယံအော်ဟစ်သံ၏ နိဂုံးဖြစ်သော တနင်္ဂနွေနေ့ဥပဒေ၌လည်း ထပ်မံ၍ ဖြည်လွှတ်သည်။</w:t>
      </w:r>
    </w:p>
    <w:p>
      <w:pPr>
        <w:pStyle w:val="ArticleBody"/>
        <w:jc w:val="left"/>
      </w:pPr>
      <w:r>
        <w:rPr>
          <w:rFonts w:ascii="Myanmar Text" w:hAnsi="Myanmar Text" w:eastAsia="Myanmar Text" w:cs="Myanmar Text"/>
        </w:rPr>
        <w:t>ထို့ကြောင့် ပေတရုသည် အစ္စလာမ်က အမေရိကန်ပြည်ထောင်စုကို တိုက်ခိုက်မည်ဟု ကြိုတင်ဟောကိန်းထုတ်ခဲ့သူများကိုလည်း ကိုယ်စားပြုသည်။ သန်းခေါင်ယံအော်ဟစ်ခြင်း၌ ပေတရု၏ သတင်းစကားသည် ပထမအကြိမ် စိတ်ပျက်ခြင်းကို အမှတ်အသားပြုခဲ့ပြီး စောင့်ဆိုင်းရသောကာလ၏ အစကို ဖြစ်စေခဲ့သော သတင်းစကားကို ပြုပြင်သည့် သတင်းစကားဖြစ်သည်။ ထို့ကြောင့် ပေတရုသည် ၂၀၂၄ ခုနှစ်၌ ရောက်ရှိလာပြီး ၂၀၂၅ ခုနှစ် မေလ ၈ ရက်နေ့တွင် ပထမဆုံး အမေရိကန် ပုပ်ရဟန်းမင်း၏ ရွေးကောက်တင်မြှောက်ခြင်းဖြင့် ဒါနိယေလ ၁၁ ၏ အခန်းငယ် ၁၄ ပြည့်စုံခြင်းအဖြစ် အဆုံးသတ်ခဲ့သော ပထမ အခြေခံစမ်းသပ်မှုကို ကျော်ဖြတ်ပြီးသော သန်းခေါင်ယံအော်ဟစ်ခြင်း၏ သတင်းစကားကို ကြေညာသူများကို ကိုယ်စားပြုသည်။</w:t>
      </w:r>
    </w:p>
    <w:p>
      <w:pPr>
        <w:pStyle w:val="ArticleBody"/>
        <w:jc w:val="left"/>
      </w:pPr>
      <w:r>
        <w:rPr>
          <w:rFonts w:ascii="Myanmar Text" w:hAnsi="Myanmar Text" w:eastAsia="Myanmar Text" w:cs="Myanmar Text"/>
        </w:rPr>
        <w:t>တံပိုးပွဲတော်မှ ပင်တေကုတ္တေပွဲတော်အထိကာလသည် လေဝိဝတ္တရား အခန်း ၂၃ တွင် ကိုယ်စားပြုထားသော ပင်တေကုတ္တေရာသီ၏ တတိယအဆင့်နှင့် စမ်းသပ်မှုအမှန်ကို ဖော်ထုတ်ပေးသော အဆုံးအဖြတ်စစ်ဆေးမှုဖြစ်သည်။ Sister White က ဖော်ပြထားသော ကောင်းကင်တမန်သုံးပါးဆိုင်ရာ အခြေခံသဘောတရားတစ်ရပ်မှာလည်း ရိုးရှင်းသော သင်္ချာအခြေခံတရားပင် ဖြစ်သည်။ သူမက ပထမနှင့် ဒုတိယသတင်းစကားမရှိဘဲ တတိယသတင်းစကား မရှိနိုင်ကြောင်း ဖော်ထုတ်ထားသည်။ ထို့ကြောင့် Peter သည် ပင်တေကုတ္တေ တနင်္ဂနွေနေ့ဥပဒေ၌ ယောလကျမ်းကို ဟောပြောသကဲ့သို့၊ Midnight Cry သတင်းစကား ကြေညာခြင်း၏ အစတွင်လည်း ယောလကျမ်းကို သွန်သင်သည်။ ထိုအရာသည် ပင်တေကုတ္တေရာသီ၏ စမ်းသပ်မှုအမှန်ကို ဖော်ထုတ်ပေးသော တတိယစစ်ဆေးမှုဖြစ်သည်။ ထို့ကြောင့် Peter သည် Jesus Christ ၏ Revelation ကို ဖွင့်ပြခဲ့သောအချိန်၊ December 31, 2023 မှ စတင်ခဲ့သည့် အဆင့်သုံးဆင့်ပါသော စမ်းသပ်မှုလုပ်ငန်းစဉ်တစ်လျှောက် သစ္စာရှိသူတို့ကို ကိုယ်စားပြုသည်။ Peter သည် တတိယအဆင့်၌ ရှိနေသည်ဆိုလျှင်၊ ယခင်အဆင့်နှစ်ဆင့်ကိုလည်း လျှောက်လှမ်းခဲ့ရမည်ဖြစ်သည်။ အကြောင်းမှာ ပထမနှင့် ဒုတိယမရှိဘဲ တတိယမရှိနိုင်သောကြောင့် ဖြစ်သည်။</w:t>
      </w:r>
    </w:p>
    <w:p>
      <w:pPr>
        <w:pStyle w:val="ArticleBody"/>
        <w:jc w:val="left"/>
      </w:pPr>
      <w:r>
        <w:rPr>
          <w:rFonts w:ascii="Myanmar Text" w:hAnsi="Myanmar Text" w:eastAsia="Myanmar Text" w:cs="Myanmar Text"/>
        </w:rPr>
        <w:t>တစ်သိန်းလေးသောင်းလေးထောင်ကို တံဆိပ်ခတ်သည့် ကာလသည် 9/11 တွင် စတင်ခဲ့ပြီး၊ 9/11 ၏ တံပိုးခေါ်သံဖြင့် အုတ်မြစ်များသို့ ပြန်လည်လာရန် ခေါ်ဆိုခြင်းအားဖြင့် ကိုယ်စားပြုထားသော အဆင့်သုံးဆင့်ပါ စမ်းသပ်မှု လုပ်ငန်းစဉ်တစ်ရပ်ကို ဖွင့်လှစ်ပေးခဲ့သည်။ ထို့နောက် 2020 ခုနှစ်၊ ဇူလိုင် 18 ရက်၏ ပထမဆုံး စိတ်ပျက်ဖွယ် စမ်းသပ်မှုသည် ရောက်ရှိလာခဲ့သည်။ ဤသမိုင်း၏ တတိယမြောက် စမ်းသပ်မှုမှာ တနင်္ဂနွေနေ့ဥပဒေ ဖြစ်သည်။ 2020 ခုနှစ်၊ ဇူလိုင် 18 ရက်တွင် ပရောဖက်ပြုထားသော တောကန္တာရတစ်ခု ရောက်ရှိလာခဲ့ပြီး၊ ထိုတောကန္တာရကာလအတွင်း 2023 ခုနှစ်၊ ဇူလိုင်လတွင် “အသံ” တစ်သံသည် စတင်၍ ဟစ်ကြွေးခဲ့သည်။ ထို့နောက် 9/11 မှ နှစ်ဆယ့်နှစ်နှစ်ကြာပြီးသော 2023 ခုနှစ်၊ ဒီဇင်ဘာ 31 ရက်တွင် ယေရှုခရစ်၏ ဗျာဒိတ်တော်ကို တံဆိပ်ဖြေခြင်းသည် စတင်ခဲ့သည်။ 2023 ခုနှစ်မှ တနင်္ဂနွေနေ့ဥပဒေအထိ (2,300 ရက်၏ ပြည့်စုံသော ပြည့်ဝချက်ကို ဆောင်ရွက်ပြီးစီးသည့်အခါ) သည် 2023 ခုနှစ်မှ တနင်္ဂနွေနေ့ဥပဒေအထိ ကာလကို “23” ဖြင့် အစပြုပြီး “23” ဖြင့် အဆုံးသတ်သော ကာလအဖြစ် သတ်မှတ်ဖော်ပြသည်။ အကြောင်းမူကား 1844 ခုနှစ်၊ အောက်တိုဘာ 22 ရက်၏ ပိတ်ထားသော တံခါးသည် တနင်္ဂနွေနေ့ဥပဒေတွင် ဖြစ်မည့် ပိတ်ထားသော တံခါး၏ ပုံရိပ်နမူနာဖြစ်သောကြောင့် ဖြစ်သည်။ 2,300 နှစ်ဆိုင်ရာ ပရောဖက်ပြုချက်ကို 2,300 အတွင်းရှိ “23” ဖြင့် ကိုယ်စားပြုထားသည်။</w:t>
      </w:r>
    </w:p>
    <w:p>
      <w:pPr>
        <w:pStyle w:val="ArticleBody"/>
        <w:jc w:val="left"/>
      </w:pPr>
      <w:r>
        <w:rPr>
          <w:rFonts w:ascii="Myanmar Text" w:hAnsi="Myanmar Text" w:eastAsia="Myanmar Text" w:cs="Myanmar Text"/>
        </w:rPr>
        <w:t>၁၈၄၄ ခုနှစ်သည် ပထမကောင်းကင်တမန်နှင့် ဒုတိယကောင်းကင်တမန်တို့၏ သမိုင်းအဆုံးဖြစ်သည်။ ထိုသမိုင်းသည် ၁၇၉၈ ခုနှစ်တွင် ပထမကောင်းကင်တမန် ရောက်ရှိလာခြင်းဖြင့် စတင်ခဲ့ပြီး၊ လေးဆယ့်ခြောက်နှစ်ကြာပြီးနောက် ၁၈၄၄ ခုနှစ်တွင် အဆုံးသတ်ခဲ့သည်။ ထိုလေးဆယ့်ခြောက်နှစ်သည် ၁၈၄၄ ခုနှစ်တွင် ခရစ်တော် ရုတ်တရက် ဝင်ရောက်တော်မူခဲ့သော မီလာရိုက်ဗိမာန်ကို ကိုယ်စားပြုသည်။ လူ့ဗိမာန်သည် အမျိုးသားနှင့် အမျိုးသမီး နှစ်ဖက်စလုံးအတွက် “၂၃” ခရိုမိုဇုမ်းများအပေါ် အခြေပြု၍ ဖွဲ့စည်းထားသဖြင့်၊ “၂၃” သည် ၁၈၄၄ ခုနှစ်တွင် ခရစ်တော် စတင်တော်မူခဲ့သော အမှုတော်၏ သင်္ကေတဖြစ်ကြောင်း မှတ်သားပေးသည်။ ထိုအမှုတော်သည် ဘုရားသဘောတော်ကို ကျွန်ုပ်တို့၏ လူသဘောနှင့် ပေါင်းစည်းခြင်း ဖြစ်သည်။ ယေရှုသည် ဝိညာဉ်ရေးရာအရာများကို ရှင်းလင်းဖော်ပြရန် သဘာဝလောကကို အသုံးပြုတော်မူပြီး၊ ၂,၃၀၀ နှစ်၏ အဆုံးတွင် ၁၈၄၄ ခုနှစ်၌ စတင်ခဲ့သော ထိုအမှုတော်ကို “၂၃” အမျိုးသား ခရိုမိုဇုမ်းများနှင့် “၂၃” အမျိုးသမီး ခရိုမိုဇုမ်းများ ပေါင်းစည်းခြင်းဖြင့် ကိုယ်စားပြုထားသည်။ ယောကျ်ားတစ်ဦးသည် မိန်းမတစ်ဦးနှင့် လက်ထပ်သောအခါ သူတို့သည် တစ်ကိုယ်တည်းဖြစ်လာကြပြီး၊ ထိုလက်ထပ်ခြင်းပင် ၁၈၄၄ ခုနှစ်တွင် ခရစ်တော် စတင်တော်မူခဲ့သောအရာ ဖြစ်သည်။ ၁၈၄၄ ခုနှစ်၏ ပိတ်ထားသော တံခါးသည် တနင်္ဂနွေနေ့ဥပဒေ၏ ပိတ်ထားသော တံခါးနှင့် ကိုက်ညီလျက်ရှိပြီး၊ ထိုပိတ်ထားသော တံခါး၏ သင်္ကေတမှာ “၂၃” ဖြစ်သည်။</w:t>
      </w:r>
    </w:p>
    <w:p>
      <w:pPr>
        <w:pStyle w:val="ArticleBody"/>
        <w:jc w:val="left"/>
      </w:pPr>
      <w:r>
        <w:rPr>
          <w:rFonts w:ascii="Myanmar Text" w:hAnsi="Myanmar Text" w:eastAsia="Myanmar Text" w:cs="Myanmar Text"/>
        </w:rPr>
        <w:t>၂၀၂၃ ခုနှစ် ဒီဇင်ဘာ ၃၁ ရက်နေ့မှ တနင်္ဂနွေနေ့ ဥပဒေ၏ “၂၃” အထိကာလသည် အယ်ဖာ “၂၃” ဖြင့် စတင်၍ အိုမေဂါ “၂၃” ဖြင့် အဆုံးသတ်သောကာလတစ်ရပ်ကို ဖော်ထုတ်သည်။ ထိုကာလသည် တစ်သိန်းလေးသောင်းလေးထောင်၏ ဗိမာန်တော်ကာလကိုလည်း ကိုယ်စားပြုသည်။ ထိုတူညီသော သမိုင်းကာလပင်လျှင် 9/11 မှ တနင်္ဂနွေနေ့ ဥပဒေအထိ၏ fractal တစ်ခုဖြစ်သည်။ 1844 ကို “၂၃” ဟူသော ကိန်းဂဏန်းဖြင့် ကိုယ်စားပြုထားပြီး၊ ၎င်းသည် သေသူတို့အပေါ် စုံစမ်းစစ်ဆေးသော တရားစီရင်ခြင်း၏ အစကို ဖော်ထုတ်သည်။ 9/11 သည် အသက်ရှင်သူတို့အပေါ် စုံစမ်းစစ်ဆေးသော တရားစီရင်ခြင်း၏ အစကို ဖော်ထုတ်သဖြင့်၊ ထို့ကြောင့် 9/11 သည်လည်း “၂၃” ဟူသော ကိန်းဂဏန်းကို ပိုင်ဆိုင်ထားသည်။ 9/11 မှ တနင်္ဂနွေနေ့ ဥပဒေအထိကာလသည် အယ်ဖာ “၂၃” နှင့် အိုမေဂါ “၂၃” ပါဝင်သော ကာလတစ်ရပ်ဖြစ်သည်။ ၂၀၂၃ မှ တနင်္ဂနွေနေ့ ဥပဒေအထိကာလသည် 9/11 မှ တနင်္ဂနွေနေ့ ဥပဒေအထိ၏ fractal တစ်ခုဖြစ်ပြီး၊ ထိုနေရာ၌ တစ်သိန်းလေးသောင်းလေးထောင်၏ ဗိမာန်တော်ကို တည်ဆောက်တင်မြှောက်သည်။ Millerite ဗိမာန်တော်သည် လေးဆယ့်ခြောက်နှစ်ကာလတစ်ရပ်ဖြစ်ခဲ့သော်လည်း၊ နောက်ဆုံးသောနေ့ရက်များ၌ အချိန်မရှိတော့ပြီဖြစ်၏။ Adventism ၏ အစပိုင်း၌ရှိသော Millerite လေးဆယ့်ခြောက်နှစ်သည် Adventism ၏ အဆုံးပိုင်း၌ရှိသော ထိုတူညီသည့်ကာလကို ပုံဆောင်ပြုထားပြီး၊ ထိုကာလသည် “၂၃” ဖြင့် စတင်၍ “၂၃” ဖြင့် အဆုံးသတ်သဖြင့် Millerite ၏ လေးဆယ့်ခြောက် ဟူသော ကိန်းဂဏန်းကို ဖြစ်ပေါ်စေသည်။</w:t>
      </w:r>
    </w:p>
    <w:p>
      <w:pPr>
        <w:pStyle w:val="ArticleBody"/>
        <w:jc w:val="left"/>
      </w:pPr>
      <w:r>
        <w:rPr>
          <w:rFonts w:ascii="Myanmar Text" w:hAnsi="Myanmar Text" w:eastAsia="Myanmar Text" w:cs="Myanmar Text"/>
        </w:rPr>
        <w:t>ထိုသမိုင်းကြောင်းသုံးခုလုံးသည် အဆင့်သုံးဆင့်ပါဝင်သော စမ်းသပ်ခြင်းဖြစ်စဉ်တစ်ရပ်ကို ကိုယ်စားပြုသည် (Millerites, 9/11 မှ Sunday law အထိ နှင့် 2023 မှ Sunday law အထိ)။ ထိုသမိုင်းသည် 2023 ခုနှစ်၊ ဒီဇင်ဘာ 31 ရက်နေ့တွင် Michael ၏ တံပိုးခေါ်သံဖြင့် စတင်ခဲ့ပြီး၊ ထိုအချိန်၌ သူသည် Moses နှင့် Elijah ကို ရှင်ပြန်ထမြောက်စေခဲ့သည်။ Michael သည် Christ ဖြစ်သကဲ့သို့၊ သူသည် ရှင်ပြန်ထမြောက်စေသောအခါ တံပိုးသံနှင့်အတူ ပြုတတ်တော်မူသည်။</w:t>
      </w:r>
    </w:p>
    <w:p>
      <w:pPr>
        <w:pStyle w:val="ArticleScripture"/>
        <w:jc w:val="left"/>
      </w:pPr>
      <w:r>
        <w:rPr>
          <w:rFonts w:ascii="Myanmar Text" w:hAnsi="Myanmar Text" w:eastAsia="Myanmar Text" w:cs="Myanmar Text"/>
        </w:rPr>
        <w:t>အကြောင်းမူကား သခင်ကိုယ်တိုင်က အော်ဟစ်သံနှင့်တကွ၊ မဟာကောင်းကင်တမန်၏ အသံနှင့်တကွ၊ ဘုရားသခင်၏ တံပိုးသံနှင့်တကွ ကောင်းကင်မှ ဆင်းသက်တော်မူမည်။ ခရစ်တော်၌ သေပြီးသောသူတို့သည် ဦးစွာ ထမြောက်ကြလိမ့်မည်။ ၁ သက်သာလောနိတ် ၄:၁၉။</w:t>
      </w:r>
    </w:p>
    <w:p>
      <w:pPr>
        <w:pStyle w:val="ArticleBody"/>
        <w:jc w:val="left"/>
      </w:pPr>
      <w:r>
        <w:rPr>
          <w:rFonts w:ascii="Myanmar Text" w:hAnsi="Myanmar Text" w:eastAsia="Myanmar Text" w:cs="Myanmar Text"/>
        </w:rPr>
        <w:t>မိက္ခေလသည် ကောင်းကင်တမန်မင်းဖြစ်၍၊ ဘုရားသခင်၏ တံပိုးတော်နှင့်အတူ ထွက်ပေါ်သော သူ၏အသံက ရှင်ပြန်ထမြောက်စေသကဲ့သို့၊ ယုဒ၏စာအုပ်ကလည်း မိက္ခေလသည် မောရှေကို ထမြောက်စေခဲ့ကြောင်း ကျွန်ုပ်တို့အား အသိပေးသည်။</w:t>
      </w:r>
    </w:p>
    <w:p>
      <w:pPr>
        <w:pStyle w:val="ArticleScripture"/>
        <w:jc w:val="left"/>
      </w:pPr>
      <w:r>
        <w:rPr>
          <w:rFonts w:ascii="Myanmar Text" w:hAnsi="Myanmar Text" w:eastAsia="Myanmar Text" w:cs="Myanmar Text"/>
        </w:rPr>
        <w:t>ကောင်းကင်တမန်မင်း မိက္ခေလမူကား၊ မောရှေ၏ ကိုယ်ခန္ဓာအကြောင်းကြောင့် မာရ်နတ်နှင့် အငြင်းပွားစဉ်တွင်ပင်၊ သူ့အပေါ်၌ စော်ကားပြစ်တင်သော စွပ်စွဲချက်ကို မတင်ဝံ့ဘဲ၊ “ထာဝရဘုရားသည် သင့်ကို ဆုံးမတော်မူစေ” ဟုသာ ပြောခဲ့၏။ ယုဒ ၁:၉။</w:t>
      </w:r>
    </w:p>
    <w:p>
      <w:pPr>
        <w:pStyle w:val="ArticleBody"/>
        <w:jc w:val="left"/>
      </w:pPr>
      <w:r>
        <w:rPr>
          <w:rFonts w:ascii="Myanmar Text" w:hAnsi="Myanmar Text" w:eastAsia="Myanmar Text" w:cs="Myanmar Text"/>
        </w:rPr>
        <w:t>ခရစ်တော်သည် မိက္ခေလ ကောင်းကင်တမန်မင်းအဖြစ်၊ ၂၀၂၃ ခုနှစ် ဒီဇင်ဘာ ၃၁ ရက်နေ့တွင် မိမိကိုယ်တိုင်နှင့်ဆိုင်သော ဗျာဒိတ်တော်ကို တံဆိပ်ဖြေဖွင့်တော်မူခဲ့ပြီး၊ ထိုအချိန်၌ပင် ၂၀၂၀ ခုနှစ် ဇူလိုင် ၁၈ ရက်နေ့တွင် သတ်ဖြတ်ခံခဲ့ရသော သက်သေနှစ်ပါးဖြစ်သည့် မောရှေနှင့် ဧလိယတို့ကို ထမြောက်စေတော်မူခဲ့သည်။ ထို့နောက် အာလဖာပြင်ပအခြေခံအုတ်မြစ် စမ်းသပ်ချက်သည် ရောက်ရှိလာခဲ့သည်။ 9/11 ၌ ဆင်းသက်လာသော ကောင်းကင်တမန်သည် ယေရမိ၏ တံပိုးကို မှုတ်လျက် သစ္စာရှိသူများကို မီလာရိုက်အခြေခံအုတ်မြစ်များသို့ ပြန်လည်ခေါ်ဆောင်ခဲ့ပြီး၊ ထိုအရာနှင့် ပြိုင်ညီလျက် မိက္ခေလ၏ တံပိုးသည် အခြေခံအုတ်မြစ်များ၏ စမ်းသပ်ချက်ကို မိတ်ဆက်ပေးခဲ့သည်။ ထိုစမ်းသပ်ချက်ကို ဒံယေလ ၁၁:၁၄ ဖြင့် ကိုယ်စားပြုထားပြီး၊ ထိုအရပ်၌ “သင်၏လူမျိုးထဲမှ ဓားပြတို့” သည် ပြင်ပဗျာဒိတ်ကို တည်ထောင်ကြ၏။ မီလာရိုက်တို့သည် ထိုကျမ်းပိုဒ်ကို ပြည့်စုံစေခဲ့သူမှာ ရောမဖြစ်ကြောင်း ခွဲခြားသိမြင်ခဲ့ကြပြီး၊ ထိုဗျာဒိတ်ကို တည်ထောင်ခဲ့ကြသည်။</w:t>
      </w:r>
    </w:p>
    <w:p>
      <w:pPr>
        <w:pStyle w:val="ArticleBody"/>
        <w:jc w:val="left"/>
      </w:pPr>
      <w:r>
        <w:rPr>
          <w:rFonts w:ascii="Myanmar Text" w:hAnsi="Myanmar Text" w:eastAsia="Myanmar Text" w:cs="Myanmar Text"/>
        </w:rPr>
        <w:t>၂၀၂၅ ခုနှစ်၊ မေလ ၈ ရက်နေ့မှစ၍ ထောင့်ကျောက်နှင့် အုတ်မြစ်ကျောက်ပေါ်၌ ဗိမာန်တော်တည်ဆောက်ခြင်းသည် စတင်ခဲ့သည်။ ၁၉၈၉ ခုနှစ်တွင် ဖွင့်မထုတ်ထားခဲ့သော သတင်းစကားကို တရားဝင်တည်ထောင်ခဲ့သည့် ၁၉၉၆ ခုနှစ်မှ နှစ်သုံးဆယ်အကြာတွင်၊ ၂၀၂၃ ခုနှစ်၊ ဒီဇင်ဘာလ ၃၁ ရက်နေ့၌ ဖွင့်မထုတ်ထားသော သတင်းစကားကို တရားဝင်ပုံသွင်းတည်ထောင်ရန် လုပ်ငန်းစဉ်သည် စတင်ခဲ့သည်။</w:t>
      </w:r>
    </w:p>
    <w:p>
      <w:pPr>
        <w:pStyle w:val="ArticleBody"/>
        <w:jc w:val="left"/>
      </w:pPr>
      <w:r>
        <w:rPr>
          <w:rFonts w:ascii="Myanmar Text" w:hAnsi="Myanmar Text" w:eastAsia="Myanmar Text" w:cs="Myanmar Text"/>
        </w:rPr>
        <w:t>၁၉၈၉ ခုနှစ်၏ သတင်းစကားကို ၁၉၉၆ ခုနှစ်တွင် တရားဝင် ပုံသေသတ်မှတ်ခြင်းသည် ၎င်း၏ သမိုင်းဆိုင်ရာ အကြောင်းအရာအရာဝတ္ထုသည် ၁၇၇၆ ခုနှစ်တွင် ပေါ်ထွက်ရောက်ရှိလာခဲ့ပြီးနောက် နှစ်ပေါင်း နှစ်ရာနှစ်ဆယ်အကြာတွင် ဖြစ်ပေါ်လာခဲ့သည်။ ၂၀၂၃ ခုနှစ်၏ တံဆိပ်ဖြည်ခြင်းသည် ၁၉၉၆ ခုနှစ် တရားဝင် ပုံသေသတ်မှတ်ခြင်းကို ၂၀၀၁ ခုနှစ်၊ စက်တင်ဘာ ၁၁ ရက်နေ့တွင် အစ္စလာမ်၏ ပရောဖက်ပြု ပေါ်လွင်ထင်ရှားခြင်းအားဖြင့် အတည်ပြုပြီးနောက် နှစ်ဆယ့်နှစ်နှစ်အကြာတွင် လိုက်လျှောက်ပေါ်ပေါက်လာခဲ့သည်။</w:t>
      </w:r>
    </w:p>
    <w:p>
      <w:pPr>
        <w:pStyle w:val="ArticleBody"/>
        <w:jc w:val="left"/>
      </w:pPr>
      <w:r>
        <w:rPr>
          <w:rFonts w:ascii="Myanmar Text" w:hAnsi="Myanmar Text" w:eastAsia="Myanmar Text" w:cs="Myanmar Text"/>
        </w:rPr>
        <w:t>ပေတရုသည် အခြေခံအုတ်မြစ်၏ စမ်းသပ်မှုနှင့် ဗိမာန်တော်၏ စမ်းသပ်မှု နှစ်ရပ်လုံးကို ဖြတ်ကျော်အောင်မြင်သော ဤသန့်ရှင်းသော သမိုင်း၏ သတင်းတမန်များကို ကိုယ်စားပြုသည်။ ဗိမာန်တော်၏ စမ်းသပ်မှုတွင် ၂၀၂၀ ခုနှစ်၊ ဇူလိုင် ၁၈ ရက်တွင် ပျက်ကွက်ခဲ့သော သတင်းစကား၏ ပြုပြင်ခြင်းလည်း ပါဝင်သည်။ ၁၉၉၆ ခုနှစ်တွင် ၁၉၈၉ ခုနှစ်၏ သတင်းစကားကို တရားဝင်ဖော်ပြသတ်မှတ်ပြီးနောက် နှစ်သုံးဆယ်အကြာတွင်၊ ဗိမာန်တော်၏ စမ်းသပ်မှုသည် တင်နက်စီပြည်နယ်၊ နက်ရှ်ဗေးလ်မြို့အပေါ် အစ္စလာမ်၏ တိုက်ခိုက်မှုဆိုင်ရာ သတင်းစကားကို ပြုပြင်ပြီးနောက် ထပ်မံကြေညာဟောပြောခြင်း၏ အမှုကိုလည်း ပါဝင်စေသည်။ ၁၉၈၉ ခုနှစ်၏ သတင်းစကားကို တရားဝင်ဖော်ပြသတ်မှတ်ခြင်းကို ၁၉၉၆ ခုနှစ်တွင် Time of the End ဟုခေါ်သော မဂ္ဂဇင်းကို ထုတ်ဝေခြင်းအားဖြင့် ကိုယ်စားပြုခဲ့သည်။ ထိုမဂ္ဂဇင်းသည် ဒံယေလ အခန်းကြီး ၁၁ ၏ နောက်ဆုံး ခြောက်ပိုဒ်ကို ဖော်ပြထားပြီး၊ အမေရိကန်ပြည်ထောင်စု၌ တနင်္ဂနွေဥပဒေကို သတ်မှတ်ဖော်ထုတ်ထားသည်။ ဘုရား၏ အစီအမံတော်အရ၊ ၁၉၈၉ ခုနှစ်၏ သတင်းစကားအပေါ် အလင်းမရှိခဲ့သော အမှုတော်၏ ယခင်ဒါရိုက်တာများက နှစ်များစွာ မတိုင်မီကတည်းက Future for America ဟု အမည်ပေးထားပြီးဖြစ်သော မလှုပ်ရှားတော့သည့် အမှုတော်တစ်ရပ်ကို ကျွန်ုပ်တို့၏ အမှုတော်ထံ ပေးအပ်ခဲ့ကြသည်။</w:t>
      </w:r>
    </w:p>
    <w:p>
      <w:pPr>
        <w:pStyle w:val="ArticleBody"/>
        <w:jc w:val="left"/>
      </w:pPr>
      <w:r>
        <w:rPr>
          <w:rFonts w:ascii="Myanmar Text" w:hAnsi="Myanmar Text" w:eastAsia="Myanmar Text" w:cs="Myanmar Text"/>
        </w:rPr>
        <w:t>၁၉၉၆ ခုနှစ်တွင် ကျွန်ုပ်တို့၏အမှုတော်လုပ်ငန်းသည် Future for America ဖြစ်လာခဲ့ပြီး၊ ဒန်နီယေလ် အခန်းကြီး ၁၁ ၏ နောက်ဆုံး ခြောက်ပိုဒ်တွင် ကိုယ်စားပြုထားသကဲ့သို့ အမေရိက၏ အနာဂတ်ကို သတ်မှတ်ဖော်ပြသော သတင်းစကားကို ထုတ်ဖော်တင်ပြသည့် စာစောင်ကိုလည်း ထုတ်ဝေခဲ့သည်။ အမေရိကန်ပြည်ထောင်စုသည် ၁၇၇၆ ခုနှစ်တွင် မိမိ၏ ပရောဖက်ပြုချက်ဆိုင်ရာ တက်ရောက်မှုကို စတင်ခဲ့ပြီး၊ “၂၂” နှစ်အကြာ၊ ၁၇၉၈ ခုနှစ်ဖြစ်သော အဆုံးကာလ၌၊ အမေရိကန်ပြည်ထောင်စုသည် သမ္မာကျမ်းစာ ပရောဖက်ပြုချက်၏ ခြောက်မြောက်နိုင်ငံအဖြစ် မိမိ၏ အခန်းကဏ္ဍကို စတင်ခဲ့သည်၊ ယင်းသည် ၁၇၇၆ ခုနှစ်မှ “၂၂၀” နှစ်အကြာဖြစ်သည်။ ၁၉၉၆ ခုနှစ်တွင် ပရောဖက်ပြုချက်အတွင်းရှိ အမေရိကန်ပြည်ထောင်စုဆိုင်ရာ သတင်းစကားကို တရားဝင်ပုံသွင်းသတ်မှတ်ခဲ့သည်။ ၁၇၇၆ ခုနှစ်မှ “၂၂၀” နှစ်နှင့် ထိုအမှတ်မှ ၁၇၉၈ ခုနှစ်အထိ “၂၂” နှစ်တို့သည်၊ King James Bible ထုတ်ဝေပြီးနောက် “၂၂၀” နှစ်အကြာဖြစ်သော ၁၈၃၁ ခုနှစ်တွင် မိမိ၏ ပထမဆုံး အများပြည်သူဆိုင်ရာ ဟောပြောချက်ကို တင်ဆက်ခဲ့သော William Miller နှင့် ဆက်စပ်နေသည်။ Adventism ၏ အစနှင့် အဆုံးသည် အဆုံးကာလ၌ တံဆိပ်ဖြည့်ဖွင့်လှစ်ခံရသော သတင်းစကား၏ တရားဝင်ပုံသွင်းသတ်မှတ်ခြင်းကို အလေးပေးဖော်ပြသည်။</w:t>
      </w:r>
    </w:p>
    <w:p>
      <w:pPr>
        <w:pStyle w:val="ArticleBody"/>
        <w:jc w:val="left"/>
      </w:pPr>
      <w:r>
        <w:rPr>
          <w:rFonts w:ascii="Myanmar Text" w:hAnsi="Myanmar Text" w:eastAsia="Myanmar Text" w:cs="Myanmar Text"/>
        </w:rPr>
        <w:t>၁၉၉၆ ခုနှစ်မှ သုံးဆယ်နှစ်အကြာ၊ ၂၀၂၆ ခုနှစ်တွင်၊ ဗိမာန်တော်၏ စမ်းသပ်ခြင်းသည် ၂၀၂၀ ခုနှစ်၊ ဇူလိုင်လ ၁၈ ရက်၏ သတင်းစကားကို ပြင်ဆင်ညှိနှိုင်းခြင်းဆိုင်ရာ အလုပ်ကိုလည်း အပါအဝင် ဖြစ်သည်။ ထို့ကြောင့် ၁၉၈၉ ခုနှစ်၏ အယ်လဖာသတင်းစကား၊ ၁၉၉၆ ခုနှစ်တွင် တရားဝင် သတ်မှတ်ဖွဲ့စည်းခဲ့သော နောက်ဆုံးမျိုးဆက်အတွက် သတင်းစကားသည်၊ သတင်းစကားတစ်ရပ်ကို ပြင်ဆင်ညှိနှိုင်း၍ တရားဝင်သတ်မှတ်ဖွဲ့စည်းရမည့် စမ်းသပ်ခြင်းဖြင့် အဆုံးသတ်သော သုံးဆယ်နှစ်ကာလတစ်ရပ်ကို စတင်ခဲ့သည်။ ထိုသုံးဆယ်နှစ်သည် သန်းတစ်သိန်းလေးသောင်းလေးထောင်တို့၏ ယဇ်ပုရောဟိတ်အမှုတော်၏ သင်္ကေတဖြစ်ပြီး၊ သူတို့သည် သန်းခေါင်ယံအော်ဟစ်သံ၏ သတင်းစကားကို တရားဝင်သတ်မှတ်ဖွဲ့စည်းကြလိမ့်မည်။ ပေတရုသည် ဒုတိယ အိုမီဂါ ဗိမာန်တော်စမ်းသပ်ခြင်းကာလအတွင်း ထိုအမှုကို ပြီးမြောက်စေသူတို့ကို ကိုယ်စားပြုသည်။</w:t>
      </w:r>
    </w:p>
    <w:p>
      <w:pPr>
        <w:pStyle w:val="ArticleBody"/>
        <w:jc w:val="left"/>
      </w:pPr>
      <w:r>
        <w:rPr>
          <w:rFonts w:ascii="Myanmar Text" w:hAnsi="Myanmar Text" w:eastAsia="Myanmar Text" w:cs="Myanmar Text"/>
        </w:rPr>
        <w:t>ဆစ္စတာ ဝှိုက်က ဘုရားသခင်သည် မိမိ၏လူမျိုးအလယ်၌ အမှားတရားများ ဝင်ရောက်လာရန် ခွင့်ပြုတော်မူသည်မှာ သူတို့ကို လေ့လာဆန်းစစ်စေခြင်းအလို့ငှာဖြစ်ကြောင်း ကျွန်ုပ်တို့အား အသိပေးထားသည်။</w:t>
      </w:r>
    </w:p>
    <w:p>
      <w:pPr>
        <w:pStyle w:val="ArticleScripture"/>
        <w:jc w:val="left"/>
      </w:pPr>
      <w:r>
        <w:rPr>
          <w:rFonts w:ascii="Myanmar Text" w:hAnsi="Myanmar Text" w:eastAsia="Myanmar Text" w:cs="Myanmar Text"/>
        </w:rPr>
        <w:t>“ဘုရားသခင်သည် မိမိ၏လူမျိုးတော်ကို နိုးကြားစေတော်မူလိမ့်မည်။ အခြားနည်းလမ်းများ မအောင်မြင်ပါက၊ အယူမှားသွန်သင်မှုများသည် သူတို့အထဲသို့ ဝင်ရောက်လာမည်ဖြစ်ပြီး၊ ထိုအရာများက သူတို့ကို စစ်ထုတ်ကာ ကောက်ရိုးကို ဂျုံစပါးမှ ခွဲထုတ်သကဲ့သို့ ခွဲခြားပစ်မည်။ ထာဝရဘုရားသည် မိမိ၏နှုတ်ကပတ်တော်ကို ယုံကြည်သူအပေါင်းတို့အား အိပ်ပျော်ခြင်းမှ နိုးထလာကြရန် ခေါ်တော်မူသည်။ ဤအချိန်နှင့် သင့်လျော်သော အဖိုးတန်အလင်းတော်သည် ရောက်ရှိလာပြီ။ ၎င်းသည် ကျွန်ုပ်တို့အပေါ် တိုက်ရိုက်ကျရောက်လျက်ရှိသော အန္တရာယ်များကို ပြသပေးသော သမ္မာကျမ်းစာသမ္မာတရားဖြစ်သည်။ ဤအလင်းတော်သည် ကျွန်ုပ်တို့ကို သမ္မာကျမ်းစာများကို လုံ့လဝီရိယရှိစွာ လေ့လာသင်ယူခြင်းနှင့် ကျွန်ုပ်တို့ ကိုင်စွဲထားသော ရပ်တည်ချက်များကို အလွန်တိကျစွာ စစ်ဆေးသုံးသပ်ခြင်းသို့ ဦးဆောင်သင့်သည်။”</w:t>
      </w:r>
    </w:p>
    <w:p>
      <w:pPr>
        <w:pStyle w:val="ArticleBody"/>
        <w:jc w:val="left"/>
      </w:pPr>
      <w:r>
        <w:rPr>
          <w:rFonts w:ascii="Myanmar Text" w:hAnsi="Myanmar Text" w:eastAsia="Myanmar Text" w:cs="Myanmar Text"/>
        </w:rPr>
        <w:t>ဤဖော်ပြချက်သည် ဤဆောင်းပါးကို အပြည့်အစုံဖြင့် အဆုံးသတ်မည့် စာပိုဒ်တစ်ပိုင်းဖြစ်သည်။ ဆောင်းပါးများအတွင်း၌လည်းကောင်း၊ ကျွန်ုပ်တို့၏ Sabbath Zoom အစည်းအဝေးများအတွင်း၌လည်းကောင်း၊ Daniel 11:10–15 ကို သုံးသပ်ရာတွင် သင်္ကေတအချို့ကို ကျွန်ုပ်သည် ရောထွေးစေခဲ့ပြီး၊ လိုအပ်သော ပြင်ဆင်ချက်များကို ကျွန်ုပ်တို့ ပြုလုပ်ခဲ့ကြသော်လည်း၊ တနင်္ဂနွေနေ့ဥပဒေသို့ ဦးတည်စေသော စစ်ပွဲဖြစ်သည့် Panium နှင့်ပတ်သက်သော ဆောင်းပါးစီးရီး၏ နိဂုံးသို့ ဆက်လက်လိုက်လံဆောင်ရွက်ခြင်းမှ ကျွန်ုပ်သည် လမ်းလွဲသွားခဲ့သည်။ ယခုအခါ Panium သို့ ပြန်လည်ရောက်ရှိရမည့် အချိန်ဖြစ်လာပြီဖြစ်ပြီး၊ ထိုသို့ ပြန်လည်ရောက်ရှိသောအခါ Panium ဖြစ်သည့် Caesarea Philippi တွင် ပေတရုအားဖြင့် ကိုယ်စားပြုထားသော သက်သေအထောက်အထားဆိုင်ရာ အပိုလိုင်းကိုလည်း ကျွန်ုပ်တို့ ရရှိထားမည်ဖြစ်သည်။</w:t>
      </w:r>
    </w:p>
    <w:p>
      <w:pPr>
        <w:pStyle w:val="ArticleBody"/>
        <w:jc w:val="left"/>
      </w:pPr>
      <w:r>
        <w:rPr>
          <w:rFonts w:ascii="Myanmar Text" w:hAnsi="Myanmar Text" w:eastAsia="Myanmar Text" w:cs="Myanmar Text"/>
        </w:rPr>
        <w:t>ယခု ကျွန်ုပ်တို့သည် ဒံယေလ ၁၁ ၏ အခန်းငယ် ၁၀ မှ ၁၆ အထိကို ပြန်လည်စဉ်းစားကြမည်ဖြစ်ပြီး၊ ထိုအခန်းငယ်များသည် အခန်းငယ် ၄၀ ၏ ဖုံးကွယ်ထားသော သမိုင်းကို ပုံဖော်ပြသထားသည်။ ကျွန်ုပ်တို့သည် စက်တင်ဘာလတွင် ရပ်နားခဲ့ကြသဖြင့်၊ ယခုဆိုလျှင် ခန့်မှန်းအားဖြင့် ငါးလခန့် ရှိပြီဖြစ်သည်။</w:t>
      </w:r>
    </w:p>
    <w:p>
      <w:pPr>
        <w:pStyle w:val="ArticleScripture"/>
        <w:jc w:val="left"/>
      </w:pPr>
      <w:r>
        <w:rPr>
          <w:rFonts w:ascii="Myanmar Text" w:hAnsi="Myanmar Text" w:eastAsia="Myanmar Text" w:cs="Myanmar Text"/>
        </w:rPr>
        <w:t>“ပေတရုသည် မိမိ၏ညီအစ်ကိုတို့အား ‘ကျေးဇူးတော်၌လည်းကောင်း၊ ငါတို့၏သခင်နှင့် ကယ်တင်ရှင် ယေရှုခရစ်ကို သိကျွမ်းခြင်း၌လည်းကောင်း ကြီးပွားကြလော့’ ဟု တိုက်တွန်း၏။ ဘုရားသခင်၏လူတို့သည် ကျေးဇူးတော်၌ ကြီးပွားလျက်ရှိသည့်အခါတိုင်း၊ သူ၏နှုတ်ကပတ်တော်ကို ပိုမိုရှင်းလင်းစွာ နားလည်သဘောပေါက်ခြင်းကို အစဉ်မပြတ် ရရှိကြလိမ့်မည်။ ထိုနှုတ်ကပတ်တော်၏ သန့်ရှင်းမြင့်မြတ်သော အမှန်တရားများအတွင်း၌ အလင်းအသစ်နှင့် အလှတရားအသစ်ကို သူတို့ ခွဲခြားသိမြင်ကြလိမ့်မည်။ ဤအရာသည် ခေတ်ကာလအစဉ်အဆက် အသင်းတော်၏ သမိုင်းတလျှောက်လုံး၌ မှန်ကန်ခဲ့သကဲ့သို့၊ ထို့နည်းတူ အဆုံးတိုင်အောင် ဆက်လက်မှန်ကန်နေမည်ဖြစ်သည်။ သို့ရာတွင် အမှန်တကယ်သော ဝိညာဉ်ရေးအသက်တာ ကျဆင်းသွားသည့်အခါ၊ သမ္မာတရားကို သိကျွမ်းခြင်း၌ ရှေ့သို့မတိုးတက်တော့ရန် အစဉ်အမြဲ သဘောထားတစ်ရပ် ရှိလာတတ်၏။ လူတို့သည် ဘုရားသခင်၏နှုတ်ကပတ်တော်မှ ရရှိထားပြီးဖြစ်သော အလင်းကိုသာ လုံလောက်သည်ဟု ကျေနပ်ရပ်တည်ကြပြီး၊ သမ္မာကျမ်းစာကို ထပ်မံစူးစမ်းလေ့လာခြင်းမှန်သမျှကို စိတ်ပျက်အားလျော့စေကြ၏။ သူတို့သည် ထိန်းသိမ်းသဘောဆန်လာကြပြီး ဆွေးနွေးခြင်းကို ရှောင်ရှားရန် ကြိုးစားကြ၏။”</w:t>
      </w:r>
    </w:p>
    <w:p>
      <w:pPr>
        <w:pStyle w:val="ArticleScripture"/>
        <w:jc w:val="left"/>
      </w:pPr>
      <w:r>
        <w:rPr>
          <w:rFonts w:ascii="Myanmar Text" w:hAnsi="Myanmar Text" w:eastAsia="Myanmar Text" w:cs="Myanmar Text"/>
        </w:rPr>
        <w:t>ဘုရားသခင်၏လူမျိုးအတွင်း၌ အငြင်းပွားမှု သို့မဟုတ် စိတ်လှုပ်ရှားနှိုးဆွမှု မရှိခြင်းကို၊ သူတို့သည် မှန်ကန်သည့်သွန်သင်ချက်ကို ခိုင်မြဲစွာ ဆုပ်ကိုင်ထားကြသည်ဟု အပြီးသတ်သက်သေခံချက်အဖြစ် မယူဆသင့်ပါ။ သူတို့သည် အမှန်တရားနှင့် အမှားကို ထင်ရှားစွာ ခွဲခြားသိမြင်နေကြခြင်း မဟုတ်နိုင်ကြောင်းကို စိုးရိမ်ဖွယ်ရာ အကြောင်းရှိသည်။ ကျမ်းစာကို စူးစမ်းလေ့လာခြင်းအားဖြင့် မေးခွန်းအသစ်များ မပေါ်ပေါက်လာသည့်အခါ၊ မိမိတို့၌ အမှန်တရားရှိကြောင်း သေချာစေရန် လူတို့ကို ကိုယ်တိုင် သမ္မာကျမ်းစာကို ရှာဖွေလေ့လာစေမည့် အမြင်မတူကွဲပြားမှုများ မဖြစ်ပေါ်လာသည့်အခါ၊ ယနေ့တွင်လည်း ရှေးကာလ၌ကဲ့သို့ပင် လူအများအပြားသည် အစဉ်အလာကို စွဲကိုင်ကာ မိမိတို့ မသိသောအရာကို ကိုးကွယ်ကြလိမ့်မည်။</w:t>
      </w:r>
    </w:p>
    <w:p>
      <w:pPr>
        <w:pStyle w:val="ArticleScripture"/>
        <w:jc w:val="left"/>
      </w:pPr>
      <w:r>
        <w:rPr>
          <w:rFonts w:ascii="Myanmar Text" w:hAnsi="Myanmar Text" w:eastAsia="Myanmar Text" w:cs="Myanmar Text"/>
        </w:rPr>
        <w:t>“လက်ရှိသမ္မာတရားကို သိကျွမ်းကြောင်း ဝန်ခံပြောဆိုကြသူအများသည် မိမိတို့ ယုံကြည်နေသောအရာကို အမှန်တကယ် မသိကြောင်းကို ကျွန်ုပ်အား ပြသခဲ့သည်။ သူတို့သည် မိမိတို့၏ ယုံကြည်ခြင်းဆိုင်ရာ အထောက်အထားများကို နားမလည်ကြ။ ယနေ့ကာလအတွက် ဆောင်ရွက်ရမည့် အမှုတော်ကိုလည်း သင့်လျော်စွာ တန်ဖိုးထားနားလည်မှု မရှိကြ။ စမ်းသပ်ခြင်း၏အချိန် ရောက်လာသောအခါ ယခု အခြားသူများအား ဟောပြောနေကြသော လူများထဲမှ အချို့တို့သည် မိမိတို့ ဆုပ်ကိုင်ထားသော ရပ်တည်ချက်များကို စိစစ်ကြည့်သောအခါ မိမိတို့အနေဖြင့် လုံလောက်ကျေနပ်ဖွယ် အကြောင်းပြချက် မပေးနိုင်သော အရာများစွာ ရှိနေကြောင်းကို တွေ့ရှိကြလိမ့်မည်။ ဤသို့ စမ်းသပ်ခံရမည့်အထိ သူတို့သည် မိမိတို့၏ ကြီးမားသော မသိနားမလည်မှုကို မသိခဲ့ကြ။ ထို့အပြင် အသင်းတော်အတွင်း၌လည်း မိမိတို့ ယုံကြည်သောအရာကို နားလည်ကြသည်ဟု အလွယ်တကူ မှတ်ယူထားကြသူ အများရှိကြသည်။ သို့သော် ငြင်းခုံဆွေးနွေးမှု ပေါ်ပေါက်လာသည်အထိ သူတို့သည် မိမိတို့၏ အားနည်းချက်ကို မသိကြ။ ယုံကြည်ခြင်းတူညီသူများထံမှ ခွဲခွာစေခံရ၍ မိမိတို့၏ ယုံကြည်ချက်ကို ရှင်းလင်းဖော်ပြရန် တစ်ဦးတည်း၊ တစ်ကိုယ်တည်း ရပ်တည်ရန် ဖိအားပေးခံရသောအခါ သူတို့သည် မိမိတို့ သမ္မာတရားအဖြစ် လက်ခံထားခဲ့သည့်အရာများအပေါ် မိမိတို့၏ အယူအဆများ မည်မျှ ရှုပ်ထွေးနေကြောင်းကို မြင်ရသဖြင့် အံ့ဩကြလိမ့်မည်။ အမှန်အားဖြင့် ကျွန်ုပ်တို့အကြားတွင် အသက်ရှင်တော်မူသော ဘုရားသခင်ထံမှ ခွာထွက်ခြင်းနှင့် လူသားတို့ဘက်သို့ လှည့်သွားခြင်း၊ ဘုရားသခင်မှ ပေးသော ဉာဏ်ပညာ၏ နေရာတွင် လူ့ဉာဏ်ပညာကို အစားထိုးထားခြင်းတို့ ရှိနေခဲ့သည်မှာ သေချာပင်ဖြစ်သည်။”</w:t>
      </w:r>
    </w:p>
    <w:p>
      <w:pPr>
        <w:pStyle w:val="ArticleScripture"/>
        <w:jc w:val="left"/>
      </w:pPr>
      <w:r>
        <w:rPr>
          <w:rFonts w:ascii="Myanmar Text" w:hAnsi="Myanmar Text" w:eastAsia="Myanmar Text" w:cs="Myanmar Text"/>
        </w:rPr>
        <w:t>“ဘုရားသခင်သည် မိမိ၏လူမျိုးကို နိုးထစေတော်မူလိမ့်မည်။ အကယ်၍ အခြားနည်းလမ်းများ မအောင်မြင်ပါက၊ မှားယွင်းသောသွန်သင်ချက်များသည် သူတို့အကြားသို့ ဝင်ရောက်လာမည်ဖြစ်၍၊ ထိုအရာများက သူတို့ကို ဆန်ခါချမည်ဖြစ်သကဲ့သို့၊ ဖွဲကို ဂျုံမှ ခွဲထုတ်မည်။ သခင်သည် မိမိ၏နှုတ်ကပတ်တော်ကို ယုံကြည်သောသူအပေါင်းတို့အား အိပ်ပျော်ခြင်းမှ နိုးထကြရန် ခေါ်တော်မူ၏။ ဤအချိန်နှင့် သင့်လျော်သော အဖိုးတန်အလင်းသည် ရောက်ရှိလာပြီ။ ၎င်းသည် ကျမ်းစာသမ္မာတရားဖြစ်၍၊ ကျွန်ုပ်တို့အပေါ် တိုက်ရိုက်ရောက်ရှိနေသော အန္တရာယ်များကို ပြသလျက်ရှိသည်။ ဤအလင်းသည် ကျွန်ုပ်တို့အား သမ္မာကျမ်းစာများကို လုံ့လဝီရိယရှိစွာ လေ့လာစူးစမ်းခြင်းနှင့် ကျွန်ုပ်တို့ ဆုပ်ကိုင်ထားသော သဘောထားရပ်တည်ချက်များကို အလွန်တိကျစွာ စစ်ဆေးသုံးသပ်ခြင်းသို့ ဦးဆောင်သင့်သည်။ ဘုရားသခင်သည် သမ္မာတရား၏ အစိတ်အပိုင်းအသီးသီးနှင့် ရပ်တည်ချက်အသီးသီးတို့ကို ဆုတောင်းခြင်းနှင့် အစာရှောင်ခြင်းတို့နှင့်အတူ စေ့စေ့စပ်စပ်၊ ဇွဲမလျော့ဘဲ ရှာဖွေစစ်ဆေးစေလိုတော်မူ၏။ ယုံကြည်သူတို့သည် သမ္မာတရားဟု သတ်မှတ်ပေးသောအရာနှင့်ပတ်သက်၍ မှန်းဆချက်များနှင့် မရှင်းလင်းသောအယူအဆများအပေါ်တွင် အနားယူမနေသင့်။ သူတို့၏ ယုံကြည်ခြင်းသည် ဘုရားသခင်၏နှုတ်ကပတ်တော်အပေါ် ခိုင်မာစွာ အခြေခံထားရမည်။ ထိုသို့ဖြစ်မှသာ စမ်းသပ်ကာလ ရောက်လာသောအခါ၊ သူတို့၏ယုံကြည်ခြင်းကြောင့် အဖြေပေးရန် ကောင်စီများရှေ့သို့ ခေါ်ဆောင်ခြင်းခံရသည့်အခါ၊ သူတို့အတွင်း၌ရှိသော မျှော်လင့်ခြင်းအကြောင်း အကြောင်းပြချက်ကို နူးညံ့သိမ်မွေ့ခြင်းနှင့် ကြောက်ရွံ့ရိုသေခြင်းတို့ဖြင့် ပေးနိုင်ကြမည်ဖြစ်သည်။</w:t>
      </w:r>
    </w:p>
    <w:p>
      <w:pPr>
        <w:pStyle w:val="ArticleScripture"/>
        <w:jc w:val="left"/>
      </w:pPr>
      <w:r>
        <w:rPr>
          <w:rFonts w:ascii="Myanmar Text" w:hAnsi="Myanmar Text" w:eastAsia="Myanmar Text" w:cs="Myanmar Text"/>
        </w:rPr>
        <w:t>“လှုံ့ဆော်လော့၊ လှုံ့ဆော်လော့၊ လှုံ့ဆော်လော့။ ကျွန်ုပ်တို့သည် လောကသို့ တင်ပြသော အကြောင်းအရာများသည် ကျွန်ုပ်တို့အတွက် အသက်ရှင်သော အမှန်တရားတစ်ရပ် ဖြစ်ရမည်။ ယုံကြည်ခြင်း၏ အခြေခံအချက်များဟု ကျွန်ုပ်တို့ သတ်မှတ်ထားသော သွန်သင်ချက်များကို ကာကွယ်ရှင်းလင်းရာတွင် လုံးဝ မှန်ကန်ခိုင်လုံခြင်း မရှိသော အကြောင်းပြချက်များကို မိမိတို့အသုံးမပြုမိစေရန် အလွန်အရေးကြီးသည်။ ထိုသို့သော အကြောင်းပြချက်များသည် ဆန့်ကျင်သူတစ်ဦးကို နှုတ်ဆိတ်စေနိုင်သော်လည်း၊ သမ္မာတရားကို ဂုဏ်မတင်ပေ။ ကျွန်ုပ်တို့သည် ဆန့်ကျင်ဘက်သူများကို နှုတ်ဆိတ်စေရုံသာမက၊ အနီးကပ်ဆုံးနှင့် အနက်ရှိုင်းဆုံး စိစစ်ဆန်းစစ်မှုကိုပင် ခံနိုင်ရည်ရှိသော ခိုင်လုံသည့် အကြောင်းပြချက်များကို တင်ပြသင့်သည်။ အငြင်းအခုံပြုသူများအဖြစ် မိမိတို့ကိုယ်ကို လေ့ကျင့်သင်ကြားထားသောသူများတွင် ဘုရားသခင်၏ နှုတ်ကပတ်တော်ကို တရားမျှတစွာ မကိုင်တွယ်မိကြမည့် အန္တရာယ်ကြီးမားစွာ ရှိသည်။ ဆန့်ကျင်သူတစ်ဦးနှင့် ရင်ဆိုင်ရာတွင် ယုံကြည်သူအား ယုံကြည်ချက် ပိုမိုခိုင်မာစေရန်သာ ရှာဖွေခြင်းမဟုတ်ဘဲ၊ သူ၏ စိတ်နှလုံးထဲတွင် ယုံကြည်သဘောပေါက်ခြင်းကို နိုးထစေနိုင်မည့် နည်းလမ်းဖြင့် အကြောင်းအရာများကို တင်ပြရန်မှာ ကျွန်ုပ်တို့၏ အလွန်တရာ လေးနက်သည့် ကြိုးပမ်းမှု ဖြစ်သင့်သည်။”</w:t>
      </w:r>
    </w:p>
    <w:p>
      <w:pPr>
        <w:pStyle w:val="ArticleScripture"/>
        <w:jc w:val="left"/>
      </w:pPr>
      <w:r>
        <w:rPr>
          <w:rFonts w:ascii="Myanmar Text" w:hAnsi="Myanmar Text" w:eastAsia="Myanmar Text" w:cs="Myanmar Text"/>
        </w:rPr>
        <w:t>“လူသား၏ ဉာဏ်ပညာဆိုင်ရာ တိုးတက်မှုသည် မည်သို့ပင် ဖြစ်စေကာမူ၊ သာ၍ကြီးမားသော အလင်းကို ရရှိရန် သမ္မာကျမ်းစာကို စေ့စေ့စပ်စပ်နှင့် အစဉ်မပြတ် လေ့လာရှာဖွေရန် မလိုအပ်တော့ဟု တစ်ခဏမျှပင် မထင်မှတ်စေကြနှင့်။ ကျွန်ုပ်တို့သည် လူမျိုးတစ်ရပ်အဖြစ် တစ်ဦးချင်းစီ ပရောဖက်ပြုချက်ကို လေ့လာသောသူများဖြစ်ရန် ခေါ်တော်မူခြင်းကို ခံရကြသည်။ ဘုရားသခင်က ကျွန်ုပ်တို့အား ဖော်ပြတော်မူမည့် အလင်းရောင်၏ ရောင်ခြည်တစ်စင်းတစ်လေကိုမဆို ခွဲခြားသိမြင်နိုင်ရန် ကျွန်ုပ်တို့သည် စိတ်အားထက်သန်စွာ စောင့်ကြည့်နေရမည်။ အမှန်တရား၏ ပထမဆုံး တောက်ပလင်းလက်မှုများကို ကျွန်ုပ်တို့ ဖမ်းယူရမည်။ ဆုတောင်းလျက် လေ့လာသောအားဖြင့် ပိုမိုရှင်းလင်းသော အလင်းကို ရရှိနိုင်ပြီး၊ ထိုအလင်းကို အခြားသူတို့၏ ရှေ့၌ တင်ပြနိုင်သည်။”</w:t>
      </w:r>
    </w:p>
    <w:p>
      <w:pPr>
        <w:pStyle w:val="ArticleScripture"/>
        <w:jc w:val="left"/>
      </w:pPr>
      <w:r>
        <w:rPr>
          <w:rFonts w:ascii="Myanmar Text" w:hAnsi="Myanmar Text" w:eastAsia="Myanmar Text" w:cs="Myanmar Text"/>
        </w:rPr>
        <w:t>“ဘုရားသခင်၏လူတို့သည် မိမိတို့၏ လက်ရှိရရှိထားသော အလင်းပေးခြင်း၌ သာယာကျေနပ်လျက် ငြိမ်းချမ်းစွာ နေကြသောအခါ၊ ထိုသူတို့ကို ကိုယ်တော်က မျက်နှာသာပေးမည်မဟုတ်ကြောင်းကို ကျွန်ုပ်တို့ သေချာစွာ သိနိုင်သည်။ ကိုယ်တော်၏ အလိုတော်မှာ သူတို့သည် မိမိတို့အတွက် ထွန်းလင်းနေသော တိုးများလာသော အလင်း၊ အစဉ်တစိုက် ပိုမိုတိုးပွားလာသော အလင်းကို ခံယူရန် အမြဲတစေ ရှေ့သို့ ရွေ့လျားနေကြရမည် ဖြစ်သည်။ လက်ရှိ အသင်းတော်၏ သဘောထားသည် ဘုရားသခင်နှစ်သက်တော်မမူသော အရာဖြစ်သည်။ မိမိကိုယ်ကို ယုံကြည်ခြင်းတစ်ရပ် ဝင်ရောက်လာပြီး၊ ထိုအရာကြောင့် သူတို့သည် ပိုမိုသော သမ္မာတရားနှင့် သာ၍ကြီးမားသော အလင်းကို လိုအပ်သည်ဟု မခံစားတော့ကြ။ ယခု ကျွန်ုပ်တို့သည် စာတန်သည် ကျွန်ုပ်တို့၏ ညာဘက်၊ ဘယ်ဘက်၊ ရှေ့ဘက်နှင့် နောက်ဘက်၌ အလုပ်လုပ်လျက်ရှိသော အချိန်ကာလတွင် အသက်ရှင်နေကြသည်။ သို့သော်လည်း လူမျိုးတစ်ရပ်အနေဖြင့် ကျွန်ုပ်တို့သည် အိပ်ပျော်လျက် ရှိနေကြသည်။ ဘုရားသခင်၏ အလိုတော်မှာ ကိုယ်တော်၏လူတို့ကို အမှုဆောင်ရန် နိုးကြားထစေသော အသံတစ်သံကို ကြားရစေရန် ဖြစ်သည်။</w:t>
      </w:r>
    </w:p>
    <w:p>
      <w:pPr>
        <w:pStyle w:val="ArticleScripture"/>
        <w:jc w:val="left"/>
      </w:pPr>
      <w:r>
        <w:rPr>
          <w:rFonts w:ascii="Myanmar Text" w:hAnsi="Myanmar Text" w:eastAsia="Myanmar Text" w:cs="Myanmar Text"/>
        </w:rPr>
        <w:t>“ကောင်းကင်မှ အလင်းရောင်၏ က</w:t>
      </w:r>
      <w:r>
        <w:rPr>
          <w:rFonts w:ascii="Nirmala UI" w:hAnsi="Nirmala UI" w:eastAsia="Nirmala UI" w:cs="Nirmala UI"/>
        </w:rPr>
        <w:t>ిరణ</w:t>
      </w:r>
      <w:r>
        <w:rPr>
          <w:rFonts w:ascii="Myanmar Text" w:hAnsi="Myanmar Text" w:eastAsia="Myanmar Text" w:cs="Myanmar Text"/>
        </w:rPr>
        <w:t>များကို လက်ခံရရှိနိုင်ရန် စိတ်ဝိညာဉ်ကို ဖွင့်လှစ်မည့်အစား၊ အချို့သောသူများသည် ဆန့်ကျင်ဘက် ဦးတည်ချက်၌ လုပ်ဆောင်လျက်ရှိကြသည်။ ပုံနှိပ်စာပေမှတစ်ဆင့်လည်းကောင်း၊ တရားဟောစင်မြင့်မှလည်းကောင်း၊ သမ္မာကျမ်းစာ၏ မှုတ်သွင်းခြင်းနှင့်စပ်လျဉ်းသော အမြင်သဘောထားများကို တင်ပြခဲ့ကြသော်လည်း၊ ထိုအမြင်များသည် ဝိညာဉ်တော်၏ ခွင့်ပြုထောက်ခံမှုကိုလည်း မရ၊ ဘုရားသခင်၏ နှုတ်ကပတ်တော်၏ အတည်ပြုချက်ကိုလည်း မရရှိကြပေ။ ဤမျှ အရေးကြီးသော အကြောင်းအရာတစ်ရပ်အပေါ် သီအိုရီများကို တင်သွင်းတိုးမြှင့်ရန် မည်သူတစ်ဦးတစ်ယောက်မျှ၊ သို့မဟုတ် လူအုပ်စုတစ်စုမျှ၊ ၎င်းတို့ကို ထောက်ခံအတည်ပြုမည့် ရှင်းလင်းသော ‘ထာဝရဘုရား မိန့်တော်မူသည်ကား’ ဟူသော စကားမရှိဘဲ မစွန့်စားသင့်ကြောင်းမှာ အမှန်ပင်ဖြစ်သည်။ လူသားဆိုင်ရာ အားနည်းချို့ယွင်းမှုများဖြင့် ဝန်းရံလျက်ရှိပြီး၊ ပတ်ဝန်းကျင် အကျိုးသက်ရောက်မှုများကြောင့် အနည်းနှင့်အများ သက်ရောက်ခံထားရကာ၊ ၎င်းတို့ကို ပညာရှိစေခြင်းသို့မဟုတ် ကောင်းကင်စိတ်ထားရှိစေခြင်းမှ ဝေးကွာလှသော မျိုးရိုးလိုက် သဘောထားများနှင့် လေ့ကျင့်ပြုစုပျိုးထောင်ထားသော အလားအလာများကိုပါ ယူဆောင်ထားသော လူတို့သည်၊ ဘုရားသခင်၏ နှုတ်ကပတ်တော်ကို စွပ်စွဲတရားစီရင်ရန်နှင့် မည်သည့်အရာသည် ဘုရားဆိုင်ရာဖြစ်၍ မည်သည့်အရာသည် လူသားဆိုင်ရာဖြစ်သည်ကို စီရင်ဆုံးဖြတ်ရန် ကြိုးပမ်းကြသောအခါ၊ ၎င်းတို့သည် ဘုရားသခင်၏ အကြံပေးညွှန်ကြားမှုမပါဘဲ လုပ်ဆောင်နေကြခြင်းဖြစ်သည်။ ထာဝရဘုရားသည် ထိုသို့သော အလုပ်ကို ကောင်းကြီးမပေးတော်မူ။ ၎င်း၏ အကျိုးဆက်မှာ ထိုအမှု၌ ပါဝင်လုပ်ဆောင်သောသူအပေါ်၌လည်းကောင်း၊ ၎င်းကို ဘုရားသခင်ထံမှလာသော အလုပ်တစ်ရပ်ဟု လက်ခံယူသောသူတို့အပေါ်၌လည်းကောင်း၊ အပျက်အစီးကြီးမားစွာ ဖြစ်ပေါ်လာမည်ဖြစ်သည်။ မှုတ်သွင်းခြင်း၏ သဘောသဘာဝနှင့်စပ်လျဉ်း၍ တင်ပြထားသော သီအိုရီများကြောင့် စိတ်အများအပြားတွင် သံသယဝါဒ ထမြောက်လာခဲ့ပြီ။ ကန့်သတ်ချက်ရှိသော သတ္တဝါများသည် မိမိတို့၏ ကျဉ်းမြောင်း၍ အနီးကပ်သာမြင်နိုင်သော အမြင်များဖြင့် သမ္မာကျမ်းစာကို ဝေဖန်စိစစ်ရန် မိမိတို့တွင် အရည်အချင်းရှိသည်ဟု ထင်မြင်ကြပြီး၊ ‘ဤကျမ်းပိုဒ်သည် လိုအပ်သည်၊ ထိုကျမ်းပိုဒ်သည် မလိုအပ်၊ ထို့ပြင် မှုတ်သွင်းခံထားရခြင်းမရှိ’ ဟု ဆိုကြသည်။</w:t>
      </w:r>
    </w:p>
    <w:p>
      <w:pPr>
        <w:pStyle w:val="ArticleScripture"/>
        <w:jc w:val="left"/>
      </w:pPr>
      <w:r>
        <w:rPr>
          <w:rFonts w:ascii="Myanmar Text" w:hAnsi="Myanmar Text" w:eastAsia="Myanmar Text" w:cs="Myanmar Text"/>
        </w:rPr>
        <w:t>“ခရစ်တော်သည် မိမိခေတ်က လူတို့၌ ပိုင်ဆိုင်ထားသော ကျမ်းစာ၏ တစ်ခုတည်းသော အပိုင်းဖြစ်သည့် ဓမ္မဟောင်းကျမ်းစာများနှင့် စပ်လျဉ်း၍ ထိုသို့သော ညွှန်ကြားချက်မျိုးကို မပေးခဲ့ပါ။ ကိုယ်တော်၏ သွန်သင်ချက်များသည် သူတို့၏ စိတ်နှလုံးကို ဓမ္မဟောင်းသို့ ဦးတည်စေရန်နှင့် ထိုအရပ်၌ တင်ပြထားသော ကြီးမြတ်သည့် အကြောင်းအရာများကို ပိုမိုရှင်းလင်းသော အလင်းတွင် ထင်ရှားစေရန် ရည်ရွယ်ထားခြင်းဖြစ်သည်။ ရာစုနှစ်များတစ်လျှောက် ဣသရေလလူမျိုးသည် ဘုရားသခင်ထံမှ မိမိတို့ကိုယ်ကို ခွဲခွာထားကြပြီး၊ ကိုယ်တော်က သူတို့ထံ အပ်နှံထားသော အဖိုးတန် သမ္မာတရားများကို မမြင်နိုင်တော့ကြပါ။ ဤသမ္မာတရားများသည် ၎င်းတို့၏ အမှန်တကယ် အနက်အဓိပ္ပာယ်ကို ဖုံးကွယ်ထားသော အယူသည်းမှုဆန်သည့် ပုံသဏ္ဍာန်များနှင့် အခမ်းအနားများဖြင့် ဖုံးအုပ်ခံထားရသည်။ ခရစ်တော်သည် ၎င်းတို့၏ တောက်ပမှုကို မှုန်ဝါးစေခဲ့သော အမှိုက်သရိုက်များကို ဖယ်ရှားရန် ကြွလာတော်မူသည်။ ကိုယ်တော်သည် ၎င်းတို့ကို အဖိုးတန် ရတနာများကဲ့သို့ ပုံစံအသစ်တစ်ခုအတွင်း ထားတော်မူ၏။ ကိုယ်တော်သည် ရှေးဟောင်းသော်လည်း လူတို့နှင့် ရင်းနှီးပြီးသား သမ္မာတရားများကို ထပ်မံဖော်ပြခြင်းကို အထင်မသေးသည်သာမက၊ ၎င်းတို့ကို မိမိခေတ်က လူတို့ မည်သည့်အခါမျှ မသိမြင်ခဲ့ဖူးသော ဘုန်းအသရေပါဝင်သည့် ၎င်းတို့၏ အမှန်တကယ်သော တန်ခိုးနှင့် အလှအပအဖြစ် ထင်ရှားပေါ်လွင်စေရန် ကြွလာတော်မူကြောင်းကို ပြသတော်မူသည်။ ဤဖွင့်ဟဖော်ပြထားသော သမ္မာတရားများ၏ မူလဖန်ဆင်းရှင် ကိုယ်တော်တိုင်ဖြစ်သဖြင့်၊ ခေါင်းဆောင်များက မိမိတို့၏ မသန့်ရှင်းမအပ်နှံသော အခြေအနေ၊ ဝိညာဉ်ရေးခေါင်းပါးချို့တဲ့ခြင်းနှင့် ဘုရားသခင်၏ ချစ်ခြင်းမေတ္တာမရှိခြင်းတို့နှင့် ကိုက်ညီစေရန် လက်ခံထားခဲ့သော မှားယွင်းသော အနက်ဖွင့်ဆိုချက်များနှင့် မမှန်ကန်သော အယူအဆများမှ လူတို့ကို လွတ်မြောက်စေ၍၊ ၎င်းတို့၏ အမှန်တကယ် အဓိပ္ပာယ်ကို ဖွင့်ပြနိုင်တော်မူသည်။ ကိုယ်တော်သည် ဤသမ္မာတရားများထံမှ အသက်နှင့် အရေးပါသော တန်ခိုးကို လုယူခဲ့သမျှကို ဖယ်ရှားပစ်တော်မူပြီး၊ ၎င်းတို့ကို မူလရှိခဲ့သည့် လန်းဆန်းမှုနှင့် တန်ခိုးအပြည့်အဝဖြင့် လောကသို့ ပြန်လည်ပေးအပ်တော်မူသည်။</w:t>
      </w:r>
    </w:p>
    <w:p>
      <w:pPr>
        <w:pStyle w:val="ArticleScripture"/>
        <w:jc w:val="left"/>
      </w:pPr>
      <w:r>
        <w:rPr>
          <w:rFonts w:ascii="Myanmar Text" w:hAnsi="Myanmar Text" w:eastAsia="Myanmar Text" w:cs="Myanmar Text"/>
        </w:rPr>
        <w:t>“ကျွန်ုပ်တို့သည် ခရစ်တော်၏ ဝိညာဉ်တော်ကို ရရှိထား၍ ကိုယ်တော်နှင့်အတူ အလုပ်ဖော်ဆောင်သူများ ဖြစ်ကြလျှင်၊ ကိုယ်တော် ကြွလာ၍ ဆောင်ရွက်ရန် လာခဲ့သော အမှုကို ဆက်လက် တိုးတက်စေရန်မှာ ကျွန်ုပ်တို့၏ တာဝန်ဖြစ်သည်။ သမ္မာကျမ်းစာ၏ အမှန်တရားများသည် ဓလေ့ထုံးစံ၊ ရိုးရာအယူအဆ၊ မှားယွင်းသော သင်ကြားချက်တို့ကြောင့် တစ်ဖန် မရှင်းလင်းဘဲ ဖုံးကွယ်ခံလာရပြီ။ လူသုံးများသော သာသနာရေး သီအိုလောဂျီ၏ မှားယွင်းသော သွန်သင်ချက်များကြောင့် သံသယဝင်သူနှင့် ဘုရားမဲ့သူ ထောင်ပေါင်းများစွာ ဖြစ်ပေါ်လာခဲ့သည်။ လူအများက သမ္မာကျမ်းစာ၏ သင်ကြားချက်ဟု ပြစ်တင်ရှုတ်ချကြသော အမှားများနှင့် မညီမညွတ်မှုများ အများအပြားသည် အမှန်အားဖြင့် သမ္မာကျမ်း၏ မှားယွင်းသော အနက်ဖွင့်ဆိုချက်များသာ ဖြစ်ပြီး၊ ပုပ်ရဟန်းမင်းအုပ်ချုပ်သော အမှောင်ခေတ်များအတွင်း လက်ခံယူထားခဲ့ကြသော အရာများဖြစ်သည်။ များစွာသော လူအစုအဝေးတို့သည် မိမိတို့ခေတ်၏ အမှားများနှင့် ရိုးရာဓလေ့များကြောင့် လှည့်ဖြားခံခဲ့ရသော ယုဒလူတို့သည် ခရစ်တော်အပေါ် မှားယွင်းသော အယူအဆကို ရှိခဲ့ကြသကဲ့သို့၊ ဘုရားသခင်နှင့်စပ်လျဉ်း၍ မှားယွင်းသော အယူအဆကို စွဲကိုင်လာကြရသည်။ ‘ထိုအရာကို သူတို့ သိခဲ့ကြလျှင် ဘုန်းအသရေ၏ အရှင်ကို ကားတိုင်ပေါ်မှာ မတင်မရိုက်ကြလိမ့်မည်။’ ဘုရားသခင်၏ စစ်မှန်သော အကျင့်လက္ခဏာတော်ကို လောကသို့ ထုတ်ဖော်ပြသရန်မှာ ကျွန်ုပ်တို့၏ တာဝန်ဖြစ်သည်။ သမ္မာကျမ်းစာကို ဝေဖန်ပြစ်တင်နေမည့်အစား၊ ‘အမှောင်ထဲမှ ကိုယ်တော်၏ အံ့ဖွယ်သော အလင်းထဲသို့ သင်တို့ကို ခေါ်တော်မူသောသူ၏ ဂုဏ်ကျေးဇူးတော်များကို ထင်ရှားစေ’ နိုင်ရန်အတွက်၊ ၎င်း၏ သန့်ရှင်း၍ အသက်ပေးသော အမှန်တရားများကို နည်းဥပဒေဖြင့်လည်းကောင်း၊ စံနမူနာဖြင့်လည်းကောင်း လောကသို့ တင်ပြရန် ကျွန်ုပ်တို့ ကြိုးစားကြစို့။”</w:t>
      </w:r>
    </w:p>
    <w:p>
      <w:pPr>
        <w:pStyle w:val="ArticleScripture"/>
        <w:jc w:val="left"/>
      </w:pPr>
      <w:r>
        <w:rPr>
          <w:rFonts w:ascii="Myanmar Text" w:hAnsi="Myanmar Text" w:eastAsia="Myanmar Text" w:cs="Myanmar Text"/>
        </w:rPr>
        <w:t>“ကျွန်ုပ်တို့အတွင်းသို့ တဖြည်းဖြည်း ခိုးဝင်လာခဲ့သော မကောင်းမှုများသည် လူတစ်ဦးချင်းစီနှင့် အသင်းတော်များကို ဘုရားသခင်အား ကြည်ညိုလေးမြတ်ခြင်းမှ မသိမသာ လွဲချော်သွားစေခဲ့ပြီး၊ ကိုယ်တော်သည် သူတို့အား ပေးလိုတော်မူသော တန်ခိုးကိုလည်း ပိတ်ဆို့ထားခဲ့သည်။”</w:t>
      </w:r>
    </w:p>
    <w:p>
      <w:pPr>
        <w:pStyle w:val="ArticleScripture"/>
        <w:jc w:val="left"/>
      </w:pPr>
      <w:r>
        <w:rPr>
          <w:rFonts w:ascii="Myanmar Text" w:hAnsi="Myanmar Text" w:eastAsia="Myanmar Text" w:cs="Myanmar Text"/>
        </w:rPr>
        <w:t>“ငါ၏ညီအစ်ကိုတို့၊ ဘုရားသခင်၏နှုတ်ကပတ်တော်ကို ၎င်းရှိသကဲ့သို့ပင် တည်စေကြလော့။ လူ့ပညာသည် သမ္မာကျမ်းစာ၏ မည်သည့်ဖော်ပြချက်တစ်ခု၏ အင်အားကိုမျှ လျော့နည်းစေရန် မယူဆောင်မိစေကြလော့။ ဗျာဒိတ်ကျမ်းထဲရှိ လေးနက်သော ပြစ်တင်ကြေညာချက်သည် ထိုကဲ့သို့သော ရပ်တည်မှုကို ယူခြင်းအပေါ် ကျွန်ုပ်တို့အား သတိပေးရမည်။ ငါ၏ သခင်၏ နာမတော်အားဖြင့် သင်တို့အား ငါ အမိန့်ပေးသည်ကား— ‘သင်ရပ်နေသော အရပ်သည် သန့်ရှင်းသောမြေဖြစ်သောကြောင့် သင်၏ခြေထောက်မှ ဖိနပ်ကို ချွတ်လော့။’” Testimonies, volume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ပာနီယံ — နံပါတ် ဆယ့်သုံး</dc:title>
  <dc:subject>ပာနီယုန်သို့ ပြန်လည်ရောက်ရှိခြင်း</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