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ပာနီယမ် — နံပါတ် ဆယ့်လေး</w:t>
      </w:r>
    </w:p>
    <w:p>
      <w:pPr>
        <w:pStyle w:val="ArticleSubtitle"/>
        <w:jc w:val="left"/>
      </w:pPr>
      <w:r>
        <w:rPr>
          <w:rFonts w:ascii="Myanmar Text" w:hAnsi="Myanmar Text" w:eastAsia="Myanmar Text" w:cs="Myanmar Text"/>
        </w:rPr>
        <w:t>ဗိမာန်တော်စမ်းသပ်ခြင်း၏ သော့ချက်အဖြစ်သော စိတ်ပျက်ခြင်း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2026-02-18</w:t>
      </w:r>
    </w:p>
    <w:p>
      <w:pPr>
        <w:pStyle w:val="ArticleBody"/>
        <w:jc w:val="left"/>
      </w:pPr>
      <w:r>
        <w:rPr>
          <w:rFonts w:ascii="Myanmar Text" w:hAnsi="Myanmar Text" w:eastAsia="Myanmar Text" w:cs="Myanmar Text"/>
        </w:rPr>
        <w:t>သန့်ရှင်းရာဌာနနှင့်ဆိုင်သော အကြောင်းအရာသည် တတိယကောင်းကင်တမန်၏ သတင်းစကားအစတွင် ၁၈၄၄ ခုနှစ်၊ အောက်တိုဘာ ၂၂ ရက်၏ စိတ်ပျက်ခြင်းကို ဖွင့်လှစ်ပေးခဲ့သော “သော့ချက်” ဖြစ်သကဲ့သို့၊ ထိုစိတ်ပျက်ခြင်းနှင့်ဆိုင်သော အကြောင်းအရာပင်လျှင် တတိယကောင်းကင်တမန်၏ အဆုံးပိုင်းရှိ ဗိမာန်တော်စမ်းသပ်ခြင်း၏ သန့်ရှင်းရာဌာနသတင်းစကားကို ဖွင့်လှစ်ပေးမည့် “သော့ချက်” ဖြစ်သည်။</w:t>
      </w:r>
    </w:p>
    <w:p>
      <w:pPr>
        <w:pStyle w:val="ArticleScripture"/>
        <w:jc w:val="left"/>
      </w:pPr>
      <w:r>
        <w:rPr>
          <w:rFonts w:ascii="Myanmar Text" w:hAnsi="Myanmar Text" w:eastAsia="Myanmar Text" w:cs="Myanmar Text"/>
        </w:rPr>
        <w:t>ငါသည် သင့်အား ကောင်းကင်နိုင်ငံတော်၏ သော့များကို ပေးမည်။ သင်သည် မြေကြီးပေါ်မှာ ချည်နှောင်သမျှသည် ကောင်းကင်ဘုံ၌ ချည်နှောင်လျက်ရှိမည်။ သင်သည် မြေကြီးပေါ်မှာ ဖြေလွှတ်သမျှသည် ကောင်းကင်ဘုံ၌ ဖြေလွှတ်လျက်ရှိမည်။ မဿဲ 16:19။</w:t>
      </w:r>
    </w:p>
    <w:p>
      <w:pPr>
        <w:pStyle w:val="ArticleBody"/>
        <w:jc w:val="left"/>
      </w:pPr>
      <w:r>
        <w:rPr>
          <w:rFonts w:ascii="Myanmar Text" w:hAnsi="Myanmar Text" w:eastAsia="Myanmar Text" w:cs="Myanmar Text"/>
        </w:rPr>
        <w:t>အမေရိကန်ပြည်ထောင်စု၌ အရေးပေါ်ခေါ်ဆိုမှု၏ သင်္ကေတဖြစ်သော “911” နှင့် ကိုက်ညီစွာ ၂၀၀၁ ခုနှစ်၊ စက်တင်ဘာ ၁၁ ရက်ကို “9/11” ဟု နားလည်ကြခြင်းသည် အရာခပ်သိမ်းကို စီမံဖန်တီးတော်မူသော တစ်ပါးတည်းသောဘုရား၏ ဒီဇိုင်းတော်ဖြစ်သည်။ ၂၀၂၀ ခုနှစ်၊ ဇူလိုင် ၁၈ ရက်၏ စိတ်ပျက်ဖွယ်ဖြစ်ရပ်ကို နားလည်သဘောပေါက်ခြင်းကသာ တစ်သိန်းလေးသောင်းလေးထောင်၏ လှုပ်ရှားမှုကို ထိုသို့သောအရာအဖြစ် အသိအမှတ်ပြုနိုင်စေသည်။ သို့သော် ယနေ့တွင်လည်း ယေရှုသည် လွန်ခဲ့သော နှစ်ပေါင်း နှစ်ထောင်ကကဲ့သို့ပင် သဘာဝဆိုင်ရာအရာများအားဖြင့် ဝိညာဉ်ရေးဆိုင်ရာအရာများကို ကိုယ်စားပြုတော်မူကြောင်း မြင်လိုသူများသာလျှင် ထိုသို့ အသိအမှတ်ပြုနိုင်ကြသည်။ “20/20” အမြင်သည် သင်ရနိုင်သမျှအကောင်းဆုံးသော အမြင်ဖြစ်ပြီး၊ ၂၀၂၀ ခုနှစ်၏ စိတ်ပျက်ဖွယ်ဖြစ်ရပ်သည် ကညာဆယ်ယောက်၏ ပရောဖက်ပြုသမိုင်းအတွင်း ဗိမာန်တော်ကို အသိအမှတ်ပြုနိုင်စေသော လမ်းမှတ်ဖြစ်သည်။</w:t>
      </w:r>
    </w:p>
    <w:p>
      <w:pPr>
        <w:pStyle w:val="ArticleScripture"/>
        <w:jc w:val="left"/>
      </w:pPr>
      <w:r>
        <w:rPr>
          <w:rFonts w:ascii="Myanmar Text" w:hAnsi="Myanmar Text" w:eastAsia="Myanmar Text" w:cs="Myanmar Text"/>
        </w:rPr>
        <w:t>“မဿဲ ၂၅ ပါ သတို့သမီးကညာဆယ်ဦး၏ ဥပမာသည်လည်း အက်ဒ်ဗင်တစ်လူမျိုး၏ အတွေ့အကြုံကို သရုပ်ဖော်ပြသည်။” The Great Controversy, 393.</w:t>
      </w:r>
    </w:p>
    <w:p>
      <w:pPr>
        <w:pStyle w:val="ArticleBody"/>
        <w:jc w:val="left"/>
      </w:pPr>
      <w:r>
        <w:rPr>
          <w:rFonts w:ascii="Myanmar Text" w:hAnsi="Myanmar Text" w:eastAsia="Myanmar Text" w:cs="Myanmar Text"/>
        </w:rPr>
        <w:t>အခြေခံသမ္မာတရားများက ကိုယ်စားပြုသော နောက်ကြည့်အမြင်နှင့် ပေါင်းစည်းသောအခါ၊ 20/20 အမြင်သည် ထို့ထက်ပင် ကောင်းမွန်လာသည်။ ပေါလုက “ပရောဖက်တို့၏ ဝိညာဉ်များသည် ပရောဖက်တို့၏ ဝိညာဉ်များအောက်၌ ရှိကြ၏” ဟု သွန်သင်ထားသဖြင့်၊ ထို့ကြောင့် မဿဲ၏ ကညာများသည် ယောဟန်က တစ်သိန်းလေးသောင်းလေးထောင်ဟု ဖော်ထုတ်သော ထိုကညာများပင် ဖြစ်ကြပြီး၊ ယောဟန်ကလည်း သူတို့ကို—ဗျာဒိတ် 144—၌ ကညာများဟု ဖော်ထုတ်ထားသည်။</w:t>
      </w:r>
    </w:p>
    <w:p>
      <w:pPr>
        <w:pStyle w:val="ArticleScripture"/>
        <w:jc w:val="left"/>
      </w:pPr>
      <w:r>
        <w:rPr>
          <w:rFonts w:ascii="Myanmar Text" w:hAnsi="Myanmar Text" w:eastAsia="Myanmar Text" w:cs="Myanmar Text"/>
        </w:rPr>
        <w:t>ဤသူတို့သည် မိန်းမတို့နှင့်အတူ မညစ်ညူးကြသူများဖြစ်ကြ၏။ အကြောင်းမူကား၊ သူတို့သည် ကညာတို့ဖြစ်ကြ၏။ ဤသူတို့သည် သိုးသငယ်တော် ကြွတော်မူရာရာသို့ လိုက်လျှောက်ကြသူများဖြစ်ကြ၏။ ဤသူတို့သည် လူတို့အလယ်မှ ရွေးနှုတ်ခံရ၍ ဘုရားသခင်နှင့် သိုးသငယ်တော်အတွက် အဦးသီးသောအသီးများဖြစ်ကြ၏။ ဗျာဒိတ် ၁၄:၄။</w:t>
      </w:r>
    </w:p>
    <w:p>
      <w:pPr>
        <w:pStyle w:val="ArticleBody"/>
        <w:jc w:val="left"/>
      </w:pPr>
      <w:r>
        <w:rPr>
          <w:rFonts w:ascii="Myanmar Text" w:hAnsi="Myanmar Text" w:eastAsia="Myanmar Text" w:cs="Myanmar Text"/>
        </w:rPr>
        <w:t>ဆောင်းဦးရာသီ၏ ပထမအသီးအနှံတို့မှာ သိုးသငယ်ကို လိုက်၍ ဗိမာန်တော်ထဲသို့ ဝင်ကြသော ကညာတို့ဖြစ်ကြပြီး၊ ဗိမာန်တော်ကို နားလည်သဘောပေါက်ရန် “သော့ချက်” သည် ၂၀၂၀ ခုနှစ်၏ စိတ်ပျက်ဖွယ်အတွေ့အကြုံဖြစ်သည်။</w:t>
      </w:r>
    </w:p>
    <w:p>
      <w:pPr>
        <w:pStyle w:val="ArticleScripture"/>
        <w:jc w:val="left"/>
      </w:pPr>
      <w:r>
        <w:rPr>
          <w:rFonts w:ascii="Myanmar Text" w:hAnsi="Myanmar Text" w:eastAsia="Myanmar Text" w:cs="Myanmar Text"/>
        </w:rPr>
        <w:t>ဒါဝိဒ်အမျိုးအိမ်၏သော့ကိုလည်း သူ၏ပခုံးပေါ်၌ ငါတင်မည်။ ထို့ကြောင့် သူဖွင့်လျှင် အဘယ်သူမျှ မပိတ်နိုင်၊ သူပိတ်လျှင်လည်း အဘယ်သူမျှ မဖွင့်နိုင်။ ဟေရှာယ ၂၂:၂၂။</w:t>
      </w:r>
    </w:p>
    <w:p>
      <w:pPr>
        <w:pStyle w:val="ArticleBody"/>
        <w:jc w:val="left"/>
      </w:pPr>
      <w:r>
        <w:rPr>
          <w:rFonts w:ascii="Myanmar Text" w:hAnsi="Myanmar Text" w:eastAsia="Myanmar Text" w:cs="Myanmar Text"/>
        </w:rPr>
        <w:t>အက်ဒဗင်တစ်တစ်ဦးသည် ၁၄၄,၀၀၀ ထဲတွင် ပါဝင်ရမည်ဆိုလျှင်၊ ပရောဖက်ပြုချက်ဆိုင်ရာ မလွဲမသွေလိုအပ်ချက်အရ၊ လူသိရှင်ကြား ကြေညာတင်ပြခဲ့သော အောင်မြင်မလာသည့် ခန့်မှန်းချက်တစ်ရပ်ကြောင့် ဖြစ်ပေါ်လာသော စိတ်ပျက်ခြင်းကို ခံစားခဲ့ရမည်ဖြစ်သည်။</w:t>
      </w:r>
    </w:p>
    <w:p>
      <w:pPr>
        <w:pStyle w:val="ArticleScripture"/>
        <w:jc w:val="left"/>
      </w:pPr>
      <w:r>
        <w:rPr>
          <w:rFonts w:ascii="Myanmar Text" w:hAnsi="Myanmar Text" w:eastAsia="Myanmar Text" w:cs="Myanmar Text"/>
        </w:rPr>
        <w:t>“အပျိုကညာဆယ်ဦးအကြောင်း ဥပမာကို ကျွန်ုပ်အား မကြာခဏ ညွှန်ပြလေ့ရှိသည်။ ထိုဥပမာ၌ ငါးဦးသည် ပညာရှိ၍၊ ငါးဦးသည် မိုက်မဲကြ၏။ ဤဥပမာသည် စာလုံးတစ်လုံးချင်းအထိ ပြည့်စုံခဲ့ပြီး ဖြစ်သကဲ့သို့၊ နောင်လည်း ထိုအတိုင်း ပြည့်စုံမည်ဖြစ်သည်။ အကြောင်းမူကား၊ ၎င်းသည် ဤအချိန်ကာလအတွက် အထူးသက်ဆိုင်မှုရှိပြီး၊ တတိယကောင်းကင်တမန်၏ သတင်းစကားကဲ့သို့ပင်၊ ပြည့်စုံခဲ့ပြီး ဖြစ်သကဲ့သို့၊ ကာလ၏အဆုံးတိုင်အောင် လက်ရှိအမှန်တရားအဖြစ် ဆက်လက်တည်ရှိနေမည်ဖြစ်သည်။” Review and Herald, August 19, 1890.</w:t>
      </w:r>
    </w:p>
    <w:p>
      <w:pPr>
        <w:pStyle w:val="ArticleBody"/>
        <w:jc w:val="left"/>
      </w:pPr>
      <w:r>
        <w:rPr>
          <w:rFonts w:ascii="Myanmar Text" w:hAnsi="Myanmar Text" w:eastAsia="Myanmar Text" w:cs="Myanmar Text"/>
        </w:rPr>
        <w:t>ဒန်နီယေလ ၁၁ ၏ ဆယ့်ငါးပိုဒ်တွင် ဖော်ပြထားသော ပန်နီယမ်စစ်ပွဲသည်၊ အမေရိကန်ပြည်ထောင်စု၌ တနင်္ဂနွေနေ့ဥပဒေကို သတ်မှတ်ဖော်ပြထားသော ဆယ့်ခြောက်ပိုဒ်သို့ ဦးတည်စေသော စစ်ပွဲဖြစ်သည်။</w:t>
      </w:r>
    </w:p>
    <w:p>
      <w:pPr>
        <w:pStyle w:val="ArticleScripture"/>
        <w:jc w:val="left"/>
      </w:pPr>
      <w:r>
        <w:rPr>
          <w:rFonts w:ascii="Myanmar Text" w:hAnsi="Myanmar Text" w:eastAsia="Myanmar Text" w:cs="Myanmar Text"/>
        </w:rPr>
        <w:t>ထို့ကြောင့် မြောက်ဘုရင်သည် လာ၍ မြေတောင်ကို တင်ဆောက်ကာ ခိုင်ခံ့အကာအကွယ်အများဆုံးရှိသော မြို့များကို သိမ်းယူလိမ့်မည်။ တောင်ဘက်၏ လက်ရုံးများသည်လည်း ခံမတားနိုင်ကြ၊ သူ၏ ရွေးချယ်ထားသော လူမျိုးသည်လည်း မတားဆီးနိုင်ကြ၊ ခံတားနိုင်ရန် ခွန်အားတစ်စုံတစ်ရာမျှလည်း ရှိလိမ့်မည်မဟုတ်။ Daniel 11:15.</w:t>
      </w:r>
    </w:p>
    <w:p>
      <w:pPr>
        <w:pStyle w:val="ArticleBody"/>
        <w:jc w:val="left"/>
      </w:pPr>
      <w:r>
        <w:rPr>
          <w:rFonts w:ascii="Myanmar Text" w:hAnsi="Myanmar Text" w:eastAsia="Myanmar Text" w:cs="Myanmar Text"/>
        </w:rPr>
        <w:t>ဤကျမ်းပိုဒ်တွင် အမေရိကန်ပြည်ထောင်စုသည် ရုရှားကိုလည်းကောင်း၊ ရုရှား၏ ရွေးချယ်ထားသောလူမျိုးကိုလည်းကောင်း အနိုင်ယူသည်။ သို့သော် နောက်ကျမ်းပိုဒ်တွင်မူ သမ္မာကျမ်းစာပရောဖက်ပြုချက်၏ စတုတ္ထနိုင်ငံတော်အဖြစ် ရောမသည် ထမြောက်လာသကဲ့သို့၊ ကမ္ဘာကို သိမ်းပိုက်ခြင်း၏ ပထမခြေလှမ်းအဖြစ် ယုဒနှင့် ယေရုရှလင်ကို အမှတ်အသားပြုလျက် ထမြောက်လာသော ရောမ၏ တက်ရောက်ခြင်းကို မည်သူမျှ မတားဆီးနိုင်ကြ။ ကျမ်းပိုဒ် ၁၆ တွင် စာသားအတိုင်း ဘုန်းအသရေရှိသောပြည်၌ ရပ်တည်နေခြင်းအားဖြင့်၊ စာသားအတိုင်း ရောမ၏ အာဏာ၏ သင်္ကေတသည် စာသားအတိုင်း ဘုန်းအသရေရှိသောပြည်အတွင်း၌ ရှိနေခဲ့သည်။ ထို့ကြောင့် ထိုအရာသည် ကျမ်းပိုဒ် ၄၁ ကို ပုံဆောင်ဖော်ပြရာ၌၊ ဝိညာဉ်ရေးရာ ရောမ၏ အာဏာအမှတ်အသားကို အမေရိကန်ပြည်ထောင်စု၏ ဝိညာဉ်ရေးရာ ဘုန်းအသရေရှိသောပြည်အပေါ် အတင်းအကျပ် ပြဋ္ဌာန်းသောအချိန်ကို ကြိုတင်ပုံဖော်ထားခြင်းဖြစ်သည်။</w:t>
      </w:r>
    </w:p>
    <w:p>
      <w:pPr>
        <w:pStyle w:val="ArticleBody"/>
        <w:jc w:val="left"/>
      </w:pPr>
      <w:r>
        <w:rPr>
          <w:rFonts w:ascii="Myanmar Text" w:hAnsi="Myanmar Text" w:eastAsia="Myanmar Text" w:cs="Myanmar Text"/>
        </w:rPr>
        <w:t>ဗျာဒိတ်ကျမ်း အခန်း ၁၃ ၌ ဖော်ပြထားသော မြေသားမိစ္ဆာ၏ ခေါင်းချိုနှစ်ချောင်းသည် Republicanism နှင့် Protestantism ကို ကိုယ်စားပြုသည်။ ဒံယေလကျမ်း အခန်း ၁၁၊ အပိုဒ် ၁၅ ၌ Antiochus Magnus ဟုလည်းကောင်း၊ Antiochus III နှင့် Antiochus the Great ဟုလည်း သိကြသည့် အန်တီအိုခတ်သည် Ptolemaic မင်းဆက်ဖြင့် ကိုယ်စားပြုထားသော တောင်ပိုင်းနိုင်ငံကို အနိုင်ယူသည်။ အန်တီအိုခတ်သည် Donald Trump ကို ကိုယ်စားပြု၍ တောင်ဘက်ရှင်ဘုရင်သည် Russia ကို ကိုယ်စားပြုသည်။ Panium စစ်ပွဲသည် အမေရိကန်ပြည်ထောင်စုနှင့် Russia၊ ထို့ပြင် Russia ၏ ရွေးချယ်ထားသော လူမျိုးတို့အကြားရှိသော စစ်ပွဲဖြစ်ပြီး၊ ထိုစစ်ပွဲ၌ အန်တီအိုခတ်က အောင်မြင်ခဲ့သော်လည်း ထို့နောက်တွင် သူ၏နိုင်ငံတော်သည် ဒံယေလကျမ်း အပိုဒ် ၁၄ ၌ ဖော်ပြထားသော တိတိကျကျ ရောမ၏ အင်အားအားဖြင့် သိမ်းပိုက်ခံရသည်။ ထိုအင်အားသည် မြေသားမိစ္ဆာ၏ Republican ခေါင်းချို၏ ပြင်ပရူပါရုံကို တည်ထောင်သော အင်အားဖြစ်သည်။ အတွင်းပိုင်းရူပါရုံကိုမူ မြေသားမိစ္ဆာ၏ Protestant ခေါင်းချိုက ကိုယ်စားပြုသည်။ ခေါင်းချိုနှစ်ချောင်းစလုံးသည် Panium စစ်ပွဲ၌ ရှိကြသည်၊ အကြောင်းမူကား ပေတရုသည် ယောလကျမ်းမှ မိမိ၏ သတင်းစကားနှင့်အတူ Protestant တစ်ဦးအဖြစ် ထိုနေရာ၌ ရှိသောကြောင့်ဖြစ်သည်။</w:t>
      </w:r>
    </w:p>
    <w:p>
      <w:pPr>
        <w:pStyle w:val="ArticleHeading"/>
        <w:jc w:val="left"/>
      </w:pPr>
      <w:r>
        <w:rPr>
          <w:rFonts w:ascii="Myanmar Text" w:hAnsi="Myanmar Text" w:eastAsia="Myanmar Text" w:cs="Myanmar Text"/>
        </w:rPr>
        <w:t>၂၅၀ နှစ်</w:t>
      </w:r>
    </w:p>
    <w:p>
      <w:pPr>
        <w:pStyle w:val="ArticleBody"/>
        <w:jc w:val="left"/>
      </w:pPr>
      <w:r>
        <w:rPr>
          <w:rFonts w:ascii="Myanmar Text" w:hAnsi="Myanmar Text" w:eastAsia="Myanmar Text" w:cs="Myanmar Text"/>
        </w:rPr>
        <w:t>မြေသားရဲ၏ မျဉ်းနှစ်ကြောင်းကို ကျွန်ုပ်တို့ စဉ်းစားဆင်ခြင်ကြသောအခါ၊ ၁၇၇၆ ခုနှစ်တွင် မြေသားရဲသည် မိမိ၏ ထမြောက်မှုကို စတင်ခဲ့ပြီး၊ ၁၇၉၈ ခုနှစ်တွင် (နှစ်ဆယ့်နှစ်နှစ်ကြာပြီးနောက်) ဗျာဒိတ်ကျမ်း အခန်း ၁၃ ၏ ပင်လယ်သားရဲသည် သေစေနိုင်သော အနာကို ခံရကာ၊ မြေသားရဲသည် သမ္မာကျမ်းဆိုင်ရာ ပရောဖက်ပြုချက်၏ ဆဋ္ဌမနိုင်ငံအဖြစ် မိမိ၏ အုပ်စိုးမှုကို စတင်</w:t>
      </w:r>
      <w:r>
        <w:rPr>
          <w:rFonts w:ascii="Malgun Gothic" w:hAnsi="Malgun Gothic" w:eastAsia="Malgun Gothic" w:cs="Malgun Gothic"/>
        </w:rPr>
        <w:t>하였다</w:t>
      </w:r>
      <w:r>
        <w:rPr>
          <w:rFonts w:ascii="Myanmar Text" w:hAnsi="Myanmar Text" w:eastAsia="Myanmar Text" w:cs="Myanmar Text"/>
        </w:rPr>
        <w:t>။ နှစ်ရာငါးဆယ်နှစ် ကြာပြီးနောက်၊ ၂၀၂၆ ခုနှစ်တွင် ကျွန်ုပ်တို့သည် ၂၀၂၅ ခုနှစ် မေလ ၈ ရက်နေ့၌ စတင်ခဲ့သော အတွင်းဗိမာန် စမ်းသပ်ခြင်းသို့ နိုးထလာကြပြီဖြစ်သည်။</w:t>
      </w:r>
    </w:p>
    <w:p>
      <w:pPr>
        <w:pStyle w:val="ArticleBody"/>
        <w:jc w:val="left"/>
      </w:pPr>
      <w:r>
        <w:rPr>
          <w:rFonts w:ascii="Myanmar Text" w:hAnsi="Myanmar Text" w:eastAsia="Myanmar Text" w:cs="Myanmar Text"/>
        </w:rPr>
        <w:t>“၂၅၀” နှစ်တို့သည် Antiochus Magnus နှင့်လည်း ဆက်နွယ်လျက်ရှိသည်။ ဘီစီ ၄၅၇ ခုနှစ်၌ ထုတ်ပြန်ခဲ့သော အမိန့်တော်မှ စတင်၍ ထိုအမိန့်တော်မှ နှစ်ရာငါးဆယ်နှစ်ကို ရှေ့သို့တွက်လျှင် ဘီစီ ၂၀၇ ခုနှစ်သို့ ရောက်ရှိလာသည်။ ထိုအချိန်သည် Panium စစ်ပွဲမတိုင်မီ ခုနစ်နှစ်အလိုဖြစ်ပြီး၊ Daniel ၁၁ ၏ အခန်းငယ် ၁၁ တွင် ဖော်ပြထားသည့် Raphia စစ်ပွဲ၌ Ptolemy က Antiochus ကို အနိုင်ယူခဲ့ပြီးနောက် ဆယ်နှစ်အကြာလည်း ဖြစ်သည်။ Daniel 11:11 သည် တကယ်ပင် Republican horn ၏ ပြင်ပလိုင်းဖြစ်ပြီး၊ ၎င်းသည် Protestant horn ၏ အတွင်းပိုင်းလိုင်းဖြစ်သော Revelation 11:11 နှင့် ကိုက်ညီသည်။ Daniel နှင့် Revelation တို့သည် တစ်အုပ်တည်းသော ကျမ်းဖြစ်ကြပြီး၊ Revelation သည် ပြင်ပပရောဖက်ပြုချက်၏ သင်္ကေတများအဖြစ် တံဆိပ်များကို အသုံးပြုကာ၊ အပြိုင်ဖြစ်သော အတွင်းပိုင်းပရောဖက်ပြုချက်၏ သင်္ကေတများအဖြစ် အသင်းတော်များကို အသုံးပြုသည်။</w:t>
      </w:r>
    </w:p>
    <w:p>
      <w:pPr>
        <w:pStyle w:val="ArticleBody"/>
        <w:jc w:val="left"/>
      </w:pPr>
      <w:r>
        <w:rPr>
          <w:rFonts w:ascii="Myanmar Text" w:hAnsi="Myanmar Text" w:eastAsia="Myanmar Text" w:cs="Myanmar Text"/>
        </w:rPr>
        <w:t>ကိရုမင်းသည် အမိန့်တော်သုံးရပ်လုံးကို ကိုယ်စားပြုသည်။ အကြောင်းမူကား ပထမနှင့် ဒုတိယ မရှိဘဲ တတိယကို မရရှိနိုင်သောကြောင့်ဖြစ်သည်။</w:t>
      </w:r>
    </w:p>
    <w:p>
      <w:pPr>
        <w:pStyle w:val="ArticleScripture"/>
        <w:jc w:val="left"/>
      </w:pPr>
      <w:r>
        <w:rPr>
          <w:rFonts w:ascii="Myanmar Text" w:hAnsi="Myanmar Text" w:eastAsia="Myanmar Text" w:cs="Myanmar Text"/>
        </w:rPr>
        <w:t>“ဧဇရ အခန်း ၇ ၌ ထိုအမိန့်တော်ကို တွေ့ရသည်။ အခန်းငယ် ၁၂–၂၆။ ၎င်း၏ အပြည့်စုံဆုံးသော ပုံစံဖြင့် ၎င်းကို ပါရှားဘုရင် အာတဇေရဇ်က ဘီစီ ၄၅၇ ခုနှစ်၌ ထုတ်ပြန်ခဲ့သည်။ သို့ရာတွင် ဧဇရ ၆:၁၄ ၌ ယေရုရှလင်မြို့ရှိ ထာဝရဘုရား၏ အိမ်တော်ကို ‘ကုရု၊ ဒါရိ နှင့် ပါရှားဘုရင် အာတဇေရဇ်တို့၏ အမိန့်တော် [margin တွင် “decree”] အတိုင်း’ တည်ဆောက်ခဲ့သည်ဟု ဆိုထားသည်။ ဤဘုရင်သုံးပါးသည် ထိုအမိန့်တော်ကို စတင်ပြုလုပ်ခြင်း၊ ထပ်မံအတည်ပြုခြင်းနှင့် ပြည့်စုံအောင်ပြီးမြောက်စေခြင်းအားဖြင့်၊ ပရောဖက်ပြုချက်အရ ၂၃၀၀ နှစ်၏အစကို အမှတ်အသားပြုရန် လိုအပ်သော ပြည့်စုံခြင်းသို့ ယင်းကို ရောက်စေခဲ့ကြသည်။ အမိန့်တော် ပြည့်စုံပြီးမြောက်ခဲ့သော အချိန်ဖြစ်သည့် ဘီစီ ၄၅၇ ခုနှစ်ကို ထိုအမိန့်၏ ရက်စွဲအဖြစ် ယူသောအခါ၊ ခုနစ်ဆယ်သော ရက်သတ္တပတ်များနှင့် ပတ်သက်သော ပရောဖက်ပြုချက်၏ အသေးစိတ်သတ်မှတ်ချက်တိုင်းသည် ပြည့်စုံခဲ့ပြီဟု ထင်ရှားစွာ မြင်တွေ့ရသည်။” The Great Controversy, 326.</w:t>
      </w:r>
    </w:p>
    <w:p>
      <w:pPr>
        <w:pStyle w:val="ArticleBody"/>
        <w:jc w:val="left"/>
      </w:pPr>
      <w:r>
        <w:rPr>
          <w:rFonts w:ascii="Myanmar Text" w:hAnsi="Myanmar Text" w:eastAsia="Myanmar Text" w:cs="Myanmar Text"/>
        </w:rPr>
        <w:t>ခရုမင်းအားဖြင့် ကိုယ်စားပြုထားသော ဘီစီ ၄၅၇ ခုနှစ်ရှိ အမိန့်ပြန်တမ်းသုံးရပ်မှ စ၍ “250” နှစ်သည်၊ ဘီစီ ၂၁၇ ခုနှစ် ရာဖိယစစ်ပွဲတွင် ပတိုလမီ ၄ သည် အန္တီအိုခပ်စ် မဂ္နပ်စ်ကို အနိုင်ယူခဲ့သောကာလနှင့်၊ အခန်းငယ် ၁၅ တွင် ဖော်ပြထားသကဲ့သို့ နောက်ပိုင်း ဘီစီ ၂၀၀ ခုနှစ် ပနီယမ်စစ်ပွဲတွင် အန္တီအိုခပ်စ်က ပတိုလမီကို အနိုင်ယူခဲ့သောကာလအကြားရှိ သမိုင်းအတွင်း၌ အဆုံးသတ်သို့ ရောက်သည်။ ဤမျဉ်းသည် အန္တီအိုခပ်စ် မဂ္နပ်စ်ကို ဒေါ်နယ် ထရမ့်နှင့် ကိုက်ညီစေသည်။ သမ္မာကျမ်းစာ ပရောဖက်ပြုချက်ဆိုင်ရာ ဆဋ္ဌမနိုင်ငံ၏ အစပြုကာလဖြစ်သော ၁၇၇၆ ခုနှစ်မှ ၁၇၉၈ ခုနှစ်တိုင်အောင်တွင်၊ ဆဋ္ဌမနိုင်ငံ၏ ထွန်းကားလာခြင်းကို ကိုယ်စားပြုသော “22” နှစ်ကာလတစ်ရပ် ရှိသည်။ ထို “22” နှစ်တို့သည်လည်း ၂၀၀၁ ခုနှစ်မှ ၂၀၂၃ ခုနှစ်တိုင်အောင် ဆဋ္ဌမနိုင်ငံ၏ သမိုင်းအဆုံးပိုင်းတွင် “22” ဟူသော ကိန်းဂဏန်းအားဖြင့် ကိုယ်စားပြုထားသော သမိုင်းကို ဖော်ပြပြသသည်။ “22” သည် ဘုရားသခင်ဆိုင်ရာ သဘောတရားနှင့် လူ့သဘောတရားတို့၏ ပေါင်းစည်းမှုကို သင်္ကေတပြုသော အမှတ်အသားဖြစ်ပြီး၊ ယင်းပေါင်းစည်းမှုသည် သမ္မာကျမ်းစာ ပရောဖက်ပြုချက်ဆိုင်ရာ ဆဋ္ဌမနိုင်ငံ၏ သမိုင်းအတွင်း၌ ပြီးမြောက်သည်။ ထိုဆဋ္ဌမနိုင်ငံသည် ပြင်ပချိုတစ်ချောင်းဖြစ်သော ရီပတ်ဘလီကန်ဝါဒနှင့် အတွင်းချိုတစ်ချောင်းဖြစ်သော ပရိုတက်စတင့်ဝါဒတို့ကို ပိုင်ဆိုင်သော မြေကြီးသားရဲဖြစ်သည်။</w:t>
      </w:r>
    </w:p>
    <w:p>
      <w:pPr>
        <w:pStyle w:val="ArticleBody"/>
        <w:jc w:val="left"/>
      </w:pPr>
      <w:r>
        <w:rPr>
          <w:rFonts w:ascii="Myanmar Text" w:hAnsi="Myanmar Text" w:eastAsia="Myanmar Text" w:cs="Myanmar Text"/>
        </w:rPr>
        <w:t>“၂၂” ဖြင့် ကိုယ်စားပြုထားသော ပေါင်းစည်းခြင်းအားဖြင့် ခရစ်တော် ဆောင်ရွက်တော်မူသော အမှုသည် အလွန်သန့်ရှင်းရာဌာန၌ ခရစ်တော်၏ နောက်ဆုံးအမှုဖြစ်ပြီး၊ ယောလ၏ ပရောဖက်စကားနှင့် ပေတရု၏ ဝိညာဉ်တော်မှ လှုံ့ဆော်ခံထားသော အနက်ဖွင့်ဆိုချက်အရ ၎င်းသည် နောက်မိုးရွာသွန်းခြင်း ထွက်ပေါ်လာသော ကာလအတွင်း ဖြစ်ပေါ်သည်ဟု ဖော်ပြထားသော အပြစ်ပျောက်ကင်းဖယ်ရှားခြင်းအားဖြင့် ကိုယ်စားပြုထားခြင်းဖြစ်သည်။</w:t>
      </w:r>
    </w:p>
    <w:p>
      <w:pPr>
        <w:pStyle w:val="ArticleScripture"/>
        <w:jc w:val="left"/>
      </w:pPr>
      <w:r>
        <w:rPr>
          <w:rFonts w:ascii="Myanmar Text" w:hAnsi="Myanmar Text" w:eastAsia="Myanmar Text" w:cs="Myanmar Text"/>
        </w:rPr>
        <w:t>ထို့ကြောင့် သင်တို့၏အပြစ်များကို ပယ်ဖျက်တော်မူခြင်းခံရမည်အကြောင်း၊ ထာဝရဘုရား၏မျက်မှောက်တော်မှ ပြန်လည်အားဖြည့်ခြင်း၏အချိန်ကာလတို့ ရောက်လာသောအခါ၊ နောင်တရကြလော့၊ ပြောင်းလဲခြင်းသို့ရောက်ကြလော့။ တမန်တော်ဝတ္ထု ၃:၁၉။</w:t>
      </w:r>
    </w:p>
    <w:p>
      <w:pPr>
        <w:pStyle w:val="ArticleBody"/>
        <w:jc w:val="left"/>
      </w:pPr>
      <w:r>
        <w:rPr>
          <w:rFonts w:ascii="Myanmar Text" w:hAnsi="Myanmar Text" w:eastAsia="Myanmar Text" w:cs="Myanmar Text"/>
        </w:rPr>
        <w:t>အပြစ်ကို ဖျက်သိမ်းပယ်ရှားခြင်းသည် ကောင်းကင်ဘုံဆိုင်ရာ မဟာယဇ်ပုရောဟိတ်၏ နောက်ဆုံးသော အမှုတော် ဖြစ်သည်။</w:t>
      </w:r>
    </w:p>
    <w:p>
      <w:pPr>
        <w:pStyle w:val="ArticleScripture"/>
        <w:jc w:val="left"/>
      </w:pPr>
      <w:r>
        <w:rPr>
          <w:rFonts w:ascii="Myanmar Text" w:hAnsi="Myanmar Text" w:eastAsia="Myanmar Text" w:cs="Myanmar Text"/>
        </w:rPr>
        <w:t>“ရှေးကာလ၌ လူမျိုးတော်၏အပြစ်များကို ယုံကြည်ခြင်းအားဖြင့် အပြစ်ဖြေရာယဇ်ပူဇော်သက္ကာအပေါ်သို့ တင်ထား၍၊ ထိုယဇ်၏အသွေးအားဖြင့် ပုံဆောင်သဘောဖြင့် မြေကြီးဆိုင်ရာ သန့်ရှင်းရာဌာနသို့ လွှဲပြောင်းပေးခဲ့ကြသကဲ့သို့၊ ထိုနည်းတူ ပဋိညာဉ်သစ်၌ နောင်တရသောသူတို့၏အပြစ်များကို ယုံကြည်ခြင်းအားဖြင့် ခရစ်တော်အပေါ်သို့ တင်ထား၍၊ အမှန်တကယ်အားဖြင့် ကောင်းကင်ဆိုင်ရာ သန့်ရှင်းရာဌာနသို့ လွှဲပြောင်းပေးခြင်းခံရသည်။ ထို့ပြင် မြေကြီးဆိုင်ရာအရာ၏ ပုံဆောင်သန့်စင်ခြင်းကို ၎င်းကို ညစ်ညူးစေခဲ့သော အပြစ်များကို ဖယ်ရှားခြင်းအားဖြင့် ဆောင်ရွက်ပြီးမြောက်ခဲ့သကဲ့သို့၊ ကောင်းကင်ဆိုင်ရာအရာ၏ အမှန်တကယ်သန့်စင်ခြင်းကိုလည်း ထိုနေရာ၌ မှတ်တမ်းတင်ထားသော အပြစ်များကို ဖယ်ရှားခြင်း၊ သို့မဟုတ် ပယ်ဖျက်ခြင်းအားဖြင့် ဆောင်ရွက်ရမည်။ သို့ရာတွင် ဤအမှုကို ဆောင်ရွက်နိုင်မီ၊ မည်သူတို့သည် အပြစ်အတွက် နောင်တရခြင်းနှင့် ခရစ်တော်၌ ယုံကြည်ခြင်းအားဖြင့် ကိုယ်တော်၏ အပြစ်ဖြေခြင်း၏ အကျိုးကျေးဇူးများကို ခံစားထိုက်သူများဖြစ်ကြောင်း ဆုံးဖြတ်ရန် မှတ်တမ်းစာအုပ်များကို စိစစ်ရမည်ဖြစ်သည်။ ထို့ကြောင့် သန့်ရှင်းရာဌာန၏ သန့်စင်ခြင်းတွင် စုံစမ်းစစ်ဆေးခြင်းအမှုတစ်ရပ်—တရားစီရင်ခြင်းအမှုတစ်ရပ်—ပါဝင်လျက်ရှိသည်။ ဤအမှုကို ခရစ်တော်သည် မိမိ၏လူတို့ကို ရွေးနှုတ်ရန် ကြွလာတော်မမူမီ ဆောင်ရွက်ရမည်ဖြစ်သည်။ အကြောင်းမူကား ကိုယ်တော်ကြွလာတော်မူသောအခါ၊ ဆုလာဘ်တော်ကို ကိုယ်တော်နှင့်အတူ ယူဆောင်လာတော်မူ၍၊ လူတိုင်းအား မိမိတို့၏အကျင့်အတိုင်း ပေးတော်မူမည်ဖြစ်သောကြောင့်တည်း။ ဗျာဒိတ် ၂၂:၁၂။” The Great Controversy, 421.</w:t>
      </w:r>
    </w:p>
    <w:p>
      <w:pPr>
        <w:pStyle w:val="ArticleBody"/>
        <w:jc w:val="left"/>
      </w:pPr>
      <w:r>
        <w:rPr>
          <w:rFonts w:ascii="Myanmar Text" w:hAnsi="Myanmar Text" w:eastAsia="Myanmar Text" w:cs="Myanmar Text"/>
        </w:rPr>
        <w:t>၁၈၄၄ ခုနှစ်၊ အောက်တိုဘာ ၂၂ ရက်နေ့တွင် စတင်ခဲ့သော အမှုတော်သည် Midnight Cry ၏ အထွတ်အထိပ်တွင် စတင်ခဲ့သကဲ့သို့၊ ထိုအမှုတော်သည်လည်း Midnight Cry ၏ အထွတ်အထိပ်တွင်ပင် ပြီးစီးမည်ဖြစ်သည်။ ပေတရုက ၎င်းကို အပြစ်များကို ပယ်ဖျက်သုတ်သင်ခြင်း၏ ကာလဟု ခွဲခြားသတ်မှတ်ထားပြီး၊ ထိုကာလသည် “ပြန်လည်လန်းဆန်းစေသော အချိန်ကာလများ” ရောက်လာသောအခါ အသက်ရှင်သူတို့၏ တရားစီရင်ခြင်းကာလကို မှတ်သားဖော်ပြသော ကာလဖြစ်သည်။</w:t>
      </w:r>
    </w:p>
    <w:p>
      <w:pPr>
        <w:pStyle w:val="ArticleScripture"/>
        <w:jc w:val="left"/>
      </w:pPr>
      <w:r>
        <w:rPr>
          <w:rFonts w:ascii="Myanmar Text" w:hAnsi="Myanmar Text" w:eastAsia="Myanmar Text" w:cs="Myanmar Text"/>
        </w:rPr>
        <w:t>“စုံစမ်းစစ်ဆေးသော တရားစီရင်ခြင်း၏ အမှုနှင့် အပြစ်များကို ပယ်ဖျက်သုတ်သင်ခြင်းသည် သခင်ဘုရား၏ ဒုတိယအကြိမ်ကြွလာခြင်းမတိုင်မီ ပြီးမြောက်ရမည်ဖြစ်သည်။ သေဆုံးသွားသူတို့သည် စာအုပ်များတွင် ရေးထားသောအရာများအရ တရားစီရင်ခံရမည်ဖြစ်သဖြင့်၊ လူတို့၏ အပြစ်များသည် ၎င်းတို့၏ အမှုကိစ္စများကို စုံစမ်းစစ်ဆေးရမည့် တရားစီရင်ခြင်းအပြီးမတိုင်မီ ပယ်ဖျက်သုတ်သင်ခံရနိုင်မည်မဟုတ်။ သို့သော် တမန်တော် ပေတရုက ယုံကြည်သူတို့၏ အပြစ်များသည် ‘သခင်ဘုရား၏ မျက်မှောက်တော်ထံမှ အားဖြည့်လန်းဆန်းခြင်းကာလများ ရောက်လာသောအခါ၊ ထိုအခါ ကိုယ်တော်သည် ယေရှုခရစ်ကို စေလွှတ်တော်မူလိမ့်မည်’ ဟူသောအချိန်၌ ပယ်ဖျက်သုတ်သင်ခြင်းခံရမည်ဟု ထင်ရှားစွာ ဖော်ပြထားသည်။ တမန်တော်ဝတ္ထု ၃:၁၉၊ ၂၀။ စုံစမ်းစစ်ဆေးသော တရားစီရင်ခြင်း ပြီးဆုံးသောအခါ ခရစ်တော်သည် ကြွလာတော်မူမည်ဖြစ်ပြီး၊ လူအသီးသီးအား မိမိ၏ အကျင့်အတိုင်း ပေးအပ်တော်မူရန် ဆုလာဘ်တော်ကိုလည်း ကိုယ်တော်နှင့်အတူ ယူဆောင်လာတော်မူလိမ့်မည်။” The Great Controversy, 485.</w:t>
      </w:r>
    </w:p>
    <w:p>
      <w:pPr>
        <w:pStyle w:val="ArticleBody"/>
        <w:jc w:val="left"/>
      </w:pPr>
      <w:r>
        <w:rPr>
          <w:rFonts w:ascii="Myanmar Text" w:hAnsi="Myanmar Text" w:eastAsia="Myanmar Text" w:cs="Myanmar Text"/>
        </w:rPr>
        <w:t>“ပြန်လည်လန်းဆန်းစေခြင်း၏ ကာလများ” သည်လည်း “အရာခပ်သိမ်းကို ပြန်လည်တည်ထောင်ပေးခြင်း၏ ကာလများ” ပင် ဖြစ်သည်။</w:t>
      </w:r>
    </w:p>
    <w:p>
      <w:pPr>
        <w:pStyle w:val="ArticleScripture"/>
        <w:jc w:val="left"/>
      </w:pPr>
      <w:r>
        <w:rPr>
          <w:rFonts w:ascii="Myanmar Text" w:hAnsi="Myanmar Text" w:eastAsia="Myanmar Text" w:cs="Myanmar Text"/>
        </w:rPr>
        <w:t>ထို့ကြောင့်၊ သင်တို့၏အပြစ်များကို ဖျောက်ပယ်စေခြင်းငှာလည်းကောင်း၊ သခင်ဘုရား၏မျက်မှောက်တော်မှ လန်းဆန်းခြင်းကာလများ ရောက်လာသောအခါ၌လည်းကောင်း၊ နောင်တရ၍ ပြောင်းလဲကြလော့။ ထိုအခါ၊ အရင်က သင်တို့အား ဟောကြားတော်မူခဲ့သော ယေရှုခရစ်ကို ကိုယ်တော် စေလွှတ်တော်မူလိမ့်မည်။ လောကအစအဦးမှစ၍ မိမိ၏ သန့်ရှင်းသော ပရောဖက်အပေါင်းတို့၏ နှုတ်ဖြင့် ဘုရားသခင် မိန့်တော်မူခဲ့သည့် အရာခပ်သိမ်းကို ပြန်လည်ထူထောင်ခြင်းကာလတိုင်အောင်၊ ကောင်းကင်သည် ထိုသူကို လက်ခံထားရမည်ဖြစ်၏။ တမန်တော်ဝတ္ထု ၃:၁၉–၂၁။</w:t>
      </w:r>
    </w:p>
    <w:p>
      <w:pPr>
        <w:pStyle w:val="ArticleBody"/>
        <w:jc w:val="left"/>
      </w:pPr>
      <w:r>
        <w:rPr>
          <w:rFonts w:ascii="Myanmar Text" w:hAnsi="Myanmar Text" w:eastAsia="Myanmar Text" w:cs="Myanmar Text"/>
        </w:rPr>
        <w:t>“အင်အားပြန်လည်သက်ဝင်စေသောအချိန်ကာလများ” သည် “ယေရှုခရစ်” ကို စေလွှတ်တော်မူသောအခါ ဖြစ်ပေါ်လာပြီး၊ “သခင်ဘုရား၏ မျက်မှောက်တော်မှ” လာသည်။ ဗျာဒိတ်ကျမ်း ၁၀ ၏ ကောင်းကင်တမန်သည် ၁၈၄၀ ပြည့်နှစ် ဩဂုတ်လ ၁၁ ရက်နေ့တွင် ဆင်းသက်လာသောအခါ၊ စစ္စတာ ဝှိုက်က ထိုကောင်းကင်တမန်သည် “ယေရှုခရစ် ကိုယ်တော်တိုင်သာဖြစ်ပြီး အခြားမည်သူမျှမဟုတ်” ဟု သတ်မှတ်ဖော်ပြခဲ့သည်။ ၁၈၄၄ ပြည့်နှစ် အောက်တိုဘာလ ၂၂ ရက်နေ့တွင် ခရစ်တော် စတင်တော်မူသော အမှုတော်သည် ၁၈၄၀ မှ ၁၈၄၄ အထိရှိသော သမိုင်းကြောင်းအားဖြင့် စတင်ဖွင့်လှစ်ခြင်းခံခဲ့ရသည်။ ထိုသမိုင်းကြောင်းကို စစ္စတာ ဝှိုက်က “ဘုရားသခင်၏ တန်ခိုးတော်၏ ဘုန်းထင်ရှားသော ထင်ရှားပြသခြင်းတစ်ရပ်” ဟု ဆိုထားသကဲ့သို့၊ ထိုတူညီသော သမိုင်းကြောင်းကိုလည်း ပေတရု၏ အချိန်ကာလရှိ ပင်တေကုတ္တေပွဲရာသီနှင့် ကိုက်ညီစေကာ၊ ထို့နောက် ထိုပရောဖက်ပြု သမိုင်းကြောင်းနှစ်ကြောင်းကို အသုံးပြု၍၊ မိမိ၏ ဘုန်းတော်ဖြင့် မြေကြီးကို လင်းစေသော ဗျာဒိတ်ကျမ်း ၁၈ ၏ ကောင်းကင်တမန် ဆင်းသက်လာခြင်းသို့ ရှေ့ညွှန်ပြထားသည်။</w:t>
      </w:r>
    </w:p>
    <w:p>
      <w:pPr>
        <w:pStyle w:val="ArticleScripture"/>
        <w:jc w:val="left"/>
      </w:pPr>
      <w:r>
        <w:rPr>
          <w:rFonts w:ascii="Myanmar Text" w:hAnsi="Myanmar Text" w:eastAsia="Myanmar Text" w:cs="Myanmar Text"/>
        </w:rPr>
        <w:t>“တတိယကောင်းကင်တမန်၏ သတင်းစကားကို ကြေညာရာ၌ ပူးပေါင်းသော ကောင်းကင်တမန်သည် မိမိ၏ ဘုန်းတန်ခိုးဖြင့် မြေတစ်ပြင်လုံးကို တောက်ပစေရမည်။ ဤနေရာ၌ ကမ္ဘာတစ်ဝန်းလုံးသို့ ပျံ့နှံ့မည့် အတိုင်းအတာနှင့် မထူးမခန့်သော တန်ခိုးအားရှိသည့် အမှုတော်တစ်ရပ်ကို ကြိုတင်ဟောထားသည်။ 1840–44 ခုနှစ်များ၏ ကြွလာခြင်းလှုပ်ရှားမှုသည် ဘုရားသခင်၏ တန်ခိုး၏ ဘုန်းကြီးသော ထင်ရှားပြသမှုတစ်ရပ် ဖြစ်ခဲ့သည်။ ပထမကောင်းကင်တမန်၏ သတင်းစကားကို ကမ္ဘာပေါ်ရှိ သာသနာပြုစခန်းအသီးသီးသို့ ယူဆောင်သွားခဲ့ပြီး၊ အချို့သောနိုင်ငံများတွင်လည်း တစ်ဆယ့်ခြောက်ရာစု ပြုပြင်ပြောင်းလဲရေးကာလမှစ၍ မည်သည့်ပြည်၌မျှ မျက်မြင်တွေ့ရှိခဲ့ရခြင်းမရှိသကဲ့သို့ အလွန်ကြီးမားသော ဘာသာရေးစိတ်ဝင်စားမှု ပေါ်ပေါက်ခဲ့သည်။ သို့ရာတွင် ဤအရာများကို တတိယကောင်းကင်တမန်၏ နောက်ဆုံးသတိပေးချက်အောက်၌ ဖြစ်ပေါ်မည့် အားကြီးသော လှုပ်ရှားမှုက ကျော်လွန်သွားမည်ဖြစ်သည်။</w:t>
      </w:r>
    </w:p>
    <w:p>
      <w:pPr>
        <w:pStyle w:val="ArticleScripture"/>
        <w:jc w:val="left"/>
      </w:pPr>
      <w:r>
        <w:rPr>
          <w:rFonts w:ascii="Myanmar Text" w:hAnsi="Myanmar Text" w:eastAsia="Myanmar Text" w:cs="Myanmar Text"/>
        </w:rPr>
        <w:t>“ဤအမှုသည် ပင်တေကုတ္တေပွဲနေ့၏ အမှုနှင့် ဆင်တူလိမ့်မည်။ တန်ဖိုးကြီးသော မျိုးစေ့ ပေါက်ဖွားထွက်စေရန်၊ ဧဝံဂေလိတရား၏ အစ၌ သန့်ရှင်းသောဝိညာဉ်တော်ကို သွန်လောင်းပေးတော်မူခြင်း၌ ‘အစောမိုး’ ကို ပေးတော်မူခဲ့သကဲ့သို့၊ ရိတ်သိမ်းခြင်း အမှည့်ပြည့်စုံစေရန် နိဂုံး၌ ‘နောက်မိုး’ ကို ပေးတော်မူလိမ့်မည်။ ‘ထိုအခါ ငါတို့သည် ထာဝရဘုရားကို သိရမည်။ ထာဝရဘုရားကို သိအံ့သောငှာ ဆက်လက်လိုက်နာကြလျှင် သိရကြလိမ့်မည်။ ကိုယ်တော်၏ ထွက်ပေါ်တော်မူခြင်းသည် နံနက်ကဲ့သို့ အသင့်ပြင်ဆင်ထားလျက်ရှိ၏။ မြေပေါ်သို့ ကျသော နောက်မိုးနှင့် အစောမိုးကဲ့သို့၊ ကိုယ်တော်သည် ငါတို့ထံသို့ ကြွလာတော်မူလိမ့်မည်။’ ဟောရှေ 6:3။ ‘ထို့ကြောင့် ဇိအုန်၏ သားသမီးတို့၊ ဝမ်းမြောက်ကြလော့။ သင်တို့၏ ဘုရားသခင် ထာဝရဘုရား၌ ရွှင်လန်းကြလော့။ အကြောင်းမူကား၊ ကိုယ်တော်သည် သင်တို့အတွက် အစောမိုးကို သင့်လျော်စွာ ပေးတော်မူပြီ။ ထို့ပြင် အစောမိုးနှင့် နောက်မိုးကိုလည်း သင်တို့အတွက် ရွာကျစေတော်မူလိမ့်မည်။’ ယောလ 2:23။ ‘နောက်ဆုံးသောနေ့ရက်များ၌ ဘုရားသခင် မိန့်တော်မူသည်ကား၊ ငါ၏ ဝိညာဉ်တော်ကို လူအပေါင်းတို့အပေါ် သွန်လောင်းမည်။’ ‘ထာဝရဘုရား၏ နာမတော်ကို ပဌနာပြုသောသူအပေါင်းတို့သည် ကယ်တင်ခြင်းသို့ ရောက်ကြလိမ့်မည်။’ တမန်တော် 2:17, 21။</w:t>
      </w:r>
    </w:p>
    <w:p>
      <w:pPr>
        <w:pStyle w:val="ArticleScripture"/>
        <w:jc w:val="left"/>
      </w:pPr>
      <w:r>
        <w:rPr>
          <w:rFonts w:ascii="Myanmar Text" w:hAnsi="Myanmar Text" w:eastAsia="Myanmar Text" w:cs="Myanmar Text"/>
        </w:rPr>
        <w:t>“ဧဝံဂေလိတရား၏ ကြီးမြတ်သောအမှုတော်သည်၊ ၎င်း၏အစတွင် ထင်ရှားခဲ့သော ဘုရားသခင်၏တန်ခိုးဖော်ပြမှုထက် လျော့နည်းသောဖော်ပြမှုဖြင့် အဆုံးသတ်ရမည့်အရာ မဟုတ်ပေ။ ဧဝံဂေလိတရား၏အစ၌ အစောမိုးရွာသွန်းခြင်း၌ ပြည့်စုံခဲ့သော ပရောဖက်ပြုချက်များသည်၊ ၎င်း၏အဆုံး၌ နောက်မိုးရွာသွန်းခြင်း၌ တဖန် ပြည့်စုံရမည်ဖြစ်သည်။ ဤတွင် တမန်တော်ပေတရုက မျှော်လင့်ကြည့်ရှုခဲ့သော ‘လန်းဆန်းစေသောကာလများ’ ရှိကြသည်။ သူက— ‘သို့ဖြစ်၍၊ သင်တို့၏အပြစ်များ ပယ်ဖျက်ခြင်းကို ခံရမည်အကြောင်း၊ နောင်တရကြလော့၊ ပြောင်းလဲကြလော့။ ထို့နောက် သခင်ဘုရား၏မျက်မှောက်တော်မှ လန်းဆန်းစေသောကာလများ ရောက်လာမည်ဖြစ်ပြီး၊ ကိုယ်တော်သည် ယေရှုကို စေလွှတ်တော်မူလိမ့်မည်’ ဟု ဆိုခဲ့သည်။ တမန်တော်ဝတ္ထု 3:19, 20။” The Great Controversy, 611.</w:t>
      </w:r>
    </w:p>
    <w:p>
      <w:pPr>
        <w:pStyle w:val="ArticleBody"/>
        <w:jc w:val="left"/>
      </w:pPr>
      <w:r>
        <w:rPr>
          <w:rFonts w:ascii="Myanmar Text" w:hAnsi="Myanmar Text" w:eastAsia="Myanmar Text" w:cs="Myanmar Text"/>
        </w:rPr>
        <w:t>1840 မှ 1844 အထိရှိသော အက်ဒဗင့်လှုပ်ရှားမှုသည် မိမိ၏သန့်ရှင်းရာဌာနကို သန့်စင်တော်မူသော ခရစ်တော်၏အမှု ဖွင့်လှစ်ခြင်းကို စတင်ဝင်ရောက်စေသော ဘုရားသခင်၏တန်ခိုးတော် ထင်ရှားပြသမှုတစ်ရပ်ဖြစ်၍ ဘုန်းအသရေကြီးမားလှသည်။ ထိုသမိုင်းသည် ဗျာဒိတ်ကျမ်း အခန်းကြီး ၁၄ ၏ ပထမကောင်းကင်တမန်အဖြစ် ကိုယ်စားပြုထားသော ယေရှုသည် ဗျာဒိတ်ကျမ်း အခန်းကြီး ၁၀ တွင် ဖော်ပြထားသကဲ့သို့ 1840 ခုနှစ်၊ ဩဂုတ်လ ၁၁ ရက်နေ့တွင် ဆင်းသက်တော်မူသောအခါ စတင်ခဲ့သည်။ ထိုအချိန်တွင် စတင်ခဲ့သော ဘုရားသခင်၏တန်ခိုးတော် ထင်ရှားပြသမှုသည် စစ်ဆေးရေးတရားစီရင်ခြင်း၏ ဖွင့်လှစ်ခြင်းအထိ တိုးမြင့်လာခဲ့သဖြင့်၊ ထိုအရာသည် စစ်ဆေးရေးတရားစီရင်ခြင်း၏ နိဂုံးသို့ တိုးမြင့်တက်လာမည့် ဘုရားသခင်၏တန်ခိုးတော် ထင်ရှားပြသမှုတစ်ရပ်ကို ပုံဆောင်ပြသခဲ့သည်။ အဆုံးကာလရှိ ထိုကာလသည် 9/11 တွင် စတင်ခဲ့သည်။ ထိုအခါ နယူးယောက်မြို့၏ အဆောက်အအုံကြီးများသည် ဘုရားသခင်၏ ထိတွေ့မှုကြောင့် ပြိုလဲကျဆင်းလာခဲ့သောအချိန်တွင် ယေရှုသည် ဗျာဒိတ်ကျမ်း အခန်းကြီး ၁၈ ၏ ကောင်းကင်တမန်အဖြစ် တစ်ဖန် ဆင်းသက်တော်မူခဲ့ပြီး၊ စစ်ဆေးရေးတရားစီရင်ခြင်း၏ အမှုသည် သေသောသူတို့ထံမှ အသက်ရှင်သောသူတို့ထံသို့ ပြောင်းလဲသွားခဲ့သည်။ ယေရှုကို စေလွှတ်တော်မူသောအခါ မိုးများသည် ရောက်လာကြသည်။</w:t>
      </w:r>
    </w:p>
    <w:p>
      <w:pPr>
        <w:pStyle w:val="ArticleBody"/>
        <w:jc w:val="left"/>
      </w:pPr>
      <w:r>
        <w:rPr>
          <w:rFonts w:ascii="Myanmar Text" w:hAnsi="Myanmar Text" w:eastAsia="Myanmar Text" w:cs="Myanmar Text"/>
        </w:rPr>
        <w:t>ယေရှုက ကျွန်ုပ်တို့သည် ရရှိနိုင်ရန် တောင်းလျှောက်ရမည်ဟု သွန်သင်တော်မူခဲ့ပြီး၊ ဇက္ခရိကလည်း နောက်မိုးကာလ၌ နောက်မိုးကို တောင်းလျှောက်ရမည်ဟု ဆိုထားသည်။ သို့ဖြစ်၍ ဇက္ခရိ၏ ညွှန်ကြားချက်ကို ပြည့်စုံစေရာတွင်၊ မိမိသည် နောက်မိုးကာလ၌ ရောက်ရှိနေကြောင်း သိရှိထားရမည်မှာ ထင်ရှားပေသည်။</w:t>
      </w:r>
    </w:p>
    <w:p>
      <w:pPr>
        <w:pStyle w:val="ArticleScripture"/>
        <w:jc w:val="left"/>
      </w:pPr>
      <w:r>
        <w:rPr>
          <w:rFonts w:ascii="Myanmar Text" w:hAnsi="Myanmar Text" w:eastAsia="Myanmar Text" w:cs="Myanmar Text"/>
        </w:rPr>
        <w:t>နှောင်းမိုးကျရာကာလ၌ ထာဝရဘုရားထံမှ မိုးကို တောင်းကြလော့။ ထိုအခါ ထာဝရဘုရားသည် လျှပ်ပြက်သော မိုးတိမ်များကို ဖြစ်စေ၍၊ လူအသီးသီးအတွက် လယ်ပြင်၌ အပင်များ ပေါက်ပွားစေမည့် မိုးရေချိန်များကို ပေးတော်မူလိမ့်မည်။ ဇာခရိ ၁၀း၁</w:t>
      </w:r>
    </w:p>
    <w:p>
      <w:pPr>
        <w:pStyle w:val="ArticleBody"/>
        <w:jc w:val="left"/>
      </w:pPr>
      <w:r>
        <w:rPr>
          <w:rFonts w:ascii="Myanmar Text" w:hAnsi="Myanmar Text" w:eastAsia="Myanmar Text" w:cs="Myanmar Text"/>
        </w:rPr>
        <w:t>၉/၁၁ တွင် ယေရှုသည် ဗျာဒိတ်ကျမ်း အခန်း ၁၈ ၏ ကောင်းကင်တမန်အဖြစ် ဆင်းသက်တော်မူခဲ့ပြီး၊ နောက်မိုးသည် စတင်၍ ရွာလျှံလာခဲ့သည်။ သို့ရာတွင် ၎င်းသည် ဇက္ကရိ၏ “နောက်မိုးကို တောင်းလော့” ဟူသော အမိန့်ကို လိုက်နာသူတို့အပေါ်၌သာ ကျရောက်သည်။ ထိုသို့တောင်းလျှောက်ခြင်းမှာ “လန်းဆန်းစေသောကာလများ” နှင့် အရာခပ်သိမ်း ပြန်လည်ထူထောင်ခြင်း၏ အချိန်သည် ရောက်ရှိပြီးဖြစ်ကြောင်း စစ်မှန်သော နားလည်မှုရှိသောအခါ ဖြစ်သည်။ ဝိညာဉ်သည် နောက်မိုး၏ ပရောဖက်ပြုကာလ ရောက်ရှိပြီးဖြစ်ကြောင်း “အသိအမှတ်ပြု” ရမည်။</w:t>
      </w:r>
    </w:p>
    <w:p>
      <w:pPr>
        <w:pStyle w:val="ArticleScripture"/>
        <w:jc w:val="left"/>
      </w:pPr>
      <w:r>
        <w:rPr>
          <w:rFonts w:ascii="Myanmar Text" w:hAnsi="Myanmar Text" w:eastAsia="Myanmar Text" w:cs="Myanmar Text"/>
        </w:rPr>
        <w:t>“ကျွန်ုပ်တို့သည် နောက်မိုးကို စောင့်မနေသင့်ပါ။ ၎င်းသည် ကျွန်ုပ်တို့အပေါ်သို့ ကျရောက်လျက်ရှိသော ကျေးဇူးတော်၏ နှင်းနှင့် မိုးရေများကို အသိအမှတ်ပြု၍ မိမိတို့အတွက် လက်ခံယူမည့်သူ အပေါင်းတို့အပေါ်သို့ လာမည်ဖြစ်သည်။ ကျွန်ုပ်တို့သည် အလင်း၏ အစိတ်အပိုင်းကျန်များကို စုစည်းယူကြသောအခါ၊ ကျွန်ုပ်တို့ကို ကိုယ်တော်အား ယုံကြည်ကိုးစားစေလိုသော ဘုရားသခင်၏ မပြောင်းလဲသော ကရုဏာတော်များကို တန်ဖိုးထားကြသောအခါ၊ ထိုအခါ ကတိတော်တိုင်းသည် ပြည့်စုံမည်ဖြစ်သည်။ [Isaiah 61:11 quoted.] မြေကြီးတစ်ခုလုံးသည် ဘုရားသခင်၏ ဘုန်းတော်နှင့် ပြည့်ဝရမည်ဖြစ်သည်။” The Seventh-day Adventist Bible Commentary, volume 7, 984.</w:t>
      </w:r>
    </w:p>
    <w:p>
      <w:pPr>
        <w:pStyle w:val="ArticleBody"/>
        <w:jc w:val="left"/>
      </w:pPr>
      <w:r>
        <w:rPr>
          <w:rFonts w:ascii="Myanmar Text" w:hAnsi="Myanmar Text" w:eastAsia="Myanmar Text" w:cs="Myanmar Text"/>
        </w:rPr>
        <w:t>9/11 တွင် ပြန်လည်လန်းဆန်းစေသော ကာလများ စတင်လာခဲ့ပြီး၊ အသက်ရှင်သူတို့၏ အပြစ်များကို ပယ်ဖျက်ခြင်းလည်း စတင်လာခဲ့သည်။ ထိုတရားစီရင်ခြင်းသည် အာဗြဟံ၏ သုံးဆင့်ပါသော ပဋိညာဉ်၏ ပထမအခြေခံသဘောတရားနှင့် တိတိကျကျ ကိုက်ညီနေသည်။ ထိုပထမအခြေခံသဘောတရားမှာ၊ ထာဝရဘုရားသည် ဣသရေလလူတို့ကို အီဂျစ်၏ ကျွန်ဘဝမှ ထုတ်ဆောင်တော်မူစဉ်၊ မိမိ၏ ပဋိညာဉ်လူမျိုးကိုလည်းကောင်း၊ သူတို့သည် ဧည့်သည်နှင့် တိုင်းတစ်ပါးသားများအဖြစ် နေထိုင်ခဲ့သော လူမျိုးကိုလည်းကောင်း တရားစီရင်တော်မူမည်ဟူသော အချက်ဖြစ်သည်။ ပထမပဋိညာဉ်လူမျိုးသည် နောက်ဆုံးပဋိညာဉ်လူမျိုးဖြစ်သော တစ်သိန်းလေးသောင်းလေးထောင်ကို ပုံဆောင်ထားသည်။ ထိုပရောဖက်ပြုထားသော လူမျိုးသည် မြေသားရဲ၏ ပရိုတက်စတင့် ဦးချိုအဖြစ် တရားစီရင်ခံရမည်ဖြစ်သကဲ့သို့၊ တစ်ပြိုင်နက်တည်းတွင် မြေသားရဲ၏ ရီပတ်ဘလစ်ကန် ဦးချိုလည်း တရားစီရင်ခြင်းခံရသည်။</w:t>
      </w:r>
    </w:p>
    <w:p>
      <w:pPr>
        <w:pStyle w:val="ArticleBody"/>
        <w:jc w:val="left"/>
      </w:pPr>
      <w:r>
        <w:rPr>
          <w:rFonts w:ascii="Myanmar Text" w:hAnsi="Myanmar Text" w:eastAsia="Myanmar Text" w:cs="Myanmar Text"/>
        </w:rPr>
        <w:t>ရီပတ်ဘလီကန်ချို၏ တရားစီရင်မှုသည် ၎င်း၏ သမိုင်းအဆုံးပိုင်း၌ ရောက်လာပြီး၊ ထိုအရာမှာ တနင်္ဂနွေဥပဒေ ဖြစ်သည်။ အချို့ သမိုင်းပညာရှင်များ၏ အဆိုအရ အပြစ်ဖြေရာနေ့တွင် ရောမသည် ယုဒပြည်ကို ချုပ်ကိုင်သိမ်းပိုက်ခဲ့သော ခရစ်မတိုင်မီ ၆၃ ခုနှစ်ကို အခန်းငယ် ၁၆ ၏ ပြည့်စုံခြင်းအဖြစ် တနင်္ဂနွေဥပဒေက ကိုယ်စားပြုထားသည်။</w:t>
      </w:r>
    </w:p>
    <w:p>
      <w:pPr>
        <w:pStyle w:val="ArticleBody"/>
        <w:jc w:val="left"/>
      </w:pPr>
      <w:r>
        <w:rPr>
          <w:rFonts w:ascii="Myanmar Text" w:hAnsi="Myanmar Text" w:eastAsia="Myanmar Text" w:cs="Myanmar Text"/>
        </w:rPr>
        <w:t>Antiochus Magnus သည် အခန်းငယ် ၁၀ မှ ၁၅ အထိ၌ အမေရိကန်ပြည်ထောင်စုကို ကိုယ်စားပြုသည်။ Ronald Reagan သည် အခန်းငယ် ၁၀ ၏ စစ်တိုက်မှုတွင် အောင်မြင်ခဲ့ပြီး၊ ထိုအရာသည် အခန်းငယ် ၄၀ ၌ ဆိုဗီယက်ယူနီယံ ပြိုလဲသွားခြင်းကို ပုံသဏ္ဍာန်အားဖြင့် ကြိုတင်ညွှန်းဆိုထားသော အရာဖြစ်သည်။ Isaiah 8:8 သည် Daniel အခန်းကြီး ၁၁ ၏ အခန်းငယ် ၁၀ နှင့် ၄၀ တွင် ကိုယ်စားပြုထားသော ထိုတူညီသည့် စစ်တိုက်မှုကို ဖော်ပြထားပြီး၊ ထိုအပြိုင်ညီသော အခန်းငယ် သုံးခုက အခန်းငယ် ၁၁ ၏ Raphia စစ်ပွဲတွင် အနိုင်ရသူအဖြစ် Russia ကို သတ်မှတ်ဖော်ထုတ်နိုင်စေသည်။</w:t>
      </w:r>
    </w:p>
    <w:p>
      <w:pPr>
        <w:pStyle w:val="ArticleBody"/>
        <w:jc w:val="left"/>
      </w:pPr>
      <w:r>
        <w:rPr>
          <w:rFonts w:ascii="Myanmar Text" w:hAnsi="Myanmar Text" w:eastAsia="Myanmar Text" w:cs="Myanmar Text"/>
        </w:rPr>
        <w:t>အခန်းငယ် ဆယ့်တစ်ထဲမှ ရာဖိအာစစ်ပွဲသည် တောင်ဘုရင် (ရုရှား) နှင့် ပုပ်ရဟန်းမင်း၏ ကိုယ်စားလှယ်အာဏာ (ယူကရိန်း) အကြား ယူကရိန်းစစ်ပွဲကို ကြိုတင်ပုံဆောင်ထားခဲ့သည်။ ထိုစစ်ပွဲကို တောင်ကမ္ဘာခြမ်းမှ ပထမဆုံး ပုပ်ရဟန်းမင်း၏ ခေတ်ကာလ၌ အိုဘားမား အစိုးရအဖွဲ့က စတင်ခဲ့သည်။ ထိုပုပ်ရဟန်းမင်းသည် အမေရိကတိုက်များမှ ပထမဆုံးသော ပုပ်ရဟန်းမင်းလည်း ဖြစ်သော်လည်း၊ တောင်အမေရိကမှ ဖြစ်သည်။ “တောင်” သည် ဂလိုဘယ်လစ်ဇင်၊ ဝိညာဉ်ရေးဝါဒနှင့် ကွန်မြူနစ်ဝါဒတို့၏ သင်္ကေတဖြစ်ပြီး၊ အမေရိကတိုက်များမှ ပထမဆုံးသော တောင်ပိုင်း ပုပ်ရဟန်းမင်းသည် အခန်းငယ် ဆယ့်တစ်ထဲမှ စစ်ပွဲ ရောက်ရှိလာသောအခါ ဂလိုဘယ်လစ် သမ္မတ အိုဘားမားနှင့် သဘောတူညီစွာ ပူးပေါင်းခဲ့သည်။ အခန်းငယ် ဆယ်ထဲတွင် အမေရိကန်ပြည်ထောင်စုအဖြစ် ရေဂင်သည် ထိန်းသိမ်းရေးဝါဒီ ပုပ်ရဟန်းမင်းတစ်ပါးနှင့် လျှို့ဝှက် မဟာမိတ်ဖွဲ့ခဲ့သည်။ ထို့နောက် ယူကရိန်း၏ နာဇီများကို ဂလိုဘယ်လစ် ပုပ်ရဟန်းမင်း၏ ကာလအတွင်း ဂလိုဘယ်လစ် သမ္မတတစ်ဦးက အသုံးချခဲ့သည်။ ယခုတွင် ထရမ့်လက်အောက်ရှိ အမေရိကန်ပြည်ထောင်စုသည် မြောက်အမေရိကမှ ပထမဆုံးဖြစ်ပြီး ထိန်းသိမ်းရေးဝါဒီဟု ခေါ်ဆိုခံရသော ပုပ်ရဟန်းမင်းနှင့် ပွင့်လင်းသော ဆက်ဆံရေး၌ ရှိနေသည်။</w:t>
      </w:r>
    </w:p>
    <w:p>
      <w:pPr>
        <w:pStyle w:val="ArticleBody"/>
        <w:jc w:val="left"/>
      </w:pPr>
      <w:r>
        <w:rPr>
          <w:rFonts w:ascii="Myanmar Text" w:hAnsi="Myanmar Text" w:eastAsia="Myanmar Text" w:cs="Myanmar Text"/>
        </w:rPr>
        <w:t>ရေဂန်သည် အခန်းငယ်ဆယ်၌ ဖော်ပြထားသော စစ်ပွဲအတွင်း သမ္မာကျမ်းစာ ပရောဖက်ပြုချက်၏ အန္တိခရစ်တော်နှင့် လျှို့ဝှက်မဟာမိတ်ဖွဲ့မှုတစ်ရပ် ရှိခဲ့ပြီး၊ အိုဘားမားသည် အခန်းငယ်ဆယ့်တစ်၌ ဖော်ပြထားသော စစ်ပွဲကို စတင်ခဲ့သည်။ ထိုကာလတွင် ပုပ်ရဟန်းမင်းလည်း အိုဘားမားကဲ့သို့ ကမ္ဘာလုံးဆိုင်ရာဝါဒီတစ်ဦး ဖြစ်ခဲ့သည်။ ယခုတွင် ထရမ့်သည် ရေဂန်နှင့် တန်းတူညီမျှသော ပုပ်ရဟန်းမင်းတစ်ပါးနှင့် ပွင့်လင်းမြင်သာသော ဆက်နွယ်မှုတစ်ရပ်အတွင်း ရှိနေသည်။ သို့ရာတွင် ကနဦး လျှို့ဝှက်မဟာမိတ်ဖွဲ့မှုသည် ယခုအခါ ပွင့်လင်းသော မဟာမိတ်ဖွဲ့မှုတစ်ရပ် ဖြစ်လာခဲ့ပြီ။ ပုပ်ရဟန်းမင်း သုံးပါးနှင့် သမ္မတ သုံးဦးတို့သည် အခန်းငယ်ဆယ်၊ ဆယ့်တစ်နှင့် ဆယ့်ငါးတို့၌ ဖော်ပြထားသော စစ်ပွဲ သုံးရပ်နှင့် ကိုက်ညီစွာ တန်းတူညီညွတ်နေကြသည်။</w:t>
      </w:r>
    </w:p>
    <w:p>
      <w:pPr>
        <w:pStyle w:val="ArticleScripture"/>
        <w:jc w:val="left"/>
      </w:pPr>
      <w:r>
        <w:rPr>
          <w:rFonts w:ascii="Myanmar Text" w:hAnsi="Myanmar Text" w:eastAsia="Myanmar Text" w:cs="Myanmar Text"/>
        </w:rPr>
        <w:t>“ရောမအသင်းတော်သည် မိမိ၏ ထက်မြက်သောအမြင်နှင့် လှည့်ကွက်ပြုနိုင်စွမ်းတွင် အံ့ဖွယ်ကောင်းလှ၏။ သူမသည် ဖြစ်လာမည့်အရာကို ဖတ်ရှုသိမြင်နိုင်၏။ ပရိုတက်စတန်အသင်းတော်များသည် မမှန်သော ဥပုသ်နေ့ကို လက်ခံခြင်းအားဖြင့် သူမအား ဂုဏ်ပြုဝန်ခံလျက်ရှိကြပြီး၊ သူမကိုယ်တိုင် ယခင်ကာလများ၌ အသုံးပြုခဲ့သော နည်းလမ်းများကိုပင် အသုံးပြု၍ ထိုဥပုသ်နေ့ကို အတင်းအကျပ် ပြဋ္ဌာန်းစေဖို့ ပြင်ဆင်လျက်ရှိကြောင်းကို မြင်သဖြင့်၊ သူမသည် မိမိအချိန်ကို စောင့်ဆိုင်းလျက်နေ၏။ သမ္မာတရား၏ အလင်းကို ပယ်ချသူတို့သည်ပင် နောင်တွင် မိမိကိုယ်ကို အမှားကင်းမဲ့သည်ဟု ခေါ်ဆိုသော ဤအာဏာထံမှ အကူအညီကို ရှာဖွေကြလိမ့်မည်၊ ထိုအဖွဲ့အစည်းကို မြှင့်တင်ရန်ဖြစ်သော်လည်း ထိုအဖွဲ့အစည်းသည် သူမထံမှ စတင်ပေါ်ပေါက်လာခဲ့သောအရာဖြစ်၏။ ဤလုပ်ငန်းတွင် ပရိုတက်စတန်များကို ကူညီရန် သူမသည် မည်မျှ လျင်မြန်စွာ ရောက်လာမည်ကို ခန့်မှန်းရန် မခက်ခဲလှပါ။ အသင်းတော်ကို မနာခံသောသူတို့ကို မည်သို့ ကိုင်တွယ်ရမည်ကို ပုပ်ရဟန်းမင်းအုပ်စုခေါင်းဆောင်များထက် ပို၍ ကောင်းစွာ မည်သူ နားလည်သနည်း?”</w:t>
      </w:r>
    </w:p>
    <w:p>
      <w:pPr>
        <w:pStyle w:val="ArticleScripture"/>
        <w:jc w:val="left"/>
      </w:pPr>
      <w:r>
        <w:rPr>
          <w:rFonts w:ascii="Myanmar Text" w:hAnsi="Myanmar Text" w:eastAsia="Myanmar Text" w:cs="Myanmar Text"/>
        </w:rPr>
        <w:t>ရိုမန်ကက်သလစ်အသင်းတော်သည် ကမ္ဘာတစ်ဝှမ်းလုံး၌ ပြန့်ပွားလျက်ရှိသော ၎င်း၏ အကိုင်းအခက်အလုံးစုံနှင့်တကွ၊ ပုပ်ရဟန်းမင်း၏ ထိုင်ခုံ၏ ထိန်းချုပ်မှုအောက်တွင်ရှိ၍၊ ထိုအရာ၏ အကျိုးစီးပွားကို ဆောင်ရွက်ရန် ရည်ရွယ်ဖွဲ့စည်းထားသော ကြီးမားကျယ်ပြန့်သည့် အဖွဲ့အစည်းတစ်ရပ် ဖြစ်၏။ ကမ္ဘာပေါ်ရှိ နိုင်ငံအသီးသီး၌ နေထိုင်သော ၎င်း၏ ဆက်သွယ်ခံယူသူ သန်းပေါင်းများစွာတို့သည် မိမိတို့ကိုယ်ကို ပုပ်ရဟန်းမင်းအပေါ် သစ္စာခံရမည့်သူများအဖြစ် မှတ်ယူရန် သွန်သင်ခံရကြသည်။ ၎င်းတို့၏ လူမျိုးသားအရင်းအမြစ် သို့မဟုတ် ၎င်းတို့အုပ်ချုပ်ခံရသော အစိုးရ မည်သို့ပင်ဖြစ်စေကာမူ၊ ၎င်းတို့သည် အသင်းတော်၏ အာဏာကို အခြားအရာအားလုံးထက် မြင့်မားသောအရာအဖြစ် သဘောထားရမည် ဖြစ်သည်။ ၎င်းတို့သည် မိမိတို့၏ သစ္စာစောင့်သိမှုကို နိုင်ငံတော်အပေါ် ကတိပြုသော ကျိန်ဆိုခြင်းကို ပြုကောင်းပြုနိုင်သော်လည်း၊ ဤအရာ၏ နောက်ကွယ်၌ ရောမမြို့အပေါ် နာခံမှု၏ သစ္စာကတိတစ်ရပ် ရှိနေသေး၏။ ထိုသစ္စာကတိသည် သူမ၏ အကျိုးစီးပွားကို ဆန့်ကျင်သော ကတိအပေါင်းတို့မှ ၎င်းတို့ကို လွတ်မြောက်စေ၏။</w:t>
      </w:r>
    </w:p>
    <w:p>
      <w:pPr>
        <w:pStyle w:val="ArticleScripture"/>
        <w:jc w:val="left"/>
      </w:pPr>
      <w:r>
        <w:rPr>
          <w:rFonts w:ascii="Myanmar Text" w:hAnsi="Myanmar Text" w:eastAsia="Myanmar Text" w:cs="Myanmar Text"/>
        </w:rPr>
        <w:t>“သမိုင်းသည် သူမက တိုင်းနိုင်ငံများ၏ အရေးကိစ္စများအတွင်းသို့ လိမ္မာပါးနပ်စွာနှင့် မဆုတ်မနစ် ကြိုးပမ်း၍ မိမိကိုယ်ကို စိမ့်ဝင်စေသည့် အားထုတ်မှုများကို သက်သေခံထား၏; ထို့ပြင် ခြေကုပ်ရယူမိသည်နှင့် တပြိုင်နက် မင်းသားများနှင့် ပြည်သူများ၏ ပျက်စီးဆုံးရှုံးခြင်းပင် ဖြစ်စေကာမူ မိမိ၏ ကိုယ်ပိုင်ရည်မှန်းချက်များကို ဆက်လက် အကောင်အထည်ဖော်ခဲ့၏။ ၁၂၀၄ ခုနှစ်တွင် ပုပ်ရဟန်းမင်း Innocent III သည် Arragon ဘုရင် Peter II ထံမှ အောက်ပါ ထူးခြားလှသော ကျိန်ဆိုချက်ကို ရယူခဲ့သည်– ‘ကျွန်ုပ် Peter, Arragonians တို့၏ ဘုရင်သည်၊ ကျွန်ုပ်၏ အရှင်ဖြစ်တော်မူသော ပုပ်ရဟန်းမင်း Innocent နှင့်၊ သူ၏ ကက်သလစ် ဆက်ခံသူများနှင့်၊ ရောမအသင်းတော်အပေါ် အစဉ်သစ္စာရှိ၍ နာခံလျက် ရှိမည်ဟု ဝန်ခံ၍ ကတိပြုပါသည်၊ ထို့ပြင် ကျွန်ုပ်၏ နိုင်ငံကို သူ၏ နာခံမှုအောက်တွင် သစ္စာရှိစွာ ထိန်းသိမ်းမည်၊ ကက်သလစ် ယုံကြည်ခြင်းကို ကာကွယ်မည်၊ အယူမှားခြင်း၏ ဖောက်ပြန်ယုတ်မာမှုကို နှိပ်ကွပ်မည်ဖြစ်သည်။’—John Dowling, The History of Romanism, b. 5, ch. 6, sec. 55. ဤအရာသည် ရောမပုပ်ရဟန်းမင်း၏ အာဏာနှင့်စပ်လျဉ်းသော အဆိုများနှင့် ကိုက်ညီလျက်ရှိ၏၊ ဆိုလိုသည်မှာ ‘သူသည် ဘုရင်ဧကရာဇ်များကို ရာထူးမှ ဖယ်ရှားနိုင်ရန် တရားဝင်သည်’ ဟူသော အဆိုနှင့်၊ ‘မတရားသော အုပ်စိုးရှင်များအပေါ် မိမိတို့၏ သစ္စာခံဝန်ကို လက်အောက်ခံပြည်သူများအားမှ ဖြေရှင်းပေးနိုင်သည်’ ဟူသော အဆိုတို့ဖြစ်သည်။—Mosheim, b. 3, cent. 11, pt. 2, ch. 2, sec. 9, note 17.”</w:t>
      </w:r>
    </w:p>
    <w:p>
      <w:pPr>
        <w:pStyle w:val="ArticleScripture"/>
        <w:jc w:val="left"/>
      </w:pPr>
      <w:r>
        <w:rPr>
          <w:rFonts w:ascii="Myanmar Text" w:hAnsi="Myanmar Text" w:eastAsia="Myanmar Text" w:cs="Myanmar Text"/>
        </w:rPr>
        <w:t>“ထို့ပြင်၊ ရောမသည် မိမိသည် မည်သည့်အခါမျှ မပြောင်းလဲကြောင်း ဝါကြွားလျက်ရှိသည်ကို သတိရစေပါ။ Gregory VII နှင့် Innocent III တို့၏ အခြေခံမူများသည် ယနေ့တိုင် ရောမကက်သလစ်အသင်းတော်၏ အခြေခံမူများပင် ဖြစ်ကြသည်။ ထို့ပြင် သူမ၌ အာဏာသာရှိမည်ဆိုလျှင်၊ လွန်ခဲ့သော ရာစုနှစ်များကကဲ့သို့ပင် ယခုလည်း ထိုအခြေခံမူများကို တက်ကြွပြင်းပြစွာ အကောင်အထည်ဖော်လိမ့်မည်။ ပရိုတက်စတန့်များသည် တနင်္ဂနွေနေ့ကို မြှောက်တင်သည့် လုပ်ငန်း၌ ရောမ၏ အကူအညီကို လက်ခံရန် အဆိုပြုသောအခါ မိမိတို့ လုပ်ဆောင်နေသည့်အရာကို အနည်းငယ်မျှသာ နားလည်ကြသည်။ သူတို့သည် မိမိတို့၏ ရည်ရွယ်ချက် ပြည့်မီစေရန် အားထုတ်နေကြစဉ်၊ ရောမသည် မိမိ၏ အာဏာကို ပြန်လည်တည်ထောင်ရန်၊ ဆုံးရှုံးခဲ့သော အချုပ်အခြာအာဏာကို ပြန်လည်ရယူရန် ရည်မှန်းလျက်ရှိသည်။ အမေရိကန်ပြည်ထောင်စု၌ တစ်ကြိမ်သာ ထိုအခြေခံမူကို တည်ထောင်ထားနိုင်ခဲ့လျှင်—အသင်းတော်သည် နိုင်ငံတော်၏ အာဏာကို အသုံးချနိုင်သည် သို့မဟုတ် ထိန်းချုပ်နိုင်သည်ဟူသောအချက်၊ ဘာသာရေးဆိုင်ရာ ကိုးကွယ်လိုက်နာမှုများကို လောကီဥပဒေများဖြင့် အတင်းအကျပ် ပြဋ္ဌာန်းစေနိုင်သည်ဟူသောအချက်၊ အတိုချုပ်အားဖြင့် အသင်းတော်နှင့် နိုင်ငံတော်၏ အာဏာသည် စိတ်အကြည်ညိုကို အုပ်စိုးရမည်ဟူသောအချက်—ထိုအခါ ဤနိုင်ငံ၌ ရောမ၏ အောင်ပွဲသည် သေချာစွာ အာမခံထားပြီးဖြစ်သည်။</w:t>
      </w:r>
    </w:p>
    <w:p>
      <w:pPr>
        <w:pStyle w:val="ArticleScripture"/>
        <w:jc w:val="left"/>
      </w:pPr>
      <w:r>
        <w:rPr>
          <w:rFonts w:ascii="Myanmar Text" w:hAnsi="Myanmar Text" w:eastAsia="Myanmar Text" w:cs="Myanmar Text"/>
        </w:rPr>
        <w:t>“ဘုရားသခင်၏ နှုတ်ကပတ်တော်သည် နီးကပ်လျက်ရှိသော အန္တရာယ်အကြောင်း သတိပေးထားပြီဖြစ်သည်။ ဤသတိပေးချက်ကို ဂရုမစိုက်ဘဲထားလျှင် ပရိုတက်စတင့်လောကသည် ရောမ၏ ရည်ရွယ်ချက်များ အမှန်တကယ် မည်သို့ဖြစ်သည်ကို ထောင်ချောက်မှ လွတ်မြောက်ရန် အချိန်လွန်သွားပြီးမှသာ သိလာရလိမ့်မည်။ သူမသည် တိတ်ဆိတ်စွာ အာဏာကြီးထွားလာလျက်ရှိသည်။ သူမ၏ သွန်သင်ချက်များသည် ဥပဒေပြုလွှတ်တော်ခန်းမများ၌လည်းကောင်း၊ အသင်းတော်များ၌လည်းကောင်း၊ လူတို့၏ နှလုံးသားများ၌လည်းကောင်း မိမိတို့၏ သက်ရောက်မှုကို ပြုလျက်ရှိကြသည်။ သူမသည် မိမိ၏ ယခင်ညှဉ်းပန်းနှိပ်စက်မှုများကို ထပ်မံပြုလုပ်မည့် လျှို့ဝှက်အတွင်းကွက်များတွင် မိမိ၏ မြင့်မား၍ ကြီးမားသော အဆောက်အအုံများကို တည်ဆောက်စုဆောင်းလျက်ရှိသည်။ မည်သူမျှ မသိရှိမထင်ရှားစွာဖြင့် သူမသည် မိမိကိုယ်ပိုင် အဆုံးအဖြတ်များကို အကောင်အထည်ဖော်ရန်၊ မိမိရိုက်ခတ်ရမည့် အချိန်ရောက်လာသောအခါ အသုံးချနိုင်ရန် မိမိ၏ အင်အားများကို ခိုင်မာစေလျက်ရှိသည်။ သူမ အလိုရှိသမျှမှာ အသာစီးရနိုင်သော နေရာသာဖြစ်ပြီး၊ ထိုအရာကိုပင် ယခုအခါ သူမအား ပေးအပ်လျက်ရှိနေပြီ။ ကျွန်ုပ်တို့သည် မကြာမီ ရောမအဖွဲ့၏ ရည်ရွယ်ချက်သည် အဘယ်အရာဖြစ်သည်ကို မြင်ကြရမည်ဖြစ်ပြီး ခံစားကြရမည်လည်း ဖြစ်သည်။ ဘုရားသခင်၏ နှုတ်ကပတ်တော်ကို ယုံကြည်၍ နာခံမည့်သူ မည်သူမဆို ထိုကြောင့်ပင် ကဲ့ရဲ့ရှုတ်ချခြင်းနှင့် ညှဉ်းပန်းနှိပ်စက်ခြင်းကို ခံရလိမ့်မည်။” The Great Controversy, 580, 581.</w:t>
      </w:r>
    </w:p>
    <w:p>
      <w:pPr>
        <w:pStyle w:val="ArticleBody"/>
        <w:jc w:val="left"/>
      </w:pPr>
      <w:r>
        <w:rPr>
          <w:rFonts w:ascii="Myanmar Text" w:hAnsi="Myanmar Text" w:eastAsia="Myanmar Text" w:cs="Myanmar Text"/>
        </w:rPr>
        <w:t>၂၀၁၆ ခုနှစ်တွင် Trump သည် ရွေးကောက်တင်မြှောက်ခြင်းခံရပြီး၊ ထို့နောက် Biden ဖြင့် ကိုယ်စားပြုထားသော ကမ္ဘာလုံးဆိုင်ရာဝါဒီများက ၂၀၂၀ ရွေးကောက်ပွဲကို ခိုးယူခဲ့ကြသည်။ သို့ရာတွင် ထိုအရာကို 20/20 အမြင်ရှိသူများသာ အသိအမှတ်ပြုကြသည်။ အခန်းငယ် ၁၃ တွင် Donald Trump သည် ၂၀၂၄ ခုနှစ်၌ “ပြန်လာ” ပြီး၊ ယခင်ကထက် ပိုမိုသော အာဏာနှင့်အတူ ရောက်ရှိလာကာ၊ ရွှေခေတ်အတွက် မိမိ၏ ပြင်ဆင်မှုကို စတင်သကဲ့သို့ အခန်းငယ် ၁၅ ထဲရှိ Panium စစ်ပွဲအတွက်လည်း စတင်ပြင်ဆင်လေသည်။ ထို့နောက် ၂၀၂၅ ခုနှစ်တွင် Leo ပုပ်ရဟန်းမင်း ရောက်ရှိလာပြီး၊ အခန်းငယ် ၁၀ မှ ၁၅ အတွင်းရှိ စစ်ပွဲသုံးခုနှင့် ဆက်စပ်နေသော တတိယမြောက် ပုပ်ရဟန်းမင်းအဖြစ်လည်းကောင်း၊ ထိုစစ်ပွဲများနှင့် ဆက်စပ်သော သမ္မတသုံးဦးတို့နှင့်လည်းကောင်း သက်ဆိုင်လျက်၊ ထိုရူပါရုံကို တည်ထောင်ရန် ရောက်ရှိလာခဲ့သည်။ ပထမနှင့် တတိယမြောက် ပုပ်ရဟန်းမင်းများနှင့် သမ္မတများကို ထိန်းသိမ်းရေးဝါဒီများဟု သတ်မှတ်ကြပြီး၊ အလယ်ရှိ ပုပ်ရဟန်းမင်းနှင့် သမ္မတမှာ ကမ္ဘာလုံးဆိုင်ရာဝါဒီများ ဖြစ်ခဲ့ကြသည်။ ပထမမဟာမိတ်ဖွဲ့မှုမှာ လျှို့ဝှက်ခဲ့သော်လည်း၊ နောက်ဆုံးမဟာမိတ်ဖွဲ့မှုမှာ ပွင့်လင်းထင်ရှားသည်။ အကြောင်းမှာ ၎င်းကို အခန်းငယ် ၁၄ တွင် နောက်ဆုံးသောနေ့ရက်များ၏ ပရောဖက်ပြုချက်များအတွက် ပြင်ပဆိုင်ရာ ရူပါရုံကို တည်ထောင်ပေးသော သင်္ကေတအဖြစ် ဖော်ပြထားသောကြောင့်ဖြစ်သည်။</w:t>
      </w:r>
    </w:p>
    <w:p>
      <w:pPr>
        <w:pStyle w:val="ArticleBody"/>
        <w:jc w:val="left"/>
      </w:pPr>
      <w:r>
        <w:rPr>
          <w:rFonts w:ascii="Myanmar Text" w:hAnsi="Myanmar Text" w:eastAsia="Myanmar Text" w:cs="Myanmar Text"/>
        </w:rPr>
        <w:t>၂၀၂၃ ခုနှစ်၊ ဒီဇင်ဘာလ ၃၁ ရက်နေ့တွင် ပထမကောင်းကင်တမန်၏ အမှုတော်သည်၊ ပထမအမိန့်ပြန်တမ်း၏ အမှုတော်ဖြင့် ပုံဆောင်ဖော်ပြထားသကဲ့သို့၊ အခြေခံအုတ်မြစ်ကို စတင်ချခဲ့သည်။ ထိုအခြေခံစမ်းသပ်မှုမှာ ဝီလျံ မီလာ၏ သတ်မှတ်ဖော်ထုတ်ချက်အရ အခန်းငယ် ၁၄ တွင် ရူပါရုံကို တည်ထောင်သူမှာ ရောမ ဖြစ်သည်ဟု ဆိုခြင်းသည် မှန်ကန်သလော၊ သို့မဟုတ် မှားယွင်းသလော ဆိုသည့်အချက်အပေါ်တွင် ဖြစ်ခဲ့သည်။ နောက်ဆုံးသောနေ့ရက်များ၏ ပရောဖက်ပြုရူပါရုံကို တည်ထောင်သော သင်္ကေတအဖြစ် ရောမကို မီလာက သတ်မှတ်ဖော်ထုတ်ခဲ့ခြင်းသည်၊ အချို့သောရှုထောင့်များ၌ မီလာ၏ အခြေခံသမ္မာတရားများအားလုံးအနက် အရေးအပါဆုံးသော အချက်ဖြစ်သည်။ မီလာသည် အချို့သောနားလည်မှုများသို့ မည်သို့ရောက်ရှိလာခဲ့သည်ကို သူ၏အချိန်ကာလနှင့် အခြေအနေများအပေါ် သန့်ရှင်းစေသော ယ</w:t>
      </w:r>
      <w:r>
        <w:rPr>
          <w:rFonts w:ascii="Nirmala UI" w:hAnsi="Nirmala UI" w:eastAsia="Nirmala UI" w:cs="Nirmala UI"/>
        </w:rPr>
        <w:t>ുക്ത</w:t>
      </w:r>
      <w:r>
        <w:rPr>
          <w:rFonts w:ascii="Myanmar Text" w:hAnsi="Myanmar Text" w:eastAsia="Myanmar Text" w:cs="Myanmar Text"/>
        </w:rPr>
        <w:t>ိဗေဒကို လက်တွေ့အသုံးချခြင်းအားဖြင့်သာ ထုတ်ယူသိရှိနိုင်သည်။ သို့ရာတွင် သူ၏ ပရောဖက်ပြုဆိုင်ရာ ရှာဖွေတွေ့ရှိချက်အချို့နှင့်စပ်လျဉ်း၍မူ သူသည် အဘယ်ကြောင့် ထိုနားလည်မှုများသို့ ရောက်ရှိခဲ့သည်ကို ဖော်ပြသော အလွန်တိကျရှင်းလင်းသည့် သက်သေခံချက် ရှိသည်။ သူ၏ နားလည်သဘောပေါက်မှုများအနက် အခြေခံအကျဆုံးအရာမှာ ရူပါရုံကို တည်ထောင်သူသည် ရောမ ဖြစ်သည်ဟု သူ သတ်မှတ်ဖော်ထုတ်ခဲ့ခြင်းပင် ဖြစ်သည်။</w:t>
      </w:r>
    </w:p>
    <w:p>
      <w:pPr>
        <w:pStyle w:val="ArticleBody"/>
        <w:jc w:val="left"/>
      </w:pPr>
      <w:r>
        <w:rPr>
          <w:rFonts w:ascii="Myanmar Text" w:hAnsi="Myanmar Text" w:eastAsia="Myanmar Text" w:cs="Myanmar Text"/>
        </w:rPr>
        <w:t>မီလာသည် ဒံယေလကျမ်းထဲတွင် “ဖယ်ရှားယူသွားသော” အရာသည် အဘယ်အရာဖြစ်သည်ကို နားလည်ရန် မိမိ မည်သို့ ရှာဖွေခဲ့ကြောင်းကို တိုက်ရိုက် သက်သေခံထားသည်။ မိမိ၏ အဖြေကို မည်သည့်နေရာတွင် တွေ့ရှိခဲ့သည်ကိုသာမက၊ မိမိ ရှာဖွေနေခဲ့သော ရတနာကို တွေ့ရှိသောအခါ မည်မျှ စိတ်လှုပ်ရှားခဲ့ကြောင်းကိုလည်း သူ ပြောထားသည်။ အပေါလို ဟေးလ်သည် မီလာ၏ ကိုယ်ပိုင် ရေးသားချက်များအပေါ် မှတ်ချက်တစ်ရပ်ကို မှတ်တမ်းတင်ထားပြီး၊ အောက်ပါ စာပိုဒ်တွင် ဟေးလ်က မီလာသည် မည်သို့ ပရောဖက်ပြုချက်ကို လေ့လာသော ကျောင်းသားတစ်ဦး ဖြစ်လာခဲ့သည်ကို ဖော်ပြထားသည်။ ၁၇၉၈ ခုနှစ်တွင် တံဆိပ်ဖြုတ်ဖွင့်ခံရသော အလင်း၏ တမန်တော်အဖြစ် မီလာသည်၊ စာအုပ် “တံဆိပ်ဖြုတ်ဖွင့်” ခံရသောအခါ “နားလည်” သော “ပညာရှိ” များဟု ဒံယေလ ခေါ်ဆိုခဲ့သူတို့၏ သန့်ရှင်းသော ဥပမာတစ်ရပ် ဖြစ်သည်။ မီလာ၏ သမ္မာကျမ်းစာ လေ့လာခြင်းထဲသို့ မည်သို့ ဦးဆောင်ခံရကြောင်းဆိုသည့် သက်သေခံချက်သည် အရာခပ်သိမ်းကို ထိန်းချုပ်အုပ်စိုးတော်မူသော အရှင်၏ ရည်ရွယ်ချက်ရှိသော ဥပမာတစ်ရပ် ဖြစ်သည်။ မီလာ၏ ဖွံ့ဖြိုးတိုးတက်မှုကို အာရုံစိုက်လော့၊ အကြောင်းမူကား သူသည် မီလာကဲ့သို့ မှားယွင်းခြင်း၏ အမှောင်ထုထဲမှ ထွက်လာကြသော်လည်း၊ အသိပညာ တိုးပွားလာခြင်းကို နားလည်သော ပညာရှိတို့၏ ဥပမာ ဖြစ်သောကြောင့်တည်း။</w:t>
      </w:r>
    </w:p>
    <w:p>
      <w:pPr>
        <w:pStyle w:val="ArticleScripture"/>
        <w:jc w:val="left"/>
      </w:pPr>
      <w:r>
        <w:rPr>
          <w:rFonts w:ascii="Myanmar Text" w:hAnsi="Myanmar Text" w:eastAsia="Myanmar Text" w:cs="Myanmar Text"/>
        </w:rPr>
        <w:t>“‘၁၈၁၆ ခုနှစ်၊ မေလတွင် ကျွန်ုပ်သည် အပြစ်ကြောင့် စိတ်နှလုံးထဲ၌ ပြင်းပြသော ဖော်ထုတ်ခံရခြင်းအောက်သို့ ရောက်ရှိလာခဲ့သည်။ အို၊ မည်မျှ ကြောက်မက်ဖွယ်ရာသည် ကျွန်ုပ်၏ ဝိညာဉ်ကို ပြည့်နှက်လျက်ရှိခဲ့သနည်း။ ကျွန်ုပ်သည် စားသောက်ရမည်ကိုပင် မေ့လျော့သွားခဲ့သည်။ ကောင်းကင်သည် ကြေးဝါကဲ့သို့ထင်ရပြီး၊ မြေကြီးသည် သံကဲ့သို့ ထင်ရလေသည်။ ထိုသို့ပင် အောက်တိုဘာလအထိ ဆက်လက်ရှိနေခဲ့ရာ၊ ထိုအခါ ဘုရားသခင်သည် ကျွန်ုပ်၏ မျက်စိကို ဖွင့်တော်မူခဲ့သည်။ အို၊ ကျွန်ုပ်၏ ဝိညာဉ်ရေ၊ ယေရှုသည် မည်မျှ အံ့ဖွယ်သော ကယ်တင်ရှင်ဖြစ်ကြောင်း ကျွန်ုပ် တွေ့ရှိရသနည်း။ ကျွန်ုပ်၏ အပြစ်များသည် ကျွန်ုပ်၏ ဝိညာဉ်မှ ဝန်ထုပ်ဝန်ပိုးကဲ့သို့ ကျဆင်းပျောက်ကွယ်သွားခဲ့သည်။ ထို့နောက် သမ္မာကျမ်းစာသည် ကျွန်ုပ်အတွက် မည်မျှ ရှင်းလင်းထင်ရှားလာခဲ့သနည်း။ ၎င်းတစ်အုပ်လုံးသည် ယေရှုအကြောင်းကိုသာ ပြောဆိုနေခဲ့သည်။ စာမျက်နှာတိုင်း၌လည်းကောင်း၊ စာကြောင်းတိုင်း၌လည်းကောင်း ကိုယ်တော်ရှိတော်မူ၏။ အို၊ ထိုနေ့သည် မည်မျှ ဝမ်းမြောက်ဖွယ်သော နေ့ရက်ဖြစ်သနည်း။ ကျွန်ုပ်သည် ကောင်းကင်သို့ တိုက်ရိုက် အိမ်ပြန်သွားလိုခဲ့သည်။ ယေရှုသည် ကျွန်ုပ်အတွက် အရာရာဖြစ်တော်မူ၏။ ထို့ပြင် ကျွန်ုပ်သည် ကျွန်ုပ်မြင်သကဲ့သို့ အခြားလူအပေါင်းတို့ကိုလည်း ကိုယ်တော်ကို မြင်စေနိုင်မည်ဟု ထင်ခဲ့သော်လည်း၊ ကျွန်ုပ် မှားယွင်းနေခဲ့သည်။</w:t>
      </w:r>
    </w:p>
    <w:p>
      <w:pPr>
        <w:pStyle w:val="ArticleScripture"/>
        <w:jc w:val="left"/>
      </w:pPr>
      <w:r>
        <w:rPr>
          <w:rFonts w:ascii="Myanmar Text" w:hAnsi="Myanmar Text" w:eastAsia="Myanmar Text" w:cs="Myanmar Text"/>
        </w:rPr>
        <w:t>“ကျွန်ုပ်သည် ဒေဣစ်ဝါဒီတစ်ဦးအဖြစ် ရှိခဲ့သော ဆယ်နှစ်နှစ်တာကာလအတွင်း တွေ့နိုင်သမျှ သမိုင်းစာအုပ်အားလုံးကို ဖတ်ရှုခဲ့၏။ သို့ရာတွင် ယခုမူ ကျမ်းစာတော်ကို ချစ်မြတ်နိုးလာခဲ့သည်။ ထိုကျမ်းစာတော်က ယေရှုအကြောင်းကို သွန်သင်ပေး၏။ သို့သော်လည်း ကျမ်းစာတော်ထဲတွင် ကျွန်ုပ်အတွက် မှောင်မိုက်နေသကဲ့သို့ မရှင်းလင်းသေးသော အစိတ်အပိုင်းများ များစွာ ရှိနေသေး၏။ ၁၈၁၈ သို့မဟုတ် ၁၈၁၉ ခုနှစ်တွင် ကျွန်ုပ် သွားရောက်လည်ပတ်ခဲ့သော မိတ်ဆွေတစ်ဦးနှင့် စကားပြောနေစဉ်—ထိုသူသည် ကျွန်ုပ် ဒေဣစ်ဝါဒီဖြစ်စဉ်က ပြောဆိုခဲ့သမျှကို သိရှိ၍ ကြားဖူးထားသူဖြစ်၏—သူက အနက်အဓိပ္ပာယ်ပါသော ပုံစံတစ်ရပ်ဖြင့် “ဤကျမ်းချက်နှင့် ထိုကျမ်းချက်ကို သင် မည်သို့ ထင်သနည်း” ဟု မေးမြန်းလေ၏။ သူညွှန်းဆိုသည့်အရာမှာ ကျွန်ုပ် ဒေဣစ်ဝါဒီဖြစ်စဉ်တွင် ကန့်ကွက်ခဲ့ဖူးသော ရှေးကျမ်းချက်များဖြစ်၏။ သူ ဘာကို ရည်ရွယ်နေသည်ကို ကျွန်ုပ် နားလည်သဖြင့် “အချိန်ပေးမည်ဆိုလျှင်၊ ထိုကျမ်းချက်များ၏ အနက်ကို ကျွန်ုပ် ပြောပြပါမည်” ဟု ပြန်ဖြေခဲ့၏။ “သင် အချိန်ဘယ်လောက် လိုသနည်း” ဟု သူမေးလေ၏။ “ကျွန်ုပ် မသိသေးပါ။ သို့သော် ပြောပြပါမည်” ဟု ကျွန်ုပ် ပြန်ဖြေခဲ့၏။ အကြောင်းမှာ နားမလည်နိုင်သော ဗျာဒိတ်တော်တစ်ရပ်ကို ဘုရားသခင် ပေးတော်မူမည်ဟု ကျွန်ုပ် မယုံကြည်နိုင်ခဲ့သောကြောင့် ဖြစ်၏။ ထိုအခါ ကျွန်ုပ်သည် သန့်ရှင်းသော ဝိညာဉ်တော်၏ ရည်ရွယ်ချက်ကို ရှာဖွေတွေ့ရှိနိုင်မည်ဟု ယုံကြည်လျက် ကျမ်းစာတော်ကို လေ့လာသင်ယူရန် ဆုံးဖြတ်ခဲ့၏။ သို့သော် ထိုဆုံးဖြတ်ချက်ကို ချမှတ်ပြီးသည်နှင့် တစ်ပြိုင်နက် ကျွန်ုပ်၏ စိတ်ထဲသို့ “သင် နားမလည်နိုင်သော ကျမ်းပိုဒ်တစ်ခုကို တွေ့ခဲ့လျှင်၊ သင် မည်သို့ ပြုမည်နည်း” ဟူသော အတွေး ဝင်ရောက်လာလေ၏။”</w:t>
      </w:r>
    </w:p>
    <w:p>
      <w:pPr>
        <w:pStyle w:val="ArticleScripture"/>
        <w:jc w:val="left"/>
      </w:pPr>
      <w:r>
        <w:rPr>
          <w:rFonts w:ascii="Myanmar Text" w:hAnsi="Myanmar Text" w:eastAsia="Myanmar Text" w:cs="Myanmar Text"/>
        </w:rPr>
        <w:t>“ထိုအခါ သမ္မာကျမ်းစာကို လေ့လာရမည့် ဤနည်းလမ်းသည် ကျွန်ုပ်၏စိတ်ထဲသို့ ဝင်လာလေ၏—ဤကဲ့သို့သော ကျမ်းပိုဒ်များ၏ စကားလုံးများကို ယူပြီး၊ ၎င်းတို့ကို သမ္မာကျမ်းတစ်လျှောက် လိုက်လံစူးစမ်းကာ၊ ဤနည်းဖြင့် ၎င်းတို့၏ အနက်အဓိပ္ပာယ်ကို ရှာဖွေမည်ဟု စိတ်ထဲတွင် ချမှတ်ခဲ့၏။ ကျွန်ုပ်၌ Cruden’s Concordance [1798 ခုနှစ်တွင် ဝယ်ယူခဲ့သော] ရှိခဲ့ပြီး၊ ထိုစာအုပ်သည် ကမ္ဘာပေါ်တွင် အကောင်းဆုံးဖြစ်သည်ဟု ကျွန်ုပ်ထင်မြင်၏။ ထို့ကြောင့် ထိုစာအုပ်နှင့် ကျွန်ုပ်၏ သမ္မာကျမ်းကို ယူ၍ စာရေးစားပွဲ၌ ထိုင်ကာ၊ သတင်းစာအနည်းငယ်မှလွဲ၍ အခြားအရာကို မဖတ်တော့ဘဲ နေခဲ့၏။ အကြောင်းမူကား ကျွန်ုပ်၏ သမ္မာကျမ်းက အဘယ်သို့ အနက်ရှိသည်ကို သိရှိရန် အတိအကျ ဆုံးဖြတ်ထားခဲ့သောကြောင့် ဖြစ်၏။ ကျွန်ုပ်သည် ကမ္ဘာဦးကျမ်းမှ စတင်၍ ဖြည်းဖြည်းချင်း ဆက်လက်ဖတ်ရှုခဲ့၏။ နားမလည်နိုင်သော ကျမ်းပိုဒ်တစ်ပိုဒ်သို့ ရောက်လာသောအခါ၊ ထိုကျမ်းပိုဒ်၏ အနက်ကို သိရှိရန် သမ္မာကျမ်းတစ်လျှောက် ရှာဖွေခဲ့၏။ ဤနည်းဖြင့် သမ္မာကျမ်းတစ်အုပ်လုံးကို ဖြတ်သန်းဖတ်ရှုပြီးနောက်၊ အို၊ အမှန်တရားသည် မည်မျှ တောက်ပ၍ ဘုန်းအသရေတော်နှင့် ပြည့်စုံစွာ ထင်ရှားလာသည်ကို ဆိုနိုင်ပါသည်တကား။ ကျွန်ုပ်သည် ယခု သင်တို့အား ဟောပြောနေခဲ့သော အရာကို တွေ့ရှိခဲ့၏။ “ခုနစ်ကာလ” သည် 1843 ခုနှစ်တွင် အဆုံးသတ်ကြောင်း ကျွန်ုပ် ယုံကြည်စိတ်ချလာ၏။ ထို့နောက် 2300 ရက်သို့ ရောက်လာသောအခါ၊ ထိုအရာကလည်း ကျွန်ုပ်ကို တူညီသော နိဂုံးချုပ်သို့ ခေါ်ဆောင်လာ၏။ သို့ရာတွင် ကယ်တင်ရှင်သည် မည်သည့်အချိန်၌ ကြွလာမည်ကို ရှာဖွေဖော်ထုတ်ရန် ကျွန်ုပ်တွင် အကြံမရှိခဲ့သကဲ့သို့၊ ထိုအရာကိုလည်း မယုံကြည်နိုင်ခဲ့ပေ။ သို့သော် အလင်းသည် ကျွန်ုပ်အပေါ် အလွန်အမင်း အားကောင်းစွာ ထိုးလင်းကျရောက်သဖြင့်၊ အဘယ်သို့ ပြုရမည်ကိုပင် မသိတော့ပေ။ ယခုတော့၊ ကျွန်ုပ်သည် ကိုယ်ကိုယ်ကို တင်းကျပ်စွာ ချုပ်တည်းထားရမည်ဟု ထင်မိ၏။ သမ္မာကျမ်းစာထက် ပို၍ မြန်မြန် မသွားမည်၊ ထိုကျမ်း၏ နောက်၌လည်း မကျန်ရစ်မည်။ သမ္မာကျမ်းစာသည် မည်သည့်အရာကို သွန်သင်သော်လည်း၊ ထိုအရာကို ကျွန်ုပ် အခိုင်အမာ စွဲကိုင်ထားမည်။ သို့သော်လည်း နားမလည်နိုင်သေးသော ကျမ်းပိုဒ်အချို့ ရှိနေဆဲဖြစ်၏။”</w:t>
      </w:r>
    </w:p>
    <w:p>
      <w:pPr>
        <w:pStyle w:val="ArticleScripture"/>
        <w:jc w:val="left"/>
      </w:pPr>
      <w:r>
        <w:rPr>
          <w:rFonts w:ascii="Myanmar Text" w:hAnsi="Myanmar Text" w:eastAsia="Myanmar Text" w:cs="Myanmar Text"/>
        </w:rPr>
        <w:t>“ဤသို့ဖြင့် သမ္မာကျမ်းစာကို သူ လေ့လာသော ယေဘုယျနည်းလမ်းအကြောင်းကို ဆိုခဲ့ပြီးဖြစ်သည်။ အခြားတစ်ကြိမ်တွင်လည်း၊ ယခု ကျွန်ုပ်တို့ရှေ့၌ရှိသော စာပိုဒ်၏ အနက်—‘the daily’ ၏ အနက်—ကို သူ မည်သို့ဆုံးဖြတ်သတ်မှတ်သနည်းဟူသော သူ၏ နည်းလမ်းကို ဖော်ပြခဲ့သည်။ ‘ကျွန်ုပ် ဆက်ဖတ်သွားခဲ့သည်’ ဟု သူ ဆို၏၊ ‘ထိုစကားလုံးကို ဒံယေလကျမ်း၌သာ တွေ့ရပြီး၊ ၎င်းကို တွေ့ရသည့် အခြားအမှုမရှိကြောင်း သိလာသည်။ ထို့နောက် ၎င်းနှင့် ဆက်စပ်နေသော “take away” ဟူသော စကားလုံးများကို ယူကြည့်ခဲ့သည်။ “He shall take away the daily,” “from the time the daily shall be taken away,” စသည်တို့ကို ဖြစ်သည်။ ကျွန်ုပ် ဆက်ဖတ်သွားခဲ့ပြီး၊ ထိုစာပိုဒ်အပေါ် အလင်းတစ်စုံတစ်ရာ ရမည်မထင်ခဲ့ပေ။ နောက်ဆုံးတွင် 2 Thessalonians 2:7, 8 သို့ ရောက်လာသည်။ “For the mystery of iniquity doth already work, only he who now letteth, will let, until he be taken out of the way, and then shall that wicked be revealed,” စသည်တို့ ဖြစ်သည်။ ထိုကျမ်းပိုဒ်သို့ ကျွန်ုပ် ရောက်လာသောအခါ၊ အို၊ သမ္မာတရားသည် မည်မျှ ရှင်းလင်း၍ ဘုန်းတော်ပြည့်စုံစွာ ပေါ်ထွန်းလာသနည်း! ထိုအရာပင် ဖြစ်သည်! ထိုအရာကပင် “the daily” ဖြစ်သည်! ကဲ၊ ယခု ပေါလုက “he who now letteth,” သို့မဟုတ် တားဆီးနေသူ ဟူသည်ဖြင့် ဘာကို ဆိုလိုသနည်း။ “the man of sin” နှင့် “the wicked” ဟူသည်ဖြင့် ပုပ်ရဟန်းမင်းအာဏာစနစ်ကို ဆိုလိုသည်။ ကဲ၊ ပုပ်ရဟန်းမင်းအာဏာစနစ် ပေါ်ထွန်းလာခြင်းကို တားဆီးနေသော အရာသည် ဘာနည်း။ အမှန်ပင်၊ ထိုအရာမှာ အယူမှားဘုရားကိုးကွယ်မှု ဖြစ်သည်။ ထို့ကြောင့် “the daily” သည် အယူမှားဘုရားကိုးကွယ်မှုကို ဆိုလိုရမည်ဖြစ်သည်။’” Apollos Hale, The Second Advent Manual, 66.</w:t>
      </w:r>
    </w:p>
    <w:p>
      <w:pPr>
        <w:pStyle w:val="ArticleBody"/>
        <w:jc w:val="left"/>
      </w:pPr>
      <w:r>
        <w:rPr>
          <w:rFonts w:ascii="Myanmar Text" w:hAnsi="Myanmar Text" w:eastAsia="Myanmar Text" w:cs="Myanmar Text"/>
        </w:rPr>
        <w:t>မီလာ၏လေ့လာမှု၌ လူ့ဘက်ဆိုင်ရာနှင့် ဘုရားသခင်ဘက်ဆိုင်ရာ နှစ်မျိုးစလုံး၏ အထောက်အပံ့ပြုသော ဦးဆောင်ညွှန်ကြားမှုသည် မှတ်တမ်း၌ ထင်ရှားစွာ ပါရှိသည်။ သူ၏ မိတ်ဆွေဟောင်းက သူ့ကို တိုက်တွန်းအားပေးခဲ့ပြီး၊ သူ၏စိတ်ထဲသို့ ဝင်လာသော အတွေးများမှာ Sister White က “line upon line” အားဖြင့် မီလာထံ အကြိမ်ကြိမ် လာရောက်ခဲ့သော ကောင်းကင်တမန်အဖြစ် သတ်မှတ်ဖော်ပြသော ဂါဗြေလကောင်းကင်တမန်၏ အသံဖြစ်သည်။ မီလာသည် “seven times” ကို မိမိ၏ ပထမဆုံး ရှာဖွေတွေ့ရှိချက်အဖြစ် သတ်မှတ်ဖော်ပြပြီး၊ ထို့နောက် “2,300” ကိုလည်း “seven times” အတွက် ဒုတိယသက်သေအဖြစ် သတ်မှတ်ဖော်ပြသည်၊ အကြောင်းမှာ (သူ၏ အစောပိုင်း ယုံကြည်ချက်အရ) ထိုနှစ်ခုပင် 1843 ခုနှစ်၌ အဆုံးသတ်ကြသောကြောင့်ဖြစ်သည်။ ထိုပရောဖက်ပြုချက်နှစ်ခုသည် သူ၏ alpha နှင့် omega ဆိုင်ရာ ရှာဖွေတွေ့ရှိချက်များဖြစ်ကြပြီး၊ မီလာနှင့် ဆက်နွှယ်သော ပရောဖက်ပြုချက်ဆိုင်ရာ ဆက်စပ်မှုအတွင်း၌၊ ၎င်းတို့သည် “seventh-month movement” ကို စတင်ဖြစ်ပေါ်စေခဲ့သော Midnight Cry သတင်းစကားအားဖြင့် Samuel Snow က ပြင်ဆင်မည့် အမှားကို သတ်မှတ်ဖော်ပြကြသည်။ Midnight Cry ၏ လှုပ်ရှားမှုသည် Exeter စခန်းအစည်းအဝေးမှ ထွက်ခွာသွားသောအခါ “seventh-month movement” ဖြစ်ခဲ့သည်၊ အကြောင်းမှာ ၎င်းသည် 1844 ခုနှစ်တွင် အောက်တိုဘာ 22 ရက်နေ့နှင့် ကိုက်ညီခဲ့သော သတ္တမလ၏ ဒသမနေ့၌ သခင်ဘုရား ကြွလာမည်ကို ညွှန်ပြသတ်မှတ်နေခဲ့သောကြောင့်ဖြစ်သည်။</w:t>
      </w:r>
    </w:p>
    <w:p>
      <w:pPr>
        <w:pStyle w:val="ArticleBody"/>
        <w:jc w:val="left"/>
      </w:pPr>
      <w:r>
        <w:rPr>
          <w:rFonts w:ascii="Myanmar Text" w:hAnsi="Myanmar Text" w:eastAsia="Myanmar Text" w:cs="Myanmar Text"/>
        </w:rPr>
        <w:t>ဒုတိယကောင်းကင်တမန်၏ အားဖြည့်ခြင်းကို ဖြစ်ပေါ်စေသော အမှားကို မီလာ၏ အစောပိုင်းနားလည်မှုဖြစ်သည့် ခုနစ်ကာလနှင့် ၂,၃၀၀ နှစ်တို့သည် ၁၈၄၃ ခုနှစ်၌ တစ်ပြိုင်နက် အဆုံးသတ်ကြသည်ဟူသော အယူအဆဖြင့် ကိုယ်စားပြုထားသည်။ ထိုအပိုဒ်တွင် နောက်တစ်ဆက်တည်း ဆွေးနွေးထားသော သွန်သင်ချက်မှာ မီလာသည် ရောမကို ထိုရူပါရုံကို တည်ထောင်ပေးသော သင်္ကေတအဖြစ် မည်သို့ သတ်မှတ်လာခဲ့သည်ဆိုခြင်း ဖြစ်သည်။ အက်ဒဗင်တစ် သမိုင်းသင်ကြားသူများက ဝီလျမ် မီလာ၏ ပရောဖက်ပြုနားလည်ချက်အားလုံးသည် ပျက်စီးစေသော အာဏာနှစ်ရပ်ကို သူ သတ်မှတ်ဖော်ထုတ်ခဲ့ခြင်းအပေါ် အခြေခံထားကြောင်း ဖော်ပြကြသည်။ သူသည် ထိုပျက်စီးစေသော အာဏာနှစ်ရပ်ကို ပဂန် ရောမနှင့် ပုပ်ရဟန်းမင်းဆိုင်ရာ ရောမတို့ဖြစ်ကြောင်း နားလည်ခဲ့ပြီး၊ ဒံယေလကျမ်းထဲရှိ “နေ့စဉ်” သည် ပဂန် ရောမဖြစ်ကြောင်း နားလည်လာသည့်အခါ၊ ၂ သက်သာလောနိတ်၌လည်း ထိုအာဏာနှစ်ရပ်ကို သူ မြင်တွေ့ခဲ့သည်။ Sister White က မီလာအား ကောင်းကင်တမန်များက အကြိမ်ကြိမ် လာရောက်တွေ့ဆုံခဲ့ကြောင်း ကျွန်ုပ်တို့အား အသိပေးထားသကဲ့သို့၊ မီလာ တင်ပြခဲ့သော ပရောဖက်ပြု ပုံစံနမူနာတိုင်းသည် ရောမသည် ထိုရူပါရုံကို တည်ထောင်သည်ဟူသော သူ၏ နားလည်ချက်အပေါ် အခြေခံထားခဲ့သည်။ တစ်ခုချင်းစီတိုင်းပင်!</w:t>
      </w:r>
    </w:p>
    <w:p>
      <w:pPr>
        <w:pStyle w:val="ArticleBody"/>
        <w:jc w:val="left"/>
      </w:pPr>
      <w:r>
        <w:rPr>
          <w:rFonts w:ascii="Myanmar Text" w:hAnsi="Myanmar Text" w:eastAsia="Myanmar Text" w:cs="Myanmar Text"/>
        </w:rPr>
        <w:t>၂၀၂၃ ခုနှစ် ဒီဇင်ဘာ ၃၁ ရက်နေ့မှစ၍ ယုဒအမျိုးအနွယ်၏ ခြင်္သေ့တော်သည် ယေရှုခရစ်တော်၏ ဗျာဒိတ်တော်ကို တံဆိပ်ဖွင့်လျက်ရှိသည်။ ထိုအချိန်မှစ၍ အခြေခံစမ်းသပ်ခြင်းသည် စတင်ခဲ့ပြီး၊ ၂၀၂၅ ခုနှစ် မေလ ၈ ရက်နေ့တွင် အမေရိကန်ပြည်ထောင်စုမှ ပထမဆုံး ပုပ်ရဟန်းမင်းကြီးသည် မိမိ၏ အုပ်စိုးခြင်းကို စတင်သောအခါ ၎င်းသည် နိဂုံးသို့ ရောက်ရှိခဲ့သည်။ ထိုအချိန်တွင် ဗိမာန်တော်ဆိုင်ရာ စမ်းသပ်ခြင်းသည် စတင်ခဲ့သည်။</w:t>
      </w:r>
    </w:p>
    <w:p>
      <w:pPr>
        <w:pStyle w:val="ArticleBody"/>
        <w:jc w:val="left"/>
      </w:pPr>
      <w:r>
        <w:rPr>
          <w:rFonts w:ascii="Myanmar Text" w:hAnsi="Myanmar Text" w:eastAsia="Myanmar Text" w:cs="Myanmar Text"/>
        </w:rPr>
        <w:t>နောက်ဆောင်းပါးတွင် ဤအကြောင်းအရာများကို ဆက်လက်တင်ပြသွားမည်ဖြစ်ပြီး၊ အခြေခံစမ်းသပ်ကာလသည် လက်ရှိပုပ်ရဟန်းမင်းနှင့်အတူ အဆုံးသတ်ခဲ့ကြောင်း ကျွန်ုပ်တို့ သတ်မှတ်ဖော်ထုတ်ထားမှုကို အတည်ပြုထောက်ခံရန် “250” နှစ်ကို သက်သေအဖြစ် အသုံးပြုမည်။</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ပာနီယမ် — နံပါတ် ဆယ့်လေး</dc:title>
  <dc:subject>ဗိမာန်တော်စမ်းသပ်ခြင်း၏ သော့ချက်အဖြစ်သော စိတ်ပျက်ခြင်း</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