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 - နံပါတ် တစ်ဆယ့်ငါး</w:t>
      </w:r>
    </w:p>
    <w:p>
      <w:pPr>
        <w:pStyle w:val="ArticleSubtitle"/>
        <w:jc w:val="left"/>
      </w:pPr>
      <w:r>
        <w:rPr>
          <w:rFonts w:ascii="Myanmar Text" w:hAnsi="Myanmar Text" w:eastAsia="Myanmar Text" w:cs="Myanmar Text"/>
        </w:rPr>
        <w:t>“၂၅၀” သုံးကြိမ်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2026-02-19</w:t>
      </w:r>
    </w:p>
    <w:p>
      <w:pPr>
        <w:pStyle w:val="ArticleBody"/>
        <w:jc w:val="left"/>
      </w:pPr>
      <w:r>
        <w:rPr>
          <w:rFonts w:ascii="Myanmar Text" w:hAnsi="Myanmar Text" w:eastAsia="Myanmar Text" w:cs="Myanmar Text"/>
        </w:rPr>
        <w:t>၂၀၂၆ ခုနှစ်တွင် ထရမ့်သည် အမေရိကန်၏ “250” နှစ်ပြည့်ကို အထိမ်းအမှတ်ပြုမည်ဖြစ်ပြီး၊ ထိုသို့အားဖြင့် ရာဖိယာစစ်ပွဲနှင့် ပေနီယံစစ်ပွဲအကြားရှိ သမိုင်းကာလအတွင်း ဘီစီ ၄၅၇ ခုနှစ်မှ အန္တီယိုခပ် မဂ္ဂနုစ်ထံသို့ ရောက်ရှိသည့် “250” နှစ်နှင့် ကိုက်ညီစေသည်။ “250” နှစ်၏ အဆုံးတွင် အန္တီယိုခပ် မဂ္ဂနုစ်သည် ဘီစီ ၂၀၇ ခုနှစ်တွင် ရပ်တည်နေပြီး၊ ထိုအချိန်သည် ရာဖိယာစစ်ပွဲနောက် ဆယ်နှစ်အကြာနှင့် ပေနီယံစစ်ပွဲမတိုင်မီ ခုနစ်နှစ်အလို ဖြစ်သည်။ “250” နှစ်၏ သက်သေခံချက်သည် အယူမှား ရောမ၏ “250” နှစ်ကာလနှင့်လည်း ကိုက်ညီသည်။ အကြောင်းမှာ အေဒီ ၆၄ ခုနှစ်တွင် နေရိုးသည် ခရစ်ယာန်များအပေါ် ညှဉ်းပန်းနှိပ်စက်မှုကို စတင်ခဲ့ပြီး၊ “250” နှစ်အကြာ အေဒီ ၃၁၃ ခုနှစ်တွင် မီလန်အမိန့်တော်အရ ကွန်စတန်တင်း မဟာမင်းကြီးသည် ခရစ်ယာန်ဘာသာကို တရားဝင်အဖြစ် ပြုခဲ့သဖြင့် ညှဉ်းပန်းနှိပ်စက်မှုများသည် အဆုံးသတ်သွားခဲ့သည်။</w:t>
      </w:r>
    </w:p>
    <w:p>
      <w:pPr>
        <w:pStyle w:val="ArticleBody"/>
        <w:jc w:val="left"/>
      </w:pPr>
      <w:r>
        <w:rPr>
          <w:rFonts w:ascii="Myanmar Text" w:hAnsi="Myanmar Text" w:eastAsia="Myanmar Text" w:cs="Myanmar Text"/>
        </w:rPr>
        <w:t>ဒေါ်နယ် ထရမ့်သည် အမေရိကကို ပြန်လည်ကြီးမြတ်စေရန် သူ၏ ကြိုးပမ်းမှုများကြောင့် လူသိများပြီး၊ ထိုအရာသည် သူ၏ နောက်လိုက်များ၏ အမှတ်တံဆိပ်ဖြစ်သော—MAGA—ဖြစ်သည်။ ပရောဖက်ပြုချက်၌ ထရမ့်ကို Constantine the Great၊ Antiochus the Great တို့ဖြင့် ပုံဆောင်ပြထားပြီး၊ ထို့အပြင် Daniel အခန်းကြီး ၁၁ ၏ ပထမပိုင်း အပိုဒ်အနည်းငယ်၌လည်း သူသည် Cyrus the Great၊ Xerxes the Great ဖြစ်ပြီး၊ ထို့နောက် Alexander the Great ဖြစ်သည်။ ဘီစီ ၄၅၇ ခုနှစ်၌ Cyrus၊ Darius နှင့် Artaxerxes တို့၏ အမိန့်မှ Panium ၏ သမိုင်းအထိကာလသည် နှစ်ပေါင်း နှစ်ရာ့ငါးဆယ် ဖြစ်သည်။ ထို “250” နှစ်ကာလ၏ အဆုံးသည် Raphia နှင့် Panium အကြားရှိ အလယ်မှတ်၌ တည်ရှိသကဲ့သို့၊ 2026 ခုနှစ်လည်း ထိုနည်းတူပင် ဖြစ်သည်။ 2026 ခုနှစ်သည် ထရမ့်၏ ဒုတိယ သက်တမ်း၏ အလယ်ပိုင်း ဖြစ်သည်။ Nero ၏ “250” နှစ်ကြာ ညှဉ်းပန်းနှိပ်စက်မှုသည် ခရစ်ယာန် ညှဉ်းပန်းနှိပ်စက်မှုကို အဆုံးသတ်စေသော အမိန့်တစ်ရပ်သို့ ဦးတည်စေသည်။ Nero ၏ မျဉ်းသည် Cyrus၊ Nero နှင့် Trump တို့ဖြင့် ကိုယ်စားပြုထားသော “250” နှစ်ကာလ သုံးကြောင်းအနက် အလယ်မျဉ်း ဖြစ်သည်။</w:t>
      </w:r>
    </w:p>
    <w:p>
      <w:pPr>
        <w:pStyle w:val="ArticleBody"/>
        <w:jc w:val="left"/>
      </w:pPr>
      <w:r>
        <w:rPr>
          <w:rFonts w:ascii="Myanmar Text" w:hAnsi="Myanmar Text" w:eastAsia="Myanmar Text" w:cs="Myanmar Text"/>
        </w:rPr>
        <w:t>ကောရုသည် ပထမအမိန့်တော်ကို ထုတ်ပြန်ခဲ့ပြီး၊ အာတဇေရဇ်သည် တတိယအမိန့်တော်ကို ထုတ်ပြန်ခဲ့သည်။ ကောရုသည် ပထမကောင်းကင်တမန်ဖြစ်၍၊ အာတဇေရဇ်သည် တတိယကောင်းကင်တမန်ဖြစ်သည်။ ပူးပေါင်း၍ 457 BC ကို သတ်မှတ်ဖော်ပြသော အမိန့်တော်သုံးရပ်လုံး၏ သင်္ကေတအဖြစ် ကောရုကို အသုံးပြုရန် ကျွန်ုပ် ရည်ရွယ်သည်။</w:t>
      </w:r>
    </w:p>
    <w:p>
      <w:pPr>
        <w:pStyle w:val="ArticleBody"/>
        <w:jc w:val="left"/>
      </w:pPr>
      <w:r>
        <w:rPr>
          <w:rFonts w:ascii="Myanmar Text" w:hAnsi="Myanmar Text" w:eastAsia="Myanmar Text" w:cs="Myanmar Text"/>
        </w:rPr>
        <w:t>ကောရက်သည် ခရစ်မတိုင်မီ ၄၅၇ ခုနှစ်တွင် “၂၅၀” နှစ်တန်းကို စတင်ဖွင့်လှစ်ပြီး၊ ထိုတန်းသည် ပါနီယမ်၏သမိုင်းတွင် အဆုံးသတ်သည်။ ထိုပါနီယမ်၏သမိုင်းမှာ အန္တိအုတ်ခတ်မဟာ၏သမိုင်းဖြစ်ပြီး၊ သူသည် ဒေါ်နယ်လ် ထရမ့်ဖြစ်သည်။ ပါနီယမ်သည် တနင်္ဂနွေနေ့ဥပဒေမတိုင်မီရှိသော ကျမ်းပိုဒ်ဖြစ်သည်။ ကောရက်သည် မြေသားတိရစ္ဆာန်၏ ရီပတ်ဘလီကန်ချိုကို ကိုယ်စားပြုသော “၂၅၀” နှစ်သမိုင်းတန်း၏အစကို မှတ်သားပေးပြီး၊ ထို့ပြင် ကောရက်သည် မြေသားတိရစ္ဆာန်၏ ပရိုတက်စတန်ချိုကို ကိုယ်စားပြုသော ၂,၃၀၀ နှစ်သမိုင်းတန်း၏အစကိုလည်း မှတ်သားပေးသည်။</w:t>
      </w:r>
    </w:p>
    <w:p>
      <w:pPr>
        <w:pStyle w:val="ArticleBody"/>
        <w:jc w:val="left"/>
      </w:pPr>
      <w:r>
        <w:rPr>
          <w:rFonts w:ascii="Myanmar Text" w:hAnsi="Myanmar Text" w:eastAsia="Myanmar Text" w:cs="Myanmar Text"/>
        </w:rPr>
        <w:t>နီရိုသည် အပျော့ပေးညှိနှိုင်းမှုသို့ ဦးတည်သော နှိပ်စက်ညှဉ်းပန်းခြင်းကို ကိုယ်စားပြုသည့် သမိုင်းလိုင်းတစ်ခုကို စတင်သည်။ ပရောဖက်ဆိုင်ရာကာလတစ်ခု၏ အလယ်မှတ်တွင် အဆုံးသတ်သော လိုင်းကို ကိုယ်စားပြုသည့် စိုင်ရပ်စ်နှင့် အမေရိကန်ပြည်ထောင်စုတို့နှင့် မတူဘဲ၊ နီရို၏လိုင်းသည် အေဒီ 313 ခုနှစ်တွင် မီလန်အမိန့်ပြန်တမ်းဖြင့် စတင်ကာ၊ ထို့နောက် အေဒီ 321 ခုနှစ်တွင် ပထမ တနင်္ဂနွေနေ့ဥပဒေဖြင့် ဆက်လက်၍၊ ထို့အပြင် အေဒီ 330 ခုနှစ်တွင် ရောမကို အရှေ့နှင့် အနောက်ဟူ၍ ခွဲခြားခြင်းဖြင့် လိုက်နာလာသော တဖြည်းဖြည်း တိုးတက်လာသည့် အပျော့ပေးညှိနှိုင်းမှုကာလ၏ ပုံဖော်ချက်တစ်ခုဖြင့် အဆုံးသတ်သည်။ ကွန်စတန်တိုင်ကို ထိုနေ့စွဲသုံးခုလုံး၌ ကိုယ်စားပြုထားသည်။ နီရို၏လိုင်းတွင် အေဒီ 313 ခုနှစ်မှ အေဒီ 330 ခုနှစ်အထိ ဆယ့်ခုနစ်နှစ် ရှိသည်။ စိုင်ရပ်စ်၏လိုင်းတွင်လည်း ကရစ်မတိုင်မီ 217 ခုနှစ် ရာဖိအာစစ်ပွဲမှ ကရစ်မတိုင်မီ 200 ခုနှစ် ပန်နီယမ်စစ်ပွဲအထိ ဆယ့်ခုနစ်နှစ်ပင် ဖြစ်သည်။</w:t>
      </w:r>
    </w:p>
    <w:p>
      <w:pPr>
        <w:pStyle w:val="ArticleBody"/>
        <w:jc w:val="left"/>
      </w:pPr>
      <w:r>
        <w:rPr>
          <w:rFonts w:ascii="Myanmar Text" w:hAnsi="Myanmar Text" w:eastAsia="Myanmar Text" w:cs="Myanmar Text"/>
        </w:rPr>
        <w:t>ဒန်ယေလအခန်းကြီး ၁၁ တွင် အာတဇေရဇ်မင်း၏ အမိန့်တော်သည် တတိယအမိန့်တော်ဖြစ်သည်။ တတိယအမိန့်တော်သည် တတိယကောင်းကင်တမန်နှင့် တနင်္ဂနွေဥပဒေကို ကိုယ်စားပြုသည်။ ခရစ်မတိုင်မီ ၄၅၇ ခုနှစ်မှ စ၍ “၂၅၀” နှစ်နှင့် ၁၇၇၆ ခုနှစ်မှ စ၍ “၂၅၀” နှစ်တို့သည် နှစ်ခုလုံးပင် အပိုဒ် ၁၆ ၌ ဖော်ပြထားသော တနင်္ဂနွေဥပဒေမတိုင်မီ တိုက်ရိုက် ဖြစ်ပေါ်လာသော သမိုင်း၏ အလယ်ပိုင်းတွင် အဆုံးသတ်ကြသည်။ အခန်းကြီး ၁၁ သည် နောက်ဆုံးအားဖြင့် အပိုဒ် ၁၀ ၌ ၁၉၈၉ ခုနှစ်၏ သမိုင်းကို ကိုယ်စားပြုသော အပိုဒ်များကို တင်ပြထားပြီး၊ ၂၀၁၄ ခုနှစ်တွင် စတင်ခဲ့သော ယူကရိန်းစစ်ပွဲ၏ သမိုင်းကို အပိုဒ် ၁၁ ၌ ကိုယ်စားပြုထားသည်။ ထို့နောက် အပိုဒ် ၁၃ ၌ ကိုယ်စားပြုထားသကဲ့သို့ ၂၀၂၄ ခုနှစ်တွင် ထရမ့်သည် ၎င်း၏ ဒုတိယသက်တမ်းအတွက် ပြန်လည်ရောက်လာခြင်းကို ဖော်ပြထားပြီး၊ ထို့နောက် အပိုဒ် ၁၄ သည် ၂၀၂၅ ခုနှစ်ကို သတ်မှတ်ဖော်ပြရာ၌၊ ဘုန်းအသရေရှိသောပြည်မှ ပထမဆုံးသော ပုပ်ရဟန်းမင်းသည် ပြင်ပဆိုင်ရာ ဗျာဒိတ်ရူပါရုံကို တည်ထောင်သည်။</w:t>
      </w:r>
    </w:p>
    <w:p>
      <w:pPr>
        <w:pStyle w:val="ArticleBody"/>
        <w:jc w:val="left"/>
      </w:pPr>
      <w:r>
        <w:rPr>
          <w:rFonts w:ascii="Myanmar Text" w:hAnsi="Myanmar Text" w:eastAsia="Myanmar Text" w:cs="Myanmar Text"/>
        </w:rPr>
        <w:t>ဒံယေလ ၁၁:၄၀ သည် ယောဟန် ပေါလု ဒုတိယနှင့် ရော်နယ် ရီးဂန်တို့အကြား လျှို့ဝှက်မဟာမိတ်ဖွဲ့မှုအားဖြင့် ဆိုဗီယက်ယူနီယံကို ပြိုလဲစေခဲ့သော ၁၉၈၉ ခုနှစ်တွင် ပြည့်စုံခဲ့သည်။ ၁၉၈၉ ခုနှစ်၊ အဆုံးကာလ၌ ရှိခဲ့သော ထိုလျှို့ဝှက်မဟာမိတ်ဖွဲ့မှုသည် ၁၉၈၉ ခုနှစ်တွင် စတင်ခဲ့သော ပရောဖက်ပြုကာလ၏ အဆုံးတွင် ပေါ်လင်းထင်ရှားသော မဟာမိတ်ဖွဲ့မှုတစ်ရပ်ကို ပုံဆောင်ဖော်ပြခဲ့သည်။ ထိုပေါ်လင်းထင်ရှားသော မဟာမိတ်ဖွဲ့မှုတစ်ရပ်ပင် ဗျာဒိတ်ရူပါရုံကို အတည်ပြုတည်စေသည်။</w:t>
      </w:r>
    </w:p>
    <w:p>
      <w:pPr>
        <w:pStyle w:val="ArticleBody"/>
        <w:jc w:val="left"/>
      </w:pPr>
      <w:r>
        <w:rPr>
          <w:rFonts w:ascii="Myanmar Text" w:hAnsi="Myanmar Text" w:eastAsia="Myanmar Text" w:cs="Myanmar Text"/>
        </w:rPr>
        <w:t>၂၀၂၆ ခုနှစ်သည် ပရောဖက်ပြု သမိုင်း၏ “၂၅၀” နှစ် ပြည့်ဆုံးသော အဆုံးကာလဖြစ်သည်။ ထိုကာလသည် ၁၇၇၆ ခုနှစ်မှ စတင်၍ ၁၇၉၈ ခုနှစ်၌ရှိသော အဆုံးကာလတိုင်အောင် ကြာမြင့်သည့် နှစ်နှစ်ဆယ့်နှစ်နှစ်ဖြင့် အစပြုခဲ့သည်။ ထိုအစကာလ၏ နှစ်နှစ်ဆယ့်နှစ်နှစ် သမိုင်းသည် 9/11 မှ ၂၀၂၃ ခုနှစ်တိုင်အောင်ရှိသော နှစ်နှစ်ဆယ့်နှစ်နှစ် သမိုင်းတွင် ပြန်လည်ထင်ဟပ်လျက်ရှိသည်။ ၁၇၉၈ ခုနှစ်၌ ထိုနှစ်နှစ်ဆယ့်နှစ်နှစ်၏ အဆုံးသို့ ရောက်သောအခါ ဒံယေလကျမ်းကို တံဆိပ်ဖြည်ခဲ့ပြီး၊ ထို့နောက် 9/11 တွင် စတင်ကာ ၂၀၂၃ ခုနှစ် ဒီဇင်ဘာ ၃၁ ရက်နေ့၌ အဆုံးသတ်သော နှစ်နှစ်ဆယ့်နှစ်နှစ်၏ အဆုံးတွင် ယုဒအနွယ်၏ ခြင်္သေ့သည် ယေရှုခရစ်၏ ဗျာဒိတ်တော်ကို တံဆိပ်ဖြည်ရန် စတင်ခဲ့သည်။</w:t>
      </w:r>
    </w:p>
    <w:p>
      <w:pPr>
        <w:pStyle w:val="ArticleBody"/>
        <w:jc w:val="left"/>
      </w:pPr>
      <w:r>
        <w:rPr>
          <w:rFonts w:ascii="Myanmar Text" w:hAnsi="Myanmar Text" w:eastAsia="Myanmar Text" w:cs="Myanmar Text"/>
        </w:rPr>
        <w:t>၁၇၉၈ ခုနှစ်တွင် နှစ်နှစ်ဆယ်နှစ် ပြည့်သည့် အဆုံး၌ တံဆိပ်ဖြုတ်ဖော်ပြခြင်းခံရသော သတင်းစကားကို ၁၈၃၁ ခုနှစ်တွင် အများပြည်သူရှေ့သို့ တင်ပြခဲ့ကြသည်။ ထိုအချိန်သည် ၁၆၁၁ ခုနှစ်တွင် King James Bible ကို ထုတ်ဝေခဲ့ပြီးနောက် နှစ်နှစ်ရာနှစ်ဆယ် ပြည့်သည့်အချိန် ဖြစ်သည်။ ၁၇၉၈ ခုနှစ်မှ ၁၈၃၁ ခုနှစ်တိုင်အောင် ဘုရားသခင်၏ ပရောဖက်ပြုနှုတ်ကပတ်တော်သည် အဆင့်ဆင့် ဖွင့်လှစ်ဖော်ပြခြင်းကို ခံခဲ့ရသည်။ ၁၈၃၁ ခုနှစ်သို့ ရောက်သောအခါ ထိုသတင်းစကားသည် အများပြည်သူဆိုင်ရာ နယ်ပယ်ထဲသို့ ဝင်ရောက်လာခဲ့ပြီး၊ ထို့နောက် ၁၇၉၈ ခုနှစ်တွင် တံဆိပ်ဖြုတ်ဖော်ပြခြင်းခံရသော ထိုသတင်းစကားအတွက် ယောက်ျားမိန်းမတို့ကို တာဝန်ခံစေနိုင်ခဲ့သည်။ ထို့နောက် ၁၈၄၀ ခုနှစ်တွင် Sister White က ခေါ်ဆိုသကဲ့သို့ “ထင်ရှားလှသည့် အခြားဖြစ်ရပ်တစ်ခု” သည် အစ္စလာမ်နှင့်ဆိုင်သော ကြိုတင်ဟောကိန်းတစ်ရပ် ပြည့်စုံလာသောအခါ ဖြစ်ပေါ်ခဲ့သည်။</w:t>
      </w:r>
    </w:p>
    <w:p>
      <w:pPr>
        <w:pStyle w:val="ArticleBody"/>
        <w:jc w:val="left"/>
      </w:pPr>
      <w:r>
        <w:rPr>
          <w:rFonts w:ascii="Myanmar Text" w:hAnsi="Myanmar Text" w:eastAsia="Myanmar Text" w:cs="Myanmar Text"/>
        </w:rPr>
        <w:t>နှစ်ဆယ့်နှစ်နှစ်ကာလတစ်ရပ်၏ အဆုံးသတ် (1798) မှ နှစ်နှစ်ရာနှစ်ဆယ်ကာလတစ်ရပ်၏ အဆုံးသတ် (1831) အထိ၊ သတင်းစကားတစ်ရပ်ကို တံဆိပ်ဖွင့်ခြင်း၏ ကာလတစ်ရပ်ကို ဖော်ပြထားသည်။ ထိုပုံဖော်ချက်တွင် သတင်းစကားကို တရားဝင်ပုံစံတကျ သတ်မှတ်ထားသည့် waymark တစ်ခု ပါဝင်ပြီး၊ ထို့နောက် ထပ်မံတွက်ချက်ထားသော ခန့်မှန်းချက်တစ်ရပ်ကို သတ်မှတ်ဖော်ထုတ်သော waymark တစ်ခု လိုက်ပါလာသည်။ ထိုခန့်မှန်းချက်သည် နောက်ပိုင်းတွင် ပြည့်စုံလာသောအခါ “ဘုရားသခင်၏ တန်ခိုးတော်၏ အံ့ဖွယ်ထင်ရှားပြသခြင်း” ၏ အစကို သတ်မှတ်ဖော်ထုတ်သော waymark တစ်ခုကို ဖြစ်ပေါ်စေသည်။</w:t>
      </w:r>
    </w:p>
    <w:p>
      <w:pPr>
        <w:pStyle w:val="ArticleBody"/>
        <w:jc w:val="left"/>
      </w:pPr>
      <w:r>
        <w:rPr>
          <w:rFonts w:ascii="Myanmar Text" w:hAnsi="Myanmar Text" w:eastAsia="Myanmar Text" w:cs="Myanmar Text"/>
        </w:rPr>
        <w:t>၁၉၈၉ ခုနှစ်၏ လှုပ်ရှားမှုအဆုံး၌ရှိသော နှစ်နှစ်ဆယ့်နှစ်ကာလသည် 9/11 မှ 2023 ခုနှစ်အထိဖြစ်ပြီး၊ ထိုအချိန်တွင် ပရောဖက်ပြုချက်တစ်ရပ်ကို ထပ်မံ၍ တံဆိပ်ဖြုတ်ဖွင့်လှစ်ခဲ့သည်။ ထိုပရောဖက်ပြုချက်သည် မဖြစ်မနေ သိကျွမ်းမှုတိုးများလာသောကာလတစ်ရပ်ကို စတင်စေမည်ဖြစ်ပြီး၊ ထိုသိကျွမ်းမှုသည် စမ်းသပ်၍ ခွဲခြားမည့်အရာဖြစ်လိမ့်မည်။ အကြောင်းမှာ ခေါ်တော်မူခြင်းခံရသူများစွာရှိသော်လည်း ရွေးချယ်တော်မူခြင်းခံရသူတို့သည် အနည်းငယ်သာရှိကြသောကြောင့် ဖြစ်သည်။ သတင်းစကားကို အများပြည်သူရှေ့သို့ တင်ပြမည့် အချိန်မှတ်တစ်ခု ရှိလိမ့်မည်။ ထိုသတင်းစကားသည် ပရောဖက်ပြုချက်အရ ပြန်လည်တွက်ချက်ထားသော သတင်းစကားတစ်ရပ်ဖြစ်သည့် လက္ခဏာများကို ဆောင်ယူမည်ဖြစ်ပြီး၊ ထိုအထဲတွင် တစ်ဖန် ခန့်မှန်းကြိုတင်ဟောကြားချက်တစ်ရပ်လည်း ပါဝင်နေလိမ့်မည်။ အများပြည်သူဆိုင်ရာ ထိုကြိုတင်ဟောကြားချက် ပြည့်စုံလာသောအခါ၊ 1840 ခုနှစ်၏ သမိုင်းနှင့် ပင်တေကုတ္တေပွဲက ကိုယ်စားပြုထားသကဲ့သို့၊ ထိုသတင်းစကားသည် တန်ခိုးပေးခံရလိမ့်မည်။</w:t>
      </w:r>
    </w:p>
    <w:p>
      <w:pPr>
        <w:pStyle w:val="ArticleBody"/>
        <w:jc w:val="left"/>
      </w:pPr>
      <w:r>
        <w:rPr>
          <w:rFonts w:ascii="Myanmar Text" w:hAnsi="Myanmar Text" w:eastAsia="Myanmar Text" w:cs="Myanmar Text"/>
        </w:rPr>
        <w:t>၁၉၈၉ ခုနှစ်တွင် ဆိုဗီယက်ယူနီယံ ပျက်သုဉ်းသွားခြင်းနှင့်အတူ ဒံယေလ ၁၁:၄၀ သည် တံဆိပ်ဖြည်ခံရ၍၊ ၁၉၉၆ ခုနှစ်တွင် ဒံယေလ ၁၁ ၏ သတင်းစကားကို အများပြည်သူရှေ့သို့ ထုတ်ဖော်တင်ပြခဲ့သည်။ ၁၉၉၆ ခုနှစ်သည် ၁၇၇၆ ခုနှစ်မှ နှစ်ပေါင်း နှစ်ရာ့နှစ်ဆယ် ပြည့်ပြီးနောက်ဖြစ်သည်။ ၁၇၇၆ ခုနှစ်သည် ၁၇၉၈ ခုနှစ်၌ အဆုံးသတ်သော နှစ်နှစ်ဆယ့်နှစ်နှစ်တာကာလကို စတင်စေခဲ့သကဲ့သို့၊ ၂၀၂၆ ခုနှစ်၌ အဆုံးသတ်သော နှစ်ပေါင်း နှစ်ရာ့ငါးဆယ်ကာလကိုလည်း စတင်စေခဲ့သည်။ ရီပတ်ဘလီကန် ချိုသည် ၂၀၂၆ ခုနှစ်၏ နိုင်ငံရေး အလယ်သက်တမ်းရွေးကောက်ပွဲများ၌ အလယ်မှတ်သို့ ရောက်ရှိပြီး၊ ပရိုတက်စတင့် ချိုသည် ၁၉၉၆ ခုနှစ်တွင် တရားဝင်ပုံသဏ္ဍာန်ပေးခဲ့သော၊ ၁၉၈၉ ခုနှစ် အဆုံးကာလတွင် တံဆိပ်ဖြည်ခံရသော သတင်းစကားနှင့် စတင်ခဲ့သည့် နှစ်သုံးဆယ်ကာလ၏ အဆုံးဖြစ်သော ၂၀၂၆ ခုနှစ်အထိ ရောက်ရှိသည်။ ယေရှုသည် အဆုံးကို အစဖြင့် အမြဲပုံဖော်ပြသတော်မူသောကြောင့်၊ ၂၀၂၆ ခုနှစ်သည် ၁၉၈၉ ခုနှစ်တွင် တံဆိပ်ဖြည်ခံရသော သတင်းစကားကို ၁၉၉၆ ခုနှစ်တွင် တရားဝင်ပုံသဏ္ဍာန်ပေးခဲ့သကဲ့သို့၊ ထိုအချိန်မှ နှစ်သုံးဆယ်အကြာတွင် Midnight Cry ၏ ပြင်ဆင်ထားသော သတင်းစကားကို တရားဝင်ပုံသဏ္ဍာန်ပေးရမည့် နှစ်ဖြစ်သည်။</w:t>
      </w:r>
    </w:p>
    <w:p>
      <w:pPr>
        <w:pStyle w:val="ArticleBody"/>
        <w:jc w:val="left"/>
      </w:pPr>
      <w:r>
        <w:rPr>
          <w:rFonts w:ascii="Myanmar Text" w:hAnsi="Myanmar Text" w:eastAsia="Myanmar Text" w:cs="Myanmar Text"/>
        </w:rPr>
        <w:t>၁၇၇၆ ခုနှစ်တွင် စတင်သော “၂၅၀” နှစ်အချိန်မျဉ်းသည် သင့်ကို ၂၀၂၆ ခုနှစ်သို့၊ ဒေါ်နယ်ထရမ့်၏ သက်တမ်းအလယ်ကာလသို့ ပို့ဆောင်ပေးသည်။ ထိုကာလသည် မြည်းကို ဖြည်လွှတ်လိုက်သောအခါနှင့် အစ္စလာမ်က 9/11 တွင် ပြုခဲ့သကဲ့သို့ အမေရိကန်ပြည်ထောင်စုကို ထပ်မံတိုက်ခိုက်သောအခါ စတင်မည့် အမေရိကန်ပြည်ထောင်စုနှင့် ရုရှားအကြား စစ်ပွဲမတိုင်မီ အချိန်ဖြစ်သည်။</w:t>
      </w:r>
    </w:p>
    <w:p>
      <w:pPr>
        <w:pStyle w:val="ArticleBody"/>
        <w:jc w:val="left"/>
      </w:pPr>
      <w:r>
        <w:rPr>
          <w:rFonts w:ascii="Myanmar Text" w:hAnsi="Myanmar Text" w:eastAsia="Myanmar Text" w:cs="Myanmar Text"/>
        </w:rPr>
        <w:t>နီရို၏ “250” နှစ်မျဉ်းသည် သမိုင်းဆိုင်ရာနှင့် ပရောဖက်ပြုဆိုင်ရာအရ မျဉ်းသုံးမျဉ်းအနက် အလယ်မျဉ်းဖြစ်သည်။ ဤအချက်က နီရို၏မျဉ်းကို ဒုတိယကောင်းကင်တမန်အဖြစ် သတ်မှတ်ပေးပြီး၊ ယင်းသည် တတိယစမ်းသပ်မှုမတိုင်မီ ရောက်ရှိလာသည့် ဒုတိယစမ်းသပ်မှုဖြစ်သည်။ ထိုဒုတိယစမ်းသပ်မှုမှာ သားရဲ၏ရုပ်တုဆိုင်ရာစမ်းသပ်မှုဖြစ်ပြီး၊ 313 ခုနှစ်တွင် ထုတ်ပြန်ခဲ့သော မီလန်အမိန့်တော်အားဖြင့် ပုံဆောင်ပြထားသည့် ဘုရားကျောင်းနှင့် နိုင်ငံတော် ပေါင်းစည်းမှုကို အဆင့်ဆင့် တည်ဆောက်သွားခြင်းကို ကိုယ်စားပြုသည်။ ထိုမီလန်အမိန့်တော်ကလည်း 321 ခုနှစ်တွင် ပထမဆုံး တနင်္ဂနွေနေ့ဥပဒေသို့ ဦးတည်စေခဲ့ပြီး၊ ထို့နောက် 330 ခုနှစ်၏ သမိုင်းက ကိုယ်စားပြုသကဲ့သို့ တနင်္ဂနွေနေ့ဥပဒေတစ်ရပ်နောက်တွင် အစဉ်လိုက်လာတတ်သော အမျိုးသားပျက်စီးခြင်းသို့ ရောက်ရှိစေခဲ့သည်။</w:t>
      </w:r>
    </w:p>
    <w:p>
      <w:pPr>
        <w:pStyle w:val="ArticleBody"/>
        <w:jc w:val="left"/>
      </w:pPr>
      <w:r>
        <w:rPr>
          <w:rFonts w:ascii="Myanmar Text" w:hAnsi="Myanmar Text" w:eastAsia="Myanmar Text" w:cs="Myanmar Text"/>
        </w:rPr>
        <w:t>ခရစ်နှစ် 313 ခုနှစ်၌ ထုတ်ပြန်ခဲ့သော မီလန်အမိန့်တော်သည် အမေရိကန်ပြည်ထောင်စုအတွင်း ဘုရားကျောင်းနှင့် နိုင်ငံတော်တို့၏ ဆက်နွှယ်မှုကို တည်ဆောက်စတင်ခြင်း၏ အစကို ဖော်ပြထားပြီး၊ ထိုဆက်နွှယ်မှုသည် အဆင့်ဆင့် တိုးတက်လာကာ အခန်းငယ် 16 ၏ တနင်္ဂနွေနေ့ဥပဒေသို့ ဦးတည်စေသည်။ ထိုလုပ်ငန်းသည် 9/11 ၌ Patriot Act ဖြင့် စတင်ခဲ့သော်လည်း၊ တံဆိပ်ခတ်ခြင်းကာလ၏ အဆုံးပိုင်းရှိ fractal အတွင်းတွင် Patriot Act နှင့် မီလန်အမိန့်တော် နှစ်ခုလုံးသည် မကြာမီ ရောက်လာမည့် တနင်္ဂနွေနေ့ဥပဒေသို့ ဦးတည်စေသော အလျှော့အတင်းပြုမှု၏ တဖြည်းဖြည်းတိုးပွားသည့် ကာလတစ်ခုကို စတင်စေသည့် လုပ်ရပ်တစ်ခု၏ ပုံရိပ်နမူနာအဖြစ် တူညီစွာ ဖော်ပြကြသည်။ ၎င်းသည် အမေရိကန်ပြည်ထောင်စု၌ ဘုရားကျောင်းနှင့် နိုင်ငံတော်ကို တိုက်ရိုက် ပေါင်းစည်းစေသော ပရောဖက်ပြုချက်ဆိုင်ရာ လုပ်ရပ်များ၏ အစဉ်အလာတစ်ရပ်အတွင်း ပထမဆုံးဖြစ်ပြီး၊ နောက်ဆုံးတွင် တနင်္ဂနွေနေ့ဥပဒေသို့ ဦးတည်စေသည်။</w:t>
      </w:r>
    </w:p>
    <w:p>
      <w:pPr>
        <w:pStyle w:val="ArticleBody"/>
        <w:jc w:val="left"/>
      </w:pPr>
      <w:r>
        <w:rPr>
          <w:rFonts w:ascii="Myanmar Text" w:hAnsi="Myanmar Text" w:eastAsia="Myanmar Text" w:cs="Myanmar Text"/>
        </w:rPr>
        <w:t>မီလန် အမိန့်ပြန်တမ်းသည် ခရစ်နှစ် ၃၁၃ တွင် ထုတ်ပြန်ခဲ့ရာ၊ ၎င်း၏ သမိုင်းမှတ်တမ်းအတွင်း ယခုဖော်ပြထားသော အစိတ်အပိုင်းများ အမှန်တကယ် ပါဝင်လျက်ရှိသည်။ အကြောင်းမှာ ၎င်းသည် အမိန့်ပြန်တမ်းတစ်စောင်တည်း မဟုတ်ဘဲ၊ အရှေ့ရောမ၏ အုပ်စိုးရှင် လီစီနီယုစ်က ပေးပို့သော စာများ၏ အစုအဝေးတစ်ရပ် ဖြစ်ခဲ့သောကြောင့်ဖြစ်သည်။ ထိုအချိန်က အရှေ့ရောမသည် အယူမှားဘာသာကို အလွန်ခိုင်မာစွာ ဆက်လက်ကိုင်စွဲနေဆဲဖြစ်သော်လည်း၊ ကွန်စတန်တိုင်းသည် မိမိ၏ အနောက်ဘက်နိုင်ငံကို ခရစ်ယာန်ဘာသာအတွက် ဖွင့်လှစ်ပေးနေခဲ့သည်။ သဘောတူညီချက်ကိုယ်တိုင်သည် ခရစ်နှစ် ၃၁၃ ခုနှစ်၊ ဖေဖော်ဝါရီလတွင် ကျင်းပသော အစည်းအဝေးကြီးတစ်ရပ်အတွင်း ဖြစ်ပေါ်ခဲ့ပြီး၊ ထိုနေရာ၌ လီစီနီယုစ်သည် မဟာမိတ်ပြုမှုကို အတည်ပြုခိုင်မြဲစေရန် ကွန်စတန်တိုင်း၏ အမိတူဖကွဲ ညီမဝက်နှင့်လည်း လက်ထပ်ခဲ့သည်။ အင်ပါယာ၏ အရှေ့ပိုင်းဒေသ၌ ကြေညာတင်ထားသော လီစီနီယုစ်၏ စာများသည် ခရစ်ယာန်များနှင့် အခြားသူအပေါင်းတို့အား ကိုးကွယ်ဝတ်ပြုခွင့် လွတ်လပ်မှုကို အတည်ပြုသတ်မှတ်ပေးသကဲ့သို့၊ သိမ်းယူခံထားရသော ခရစ်ယာန်ပိုင်ဆိုင်မှုများကိုလည်း ပြန်လည်အပ်နှံစေခဲ့သည်။</w:t>
      </w:r>
    </w:p>
    <w:p>
      <w:pPr>
        <w:pStyle w:val="ArticleBody"/>
        <w:jc w:val="left"/>
      </w:pPr>
      <w:r>
        <w:rPr>
          <w:rFonts w:ascii="Myanmar Text" w:hAnsi="Myanmar Text" w:eastAsia="Myanmar Text" w:cs="Myanmar Text"/>
        </w:rPr>
        <w:t>မီလန်အမိန့်ပြန်တမ်းသည် နှိပ်စက်ညှဉ်းပန်းခြင်း၏ “250” နှစ်တာကာလကို အဆုံးသတ်စေခဲ့ပြီး၊ ထိုအမိန့်ပြန်တမ်းက ကိုယ်စားပြုသည့် လွတ်လပ်ခွင့်အလုံးစုံသည် ကမ္ဘာကြီးက Trump နှင့်အတူ မကြာမီရောက်လာမည့် တနင်္ဂနွေနေ့ဥပဒေသို့ ချီတက်နေစဉ် ခရစ်ယာန်တို့ထံမှ တဖြည်းဖြည်း ရုပ်သိမ်းခံရမည့် အချိန်ကာလတစ်ရပ်ကို ကိုယ်စားပြုသည်။</w:t>
      </w:r>
    </w:p>
    <w:p>
      <w:pPr>
        <w:pStyle w:val="ArticleScripture"/>
        <w:jc w:val="left"/>
      </w:pPr>
      <w:r>
        <w:rPr>
          <w:rFonts w:ascii="Myanmar Text" w:hAnsi="Myanmar Text" w:eastAsia="Myanmar Text" w:cs="Myanmar Text"/>
        </w:rPr>
        <w:t>“စာဖတ်သူသည် မကြာမီရောက်ရှိလာမည့် ပဋိပက္ခ၌ အသုံးပြုမည့် အင်အားအစုများကို နားလည်လိုလျှင်၊ ရှေးကာလများ၌ တူညီသော ရည်ရွယ်ချက်အတွက် ရောမက အသုံးပြုခဲ့သော နည်းလမ်းများ၏ မှတ်တမ်းကိုသာ ခြေရာခံလိုက်ရမည်။ ကက်သလစ်နှင့် ပရိုတက်စတင့်တို့ ပူးပေါင်းသောအခါ မိမိတို့၏ သဘောတရားများကို ငြင်းပယ်သူများအား မည်သို့ ဆက်ဆံမည်ကို သိလိုလျှင်၊ ဥပုသ်နေ့နှင့် ၎င်း၏ ကာကွယ်ထိန်းသိမ်းသူများအပေါ် ရောမက ပြသခဲ့သော စိတ်သဘောကို ကြည့်ပါလေ။”</w:t>
      </w:r>
    </w:p>
    <w:p>
      <w:pPr>
        <w:pStyle w:val="ArticleScripture"/>
        <w:jc w:val="left"/>
      </w:pPr>
      <w:r>
        <w:rPr>
          <w:rFonts w:ascii="Myanmar Text" w:hAnsi="Myanmar Text" w:eastAsia="Myanmar Text" w:cs="Myanmar Text"/>
        </w:rPr>
        <w:t>“ဘုရင့်အမိန့်ပြန်တမ်းများ၊ အထွေထွေကောင်စီများ၊ နှင့် လောကအာဏာ၏ ထောက်ပံ့မှုဖြင့် တည်တံ့စေခံရသော အသင်းတော်စည်းမျဉ်းများသည် ခရစ်ယာန်လောကတွင် အယူမှားပွဲတော်တစ်ရပ် ဂုဏ်အသရေရှိသော အနေအထားသို့ ရောက်ရှိလာစေခဲ့သော အဆင့်ဆင့်သော ခြေလှမ်းများ ဖြစ်ကြသည်။ တနင်္ဂနွေနေ့ကို စောင့်ရှောက်ရန် အတင်းအကျပ် ပြဋ္ဌာန်းခဲ့သော ပထမဆုံး လူသိရှင်ကြားသော အရေးယူဆောင်ရွက်ချက်မှာ ကွန်စတန်တိုင်း ထုတ်ပြန်ခဲ့သော ဥပဒေ ဖြစ်သည်။ (A.D. 321) ဤအမိန့်ပြန်တမ်းသည် မြို့နေပြည်သူများအား ‘နေ၏ ဂုဏ်ပြုထိုက်သော နေ့’ တွင် အနားယူရမည်ဟု တောင်းဆိုခဲ့သော်လည်း၊ ကျေးလက်နေသူများအား မိမိတို့၏ စိုက်ပျိုးရေးလုပ်ငန်းများကို ဆက်လက်လုပ်ကိုင်ခွင့် ပြုခဲ့သည်။ ၎င်းသည် အမှန်အားဖြင့် အယူမှားဝါဒီတို့၏ ဥပဒေတစ်ရပ်ပင် ဖြစ်သော်လည်း၊ ခရစ်ယာန်ဘာသာကို အမည်ခံ လက်ခံပြီးနောက် ဧကရာဇ်က ယင်းဥပဒေကို အကောင်အထည်ဖော် စေခဲ့သည်။” The Great Controversy, 573, 574.</w:t>
      </w:r>
    </w:p>
    <w:p>
      <w:pPr>
        <w:pStyle w:val="ArticleBody"/>
        <w:jc w:val="left"/>
      </w:pPr>
      <w:r>
        <w:rPr>
          <w:rFonts w:ascii="Myanmar Text" w:hAnsi="Myanmar Text" w:eastAsia="Myanmar Text" w:cs="Myanmar Text"/>
        </w:rPr>
        <w:t>“၂၅” ဟူသော ကိန်းဂဏန်းသည် “၂၅၀” ၏ ဒသမပုံတစ်ပုံဖြစ်သဖြင့် ပုန်ကန်ခြင်းနှင့် ခွဲခြားကွာခြားခြင်းကို ကိုယ်စားပြုသည်။ ယေဇကျေလ အခန်း ၈ တွင် နေကို ဦးညွှတ်ကိုးကွယ်သော လောဒိကိယ အဒွင့်တစ်များ၏ ခေါင်းဆောင် “၂၅” ယောက်သည် နောက်တစ်ခန်း၌ တံဆိပ်ခတ်ခြင်းခံရသူများမှ ခွဲထွက်ကွာခြားထားကြပြီး၊ Sister White သည် ယေဇကျေလ အခန်း ၉ ၏ တံဆိပ်ခတ်ခြင်းကို ဗျာဒိတ်ကျမ်း၌ ဖော်ပြသော တစ်သိန်းလေးသောင်းလေးထောင်၏ တံဆိပ်ခတ်ခြင်းဖြစ်ကြောင်း ထင်ရှားစွာ သတ်မှတ်ဖော်ပြထားသည်။ ထို “၂၅” ယောက်သော ပုရ</w:t>
      </w:r>
      <w:r>
        <w:rPr>
          <w:rFonts w:ascii="Nirmala UI" w:hAnsi="Nirmala UI" w:eastAsia="Nirmala UI" w:cs="Nirmala UI"/>
        </w:rPr>
        <w:t>ుష</w:t>
      </w:r>
      <w:r>
        <w:rPr>
          <w:rFonts w:ascii="Myanmar Text" w:hAnsi="Myanmar Text" w:eastAsia="Myanmar Text" w:cs="Myanmar Text"/>
        </w:rPr>
        <w:t>များသည် ကောရဟ်၊ ဒါသန်၊ အဘိရံတို့၏ ပုန်ကန်မှုတွင် ပါဝင်ခဲ့သော ဂုဏ်သတင်းရှိ “၂၅၀” ယောက်သော ပုရ</w:t>
      </w:r>
      <w:r>
        <w:rPr>
          <w:rFonts w:ascii="Nirmala UI" w:hAnsi="Nirmala UI" w:eastAsia="Nirmala UI" w:cs="Nirmala UI"/>
        </w:rPr>
        <w:t>ుష</w:t>
      </w:r>
      <w:r>
        <w:rPr>
          <w:rFonts w:ascii="Myanmar Text" w:hAnsi="Myanmar Text" w:eastAsia="Myanmar Text" w:cs="Myanmar Text"/>
        </w:rPr>
        <w:t>များ၏ ဒသမပုံတစ်ပုံသာ ဖြစ်ကြသည်။ Sister White သည် ၁၈၈၈ ခုနှစ် အထွေထွေညီလာခံအစည်းအဝေးမှ ထွက်ခွာခွင့်မရခဲ့သည်၊ အကြောင်းမှာ ဂါဗြေလက သူမအား Minneapolis ၏ ပုန်ကန်မှုကို မှတ်တမ်းတင်ရန် နေ၍နေရမည်ဟု ပြောကြားခဲ့သောကြောင့်ဖြစ်ပြီး၊ ထိုအရာသည် ကောရဟ်၏ ပုန်ကန်မှုကို ပြန်လည်ထပ်တလဲလဲဖြစ်ပေါ်စေခြင်းဖြစ်သည်။ “၂၅၀” သည် ပုန်ကန်ခြင်းနှင့် ခွဲထွက်ခြင်း၏ သင်္ကေတဖြစ်သည်။ မဿဲ “၂၅” ၌ ဆိုးယုတ်သူတို့နှင့် ဉာဏ်ပညာရှိသူတို့ကို ခွဲခြားခြင်းအကြောင်း သင်ကြားသော ပုံဥပမာသုံးပုဒ် ရှိသည်။ ရီပတ်ဘလီကန်နှင့် ပရိုတက်စတင့် ချိုနှစ်ချောင်းလုံးသည် မျိုးဆက်လေးဆက်အဖြစ် ကိုယ်စားပြုထားသော စမ်းသပ်ကာလတစ်ရပ်အောက်၌ ရှိကြပြီး၊ ပဋိညာဉ်လူမျိုးနှင့် ထိုပဋိညာဉ်လူမျိုး တည်ရှိနေရာ အမျိုးသားနိုင်ငံတို့ကိုလည်း အချိန်ကာလတစ်ခုတည်းအတွင်း တရားစီရင်ခြင်းခံရသည်။</w:t>
      </w:r>
    </w:p>
    <w:p>
      <w:pPr>
        <w:pStyle w:val="ArticleBody"/>
        <w:jc w:val="left"/>
      </w:pPr>
      <w:r>
        <w:rPr>
          <w:rFonts w:ascii="Myanmar Text" w:hAnsi="Myanmar Text" w:eastAsia="Myanmar Text" w:cs="Myanmar Text"/>
        </w:rPr>
        <w:t>သမ္မာကျမ်းစာ ပရောဖက်ပြုချက်၌ ဆဋ္ဌမနိုင်ငံဖြစ်ပြီး အမေရိကန်ပြည်ထောင်စုကို ရည်ညွှန်းသော မြေသားတိရစ္ဆာန်၏ “၂၅၀” နှစ်ကာလအတွင်း၊ နီရို၏ မျိုးဆက်အစဉ်သည် ဥပဒေပြုအမိန့်တစ်ရပ်ကို ခွဲခြားဖော်ပြသည်။ ထိုအမိန့်ကို မီလန်အမိန့်တော်ဖြင့် ကိုယ်စားပြုထားပြီး၊ ယင်းသည် ဥပဒေကို လက်နက်ကိရိယာအဖြစ် အသုံးချသည့် တဖြည်းဖြည်း တိုးမြင့်လာသော ဖြစ်စဉ်၏ အစကို အမှတ်အသားပြုကာ၊ နောက်ဆုံးတွင် ခရစ်နှစ် ၃၂၁ ခုနှစ်ရှိ တနင်္ဂနွေနေ့ဥပဒေ အမိန့်တော်၌ အဆုံးသတ်သည်။ ထိုအမိန့်တော်သည် ခရစ်နှစ် ၃၃၀ ခုနှစ်တွင် ကမ္ဘာတစ်လုံးလုံးကို အရှေ့နှင့် အနောက်ဟူ၍ ကိုယ်စားပြုဖော်ပြထားသော အုပ်စုနှစ်စုအဖြစ် ပိုင်းခြားခြင်းဖြင့် အဆုံးသတ်သည့် ကာလတစ်ရပ်ကို စတင်စေသည်။ ၃၂၁ မှ ၃၃၀ အထိ ထို ကိုးနှစ်ကာလသည်လည်း တဲတော်ပွဲ၏ ခုနစ်ရက်ကာလဖြစ်ပြီး၊ ၎င်းသည် ခရစ်နှစ် ၃၂၁ ခုနှစ်ရှိ တနင်္ဂနွေနေ့ဥပဒေ၌ စတင်ကာ၊ မိက္ခေလသည် ထ၍ စုံစမ်းခွင့်ကာလ ပိတ်သိမ်းသည့် ခရစ်နှစ် ၃၃၀ ခုနှစ်တွင် အဆုံးသတ်သည်။</w:t>
      </w:r>
    </w:p>
    <w:p>
      <w:pPr>
        <w:pStyle w:val="ArticleBody"/>
        <w:jc w:val="left"/>
      </w:pPr>
      <w:r>
        <w:rPr>
          <w:rFonts w:ascii="Myanmar Text" w:hAnsi="Myanmar Text" w:eastAsia="Myanmar Text" w:cs="Myanmar Text"/>
        </w:rPr>
        <w:t>ရောမသည် ရူပါရုံကို တည်ထောင်ပေးသော အမှတ်လက္ခဏာဖြစ်သည်ဟု မီလာရိုက်တို့၏ အခြေခံနားလည်မှုကို ငြင်းပယ်ခြင်းသည် ၂၀၂၃ ခုနှစ်၊ ဒီဇင်ဘာ ၃၁ ရက်နေ့တွင် ရောက်ရှိလာပြီး ၂၀၂၅ ခုနှစ်၊ မေ ၈ ရက်နေ့တွင် ဘုန်းအသရေပြည့်သော ပြည်မှ ပထမဆုံး ပုပ်ရဟန်းမင်း ရွေးချယ်ခံရသောအခါ အဆုံးသတ်ခဲ့သည့် အခြေခံစမ်းသပ်မှုကို မအောင်မြင်ခြင်းဖြစ်သည်။ ဝီလျံ မီလာသည် ရောမကို ရူပါရုံကို တည်ထောင်ပေးသော အမှတ်လက္ခဏာအဖြစ် ခွဲခြားသိမြင်နိုင်စေခဲ့သည့် အခြေခံသမ္မာတရားသည် ငြင်းပယ်ခံရလျှင် ပြင်းထန်သော လှည့်ဖြားမှုကို ဖြစ်စေမည့် သမ္မာတရားဖြစ်သည်။ ထိုပထမစမ်းသပ်မှုတွင် မအောင်မြင်ခြင်းသည် သက်သာလောနိတ်ကျမ်း၌ ဖော်ပြထားသော ပြင်းထန်သော လှည့်ဖြားမှုကို ဖြစ်စေပြီး၊ နားမလည်သော မိုက်မဲသူတို့သည် “သမ္မာတရား” ကို မချစ်ကြောင်း သက်သေပြသည်။ ပြင်ပရူပါရုံကို တည်ထောင်ပေးသော အမှတ်လက္ခဏာကို ငြင်းပယ်ခြင်းသည် စမ်းသပ်မှု သုံးခုအနက် ပထမဖြစ်သော အခြေခံစမ်းသပ်မှုကို ငြင်းပယ်ခြင်းဖြစ်သည်။ Sister White သည် ခရစ်တော်၏ အချိန်ကာလ၌ ပထမစမ်းသပ်မှုကို ယောဟန် နှစ်ခြင်းဆရာ၏ သတင်းစကားနှင့် ကိုက်ညီစေထားသည်။ ယောဟန်၏ သတင်းစကားကို ငြင်းပယ်ခဲ့သူတို့သည် ယေရှု၏ သွန်သင်ချက်များမှ အကျိုးမခံစားနိုင်ကြသကဲ့သို့၊ ခရစ်တော်သည် ခြံဝင်းမှ သန့်ရှင်းရာဌာနသို့ ရွှေ့ပြောင်းသွားသောအခါ ကာလပိုင်းဆိုင်ရာ ပြောင်းလဲမှုကိုလည်း မြင်နိုင်ကြမည်မဟုတ်ကြောင်းကိုလည်း သူမက သတ်မှတ်ဖော်ပြထားသည်။</w:t>
      </w:r>
    </w:p>
    <w:p>
      <w:pPr>
        <w:pStyle w:val="ArticleBody"/>
        <w:jc w:val="left"/>
      </w:pPr>
      <w:r>
        <w:rPr>
          <w:rFonts w:ascii="Myanmar Text" w:hAnsi="Myanmar Text" w:eastAsia="Myanmar Text" w:cs="Myanmar Text"/>
        </w:rPr>
        <w:t>သူမသည် ထိုတဖြည်းဖြည်းတိုးတက်သည့် စမ်းသပ်ခြင်းဖြစ်စဉ်ကို မီလာရေးများ၏ခေတ်ကာလနှင့် ကိုက်ညီစေ၍၊ ပထမကောင်းကင်တမန်၏ သတင်းစကားကို ပယ်ချခဲ့သူများသည် ယောဟန်၏ သတင်းစကားကို ပယ်ချခဲ့သော ယုဒလူတို့နှင့် အပြိုင်ဖြစ်ကြောင်း သွန်သင်သည်။ သမိုင်းလိုင်းတစ်ခုချင်းစီ၌ ပထမစမ်းသပ်မှုတွင် ကျရှုံးခဲ့သူများသည် နောက်တစ်ဆင့်မှ အကျိုးမခံစားရကြသကဲ့သို့၊ ခရစ်တော်၏ ကာလပိုင်းဆိုင်ရာ ပြောင်းလဲမှုကိုလည်း မမြင်နိုင်အောင် မျက်ကွယ်ပြုခံရကြသည်။ 9/11 ၏ သတင်းစကားကို ပယ်ချခဲ့သူများသည် ခရစ်တော်သည် အသက်ရှင်သူတို့အား တရားစီရင်ခြင်းကို စတင်ခဲ့ပြီဖြစ်ကြောင်းကို မမြင်နိုင်ခဲ့ကြ။ 2023 ၏ အခြေခံကျသော စမ်းသပ်မှုတွင် ကျရှုံးသူတို့သည် စစ်တိုက်လျက်ရှိသော အသင်းတော်မှ အောင်မြင်တော်မူသော အသင်းတော်သို့ ကူးပြောင်းသည့် အပြောင်းအလဲကို မမြင်ကြမည်။ ဤအခြေခံကျသော စမ်းသပ်မှုများအနက် တစ်ခုခုကို ပယ်ချခဲ့သူများသည် “လုံးဝသော မှောင်မိုက်ခြင်း” အတွင်းသို့ အဆုံးသတ်သွားကြသည်။ ဗျာဒိတ်မရှိရာ၌ လူတို့သည် လုံးဝသော မှောင်မိုက်ခြင်းအတွင်းသို့ ရောက်သွားကြပြီး၊ ပြင်ပဗျာဒိတ်၏ အလင်းကို ထူထောင်ပေးသူမှာ ရောမပင်ဖြစ်သည်။ ဤအမှန်တရားကို ဒံယေလ ၁၁ ၏ အခန်းငယ် ၁၀၊ ၁၁ နှင့် ၁၅ တို့ရှိ စစ်ပွဲသုံးခု၌ ရပ်တည်လျက်ရှိသော သမ္မတသုံးဦးနှင့် ပုပ်ရဟန်းမင်းသုံးပါးတို့အကြား ဆက်နွယ်မှုတွင် သိမြင်နိုင်သည်။</w:t>
      </w:r>
    </w:p>
    <w:p>
      <w:pPr>
        <w:pStyle w:val="ArticleBody"/>
        <w:jc w:val="left"/>
      </w:pPr>
      <w:r>
        <w:rPr>
          <w:rFonts w:ascii="Myanmar Text" w:hAnsi="Myanmar Text" w:eastAsia="Myanmar Text" w:cs="Myanmar Text"/>
        </w:rPr>
        <w:t>ရပ်ဖိယာစစ်ပွဲမှ ပန်နီယမ်စစ်ပွဲအထိ သတ်မှတ်ခံရသော တစ်ဆယ့်ခုနစ်နှစ်ကာလ၏ အလယ်ဗဟို၌ အဆုံးသတ်ခဲ့သော၊ ကာယရု၏ ပြင်ပ “250” နှစ်မျဉ်းသည် ဘီစီ 207 ခုနှစ်တွင် ပြီးဆုံးခဲ့ပြီး၊ နေရိုဖြင့် စတင်ကာ မီလန်အမိန့်ပြန်တမ်း 313 ခုနှစ်တွင် အဆုံးသတ်သော “250” နှစ်မျဉ်းနှင့် ကိုက်ညီလာခဲ့သဖြင့်၊ ထိုသို့အားဖြင့် ကွန်စတန်တိုင် မဟာ၏ တစ်ဆယ့်ခုနစ်နှစ်ကာလကို မှတ်သားဖော်ပြခဲ့သည်။ ဒေါ်နယ် ထရမ့်သည် ဘီစီ 207 ခုနှစ်၌ အန္တီအိုခု မဟာအဖြစ် ရပ်တည်နေပြီး၊ ထိုနှစ်သည် 2026 ခုနှစ်ဖြစ်သည်။ ထို့ပြင် သူသည် သားရဲ၏ ရုပ်ပုံကို စမ်းသပ်သည့် အချိန်ကာလ၏ အစ၌ 313 ခုနှစ်မှ ကွန်စတန်တိုင် မဟာအဖြစ်လည်း ရပ်တည်နေသည်။ 2026 ခုနှစ်၊ ဇူလိုင် 4 ရက်တွင်၊ အန္တီအိုခုနှင့် ကွန်စတန်တိုင်အဖြစ်ရှိသော ထရမ့်သည် အမေရိကကို “great” ဖြစ်စေသော်လည်းကောင်း ဖြစ်စေသည်။ ထရမ့်သည် အခန်းငယ် 10၊ 11 နှင့် 15 တို့၏ စစ်ပွဲသုံးခုနှင့် ကိုက်ညီသော သမ္မတသုံးဦးအနက် တတိယမြောက်ဖြစ်သည်။ ရေဂန်သည် ထိုသုံးဦးအနက် ပထမဦးဆုံးဖြစ်ပြီး၊ အိုဘားမားသည် အလယ်ဗဟိုဖြစ်သည်။ ထိုသမ္မတသုံးဦးသည် “truth” ၏ လက္ခဏာကို ဆောင်ကြပြီး၊ ရေဂန်နှင့် ထရမ့်တို့သည် ပထမနှင့် တတိယကိုသာမက alpha နှင့် omega ကိုလည်း ကိုယ်စားပြုကြသည်။</w:t>
      </w:r>
    </w:p>
    <w:p>
      <w:pPr>
        <w:pStyle w:val="ArticleBody"/>
        <w:jc w:val="left"/>
      </w:pPr>
      <w:r>
        <w:rPr>
          <w:rFonts w:ascii="Myanmar Text" w:hAnsi="Myanmar Text" w:eastAsia="Myanmar Text" w:cs="Myanmar Text"/>
        </w:rPr>
        <w:t>သမ္မာကျမ်းစာဆိုင်ရာ ပရောဖက်ပြုသဘောလက္ခဏာအရ သမ္မတတစ်ဦးချင်းစီသည် မိမိတို့ အုပ်စိုးရာကာလ၌ ထိုခေတ်၏ ပုပ်ရဟန်းမင်းနှင့် မဟာမိတ်ဖွဲ့မှုရှိကြသည်။ Reagan နှင့် John Paul II တို့သည် Daniel အခန်းကြီး ၁၁ ၏ အခန်းငယ် ၁၀ နှင့် ၄၀ တို့ ပြည့်စုံလာခြင်းအရ ၁၉၈၉ ခုနှစ်တွင် ဆိုဗီယက်ယူနီယံကို ပြိုလဲစေရန် လျှို့ဝှက်စွာ ပူးပေါင်းညီညွတ်ခဲ့ကြသည်။ Reagan နှင့် Trump တို့၏ အလယ်တွင်ရှိသော woke globalist သမ္မတ Obama သည် woke ပုပ်ရဟန်းမင်း Francis နှင့် အတွေးအခေါ်ပိုင်းဆိုင်ရာ၌ ညီညွတ်ဆက်နွှယ်နေခဲ့သည်။ Trump ၏ pope Leo နှင့် မဟာမိတ်ဖွဲ့မှုမှာ လူအများအားလုံး မြင်နိုင်သည့်အတိုင်း ပွင့်လင်းနေပြီး၊ ၂၀၂၅ ခုနှစ်တွင် Trump သည် သမ္မတအဖြစ် ကျမ်းသစ္စာကျိန်ဆို၍ ရာထူးဝင်ခဲ့သကဲ့သို့ Leo သည်လည်း အန္တိခရစ်အဖြစ် ရာထူးဝင်ခဲ့သည်။ သမ္မတတစ်ဦးနှင့် ပုပ်ရဟန်းမင်းတစ်ပါးတို့၏ ဝိညာဉ်ရေးဆိုင်ရာ ဆက်နွှယ်မှုကို Jezebel နှင့် Baal ၏ ပရောဖက်များက ကိုယ်စားပြုဖော်ပြသည်။ သမ္မတတစ်ဦးနှင့် ပုပ်ရဟန်းမင်းတစ်ပါးတို့၏ နိုင်ငံရေးဆိုင်ရာ ဆက်နွှယ်မှုကို Jezebel နှင့် Ahab က ကိုယ်စားပြုဖော်ပြသည်။ မည်သည့် ကိုယ်စားပြုဖော်ပြမှုတွင်မဆို Jezebel သည် ဦးခေါင်းဖြစ်သည်။</w:t>
      </w:r>
    </w:p>
    <w:p>
      <w:pPr>
        <w:pStyle w:val="ArticleScripture"/>
        <w:jc w:val="left"/>
      </w:pPr>
      <w:r>
        <w:rPr>
          <w:rFonts w:ascii="Myanmar Text" w:hAnsi="Myanmar Text" w:eastAsia="Myanmar Text" w:cs="Myanmar Text"/>
        </w:rPr>
        <w:t>“နောက်ဆုံးအကျပ်အတည်းသို့ ကျွန်ုပ်တို့ နီးကပ်လာသည်နှင့်အမျှ၊ သခင်ဘုရား၏ အသုံးတော်ခံကိရိယာများအကြား သဟဇာတနှင့် ညီညွတ်မှု တည်ရှိနေရန်မှာ အလွန်အရေးကြီးသော အခိုက်အတန့်ဖြစ်၏။ လောကသည် မုန်တိုင်း၊ စစ်ပွဲနှင့် သဘောကွဲလွဲခြင်းတို့ဖြင့် ပြည့်နှက်လျက်ရှိ၏။ သို့ရာတွင် ခေါင်းဆောင်တစ်ဦးတည်း၏ အောက်တွင်—ပုပ်ရဟန်းမင်းအာဏာ၏ အောက်တွင်—လူများသည် ဘုရားသခင်၏ သက်သေခံများ၏ ပုဂ္ဂိုလ်တော်၌ ပြသသော ဘုရားသခင်ကို ဆန့်ကျင်ရန် စည်းလုံးကြလိမ့်မည်။ ဤစည်းလုံးမှုကို ကြီးမားသော အယူဖောက်ပြန်သူက ခိုင်မာစွာ ချည်နှောင်ထား၏။ သူသည် သမ္မာတရားကို စစ်တိုက်ရန် မိမိ၏ ကိုယ်စားလှယ်များကို စည်းလုံးစေခြင်းကို ရှာဖွေနေစဉ်၊ ၎င်း၏ ထောက်ခံသူများကို ကွဲပြားစေ၍ ပြန့်ကျဲစေရန်လည်း လုပ်ဆောင်လိမ့်မည်။ မနာလိုမှု၊ မကောင်းသော သံသယထင်မြင်ချက်များ၊ မကောင်းပြောဆိုခြင်းတို့ကို သူက ရန်လိုမှုပဋိပက္ခနှင့် သဘောကွဲလွဲမှု ဖြစ်ပေါ်စေရန် လှုံ့ဆော်၏။” Testimonies, volume 7, 182.</w:t>
      </w:r>
    </w:p>
    <w:p>
      <w:pPr>
        <w:pStyle w:val="ArticleScripture"/>
        <w:jc w:val="left"/>
      </w:pPr>
      <w:r>
        <w:rPr>
          <w:rFonts w:ascii="Myanmar Text" w:hAnsi="Myanmar Text" w:eastAsia="Myanmar Text" w:cs="Myanmar Text"/>
        </w:rPr>
        <w:t>“အပြစ်ဒုစရိုက် ပြန့်ပွားလွှမ်းမိုးနေသော ဤအချိန်၌ ‘ထာဝရဘုရား မိန့်တော်မူသည်’ ဟူသော အခိုင်အမာအာဏာကို ငြင်းပယ်ခဲ့ကြသော ပရိုတက်စတင့် အသင်းတော်များသည် ထူးဆန်းသော အခြေအနေတစ်ရပ်သို့ ကျရောက်ကြလိမ့်မည်။ ၎င်းတို့သည် လောကနှင့် တစ်သဘောတည်းဖြစ်သွားကြလိမ့်မည်။ ဘုရားသခင်နှင့် ကွာကွာခွာခွာနေခြင်းကြောင့်၊ ၎င်းတို့သည် မုသာနှင့် ဘုရားသခင်ထံမှ ဖောက်ပြန်လွဲချော်ခြင်းကို နိုင်ငံ၏ ဥပဒေအဖြစ် ပြုလုပ်ရန် ကြိုးပမ်းကြလိမ့်မည်။ ၎င်းတို့သည် မိမိကိုယ်ကို ဘုရားဖြစ်သည်ဟု ဖော်ပြလျက် ဘုရားသခင်၏ ဗိမာန်တော်၌ ထိုင်နေသော အပြစ်၏ လူ၏ ပျောက်ဆုံးသွားသော အာဏာလွှမ်းမိုးမှုကို ပြန်လည်တည်ဆောက်ရန် ဥပဒေများ ချမှတ်စေဖို့ မြေကြီး၏ အုပ်စိုးရှင်များအပေါ် သြဇာသက်ရောက်စေရန် လုပ်ဆောင်ကြလိမ့်မည်။ ရိုမန်ကက်သလစ် အယူဝါဒဆိုင်ရာ သဘောတရားများကို နိုင်ငံတော်၏ အကာအကွယ်အောက်သို့ ယူဆောင်လာကြလိမ့်မည်။ သမ္မာကျမ်းစာ အမှန်တရား၏ ဆန့်ကျင်ကန့်ကွက်မှုကို ဘုရားသခင်၏ ပညတ်တရားကို မိမိတို့အသက်တာ၏ စံနှုန်းအဖြစ် မထားရှိကြသူတို့က နောက်တစ်ဖန် မသည်းခံနိုင်တော့ကြပေ။” Review and Herald, December 21, 1897.</w:t>
      </w:r>
    </w:p>
    <w:p>
      <w:pPr>
        <w:pStyle w:val="ArticleBody"/>
        <w:jc w:val="left"/>
      </w:pPr>
      <w:r>
        <w:rPr>
          <w:rFonts w:ascii="Myanmar Text" w:hAnsi="Myanmar Text" w:eastAsia="Myanmar Text" w:cs="Myanmar Text"/>
        </w:rPr>
        <w:t>ဗာလ၏ မိစ္ဆာပရောဖက်တို့သည် ယေဇဗေလ၏ စားပွဲတော်၌ စားသောက်ကြသည်။ ယေဇဗေလသည် မိဖုရားဖြစ်၍ ထိုပရောဖက်တို့သည်လည်း သူမ၏ ပရောဖက်များဖြစ်ကြသည်။ ဒံယေလ ၁၁ ၏ အခန်းငယ် ၄၀ တွင် ရေဂန်သည် စစ်ရေးအင်အား၏ သင်္ကေတများဖြစ်သော “ရထားများ” နှင့် “မြင်းစီးသူများ” အဖြစ် ကိုယ်စားပြုခံရပြီး၊ စီးပွားရေးအင်အား၏ သင်္ကေတဖြစ်သော “သင်္ဘောများ” ဖြင့်လည်း ကိုယ်စားပြုခံရသည်။ သို့ရာတွင် ထိုအခန်းငယ်၌ မြောက်ဘက်ရှင်ဘုရင် ဖြစ်သူမှာ ပုပ်ရဟန်းမင်းအာဏာစနစ်ပင် ဖြစ်သည်။ ပရောဖက်ပြုသဘောအရ ရေဂန်သည် ယေဇဗေလ၏ လက်အောက်ခံဖြစ်နေခဲ့သည်။ ထိုကာလအတွင်း ပုပ်ရဟန်းမင်း John Paul II သည် အခြားပုပ်ရဟန်းမင်း မည်သူထက်မဆို ကမ္ဘာအနှံ့ ခရီးသွားခဲ့သဖြင့် လောကသည် သားရဲနောက်သို့ အံ့ဩ၍ လိုက်ခဲ့သည်။ နာမည်ကျော် ယေရှုအသင်းသား စာရေးဆရာ Malachi Martin သည် မိမိ၏ Keys of This Blood စာအုပ်တွင် ပုပ်ရဟန်းမင်း John Paul II အကြောင်း ရေးသားခဲ့သည်။ ထိုစာအုပ်၏ ဖော်ပြထားသော အခြေခံယူဆချက်မှာ John Paul II နှင့် Reagan ၏ ခေတ်ကာလ၌ ကမ္ဘာ့အုပ်စိုးမှုအတွက် ပုပ်ရဟန်းမင်းအာဏာစနစ်၊ အမေရိကန်ပြည်ထောင်စု နှင့် ဆိုဗီယက်ယူနီယံတို့ အကြား သုံးဖက်ဆိုင် ပြိုင်ဆိုင်မှုတစ်ရပ် ရှိနေခဲ့သည်ဟူသော အချက်ဖြစ်သည်။ Martin သည် ထိုပြိုင်ဆိုင်မှုတွင် ပုပ်ရဟန်းမင်းအာဏာစနစ်က အောင်မြင်လိမ့်မည်ဟု ခန့်မှန်းခဲ့သည်။ Reagan နှင့် အန္တိခရစ်အကြား လျှို့ဝှက်မဟာမိတ်ဖွဲ့မှုသည် ဒံယေလ ၁၁ ၏ အခန်းငယ် ၄၀ နှင့် နောက်ဆက်တွဲအခန်းငယ်များတွင် ဖော်ပြထားသကဲ့သို့၊ ပုပ်ရဟန်းမင်းအာဏာစနစ်၏ သေစေနိုင်သော အနာကို ကုသပေးရန် လှုပ်ရှားမှုများ စတင်လာပြီဖြစ်ကြောင်း ကြေညာခဲ့သည်။ Martin ၏ စာအုပ်သည် ပုပ်ရဟန်းမင်းအာဏာစနစ်က ပရိုတက်စတင့် အမေရိကကို သိမ်းပိုက်ရန် ရှည်လျားစွာ စွဲကိုင်ထားခဲ့သော ရည်မှန်းချက်ကို ပြန်လည်ဖော်ပြခဲ့သည်။ မိမိ၏ ကိုယ်ပိုင်သက်သေခံချက်အရ၊ ပုပ်ရဟန်းမင်းသည် သမ္မာကျမ်းစာ ပရောဖက်ပြုချက်ထဲမှ အန္တိခရစ်ဖြစ်သည်ဟူသော အချက်ကို Reagan က မျက်ကွယ်ပြုလိုစိတ်ရှိခဲ့ခြင်းမှာ၊ သမ္မာကျမ်းစာ ပရောဖက်ပြုချက်ထဲမှ အန္တိခရစ်ကို ဆိုဗီယက်ယူနီယံဟု လွဲမှားစွာ အသုံးချနားလည်ခဲ့ခြင်းအပေါ် အခြေခံထားခြင်းဖြစ်သည်။</w:t>
      </w:r>
    </w:p>
    <w:p>
      <w:pPr>
        <w:pStyle w:val="ArticleScripture"/>
        <w:jc w:val="left"/>
      </w:pPr>
      <w:r>
        <w:rPr>
          <w:rFonts w:ascii="Myanmar Text" w:hAnsi="Myanmar Text" w:eastAsia="Myanmar Text" w:cs="Myanmar Text"/>
        </w:rPr>
        <w:t>“နှုတ်ကပတ်တော်ကို မိမိတို့၏နားလည်မှုတွင် ရှုပ်ထွေးသွားကြသောသူများ၊ အန္တီခရစ်၏အနက်အဓိပ္ပာယ်ကို မမြင်ကြသောသူများသည်၊ အန္တီခရစ်ဘက်၌ မိမိတို့ကိုယ်ကို သေချာပေါက် ရပ်တည်စေကြလိမ့်မည်။” Kress Collection, 105.</w:t>
      </w:r>
    </w:p>
    <w:p>
      <w:pPr>
        <w:pStyle w:val="ArticleBody"/>
        <w:jc w:val="left"/>
      </w:pPr>
      <w:r>
        <w:rPr>
          <w:rFonts w:ascii="Myanmar Text" w:hAnsi="Myanmar Text" w:eastAsia="Myanmar Text" w:cs="Myanmar Text"/>
        </w:rPr>
        <w:t>ဒံယေလအခန်းကြီး ၁၁ ၏ ပထမပိုဒ်များ၌ ဖော်ပြထားသော သမ္မတရှစ်ဦးအနက် ရေဂန်သည် ပထမဦးဆုံးသူဖြစ်ပြီး၊ ထိုသမ္မတရှစ်ဦးအနက် အန္တိခရစ်နှင့် ပရောဖက်ပြုဆိုင်ရာ ဆက်နွှယ်မှုရှိသော သမ္မတသုံးဦးအနက်လည်း ပထမဦးဆုံးသူဖြစ်သည်။ ရေဂန်၊ အိုဘားမား နှင့် ထရမ့်တို့၏ မဟာမိတ်ဖွဲ့မှု သုံးရပ်၏ သင်္ကေတအနက်တွင် သမ္မာတရား၏ လက်မှတ်ကို သိမြင်နိုင်သည်။ ပထမဖြစ်သော ရေဂန်သည် နောက်ဆုံးကို ပုံဆောင်ထားပြီး၊ ရေဂန်နှင့် ထရမ့်အကြားရှိ အမျိုးမျိုးသော ဆင်တူညီမျှမှုများမှာ အံ့ဩဖွယ်ကောင်းလှသကဲ့သို့ များပြားလှသည်။ ဟီဘရူးစကားလုံး “သမ္မာတရား” ကို တည်ဆောက်ပေးသော ခြေလှမ်းသုံးဆင့်၏ အလယ်မှတ်တိုင်သည် ပုန်ကန်မှုဖြစ်ပြီး၊ အိုဘားမား၏ သမ္မတသက်တမ်းသည် ထိုအရာ၏ အလွန်ထင်ရှားသော ဥပမာတစ်ရပ် ဖြစ်သည်။ ၂၀၂၅ ခုနှစ်၊ မေလ ၈ ရက်နေ့တွင် အမေရိကန်ပြည်ထောင်စုမှ ပုပ်ရဟန်းမင်းတစ်ပါးကို ပထမဆုံးအကြိမ် တင်မြှောက်ခဲ့ပြီး၊ ရေဂန်၏ လျှို့ဝှက်မဟာမိတ်ဖွဲ့မှုသည် ထရမ့်၏ ပွင့်လင်းသော မဟာမိတ်ဖွဲ့မှုအဖြစ်သို့ ရောက်ရှိလာခဲ့သည်။ ၂၀၂၅ ခုနှစ်တွင် ပုပ်ရဟန်းမင်းအာဏာသည် ၁၇၉၈ ခုနှစ်ကတည်းက မိမိ၏ တိုက်ပွဲများ၏ အဓိကပစ်မှတ်ဖြစ်ခဲ့သော အမေရိကန်ပြည်ထောင်စု ဟုခေါ်သော ဘုန်းတင့်သောပြည်မှ ပုပ်ရဟန်းမင်းတစ်ပါးကို ပွင့်လင်းစွာ တင်မြှောက်ခဲ့သည်။ မာလာခိုင် မာတင်၏ ခန့်မှန်းချက် ပြည့်စုံစေရန် ကျန်ရှိနေသေးသောအရာမှာ နဂါး၊ သားရဲနှင့် မိစ္ဆာပရောဖက်တို့၏ သုံးဆင့်ပေါင်းစည်းမှုကို အကောင်အထည်ဖော်သည့် တနင်္ဂနွေနေ့ဥပဒေ ဖြစ်သည်။</w:t>
      </w:r>
    </w:p>
    <w:p>
      <w:pPr>
        <w:pStyle w:val="ArticleScripture"/>
        <w:jc w:val="left"/>
      </w:pPr>
      <w:r>
        <w:rPr>
          <w:rFonts w:ascii="Myanmar Text" w:hAnsi="Myanmar Text" w:eastAsia="Myanmar Text" w:cs="Myanmar Text"/>
        </w:rPr>
        <w:t>“ဘုရားသခင်၏ပညတ်တရားကို ချိုးဖောက်လျက် ပုပ်ရဟန်းအာဏာစနစ်၏ အဖွဲ့အစည်းကို အတည်ပြုအကောင်အထည်ဖော်စေသော အမိန့်ပြန်တမ်းအားဖြင့် ကျွန်ုပ်တို့၏နိုင်ငံသည် ဖြောင့်မတ်ခြင်းမှ မိမိကိုယ်ကို အပြည့်အဝ ခွဲထွက်သွားလိမ့်မည်။ ပရိုတက်စတင့်ဝါဒသည် ထိုကွာဟမှုကြီးကို ဖြတ်ကျော်၍ ရောမအာဏာ၏ လက်ကို ဆုပ်ကိုင်ရန် မိမိလက်ကို ဆန့်တန်းမည့်အခါ၊ အနက်ရှိုင်းဆုံး ချောက်ကမ်းပါးကို ကျော်လွန်၍ နတ်ဝိညာဉ်ဆက်သွယ်မှုဝါဒနှင့် လက်ချင်းချိတ်မည့်အခါ၊ ဤသုံးဖက်ပေါင်းစည်းမှု၏ သြဇာလွှမ်းမိုးမှုအောက်တွင် ကျွန်ုပ်တို့၏နိုင်ငံသည် ပရိုတက်စတင့်နှင့် သမ္မတနိုင်ငံတော်အစိုးရအဖြစ် မိမိ၏ဖွဲ့စည်းပုံအခြေခံဥပဒေပါ အခြေခံမူအရပ်ရပ်ကို ငြင်းပယ်စွန့်လွှတ်၍ ပုပ်ရဟန်းဆိုင်ရာ မှားယွင်းမှုများနှင့် လှည့်ဖြားမှုများကို ဖြန့်ချိပြန့်ပွားစေရန် စီမံပြဋ္ဌာန်းသည့်အခါ၊ ထိုအခါ စာတန်၏ အံ့ဖွယ်ကောင်းသော လုပ်ဆောင်မှုအတွက် အချိန်ရောက်လာပြီဖြစ်၍ အဆုံးသည် နီးကပ်လာပြီဖြစ်ကြောင်း ကျွန်ုပ်တို့ သိနိုင်ကြလိမ့်မည်။” Testimonies, volume 5, 451.</w:t>
      </w:r>
    </w:p>
    <w:p>
      <w:pPr>
        <w:pStyle w:val="ArticleBody"/>
        <w:jc w:val="left"/>
      </w:pPr>
      <w:r>
        <w:rPr>
          <w:rFonts w:ascii="Myanmar Text" w:hAnsi="Myanmar Text" w:eastAsia="Myanmar Text" w:cs="Myanmar Text"/>
        </w:rPr>
        <w:t>၂၀၂၆ ခုနှစ်၊ ဇူလိုင်လ ၄ ရက်နေ့တွင် Trump သည် မိမိ၏ သမ္မတသက်တမ်း အလယ်မှတ်၌ ရပ်လျက် ထို “၂၅၀” နှစ်ကို အထိမ်းအမှတ် ကျင်းပရန် ရည်ရွယ်ထားသည်။ ထို အလယ်မှတ်သည် ရာဖိယစစ်ပွဲနှင့် ပါနီယံစစ်ပွဲတို့၏ အကြားရှိ ဘီစီ ၂၀၇ ခုနှစ် ဖြစ်သည်။ ထို ဆယ့်ခုနစ်နှစ်၏ အလယ်မှတ်သည်လည်း အေဒီ ၃၁၃ ခုနှစ်ကို ကိုယ်စားပြုသော Nero ၏ ဆယ့်ခုနစ်နှစ်ကာလ၏ အစကိုလည်း ဖော်ညွှန်းနေပြီး၊ ထိုကာလသည် ဘုရားကျောင်းနှင့် နိုင်ငံတော် ပေါင်းစည်းထားသော သားရဲ၏ ရုပ်ပုံကို အဆင့်ဆင့် တည်ထောင်သည့် လုပ်ငန်းစဉ်၏ အစဖြစ်ကာ၊ နောက်ဆုံးတွင် အေဒီ ၃၂၁ ခုနှစ်၏ တနင်္ဂနွေနေ့ ဥပဒေနှင့် အခန်းငယ် ၁၆ သို့ ဦးတည်စေသည်။ ထိုကာလသည် အေဒီ ၃၁၃ ခုနှစ်တွင် အရှေ့နှင့် အနောက်၏ လက်ထပ်ပေါင်းစည်းမှုဖြင့် အစပြုခဲ့ပြီး၊ ၎င်းကို အနောက်ဘက်မှ Constantine ၏ step daughter နှင့် အရှေ့ဘက်မှ Licinius တို့အားဖြင့် ကိုယ်စားပြုထားသည်။ အရှေ့နှင့် အနောက်တို့အကြား လက်ထပ်မဟာမိတ်ဖြင့် စတင်သော ထိုကာလသည် အရှေ့နှင့် အနောက်တို့၏ ကွဲကွာခြင်း သို့မဟုတ် ကွာရှင်းခြင်းဖြင့် အဆုံးသတ်သည်။ အလယ် waymark သည် ပထမဆုံး တနင်္ဂနွေနေ့ ဥပဒေ ဖြစ်သည်။</w:t>
      </w:r>
    </w:p>
    <w:p>
      <w:pPr>
        <w:pStyle w:val="ArticleBody"/>
        <w:jc w:val="left"/>
      </w:pPr>
      <w:r>
        <w:rPr>
          <w:rFonts w:ascii="Myanmar Text" w:hAnsi="Myanmar Text" w:eastAsia="Myanmar Text" w:cs="Myanmar Text"/>
        </w:rPr>
        <w:t>Reagan၊ Obama နှင့် Trump တို့သည် ထာဝရဧဝံဂေလိတရား၏ အဆင့်သုံးဆင့်အားဖြင့် ပရောဖက်ပြုချက်အရ အုပ်စိုးခြင်းခံရကြပြီး၊ ထိုအဆင့်သုံးဆင့်ကို ဗျာဒိတ်ကျမ်း အခန်း ၁၄ တွင် ကောင်းကင်တမန်သုံးပါးအဖြစ် ကိုယ်စားပြုဖော်ပြထားသည်။ ဒုတိယအဆင့်ဖြစ်သော Obama ၏ သမ္မတရာထူးကာလအတွင်း ပုပ်ရဟန်းမင်း နှစ်ပါး ရှိခဲ့သည်။ နိုးကြားဝါဒီပုပ်ရဟန်းမင်း Francis သည် Joseph Ratzinger (နောက်ပိုင်း Pope Benedict XVI) ၏နောက်ကို ဆက်ခံခဲ့ပြီး၊ Ratzinger သည် ၁၉၈၁ ခုနှစ်၊ နိုဝင်ဘာ ၂၅ ရက်မှ ၂၀၀၅ ခုနှစ်၊ ဧပြီ ၁၉ ရက်တွင် ပုပ်ရဟန်းမင်းအဖြစ် ရွေးကောက်ခံရသည့်အထိ Congregation for the Doctrine of the Faith (CDF) ၏ အကြီးအကဲအဖြစ် တာဝန်ထမ်းဆောင်ခဲ့သည်။ Ratzinger သည် အနားယူခဲ့ပြီး Francis သည် သူ၏ အုပ်စိုးမှုကို စတင်ခဲ့သဖြင့်၊ Obama ၏ အုပ်စိုးမှုကာလအတွင်း ပုပ်ရဟန်းမင်းများ၏ နှစ်ထပ်ဖြစ်ပေါ်မှုတစ်ရပ်ကို ဖြစ်စေခဲ့သည်။</w:t>
      </w:r>
    </w:p>
    <w:p>
      <w:pPr>
        <w:pStyle w:val="ArticleBody"/>
        <w:jc w:val="left"/>
      </w:pPr>
      <w:r>
        <w:rPr>
          <w:rFonts w:ascii="Myanmar Text" w:hAnsi="Myanmar Text" w:eastAsia="Myanmar Text" w:cs="Myanmar Text"/>
        </w:rPr>
        <w:t>အိုဘားမားသည် လိင်ပုံစံအရလည်း အမျိုးသမီးအပေါ်ဆွဲဆောင်မှုရှိသူနှင့် အမျိုးသားအပေါ်ဆွဲဆောင်မှုရှိသူ နှစ်မျိုးလုံးဖြစ်သည်ဟု စွပ်စွဲခြင်းခံရပြီး၊ သူသည် ဘာသာပျက်သော ပရိုတက်စတင့် အမေရိက၏ မှားယွင်းသောပရောဖက်၏ သင်္ကေတတစ်ရပ်ဖြစ်သကဲ့သို့၊ မူဆလင်တစ်ဦးလည်း ဖြစ်နေသည်ဟု ဆိုကြသည်၊ ထိုအစ္စလာမ်ဘာသာသည်လည်း မှားယွင်းသောပရောဖက် မိုဟာမက်၏ ဘာသာတရားပင် ဖြစ်သည်။ အိုဘားမားသည် ဂုဏ်တော်ကြီးမားသောပြည်၏ နိုင်ငံရေးစနစ်—ဗျာဒိတ်ကျမ်း ဆယ့်ခြောက်ပါ မှားယွင်းသောပရောဖက်—၏ ကိုယ်စားလှယ်ဖြစ်ခဲ့သော်လည်း၊ သူ၏ အမှန်တကယ် နိုင်ငံရေးအလိုက်သဘောထားများမှာ ကမ္ဘာလုံးဆိုင်ရာဝါဒီများ—နဂါး—နှင့် ကိုက်ညီလျက်ရှိခဲ့သည်။ အိုဘားမားသည် ပရောဖက်ပြုအဓိပ္ပာယ်အရ စိတ်ကွဲပြားသူတစ်ဦးကဲ့သို့ ဖြစ်ပြီး၊ မှားယွင်းသော ဘာသာတရားနှစ်ရပ်၊ လိင်ဆိုင်ရာ ဆွဲဆောင်မှုနှစ်မျိုးနှင့် နိုင်ငံရေးစနစ်နှစ်ရပ်ကို ကိုယ်စားပြုခဲ့ကာ၊ သူ၏ အုပ်စိုးကာလအတွင်းတွင်လည်း အန္တိခရစ်နှစ်ဦး ရှိခဲ့သည်။ လိင်ဆိုင်ရာ ဆွဲဆောင်မှုဖြစ်စေ၊ နိုင်ငံရေးအလိုက် ရပ်တည်မှုဖြစ်စေ၊ သို့မဟုတ် ဘာသာရေးယုံကြည်ချက်ဖြစ်စေ၊ အိုဘားမားသည် ကဏ္ဍတစ်ရပ်စီတိုင်းတွင် မိမိကိုယ်ကို ဖုံးကွယ်ထားသည့် အခြေအနေအတွင်း ဆက်လက်နေရန် အပ်နှံထားသူဖြစ်ခဲ့သည်။ အမေရိကန်နိုင်ငံသားများကို အချင်းချင်း ဆန့်ကျင်ကွဲပြားစေရန် သူ၏ ကြိုးပမ်းအားထုတ်မှုများကြောင့် အချို့တို့က “Obama the Divider” ဟု သိကြသည့်အမည်သည်လည်း၊ သူ၏ ဖုံးကွယ်ထားသော ကိုယ်ရေးကိုယ်တာ၊ နိုင်ငံရေးနှင့် ဘာသာရေးယုံကြည်ချက်များ၌ ထင်ဟပ်လျက်ရှိသည်။</w:t>
      </w:r>
    </w:p>
    <w:p>
      <w:pPr>
        <w:pStyle w:val="ArticleBody"/>
        <w:jc w:val="left"/>
      </w:pPr>
      <w:r>
        <w:rPr>
          <w:rFonts w:ascii="Myanmar Text" w:hAnsi="Myanmar Text" w:eastAsia="Myanmar Text" w:cs="Myanmar Text"/>
        </w:rPr>
        <w:t>အိုဘားမား၏ အုပ်စိုးမှုကာလ၌ ပေါ်ထွန်းလာသော ပထမ အန္တိခရစ်သည် ပုပ်ရဟန်းမင်း ဖြစ်လာမီက ယုံကြည်ခြင်း သွန်သင်ချက်ဆိုင်ရာ အသင်းတော်ကို နှစ်ဆယ့်လေးနှစ်တိုင်တိုင် ဦးဆောင်အုပ်ချုပ်ခဲ့သည်။ ယုံကြည်ခြင်း သွန်သင်ချက်ဆိုင်ရာ အသင်းတော်သည် မူလတွင် “အင်ကွီဇီရှင်းရုံး” ဟု အမည်ပေးထားခဲ့သော အဖွဲ့အစည်း၏ ယခုခေတ်အမည် ဖြစ်သည်။ အိုဘားမားကာလ၏ ပုန်ကန်ခြင်းသည် ဟီဘရူးဘာသာရှိ “အမှန်တရား” ဟူသော စကားလုံးအတွင်း ပါဝင်သော နံပါတ် “၁၃” နှင့် ကိုက်ညီသည်။ ထိုစကားလုံးကို ဟီဘရူးအက္ခရာစဉ်၏ ပထမအက္ခရာ (ရီဂန်)၊ ဆယ့်သုံးမြောက်အက္ခရာ (အိုဘားမား) နှင့် နှစ်ဆယ့်နှစ်မြောက်အက္ခရာဖြစ်သော ထရမ့် တို့ဖြင့် ဖွဲ့စည်းထားသည်။ အင်ကွီဇီရှင်းသည် အမှန်ပင် ပုန်ကန်ခြင်း၏ သင်္ကေတတစ်ရပ် ဖြစ်သည်။ ပုပ်ရဟန်းမင်း ဘ</w:t>
      </w:r>
      <w:r>
        <w:rPr>
          <w:rFonts w:ascii="Nirmala UI" w:hAnsi="Nirmala UI" w:eastAsia="Nirmala UI" w:cs="Nirmala UI"/>
        </w:rPr>
        <w:t>ెన</w:t>
      </w:r>
      <w:r>
        <w:rPr>
          <w:rFonts w:ascii="Myanmar Text" w:hAnsi="Myanmar Text" w:eastAsia="Myanmar Text" w:cs="Myanmar Text"/>
        </w:rPr>
        <w:t>ီဒစ်သည် ၂၀၁၃ ခုနှစ်တွင် မိမိ၏ ရာဇပလ္လင်ကို ဖရန်စစ်ထံ စွန့်လွှတ်အပ်နှံခဲ့သည်။ ထိုအချိန်သည် အစ္စလာမ်၏ မိစ္ဆာပရောဖက်များနှင့် သစ္စာဖောက် ပရိုတက်စတင့်ဝါဒတို့၏ သင်္ကေတဖြစ်သော အုပ်စိုးမှု၏ စိတ်ကွဲရောဂါဆန်သော ကာလအတွင်း ဖြစ်သည်။</w:t>
      </w:r>
    </w:p>
    <w:p>
      <w:pPr>
        <w:pStyle w:val="ArticleBody"/>
        <w:jc w:val="left"/>
      </w:pPr>
      <w:r>
        <w:rPr>
          <w:rFonts w:ascii="Myanmar Text" w:hAnsi="Myanmar Text" w:eastAsia="Myanmar Text" w:cs="Myanmar Text"/>
        </w:rPr>
        <w:t>ထာဝရဧဝံဂေလိတရား၏ ဒုတိယအဆင့်သည် မြင်ကွင်းဆိုင်ရာ စမ်းသပ်မှုတစ်ရပ်ဖြစ်ပြီး၊ အိုဘားမားနှင့် ပုပ်ရဟန်းမင်းနှစ်ပါးတို့၏ အပြန်အလှန်ဆက်နွယ်မှုအတွင်း မြင်တွေ့နိုင်သည့်အရာမှာ Inquisition Office ဖြင့် ကိုယ်စားပြုထားသော နှိပ်စက်ညှဉ်းပန်းခြင်းနှင့် woke pope ဖြင့် ကိုယ်စားပြုထားသော မိခင်မြေကြီးကို ကိုးကွယ်မှုအပေါ် ကမ္ဘာလုံးဆိုင်ရာဝါဒီတို့၏ စွဲလမ်းမှုအကြားရှိ ဆက်စပ်မှုဖြစ်သည်။ အိုဘားမား၏ မွတ်စလင်ယုံကြည်ခြင်းသည် အစ္စလာမ်အားဖြင့် ဖြစ်ပေါ်လာသော တိုင်းနိုင်ငံများ၏ အမျက်ဒေါသကိုလည်းကောင်း၊ “ပရိုတက်စတင့်” ဟူသောအမည်က ကိုယ်စားပြုသော တာဝန်ကို ဖြည့်ဆည်းရာတွင် ဖောက်ပြန်သွားသော ပရိုတက်စတင့်ဘာသာဝင်တို့၏ ပျက်ကွက်မှုကိုလည်းကောင်း ကိုယ်စားပြုသည်။ ပရိုတက်စတင့်တစ်ဦးသည် ရောမကို ဆန့်ကျင်ကန့်ကွက်ရမည်ဖြစ်သော်လည်း၊ ရောမရှေ့၌ ဘယ်သောအခါမျှ ဦးမညွှတ်ရ။</w:t>
      </w:r>
    </w:p>
    <w:p>
      <w:pPr>
        <w:pStyle w:val="ArticleBody"/>
        <w:jc w:val="left"/>
      </w:pPr>
      <w:r>
        <w:rPr>
          <w:rFonts w:ascii="Myanmar Text" w:hAnsi="Myanmar Text" w:eastAsia="Myanmar Text" w:cs="Myanmar Text"/>
        </w:rPr>
        <w:t>ပုပ်ရဟန်းမင်းကြီး သုံးပါးအနက် ပထမဦးဆုံးသောသူက သူသည် ဖာတီမာ၏ ကက်သလစ် လမ်းညွှန်ပရောဖက်ပြုချက်၌ ဖော်ပြထားသော “ကောင်းမြတ်သော ပုပ်ရဟန်းမင်းကြီး” ဖြစ်သည်ဟု မိမိယုံကြည်ကြောင်းကို ကမ္ဘာသို့ ကြေညာသည်။ ဂျွန် ပေါလ် ဒုတိယသည် မိမိကိုယ်ကို ဖာတီမာ၏ “ကောင်းမြတ်သော ပုပ်ရဟန်းမင်းကြီး” ဟု ယုံကြည်ခဲ့ပြီး၊ ပုပ်ရဟန်းအာဏာစက်၊ အမေရိကန်ပြည်ထောင်စုနှင့် ကမ္ဘာလုံးဆိုင်ရာဝါဒီများအကြား သုံးဖက်ဆိုင်ရာ တိုက်ပွဲပြီးဆုံးသွားသောအခါ နောက်ဆုံးတွင် သံလှံတံဖြင့် ကမ္ဘာတစ်ခုလုံးကို အုပ်စိုးမည်ဟုလည်း သူ ယုံကြည်သည်။</w:t>
      </w:r>
    </w:p>
    <w:p>
      <w:pPr>
        <w:pStyle w:val="ArticleBody"/>
        <w:jc w:val="left"/>
      </w:pPr>
      <w:r>
        <w:rPr>
          <w:rFonts w:ascii="Myanmar Text" w:hAnsi="Myanmar Text" w:eastAsia="Myanmar Text" w:cs="Myanmar Text"/>
        </w:rPr>
        <w:t>နောက်တစ်ကြိမ် သမ္မတအုပ်ချုပ်မှုက နဂါး၏ ကမ္ဘာလုံးဆိုင်ရာဝါဒီများ၏ အခန်းကဏ္ဍ၊ အစ္စလာမ်က လူမျိုးနိုင်ငံများကို ဒေါသထွက်စေခြင်း၊ နှင့် ပရိုတက်စတင့်များအဖြစ် မတည်ကြည်တော့သော ပရိုတက်စတင့်အပျက်ဝါဒ၏ ပျက်ကွက်မှုကို ကြေညာသည်။ ၂၀၂၅ ခုနှစ်တွင် ကျမ်းသစ္စာပြုပွဲကျင်းပ၍ အစပြုခဲ့သော Trump သမ္မတအုပ်ချုပ်မှုသည် ၂၀၂၅ ခုနှစ်၏ အန္တိခရစ်နှင့် ပွင့်လင်းစွာ ကိုက်ညီနေသည်။ ရောမနှင့် အမေရိကန်ပြည်ထောင်စုတို့၏ ဤမဟာမိတ်သုံးရပ်၏ အလင်းကို Raphia စစ်ပွဲ၏ နိဂုံးချုပ်သမိုင်းနှင့် Panium စစ်ပွဲ၏ အစပြုသမိုင်း၌ ဖွင့်လှစ်ပြသထားသည်။ ဆယ့်ခုနစ်နှစ်ကာလ၏ အစတွင် Licinius နှင့် Constantine ၏ နိုင်ငံများ၏ လက်ထပ်ပေါင်းစည်းမှုသည် ၂၀၂၅ ခုနှစ်၏ မဟာမိတ်ဖွဲ့မှုကို ကိုယ်စားပြုသည်။</w:t>
      </w:r>
    </w:p>
    <w:p>
      <w:pPr>
        <w:pStyle w:val="ArticleBody"/>
        <w:jc w:val="left"/>
      </w:pPr>
      <w:r>
        <w:rPr>
          <w:rFonts w:ascii="Myanmar Text" w:hAnsi="Myanmar Text" w:eastAsia="Myanmar Text" w:cs="Myanmar Text"/>
        </w:rPr>
        <w:t>၂၀၂၅ ခုနှစ်၏ မဟာမိတ်ဖွဲ့ခြင်းသည် ကညာဆယ်ပါးအကြောင်းကို ဖော်ပြသော ဥပမာ၏ အတုအယောင်ဖြစ်သည်။ ပထမဦးစွာ မင်္ဂလာဆောင်ခြင်း ပြီးစီးပြီးနောက်၊ နောက်ဆုံးတွင် မင်္ဂလာဆောင်ခြင်း၏ ဒုတိယအဆင့်သို့ ဦးတည်စေသည့် စုံစမ်းစစ်ဆေးခြင်းကာလတစ်ရပ် ရှိလာသည်။ ထိုဒုတိယအဆင့်၌ ပေါင်းသင်းပြည့်စုံခြင်း ဖြစ်ပေါ်ကာ တံခါးကို ပိတ်လိုက်သည်။ ကညာဆယ်ပါးအကြောင်း ဥပမာ၏ အတုအယောင်သည် ၂၀၂၅ ခုနှစ်တွင် စတင်ခဲ့ပြီး၊ Daniel 11 ၏ အခန်းငယ် ၁၆ နှင့် ၄၁ တွင် ဖော်ပြထားသော မကြာမီ ရောက်လာမည့် တနင်္ဂနွေဥပဒေ၌ အဆုံးသတ်ပြည့်စုံသည်။ ထိုအတုအယောင် မင်္ဂလာဆောင်ခြင်း၌ အဖသည် စာတန်ဖြစ်၍၊ သတို့သားသည် ပုပ်ရဟန်းမင်းစနစ်ဖြစ်ကာ၊ သတို့သမီးသည် ဖောက်ပြန်ကျွံလွန်သော ပရိုတက်စတင့် အမေရိကဖြစ်သည်။ Daniel 11 ၏ အခန်းငယ် ၁၄ ၌ Daniel ၏ လူမျိုးကို လုယက်ဖျက်ဆီးသူတို့သည် ရောမဖြစ်ပြီး၊ ရောမသည် ထိုဗျာဒိတ်ကို တည်ထောင်စေသည်။ ထိုဗျာဒိတ်ကို တည်ထောင်စေသော သင်္ကေတအဖြစ် ရောမကို William Miller သတ်မှတ်ဖော်ထုတ်ထားခြင်းအား ငြင်းပယ်ခြင်းသည် ပထမကောင်းကင်တမန်၏ သတင်းစကားနှင့် John the Baptist ၏ သတင်းစကားကို ငြင်းပယ်ခြင်းနှင့် အပြိုင်ဖြစ်သည်။ လက်ရှိ အန္တိခရစ်သည် ၂၀၂၅ ခုနှစ်တွင် ရာထူးတာဝန်ယူချိန်၌ သမ္မတရှစ်ဦး၏ ဗျာဒိတ်ကို တည်ထောင်ခဲ့ပြီး၊ အခန်းငယ် ၁၄ ကို ပြည့်စုံစေခဲ့သည်။</w:t>
      </w:r>
    </w:p>
    <w:p>
      <w:pPr>
        <w:pStyle w:val="ArticleBody"/>
        <w:jc w:val="left"/>
      </w:pPr>
      <w:r>
        <w:rPr>
          <w:rFonts w:ascii="Myanmar Text" w:hAnsi="Myanmar Text" w:eastAsia="Myanmar Text" w:cs="Myanmar Text"/>
        </w:rPr>
        <w:t>ယခု ကျွန်ုပ်တို့သည် လစ်မတ်စ်စမ်းသပ်ခြင်းနှင့် တတိယစမ်းသပ်ခြင်းတို့၏ ရှေ့ပြေးဖြစ်သော ဒုတိယစမ်းသပ်ခြင်းတည်းဟူသော ဗိမာန်တော်စမ်းသပ်ခြင်းအတွင်း၌ ရှိနေကြပြီ။</w:t>
      </w:r>
    </w:p>
    <w:p>
      <w:pPr>
        <w:pStyle w:val="ArticleBody"/>
        <w:jc w:val="left"/>
      </w:pPr>
      <w:r>
        <w:rPr>
          <w:rFonts w:ascii="Myanmar Text" w:hAnsi="Myanmar Text" w:eastAsia="Myanmar Text" w:cs="Myanmar Text"/>
        </w:rPr>
        <w:t>ဤအရာများကို နောက်ဆောင်းပါးတွင် ဆက်လက်ဖော်ပြပါမည်။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 - နံပါတ် တစ်ဆယ့်ငါး</dc:title>
  <dc:subject>“၂၅၀” သုံးကြိမ်</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