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ပာနီယုမ် - နံပါတ် တစ်ဆယ့်ခြောက်</w:t>
      </w:r>
    </w:p>
    <w:p>
      <w:pPr>
        <w:pStyle w:val="ArticleSubtitle"/>
        <w:jc w:val="left"/>
      </w:pPr>
      <w:r>
        <w:rPr>
          <w:rFonts w:ascii="Myanmar Text" w:hAnsi="Myanmar Text" w:eastAsia="Myanmar Text" w:cs="Myanmar Text"/>
        </w:rPr>
        <w:t>အဆုံးကာလ</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2026-02-19</w:t>
      </w:r>
    </w:p>
    <w:p>
      <w:pPr>
        <w:pStyle w:val="ArticleBody"/>
        <w:jc w:val="left"/>
      </w:pPr>
      <w:r>
        <w:rPr>
          <w:rFonts w:ascii="Myanmar Text" w:hAnsi="Myanmar Text" w:eastAsia="Myanmar Text" w:cs="Myanmar Text"/>
        </w:rPr>
        <w:t>ဒံယေလအခန်းကြီး ၁၁ သည် သမ္မာကျမ်းစာ၏ ပရောဖက်ပြုချက်၌ ဖော်ပြထားသော ဆဋ္ဌမနိုင်ငံ၏ နောက်ဆုံး သမ္မတအဖြစ် ဒေါနယ်ထရမ့်ကို မိတ်ဆက်ဖော်ပြခြင်းဖြင့် စတင်သည်။ ကုရု၏ သုံးနှစ်မြောက်နှစ်တွင် ဖြစ်၍၊ အခန်းကြီး ၁၀ ၌ ဗျာဒိတ်တော် စတင်ခဲ့ရာကို အခန်းကြီး ၁၁ ၏ ပထမပိုဒ်တွင် “လည်း” ဟူသော စကားလုံးဖြင့် ဖြည့်စွက်ထားသည်။</w:t>
      </w:r>
    </w:p>
    <w:p>
      <w:pPr>
        <w:pStyle w:val="ArticleScripture"/>
        <w:jc w:val="left"/>
      </w:pPr>
      <w:r>
        <w:rPr>
          <w:rFonts w:ascii="Myanmar Text" w:hAnsi="Myanmar Text" w:eastAsia="Myanmar Text" w:cs="Myanmar Text"/>
        </w:rPr>
        <w:t>ထို့ပြင် မေဒိအမျိုးသား ဒါရိ၏ ပထမနှစ်တွင်ပင် ငါသည် သူ့ကို ခိုင်ခံ့စေရန်နှင့် အားဖြည့်တင်းရန် ရပ်နေခဲ့၏။ ဒံယေလ ၁၁:၁။</w:t>
      </w:r>
    </w:p>
    <w:p>
      <w:pPr>
        <w:pStyle w:val="ArticleBody"/>
        <w:jc w:val="left"/>
      </w:pPr>
      <w:r>
        <w:rPr>
          <w:rFonts w:ascii="Myanmar Text" w:hAnsi="Myanmar Text" w:eastAsia="Myanmar Text" w:cs="Myanmar Text"/>
        </w:rPr>
        <w:t>ဂါဗြေလသည် အခန်းတစ်ဆယ့်တစ်၏ မိမိ၏ဖော်ပြချက်ကို စတင်ရာတွင် ဒာရိကို နောက်ပြန်ရည်ညွှန်းကာ သူ့ကို ကုရုနှင့် ဆက်စပ်ချိတ်ဆက်ရန် ဂရုတစိုက်ပြုလုပ်သည်။ အခန်းတစ်ဆယ်သည် အခန်းတစ်ဆယ့်နှစ်၏ နောက်ဆုံးအခန်းငယ်အထိ ရူပါရုံတစ်ခုတည်းအဖြစ် ဆက်လက်တည်ရှိပြီး၊ ယင်းသည် ကုရု၏ တတိယနှစ်တွင် စတင်သည်။</w:t>
      </w:r>
    </w:p>
    <w:p>
      <w:pPr>
        <w:pStyle w:val="ArticleScripture"/>
        <w:jc w:val="left"/>
      </w:pPr>
      <w:r>
        <w:rPr>
          <w:rFonts w:ascii="Myanmar Text" w:hAnsi="Myanmar Text" w:eastAsia="Myanmar Text" w:cs="Myanmar Text"/>
        </w:rPr>
        <w:t>ပေရရှားဘုရင် ကုရု၏ တတိယနှစ်တွင်၊ ဗေလတရှဇ်ဟု အမည်ပေးခေါ်ခြင်းခံရသော ဒံယေလအား အရာတစ်ခု ထင်ရှားပြသခြင်းခံရ၏။ ထိုအရာသည် မှန်ကန်သောအရာဖြစ်သော်လည်း၊ ခန့်မှန်းသတ်မှတ်ထားသော အချိန်ကာလမှာ ရှည်လျား၏။ သူသည် ထိုအရာကို နားလည်သဘောပေါက်၍၊ ရူပါရုံကိုလည်း သိမြင်နားလည်ခဲ့၏။ ဒံယေလ ၁၀:၁။</w:t>
      </w:r>
    </w:p>
    <w:p>
      <w:pPr>
        <w:pStyle w:val="ArticleBody"/>
        <w:jc w:val="left"/>
      </w:pPr>
      <w:r>
        <w:rPr>
          <w:rFonts w:ascii="Myanmar Text" w:hAnsi="Myanmar Text" w:eastAsia="Myanmar Text" w:cs="Myanmar Text"/>
        </w:rPr>
        <w:t>ဒါရိယုနှင့် ကုရုတို့သည် ပူးပေါင်း၍ မေဒိနှင့် ပါရှန် နှစ်မျိုးသော လူမျိုးနိုင်ငံ၏ သင်္ကေတကို ဖွဲ့စည်းကြပြီး၊ ယင်းသည် အမေရိကန်ပြည်ထောင်စုအတွင်းရှိ ရီပတ်ဘလီကန်ဝါဒနှင့် ပရိုတက်စတင့်ဝါဒ ဟူသော နှစ်မျိုးသော အာဏာကို ကိုယ်စားပြုသည်။ ထို့ကြောင့်လည်း၊ ယင်းသည် အဆုံးကာလ၏ နှစ်ဆင့်သဘော သင်္ကေတကို ကိုယ်စားပြုသည်။ အာရုန်နှင့် မိုးရှေတို့၏ မွေးဖွားခြင်းသည် ရှေးအစ္စရေး၏ အစပိုင်းတွင် အာဗြဟံ၏ လေးရာနှစ်ပရောဖက်ပြုချက်၏ အဆုံးကာလကို အမှတ်အသားပြုခဲ့သကဲ့သို့၊ ထိုနည်းတူစွာ ယောဟန်ဗတ္တိဇံဆရာနှင့် ခရစ်တော်၏ မွေးဖွားခြင်းသည်လည်း ရှေးအစ္စရေး၏ အဆုံးပိုင်းတွင် အဆုံးကာလ၏ အမှတ်မှတ်နှစ်ရပ်ကို ကိုယ်စားပြုခဲ့သည်။ ယေရှုသည် အဆုံးကို အစဖြင့် အမြဲဖော်ပြတော်မူသည်။</w:t>
      </w:r>
    </w:p>
    <w:p>
      <w:pPr>
        <w:pStyle w:val="ArticleBody"/>
        <w:jc w:val="left"/>
      </w:pPr>
      <w:r>
        <w:rPr>
          <w:rFonts w:ascii="Myanmar Text" w:hAnsi="Myanmar Text" w:eastAsia="Myanmar Text" w:cs="Myanmar Text"/>
        </w:rPr>
        <w:t>ဒါရိယုနှင့် ကုရုတို့သည် ဗာဗုလုန်၌ အနှစ်ခုနစ်ဆယ်ကြာသော ချုပ်နှောင်ခြင်း အဆုံးသတ်သည့် အချိန်၊ အဆုံးကာလအဖြစ် ကိုယ်စားပြုထားသော လမ်းမှတ်ကို အတူတကွ ကိုယ်စားပြုကြသည်။</w:t>
      </w:r>
    </w:p>
    <w:p>
      <w:pPr>
        <w:pStyle w:val="ArticleScripture"/>
        <w:jc w:val="left"/>
      </w:pPr>
      <w:r>
        <w:rPr>
          <w:rFonts w:ascii="Myanmar Text" w:hAnsi="Myanmar Text" w:eastAsia="Myanmar Text" w:cs="Myanmar Text"/>
        </w:rPr>
        <w:t>“ဤအဆက်မပြတ်ညှဉ်းပန်းနှိပ်စက်ခြင်း၏ ရှည်လျားသောကာလအတွင်း မြေကြီးပေါ်ရှိ ဘုရားသခင်၏အသင်းတော်သည်၊ ပြည်နှင်ဒဏ်ခံရသောကာလအတွင်း ဗာဗုလုန်၌ ဖမ်းဆီးထိန်းသိမ်းခံခဲ့ရသော ဣသရေလအမျိုးသားတို့ကဲ့သို့ပင်၊ အမှန်တကယ် ချုပ်နှောင်ခံထားရလေ၏။” Prophets and Kings, 714.</w:t>
      </w:r>
    </w:p>
    <w:p>
      <w:pPr>
        <w:pStyle w:val="ArticleBody"/>
        <w:jc w:val="left"/>
      </w:pPr>
      <w:r>
        <w:rPr>
          <w:rFonts w:ascii="Myanmar Text" w:hAnsi="Myanmar Text" w:eastAsia="Myanmar Text" w:cs="Myanmar Text"/>
        </w:rPr>
        <w:t>ဒါရိယုနှင့် ကုရုတို့သည် ၁၇၉၈ နှင့် ၁၇၉၉ ခုနှစ်များ၏ ပုံဆောင်နမူနာများဖြစ်ကြပြီး၊ ဝိညာဉ်ရေး ဣသရေလသည် ဝိညာဉ်ရေး ဗာဗုလုန်၌ ချုပ်နှောင်ခံရသော အပြိုင်ဖမ်းဆီးခြင်းကာလ အဆုံးသို့ရောက်သည့် နောက်ဆုံးကာလကို ကိုယ်စားပြုကြသည်။ ၁၇၉၈ ခုနှစ်သည် ရောမမြို့၏ ပြည့်တန်ဆာမိန်းမ စီးနင်းနေသော သားရဲအားဖြင့် ကိုယ်စားပြုထားသည့် ပုပ်ရဟန်းမင်းကြီးစနစ်၏ နိုင်ငံရေးစနစ် အဆုံးသတ်ကို ဖော်ထုတ်ပြသခဲ့သည်။</w:t>
      </w:r>
    </w:p>
    <w:p>
      <w:pPr>
        <w:pStyle w:val="ArticleScripture"/>
        <w:jc w:val="left"/>
      </w:pPr>
      <w:r>
        <w:rPr>
          <w:rFonts w:ascii="Myanmar Text" w:hAnsi="Myanmar Text" w:eastAsia="Myanmar Text" w:cs="Myanmar Text"/>
        </w:rPr>
        <w:t>ထို့နောက် သူသည် ကျွန်ုပ်ကို ဝိညာဉ်တော်အားဖြင့် တောကန္တာရသို့ ခေါ်ဆောင်သွား၏။ ထိုအခါ ကျွန်ုပ်သည် နီမောင်းသော အရောင်ရှိသည့် သားရဲတစ်ကောင်ပေါ်၌ မိန်းမတစ်ဦး ထိုင်လျက်ရှိသည်ကို မြင်ရ၏။ ထိုသားရဲသည် ဘုရားကို ပြစ်မှားသော အမည်များနှင့် ပြည့်စုံ၍ ခေါင်းခုနစ်ခေါင်းနှင့် ချိုဆယ်ချို ရှိ၏။ ဗျာဒိတ်ကျမ်း ၁၇:၃။</w:t>
      </w:r>
    </w:p>
    <w:p>
      <w:pPr>
        <w:pStyle w:val="ArticleBody"/>
        <w:jc w:val="left"/>
      </w:pPr>
      <w:r>
        <w:rPr>
          <w:rFonts w:ascii="Myanmar Text" w:hAnsi="Myanmar Text" w:eastAsia="Myanmar Text" w:cs="Myanmar Text"/>
        </w:rPr>
        <w:t>နပိုလီယန်သည် ၁၇၉၈ ခုနှစ်တွင် သားရဲ၏အသက်တာကို အဆုံးသတ်ခဲ့ပြီး၊ ၁၇၉၉ ခုနှစ်တွင် သားရဲအပေါ် စီးနင်းနေသော မိန်းမသည် ပြည်နှင်ဒဏ်ဖြင့် သေဆုံးသွားခဲ့သည်။ ၁၉၈၉ ခုနှစ်တွင် ရော်နယ် ရီးဂန်နှင့် ဂျော့ ဘုရှ် အကြီးတို့ နှစ်ဦးစလုံးသည် သမ္မတများဖြစ်ကြပြီး၊ ၁၉၈၉ ခုနှစ်ကို အဆုံးကာလအဖြစ် မှတ်သားပေးခဲ့သည်။ ဒါရိယုနှင့် ကုရုသည် ရီးဂန်နှင့် ဘုရှ် အကြီးတို့ကို ကိုယ်စားပြုသည်။ အခန်းငယ် နှစ်တွင် ဤသို့ ဖော်ပြထားသည်။</w:t>
      </w:r>
    </w:p>
    <w:p>
      <w:pPr>
        <w:pStyle w:val="ArticleScripture"/>
        <w:jc w:val="left"/>
      </w:pPr>
      <w:r>
        <w:rPr>
          <w:rFonts w:ascii="Myanmar Text" w:hAnsi="Myanmar Text" w:eastAsia="Myanmar Text" w:cs="Myanmar Text"/>
        </w:rPr>
        <w:t>ယခု ငါသည် သင့်အား အမှန်တရားကို ပြသမည်။ ကြည့်ရှုလော့၊ ပါရှား၌ နောက်ထပ် မင်းကြီး သုံးပါး ပေါ်ထွန်းမည်။ စတုတ္ထမင်းကြီးသည် သူတို့အားလုံးထက် များစွာ ပို၍ ကြွယ်ဝချမ်းသာလိမ့်မည်။ ထိုမင်းကြီးသည် မိမိ၏ ကြွယ်ဝမှုမှတစ်ဆင့် ရရှိသော တန်ခိုးအားဖြင့် ဂရိနိုင်ငံတော်ကို ဆန့်ကျင်ရန် လူအပေါင်းတို့ကို လှုံ့ဆော်မည်။ ဒံယေလ ၁၁:၂။</w:t>
      </w:r>
    </w:p>
    <w:p>
      <w:pPr>
        <w:pStyle w:val="ArticleHeading"/>
        <w:jc w:val="left"/>
      </w:pPr>
      <w:r>
        <w:rPr>
          <w:rFonts w:ascii="Myanmar Text" w:hAnsi="Myanmar Text" w:eastAsia="Myanmar Text" w:cs="Myanmar Text"/>
        </w:rPr>
        <w:t>နိုးထခြင်း</w:t>
      </w:r>
    </w:p>
    <w:p>
      <w:pPr>
        <w:pStyle w:val="ArticleBody"/>
        <w:jc w:val="left"/>
      </w:pPr>
      <w:r>
        <w:rPr>
          <w:rFonts w:ascii="Myanmar Text" w:hAnsi="Myanmar Text" w:eastAsia="Myanmar Text" w:cs="Myanmar Text"/>
        </w:rPr>
        <w:t>ဒါရိသည် ရေဂင်ဖြစ်၍၊ ကုရုသည် မဟာ ဘုရှ်ဖြစ်ကာ၊ ကုရုပြီးနောက် လိုက်လာသော သုံးဦးမှာ ကလင်တန်၊ အငယ် ဘုရှ်၊ ကွဲပြားစေသူ အိုဘားမားတို့ဖြစ်ပြီး၊ စတုတ္ထမြောက်နှင့် “အလွန်ချမ်းသာကြွယ်ဝသော” သမ္မတသည် ဂရိနိုင်ငံ၏ ကမ္ဘာလုံးဆိုင်ရာဝါဒီများကို နှိုးဆော်ခဲ့သူ ထရမ့်ဖြစ်သည်။ “stir” ဟူသော စကားလုံး၏ အဓိပ္ပာယ်မှာ နိုးထစေသည်ဟု ဆိုလိုသည်။ ၂၀၁၅ ခုနှစ်တွင် ထရမ့်က မိမိ၏ ကိုယ်စားလှယ်လောင်းအဖြစ် ဝင်ရောက်ယှဉ်ပြိုင်မည်ကို ကြေညာသောအခါ၊ ယောလက “တပါးအမျိုးသားများ” ဟု သတ်မှတ်ဖော်ပြထားသော ကမ္ဘာလုံးဆိုင်ရာဝါဒီများသည် နိုးထလာကြသည်။</w:t>
      </w:r>
    </w:p>
    <w:p>
      <w:pPr>
        <w:pStyle w:val="ArticleScripture"/>
        <w:jc w:val="left"/>
      </w:pPr>
      <w:r>
        <w:rPr>
          <w:rFonts w:ascii="Myanmar Text" w:hAnsi="Myanmar Text" w:eastAsia="Myanmar Text" w:cs="Myanmar Text"/>
        </w:rPr>
        <w:t>လူမျိုးခြားတို့ နိုးထလာကြစေ၍ ယေဟောရှဖတ်ချိုင့်ဝှမ်းသို့ တက်လာကြစေ။ အကြောင်းမူကား၊ အရပ်ရပ်ရှိ လူမျိုးခြားအပေါင်းတို့ကို တရားစီရင်ရန် ထိုအရပ်၌ ငါထိုင်မည်။ တံစဉ်ကို သွင်းကြလော့၊ အကြောင်းမူကား စပါးရိတ်သိမ်းချိန် ရောက်ပြီ။ လာကြလော့၊ ဆင်းကြလော့။ အကြောင်းမူကား စပျစ်နယ်ရာကန် ပြည့်လျှံနေပြီ၊ စပျစ်ရည်ကန်တို့လည်း လျှံထွက်နေကြပြီ။ အကြောင်းမူကား သူတို့၏ ဆိုးညစ်ခြင်းသည် ကြီးမားလှ၏။ ဆုံးဖြတ်ခြင်းချိုင့်ဝှမ်း၌ လူအစုအဝေးများစွာ၊ လူအစုအဝေးများစွာ ရှိကြ၏။ အကြောင်းမူကား ထာဝရဘုရား၏နေ့ရက်သည် ဆုံးဖြတ်ခြင်းချိုင့်ဝှမ်း၌ နီးလာပြီ။ ယောလ ၃:၁၂–၁၄။</w:t>
      </w:r>
    </w:p>
    <w:p>
      <w:pPr>
        <w:pStyle w:val="ArticleBody"/>
        <w:jc w:val="left"/>
      </w:pPr>
      <w:r>
        <w:rPr>
          <w:rFonts w:ascii="Myanmar Text" w:hAnsi="Myanmar Text" w:eastAsia="Myanmar Text" w:cs="Myanmar Text"/>
        </w:rPr>
        <w:t>“အယူဝါဒမရှိသော လူမျိုးများ” နိုးထလာသောအခါ၊ ယေဟောရှဖတ်ချိုင့်ဝှမ်း၌ “ထာဝရဘုရား၏နေ့ရက်သည် နီးလာပြီ” ဖြစ်သည်။ “ယေဟောရှဖတ်” ဟူသည်မှာ ယေဟောဝါ၏ တရားစီရင်ခြင်းကို အနက်ရပြီး၊ ထိုချိုင့်ဝှမ်းကိုလည်း ဆုံးဖြတ်ချက်ချိုင့်ဝှမ်းဟု ခေါ်သည်။ ၂၀၁၅ ခုနှစ်မှစ၍ ကမ္ဘာမြေတစ်လုံးလုံးရှိ “လူအစုအဝေးများ” သည် ဘုရားသခင်အား အစေခံရန် ဆုံးဖြတ်ခြင်းမပြုရန် လူတို့ပေးသော အကြောင်းပြချက်တစ်ရပ်စီအတွက် ပြင်ဆင်ထားသော အစုအဖွဲ့အသီးသီးထဲသို့ စတင်ရွေ့လျားဝင်ရောက်လာမည်ဖြစ်သည်။ 9/11 တွင် အသက်ရှင်သူတို့၏ တရားစီရင်ခြင်း စတင်ခဲ့ပြီး၊ ၂၀၁၅ ခုနှစ်တွင် Trump က သမ္မတရာထူးကို လိုက်လံရယူမည်ဟု ကြေညာခဲ့သည်။ 9/11 တွင် နောက်မိုး၏ ပထမအဆင့်သည် စတင်ရွာသွန်းလာခဲ့ပြီး၊ နောက်မိုးသည် သီးနှံကို အပြည့်အဝဖွံ့ဖြိုးရင့်မှည့်စေသောအရာဖြစ်သည်။ ထို့နောက် ၂၀၁၅ ခုနှစ်တွင်၊ ရင့်မှည့်သော ရိတ်သိမ်းခြင်းကို ဖြစ်ပေါ်စေသော ထိုမိုးရွာသွန်းမှုထဲသို့ ဆယ့်လေးနှစ် ဝင်ရောက်လာချိန်တွင်၊ ယောလကျမ်းသည် Donald Trump က “ဂရိအာဏာနယ်ပယ်ကို နှိုးဆော်” သောအခါ၊ သို့မဟုတ် ယောလ၏ စကားအတိုင်းဆိုလျှင်၊ Trump က “၂၀၁၅ ခုနှစ်တွင် အယူဝါဒမရှိသော လူမျိုးများကို နိုးထစေ” သောအခါ၊ ကမ္ဘာမြေတစ်လုံးလုံး၏ ရိတ်သိမ်းခြင်းသည် ရင့်မှည့်လာစပြုနေကြောင်း သတိပေးသံကို ထုတ်ဖော်လျက်ရှိသည်။</w:t>
      </w:r>
    </w:p>
    <w:p>
      <w:pPr>
        <w:pStyle w:val="ArticleBody"/>
        <w:jc w:val="left"/>
      </w:pPr>
      <w:r>
        <w:rPr>
          <w:rFonts w:ascii="Myanmar Text" w:hAnsi="Myanmar Text" w:eastAsia="Myanmar Text" w:cs="Myanmar Text"/>
        </w:rPr>
        <w:t>ဒံယေလ အခန်းကြီး ၁၁ တွင် ပထမဦးစွာ ဖော်ပြထားသော အမှန်တရားသည် ဒေါနယ် ထရမ့်၏ ပရောဖက်ပြုရေးဆိုင်ရာ အခန်းကဏ္ဍဖြစ်သည်ကို အသိအမှတ်ပြုရန် အရေးကြီးသည်။ ဒံယေလကျမ်းတွင် ဖော်ပြထားသော သမ္မာကျမ်းစာပရောဖက်ပြုချက်၏ ပထမနိုင်ငံတော်မှာ ဗာဗုလုန်ဖြစ်သည်။ နေဗုခဒ္နက်ဇာကို ပရောဖက်ပြုဆိုင်ရာ စံနမူနာတစ်ရပ် တည်ထောင်ရန် ဘုရားသခင်၏ မှုတ်သွင်းတော်မူခြင်းက အသုံးမပြုခဲ့လျှင် ဒံယေလကျမ်းအတွင်းရှိ ဗာဗုလုန်၏ ဇာတ်ကြောင်းကို စဉ်းစားကြည့်ပါ။ သမ္မာကျမ်းစာပရောဖက်ပြုချက်၏ ခြောက်မြောက်နိုင်ငံတော်သည် ထိုနိုင်ငံတော်၏ နောက်ဆုံးအုပ်စိုးရှင်၏ သက်သေခံချက်မရှိဘဲ မပြည့်စုံနိုင်ပေ။ ပထမဖော်ပြချက်၏ နိယာမသည် သီတင်းသုံးပတ် အစာရှောင်ပြီးနောက် နှစ်ဆယ့်နှစ်ရက်မြောက်နေ့တွင် ဒံယေလခံယူခဲ့သော ရူပါရုံ၌ ထရမ့်သည် အခြေခံအရေးပါမှုရှိသော သင်္ကေတတစ်ရပ်ဖြစ်ကြောင်း၏ အရေးပါမှုကို တည်ထောင်ပေးသည်။</w:t>
      </w:r>
    </w:p>
    <w:p>
      <w:pPr>
        <w:pStyle w:val="ArticleScripture"/>
        <w:jc w:val="left"/>
      </w:pPr>
      <w:r>
        <w:rPr>
          <w:rFonts w:ascii="Myanmar Text" w:hAnsi="Myanmar Text" w:eastAsia="Myanmar Text" w:cs="Myanmar Text"/>
        </w:rPr>
        <w:t>သို့ရာတွင် ပါရှားနိုင်ငံ၏ မင်းသားသည် ငါ့ကို နှစ်ဆယ့်တစ်ရက်တိုင်အောင် တားဆီး၍ နေ၏။ သို့သော် ကြည့်လော့၊ အကြီးမင်းသားတို့အနက် တစ်ပါးဖြစ်သော မိခေလသည် ငါ့အား ကူညီရန် လာ၏။ ထိုအခါ ငါသည် ပါရှားဘုရင်တို့နှင့်အတူ ထိုအရပ်၌ ကျန်ရစ်နေ၏။ ယခုမူကား နောက်ဆုံးသော ကာလတို့၌ သင်၏လူမျိုးအပေါ်၌ ဖြစ်ပျက်မည့်အရာတို့ကို သင်နားလည်စေရန် ငါလာပြီ။ အကြောင်းမူကား ထိုဗျာဒိတ်သည် နောင်ကာလများစွာကို ဆိုင်သောကြောင့် ဖြစ်သည်။ ဒံယေလ ၁၀:၁၃၊ ၁၄။</w:t>
      </w:r>
    </w:p>
    <w:p>
      <w:pPr>
        <w:pStyle w:val="ArticleBody"/>
        <w:jc w:val="left"/>
      </w:pPr>
      <w:r>
        <w:rPr>
          <w:rFonts w:ascii="Myanmar Text" w:hAnsi="Myanmar Text" w:eastAsia="Myanmar Text" w:cs="Myanmar Text"/>
        </w:rPr>
        <w:t>အခန်း ဆယ့်တစ်၏ ရူပါရုံသည် နောက်ဆုံးသောနေ့ရက်များ၌ ဘုရားသခင်၏ လူမျိုးအပေါ် မည်သို့သောအမှုအရာများ ကျရောက်မည်ကို သရုပ်ဖော်ပြသသည်။ ထို့ပြင် ထရန့်သည် အမေရိကန်ပြည်ထောင်စု၏ ခေါင်းဆောင်အဖြစ်၊ ထိုနောက် ကုလသမဂ္ဂ၏ ခေါင်းဆောင်အဖြစ် ရှိလာမည်ဆိုသောအမှန်တရားသည် ထိုအမှန်တရားကို နားလည်ခြင်း သို့မဟုတ် နားမလည်ခြင်းနှင့် ဆက်နွှယ်သည့် ထာဝရအကျိုးဆက်များ ရှိသော အမှန်တရားတစ်ရပ် ဖြစ်သည်။ ထိုအမှန်တရားသည် ဂါဗြေလက ဒံယေလအား ပို့ဆောင်ဖော်ပြရန် အလွန်အရေးကြီးသောကြောင့်၊ အပိုဒ် ၁၄ တွင် ဒံယေလက ကောင်းကင်တမန် ဂါဗြေလပေးသော အလင်းတော်အရ “သင်၏လူမျိုးထဲမှ ဓားပြသူတို့” သည် ရူပါရုံကို တည်ထောင်ကြသည်ဟု မှတ်တမ်းတင်ထားသည်။ ဒံယေလ ၁၁ ၏ ပရောဖက်ပြုသမိုင်းတစ်လျှောက်၌ ဒေါ်နယ်ထရန့်၏ လှုပ်ရှားမှုများကို မှန်ကန်စွာ လိုက်နာနားလည်ရန်၊ ထရန့်၏ ခြေလှမ်းရာများကို အသိအမှတ်ပြုနိုင်ရန် ရောမကို နမူနာပုံစံအဖြစ် မသုံးဘဲ မဖြစ်နိုင်ပေ။</w:t>
      </w:r>
    </w:p>
    <w:p>
      <w:pPr>
        <w:pStyle w:val="ArticleBody"/>
        <w:jc w:val="left"/>
      </w:pPr>
      <w:r>
        <w:rPr>
          <w:rFonts w:ascii="Myanmar Text" w:hAnsi="Myanmar Text" w:eastAsia="Myanmar Text" w:cs="Myanmar Text"/>
        </w:rPr>
        <w:t>တနင်္ဂနွေဥပဒေကာလအတွင်း အမေရိကန်ပြည်ထောင်စု၏ သင်္ကေတအဖြစ် ထရမ့်သည် သားရဲ၏ပုံရိပ်တစ်ရပ်ကို ဖွဲ့စည်းလျက်ရှိပြီး၊ ထိုသို့ပြုရာတွင် သူသည် သားရဲကို ဂုဏ်ပြုလျက်ရှိသည်။ ထို့ကြောင့် ၎င်းသည် သားရဲ၏ပုံရိပ်လည်းဖြစ်သကဲ့သို့၊ သားရဲကို ဂုဏ်ပြုရန် ပြုလုပ်ထားသော ပုံရိပ်တစ်ရပ်လည်း ဖြစ်သည်။ ဗျာဒိတ်ကျမ်း ၁၇ တွင် ပုပ်ရဟန်းမင်းအာဏာသည် ခုနစ်ပါးထဲမှ ဖြစ်သော အဋ္ဌမမြောက်ဖြစ်သည်။ ထို့အတူ ၁၉၈၉ ခုနှစ်၌ အဆုံးကာလတွင် ရေဂန်နောက်ပိုင်း သမ္မတများအနက် ဒေါ်နယ် ထရမ့်သည် အဋ္ဌမမြောက် သမ္မတဖြစ်သော်လည်း၊ သူသည် ဆဋ္ဌမမြောက်လည်းဖြစ်သည်။ ယင်းသည် သူသည် ခုနစ်ပါးထဲမှ ဖြစ်သော အဋ္ဌမမြောက်ဖြစ်ကြောင်းကို ဆိုလိုသည်။</w:t>
      </w:r>
    </w:p>
    <w:p>
      <w:pPr>
        <w:pStyle w:val="ArticleBody"/>
        <w:jc w:val="left"/>
      </w:pPr>
      <w:r>
        <w:rPr>
          <w:rFonts w:ascii="Myanmar Text" w:hAnsi="Myanmar Text" w:eastAsia="Myanmar Text" w:cs="Myanmar Text"/>
        </w:rPr>
        <w:t>ဗျာဒိတ်ကျမ်း အခန်းကြီး ၁၇ ၌ ယောဟန်သည် အပိုဒ် ၃ တွင် တောကန္တာရသို့ ဆောင်ယူခံရပြီး၊ ထိုအရပ်၌ သားရဲတစ်ကောင်ပေါ်၌ စီးနင်းနေသော ပြည့်တန်ဆာမိန်းမကို မြင်တွေ့ရသည်။ ထိုပြည့်တန်ဆာမိန်းမကို ပရိုတက်စတင့် အဓိကဂိုဏ်းခွဲကြီးအားလုံးက ကက်သလစ်အသင်းတော်ဟု သတ်မှတ်ဖော်ထုတ်ခဲ့ကြသော်လည်း၊ နောက်ဆုံးကာလများ၌ မိမိတို့၏ အခြေခံယုံကြည်ချက်များကို ၎င်းတို့အားလုံး ငြင်းပယ်ကြသည်။ ယောဟန်က သူမကို မြင်တွေ့သောအခါ ရောမအသင်းတော်သည် သန့်ရှင်းသူတို့၏ သွေး၊ အာဇာနည်တို့၏ သွေးဖြင့် မူးယစ်လျက်ရှိပြီး၊ သူမသည် “ပြည့်တန်ဆာတို့၏ မိခင်” ဟူသော ဘွဲ့အမည်ကို ဆောင်ထားလေသည်။ ဤအရာက ယောဟန်ကို ၁၇၉၈ ခုနှစ်သို့ ပို့ဆောင်ထားကြောင်း ဖော်ပြနေသည်။ ထိုအချိန်၌ ပပ်ရဟန်းအာဏာတွင် အာဇာနည်ပြုခြင်း၏ သွေးအပြစ်ရှိနေပြီး၊ အချို့သော ယခင်ပရိုတက်စတင့်အသင်းတော်များသည် ရောမကက်သလစ် မိတ်သဟာယသို့ ပြန်လည်ဝင်ရောက်နေကြပြီးဖြစ်သည်။ ထိုမြင်ကွင်းရပ်တည်ချက်မှ ယောဟန်သည် “ဘုရင်ခုနစ်ပါး” ကို မြင်ခဲ့ရသည်။ ထိုအထဲမှ ငါးပါးသည် ၁၇၉၈ ခုနှစ်တွင် ကျဆုံးပြီးသားဖြစ်ကြပြီး၊ နိုင်ငံတစ်နိုင်ငံသည် ၁၇၉၈ ခုနှစ်တွင် တည်ရှိလျက်ရှိကာ၊ ထိုနိုင်ငံမှာ အမေရိကန်ပြည်ထောင်စုဖြစ်သည်။ သို့သော် နောက်တစ်နိုင်ငံ၊ ဘုရင်ဆယ်ပါးဖြင့် ဖွဲ့စည်းထားသော နိုင်ငံတစ်နိုင်ငံသည် ထို့နောက် ပေါ်လာမည်ဖြစ်သည်။ အကြောင်းမူကား ယောဟန် ရပ်နေသော ၁၇၉၈ ခုနှစ်တွင် သတ္တမနိုင်ငံသည် မရောက်သေးပေ။ ထိုဘုရင်ဆယ်ပါးသည် တနင်္ဂနွေနေ့ဥပဒေ အကျပ်အတည်း၏ တစ်နာရီတာကာလအတွက် အုပ်စိုးကြပြီး၊ ၎င်းတို့သည် ၁၇၉၈ ခုနှစ်တွင် သေစေနိုင်သော ဒဏ်ရာကို ခံခဲ့ရသော ပဉ္စမနိုင်ငံ၏ သားရဲအား မိမိတို့၏ သတ္တမနိုင်ငံကို ပေးအပ်ရန် သဘောတူကြသည်။</w:t>
      </w:r>
    </w:p>
    <w:p>
      <w:pPr>
        <w:pStyle w:val="ArticleBody"/>
        <w:jc w:val="left"/>
      </w:pPr>
      <w:r>
        <w:rPr>
          <w:rFonts w:ascii="Myanmar Text" w:hAnsi="Myanmar Text" w:eastAsia="Myanmar Text" w:cs="Myanmar Text"/>
        </w:rPr>
        <w:t>“၈” ဟူသော ကိန်းဂဏန်းသည် ရှင်ပြန်ထမြောက်ခြင်းကို ကိုယ်စားပြုသည်။ ထို့ပြင် မကြာမီရောက်လာမည့် တနင်္ဂနွေဥပဒေ၌ ဖြစ်ပေါ်မည့် နဂါး၊ သားရဲနှင့် မိစ္ဆာပရောဖက်တို့၏ သုံးဖက်ပေါင်းစည်းမှုအချိန်တွင်၊ ပုပ်ရဟန်းမင်းအုပ်ချုပ်ရေးစနစ်သည် မိမိ၏ သေစေနိုင်သောဒဏ်ရာ ပျောက်ကင်းသွားသောအခါ၊ ခုနစ်ပါးထဲမှ ဖြစ်သော အဋ္ဌမမြောက်အဖြစ် ပေါ်ထွက်လာသည်။ ၂၀၂၀ ခုနှစ်တွင် ဂလိုဘယ်လစ်များသည် Trump ထံမှ ရွေးကောက်ပွဲကို ခိုးယူခဲ့ကြပြီး၊ သူသည် ဗျာဒိတ်ကျမ်း အခန်းကြီး ၁၁ ၏ လမ်းမများပေါ်၌ သတ်ခြင်းခံရသည်။ ဗျာဒိတ်ကျမ်း အခန်းကြီး ၁၁ ၏ သက်သေခံနှစ်ပါးသည် မြေကြီးသားရဲ၏ ချိုနှစ်ချောင်းကို ကိုယ်စားပြုပြီး၊ ထိုနှစ်ပါးလုံးသည် ၂၀၂၀ ခုနှစ်တွင် သတ်ခြင်းခံရကြသည်။ ၁၉၈၉ ခုနှစ်၌ အဆုံးကာလအချိန်တွင် Reagan မှစ၍ ရေတွက်လျှင် Trump သည် ဆဋ္ဌမမြောက် သမ္မတဖြစ်သည်။ သို့ရာတွင် ၂၀၂၄ ခုနှစ်အလိုက် သူသည် ယခင်ဘုရင်ခုနစ်ပါးထဲမှ ဖြစ်သော အဋ္ဌမမြောက်လည်း ဖြစ်သည်။ ၂၀၂၄ ခုနှစ်တွင် သူ၏ သေစေနိုင်သောဒဏ်ရာသည် ပျောက်ကင်းသွားပြီး၊ ရူပါရုံကို တည်ထောင်ပေးသော ပရောဖက်ပြုသင်္ကေတနှင့် ပြည့်စုံစွာ ကိုက်ညီလျက်၊ တစ်ပြိုင်နက်တည်း ခုနစ်ပါးထဲမှ ဖြစ်သော အဋ္ဌမမြောက်အဖြစ် ဖြစ်လာသည်။ သင်၌ ရောမ မရှိလျှင်၊ ရောမ၏ ရုပ်တု၏ လှုပ်ရှားမှုများကို လိုက်နာနိုင်စွမ်း သင်၌ မရှိပေ။</w:t>
      </w:r>
    </w:p>
    <w:p>
      <w:pPr>
        <w:pStyle w:val="ArticleHeading"/>
        <w:jc w:val="left"/>
      </w:pPr>
      <w:r>
        <w:rPr>
          <w:rFonts w:ascii="Myanmar Text" w:hAnsi="Myanmar Text" w:eastAsia="Myanmar Text" w:cs="Myanmar Text"/>
        </w:rPr>
        <w:t>MAGA</w:t>
      </w:r>
    </w:p>
    <w:p>
      <w:pPr>
        <w:pStyle w:val="ArticleBody"/>
        <w:jc w:val="left"/>
      </w:pPr>
      <w:r>
        <w:rPr>
          <w:rFonts w:ascii="Myanmar Text" w:hAnsi="Myanmar Text" w:eastAsia="Myanmar Text" w:cs="Myanmar Text"/>
        </w:rPr>
        <w:t>နီရို၏ “250” နှစ်ကာလ အဆုံးသတ်သည့်အခါ Trump သည် Constantine the Great ဖြစ်သည်ကိုလည်းကောင်း၊ ဘီစီ 207 ခုနှစ်တွင် သူသည် Antiochus the Great ဖြစ်သည်ကိုလည်းကောင်း၊ သို့မဟုတ် အမေရိကကို “great” ဖြစ်စေရန်ဟူသော အယူအဆအပေါ် တည်ဆောက်ထားသော သူ၏ ရွှေခေတ်လှုပ်ရှားမှုတစ်ရပ်လုံးဖြင့် သူသည် နောက်ဆုံးသမ္မတဖြစ်သည်ကိုလည်းကောင်း နားလည်ရန်အတွက်၊ ထိုအခန်းက Trump နှင့် သူ၏ ပရောဖက်ပြုချက်ဆိုင်ရာ အခန်းကဏ္ဍကို ပထမဦးစွာ ဖော်ပြထားသည်ကို အသိအမှတ်ပြုရမည်။</w:t>
      </w:r>
    </w:p>
    <w:p>
      <w:pPr>
        <w:pStyle w:val="ArticleBody"/>
        <w:jc w:val="left"/>
      </w:pPr>
      <w:r>
        <w:rPr>
          <w:rFonts w:ascii="Myanmar Text" w:hAnsi="Myanmar Text" w:eastAsia="Myanmar Text" w:cs="Myanmar Text"/>
        </w:rPr>
        <w:t>ဟီဘရူးအက္ခရာစဉ်၏ ပထမ၊ ဆယ့်သုံးမြောက်နှင့် နှစ်ဆယ့်နှစ်မြောက် အက္ခရာတို့ဖြင့် ဖွဲ့စည်းထားသော ဟီဘရူးစကားလုံး “truth” က ကိုယ်စားပြုသော “truth” ၏ လက်မှတ်သည် ရေဂန်ကို ပထမအက္ခရာအဖြစ်လည်းကောင်း၊ စုံစမ်းစစ်ဆေးရေးရုံး၏ ခေါင်းဆောင်ဟောင်း၏ နောက်တွင် ပထမဆုံး ဂျက်ဆွစ် ပုပ်ရဟန်းမင်း ပေါ်ပေါက်လာခဲ့သော ၂၀၁၃ ခုနှစ်က ကိုယ်စားပြုသကဲ့သို့ အိုဘားမားကို ပုန်ကန်ခြင်း၏ ဆယ့်သုံးမြောက် အက္ခရာအဖြစ်လည်းကောင်း သတ်မှတ်ဖော်ပြသည်။ စုံစမ်းစစ်ဆေးရေး၏ ခေါင်းဆောင်သည် အနားယူခဲ့သောကြောင့်၊ သူ၏ အဆုံးသတ်မှတ်ချက်သည် ဂျက်ဆွစ် ပုပ်ရဟန်းမင်း၏ အစပြုမှတ်ချက်နှင့် ကိုက်ညီနေသည်။ အိုဘားမားနှင့် သက်ဆိုင်သော ထို ပုပ်ရဟန်းမင်း နှစ်ပါးအကြားရှိ ဆက်စပ်ချက်မှာ ၂၀၁၃ ခုနှစ်၊ မတ်လ ၁၃ ရက် ဖြစ်သည်။ အိုဘားမားသည် ပုန်ကန်ခြင်း၏ ဆယ့်သုံးမြောက် အက္ခရာနှင့် ကိုက်ညီပြီး၊ နှစ်ဆယ့်နှစ်မြောက် အက္ခရာမှာ ထရမ့် ဖြစ်သည်။</w:t>
      </w:r>
    </w:p>
    <w:p>
      <w:pPr>
        <w:pStyle w:val="ArticleBody"/>
        <w:jc w:val="left"/>
      </w:pPr>
      <w:r>
        <w:rPr>
          <w:rFonts w:ascii="Myanmar Text" w:hAnsi="Myanmar Text" w:eastAsia="Myanmar Text" w:cs="Myanmar Text"/>
        </w:rPr>
        <w:t>နှစ်ဆယ့်နှစ်ကြိမ်မြောက် ပြင်ဆင်ချက်သည် သမ္မတတစ်ဦးအား သက်တမ်းနှစ်ကြိမ်အထိသာ ကန့်သတ်ထားသည်။ သက်တမ်းနှစ်ကြိမ် ထမ်းဆောင်ခဲ့သော သမ္မတများအနက်၊ ထိုသက်တမ်းနှစ်ကြိမ်သည် ဆက်တိုက်မဟုတ်သောသူများကို စဉ်းစားလျှင် နှစ်ဦးသာရှိသည်။ Grover Cleveland သည် ဆက်တိုက်မဟုတ်သော သက်တမ်းနှစ်ကြိမ်ရှိသည့် သမ္မတများ၏ alpha ဖြစ်ပြီး၊ Trump သည် omega ဖြစ်သည်။ Grover Cleveland သည် နှစ်ဆယ့်နှစ်ယောက်မြောက် သမ္မတဖြစ်ပြီး၊ Cleveland နှင့် ဆန့်ကျင်ဘက် omega အဖြစ်ရှိသော Trump သည် “22” ဟူသော alpha ဆိုင်ရာ ထူးခြားချက်ကို ပိုင်ဆိုင်သည်။ Cleveland နှင့် Trump သည် ဟေဗြဲ အက္ခရာစဉ်၏ နှစ်ဆယ့်နှစ်မြောက် အက္ခရာ၏ သင်္ကေတအဓိပ္ပာယ်ကို ထည့်သွင်းထားသော alpha နှင့် omega တစ်စုံကို ကိုယ်စားပြုကြသည်။ ဆက်တိုက်မဟုတ်သော သက်တမ်းနှစ်ကြိမ် ရှိခဲ့သည့် သမ္မတများမှာ နှစ်ဦးသာရှိပြီး၊ Trump သည် ထိုနှစ်ဦးအနက် ဒုတိယမြောက်ဖြစ်သည်။ omega ၏ နှစ် နှင့် alpha ၏ နှစ်ဆယ့်နှစ်ကို မြှောက်လျှင် လေးဆယ့်လေး ရသည်။ ၎င်းသည် 1844 ၏ သင်္ကေတဖြစ်ပြီး၊ 1844 ခုနှစ်၏ ပိတ်ထားသော တံခါးက ပုံဆောင်ပြသသကဲ့သို့၊ တနင်္ဂနွေဥပဒေ၌ ပိတ်ထားသော တံခါး၏ သင်္ကေတလည်း ဖြစ်သည်။ Trump သည် သမ္မတဖြစ်ခဲ့သူများအနက် ခွဲခြားရေတွက်လျှင် ၄၄ ယောက်မြောက် ပုဂ္ဂိုလ်ဖြစ်ပြီး၊ တနင်္ဂနွေဥပဒေ၌ တံခါးပိတ်သည့်အချိန်တွင် သူသည် သမ္မတဖြစ်နေသည်။</w:t>
      </w:r>
    </w:p>
    <w:p>
      <w:pPr>
        <w:pStyle w:val="ArticleBody"/>
        <w:jc w:val="left"/>
      </w:pPr>
      <w:r>
        <w:rPr>
          <w:rFonts w:ascii="Myanmar Text" w:hAnsi="Myanmar Text" w:eastAsia="Myanmar Text" w:cs="Myanmar Text"/>
        </w:rPr>
        <w:t>Trump ကို Cyrus the Great နှင့် ပုံဆောင်၍ ဖော်ပြထားသည်။ Cyrus the Great သည် ပထမအမိန့်တော်ကို ထုတ်ပြန်ခဲ့ပြီး Artaxerxes the Great သည် တတိယအမိန့်တော်ကို ထုတ်ပြန်ခဲ့သည်။ ပထမနှင့် တတိယသည် အချင်းချင်း ကိုက်ညီညှိနှိုင်းနေကြသည်၊ အကြောင်းမှာ ယေရှုသည် အဆုံးကို အစနှင့် အမြဲတမ်း ပုံဖော်ပြသတော်မူသောကြောင့် ဖြစ်သည်။ Nero ၏ “250” နှစ်ကုန်ဆုံးချိန်တွင် Trump သည် Constantine the Great ဖြင့် ပုံဆောင်ထားသကဲ့သို့ ထိုနေရာတွင် ရှိနေသည်။ ဘီစီ 457 မှ စတင်တွက်သော “250” နှစ်၏ အဆုံး၌ Trump သည် Antiochus the Great ဖြင့် ပုံဆောင်ထားပြီး၊ အခန်းငယ် ဆယ့်သုံး၏ ပြည့်စုံခြင်းအဖြစ် 2024 ခုနှစ်တွင် ယခင်ထက် ပိုမို အားကောင်းစွာ ပြန်လာခဲ့သည်။</w:t>
      </w:r>
    </w:p>
    <w:p>
      <w:pPr>
        <w:pStyle w:val="ArticleScripture"/>
        <w:jc w:val="left"/>
      </w:pPr>
      <w:r>
        <w:rPr>
          <w:rFonts w:ascii="Myanmar Text" w:hAnsi="Myanmar Text" w:eastAsia="Myanmar Text" w:cs="Myanmar Text"/>
        </w:rPr>
        <w:t>အကြောင်းမူကား မြောက်ရှင်ဘုရင်သည် ပြန်လာ၍ ယခင်ကထက် ပိုမိုကြီးမားသော လူအစုအဝေးကို ပြင်ဆင်မည်။ ထို့ပြင် နှစ်အတန်ကြာပြီးနောက် ကြီးမားသော တပ်မတော်နှင့်လည်းကောင်း၊ များစွာသော စည်းစိမ်ဥစ္စာနှင့်လည်းကောင်း အမှန်တကယ် ရောက်လာမည်။ ဒံယေလ ၁၁:၁၃။</w:t>
      </w:r>
    </w:p>
    <w:p>
      <w:pPr>
        <w:pStyle w:val="ArticleBody"/>
        <w:jc w:val="left"/>
      </w:pPr>
      <w:r>
        <w:rPr>
          <w:rFonts w:ascii="Myanmar Text" w:hAnsi="Myanmar Text" w:eastAsia="Myanmar Text" w:cs="Myanmar Text"/>
        </w:rPr>
        <w:t>တနင်္ဂနွေနေ့ဥပဒေချမှတ်သည့်အချိန်တွင် အမေရိကန်ပြည်ထောင်စုသည် ရောမ၏အောင်နိုင်ခြင်းကို ခံရလျှင်၊ ထိုအခါ ကမ္ဘာပေါ်ရှိ နိုင်ငံအသီးသီးအားလုံးသည်လည်း ရောမရှေ့၌ ဦးညွှတ်ရန် အတင်းအကျပ်ပြုခံရမည်။</w:t>
      </w:r>
    </w:p>
    <w:p>
      <w:pPr>
        <w:pStyle w:val="ArticleScripture"/>
        <w:jc w:val="left"/>
      </w:pPr>
      <w:r>
        <w:rPr>
          <w:rFonts w:ascii="Myanmar Text" w:hAnsi="Myanmar Text" w:eastAsia="Myanmar Text" w:cs="Myanmar Text"/>
        </w:rPr>
        <w:t>“အမေရိကန်ပြည်ထောင်စု၏ ဥပမာကို နိုင်ငံခြားတိုင်းနိုင်ငံများက လိုက်နာကြလိမ့်မည်။ သူမသည် ဦးဆောင်သော်လည်း၊ ကမ္ဘာတစ်ဝှမ်းလုံးရှိ အရပ်ရပ်၌ နေထိုင်သော ကျွန်ုပ်တို့၏လူမျိုးအပေါ်၌ ထိုအတူတည်းသော အကျပ်အတည်းပင် ကျရောက်လာလိမ့်မည်။” Testimonies, volume 6, 395.</w:t>
      </w:r>
    </w:p>
    <w:p>
      <w:pPr>
        <w:pStyle w:val="ArticleBody"/>
        <w:jc w:val="left"/>
      </w:pPr>
      <w:r>
        <w:rPr>
          <w:rFonts w:ascii="Myanmar Text" w:hAnsi="Myanmar Text" w:eastAsia="Myanmar Text" w:cs="Myanmar Text"/>
        </w:rPr>
        <w:t>“တပါးအမျိုးသားနိုင်ငံများ” သည် မကြာမီရောက်လာမည့် တနင်္ဂနွေနေ့ဥပဒေ၌ ကုလသမဂ္ဂ၏ ဦးဆောင်မှုကို ယူဆောင်သော အမေရိကန်ပြည်ထောင်စု၏ အတင်းအကျပ်ခိုင်းစေခြင်းအားဖြင့် ထိုသို့ပြုကြရသည်။ ကုလသမဂ္ဂသည် ဗျာဒိတ်ကျမ်း ၁၇ ၏ ဘုရင်ဆယ်ပါးဖြစ်ပြီး၊ ၎င်းတို့ကို ယေဇဗေလနှင့် လက်ထပ်ထားသော မြောက်ပိုင်းအနွယ်ဆယ်စု၏ ဘုရင် အာဟပ်က အုပ်စိုးသည်။ ယေဇဗေလနှင့် အာဟပ်တို့၏ လက်ထပ်ခြင်းသည် မကြာမီရောက်လာမည့် တနင်္ဂနွေနေ့ဥပဒေ၌ အပြီးသတ်ပြည့်စုံသည့် လက်ထပ်ခြင်းဖြစ်သည်။ တနင်္ဂနွေနေ့ဥပဒေ၌ အမေရိကန်ပြည်ထောင်စုသည်၊ ဒံယေလကျမ်း ၁၁ ၏ ဘုန်းတန်ခိုးကြီးသော ပြည်တော်နှင့် ဗျာဒိတ်ကျမ်း ၁၃ ၏ မြေကြီးမှတက်လာသော သားရဲဖြစ်သောအားဖြင့်၊ သမ္မာကျမ်းစာပရောဖက်ပြုချက်၏ ဆဋ္ဌမမြောက်နိုင်ငံအဖြစ် မိမိ၏ သမိုင်းကို အဆုံးသတ်သည်။ ကရမေလတောင်ပေါ်၌ ဗာလ၏ ပရောဖက် ၈၅၀ ဦးနှင့် ယေဇဗေလ၏ စားပွဲ၌ စားသောက်ကြသော တောအုပ်၏ ယဇ်ပုရောဟိတ်များကို ဧလိယက သတ်ဖြတ်သည်။ အမေရိကန်ပြည်ထောင်စုသည် မကြာမီရောက်လာမည့် တနင်္ဂနွေနေ့ဥပဒေ၌ ကရမေလတောင်ပေါ်၌ မိစ္ဆာပရောဖက်များ သတ်ဖြတ်ခံရသကဲ့သို့ သတ်ဖြတ်ခံရသည်။ ထိုအချိန်မှစ၍ ဇာတ်ကြောင်းမှာ ဧလိယနှင့် အာဟပ်၊ ယေဇဗေလတို့အကြား ဖြစ်လာပြီး၊ အာဟပ်သည် ယေဇဗေလနှင့် ပထမဦးဆုံး မတရားမေထုန်ပြုသောသူက အုပ်ချုပ်သော ဆယ်ဆသော နိုင်ငံတော်ကို ကိုယ်စားပြုသည်။ ယေဇဗေလသည် နိုင်ငံတော်တိုင်းနှင့် မတရားမေထုန်ပြုရန် ရည်ရွယ်ထားသော်လည်း၊ အာဟပ်သည် ထိုသို့ ပထမဦးဆုံး ပြုသောသူကို ကိုယ်စားပြုသည်။ ထို့ပြင် ကရမေလတောင်ပေါ်၌ သေဆုံးပြီး ချက်ချင်းပင် ယေဇဗေလ၏ ပထမဆုံး ချစ်သူဖြစ်လာသည်မှာ အမေရိကန်ပြည်ထောင်စုဖြစ်သည်။ ဒံယေလကျမ်း ၁၁ ၏ အမြင်အရမူ၊ တနင်္ဂနွေနေ့ဥပဒေ၌ပင် ထရမ့်သည် အလက်ဇန္ဒား မဟာမင်းကြီးဖြင့် ကိုယ်စားပြုထားသော ဂရိ၏ တန်ခိုးကြီးသော ဘုရင်အဖြစ် ထရပ်တည်သည်။</w:t>
      </w:r>
    </w:p>
    <w:p>
      <w:pPr>
        <w:pStyle w:val="ArticleScripture"/>
        <w:jc w:val="left"/>
      </w:pPr>
      <w:r>
        <w:rPr>
          <w:rFonts w:ascii="Myanmar Text" w:hAnsi="Myanmar Text" w:eastAsia="Myanmar Text" w:cs="Myanmar Text"/>
        </w:rPr>
        <w:t>တန်ခိုးကြီးသော မင်းကြီးတစ်ပါး ပေါ်ထွန်းလာမည်။ သူသည် အာဏာကြီးစွာဖြင့် အုပ်စိုး၍ မိမိအလိုရှိသမျှကို ပြုလိမ့်မည်။ သို့သော် သူပေါ်ထွန်းလာပြီးသောအခါ၊ သူ၏ နိုင်ငံတော်သည် ကျိုးပဲ့ကွဲပြား၍ မိုဃ်းကောင်းကင်၏ လေပြေလေးမျက်နှာဘက်သို့ ခွဲဝေသွားလိမ့်မည်။ ထိုနိုင်ငံတော်သည် သူ၏ အမျိုးအနွယ်တို့ထံသို့ မရောက်ဘဲ၊ သူအုပ်စိုးခဲ့သော အာဏာစက်နှင့်လည်း မညီမမျှ ဖြစ်လိမ့်မည်။ အကြောင်းမူကား၊ သူ၏ နိုင်ငံတော်သည် အမြစ်မှ နှုတ်ယူခြင်းခံရ၍၊ ထိုသူတို့မှတစ်ပါး အခြားသူတို့အတွက် ဖြစ်သွားလိမ့်မည်။ ဒံယေလ ၁၁:၃၊ ၄။</w:t>
      </w:r>
    </w:p>
    <w:p>
      <w:pPr>
        <w:pStyle w:val="ArticleBody"/>
        <w:jc w:val="left"/>
      </w:pPr>
      <w:r>
        <w:rPr>
          <w:rFonts w:ascii="Myanmar Text" w:hAnsi="Myanmar Text" w:eastAsia="Myanmar Text" w:cs="Myanmar Text"/>
        </w:rPr>
        <w:t>ဒေါ်နယ်ထရမ့်သည် ထိုကျမ်းပိုဒ်အတွင်းတွင် ဖော်ပြထားပြီး ထို့နောက် အလက်ဇန်ဒါ မဟာ၏ သမိုင်းအားဖြင့် ပုံစံတင်ပြထားသော ကုလသမဂ္ဂ၏ “အားကြီးသော မင်းကြီး” အဖြစ် ထမြောက်လာသည်။ သူ ထမြောက်လာသောအခါ၊ သမ္မာကျမ်းစာ၏ အနာဂတ္တိတွင် ဖော်ပြထားသော ဆဋ္ဌမနိုင်ငံတော်ဖြစ်သည့် အမေရိကန်ပြည်ထောင်စုသည် အဆုံးသတ်၍၊ ဗျာဒိတ်ကျမ်း ဆယ့်ခုနစ်၌ ဖော်ပြထားသော မင်းဆယ်ပါး၏ သတ္တမနိုင်ငံတော်သည် အစပြုသည်။ ထိုမင်းဆယ်ပါးသည် မိမိတို့၏ သတ္တမနိုင်ငံတော်ကို ယခင်နိုင်ငံတော် ခုနစ်ပါးထဲမှ ဖြစ်သော အဋ္ဌမနိုင်ငံတော်ဖြစ်သည့် ပုပ်ရဟန်းမင်းအာဏာထံ ထိုနေရာ၌ပင် ထိုအချိန်၌ပင် ပေးအပ်ရန် သဘောတူညီခြင်းအားဖြင့် မိမိတို့၏ သတ္တမနိုင်ငံတော်ကို အစပြုကြသည်။ ထိုသူတို့၏ သဘောတူညီချက်သည် ဘုရားသခင်၏ အလိုတော်ကို ပြည့်စုံစေရန် ဖြစ်ပြီး၊ ထိုအလိုတော်ကိုလည်း သမ္မာတရား၏ ကျမ်းစာများတစ်လျှောက် “အကြောင်းတစ်ကြောင်းအပေါ် အကြောင်းတစ်ကြောင်း” ဟူ၍ ကိုယ်စားပြုဖော်ပြထားသည်။</w:t>
      </w:r>
    </w:p>
    <w:p>
      <w:pPr>
        <w:pStyle w:val="ArticleHeading"/>
        <w:jc w:val="left"/>
      </w:pPr>
      <w:r>
        <w:rPr>
          <w:rFonts w:ascii="Myanmar Text" w:hAnsi="Myanmar Text" w:eastAsia="Myanmar Text" w:cs="Myanmar Text"/>
        </w:rPr>
        <w:t>ရောမကို ပုံဆောင်ဖော်ပြခြင်း</w:t>
      </w:r>
    </w:p>
    <w:p>
      <w:pPr>
        <w:pStyle w:val="ArticleBody"/>
        <w:jc w:val="left"/>
      </w:pPr>
      <w:r>
        <w:rPr>
          <w:rFonts w:ascii="Myanmar Text" w:hAnsi="Myanmar Text" w:eastAsia="Myanmar Text" w:cs="Myanmar Text"/>
        </w:rPr>
        <w:t>ဒံယေလ အခန်းကြီး ၁၁ ၏ အခန်းငယ် ၅ မှ ၉ အထိသည်၊ ထိုအခန်းတစ်ခန်းတည်း၏ အခန်းငယ် ၃၁ မှ ၄၀ အတွင်း ဖော်ပြထားသကဲ့သို့ ပုပ်ရဟန်းအာဏာ၏ သမိုင်းကို ပြည့်စုံစွာ ပုံဆောင်သည့် ပရောဖက်ပြုသမိုင်းတစ်ရပ်ဖြင့် ပြည့်စုံခဲ့သည်။ အခန်းငယ် ၅ မှ ၉ အတွင်းရှိ သမိုင်းကြောင်းသည် အခန်းငယ် ၃၁ မှ ၄၀ အထိရှိ သမိုင်းကြောင်းနှင့် ပြိုင်ညီနေသည်။ ထိုသမိုင်းကြောင်း နှစ်ကြောင်းစလုံးမှာ ပုပ်ရဟန်းရောမကို ကိုယ်စားပြုသော အာဏာသည် ပထမဦးစွာ အတားအဆီး သုံးရပ်ကို အောင်မြင်ကျော်လွှားပြီးနောက်၊ စာချုပ်တစ်ရပ် ချိုးဖောက်ခံရ၍ သူတို့အပေါ် တောင်ပိုင်းဘုရင်တစ်ပါး ကျရောက်လာကာ သေစေတတ်သော ဒဏ်ရာတစ်ရပ်ကို ဖြစ်စေသည့် အချိန်ကာလတစ်ရပ်အထိ အုပ်စိုးခဲ့ကြောင်းကို ဖော်ထုတ်ပြသသည်။ ထိုသမိုင်းကြောင်း နှစ်ကြောင်းကို ပို၍ နီးကပ်စွာ လေ့လာ၍ သမိုင်းနှင့် နှိုင်းယှဉ်လေလေ၊ ၎င်းတို့၏ အလွန်နက်ရှိုင်းသော တိကျမှန်ကန်မှုကို ပို၍ အသိအမှတ်ပြုရလေလေ ဖြစ်သည်။ ၎င်းတို့၏ တိကျမှန်ကန်မှုသည် အခန်းငယ်များအတွင်းရှိ ဖွဲ့စည်းတည်ဆောက်ပုံကို မည်မျှ နီးကပ်စွာ ကိုယ်စားပြုထားသည်နှင့်၊ ထိုအခန်းငယ်များကို ပြည့်စုံစေခဲ့သော သမိုင်းကိုလည်း မည်မျှ နီးကပ်စွာ ကိုယ်စားပြုထားသည်နှင့် သက်ဆိုင်သည်။</w:t>
      </w:r>
    </w:p>
    <w:p>
      <w:pPr>
        <w:pStyle w:val="ArticleBody"/>
        <w:jc w:val="left"/>
      </w:pPr>
      <w:r>
        <w:rPr>
          <w:rFonts w:ascii="Myanmar Text" w:hAnsi="Myanmar Text" w:eastAsia="Myanmar Text" w:cs="Myanmar Text"/>
        </w:rPr>
        <w:t>အခန်းငါးပိုဒ်ကို ပြည့်စုံစေသော သမိုင်းသည် သုံးဆယ့်တစ်ပိုဒ်မှ လေးဆယ်ပိုဒ်အထိ ဖော်ပြထားသော ပုပ်ရဟန်းမင်းကြီး၏ ရောမသမိုင်းနှင့် အပြိုင်ညီညွတ်၍ ကိုက်ညီလျက်ရှိပြီး၊ ဆယ်ပိုဒ်မှ ဆယ့်ငါးပိုဒ်အထိ အန်တီအိုကပ်စ် မဟာမင်းကို မိတ်ဆက်ဖော်ပြရန် နောက်ခံအခြေအနေကိုလည်း ပံ့ပိုးပေးသည်။</w:t>
      </w:r>
    </w:p>
    <w:p>
      <w:pPr>
        <w:pStyle w:val="ArticleScripture"/>
        <w:jc w:val="left"/>
      </w:pPr>
      <w:r>
        <w:rPr>
          <w:rFonts w:ascii="Myanmar Text" w:hAnsi="Myanmar Text" w:eastAsia="Myanmar Text" w:cs="Myanmar Text"/>
        </w:rPr>
        <w:t>သို့ရာတွင် သူ၏သားတို့သည် လှုံ့ဆော်ခံရကြလိမ့်မည်။ သူတို့သည် များပြားလှသော အင်အားကြီးတပ်များကို စုဝေးစေကြလိမ့်မည်။ ထိုသူတို့ထဲမှ တစ်ယောက်သည် အမှန်ပင် ရောက်လာ၍ လွှမ်းမိုးစွာ ဖြတ်သန်းသွားလိမ့်မည်။ ထို့နောက် သူသည် ပြန်လည်၍ မိမိ၏ ခံတပ်တိုင်အောင်ပင် လှုံ့ဆော်ခံရလိမ့်မည်။ ဒံယေလ ၁၁:၁၀။</w:t>
      </w:r>
    </w:p>
    <w:p>
      <w:pPr>
        <w:pStyle w:val="ArticleBody"/>
        <w:jc w:val="left"/>
      </w:pPr>
      <w:r>
        <w:rPr>
          <w:rFonts w:ascii="Myanmar Text" w:hAnsi="Myanmar Text" w:eastAsia="Myanmar Text" w:cs="Myanmar Text"/>
        </w:rPr>
        <w:t>ဆယ်ပိုဒ်၏ ပြည့်စုံခြင်းအနေဖြင့်၊ အန္တီအိုခတ်စ် မဟာသည် အီဂျစ်၏ ခံတပ်တိုင်အောင် အောင်ပွဲခံခဲ့ပြီး၊ ထိုနေရာ၌ မိမိ၏ အင်အားကို ပြန်လည်စုဖွဲ့ရန် စစ်ဆင်ရေးကို အဆုံးသတ်</w:t>
      </w:r>
      <w:r>
        <w:rPr>
          <w:rFonts w:ascii="Malgun Gothic" w:hAnsi="Malgun Gothic" w:eastAsia="Malgun Gothic" w:cs="Malgun Gothic"/>
        </w:rPr>
        <w:t>하였다</w:t>
      </w:r>
      <w:r>
        <w:rPr>
          <w:rFonts w:ascii="Myanmar Text" w:hAnsi="Myanmar Text" w:eastAsia="Myanmar Text" w:cs="Myanmar Text"/>
        </w:rPr>
        <w:t>။ ထိုသမိုင်းသည် တစ်ခန်းတည်းရှိ လေးဆယ်ပိုဒ်တွင် ကိုယ်စားပြုထားသော ၁၉၈၉ ခုနှစ်၌ ဆိုဗီယက်ယူနီယံ ပြိုကွဲသွားခြင်းကို ပုံဆောင်ဖော်ပြသည်။</w:t>
      </w:r>
    </w:p>
    <w:p>
      <w:pPr>
        <w:pStyle w:val="ArticleScripture"/>
        <w:jc w:val="left"/>
      </w:pPr>
      <w:r>
        <w:rPr>
          <w:rFonts w:ascii="Myanmar Text" w:hAnsi="Myanmar Text" w:eastAsia="Myanmar Text" w:cs="Myanmar Text"/>
        </w:rPr>
        <w:t>အဆုံးကာလ၌ တောင်ဘက်ရှင်ဘုရင်သည် သူ့ကို တိုက်ခိုက်လိမ့်မည်။ မြောက်ဘက်ရှင်ဘုရင်မူကား ရထားများ၊ မြင်းစီးသူများ၊ သင်္ဘောများစွာနှင့်အတူ လေပြင်းမုန်တိုင်းကဲ့သို့ သူ့အပေါ်သို့ ချီတက်လာလိမ့်မည်။ သူသည် တိုင်းနိုင်ငံများအတွင်းသို့ ဝင်ရောက်၍ လွှမ်းမိုးကျော်ဖြတ်သွားလိမ့်မည်။ ဒံယေလ ၁၁:၄၀။</w:t>
      </w:r>
    </w:p>
    <w:p>
      <w:pPr>
        <w:pStyle w:val="ArticleBody"/>
        <w:jc w:val="left"/>
      </w:pPr>
      <w:r>
        <w:rPr>
          <w:rFonts w:ascii="Myanmar Text" w:hAnsi="Myanmar Text" w:eastAsia="Myanmar Text" w:cs="Myanmar Text"/>
        </w:rPr>
        <w:t>ဒသမအခန်းငယ်ရှိ “အကယ်စင်စစ် ရောက်လာ၍ လျှံကျော်ပြီး ဖြတ်သန်းလိမ့်မည်” ဟူသောစကားသည်၊ လေးဆယ်မြောက်အခန်းငယ်ရှိ “သူသည် တိုင်းနိုင်ငံများထဲသို့ ဝင်၍ လျှံကျော်ပြီး ဖြတ်သွားလိမ့်မည်” ဟူသောစကားနှင့် ဟေဗြဲဘာသာ၌ တိတိကျကျ တူညီလျက်ရှိသည်။ အခန်းငယ်နှစ်ခုလုံးသည် မြောက်ရှင်ဘုရင်က (ဒသမအခန်းငယ်တွင် Antiochus ဖြစ်၍၊ လေးဆယ်မြောက်အခန်းငယ်တွင် Reagan ဖြစ်သည်) တောင်ရှင်ဘုရင်ကို (ဒသမအခန်းငယ်တွင် Ptolemy ဖြစ်၍၊ လေးဆယ်မြောက်အခန်းငယ်တွင် ဆိုဗီယက်ယူနီယံ ဖြစ်သည်) အနိုင်ယူသောအချိန်ကို ဖော်ထုတ်ပြသလျက်ရှိသည်။ တိုက်ခိုက်မှုနှစ်ရပ်လုံးသည် တောင်ရှင်ဘုရင်၏ ယခင်အောင်ပွဲအပေါ် ပြန်လည်တုံ့ပြန်သော တိုက်ခိုက်မှုများဖြစ်ကြသည် (အခန်းငယ် ၅ မှ ၉ အတွင်းရှိ Ptolemy နှင့် လေးဆယ်မြောက်အခန်းငယ်တွင် Napoleon)။ တောင်ရှင်ဘုရင်၏ တိုက်ခိုက်ရန် လှုံ့ဆော်မှုမှာ ပဋိညာဉ်ချိုးဖောက်ခြင်းတစ်ရပ်ကြောင့် ဖြစ်သည် (အခန်းငယ် ၅ မှ ၉ အတွင်းရှိ Bernice ၏ အိမ်ထောင်ရေးနှင့် Napoleon နှင့် ၁၇၉၇ ခုနှစ်တွင် ချုပ်ဆိုထားသော Tolentino စာချုပ် ပျက်စီးသွားခြင်း)။ ဤအခန်းငယ်များအတွင်း ကိုယ်စားပြုဖော်ပြထားသော ပရောဖက်ပြုဖွဲ့စည်းပုံနှင့် သမိုင်းတွင် ယင်းအခန်းငယ်များ၏ နောက်ဆက်တွဲ ပြည့်စုံအကောင်အထည်ပေါ်လာမှုတို့သည်လည်း Isaiah 8:8 နှင့် ကိုက်ညီလျက်ရှိသည်။</w:t>
      </w:r>
    </w:p>
    <w:p>
      <w:pPr>
        <w:pStyle w:val="ArticleScripture"/>
        <w:jc w:val="left"/>
      </w:pPr>
      <w:r>
        <w:rPr>
          <w:rFonts w:ascii="Myanmar Text" w:hAnsi="Myanmar Text" w:eastAsia="Myanmar Text" w:cs="Myanmar Text"/>
        </w:rPr>
        <w:t>သူသည် ယုဒနိုင်ငံကို ဖြတ်သန်းလိမ့်မည်။ သူသည် လျှံထွက်၍ ကျော်လွန်သွားလိမ့်မည်။ သူသည် လည်ပင်းတိုင်အောင် ရောက်လိမ့်မည်။ အို ဣမ္မာနွေလ၊ သူ၏ တောင်ပံများ ဖြန့်ကျက်ခြင်းသည် ကိုယ်တော်၏ နယ်မြေ အကျယ်အဝန်းတစ်လျှောက်လုံးကို ပြည့်နှက်စေလိမ့်မည်။ ဟေရှာယ ၈:၈။</w:t>
      </w:r>
    </w:p>
    <w:p>
      <w:pPr>
        <w:pStyle w:val="ArticleBody"/>
        <w:jc w:val="left"/>
      </w:pPr>
      <w:r>
        <w:rPr>
          <w:rFonts w:ascii="Myanmar Text" w:hAnsi="Myanmar Text" w:eastAsia="Myanmar Text" w:cs="Myanmar Text"/>
        </w:rPr>
        <w:t>အစ္စရေးသည် စင်နာခေရိဗ်၏ စစ်တပ်သည် “လျှံတက်၍ ကျော်လွန်သွားမည်” ဟု ကြိုတင်ဟောပြောသောအခါ၊ ထိုစကားသည် တစ်ဖန်ပင် အခန်းငယ် ဆယ်နှင့် လေးဆယ်တွင် တွေ့ရသော ဟီဘရူးစကားလုံးနှင့် အတူတူပင် ဖြစ်သည်။ စင်နာခေရိဗ်သည် မြောက်ပိုင်းနိုင်ငံက တောင်ပိုင်းနိုင်ငံ ယုဒကို အောင်နိုင်ခဲ့သောအချိန်ကို အစ္စရေးက ဖော်ထုတ်ပြသသော်လည်း၊ သူသည် ယေရုရှလင်မြို့ကို မဖျက်ဆီးဘဲ ကျန်ရစ်စေခဲ့၏၊ အကြောင်းမှာ သူသည် “လည်ပင်းတိုင်အောင်” သာ ရောက်ခဲ့သောကြောင့်ဖြစ်ပြီး၊ ထိုနည်းတူ အခန်းငယ် ဆယ်တွင် အန္တီယိုခပ်သည် နယ်စပ်တိုင်အောင်သာ ရောက်ခဲ့သည်။ စင်နာခေရိဗ်၏ လှုံ့ဆော်ချက်မှာ ဟေဇကိသည် အာရှုရိနှင့် ချုပ်ဆိုထားသော ပဋိညာဉ်ကို ချိုးဖောက်ခဲ့ခြင်းဖြစ်ပြီး၊ ထိုအရာကို ဟေဇကိက သဘောတူညီထားသော အခွန်ပဏ္ဏာရပ်တန့်ခြင်းအားဖြင့် ကိုယ်စားပြုထားသည်။ ချိုးဖောက်ခံရသော ပဋိညာဉ်သည် အပြိုင်အဆိုင်ရှိသော အခန်းငယ် သုံးခုအတွင်း ထူးခြားသော ခြွင်းချက်ဖြစ်သည်။ ထိုအခန်းငယ်များ တစ်ခုချင်းစီတွင် ပဋိညာဉ်ချိုးဖောက်မှု ပါဝင်သော်လည်း၊ ပတိုလမီနှင့် နပိုလီယန်တို့၏ ကိစ္စတွင် မြောက်ဘုရင်သည် ပဋိညာဉ်ချိုးဖောက်သူအဖြစ် စွပ်စွဲခံရသည်။ မြောက်ဘုရင်ဖြစ်သော စင်နာခေရိဗ်ကမူ ဟေဇကိအား သတ်မှတ်ထားသော အခွန်ပဏ္ဏာကို မပေးဘဲ ငြင်းဆန်သည်ဟု စွပ်စွဲခဲ့သည်။</w:t>
      </w:r>
    </w:p>
    <w:p>
      <w:pPr>
        <w:pStyle w:val="ArticleScripture"/>
        <w:jc w:val="left"/>
      </w:pPr>
      <w:r>
        <w:rPr>
          <w:rFonts w:ascii="Myanmar Text" w:hAnsi="Myanmar Text" w:eastAsia="Myanmar Text" w:cs="Myanmar Text"/>
        </w:rPr>
        <w:t>ဟေဇကိမင်းကြီး၏ စိုးစံခြင်း ဆယ့်လေးနှစ်မြောက်သောနှစ်တွင်၊ အာရှုရဘုရင် စေနာခေရိဗ်သည် ယုဒပြည်၏ ခိုင်ခံ့ကာရံထားသော မြို့အပေါင်းတို့ကို တက်ရောက်တိုက်ခိုက်၍ သိမ်းယူလေ၏။ ထို့နောက် ယုဒဘုရင် ဟေဇကိသည် လာခိရှ်မြို့သို့ အာရှုရဘုရင်ထံသို့ တမန်စေလွှတ်၍၊ “အကျွန်ုပ်သည် ပြစ်မှားပါပြီ။ အကျွန်ုပ်ထံမှ ပြန်တော်မူပါ။ ကိုယ်တော်သည် အကျွန်ုပ်အပေါ် တင်တော်မူသမျှကို အကျွန်ုပ်ခံပါမည်” ဟု လျှောက်လေ၏။ အာရှုရဘုရင်သည် ယုဒဘုရင် ဟေဇကိအပေါ် ငွေ တာလန်သုံးရာနှင့် ရွှေ တာလန်သုံးဆယ်ကို ချမှတ်လေ၏။ ထိုကြောင့် ဟေဇကိသည် ထာဝရဘုရား၏ အိမ်တော်၌ တွေ့ရှိသမျှသော ငွေအားလုံးနှင့် နန်းတော်ဘဏ္ဍာတိုက်များ၌ရှိသမျှသော ငွေအားလုံးကို ထိုဘုရင်အား ပေးလေ၏။ ၂ ရာဇဝင်ချုပ် ၁၈း၁၃–၁၅။</w:t>
      </w:r>
    </w:p>
    <w:p>
      <w:pPr>
        <w:pStyle w:val="ArticleBody"/>
        <w:jc w:val="left"/>
      </w:pPr>
      <w:r>
        <w:rPr>
          <w:rFonts w:ascii="Myanmar Text" w:hAnsi="Myanmar Text" w:eastAsia="Myanmar Text" w:cs="Myanmar Text"/>
        </w:rPr>
        <w:t>ဆင်နာခေရိပ်၏ မြောက်ပိုင်းစစ်တပ်သည် ယေရုရှလင်သို့ ချီတက်ရာလမ်းတွင် ယုဒမြို့လေးဆယ့်ခြောက်မြို့ကို သိမ်းပိုက်ခဲ့သည်။ အိရှာယ ၈:၈ သည် အခန်းငယ် ၁၀ နှင့် ၄၀ တို့နှင့် ဆက်စပ်နေသည်မှာ ပရောဖက်ပြုချက်ဆိုင်ရာ အလွန်အရေးကြီးသော အနက်ရှိပြီး၊ ထိုသို့ဖြစ်ခြင်းအားဖြင့် ၁၉၈၉ ခုနှစ်တွင် ဆိုဗီယက်ယူနီယံ၏ တောင်ပိုင်းနိုင်ငံတော် ပြိုလဲသွားခြင်းအတွက် တတိယသက်သေတစ်ရပ်ကို ပေးစွမ်းသည်။ ထိုပြိုလဲမှုသည် အခန်းငယ် ၄၀ အတွင်းရှိ အချည်းနှီးသော ကာလတစ်ရပ်၏ အစပြုချက်ကို မှတ်သားစေသည်။ ၁၉၈၉ ခုနှစ်တွင် အခန်းငယ် ၄၀ ပြည့်စုံသည့်အချိန်မှစ၍ မကြာမီ ရောက်လာမည့် တနင်္ဂနွေနေ့ဥပဒေကို ကိုယ်စားပြုသော အခန်းငယ် ၄၁ အထိ၊ အခန်းငယ် ၄၀ အတွင်း အချည်းနှီးသော ကာလတစ်ရပ် ရှိနေသည်။ ထိုကာလသည် ၁၉၈၉ ခုနှစ်တွင် စတင်ပြီး တနင်္ဂနွေနေ့ဥပဒေ၌ အဆုံးသတ်သည်။ အခန်းငယ် ၄၀ သည် ထိုအချိန်ကာလနှင့် ပတ်သက်၍ မည်သည့်အရာမျှ မဆိုထားသော်လည်း၊ အခန်းငယ် ၄၀ ကို “line upon line” ဟူသော နည်းလမ်းဖြင့် နားလည်နိုင်သည်။</w:t>
      </w:r>
    </w:p>
    <w:p>
      <w:pPr>
        <w:pStyle w:val="ArticleBody"/>
        <w:jc w:val="left"/>
      </w:pPr>
      <w:r>
        <w:rPr>
          <w:rFonts w:ascii="Myanmar Text" w:hAnsi="Myanmar Text" w:eastAsia="Myanmar Text" w:cs="Myanmar Text"/>
        </w:rPr>
        <w:t>အခန်းငယ် လေးဆယ်၏ လျှို့ဝှက်သမိုင်းကို တည်ထောင်ရန် အဓိကသော “သော့ချက်” တစ်ရပ်မှာ၊ မြောက်နိုင်ငံတော်က တောင်နိုင်ငံတော်ကို အောင်မြင်စွာ တုံ့ပြန်တိုက်ခိုက်သော စစ်ပွဲအကြောင်း အီရှာယ၏ သက်သေခံချက်ဖြစ်သည်။ ဟေဇကိသည် အရှုရိအား “အခွန်” ပေးဆောင်ရန် ယခင်ပြုခဲ့သော ကတိကဝတ်ကို မလေးစားတော့ဘဲ ပုန်ကန်ခြင်းဖြစ်စေ၊ အန်တီယိုခပ်က ဘာနိစ်ကို ပယ်ထားခြင်းဖြစ်စေ၊ သို့မဟုတ် နပိုလီယံ၏ တိုလင်တီနို စာချုပ်ဖြစ်စေ၊ ထိုသုံးပိုဒ်လုံးသည် တိုက်ခိုက်ရန် အောက်ခံလှုံ့ဆော်ချက်အဖြစ် စာချုပ်ပျက်ကွက်မှုကို အလေးပေးဖော်ပြသော သမိုင်းများဖြင့် ပြည့်စုံခဲ့ကြသည်။ အိုဘားမား သမ္မတရာထူးကာလတွင်၊ ဂျွန် ကယ်ရီ ဦးဆောင်သော နိုင်ငံခြားရေးဝန်ကြီးဌာနအောက်၌၊ ဒုတိယအတွင်းရေးမှူး ဗစ်တိုးရီးယား နူလန်သည် ယူကရိန်းအစိုးရကို ဖြုတ်ချရန် အရောင်တော်လှန်ရေးတစ်ရပ်ကို ဖြစ်ပေါ်စေခဲ့သည်။ ထိုအချိန်မှစ၍ ယူကရိန်းစစ်ပွဲနှင့်စပ်လျဉ်း၍ အငြင်းပွားချက်တစ်ခုတည်း၏ ဘက်နှစ်ဘက် ရှိနေသည်။ ပူတင်က ထိုအရာသည် စာချုပ်ပျက်ကွက်ခြင်းဖြစ်သည်ဟု ဆိုပြီး၊ သူ၏ ပြိုင်ဘက်များက ပူတင်ညွှန်းဆိုသော စာချုပ်သည် ပူတင် ဆိုသည့် အဓိပ္ပာယ်သတ်မှတ်ချက်အတွင်း မည်သည့်အခါမျှ မတည်ရှိခဲ့ဟု ဆိုကြသည်။ စာချုပ်တစ်ရပ်သည် အမှန်တကယ် ပြုလုပ်ခဲ့ပြီးနောက် ပျက်ကွက်သွားခြင်းဖြစ်စေ၊ သို့မဟုတ် ထို၏ ပြောင်းပြန်ဖြစ်စေ၊ အရေးမကြီးပါ။ အကြောင်းမူကား ပရောဖက်ပြုမှတ်တမ်းသည် စစ်ပွဲအတွက် လှုံ့ဆော်ချက်အဖြစ် စာချုပ်ပျက်ကွက်ခြင်းကိုသာ မှတ်တမ်းတင်ထားသောကြောင့်ဖြစ်သည်။</w:t>
      </w:r>
    </w:p>
    <w:p>
      <w:pPr>
        <w:pStyle w:val="ArticleBody"/>
        <w:jc w:val="left"/>
      </w:pPr>
      <w:r>
        <w:rPr>
          <w:rFonts w:ascii="Myanmar Text" w:hAnsi="Myanmar Text" w:eastAsia="Myanmar Text" w:cs="Myanmar Text"/>
        </w:rPr>
        <w:t>ဣသရေလ ၈:၈ သည် မြောက်ဘက်မင်းကြီးသည် လည်ပင်းတိုင်အောင်၊ သို့မဟုတ် ဦးခေါင်းတိုင်အောင်သာ သိမ်းပိုက်ကြောင်းကို မြင်စေရန် “သော့ချက်” ကို ပေးထားသည်။ ထို “သော့ချက်” က ၁၉၈၉ ခုနှစ်တွင် ကိုယ်ခန္ဓာပြိုကွဲပျက်စီးပြီးနောက် ရပ်တည်ကျန်ရစ်ခဲ့သော ဦးခေါင်းမှာ ရုရှားဖြစ်ကြောင်း ဖော်ထုတ်ပေးသည်။ အခန်းငယ် ၈ ၏ ပရောဖက်ပြုဆိုင်ရာ အရေးပါမှုသည် ဦးခေါင်းကို ဖော်ထုတ်ပေးသော “သော့ချက်” တွင်သာ မတည်ရှိဘဲ၊ ဦးခေါင်းကို ကိုယ်စားပြုသော “လည်ပင်း” သို့မဟုတ် နိုင်ငံတော်၏ မြို့တော်ကို ဖော်ပြနေခြင်းသည်လည်း ဣသရေလ ၈ ၏ တူညီသော ရူပါရုံထဲရှိ ယခင်ကျမ်းပိုဒ်တစ်ပိုဒ်နှင့် ဆက်စပ်လျက်သာ တည်ထောင်နိုင်သည်။ ထိုရူပါရုံသည် အခန်း ၇ တွင် စတင်ပြီး၊ အခန်းငယ် ၇ နှင့် ၈ တွင် ဦးခေါင်းကို မင်းကြီးတစ်ပါး၊ သို့မဟုတ် သူ၏နိုင်ငံတော်၊ သို့မဟုတ် နိုင်ငံတော်တစ်ခု၏ မြို့တော်အဖြစ် သတ်မှတ်ဖော်ပြထားသည်။ ယေရုရှလင်မြို့သည် ယုဒပြည်၏ မြို့တော်ဖြစ်ပြီး၊ ယုဒပြည်၏ မြို့ပေါင်း ၄၆ မြို့ကို စန်နခေရိဗ်၏ တပ်မတော်က သိမ်းပိုက်ခဲ့သော်လည်း၊ စန်နခေရိဗ်သည် ယေရုရှလင်မြို့တော်ကိုမူ ရပ်တည်ကျန်ရစ်စေခဲ့သည်။</w:t>
      </w:r>
    </w:p>
    <w:p>
      <w:pPr>
        <w:pStyle w:val="ArticleScripture"/>
        <w:jc w:val="left"/>
      </w:pPr>
      <w:r>
        <w:rPr>
          <w:rFonts w:ascii="Myanmar Text" w:hAnsi="Myanmar Text" w:eastAsia="Myanmar Text" w:cs="Myanmar Text"/>
        </w:rPr>
        <w:t>အကြောင်းမူကား၊ ရှုရိ၏ဦးခေါင်းသည် ဒမာသက်ဖြစ်၍၊ ဒမာသက်၏ဦးခေါင်းသည် ရဇိန်ဖြစ်၏။ ငါးဆယ့်ခြောက်နှစ်နှင့် ငါးနှစ်အတွင်း၌ ဧဖရိမ်သည် လူမျိုးမဖြစ်နိုင်အောင် ချိုးဖျက်ခြင်းခံရလိမ့်မည်။ ဧဖရိမ်၏ဦးခေါင်းသည် ရှမာရိဖြစ်၍၊ ရှမာရိ၏ဦးခေါင်းသည် ရေမာလျာ၏သားဖြစ်၏။ သင်တို့သည် မယုံကြည်ကြလျှင်၊ အကယ်စင်စစ် တည်ကြည်ရပ်တည်နိုင်ကြမည်မဟုတ်။ ဟေရှာယ ၇:၈၊ ၉</w:t>
      </w:r>
    </w:p>
    <w:p>
      <w:pPr>
        <w:pStyle w:val="ArticleBody"/>
        <w:jc w:val="left"/>
      </w:pPr>
      <w:r>
        <w:rPr>
          <w:rFonts w:ascii="Myanmar Text" w:hAnsi="Myanmar Text" w:eastAsia="Myanmar Text" w:cs="Myanmar Text"/>
        </w:rPr>
        <w:t>ဘီစီ ၇၀၁ ခုနှစ်တွင် စန်နာခေရိပ်၏ စစ်တပ်သည် ယေရုရှလင်မြို့၏ မြို့ရိုးများသို့ ရောက်လာသောအခါ၊ သူသည် “လည်ပင်းတိုင်အောင်” ရောက်လာခဲ့ပြီး၊ ထိုသို့ပြုရာတွင် ၁၉၈၉ ခုနှစ် ပြိုလဲမှုနောက်ပိုင်းတွင် ရုရှားနိုင်ငံ ကျန်ရစ်နေမှု၏ သမိုင်းဆိုင်ရာ သက်သေခံချက်တစ်ရပ်ကို ချန်ထားခဲ့သည်။ အန္တီအိုခတ်စ် မဟာမင်းသည် တောင်ပိုင်းနိုင်ငံကို ပြန်လည်တုံ့ပြန်ခြင်း စတင်သောအခါ၊ အခန်းငယ် ၁၀ တွင် သူသည် အီဂျစ်၏ နယ်စပ်သို့ ရောက်လာသော်လည်း မဝင်ရောက်ခဲ့။ အခန်းငယ် ၁၀ တွင် အန္တီအိုခတ်စ်၏ အောင်ပွဲ၌ အရေးပါသောအချက်မှာ၊ ထိုအရာသည် ထင်ရှားကွဲပြားသော စစ်ပွဲတစ်ပွဲမပါဘဲ ဆောင်ရွက်ခဲ့သော အန္တီအိုခတ်စ်၏ စစ်ရေးလှုပ်ရှားမှုတစ်ရပ်၏ နိဂုံးကို အမှတ်အသားပြုခြင်းဖြစ်သော်လည်း၊ ယခင်က ဆုံးရှုံးခဲ့သော ပထဝီနယ်မြေများကို ပြန်လည်တည်ဆောက်သတ်မှတ်ရာ၌ သူ၏ လုပ်ဆောင်မှုကို ကိုယ်စားပြုသည်။ အခန်းငယ် ၁၀ တွင် သူ၏ သိမ်းပိုက်အောင်နိုင်ခြင်းသည် အောင်ပွဲများစွာ၏ နိဂုံးကို ကိုယ်စားပြုသည်။ သူသည် “နယ်စပ်ဒေသ” ဟု အဓိပ္ပာယ်ရသော ရာဖီယာ၌ စတုတ္ထ ဆီးရီးယားစစ်ပွဲ၏ စစ်ဆင်ရေးကို အဆုံးသတ်ခဲ့ပြီး၊ ရာဖီယာသည် အီဂျစ်၏ နယ်စပ်၊ သို့မဟုတ် “လည်ပင်း” ဖြစ်ခဲ့သည်။ ဘီစီ ၂၁၉ ခုနှစ်မှ ၂၁၇ ခုနှစ်အထိ အန္တီအိုခတ်စ်၏ စစ်ဆင်ရေးသည် ၁၉၈၉ ခုနှစ်မှ ၁၉၉၁ ခုနှစ်အထိ ဆိုဗီယက်ပြည်ထောင်စု ပြိုလဲမှု၏ “လျှံထွက်ခြင်းနှင့် ဖြတ်ကျော်ခြင်း” ကို ကိုယ်စားပြုသည်၊ ထိုအချိန်တွင် မင်းကြီးသည် နိုင်ငံများကို ဖြတ်ကျော်သွားခဲ့သည်။</w:t>
      </w:r>
    </w:p>
    <w:p>
      <w:pPr>
        <w:pStyle w:val="ArticleBody"/>
        <w:jc w:val="left"/>
      </w:pPr>
      <w:r>
        <w:rPr>
          <w:rFonts w:ascii="Myanmar Text" w:hAnsi="Myanmar Text" w:eastAsia="Myanmar Text" w:cs="Myanmar Text"/>
        </w:rPr>
        <w:t>ပရောဖက်ပြုချက်အရ ဟေရှာယ ၈:၈ သည် ဆန်နာခေရိဗ်၏ စစ်ပွဲ၌ လည်တံအဖြစ်လည်းကောင်း၊ အန်တီအိုခတ်စ်၏ စစ်ပွဲ၌ ခံတပ်အဖြစ်လည်းကောင်း ရုရှားကို ရာဖိယားစစ်ပွဲ၌ တောင်ဘက်ဘုရင်အဖြစ် သတ်မှတ်ခွင့်ပြုသည်။ ထိုအရာကို အခန်းငယ် ၁၁ ၏ ပြည့်စုံခြင်းအားဖြင့် ကိုယ်စားပြုထားသည်။ ထိုသို့ပြုခြင်းအားဖြင့်၊ ၎င်းသည် အခန်း ၇ ၏ အခန်းငယ် ၇ တွင်ပါရှိသော နှစ်ခြောက်ဆယ့်ငါးနှစ် ပရောဖက်ပြုချက်အားဖြင့် ကိုယ်စားပြုထားသည့် အတွင်းပိုင်း ပရောဖက်ပြုချက်လိုင်းနှင့်၊ နဂါး (တောင်ဘက်ဘုရင်)၊ သားရဲ (မြောက်ဘက်ဘုရင်) နှင့် မှားယွင်းသောပရောဖက် (မြောက်ဘက်ဘုရင်၏ ကိုယ်စားလှယ်အာဏာ) တို့အားဖြင့် ကိုယ်စားပြုထားသော ပြင်ပသမိုင်းကို တိုက်ရိုက် ဆက်စပ်ပေးသည်။</w:t>
      </w:r>
    </w:p>
    <w:p>
      <w:pPr>
        <w:pStyle w:val="ArticleBody"/>
        <w:jc w:val="left"/>
      </w:pPr>
      <w:r>
        <w:rPr>
          <w:rFonts w:ascii="Myanmar Text" w:hAnsi="Myanmar Text" w:eastAsia="Myanmar Text" w:cs="Myanmar Text"/>
        </w:rPr>
        <w:t>ပရောဖက်ဆန်စွာကြည့်သော်၊ စန်နာခေရိဗ်သည် ယေရုရှလင်မြို့သို့ တက်လာခြင်း၏ အဓိပ္ပါယ်မှာ၊ သမ္မာကျမ်းစာများအတွင်း ဘုရားသခင်၏ တန်ခိုးတော်ကို အစွမ်းထက်ဆုံး ပရောဖက်ဆန်သက်သေခံချက်များထဲမှ တစ်ခုကို ပေးစွမ်းလျက်ရှိသည်။ အကြောင်းမှာ ထိုနေရာ၌ ဘုရားသခင်သည် စန်နာခေရိဗ်၏ စစ်သည် ၁၈၅,၀၀၀ ကို တစ်ညတည်းအတွင်း ဖျက်ဆီးတော်မူခဲ့သောကြောင့် ဖြစ်သည်။ ထိုအဖြစ်မတိုင်မီ တစ်ရက်က ယေရုရှလင်မြို့ရိုးပေါ်၌ ဧလျာကိမ်နှင့် ရှက်ဘနာတို့ နှစ်ဦးစလုံး ရှိနေကြပြီး၊ ၎င်းတို့သည် ၁၈၄၄ ခုနှစ်၏ ပိတ်ထားသောတံခါးနှင့် တနင်္ဂနွေနေ့ဥပဒေ၏ ပိတ်ထားသောတံခါး၌ အမှတ်အသားခတ်ခံရသော လာအိုဒီကေယနှင့် ဖိလဒေလဖိယ အက်ဒ်ဗင်တစ်ဝါဒ၏ သင်္ကေတများ ဖြစ်ကြသည်။</w:t>
      </w:r>
    </w:p>
    <w:p>
      <w:pPr>
        <w:pStyle w:val="ArticleScripture"/>
        <w:jc w:val="left"/>
      </w:pPr>
      <w:r>
        <w:rPr>
          <w:rFonts w:ascii="Myanmar Text" w:hAnsi="Myanmar Text" w:eastAsia="Myanmar Text" w:cs="Myanmar Text"/>
        </w:rPr>
        <w:t>ယုဒဘုရင် ဟေဇကိမင်းကြီး၏ ဆယ့်လေးနှစ်မြောက်နှစ်တွင်၊ အာရှုရဘုရင် စံနာခေရိဗ်သည် ယုဒပြည်၏ ခံတပ်မြို့များအပေါ်သို့ တက်လာ၍ ထိုမြို့များကို သိမ်းယူလေ၏။ ထို့နောက် အာရှုရဘုရင်သည် လာခိရှ်မြို့မှ ရဗ်ရှာခေးကို ကြီးမားသောတပ်အင်အားနှင့်တကွ ယေရုရှလင်မြို့ရှိ ဟေဇကိမင်းကြီးထံသို့ စေလွှတ်လေ၏။ ထိုသူသည် အထက်ရေကန်၏ ရေမြောင်းဘေး၊ အဝတ်လျှော်သမား၏ လယ်ကွင်းသို့ သွားရာလမ်းမပေါ်တွင် ရပ်နေလေ၏။ ထိုအခါ နန်းတော်အမှုကို ကြီးကြပ်ရသော ဟိလခိယ၏သား ဧလျာကိမ်၊ စာရေးတော် ရှေဗနာ၊ မှတ်တမ်းတင်အရာရှိ အာသပ်၏သား ယောအ တို့သည် သူ့ထံသို့ ထွက်လာကြလေ၏။ ဟေရှာယ ၃၆:၁–၃။</w:t>
      </w:r>
    </w:p>
    <w:p>
      <w:pPr>
        <w:pStyle w:val="ArticleBody"/>
        <w:jc w:val="left"/>
      </w:pPr>
      <w:r>
        <w:rPr>
          <w:rFonts w:ascii="Myanmar Text" w:hAnsi="Myanmar Text" w:eastAsia="Myanmar Text" w:cs="Myanmar Text"/>
        </w:rPr>
        <w:t>ဟေရှာယ အခန်းကြီး ၇ တွင်၊ ဟေရှာယသည် တောင်ပိုင်းနိုင်ငံဖြစ်သော ယုဒ၏မင်းကြီး ဆိုးယုတ်သော အာဟတ်ထံ သတင်းစကားတစ်ရပ်နှင့် ပို့ဆောင်ခြင်းခံရ၏။ အခန်းကြီး ၈၊ အငယ် ၈ တွင် စန္နခေရိပ် တိုက်ခိုက်နေသော နိုင်ငံသည် ထိုနိုင်ငံပင် ဖြစ်၏။ ဟေရှာယသည် ဆိုးယုတ်သောမင်းကြီး အာဟတ်နှင့် တွေ့ဆုံသောအခါ၊ “အထက်ရေကန်၏ ရေမြောင်းအနီး၊ ဖူးလော်သမား၏ လယ်သို့ သွားသော လမ်းမပေါ်၌” တွေ့ဆုံခဲ့၏။ ထိုနေရာသည် ရပ်ရှာခေသည် ထာဝရဘုရား၏ နာမတော်ကို ပြစ်မှားပြောဆိုသော နေရာနှင့် တိတိကျကျ တူညီ၏။ ဟေရှာယက မိမိနှင့် မိမိ၏ သားသမီးတို့သည် နိမိတ်လက္ခဏာများ ဖြစ်ကြောင်း သွန်သင်ခဲ့၏။</w:t>
      </w:r>
    </w:p>
    <w:p>
      <w:pPr>
        <w:pStyle w:val="ArticleScripture"/>
        <w:jc w:val="left"/>
      </w:pPr>
      <w:r>
        <w:rPr>
          <w:rFonts w:ascii="Myanmar Text" w:hAnsi="Myanmar Text" w:eastAsia="Myanmar Text" w:cs="Myanmar Text"/>
        </w:rPr>
        <w:t>ကြည့်ရှုလော့၊ ထာဝရဘုရားသည် ငါ့အား ပေးတော်မူသော သားသမီးတို့နှင့်တကွ ငါသည် ဣသရေလအမျိုး၌ နိမိတ်လက္ခဏာများနှင့် အံ့ဖွယ်ရာများဖြစ်ကြ၏။ ဇိအုန်တောင်ပေါ်၌ ကျိန်းဝပ်တော်မူသော ဗိုလ်ခြေတို့၏ ထာဝရဘုရားထံမှ ဖြစ်ကြ၏။ ဟေရှာယ ၈:၁၈။</w:t>
      </w:r>
    </w:p>
    <w:p>
      <w:pPr>
        <w:pStyle w:val="ArticleBody"/>
        <w:jc w:val="left"/>
      </w:pPr>
      <w:r>
        <w:rPr>
          <w:rFonts w:ascii="Myanmar Text" w:hAnsi="Myanmar Text" w:eastAsia="Myanmar Text" w:cs="Myanmar Text"/>
        </w:rPr>
        <w:t>ဟေရှာယသည် ဆိုးယုတ်သောဘုရင် အာခတ်ကို “ဖိုးလ်လာ၏ လယ်သို့သွားသော လမ်းမပေါ်ရှိ အထက်ရေကန်၏ ရေမြောင်းနား၌” တွေ့ဆုံသောအခါ၊ ဟေရှာယသည် “ကျန်ရစ်သူအစုတစ်စု ပြန်လာလိမ့်မည်” ဟု အဓိပ္ပာယ်ရသော မိမိ၏သား ရှာအာယာရှုဗ်ကို ခေါ်ဆောင်လာခဲ့သည်။</w:t>
      </w:r>
    </w:p>
    <w:p>
      <w:pPr>
        <w:pStyle w:val="ArticleScripture"/>
        <w:jc w:val="left"/>
      </w:pPr>
      <w:r>
        <w:rPr>
          <w:rFonts w:ascii="Myanmar Text" w:hAnsi="Myanmar Text" w:eastAsia="Myanmar Text" w:cs="Myanmar Text"/>
        </w:rPr>
        <w:t>ထိုအခါ ထာဝရဘုရားသည် ဟေရှာယအား၊ “ယခု သင်နှင့် သင့်သား ရှေယာရှုဗ်သည် အဝတ်လျှော်သမား၏ လယ်သို့သွားသော လမ်းမပေါ်ရှိ အထက်ရေကန်၏ ရေမြောင်းအဆုံး၌ အာဟပ်ကို သွားတွေ့လော့” ဟု မိန့်တော်မူ၏။ ဟေရှာယ ၇:၃</w:t>
      </w:r>
    </w:p>
    <w:p>
      <w:pPr>
        <w:pStyle w:val="ArticleBody"/>
        <w:jc w:val="left"/>
      </w:pPr>
      <w:r>
        <w:rPr>
          <w:rFonts w:ascii="Myanmar Text" w:hAnsi="Myanmar Text" w:eastAsia="Myanmar Text" w:cs="Myanmar Text"/>
        </w:rPr>
        <w:t>Shearjashub သည် “the end of the conduit of the upper pool in the highway of the fuller’s field” ၌ ဟေရှာယ ကြွေးကြော်ခဲ့သော သတင်းစကားသည် ပြန်လာကြသော ကျန်ကြွင်းသူတို့ကို ဖော်ထုတ်ညွှန်ပြသော သတင်းစကားဖြစ်ကြောင်းကို သတ်မှတ်ဖော်ပြသည်။ ထိုကျန်ကြွင်းသူတို့သည် မာလခိကျမ်းတွင် ထာဝရဘုရားထံသို့ ပြန်လာခြင်းအားဖြင့်လည်းကောင်း၊ ဆယ်ဖို့တစ်ဖို့ကို ဘဏ္ဍာတိုက်ထဲသို့ ပြန်သွင်းခြင်းအားဖြင့်လည်းကောင်း၊ ကိုယ်တော်ကို စမ်းသပ်ကြည့်ရန် ခေါ်ယူခံရသူများဖြစ်ကြသည်။ ပြန်လာကြသောသူတို့ကို ပထမအကြိမ် စိတ်ပျက်ဖွယ်အတွေ့အကြုံနောက်၌ ပြန်လာကြသောသူများအဖြစ် ယေရမိကလည်း ကိုယ်စားပြုဖော်ပြထားသည်။ အခန်း ခုနစ်တွင် “the end of the conduit of the upper pool in the highway of the fuller’s field” သည် ဟေရှာယက ဆိုးယုတ်သော တောင်ပိုင်းဘုရင်တစ်ပါးထံ သတင်းစကားတစ်ရပ် ပေးနေခြင်းကို ပုံဖော်ထားပြီး၊ ဟေရှာယ အခန်း သုံးဆယ့်ခြောက်တွင် ဧလျာကိမ်၊ ရှေဗနာနှင့် မှတ်တမ်းရေးသူ ယောအာသည် ဟေဇကိအာအတွက် ဆက်ဆံဆောင်ရွက်ခဲ့ကြသကဲ့သို့၊ ရဗ်ရှာကေးသည် စေနာခေရိပ်ကို ကိုယ်စားပြုခဲ့သည်။</w:t>
      </w:r>
    </w:p>
    <w:p>
      <w:pPr>
        <w:pStyle w:val="ArticleBody"/>
        <w:jc w:val="left"/>
      </w:pPr>
      <w:r>
        <w:rPr>
          <w:rFonts w:ascii="Myanmar Text" w:hAnsi="Myanmar Text" w:eastAsia="Myanmar Text" w:cs="Myanmar Text"/>
        </w:rPr>
        <w:t>“လျှော်ဖွတ်သမား၏လယ်သို့သွားရာ လမ်းမပေါ်ရှိ အထက်ရေကန်၏ ရေသွယ်မြောင်းအဆုံး” ဆိုင်ရာ ပထမသတင်းစကားကို ဟေရှာယနှင့် သူ၏သားက ကြေညာခဲ့ကြပြီး၊ “လျှော်ဖွတ်သမား၏လယ်သို့သွားရာ လမ်းမပေါ်ရှိ အထက်ရေကန်၏ ရေသွယ်မြောင်းအဆုံး” ဆိုင်ရာ နောက်ဆုံးသတင်းစကားကို လူသုံးဦးက ကြေညာခဲ့ကြသည်။ ပထမသတင်းစကားသည် အတွင်းပိုင်းဘုရင်တစ်ပါးထံသို့ ဖြစ်ပြီး၊ ဒုတိယသတင်းစကားသည် အပြင်ပိုင်းဘုရင်တစ်ပါးထံသို့ ဖြစ်သည်။ ခွဲခြားသတ်မှတ်သော နယ်ခြားမျဉ်းမှာ မြို့ရိုးဖြစ်ပြီး၊ ထိုမြို့ရိုးသည် ဘုရားသခင်၏ ပညတ်တရား၏ သင်္ကေတတစ်ရပ်ဖြစ်သကဲ့သို့၊ အသင်းတော်နှင့် နိုင်ငံတော်အကြား ခွဲခြားထားသော တားဆီးနံရံကို ဖယ်ရှားခြင်းကို ကိုယ်စားပြုသော တနင်္ဂနွေပညတ်လည်း ဖြစ်သည်။ တနင်္ဂနွေပညတ်၌၊ သို့မဟုတ် မြို့ရိုး၌၊ သင်္ကေတ သုံးရပ်ရှိသည်။ ဧလျာကိမ်သည် Philadelphia ဖြစ်ပြီး၊ ရှေဗနာသည် Laodicea ဖြစ်ကာ၊ မှတ်တမ်းတင်သူ ယွာဘသည် Sardis ဖြစ်သည်။</w:t>
      </w:r>
    </w:p>
    <w:p>
      <w:pPr>
        <w:pStyle w:val="ArticleBody"/>
        <w:jc w:val="left"/>
      </w:pPr>
      <w:r>
        <w:rPr>
          <w:rFonts w:ascii="Myanmar Text" w:hAnsi="Myanmar Text" w:eastAsia="Myanmar Text" w:cs="Myanmar Text"/>
        </w:rPr>
        <w:t>တနင်္ဂနွေဥပဒေကာလတွင် ဒံယေလ ၁၁:၄၁ အရ လူအများသည် လဲကျရှုံးကြရပြီး၊ ထိုပုဂ္ဂိုလ်များမှာ သတ္တမနေ့ ဥပုသ်နေ့အပေါ် ပေးအပ်ထားသော အလင်းတရားအတွက် တာဝန်ယူရမည့်သူများ ဖြစ်ကြသည်။ အခန်းငယ် ၄၁ တွင် လဲကျရှုံးကြသူများသည် လောဒီကိယာ အခြေအနေရှိ သတ္တမနေ့ အဒဗင့်တစ်များ ဖြစ်ကြပြီး၊ ဧလျာကိမ်သည် ဖီလဒဲလ်ဖိယာကို ကိုယ်စားပြုသည်။</w:t>
      </w:r>
    </w:p>
    <w:p>
      <w:pPr>
        <w:pStyle w:val="ArticleScripture"/>
        <w:jc w:val="left"/>
      </w:pPr>
      <w:r>
        <w:rPr>
          <w:rFonts w:ascii="Myanmar Text" w:hAnsi="Myanmar Text" w:eastAsia="Myanmar Text" w:cs="Myanmar Text"/>
        </w:rPr>
        <w:t>ထိုနေ့ရက်၌ ငါသည် ဟိလကိ၏သား၊ ငါ၏ကျွန် ဧလျာကိမ်ကို ခေါ်မည်။ ငါသည် သင်၏ဝတ်လုံကို သူ့အား ဝတ်ဆင်စေမည်၊ သင်၏ခါးပတ်ဖြင့် သူ့ကို ခိုင်ခံ့စေမည်၊ သင်၏အာဏာကိုလည်း သူ၏လက်ထဲသို့ အပ်နှံမည်။ သူသည် ယေရုရှလင်မြို့သားတို့နှင့် ယုဒအမျိုးအိမ်တော်အတွက် အဘကဲ့သို့ ဖြစ်လိမ့်မည်။ ဒါဝိဒ်အိမ်တော်၏သော့ကို သူ၏ပခုံးပေါ်၌ ငါတင်မည်။ ထို့ကြောင့် သူဖွင့်လျှင် အဘယ်သူမျှ မပိတ်နိုင်။ သူပိတ်လျှင်လည်း အဘယ်သူမျှ မဖွင့်နိုင်။ ဟေရှာယ 22:20–22။</w:t>
      </w:r>
    </w:p>
    <w:p>
      <w:pPr>
        <w:pStyle w:val="ArticleScripture"/>
        <w:jc w:val="left"/>
      </w:pPr>
      <w:r>
        <w:rPr>
          <w:rFonts w:ascii="Myanmar Text" w:hAnsi="Myanmar Text" w:eastAsia="Myanmar Text" w:cs="Myanmar Text"/>
        </w:rPr>
        <w:t>ဖိလဒေလဖိမြို့ရှိ အသင်းတော်၏ ကောင်းကင်တမန်ထံသို့ ရေးလော့။ သန့်ရှင်းတော်မူသောသူ၊ သစ္စာမှန်ကန်တော်မူသောသူ၊ ဒါဝိဒ်၏ သော့ကို ကိုင်ဆောင်တော်မူသောသူ၊ ဖွင့်တော်မူလျှင် အဘယ်သူမျှ မပိတ်နိုင်၊ ပိတ်တော်မူလျှင်လည်း အဘယ်သူမျှ မဖွင့်နိုင်သောသူက ဤသို့ မိန့်တော်မူ၏။ သင်၏အကျင့်တို့ကို ငါသိ၏။ ကြည့်လော့၊ အဘယ်သူမျှ မပိတ်နိုင်သော တံခါးဖွင့်ထားခြင်းကို သင်၏ရှေ့၌ ငါထားပြီ။ အကြောင်းမူကား သင်၌ အင်အားအနည်းငယ်သာ ရှိသော်လည်း၊ ငါ၏နှုတ်ကပတ်တော်ကို စောင့်ထိန်းခဲ့ပြီး၊ ငါ၏နာမကိုလည်း မငြင်းပယ်ခဲ့။ ကြည့်လော့၊ မိမိတို့သည် ယုဒလူဖြစ်ကြသည်ဟု ဆိုသော်လည်း မဟုတ်ဘဲ မုသာပြောကြသော စာတန်၏ သဘောတရားအစုအဝေးဝင်တို့ကို ငါပြုမည်။ ကြည့်လော့၊ သူတို့ကို သင်၏ခြေရင်း၌ လာ၍ ဦးညွှတ်စေမည်၊ ထို့ပြင် ငါသည် သင့်ကို ချစ်တော်မူကြောင်းကို သိစေမည်။ ဗျာဒိတ် ၃:၇–၉။</w:t>
      </w:r>
    </w:p>
    <w:p>
      <w:pPr>
        <w:pStyle w:val="ArticleBody"/>
        <w:jc w:val="left"/>
      </w:pPr>
      <w:r>
        <w:rPr>
          <w:rFonts w:ascii="Myanmar Text" w:hAnsi="Myanmar Text" w:eastAsia="Myanmar Text" w:cs="Myanmar Text"/>
        </w:rPr>
        <w:t>ရှေဘနာကို အေလျာကိမ်ဖြင့် အစားထိုးခံရသည်။ နံရံပေါ်၌ရှိသော ရှေဘနာသည် အစောမိုး သို့မဟုတ် နောက်မိုး၏ သတင်းစကားကြောင့် အကျိုးခံစားရန် ငြင်းဆန်သော လာအိုဒိကေယ အဆင့်ရှိသော သတ္တမနေ့ အက်ဒဗင်တစ်များကို ကိုယ်စားပြုသည်။ အသင်းတော်နှင့်အတူ ရှိသော အစောမိုးကို ဟေရှာယနှင့် ပြန်လာခဲ့သော ကျန်ရစ်သူတို့အားဖြင့် ကိုယ်စားပြုခဲ့ပြီး၊ ထိုသတင်းစကားသည် ဖောက်ပြန်သော အသင်းတော်ထံသို့ ဦးတည်ပေးပို့ခဲ့ရာ၊ ထိုအသင်းတော်ကို ဆိုးယုတ်သော ဘုရင် အာဟပ်ဇ်အားဖြင့် ကိုယ်စားပြုထားသည်။ နံရံမှ ပေးသော သတင်းစကားသည် ယေရုရှလင်မြို့ကို အောင်နိုင်ရန် ကြိုးစားနေသော မြောက်ဘက်၏ ဆိုးယုတ်သော ဘုရင်တစ်ပါးထံသို့ ပေးခဲ့သော သတင်းစကားဖြစ်ပြီး၊ ၎င်းသည် အစောမိုးနှင့် ဆက်စပ်သော နောက်မိုးကို ကိုယ်စားပြုသည်။ ဘုရားသခင်၏ အသင်းတော်သည် တရားစီရင်ခြင်းကို ခံရစဉ် အစောမိုး သို့မဟုတ် ပဌမမိုးသည် ဖျန်းဆင်းသကဲ့သို့သာ ဖြစ်သော်လည်း၊ တနင်္ဂနွေဥပဒေတွင် မိုးသည် အတိုင်းအဆမရှိ သွန်းလောင်းခြင်းခံရသည်။ အာဟပ်ဇ်ထံသို့ ပေးသော သတင်းစကားသည် အတွင်းပိုင်းဆိုင်ရာ သတင်းစကားဖြစ်ပြီး၊ စေနခေရိပ်ထံသို့ ပေးသော သတင်းစကားမှာ အပြင်ပိုင်းဆိုင်ရာဖြစ်သည်။ ဗျာဒိတ်ကျမ်း ၁၈:၁–၃ ၏ ပထမအသံသည် ဒုတိယ ကောင်းကင်တမန်၏ သတင်းစကားကို ထပ်မံကြေညာခြင်းဖြစ်၍ အတွင်းပိုင်းဆိုင်ရာဖြစ်သည်။ ဗျာဒိတ်ကျမ်း အခန်းကြီး ၁၈ အခန်းငယ် ၄ ၏ ဒုတိယအသံသည် အပြင်ပိုင်းဆိုင်ရာဖြစ်ပြီး၊ တတိယသတင်းစကား ဖြစ်သည်။ ဟေရှာယနှင့် သူ၏သားသည် အတွင်းပိုင်းဆိုင်ရာ ဒုတိယ ကောင်းကင်တမန်၏ သတင်းစကားကို ယူဆောင်လာခဲ့ကြပြီး၊ အပြင်ပိုင်းဆိုင်ရာ သတင်းစကားနှင့်အတူ နံရံပေါ်၌ ဝိညာဉ်သုံးဦး ရှိကြသည်။</w:t>
      </w:r>
    </w:p>
    <w:p>
      <w:pPr>
        <w:pStyle w:val="ArticleBody"/>
        <w:jc w:val="left"/>
      </w:pPr>
      <w:r>
        <w:rPr>
          <w:rFonts w:ascii="Myanmar Text" w:hAnsi="Myanmar Text" w:eastAsia="Myanmar Text" w:cs="Myanmar Text"/>
        </w:rPr>
        <w:t>ဧလျာကိမ်သည် တစ်သိန်းလေးသောင်းလေးထောင် ဖြစ်သည်။ ရှေဗနာသည် ထိုအချိန်၌ ထာဝရဘုရား၏ နှုတ်တော်မှ အန်ထုတ်ခြင်းခံရသော လောဒိကိယ ဆက်ဗင့်ဒေး အက်ဒ်ဗင်တစ်ဝါဒကို ဆိုလိုသည်။ မှတ်တမ်းတင်သူ ယောဘသည်၊ အလံတော် မြှောက်တင်ခြင်းခံရသည့်အခါ ဧလျာကိမ်၏ အလံတော်ကို မှတ်မိသိရှိနိုင်ရန်၊ တံတိုင်းသို့ ရောက်မည့် သမိုင်းကို မှတ်တမ်းတင်သော ဘုရားသခင်၏ အခြားသော သိုးစုကို ကိုယ်စားပြုသည်။</w:t>
      </w:r>
    </w:p>
    <w:p>
      <w:pPr>
        <w:pStyle w:val="ArticleBody"/>
        <w:jc w:val="left"/>
      </w:pPr>
      <w:r>
        <w:rPr>
          <w:rFonts w:ascii="Myanmar Text" w:hAnsi="Myanmar Text" w:eastAsia="Myanmar Text" w:cs="Myanmar Text"/>
        </w:rPr>
        <w:t>ဟေရှာယ ၈:၈ သည် ဟေရှာယ အခန်းကြီး ၆ မှ ၁၂ အထိရှိ သတင်းစကားများကို ဒါနီယေလ ၁၁:၁၀ ထဲသို့ ယူဆောင်လာသည်။ ထိုသို့ပြုခြင်းအားဖြင့်၊ တိုက်ခိုက်မှုအပြီးတွင် နိုင်ငံတော်၏ ဦးခေါင်းသည် ဆက်လက်တည်ရှိနေကြောင်းကို ဒုတိယသက်သေတစ်ရပ်အဖြစ် ပံ့ပိုးပေးသည်။ ထို့ပြင် စစ်ပွဲကို အရှိန်မြှင့်ဖြစ်ပေါ်စေရန် အသုံးပြုသော ချိုးဖောက်ခံရသည့် သဘောတူစာချုပ်ဆိုင်ရာ အငြင်းအခုံတစ်ရပ်ကိုလည်း ဖော်ထုတ်ပြသသည်။</w:t>
      </w:r>
    </w:p>
    <w:p>
      <w:pPr>
        <w:pStyle w:val="ArticleBody"/>
        <w:jc w:val="left"/>
      </w:pPr>
      <w:r>
        <w:rPr>
          <w:rFonts w:ascii="Myanmar Text" w:hAnsi="Myanmar Text" w:eastAsia="Myanmar Text" w:cs="Myanmar Text"/>
        </w:rPr>
        <w:t>၁၉၈၉ ခုနှစ်တွင် ဆိုဗီယက်ယူနီယန် ပြိုကွဲသွားခြင်းမှစ၍ နောက်တစ်ပိုဒ်၌ ကိုယ်စားပြုထားသော မကြာမီ ရောက်လာတော့မည့် တနင်္ဂနွေဥပဒေအထိ၊ ပရောဖက်ပြုသမိုင်း သုံးဆယ့်ခုနစ်နှစ်ရှိပြီး၊ ထိုအကြောင်းကို အပိုဒ် လေးဆယ်၌ မည်သည့်အရာမျှ မဖော်ပြထားပါ။ Daniel 11 ၏ အပိုဒ် ဆယ်မှ ဆယ့်ငါးအထိသည် အပိုဒ် လေးဆယ်၌ မဖော်ပြထားသော ပရောဖက်ပြုသမိုင်းကို ကိုယ်စားပြုထားသည်။ ထိုအရာကို “line upon line” ဟူသော နည်းစနစ်ကို အသုံးပြုသည့်အခါမှသာ မြင်နိုင်ပါသည်။ “If ye will not believe, surely ye shall not be established” ဟူသည်မှာ ၁၉၈၉ ခုနှစ်ကို ဖော်ပြသော အပိုဒ်သုံးပိုဒ်နှင့် ဆက်စပ်နေသည့် ပရောဖက်ပြုသတိပေးချက်ဖြစ်ပြီး၊ Isaiah 8 ၏ အပိုဒ် ရှစ်၏ သမိုင်းဆိုင်ရာ ပြည့်စုံခြင်းသည် Eliakim နှင့် Shebna အတွက် စမ်းသပ်ချက်တစ်ရပ်ကို ပုံဖော်ပြသထားသည်။ သင် မြင်နိုင်သလော၊ သို့မဟုတ် မျက်စိကန်းနေသလော။</w:t>
      </w:r>
    </w:p>
    <w:p>
      <w:pPr>
        <w:pStyle w:val="ArticleBody"/>
        <w:jc w:val="left"/>
      </w:pPr>
      <w:r>
        <w:rPr>
          <w:rFonts w:ascii="Myanmar Text" w:hAnsi="Myanmar Text" w:eastAsia="Myanmar Text" w:cs="Myanmar Text"/>
        </w:rPr>
        <w:t>ဒ</w:t>
      </w:r>
      <w:r>
        <w:rPr>
          <w:rFonts w:ascii="Nirmala UI" w:hAnsi="Nirmala UI" w:eastAsia="Nirmala UI" w:cs="Nirmala UI"/>
        </w:rPr>
        <w:t>ానియ</w:t>
      </w:r>
      <w:r>
        <w:rPr>
          <w:rFonts w:ascii="Myanmar Text" w:hAnsi="Myanmar Text" w:eastAsia="Myanmar Text" w:cs="Myanmar Text"/>
        </w:rPr>
        <w:t>ေလ အခန်း ၁၁ ၏ အပိုဒ် ၄၁ သည်၊ အပိုဒ် ၁၆ ကို ပြည့်စုံစေခဲ့သော သမိုင်းကြောင်းဖြင့် သင်္က</w:t>
      </w:r>
      <w:r>
        <w:rPr>
          <w:rFonts w:ascii="Nirmala UI" w:hAnsi="Nirmala UI" w:eastAsia="Nirmala UI" w:cs="Nirmala UI"/>
        </w:rPr>
        <w:t>േത</w:t>
      </w:r>
      <w:r>
        <w:rPr>
          <w:rFonts w:ascii="Myanmar Text" w:hAnsi="Myanmar Text" w:eastAsia="Myanmar Text" w:cs="Myanmar Text"/>
        </w:rPr>
        <w:t>ပြုထားသည့် အမေရိကန်ပြည်ထောင်စု၌ မကြာမီ ပေါ်ပေါက်လာမည့် တနင်္ဂနွေဥပဒေ ဖြစ်သည်။</w:t>
      </w:r>
    </w:p>
    <w:p>
      <w:pPr>
        <w:pStyle w:val="ArticleScripture"/>
        <w:jc w:val="left"/>
      </w:pPr>
      <w:r>
        <w:rPr>
          <w:rFonts w:ascii="Myanmar Text" w:hAnsi="Myanmar Text" w:eastAsia="Myanmar Text" w:cs="Myanmar Text"/>
        </w:rPr>
        <w:t>သို့ရာတွင် သူ့ကို တိုက်ခိုက်လာသောသူသည် မိမိအလိုရှိသမျှအတိုင်း ပြုလိမ့်မည်၊ သူ့ရှေ့၌ မည်သူမျှ မရပ်တည်နိုင်ကြပေ။ ထိုသူသည် ဘုန်းတော်ထင်ရှားသောပြည်၌ ရပ်တည်လိမ့်မည်၊ ထိုပြည်သည် သူ၏လက်ဖြင့် ဖျက်ဆီးခြင်းကို ခံရလိမ့်မည်။ ဒံယေလ ၁၁:၁၆။</w:t>
      </w:r>
    </w:p>
    <w:p>
      <w:pPr>
        <w:pStyle w:val="ArticleScripture"/>
        <w:jc w:val="left"/>
      </w:pPr>
      <w:r>
        <w:rPr>
          <w:rFonts w:ascii="Myanmar Text" w:hAnsi="Myanmar Text" w:eastAsia="Myanmar Text" w:cs="Myanmar Text"/>
        </w:rPr>
        <w:t>သူသည်လည်း ဘုန်းတန်ခိုးနှင့်ပြည့်စုံသော ပြည်တော်ထဲသို့ ဝင်ရလိမ့်မည်။ နိုင်ငံများစွာလည်း လဲကျဖျက်ဆီးခြင်းကို ခံရလိမ့်မည်။ သို့ရာတွင် ဤသူတို့သည် သူ၏လက်မှ လွတ်မြောက်ကြလိမ့်မည်။ ထိုသူတို့မှာ ဧဒုံ၊ မောဘ၊ အမ္မုန်အမျိုးသားတို့တွင် အထွဋ်အမြတ်သောသူများ ဖြစ်ကြသည်။ ဒံယေလ ၁၁း၄၁။</w:t>
      </w:r>
    </w:p>
    <w:p>
      <w:pPr>
        <w:pStyle w:val="ArticleBody"/>
        <w:jc w:val="left"/>
      </w:pPr>
      <w:r>
        <w:rPr>
          <w:rFonts w:ascii="Myanmar Text" w:hAnsi="Myanmar Text" w:eastAsia="Myanmar Text" w:cs="Myanmar Text"/>
        </w:rPr>
        <w:t>ဒံယေလအခန်းကြီး ၁၁ တွင် အခန်းငယ် ဆယ့်ခြောက်မှသည် အခန်းငယ် သုံးဆယ်အထိ၏ သမိုင်းဆိုင်ရာ ပြည့်စုံခြင်းမှာ အယူမှား ရောမ၏ သမိုင်းဖြစ်သည်။ ဒံယေလအခန်းကြီး ၁၁ အတွင်းရှိ ပရောဖက်ပြု စာကြောင်းတိုင်းသည် အယူမှားရောမ၊ ပုပ်ရဟန်းမင်းကြီးဆိုင်ရာ ရောမ သို့မဟုတ် ခေတ်သစ်ရောမ၏ သမိုင်းကို ပုံဆောင်ထားသည်။ စာကြောင်းတိုင်းသည် ရောမ၏ သမိုင်းတစ်ခုကို တိုက်ရိုက် ဖော်ပြသော်လည်းကောင်း၊ အနာဂတ် ရောမ၏ သမိုင်းတစ်ခုကို ပုံဆောင်သော်လည်းကောင်း ဖြစ်သည်။ စာကြောင်းတိုင်းပင် ဖြစ်သည်။ အယူမှားရောမအားဖြင့် ပြည့်စုံခဲ့သော သမိုင်းကို တိုက်ရိုက် ရည်ညွှန်းသော အခန်းငယ်များသည် ပုပ်ရဟန်းမင်းကြီးဆိုင်ရာ ရောမကို ပုံဆောင်ထားသည်။ အယူမှားရောမနှင့် ပုပ်ရဟန်းမင်းကြီးဆိုင်ရာ ရောမတို့သည် ပူးတွဲ၍ ခေတ်သစ်ရောမအကြောင်းကို သက်သေခံကြသည်။ ရောမသည် ဗျာဒိတ်တော်ကို တည်ထောင်ပေး၏၊ အကြောင်းမူကား အခန်း၏ အစမှ အဆုံးတိုင်အောင် ထိုဗျာဒိတ်တော်သည် ရောမအကြောင်းဖြစ်သောကြောင့်တည်း။</w:t>
      </w:r>
    </w:p>
    <w:p>
      <w:pPr>
        <w:pStyle w:val="ArticleBody"/>
        <w:jc w:val="left"/>
      </w:pPr>
      <w:r>
        <w:rPr>
          <w:rFonts w:ascii="Myanmar Text" w:hAnsi="Myanmar Text" w:eastAsia="Myanmar Text" w:cs="Myanmar Text"/>
        </w:rPr>
        <w:t>ယုဒ၏သစ္စာဖောက်မှု ထင်ရှားပေါ်လွင်လာသောအခါ မိမိ၏တပည့်တော်တို့ ယုံကြည်စေရန် ရည်ရွယ်၍ ယေရှုသည် သစ္စာဖောက်တစ်ဦး ရှိကြောင်း ဖော်ပြတော်မူခဲ့သည်။</w:t>
      </w:r>
    </w:p>
    <w:p>
      <w:pPr>
        <w:pStyle w:val="ArticleScripture"/>
        <w:jc w:val="left"/>
      </w:pPr>
      <w:r>
        <w:rPr>
          <w:rFonts w:ascii="Myanmar Text" w:hAnsi="Myanmar Text" w:eastAsia="Myanmar Text" w:cs="Myanmar Text"/>
        </w:rPr>
        <w:t>“ယုဒအပေါ် အမင်္ဂလာကို ကြေညာတော်မူရာ၌ ခရစ်တော်သည် မိမိ၏တပည့်တော်တို့အပေါ်၌လည်း ကရုဏာတော်၏ ရည်ရွယ်ချက်တစ်ရပ်ကို ထားရှိတော်မူခဲ့သည်။ ထိုသို့ဖြင့် ကိုယ်တော်၏ မေရှီယာဖြစ်တော်မူခြင်းအတွက် အပြီးသတ် အထောက်အထားကို သူတို့အား ပေးတော်မူခဲ့သည်။ ‘ဤအမှု မဖြစ်မီ ယခု ငါသည် သင်တို့အား ပြောထား၏’ ဟု ကိုယ်တော် မိန့်တော်မူပြီး၊ ‘ဖြစ်လာသောအခါ ငါသည် I AM ဖြစ်ကြောင်း သင်တို့ ယုံကြည်စေခြင်းငှာ’ ဟု ဆိုတော်မူခဲ့သည်။ ယေရှုသည် မိမိအပေါ် ကျရောက်လာမည့်အရာကို မသိသကဲ့သို့ တိတ်ဆိတ်စွာ နေတော်မူခဲ့လျှင်၊ တပည့်တော်တို့သည် မိမိတို့၏ ဆရာတော်၌ ဘုရားသခင်ဆိုင်ရာ ကြိုတင်သိမြင်ခြင်း မရှိခဲ့ဟု ထင်မှတ်ကြလိမ့်မည်ဖြစ်ပြီး၊ လူသတ်လိုသော လူအုပ်၏ လက်သို့ အံ့ဩမိကာ သစ္စာဖောက်ခံရသကဲ့သို့ ဖြစ်သွားတော်မူသည်ဟု ယူဆကြလိမ့်မည်။ တစ်နှစ်မတိုင်မီ ယေရှုသည် တပည့်တော်တို့အား တကျိပ်နှစ်ပါးကို ရွေးချယ်ခဲ့ကြောင်းနှင့်၊ ထိုသူတို့အနက် တစ်ဦးမှာ မာရ်နတ်ဖြစ်ကြောင်း မိန့်တော်မူခဲ့သည်။ ယခု ယုဒအား မိန့်တော်မူသော စကားများသည်၊ သူ၏ သစ္စာဖောက်မှုကို သူ၏သခင်က အပြည့်အဝ သိနှင့်ပြီးဖြစ်ကြောင်း ဖော်ပြသဖြင့်၊ ခရစ်တော်၏ နှိမ့်ချခြင်းကာလအတွင်း ကိုယ်တော်၏ စစ်မှန်သော နောက်လိုက်တို့၏ ယုံကြည်ခြင်းကို ခိုင်မာစေမည်ဖြစ်သည်။ ထို့ပြင် ယုဒသည် မိမိ၏ ကြောက်မက်ဖွယ် အဆုံးသတ်သို့ ရောက်သွားသောအခါ၊ ယေရှုသည် သစ္စာဖောက်အပေါ် ကြေညာတော်မူခဲ့သော အမင်္ဂလာကို သူတို့ သတိရကြလိမ့်မည်။” The Desire of Ages, 655.</w:t>
      </w:r>
    </w:p>
    <w:p>
      <w:pPr>
        <w:pStyle w:val="ArticleBody"/>
        <w:jc w:val="left"/>
      </w:pPr>
      <w:r>
        <w:rPr>
          <w:rFonts w:ascii="Myanmar Text" w:hAnsi="Myanmar Text" w:eastAsia="Myanmar Text" w:cs="Myanmar Text"/>
        </w:rPr>
        <w:t>၂၀၂၃ ခုနှစ် ဒီဇင်ဘာ ၃၁ ရက်နေ့တွင် ယုဒအမျိုး၏ ခြင်္သေ့သည် မိမိကိုယ်တိုင်နှင့်ဆိုင်သော ဗျာဒိတ်တော်ကို တံဆိပ်ဖြုတ်ဖွင့်လှစ်စပြုတော်မူခဲ့ပြီး၊ အခြေခံစမ်းသပ်မှုလည်း စတင်ခဲ့သည်။ ထိုစမ်းသပ်မှုမှာ ရောမသည် အခန်းငယ် ၁၄ တွင် မြင်ကွင်းတော်ကို တည်ထောင်ပေးသော သင်္ကေတအဖြစ် ဆက်လက်တည်ရှိနေသေးသလော၊ သို့မဟုတ် အရာများ ပြောင်းလဲသွားပြီလောဟူသည့် အချက်အပေါ်၌ ဖြစ်သည်။ ၂၀၂၅ ခုနှစ် မေလ ၈ ရက်နေ့တွင် အမေရိကန်ပြည်ထောင်စုမှ ပထမ အန္တိခရစ်သည် အုပ်စိုးစပြုသောအခါ၊ အခန်းငယ် ၁၄ သည် ပြည့်စုံပြီးဖြစ်ခဲ့သည်။ ထိုအခါ Trump နှင့် ပုပ်ရဟန်းမင်း Leo တို့အကြားရှိသော ဆက်နွယ်မှုကို Reagan နှင့် John Paul II တို့က ပုံစံတော်အဖြစ် ကြိုတင်ညွှန်ပြခဲ့ကြောင်း မြင်နိုင်လာသည်။ ၂၀၁၄ ခုနှစ်တွင် အမေရိကန်ပြည်ထောင်စု၏ နိုင်ငံခြားရေးဝန်ကြီးဌာနက ယူကရိန်း၌ အရောင်တော်လှန်ရေးတစ်ရပ် ဖြစ်ပေါ်စေခဲ့ရာမှ စတင်ခဲ့သော ယူကရိန်းစစ်ပွဲသည် ပုပ်ရဟန်းမင်း နှစ်ပါး၏ လက်ထက်ကာလအတွင်း အုပ်စိုးခဲ့သော Obama ၏ သမ္မတရာထူးကာလတွင် ဖြစ်ပွားခဲ့သည်။ Reagan နှင့် John Paul II တို့သည် အခန်းငယ် ၁၀ တွင် တွေ့ရပြီး၊ ထို့နောက် ၂၀၁၄ ခုနှစ်တွင် ယူကရိန်းစစ်ပွဲသည် အခန်းငယ် ၁၁ ၏ နယ်စပ်ဒေသစစ်ပွဲ၊ သို့မဟုတ် Raphia စစ်ပွဲအားဖြင့် ကိုယ်စားပြုထားသကဲ့သို့ စတင်ခဲ့သည်။ Raphia ၏ အနက်မှာ “နယ်စပ်ဒေသ” ဖြစ်ပြီး၊ “Ukraine” ဟူသော စကားလုံး၏ အနက်လည်း ထိုသို့ပင် ဖြစ်သည်။ ထိုသမိုင်းကြောင်း၌ Obama နှင့် ပုပ်ရဟန်းမင်း နှစ်ပါးတို့သည် အခန်းငယ် ၁၀ မှ ၁၅ အတွင်းပါရှိသော စစ်ပွဲ သုံးပွဲအနက် ဒုတိယစစ်ပွဲကို အမှတ်အသားပြုကြသည်။ ထို့နောက် ၂၀၂၄ ခုနှစ်တွင် Trump သည် အခန်းငယ် ၁၃ ၏ ပြည့်စုံခြင်းအဖြစ် ပြန်လည်ရောက်ရှိလာခဲ့သည်။ ထို့နောက် အခန်းငယ် ၁၄ တွင် Trump ၏ ပုပ်ရဟန်းမင်းဆိုင်ရာ ကိုက်ညီညီဖက်ဘက်သူ ရောက်ရှိလာခြင်းအားဖြင့် မြင်ကွင်းတော်ကို တည်ထောင်ပေးသည်။</w:t>
      </w:r>
    </w:p>
    <w:p>
      <w:pPr>
        <w:pStyle w:val="ArticleBody"/>
        <w:jc w:val="left"/>
      </w:pPr>
      <w:r>
        <w:rPr>
          <w:rFonts w:ascii="Myanmar Text" w:hAnsi="Myanmar Text" w:eastAsia="Myanmar Text" w:cs="Myanmar Text"/>
        </w:rPr>
        <w:t>တည်ထောင်ခံရသောအချက်မှာ အခန်းငယ်ဆယ်မှ တဆယ့်ငါးအထိပါရှိသော စစ်ပွဲသုံးပွဲသည် တနင်္ဂနွေနေ့ဥပဒေ၌ ကာမေလတောင်သို့ ဦးတည်ပို့ဆောင်နေသော ယေဇဗေလနှင့် အာဟပ်တို့အကြားရှိ ဆက်နွယ်မှုကို အသီးသီး ဖော်ပြသည့် လမ်းမှတ်သုံးခုကို ကိုယ်စားပြုကြသည်ဟူသောအချက်ဖြစ်သည်။ ရေဂန်ခေတ်၌ ယေဇဗေလသည် လျှို့ဝှက်မဟာမိတ်ဖွဲ့မှုတစ်ရပ်ဖြင့် ဖုံးကွယ်ထားလျက် ရှမာရိ၌ ရှိနေခဲ့သည်။ ထို့နောက် ဗာလ၏ ယဇ်ပုရောဟိတ်များနှင့် တောအုပ်၏ ပရောဖက်များသည် နိုးကြားလစ်ဘရယ် ကက်သလစ်ဝါဒ၏ ဝိညာဉ်ရေးဝါဒကို မြှောက်တင်ခဲ့ကြပြီး၊ ထိုအရာသည် ပရိုတက်စတင့်အယူဖောက်ပြန်မှု၏ မှားယွင်းသော ပရောဖက်နှင့် အစ္စလာမ်၏ မှားယွင်းသော ပရောဖက် နှစ်မျိုးစလုံးကို ကိုယ်စားပြသော အိုဘားမား၏ စိတ်ကွဲသင်္ကေတပုံရိပ်၊ မိခင်မြေကြီးကို ကိုးကွယ်မှု၊ ပြင်သစ်တော်လှန်ရေး၏ ကာမဂုဏ်လွတ်လပ်ယစ်မူးမှုနှင့် အနာကီတို့နှင့် ပေါင်းစပ်ထားခြင်းဖြစ်သည်။ ထို့နောက် ထရမ့်သည် ၂၀၂၄ ခုနှစ်တွင် ပြန်လည်ရောက်လာခဲ့ပြီး၊ သားရဲနှင့် ၎င်း၏ ပုံရိပ်အကြားရှိ ပွင့်လင်းထင်ရှားသော ဆက်ဆံရေးသည် ၂၀၂၅ ခုနှစ်တွင် ထင်ရှားဖော်ပြခြင်းခံရသည်။ ယခုမှာ ၂၀၂၆ ခုနှစ်ဖြစ်ပြီး၊ အခြေခံအုတ်မြစ်၏ ပြင်ပရူပါရုံစမ်းသပ်မှုကို ကျော်လွန်ပြီးဖြစ်ကာ၊ ယခုကျွန်ုပ်တို့သည် ဗိမာန်တော်စမ်းသပ်မှု၏ ရူပါရုံအတွင်း၌ ရှိနေကြသည်။</w:t>
      </w:r>
    </w:p>
    <w:p>
      <w:pPr>
        <w:pStyle w:val="ArticleBody"/>
        <w:jc w:val="left"/>
      </w:pPr>
      <w:r>
        <w:rPr>
          <w:rFonts w:ascii="Myanmar Text" w:hAnsi="Myanmar Text" w:eastAsia="Myanmar Text" w:cs="Myanmar Text"/>
        </w:rPr>
        <w:t>အခန်းကြီး ၁၁ ၏ အပိုဒ် ၁၁ သည် ခရစ်တော်မတိုင်မီ ၂၁၇ ခုနှစ်တွင် ရာဖိယာစစ်ပွဲ၌ ပြည့်စုံခဲ့ပြီး၊ ၂၀၁၄ ခုနှစ်တွင် စတင်ကာ ၂၀၂၂ ခုနှစ်တွင် ပိုမိုပြင်းထန်လာပြီး ယခု အဆုံးသတ်သို့ နီးကပ်လာနေသော ယူကရိန်းစစ်ပွဲကို ပုံရိပ်တော်အဖြစ် ဖော်ပြသည်။ ပူတင်သည် အောင်မြင်လိမ့်မည်၊ သို့ရာတွင် ထိုအောင်ပွဲသည် သူ၏ ပျက်စီးခြင်း၏ အစကိုသာ မိတ်ဆက်ပေးမည်ဖြစ်သည်။ အပိုဒ် ၁၁ ၏ ပရောဖက်ပြုဆိုင်ရာ ဖွဲ့စည်းပုံနှင့်၊ အခန်းကြီး ၁၁ ၏ အပိုဒ် ၁၁ ပြည့်စုံခြင်းအဖြစ် ခရစ်တော်မတိုင်မီ ၂၁၇ ခုနှစ် ရာဖိယာစစ်ပွဲ၌ ပတိုလမီး၏ အောင်ပွဲအားဖြင့် သမိုင်းတွင် ပြည့်စုံခဲ့ခြင်းသည်၊ ဘုရင် ဥဇ္ဇိယ၏ ပရောဖက်ပြုဆိုင်ရာ သမိုင်းနှင့် ကိုက်ညီသည်။ ပတိုလမီးနှင့် ဥဇ္ဇိယ နှစ်ဦးစလုံးသည် တောင်ဘက်ဘုရင်များဖြစ်ကြပြီး၊ စစ်ရေးအောင်မြင်မှုများကြောင့် သူတို့၏ စိတ်နှလုံးသည် မြင့်တက်ခဲ့သော်လည်း၊ ထိုမြင့်တက်သော စိတ်နှလုံးကြောင့်ပင် သူတို့နှစ်ဦးစလုံး ကျဆင်းသွားကြပြီး၊ သူတို့နှစ်ဦးစလုံး၏ ပျက်စီးခြင်းသည် ယေရုရှလင်မြို့ရှိ သန့်ရှင်းရာဌာန၌ ပူဇော်သကာ ဆက်ကပ်ရန် အပြန်အလှန် ကြိုးပမ်းမှုများနှင့် ဆက်နွယ်နေသည်။</w:t>
      </w:r>
    </w:p>
    <w:p>
      <w:pPr>
        <w:pStyle w:val="ArticleBody"/>
        <w:jc w:val="left"/>
      </w:pPr>
      <w:r>
        <w:rPr>
          <w:rFonts w:ascii="Myanmar Text" w:hAnsi="Myanmar Text" w:eastAsia="Myanmar Text" w:cs="Myanmar Text"/>
        </w:rPr>
        <w:t>နောက်ဆောင်းပါးတွင် အခန်းငယ် ဆယ့်ငါး၌ ဖော်ပြထားသော ပန်နီယမ်စစ်ပွဲသို့ ဦးတည်စေသော ပူတင်၏ ပျက်စီးခြင်းကို ဆက်လက်သုံးသပ်သွားမည်။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ပာနီယုမ် - နံပါတ် တစ်ဆယ့်ခြောက်</dc:title>
  <dc:subject>အဆုံးကာလ</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