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ပန်နီယံ — အမှတ် ဆယ့်ခုနစ်</w:t>
      </w:r>
    </w:p>
    <w:p>
      <w:pPr>
        <w:pStyle w:val="ArticleSubtitle"/>
        <w:jc w:val="left"/>
      </w:pPr>
      <w:r>
        <w:rPr>
          <w:rFonts w:ascii="Myanmar Text" w:hAnsi="Myanmar Text" w:eastAsia="Myanmar Text" w:cs="Myanmar Text"/>
        </w:rPr>
        <w:t>အရာနှင့် ရူပါရုံ — ဒံယေလ၏ ပရောဖက်ပြုချက် နှစ်ကြောင်းနှင့် ဗျာဒိတ်ကျမ်း၏ တံဆိပ်ဖြည်ခြင်း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2026-02-22</w:t>
      </w:r>
    </w:p>
    <w:p>
      <w:pPr>
        <w:pStyle w:val="ArticleBody"/>
        <w:jc w:val="left"/>
      </w:pPr>
      <w:r>
        <w:rPr>
          <w:rFonts w:ascii="Myanmar Text" w:hAnsi="Myanmar Text" w:eastAsia="Myanmar Text" w:cs="Myanmar Text"/>
        </w:rPr>
        <w:t>၂၀၂၀ ခုနှစ်၊ ဇူလိုင်လ ၁၈ ရက်နေ့တွင်၊ တစ်သိန်းလေးသောင်းလေးထောင်၏ လှုပ်ရှားမှု၌ ပထမဆုံးသော စိတ်ပျက်မှုသည် ရောက်ရှိလာခဲ့သည်။ ထိုအရာသည် ဒံယေလ ၁၁ အခန်း၏ အခန်းငယ် ၄၀ ၌ ဖော်ပြထားသော “လျှို့ဝှက်သမိုင်း” အတွင်း၌ ဖြစ်ပွားခဲ့သည်။ ထိုစိတ်ပျက်မှုသည် ၁၉၈၉ ခုနှစ်တွင် ဆိုဗီယက်ယူနီယံ ပြိုကွဲသွားခြင်းနှင့်အတူ စတင်ခဲ့သော ထို “လျှို့ဝှက်သမိုင်း” ၏ အတော်အတန် နောက်ပိုင်းအဆင့်၌ ဖြစ်ပွားခဲ့သည်။ အခန်းငယ် ၄၁ သည် အမေရိကန်ပြည်ထောင်စု၌ ရှိသော တနင်္ဂနွေဥပဒေကို ကိုယ်စားပြုထားပြီး၊ ထိုအရာကိုပင် ထိုအခန်းတူ၏ အခန်းငယ် ၁၆ ၌လည်း ကိုယ်စားပြုဖော်ပြထားသည်။ ၂၀၂၃ ခုနှစ်တွင် အခန်းငယ် ၄၀ ၏ “လျှို့ဝှက်သမိုင်း” ကို ဖွဲ့စည်းထားသော အမှန်တရားများ၏ “တံဆိပ်ဖြည်ခြင်း” ကို ဒံယေလက အခန်း ၁၂ ၌ တင်ပြထားသည်။ အခန်းကြီး ၁၀ မှ ၁၂ အထိသည် ဗျာဒိတ်ရူပါရုံတစ်ခုတည်းဖြစ်ပြီး၊ ထိုဗျာဒိတ်ရူပါရုံသည် ဒံယေလသည် ပရောဖက်ပြုချက်၏ အတွင်းပိုင်းနှင့် အပြင်ပိုင်း သတင်းစကားနှစ်မျိုးစလုံးကို နားလည်သော “ပညာရှိများ” ကို ကိုယ်စားပြုသည်ဟု ဖော်ထုတ်ပြသခြင်းဖြင့် စတင်သည်။ ထိုသတင်းစကားနှစ်မျိုးကို ထိုနေရာတွင် “အရာ” နှင့် “ဗျာဒိတ်ရူပါရုံ” ဟူ၍ ကိုယ်စားပြုဖော်ပြထားသည်။</w:t>
      </w:r>
    </w:p>
    <w:p>
      <w:pPr>
        <w:pStyle w:val="ArticleScripture"/>
        <w:jc w:val="left"/>
      </w:pPr>
      <w:r>
        <w:rPr>
          <w:rFonts w:ascii="Myanmar Text" w:hAnsi="Myanmar Text" w:eastAsia="Myanmar Text" w:cs="Myanmar Text"/>
        </w:rPr>
        <w:t>ပါရှားဘုရင် ကိုရု၏ နန်းစံသုံးနှစ်မြောက်တွင်၊ ဗေလတရှာဇာဟု အမည်ခေါ်သော ဒန်ယေလအား အရာတစ်ခု ဖွင့်ပြခြင်းခံရ၏။ ထိုအရာသည် မှန်ကန်သော်လည်း၊ သတ်မှတ်ထားသောကာလသည် ရှည်လျား၏။ သူသည် ထိုအရာကို နားလည်၍၊ ရူပါရုံကိုလည်း သဘောပေါက်နားလည်၏။ ဒန်ယေလ ၁၀:၁။</w:t>
      </w:r>
    </w:p>
    <w:p>
      <w:pPr>
        <w:pStyle w:val="ArticleHeading"/>
        <w:jc w:val="left"/>
      </w:pPr>
      <w:r>
        <w:rPr>
          <w:rFonts w:ascii="Myanmar Text" w:hAnsi="Myanmar Text" w:eastAsia="Myanmar Text" w:cs="Myanmar Text"/>
        </w:rPr>
        <w:t>ရူပါရုံနှစ်ခု</w:t>
      </w:r>
    </w:p>
    <w:p>
      <w:pPr>
        <w:pStyle w:val="ArticleBody"/>
        <w:jc w:val="left"/>
      </w:pPr>
      <w:r>
        <w:rPr>
          <w:rFonts w:ascii="Myanmar Text" w:hAnsi="Myanmar Text" w:eastAsia="Myanmar Text" w:cs="Myanmar Text"/>
        </w:rPr>
        <w:t>“အရာ” နှင့် “ရူပါရုံ” သည် ပရောဖက်ပြုချက်၏ အတွင်းပိုင်းနှင့် အပြင်ပိုင်း ရူပါရုံများကို ကိုယ်စားပြုကြပြီး၊ ဒန်ယေလသည် ထိုနှစ်မျိုးလုံးကို နားလည်သော လူမျိုးတစ်မျိုးကို ကိုယ်စားပြုသည်။ အကြောင်းမှာ “အရာ” နှင့် “ရူပါရုံ” နှစ်မျိုးလုံးကို အခန်း ၁၀ တွင် ဒန်ယေလအား “ဖွင့်ပြ” ခဲ့သောကြောင့်ဖြစ်သည်။ ထိုအခန်းတွင် နှစ်ဆယ့်နှစ်ရက်နေ့၌ သန့်ရှင်းရာဌာန၌ရှိသော ခရစ်တော်၏ ရူပါရုံကို ဒန်ယေလအား “ဖွင့်ပြ” ခဲ့သည်။ “thing” ဟု ဘာသာပြန်ထားသော ဟီဘရူးစကားလုံးကို အခန်း ၉ တွင် “matter” ဟူ၍ ဘာသာပြန်ထားပြီး၊ ထိုနေရာ၌လည်း ၎င်းကို “vision” နှင့် ဆက်စပ်လျက် တင်ပြထားသည်။</w:t>
      </w:r>
    </w:p>
    <w:p>
      <w:pPr>
        <w:pStyle w:val="ArticleScripture"/>
        <w:jc w:val="left"/>
      </w:pPr>
      <w:r>
        <w:rPr>
          <w:rFonts w:ascii="Myanmar Text" w:hAnsi="Myanmar Text" w:eastAsia="Myanmar Text" w:cs="Myanmar Text"/>
        </w:rPr>
        <w:t>သင်၏တောင်းပန်ဆုတောင်းခြင်းတို့၏အစ၌ ပညတ်တော်သည် ထွက်လာခဲ့၏။ ထို့ကြောင့် ငါသည် သင့်အား ဖော်ပြရန်လာပြီ။ အကြောင်းမူကား သင်သည် အလွန်ချစ်မြတ်နိုးခြင်းခံရသောသူဖြစ်၏။ ထို့ကြောင့် ဤအကြောင်းအရာကို နားလည်၍ ဗျာဒိတ်ရူပါရုံကို ဆင်ခြင်လော့။ ဒံယေလ ၉:၂၃။</w:t>
      </w:r>
    </w:p>
    <w:p>
      <w:pPr>
        <w:pStyle w:val="ArticleBody"/>
        <w:jc w:val="left"/>
      </w:pPr>
      <w:r>
        <w:rPr>
          <w:rFonts w:ascii="Myanmar Text" w:hAnsi="Myanmar Text" w:eastAsia="Myanmar Text" w:cs="Myanmar Text"/>
        </w:rPr>
        <w:t>ဒသမအခန်း၌ ပါရှိသော “thing” ဟူသောစကားလုံးသည် ကိုးမအခန်း နှစ်ဆယ့်သုံးပိုဒ်၌ “matter” ဟူ၍ ဘာသာပြန်ထားသော စကားလုံးနှင့် အတူတူပင် ဖြစ်သည်။ ဒာနိယေလ၏ နောက်ဆုံးသော ဗျာဒိတ်တော်ဖြစ်သည့် ဒသမမှ ဒွါဒသမအခန်းများတွင် ဒသမတစ်အခန်း၏ “thing” သို့မဟုတ် ဒသမအခန်း၏ “matter” နှစ်မျိုးစလုံးသည် “the vision” နှင့် ဆက်နွှယ်လျက်ရှိသည်။ “The vision” သည် ဟီးဘရူးစကား “mareh” ဖြစ်ပြီး “appearance” ဟု အနက်ရသည်။ ဒာနိယေလသည် မိမိစာအုပ်ထဲတွင် “visions” နှစ်ခုကို ခွဲခြားဖော်ပြထားသည်။ သို့ရာတွင် ထိုနှစ်ခုထဲမှ တစ်ခုသည် မအင်္ဂါဝိသေသပုဒ်ဖြင့် ဖော်ပြခံရပြီး၊ ထို့နောက် ယောက်ျားအင်္ဂါဝိသေသပုဒ်ဖြင့်လည်း ပြန်လည်ဖော်ပြထားသည်။ ဒသမအခန်း ပထမပိုဒ်၌ ဒာနိယေလသည် “appearance” နှင့်ဆိုင်သော “vision” ကို နားလည်သူများကိုလည်းကောင်း၊ “matter” သို့မဟုတ် “thing” ကိုလည်းကောင်း ဖော်ပြထားသည်။ အဋ္ဌမအခန်း၌ ဒာနိယေလသည် အပြန်အလှန် ဆက်စပ်နေသော “visions” နှစ်ခုကို ဖော်ပြထားသည်။ အင်္ဂလိပ်ဘာသာပြန်တွင် vision ဟူသော စကားလုံးကို ထိုအခန်း၌ ရှစ်ကြိမ် တွေ့ရပြီး၊ “vision” ဟူ၍ ဘာသာပြန်ထားသော ဟီးဘရူးစကားလုံးများထဲမှ တစ်လုံးမှာ “mareh” ဖြစ်ကာ၊ အခြားတစ်လုံးမှာ “chazon” ဖြစ်သည်။ Mareh သည် “appearance” ဟု အနက်ရပြီး၊ chazon သည် “a dream, a revelation or an oracle” ဟု အနက်ရသည်။ အဋ္ဌမအခန်း၏ အကြောင်းအရာဆိုင်ရာ ဆက်စပ်ချက်အရ “mareh” ဟူသော စကားလုံးကို “vision” ဟု ဘာသာပြန်သောအခါ၊ ၎င်းသည် “ခရစ်တော်၏ ပုံပေါ်ခြင်း” ကို ကိုယ်စားပြုသည်။</w:t>
      </w:r>
    </w:p>
    <w:p>
      <w:pPr>
        <w:pStyle w:val="ArticleBody"/>
        <w:jc w:val="left"/>
      </w:pPr>
      <w:r>
        <w:rPr>
          <w:rFonts w:ascii="Myanmar Text" w:hAnsi="Myanmar Text" w:eastAsia="Myanmar Text" w:cs="Myanmar Text"/>
        </w:rPr>
        <w:t>ဥပမာတစ်ခုအနေဖြင့်၊ ဒံယေလ ၈:၁၄ တွင် ဖော်ပြထားသော “mareh” သို့မဟုတ် “appearance vision” သည် မာလခိ အခန်း ၃ တွင်ပါရှိသော ပဋိညာဉ်တမန်တော်အကြောင်းကို ပြည့်စုံစေခြင်းအားဖြင့် ၁၈၄၄ ခုနှစ်၊ အောက်တိုဘာလ ၂၂ ရက်နေ့တွင် ခရစ်တော်သည် ဗိမာန်တော်၌ ရုတ်တရက် ပေါ်ထွန်းမည်ဟု ဆိုလိုသည်။ ယင်းသည် ၁၈၄၄ ခုနှစ်၊ အောက်တိုဘာလ ၂၂ ရက်နေ့တွင် ပြည့်စုံခဲ့သည်ဟု Sister White က ပြောခဲ့သည်။ Revelation အခန်း ၁၀ တွင် ဆင်းသက်လာပြီး ခြေတစ်ဖက်ကို မြေပေါ်၌လည်းကောင်း၊ တစ်ဖက်ကို ပင်လယ်ပေါ်၌လည်းကောင်း တင်ထားသော ကောင်းကင်တမန်သည် “ယေရှုခရစ်တော်ထက် မနည်းသော ပုဂ္ဂိုလ်တော်” ဖြစ်သည်ဟု Sister White က သတ်မှတ်သောအခါ၊ ခရစ်တော် ပေါ်ထွန်းသော ပရောဖက်ပြုချက်ဆိုင်ရာ အမှတ်အသားတစ်ခုကို သူမက ညွှန်ပြနေခြင်းဖြစ်သည်။ ထိုအရာသည် ကိုယ်တော်၏ ပေါ်ထွန်းခြင်းများစွာထဲမှ တစ်ခုဖြစ်သည်။ ယုဒစာအရ ကိုယ်တော်သည် မောရှေ၏ ရှင်ပြန်ထမြောက်ခြင်းအချိန်တွင်လည်း ပေါ်ထွန်းခဲ့သည်။ ထိုနေရာ၌ ကိုယ်တော်သည် မိက္ခေလ ကောင်းကင်တမန်မင်းအဖြစ် ပေါ်ထွန်းခဲ့သော်လည်း၊ မည်သို့ပင်ဖြစ်စေ ထိုအရာသည် ပရောဖက်ပြုချက်ဆိုင်ရာ ပေါ်ထွန်းခြင်းတစ်ရပ်ဖြစ်သည်။ အခန်း ၈ ထဲရှိ mareh vision ကိုလည်း ၎င်း၏အဓိပ္ပာယ်နှင့် ကိုက်ညီစွာ “appearance” ဟု ဘာသာပြန်ထားသည်။</w:t>
      </w:r>
    </w:p>
    <w:p>
      <w:pPr>
        <w:pStyle w:val="ArticleScripture"/>
        <w:jc w:val="left"/>
      </w:pPr>
      <w:r>
        <w:rPr>
          <w:rFonts w:ascii="Myanmar Text" w:hAnsi="Myanmar Text" w:eastAsia="Myanmar Text" w:cs="Myanmar Text"/>
        </w:rPr>
        <w:t>ငါ ဒံယေလပင် ဖြစ်သော ငါသည် ထိုရူပါရုံကို မြင်ပြီး ၎င်း၏အနက်အဓိပ္ပါယ်ကို ရှာဖွေစဉ်တွင်၊ ကြည့်ရှုလော့၊ လူတစ်ဦး၏အသွင်သဏ္ဌာန်ကဲ့သို့သော အရာတစ်ပါးသည် ငါ့ရှေ့၌ ရပ်နေ၏။ ဒံယေလ ၈:၁၅။</w:t>
      </w:r>
    </w:p>
    <w:p>
      <w:pPr>
        <w:pStyle w:val="ArticleBody"/>
        <w:jc w:val="left"/>
      </w:pPr>
      <w:r>
        <w:rPr>
          <w:rFonts w:ascii="Myanmar Text" w:hAnsi="Myanmar Text" w:eastAsia="Myanmar Text" w:cs="Myanmar Text"/>
        </w:rPr>
        <w:t>ဤနေရာ၏အကြောင်းအရာသည် “လူတစ်ဦး၏အသွင်သဏ္ဌာန်” ကို ပိုင်ဆိုင်သောသူမှာ ကောင်းကင်တမန် ဂါဗြေလ ဖြစ်ကြောင်း ဖော်ပြထားပြီး၊ “အသွင်သဏ္ဌာန်” ဟူသော စကားလုံးသည် mareh ရူပါရုံ၏ ခရစ်တော်ဆိုင်ရာ ပေါ်ထွန်းသည့် အသွင်ကို ဆိုလိုသည်။ အကြောင်းမူကား၊ ခရစ်တော်ကို ကောင်းကင်တမန်မင်း မိက္ခေလအားဖြင့်လည်းကောင်း၊ ဗျာဒိတ်ကျမ်း အခန်းကြီး ၁၀ ၏ တန်ခိုးကြီးသော ကောင်းကင်တမန်အားဖြင့်လည်းကောင်း ကိုယ်စားပြုဖော်ပြထားသကဲ့သို့၊ ပရောဖက်ပြုရာတွင် ခရစ်တော်သည် ကောင်းကင်တမန်တို့၏ သင်္ကေတများနှင့်သာမက လူတို့၏ သင်္ကေတများနှင့်လည်း အပြန်အလှန်ဖလှယ်အသုံးပြုနိုင်သော အဓိပ္ပာယ်ရှိသည်။ ထိုအခန်းငယ်၌ ဂါဗြေလဖြစ်စေ၊ ဗျာဒိတ်ကျမ်း အခန်းကြီး ၁၀ ၌ ခရစ်တော်ဖြစ်စေ၊ သို့မဟုတ် ကောင်းကင်တမန်မင်း မိက္ခေလအဖြစ် ဖြစ်စေ၊ ထိုသူတို့တစ်ဦးချင်းစီသည် သတင်းစကားတစ်ခုကို ကိုယ်စားပြုကြသည်။ ထို့ကြောင့်ပင် Sister White သည် ဗျာဒိတ်ကျမ်းရှိ ကောင်းကင်တမန်များကို၊ သူတို့ကိုယ်စားပြုသော သတင်းစကားနှင့်လည်းကောင်း၊ ကောင်းကင်တမန်များအားဖြင့် ကိုယ်စားပြုထားသော ထိုသတင်းစကားကို ကြေညာသော လူများနှင့်လည်းကောင်း နှိုင်းယှဉ်ဖော်ပြထားသည်။ ဤအမှန်တရားသည် အလွန်အရေးကြီးလှသဖြင့်၊ ဗျာဒိတ်ကျမ်း အခန်းကြီး ၁ ၏ ပထမဆုံး အခန်းငယ် သုံးခုအတွင်း၌ပင်—“အချိန်နီးလာပြီ” ဟူသဖြင့် စုံစမ်းခွင့်ကာလ မပိတ်မီ၊ ယေရှုခရစ်၏ ဗျာဒိတ်တော်ကို ဖွင့်လှစ်ခြင်းကို ကြေညာသော အခန်းငယ် သုံးခုအတွင်း၌ပင်—ဘုရားသခင်ထံမှ လူသားထံသို့ ဆက်သွယ်ပို့ဆောင်သော လုပ်ငန်းစဉ်ကို အထူးသဖြင့် သတ်မှတ်ဖော်ပြထားသည်။ ထိုသတင်းစကားသည် ခမည်းတော်ထံမှလာ၍ သားတော်အား ပေးအပ်သည်။ ထို့နောက် သားတော်က ထိုသတင်းစကားကို ကောင်းကင်တမန်တစ်ပါးအား ပေး၏။ ထို့နောက် ထိုကောင်းကင်တမန်က လူတစ်ဦးထံ ယူဆောင်သွား၏။ ထိုလူကလည်း အလှည့်ကျ အသင်းတော်များထံသို့ ပို့ဆောင်၏။ ဤဆက်သွယ်ပို့ဆောင်မှု လုပ်ငန်းစဉ်၏ အဆင့်တိုင်းသည် သန့်ရှင်းမြင့်မြတ်၍ ဘုန်းတော်နှင့်ပြည့်စုံသော အရာဖြစ်သည်။ ထိုသန့်ရှင်းစေခြင်းခံရသော မြင့်မြတ်ခြင်းကိုလည်း ပရောဖက်ပြုရာ လမ်းမှတ်များ၌၊ ခရစ်တော်သည် ကိုယ်တိုင်ပေါ်ထွန်းခြင်းဖြစ်စေ၊ သို့မဟုတ် ကောင်းကင်တမန်၊ လူ၊ သို့မဟုတ် သတင်းစကားအားဖြင့် ပေါ်ထွန်းခြင်းဖြစ်စေ၊ ထိုနေရာများ၌ ကိုယ်စားပြုဖော်ပြထားသည်။ လမ်းမှတ်တစ်ခု၌ ကိုယ်တော်သည် မိမိကိုယ်တိုင်နှင့် တိုက်ရိုက်ဆက်စပ်စေသောအခါ၊ ထိုအရာသည် “mareh” “အသွင်ပေါ်ထွန်းခြင်း ရူပါရုံ” ဖြစ်သည်။</w:t>
      </w:r>
    </w:p>
    <w:p>
      <w:pPr>
        <w:pStyle w:val="ArticleScripture"/>
        <w:jc w:val="left"/>
      </w:pPr>
      <w:r>
        <w:rPr>
          <w:rFonts w:ascii="Myanmar Text" w:hAnsi="Myanmar Text" w:eastAsia="Myanmar Text" w:cs="Myanmar Text"/>
        </w:rPr>
        <w:t>ယေရှုခရစ်၏ ဗျာဒိတ်တော်ဖြစ်သည်။ မကြာမီဖြစ်ပျက်ရမည့်အမှုအရာတို့ကို မိမိ၏ကျွန်များအား ပြသတော်မူရန် ဘုရားသခင်သည် ထိုဗျာဒိတ်တော်ကို သူ့အား ပေးတော်မူ၏။ ထိုဗျာဒိတ်တော်ကိုလည်း မိမိ၏ကောင်းကင်တမန်အားဖြင့် မိမိ၏ကျွန် ယောဟန်ထံသို့ ပို့စေ၍ နိမိတ်လက္ခဏာအားဖြင့် ဖော်ပြတော်မူ၏။ ယောဟန်သည် ဘုရားသခင်၏ နှုတ်ကပတ်တော်နှင့် ယေရှုခရစ်၏ သက်သေခံချက်ကိုလည်းကောင်း၊ မိမိမြင်သမျှအရာအလုံးစုံကိုလည်းကောင်း သက်သေခံခဲ့၏။ ဤပရောဖက်ပြုချက်၏ စကားများကို ဖတ်သောသူသည် မင်္ဂလာရှိ၏။ ကြားနာသောသူတို့နှင့် ထိုစာ၌ ရေးထားသောအရာများကို စောင့်ထိန်းသောသူတို့လည်း မင်္ဂလာရှိကြ၏။ အကြောင်းမူကား အချိန်နီးပြီ။ … ထိုနောက် သူက ငါ့အား ဆိုသည်မှာ၊ “ဤစာအုပ်၏ ပရောဖက်ပြုချက်စကားများကို မတံဆိပ်ခတ်နှင့်။ အကြောင်းမူကား အချိန်နီးပြီ။ မတရားသောသူသည် မတရားခြင်းကို ဆက်၍ ပြုစေ။ ညစ်ညမ်းသောသူသည် ညစ်ညမ်းခြင်း၌ ဆက်၍ နေစေ။ ဖြောင့်မတ်သောသူသည် ဖြောင့်မတ်ခြင်းကို ဆက်၍ ကျင့်စေ။ သန့်ရှင်းသောသူသည် သန့်ရှင်းခြင်း၌ ဆက်၍ နေစေ။” ဗျာဒိတ်ကျမ်း ၁:၁–၃; ၂၂:၁၀၊ ၁၁။</w:t>
      </w:r>
    </w:p>
    <w:p>
      <w:pPr>
        <w:pStyle w:val="ArticleBody"/>
        <w:jc w:val="left"/>
      </w:pPr>
      <w:r>
        <w:rPr>
          <w:rFonts w:ascii="Myanmar Text" w:hAnsi="Myanmar Text" w:eastAsia="Myanmar Text" w:cs="Myanmar Text"/>
        </w:rPr>
        <w:t>အခန်းရှစ်တွင် “chazon” သည် “vision” ဟု ဘာသာပြန်ဆိုထားသော အခြား ဟီဘရူးစကားလုံးဖြစ်သည်။ “appearance” နှင့် ဆက်နွှယ်ရာ၌ “marah” အမြင်သည် လမ်းမှတ်တစ်ခုကို ဖော်ထုတ်ညွှန်ပြနေပြီး၊ “chazon” အမြင်သည် ပရောဖက်ပြုကာလတစ်ရပ်ကို ဖော်ထုတ်ညွှန်ပြနေသည်။ အခန်းရှစ်တွင် “vision” ဟု ဘာသာပြန်ထားသော စကားလုံးနှစ်လုံးအတွင်း ဘုရားသခင်ဆိုင်ရာ ညီညွတ်အချိုးကျမှုတစ်ရပ် ရှိနေသည်။ အကြောင်းမှာ ဟီဘရူးစကားလုံး “mareh” ကိုလည်း ဒံယေလက ၎င်း၏ မိန်းမလိင်ပုံစံဖြစ်သော “marah” အနေဖြင့် အသုံးပြုထားသောကြောင့်ဖြစ်သည်။ “chazon” နှင့် ပတ်သက်၍ ဒံယေလသည် ၎င်းကို နည်းလမ်းနှစ်မျိုးဖြင့် ကိုယ်စားပြုဖော်ပြထားသော်လည်း၊ ယောက်ျားလိင်နှင့် မိန်းမလိင်၏ ဆန့်ကျင်ကွာခြားမှုမှတစ်ဆင့် မဟုတ်ဘဲ၊ အဓိပ္ပာယ်တူညီမှုကို ဖော်ပြသည့် စကားလုံးနှစ်လုံးအားဖြင့် ဖြစ်ပြီး၊ ထိုသို့ပြုရာတွင် ၎င်းတို့၏ အကျယ်အဝန်းကို အလွန်အမင်း ချဲ့ထွင်ပေးထားသည်။</w:t>
      </w:r>
    </w:p>
    <w:p>
      <w:pPr>
        <w:pStyle w:val="ArticleBody"/>
        <w:jc w:val="left"/>
      </w:pPr>
      <w:r>
        <w:rPr>
          <w:rFonts w:ascii="Myanmar Text" w:hAnsi="Myanmar Text" w:eastAsia="Myanmar Text" w:cs="Myanmar Text"/>
        </w:rPr>
        <w:t>“Chazon” ဟူသည်မှာ ရူပါရုံ၊ သို့မဟုတ် ဗျာဒိတ်တော်၊ သို့မဟုတ် ပရောဖက်ပြုချက်ကို ဆိုလိုသကဲ့သို့၊ အင်္ဂလိပ်ဘာသာတွင် “matter” သို့မဟုတ် “thing” ဟူ၍ ဘာသာပြန်ထားသော စကားလုံးမှာ ဟေဗြဲဘာသာ၏ “dabar” ဖြစ်ပြီး၊ ၎င်း၏အဓိပ္ပာယ်မှာ “နှုတ်ကပတ်တော်” ဖြစ်သည်။ “Chazon” ရူပါရုံကို ဒံယေလက “dabar” ဟူသော စကားလုံးဖြင့်လည်း ကိုယ်စားပြုထားကြောင်းကို နားလည်သောအခါ၊ ထိုနှစ်ခုကို ပေါင်းစည်း၍ယူသော် ဘုရားသခင်၏ နှုတ်ကပတ်တော်၏ ပရောဖက်ဆိုင်ရာ သတင်းစကားများကို ကိုယ်စားပြုကြသည်။ ဒံယေလသည် “dabar” သို့မဟုတ် “chazon” ကို “mareh” နှင့် အမြဲ နှိုင်းယှဉ်ဖော်ပြလေ့ရှိသည်။ ပရောဖက်ဆိုင်ရာ အဆင့်တွင် စဉ်းစားကြည့်လျှင်၊ “dabar” နှင့် “chazon” တို့က ကိုယ်စားပြုသော “ဘုရားသခင်၏ နှုတ်ကပတ်တော်၏ ပရောဖက်ဆိုင်ရာ သတင်းစကားများ” ကို ခရစ်တော်၏ ပေါ်ထွန်းခြင်းဆိုင်ရာ “marah” ရူပါရုံနှင့် ပေါင်းစည်းလိုက်သောအခါ၊ သင်သည် ဘုရားသခင်၏ နှုတ်ကပတ်တော်၏ ပရောဖက်ဆိုင်ရာ သမိုင်း၌ရှိသော သန့်ရှင်းမြင့်မြတ်သော လမ်းမှတ်များကို ရရှိလာသည်။ ထို့နောက် “mareh” ဟူသော စကားလုံး၏ မိန်းမလိင်ပုံစံဖြစ်သော “marah” ကို ဒံယေလအတွင်းရှိ ရူပါရုံ၏ အဓိပ္ပာယ်တန်းစီမှုထဲသို့ ထပ်မံထည့်သွင်းလျှင်၊ ယုံကြည်ခြင်းအားဖြင့် ဖြောင့်မတ်ရာသို့ ရောက်ခြင်း၏ မှန်ကြည့်ရူပါရုံကို သင် ရရှိလိမ့်မည်။</w:t>
      </w:r>
    </w:p>
    <w:p>
      <w:pPr>
        <w:pStyle w:val="ArticleBody"/>
        <w:jc w:val="left"/>
      </w:pPr>
      <w:r>
        <w:rPr>
          <w:rFonts w:ascii="Myanmar Text" w:hAnsi="Myanmar Text" w:eastAsia="Myanmar Text" w:cs="Myanmar Text"/>
        </w:rPr>
        <w:t>ဒါနိယေလ၏ နောက်ဆုံးရူပါရုံ၌၊ သူ၏ကျမ်း၏ နောက်ဆုံးသုံးခန်းဖြင့် ကိုယ်စားပြုထားသကဲ့သို့၊ ဒါနိယေလသည် နောက်ဆုံးသောကာလ၌ “ဘုရားသခင်၏ နှုတ်ကပတ်တော်” ထဲမှ “ပရောဖက်ပြုရူပါရုံများ” ကို နားလည်သော လူမျိုးတစ်မျိုးကို ကိုယ်စားပြု၏။ ထိုသူတို့သည် တစ်သိန်းလေးသောင်းလေးထောင်၏ ပြုပြင်ပြောင်းလဲရေးလှုပ်ရှားမှုကို ဖွဲ့စည်းထားသော သန့်ရှင်းသော မှတ်တိုင်များ၏ သန့်ရှင်းမြင့်မြတ်မှုကိုလည်း နားလည်ကြ၏။ အကြောင်းမူကား၊ သူတို့သည် သိုးသငယ်တော်၏ သန့်ရှင်းသော ပရောဖက်ပြု နှုတ်ကပတ်တော်၌ ကိုယ်တော် သွားတော်မူရာရာသို့ လိုက်လျှောက်ကြသောသူများ ဖြစ်ကြသဖြင့်ပင်။ သူတို့သည် သိုးသငယ်တော်ကို လိုက်လျှောက်ကြသည့်အတိုင်း၊ ကိုယ်တော်သည် သူတို့ကို ဒါနိယေလ ၁၀:၇ ၏ မှန်ကြည့်ရူပါရုံသို့ ပို့ဆောင်တော်မူ၏။ ထိုနေရာ၌ သူတို့သည် မှားယွင်းမှုအောက်၌ ပုန်းကွယ်ရန် ထွက်ပြေး၍ ထာဝရအတွက် သင်္ဂြိုဟ်ခြင်းခံရကြသော်လည်းကောင်း၊ သို့မဟုတ် ဖုန်မှုန့်ထဲ၌ ကိုယ့်ကိုယ်ကို နှိမ့်ချကြပြီး ဖြောင့်မတ်ရာသို့ ချီးမြှင့်ခြင်းခံရကာ နောက်ဆုံးသောကာလများ၏ ပရောဖက်ပြုသတင်းစကားကို ပေးရန် တန်ခိုးပေးခြင်းခံရကြသော်လည်းကောင်း ဖြစ်ကြ၏။</w:t>
      </w:r>
    </w:p>
    <w:p>
      <w:pPr>
        <w:pStyle w:val="ArticleBody"/>
        <w:jc w:val="left"/>
      </w:pPr>
      <w:r>
        <w:rPr>
          <w:rFonts w:ascii="Myanmar Text" w:hAnsi="Myanmar Text" w:eastAsia="Myanmar Text" w:cs="Myanmar Text"/>
        </w:rPr>
        <w:t>ဂါဗြေလသည် ဒံယေလအား “အမှုအရာ” နှင့် “ဗျာဒိတ်ရူပါရုံ” နှစ်မျိုးလုံးကို “နားလည်” ရန် အမိန့်ပေးသည်။ “နားလည်” ဟု ဘာသာပြန်ထားသော ဟေဗြဲစကားလုံး၏ အဓိပ္ပာယ်မှာ “စိတ်အတွင်း၌ ကွဲပြားခြားနားမှုကို ခွဲခြားသိမြင်စေခြင်း” ဖြစ်သည်။ ချစ်သော စာဖတ်သူ၊ သင်နှင့် ကျွန်ုပ်ကို ကိုယ်စားပြုသော ဒံယေလသည် “အမှုအရာ” နှင့် “ဗျာဒိတ်ရူပါရုံ” အကြားရှိ ကွာခြားမှုနှင့် ခွဲခြားမှုကို နားလည်ရန် အမိန့်ပေးခံခဲ့ရသည်။ chazon ရူပါရုံသည် ပရောဖက်ပြုထားသော သမိုင်း၏ ပြင်ပလိုင်းကို ကိုယ်စားပြုပြီး mareh ရူပါရုံသည် ခရစ်တော်၏ ပေါ်ထွန်းသဏ္ဌာန်ကို ကိုယ်စားပြုသည်။ “အမှုအရာ” နှင့် “အရာ” သည် “စကားလုံး” ဟု အဓိပ္ပာယ်ရသော ဟေဗြဲစကား “dabar” ဖြစ်သည်။ ယေရှုသည် “dabar” ဖြစ်တော်မူ၏၊ အကြောင်းမှာ ကိုယ်တော်သည် နှုတ်ကပတ်တော် ဖြစ်တော်မူသောကြောင့်ဖြစ်သည်။ “အရာ” နှင့် “အမှုအရာ” တို့သည် နှစ်ခုလုံး “dabar” ဖြစ်သဖြင့် ပေါ်ထွန်းသဏ္ဌာန်၏ ရူပါရုံနှင့် ဆက်နွှယ်လျက် တင်ပြထားကြသည်။</w:t>
      </w:r>
    </w:p>
    <w:p>
      <w:pPr>
        <w:pStyle w:val="ArticleBody"/>
        <w:jc w:val="left"/>
      </w:pPr>
      <w:r>
        <w:rPr>
          <w:rFonts w:ascii="Myanmar Text" w:hAnsi="Myanmar Text" w:eastAsia="Myanmar Text" w:cs="Myanmar Text"/>
        </w:rPr>
        <w:t>dabar သည် အမှုကိစ္စနှင့် အရာဝတ္ထု ဖြစ်သကဲ့သို့၊ ၎င်းသည် အခန်းရှစ်ရှိ chazon ရူပါရုံလည်း ဖြစ်ပြီး၊ ပရောဖက်ပြုသမိုင်း၏ ရူပါရုံကို ကိုယ်စားပြုသည်။ ထိုကိုယ်စားပြုဖော်ပြချက်များ အသီးသီး (chazon, dabar, အမှုကိစ္စနှင့် အရာဝတ္ထု) သည် ပရောဖက်ပြုခြင်း၏ ပြင်ပလိုင်းကို သတ်မှတ်ဖော်ပြကြပြီး၊ mareh နှင့် ၎င်း၏ မိန်းမလိင်ဆိုင်ရာ ဖော်ပြချက်ဖြစ်သော marah တို့သည် ပရောဖက်ပြုခြင်း၏ အတွင်းပိုင်းလိုင်းကို ကိုယ်စားပြုကြသည်။ ဒံယေလ ၁၀ ၏ အခန်းငယ် ၁ တွင် ကိုယ်စားပြုထားသည့် ဘုရားသခင်၏ နောက်ဆုံးနေ့ရက်ကာလ လူမျိုးတို့သည် ပရောဖက်ပြုသမိုင်း၏ အတွင်းပိုင်းလိုင်းနှင့် ပြင်ပလိုင်း နှစ်ခုစလုံးကို နားလည်ကြသည်။ ဗျာဒိတ်ကျမ်းတွင် အတွင်းပိုင်းလိုင်းကို အသင်းတော်ခုနစ်ပါးအားဖြင့် ကိုယ်စားပြုထားပြီး၊ ပြင်ပလိုင်းကို တံဆိပ်ခုနစ်ချက်အားဖြင့် ကိုယ်စားပြုထားသည်။</w:t>
      </w:r>
    </w:p>
    <w:p>
      <w:pPr>
        <w:pStyle w:val="ArticleBody"/>
        <w:jc w:val="left"/>
      </w:pPr>
      <w:r>
        <w:rPr>
          <w:rFonts w:ascii="Myanmar Text" w:hAnsi="Myanmar Text" w:eastAsia="Myanmar Text" w:cs="Myanmar Text"/>
        </w:rPr>
        <w:t>ဒံယေလသည် နှစ်ဆယ့်တစ်ရက်တိုင် အစာရှောင်ပြီးနောက် ခရစ်တော်၏ ရူပါရုံကို မြင်တွေ့သောအခါ၊ mareh ရူပါရုံ၏ မိန်းမသဘာဝဖော်ပြချက်ကို သူမြင်တွေ့ခဲ့သည်။ mareh ဟူသည်မှာ “အသွင်အပြင်” ကို ဆိုလိုပြီး၊ ဒံယေလသည် ခရစ်တော်ကို မြင်တွေ့သောအခါ “marah” ရူပါရုံကို သူမြင်တွေ့ခဲ့သည်။ mareh သည် အသွင်အပြင်ဟု အဓိပ္ပာယ်ရသော်လည်း၊ ထိုစကားလုံးတစ်လုံးတည်း၏ မိန်းမလင်္ဂဖွဲ့သည် “ကြည့်မှန်” ကို အဓိပ္ပာယ်ရသည်။ Sister White က ဒံယေလမြင်တွေ့ခဲ့သော ရူပါရုံသည် ယောဟန်မြင်တွေ့ခဲ့သော ရူပါရုံပင်ဖြစ်ကြောင်း အသိပေးထားပြီး၊ ယောဟန်သည်လည်း ခရစ်တော် ကောင်းကင်ဗိမာန်တော်၌ ရှိတော်မူစဉ် ထိုရူပါရုံကို မြင်တွေ့ခဲ့သည်။</w:t>
      </w:r>
    </w:p>
    <w:p>
      <w:pPr>
        <w:pStyle w:val="ArticleScripture"/>
        <w:jc w:val="left"/>
      </w:pPr>
      <w:r>
        <w:rPr>
          <w:rFonts w:ascii="Myanmar Text" w:hAnsi="Myanmar Text" w:eastAsia="Myanmar Text" w:cs="Myanmar Text"/>
        </w:rPr>
        <w:t>ဂါဗြေလ လာရောက်လည်ပတ်သော အချိန်၌ ပရောဖက် ဒံယေလသည် နောက်ထပ် ညွှန်ကြားချက်ကို လက်ခံနိုင်စွမ်း မရှိခဲ့ပေ။ သို့ရာတွင် နှစ်အနည်းငယ် ကြာပြီးနောက်၊ အပြည့်အဝ မရှင်းလင်းသေးသော အကြောင်းအရာများကို ပိုမိုသိရှိလိုသဖြင့်၊ သူသည် ဘုရားသခင်ထံမှ အလင်းနှင့် ဉာဏ်ပညာကို ရှာဖွေရန် မိမိကိုယ်ကို တစ်ဖန် အပ်နှံခဲ့သည်။ “ထိုနေ့ရက်များ၌ ငါ ဒံယေလသည် သုံးပတ်လုံး ညည်းတွားလျက် နေ၏။ နှစ်သက်ဖွယ်သော မုန့်ကို ငါမစား၊ အသားနှင့် စပျစ်ရည်သည်လည်း ငါ့နှုတ်ထဲသို့ မဝင်၊ ကိုယ်ကိုလည်း အလျှင်း မလိမ်းကျံ…. ထိုအခါ ငါ မျက်စိကို မြှောက်၍ ကြည့်သော်၊ ပိတ်ချောဝတ်လျက်၊ ဥဖတ်ရွှေစင်ဖြင့် ခါးပတ်စည်းလျက်ရှိသော လူတစ်ယောက်ကို မြင်ရ၏။ သူ၏ကိုယ်သည် မဏိကဲ့သို့ ဖြစ်၏။ သူ၏မျက်နှာသည် လျှပ်စီးရောင်ကဲ့သို့ ဖြစ်၏။ သူ၏မျက်စိတို့သည် မီးခွက်များကဲ့သို့ ဖြစ်၏။ သူ၏လက်မောင်းနှင့် ခြေတို့သည် ပြောင်လက်သော ကြေးဝါအရောင်ကဲ့သို့ ဖြစ်၏။ သူ၏စကားသံသည် လူအစုအဝေးကြီး၏ အသံကဲ့သို့ ဖြစ်၏။”</w:t>
      </w:r>
    </w:p>
    <w:p>
      <w:pPr>
        <w:pStyle w:val="ArticleScripture"/>
        <w:jc w:val="left"/>
      </w:pPr>
      <w:r>
        <w:rPr>
          <w:rFonts w:ascii="Myanmar Text" w:hAnsi="Myanmar Text" w:eastAsia="Myanmar Text" w:cs="Myanmar Text"/>
        </w:rPr>
        <w:t>ဘုရားသခင်၏ သားတော်ကိုယ်တိုင်ပင် ဒံယေလအား ထင်ရှားပေါ်ထွန်းတော်မူခဲ့သည်။ ဤဖော်ပြချက်သည် ပတ်မော့ကျွန်းပေါ်၌ ခရစ်တော်သည် ယောဟန်အား ထင်ရှားပြသတော်မူသောအခါ ပေးအပ်ခဲ့သည့် ဖော်ပြချက်နှင့် ဆင်တူသည်။ ယခု ကျွန်ုပ်တို့၏ အရှင်သည် ကောင်းကင်တမန် တစ်ပါးနှင့်အတူ ဒံယေလအား နောက်ဆုံးသောနေ့ရက်များ၌ ဖြစ်ပျက်လာမည့် အရာများကို သွန်သင်ပေးရန် ကြွလာတော်မူသည်။ ဤအသိပညာကို ဒံယေလအား ပေးအပ်တော်မူပြီး၊ လောက၏ အဆုံးကာလများသို့ ရောက်နေသော ကျွန်ုပ်တို့အတွက် မှုတ်သွင်းခြင်းအားဖြင့် မှတ်တမ်းတင်ထားခဲ့သည်။</w:t>
      </w:r>
    </w:p>
    <w:p>
      <w:pPr>
        <w:pStyle w:val="ArticleScripture"/>
        <w:jc w:val="left"/>
      </w:pPr>
      <w:r>
        <w:rPr>
          <w:rFonts w:ascii="Myanmar Text" w:hAnsi="Myanmar Text" w:eastAsia="Myanmar Text" w:cs="Myanmar Text"/>
        </w:rPr>
        <w:t>“လောက၏ ရွေးနှုတ်ရှင်တော်အားဖြင့် ဖော်ပြထုတ်ဖော်ခဲ့သော ကြီးမြတ်သည့် သမ္မာတရားများသည် လျှို့ဝှက်ထားသော ဘဏ္ဍာကဲ့သို့ အမှန်တရားကို ရှာဖွေသောသူတို့အတွက် ဖြစ်သည်။ ဒံယေလသည် အသက်ကြီးသောသူဖြစ်၏။ သူ၏အသက်တာသည် သာသနာပက နန်းတော်၏ ဆွဲဆောင်မှုများအလယ်၌ ကုန်လွန်ခဲ့ရ၍၊ သူ၏စိတ်သည် ကြီးမားသော အင်ပါယာတစ်ခု၏ အရေးကိစ္စများဖြင့် ဝန်ပိနေ၏။ သို့ရာတွင် သူသည် ဤအရာအလုံးစုံမှ လှည့်ထွက်၍ ဘုရားသခင်ရှေ့တော်၌ မိမိစိတ်ဝိညာဉ်ကို နှိမ့်ချညှဉ်းဆဲကာ၊ အမြင့်ဆုံးသောဘုရား၏ ရည်ရွယ်ချက်များကို သိကျွမ်းခြင်းကို ရှာဖွေလေ၏။ ထို့နောက် သူ၏ ပဌနာတောင်းလျှောက်မှုများကို တုံ့ပြန်တော်မူရာတွင် နောက်ဆုံးသောကာလ၌ အသက်ရှင်ရမည့်သူတို့အတွက် ကောင်းကင် နန်းတော်များထံမှ အလင်းကို ပေးပို့တော်မူခဲ့၏။ ထို့ကြောင့် ကောင်းကင်မှ ကျွန်ုပ်တို့ထံသို့ ယူဆောင်လာသော သမ္မာတရားများကို နားလည်သဘောပေါက်နိုင်ရန် ကိုယ်တော်သည် ကျွန်ုပ်တို့၏ ဉာဏ်နားလည်မှုကို ဖွင့်ပေးတော်မူစေရန်၊ ကျွန်ုပ်တို့သည် ဘုရားသခင်ကို မည်မျှ ပြင်းပြသော စိတ်အားထက်သန်မှုဖြင့် ရှာဖွေသင့်ကြသနည်း။” Review and Herald, February 8, 1881.</w:t>
      </w:r>
    </w:p>
    <w:p>
      <w:pPr>
        <w:pStyle w:val="ArticleHeading"/>
        <w:jc w:val="left"/>
      </w:pPr>
      <w:r>
        <w:rPr>
          <w:rFonts w:ascii="Myanmar Text" w:hAnsi="Myanmar Text" w:eastAsia="Myanmar Text" w:cs="Myanmar Text"/>
        </w:rPr>
        <w:t>၁၄၄,၀၀၀ ဦး</w:t>
      </w:r>
    </w:p>
    <w:p>
      <w:pPr>
        <w:pStyle w:val="ArticleBody"/>
        <w:jc w:val="left"/>
      </w:pPr>
      <w:r>
        <w:rPr>
          <w:rFonts w:ascii="Myanmar Text" w:hAnsi="Myanmar Text" w:eastAsia="Myanmar Text" w:cs="Myanmar Text"/>
        </w:rPr>
        <w:t>ဒံယေလသည် “အရာ” ကိုလည်းကောင်း “ရူပါရုံ” ကိုလည်းကောင်း နားလည်သဘောပေါက်၏။ ထို့ပြင် သူ့ကို ဒံယေလဟူ၍လည်းကောင်း၊ ဗေလတရှာဇာဟူ၍လည်းကောင်း သတ်မှတ်ဖော်ပြထား၏။ ပရောဖက်ပြုချက်၌ အမည်ပြောင်းလဲခြင်းသည် ပဋိညာဉ်ဆိုင်ရာ ဆက်ဆံရေးကို ကိုယ်စားပြုသဖြင့်၊ ဒံယေလသည် ဗိမာန်တော်အတွင်းရှိ ခရစ်တော်၏ ရူပါရုံအားဖြင့် စမ်းသပ်ခြင်းခံရသော နောက်ဆုံးသော ပဋိညာဉ်လူမျိုးတည်းဟူသော တစ်သိန်းလေးသောင်းလေးထောင်ကို ကိုယ်စားပြု၏။ ထိုစမ်းသပ်မှုသည် ကိုးကွယ်သူ အုပ်စုနှစ်စု၏ ခွဲခြားခြင်းကို ဖြစ်ပေါ်စေ၏။</w:t>
      </w:r>
    </w:p>
    <w:p>
      <w:pPr>
        <w:pStyle w:val="ArticleScripture"/>
        <w:jc w:val="left"/>
      </w:pPr>
      <w:r>
        <w:rPr>
          <w:rFonts w:ascii="Myanmar Text" w:hAnsi="Myanmar Text" w:eastAsia="Myanmar Text" w:cs="Myanmar Text"/>
        </w:rPr>
        <w:t>ငါ ဒံယေလတစ်ယောက်တည်းသာ ထိုရူပါရုံကိုမြင်ရ၏။ အကြောင်းမူကား ငါနှင့်အတူရှိသောသူတို့သည် ထိုရူပါရုံကို မမြင်ကြ။ သို့ရာတွင် ကြီးစွာသောတုန်လှုပ်ခြင်းသည် သူတို့အပေါ်သို့ ကျရောက်သဖြင့်၊ သူတို့သည် မိမိတို့ကိုယ်ကို ဝှက်ထားရန် ထွက်ပြေးကြ၏။ ဒံယေလ ၁၀:၇။</w:t>
      </w:r>
    </w:p>
    <w:p>
      <w:pPr>
        <w:pStyle w:val="ArticleBody"/>
        <w:jc w:val="left"/>
      </w:pPr>
      <w:r>
        <w:rPr>
          <w:rFonts w:ascii="Myanmar Text" w:hAnsi="Myanmar Text" w:eastAsia="Myanmar Text" w:cs="Myanmar Text"/>
        </w:rPr>
        <w:t>ဒန်ယေလသည် ဘုရားသခင်၏ နောက်ဆုံးကာလ လူမျိုးနှင့် ဆက်စပ်သော ဒုတိယစမ်းသပ်ချက်နှင့် ဗိမာန်တော်ဆိုင်ရာ စမ်းသပ်ချက်ကို တိုက်ရိုက် သတ်မှတ်ဖော်ပြလျက်ရှိသည်။ ထိုစမ်းသပ်ချက်သည် ကောင်းကင် ဗိမာန်တော်အတွင်း၌ ခရစ်တော်ကို မြင်တွေ့ခြင်းအပေါ် အခြေပြုထားသော စမ်းသပ်ချက်ဖြစ်သည်။ အခန်းငယ် ၇ ၏ ဗျာဒိတ်ရူပါရုံသည် mareh vision ၏ အမျိုးသမီးပုံစံဖြစ်ပြီး၊ marah vision ဟူ၍ ကိုယ်စားပြုဖော်ပြထားသည်။ သင်သည် ဒန်ယေလ၏ တုံ့ပြန်မှုကဲ့သို့ ကိုယ်စားပြုဖော်ပြထားသော ခရစ်တော်၏ ဗိမာန်တော်ဆိုင်ရာ ရူပါရုံကို တုံ့ပြန်လျှင်၊ ပရောဖက်ပြု “အရာ” နှင့် ပရောဖက်ပြု “ရူပါရုံ” တို့သည် သင့်အား “ဖော်ပြ” ခံရလိမ့်မည်။</w:t>
      </w:r>
    </w:p>
    <w:p>
      <w:pPr>
        <w:pStyle w:val="ArticleBody"/>
        <w:jc w:val="left"/>
      </w:pPr>
      <w:r>
        <w:rPr>
          <w:rFonts w:ascii="Myanmar Text" w:hAnsi="Myanmar Text" w:eastAsia="Myanmar Text" w:cs="Myanmar Text"/>
        </w:rPr>
        <w:t>သင်သည် ခရစ်တော်၏ ထိုတူညီသော ဗိမာန်တော်ရူပါရုံနှင့် ဆက်နွယ်ရာတွင် ထွက်ပြေး၍ ပုန်းခိုခြင်းဖြင့် တုံ့ပြန်လျှင်၊ သင်သည် ထာဝရအမှောင်ထဲသို့ ဝင်ရောက်သွားမည်။ ထာဝရဧဝံဂေလိတရား၏ အဆင့်သုံးဆင့်အနက် ဒုတိယစမ်းသပ်ချက်ဖြစ်သော ဗိမာန်တော်စမ်းသပ်ချက်၏ ရှေ့တွင် ပထမဆုံးနှင့် အခြေခံကျသော စမ်းသပ်ချက် ရှိနှင့်ပြီးဖြစ်သည်။ အခြေခံအုတ်မြစ်များနှင့်ဆိုင်သော စမ်းသပ်မေးခွန်းကို ဒံယေလ ၁၁ ၏ အခန်းငယ် ၁၄ တွင် ကိုယ်စားပြုဖော်ပြထားပြီး၊ ထိုတွင် ရောမကို “သင်၏လူမျိုး၏ ဓားပြများ” ဟူ၍ ကိုယ်စားပြုဖော်ပြကာ “ရူပါရုံ” ကို တည်ထောင်သောအရာအဖြစ် ဖော်ပြထားသည်။</w:t>
      </w:r>
    </w:p>
    <w:p>
      <w:pPr>
        <w:pStyle w:val="ArticleHeading"/>
        <w:jc w:val="left"/>
      </w:pPr>
      <w:r>
        <w:rPr>
          <w:rFonts w:ascii="Myanmar Text" w:hAnsi="Myanmar Text" w:eastAsia="Myanmar Text" w:cs="Myanmar Text"/>
        </w:rPr>
        <w:t>အချိန်သည် နီးကပ်လျက်ရှိ၏</w:t>
      </w:r>
    </w:p>
    <w:p>
      <w:pPr>
        <w:pStyle w:val="ArticleBody"/>
        <w:jc w:val="left"/>
      </w:pPr>
      <w:r>
        <w:rPr>
          <w:rFonts w:ascii="Myanmar Text" w:hAnsi="Myanmar Text" w:eastAsia="Myanmar Text" w:cs="Myanmar Text"/>
        </w:rPr>
        <w:t>၂၀၂၀ ခုနှစ်၊ ဇူလိုင် ၁၈ ရက်နေ့၏ စိတ်ပျက်ဖွယ်အဖြစ်အပျက်ပြီးနောက် သုံးရက်ခွဲအကြာ၌၊ “အချိန်သည် နီးကပ်လျက်ရှိ၏” ဟူသောကြောင့်၊ ၂၀၂၃ ခုနှစ်၊ ဒီဇင်ဘာ ၃၁ ရက်နေ့တွင် ယေရှုခရစ်၏ ဗျာဒိတ်တော်သည် တံဆိပ်ဖြုတ်ဖွင့်လှစ်ခြင်းကို စတင်ခံရလေသည်။</w:t>
      </w:r>
    </w:p>
    <w:p>
      <w:pPr>
        <w:pStyle w:val="ArticleScripture"/>
        <w:jc w:val="left"/>
      </w:pPr>
      <w:r>
        <w:rPr>
          <w:rFonts w:ascii="Myanmar Text" w:hAnsi="Myanmar Text" w:eastAsia="Myanmar Text" w:cs="Myanmar Text"/>
        </w:rPr>
        <w:t>ဤပရောဖက်ပြုချက်၏ စကားတော်များကို ဖတ်သောသူသည် မင်္ဂလာရှိ၏။ ထိုစကားတော်များကို ကြားနာ၍ ထိုအတွင်း၌ ရေးထားသောအရာတို့ကို စောင့်ထိန်းသောသူတို့လည်း မင်္ဂလာရှိကြ၏။ အကြောင်းမူကား အချိန်နီးကပ်လာပြီ။ … ထို့နောက် သူက ငါ့အား ဆိုသည်မှာ၊ “ဤစာအုပ်၏ ပရောဖက်ပြုချက်စကားတော်များကို မပိတ်မခတ်နှင့်။ အကြောင်းမူကား အချိန်နီးကပ်လာပြီ။” ဗျာဒိတ် ၁:၃; ၂၂:၁၀။</w:t>
      </w:r>
    </w:p>
    <w:p>
      <w:pPr>
        <w:pStyle w:val="ArticleBody"/>
        <w:jc w:val="left"/>
      </w:pPr>
      <w:r>
        <w:rPr>
          <w:rFonts w:ascii="Myanmar Text" w:hAnsi="Myanmar Text" w:eastAsia="Myanmar Text" w:cs="Myanmar Text"/>
        </w:rPr>
        <w:t>ယေရှုခရစ်တော်၏ ဗျာဒိတ်တော်ကို တံဆိပ်မဖွင့်ဘဲထားခြင်းမှ ဖွင့်လှစ်ခြင်းကို ခွဲခြားသတ်မှတ်ပေးသော “အချိန်” ကို ဗျာဒိတ်ကျမ်း၏ အစပိုင်းတွင် ရည်ညွှန်းထားပြီး၊ ကျမ်း၏ အဆုံးပိုင်းတွင်လည်း တူညီသော ကြေညာချက်ကို အာလဖာဆိုသည့် ကြေညာချက်တွင် အိုမေဂါဆိုသည့် ကြေညာချက်ဖြင့် ထပ်မံဖြည့်စွက်ထားသည်။</w:t>
      </w:r>
    </w:p>
    <w:p>
      <w:pPr>
        <w:pStyle w:val="ArticleBody"/>
        <w:jc w:val="left"/>
      </w:pPr>
      <w:r>
        <w:rPr>
          <w:rFonts w:ascii="Myanmar Text" w:hAnsi="Myanmar Text" w:eastAsia="Myanmar Text" w:cs="Myanmar Text"/>
        </w:rPr>
        <w:t>စမ်းသပ်ကာလပိတ်သိမ်းမည့်အချိန်မတိုင်မီ ခရစ်တော်ယေရှု၏ ဗျာဒိတ်တော်သည် တံဆိပ်ဖွင့်လှစ်ခံရသည်။ နှစ်ဆယ့်တစ်ရက်စာ အစာရှောင်ပြီးနောက် နှစ်ဆယ့်နှစ်ရက်မြောက်နေ့တွင် “thing” ဟူသည့်အရာ၊ ထိုအရာသည် “matter” လည်းဖြစ်ပြီး၊ dabar သို့မဟုတ် နှုတ်ကပတ်တော်လည်းဖြစ်ကာ၊ ပြင်ပ ပရောဖက်ပြုသမိုင်း၏ chazon ရူပါရုံလည်းဖြစ်သောအရာကို၊ ကောင်းကင်ရှိ အမြင့်ဆုံးယဇ်ပုရောဟိတ်အား အလွန်သန့်ရှင်းရာဌာနတွင် looking glass ဖြစ်သော marah ရူပါရုံအား ဒံယေလသည် တွေ့ကြုံမြင်တွေ့စဉ် သူ့အား ဖော်ပြတော်မူခဲ့သည်။</w:t>
      </w:r>
    </w:p>
    <w:p>
      <w:pPr>
        <w:pStyle w:val="ArticleBody"/>
        <w:jc w:val="left"/>
      </w:pPr>
      <w:r>
        <w:rPr>
          <w:rFonts w:ascii="Myanmar Text" w:hAnsi="Myanmar Text" w:eastAsia="Myanmar Text" w:cs="Myanmar Text"/>
        </w:rPr>
        <w:t>ဒံယေလသည် ကြည့်မှန်ရူပါရုံ၏ အတွေ့အကြုံကို ရရှိထားသောသူတို့ကို ကိုယ်စားပြုသကဲ့သို့၊ ခရစ်တော်၏ ပရောဖက်ပြုဆိုင်ရာ ပေါ်ထွန်းခြင်းများကိုလည်းကောင်း၊ chazon ရူပါရုံက ကိုယ်စားပြုသော ပြင်ပသမိုင်းကိုလည်းကောင်း နားလည်သောသူတို့ကိုလည်း ကိုယ်စားပြုသည်။ marah ရူပါရုံသည် ပရောဖက်ပြုဆိုင်ရာ လမ်းညွှန်မှတ်တိုင်အဖြစ် ခရစ်တော်ကို ကိုယ်စားပြု၍၊ ထိုစကားလုံး၏ မိန်းမလိင်ပုံစံကမူ ဒံယေလ၊ ယောဟန်၊ ဟေရှာယ၊ Sister White နှင့် အခြားပရောဖက်တို့တွင် ကိုယ်စားပြုထားသကဲ့သို့ ဘုရားသခင်၏ ဘုန်းတော်ကို ကြည့်ရှုခြင်းအားဖြင့် ဖြစ်ပေါ်လာသော အတွေ့အကြုံကို ကိုယ်စားပြုသည်။</w:t>
      </w:r>
    </w:p>
    <w:p>
      <w:pPr>
        <w:pStyle w:val="ArticleBody"/>
        <w:jc w:val="left"/>
      </w:pPr>
      <w:r>
        <w:rPr>
          <w:rFonts w:ascii="Myanmar Text" w:hAnsi="Myanmar Text" w:eastAsia="Myanmar Text" w:cs="Myanmar Text"/>
        </w:rPr>
        <w:t>ဤအဆင့်တွင် chazon ဟုခေါ်သော ပြင်ပရူပါရုံသည် အခြေခံစမ်းသပ်မှုကို ကိုယ်စားပြု၍၊ ဖြစ်ရပ်များ၏ ပရောဖက်ဆိုင်ရာ အစဉ်လိုက်၌ ခရစ်တော်၏ ပေါ်ထွန်းခြင်းများနှင့်ဆိုင်သော mareh ရူပါရုံသည် ဗိမာန်တော်စမ်းသပ်မှုဖြစ်သည်။ သင်၏ ကိုယ်ပိုင် အလွန်သန့်ရှင်းရာဌာနအတွင်း၌ ခရစ်တော်သည် အလွန်သန့်ရှင်းရာဌာနတွင် ပေါ်ထွန်းတော်မူပြီလော။ ထိုနေရာ၌ပင် ဘုရားသဘောတရားနှင့် လူ့သဘောတရားတို့ ပေါင်းစည်းကြသည်။ စစ်ဆေးခံရမည့်ကာလ ပိတ်သိမ်းမီ၊ litmus test ၌ မတိုင်မီ ဤစမ်းသပ်မှုကို ကျော်လွန်ရမည်။ ဇာတိလက္ခဏာကို ဖော်ပြထင်ရှားစေသော ထို litmus test သည် marah ဟုခေါ်သော မှန်ကြည့်ရူပါရုံဖြစ်သည်။</w:t>
      </w:r>
    </w:p>
    <w:p>
      <w:pPr>
        <w:pStyle w:val="ArticleBody"/>
        <w:jc w:val="left"/>
      </w:pPr>
      <w:r>
        <w:rPr>
          <w:rFonts w:ascii="Myanmar Text" w:hAnsi="Myanmar Text" w:eastAsia="Myanmar Text" w:cs="Myanmar Text"/>
        </w:rPr>
        <w:t>၂၀၂၃ ခုနှစ်၊ ဒီဇင်ဘာ ၃၁ ရက်နေ့တွင်၊ အခန်းငယ် ၁၄ ၏ “သင့်လူမျိုး၏ ဓားပြများ” နှင့်စပ်လျဉ်းသော အခြေခံအုတ်မြစ်၏ ပြင်ပစမ်းသပ်မှုသည် စတင်ခဲ့သည်။ လက်ရှိ ပုပ်ရဟန်းမင်းကြီးကို ၂၀၂၅ ခုနှစ်၊ မေ ၈ ရက်နေ့တွင် အရာထမ်းမြှောက်တင်မြှောက်ခဲ့သောအခါ၊ အခန်းငယ် ၁၄ ၏ “ရူပါရုံ” သည် တည်ထောင်ခံခဲ့သည်။ အုတ်မြစ်ဆိုင်ရာ စမ်းသပ်မှုသည် ဗိမာန်တော်ဆိုင်ရာ စမ်းသပ်မှုသို့ ရွှေ့ပြောင်းသွားခဲ့သည်။ ၂၀၂၅ ခုနှစ်၊ မေ ၉ ရက်နေ့မှစ၍ ဗိမာန်တော်ဆိုင်ရာ စမ်းသပ်မှုသည် စတင်လျက်ရှိသည်။ ၂၀၂၃ ခုနှစ်၊ ဒီဇင်ဘာ ၃၁ ရက်နေ့တွင် သက်သေခံနှစ်ပါး၏ ရှင်ပြန်ထမြောက်ခြင်းကို ဗျာဒိတ်ကျမ်း အခန်းကြီး ၁၁ ၏ အခန်းငယ် ၁၁ တွင် ကိုယ်စားပြုဖော်ပြခဲ့ပြီး၊ ထိုနေ့ရက်တွင် စတင်ခဲ့သော ရှင်ပြန်ထမြောက်ခြင်းသည် ၂၀၁၄ ခုနှစ်တွင် စတင်ပြီး ၂၀၂၂ ခုနှစ်တွင် ပိုမိုပြင်းထန်လာသော ယူကရိန်းစစ်ပွဲကာလအတွင်း၌ ဖြစ်ပွားခဲ့သည်။ ထိုသမိုင်းကာလအတွင်းတွင် ပရောဖက်ပြုချက်၏ ပြင်ပလိုင်းနှင့် အတွင်းပိုင်းလိုင်းတို့သည် တစ်စည်းတစ်လုံးတည်း ဖြစ်လာခဲ့ကြသည်။ ၂၀၂၃ ခုနှစ်၊ ဒီဇင်ဘာ ၃၁ ရက်နေ့တွင်၊ ၁၇၉၈ ခုနှစ်မှ ၁၈၄၀ ခုနှစ်အထိရှိသော သမိုင်းကာလအားဖြင့်လည်းကောင်း၊ ၁၈၄၀ ခုနှစ်မှ ၁၈၄၄ ခုနှစ်အထိအားဖြင့်လည်းကောင်း၊ ထို့ပြင် ၁၈၄၄ ခုနှစ်၊ ဧပြီ ၁၉ ရက်နေ့မှ ၁၈၄၄ ခုနှစ်၊ အောက်တိုဘာ ၂၂ ရက်နေ့အထိအားဖြင့်လည်းကောင်း သင်္ကေတပြထားသော အုတ်မြစ်ချခြင်းအမှုတော်သည် ဆောင်ရွက်လျက်ရှိနေခဲ့သည်။</w:t>
      </w:r>
    </w:p>
    <w:p>
      <w:pPr>
        <w:pStyle w:val="ArticleBody"/>
        <w:jc w:val="left"/>
      </w:pPr>
      <w:r>
        <w:rPr>
          <w:rFonts w:ascii="Myanmar Text" w:hAnsi="Myanmar Text" w:eastAsia="Myanmar Text" w:cs="Myanmar Text"/>
        </w:rPr>
        <w:t>ဒန်နီယေလ အခန်း ၁၁၊ အခန်းငယ် ၁၁ သည် သမိုင်းအတွင်း၌ ပရောဖက်ပြုချက်၏ ပြင်ပမျဉ်းအဖြစ် ရောက်ရှိလာခဲ့ပြီး၊ ထိုအရာသည် ဗျာဒိတ်ကျမ်း အခန်း ၁၁ ၏ အတွင်းမျဉ်းဖြစ်သော အတိအကျ သမိုင်းနှင့် ဆက်နွယ်လျက်ရှိသည်။ ၂၀၁၄ ခုနှစ်တွင် ယူကရိန်းစစ်ပွဲ စတင်ခဲ့ပြီး၊ ၎င်းကို ခရစ်မတိုင်မီ ၂၁၇ ခုနှစ်တွင် ဖြစ်ပွားသော ရာဖီးယားစစ်ပွဲဖြင့် ပုံဆောင်ထားသည်။ ၂၀၁၅ ခုနှစ်တွင် ဒန်နီယေလ အခန်း ၁၁၊ အခန်းငယ် ၂ ၌ ဖော်ပြထားသော စတုတ္ထနှင့် အလွန်ပင် ပိုမိုကြွယ်ဝသော ဘုရင်သည် ထ၍ သမ္မတရာထူးအတွက် ဝင်ရောက်ယှဉ်ပြိုင်မည့် မိမိ၏ရည်ရွယ်ချက်ကို ကြေညာ</w:t>
      </w:r>
      <w:r>
        <w:rPr>
          <w:rFonts w:ascii="Malgun Gothic" w:hAnsi="Malgun Gothic" w:eastAsia="Malgun Gothic" w:cs="Malgun Gothic"/>
        </w:rPr>
        <w:t>하였다</w:t>
      </w:r>
      <w:r>
        <w:rPr>
          <w:rFonts w:ascii="Myanmar Text" w:hAnsi="Myanmar Text" w:eastAsia="Myanmar Text" w:cs="Myanmar Text"/>
        </w:rPr>
        <w:t>။ ထိုကြေညာချက်သည် ဂရိနယ်ပယ်အဖြစ် ကိုယ်စားပြုထားသော နဂါးစိတ်ဓာတ်ရှိ ကမ္ဘာလုံးဆိုင်ရာဝါဒီများကို အမျက်ထွက်စေခဲ့သည်။</w:t>
      </w:r>
    </w:p>
    <w:p>
      <w:pPr>
        <w:pStyle w:val="ArticleBody"/>
        <w:jc w:val="left"/>
      </w:pPr>
      <w:r>
        <w:rPr>
          <w:rFonts w:ascii="Myanmar Text" w:hAnsi="Myanmar Text" w:eastAsia="Myanmar Text" w:cs="Myanmar Text"/>
        </w:rPr>
        <w:t>ဗျာဒိတ်ကျမ်း အခန်း ၁၁၊ အငယ် ၁၁ သည် ၂၀၂၃ ခုနှစ်၊ ဒီဇင်ဘာ ၃၁ ရက်ကို သက်သေနှစ်ပါး ထမြောက်ခြင်း၏ အမှတ်ကာလအဖြစ် သတ်မှတ်ဖော်ပြခဲ့သည်။ ထို့နောက် ၂၀၂၀ ပြည့်နှစ်၊ ဇူလိုင် ၁၈ ရက်မှ ၂၀၂၃ ခုနှစ်၊ ဒီဇင်ဘာ ၃၁ ရက်အထိကာလကို ပရောဖက်ပြုချက်ဆိုင်ရာ “တောကန္တာရ” ဟု နားလည်ခဲ့ကြသည်။ “တောကန္တာရကာလ” ၏ အဆုံးသတ်တွင် ၂၀၂၃ ခုနှစ်၊ ဇူလိုင်လ၌ အသံတစ်သံသည် စတင်ဟစ်ခေါ်လာခဲ့ပြီး၊ ထို့နောက် ၂၀၂၀ ပြည့်နှစ်၊ ဇူလိုင် ၁၈ ရက်တွင် ဖြစ်ပွားခဲ့သော Nashville ၏ မအောင်မြင်သည့် ကြိုတင်ဟောကိန်းပြီးနောက် အတိအကျ ရက်ပေါင်း တစ်ထောင်နှစ်ရာခြောက်ဆယ် ပြည့်သောအခါ ယုဒအမျိုး၏ ခြင်္သေ့တော်သည် မိမိ၏ ပရောဖက်ပြုချက်ဆိုင်ရာ နှုတ်ကပတ်တော်ကို စတင်၍ တံဆိပ်ဖွင့်တော်မူ၏။ ဘုရားသခင်၏ ပရောဖက်ပြုချက်ဆိုင်ရာ နှုတ်ကပတ်တော်ကို တံဆိပ်ဖွင့်ခြင်းသည် ဒံယေလကျမ်း အခန်း ၁၂ တွင် ဖော်ပြထားသည့်အတိုင်း သုံးဆင့်ပါသော စမ်းသပ်ခြင်းဖြစ်စဉ်တစ်ရပ်ကို အစဉ်အမြဲ ဖြစ်ပေါ်စေသည်။</w:t>
      </w:r>
    </w:p>
    <w:p>
      <w:pPr>
        <w:pStyle w:val="ArticleScripture"/>
        <w:jc w:val="left"/>
      </w:pPr>
      <w:r>
        <w:rPr>
          <w:rFonts w:ascii="Myanmar Text" w:hAnsi="Myanmar Text" w:eastAsia="Myanmar Text" w:cs="Myanmar Text"/>
        </w:rPr>
        <w:t>လူအများတို့သည် သန့်ရှင်းစင်ကြယ်စေခြင်းကို ခံရကြမည်၊ ဖြူစင်စေခြင်းကို ခံရကြမည်၊ စမ်းသပ်ခြင်းကိုလည်း ခံရကြမည်။ သို့သော်လည်း ဆိုးယုတ်သောသူတို့သည် ဆိုးယုတ်စွာ ပြုကြလိမ့်မည်။ ဆိုးယုတ်သောသူတို့အနက် တစ်ယောက်မျှ နားလည်ကြလိမ့်မည်မဟုတ်။ သို့သော် ပညာရှိသောသူတို့သည် နားလည်ကြလိမ့်မည်။ ဒံယေလ ၁၂:၁၀။</w:t>
      </w:r>
    </w:p>
    <w:p>
      <w:pPr>
        <w:pStyle w:val="ArticleBody"/>
        <w:jc w:val="left"/>
      </w:pPr>
      <w:r>
        <w:rPr>
          <w:rFonts w:ascii="Myanmar Text" w:hAnsi="Myanmar Text" w:eastAsia="Myanmar Text" w:cs="Myanmar Text"/>
        </w:rPr>
        <w:t>ဗျာဒိတ်ကျမ်း အခန်းကြီး ၁၉ တွင် မင်္ဂလာဆောင်သတို့သမီးသည် မိမိကိုယ်ကို အဆင်သင့်ပြင်ဆင်၏၊ ထို့နောက် သူမအား အဖြူရောင်အဝတ်တစ်စုံ ပေးအပ်ခံရသည်။ ထိုအဖြူရောင်အဝတ်များသည် သတို့သမီး အဆင်သင့်ဖြစ်နေကြောင်းကို ကိုယ်စားပြုကြပြီး၊ ကောင်းကင်ဘုံ၏ ပြတင်းပေါက်များ ဖွင့်လှစ်သည့်အချိန်၊ ဗျာဒိတ်ကျမ်း အခန်းကြီး ၁၉ ၌ ယင်းသည် ဖြစ်ပေါ်သည်။ သတို့သမီးသည် ခရစ်တော်၏ ဖြောင့်မတ်ခြင်းအဝတ်ဖြင့် အဖြူရောင်ဖြစ်စေခြင်း မခံရမီ၊ ဦးစွာ သန့်စင်ခြင်းကို ခံရသည်။</w:t>
      </w:r>
    </w:p>
    <w:p>
      <w:pPr>
        <w:pStyle w:val="ArticleBody"/>
        <w:jc w:val="left"/>
      </w:pPr>
      <w:r>
        <w:rPr>
          <w:rFonts w:ascii="Myanmar Text" w:hAnsi="Myanmar Text" w:eastAsia="Myanmar Text" w:cs="Myanmar Text"/>
        </w:rPr>
        <w:t>၂၀၂၃ ခုနှစ် ဒီဇင်ဘာ ၃၁ ရက်နေ့တွင် သန့်ရှင်းလိုသူတို့ကို သန့်စင်စေရန် အခြေခံအုတ်မြစ်များကို စမ်းသပ်သောအမှုသည် စတင်ခဲ့သည်။ ထိုသန့်စင်ခြင်းသည် အသိပညာတိုးပွားလာခြင်းအားဖြင့် ပြီးမြောက်စေခြင်းဖြစ်သည်။ အကြောင်းမူကား ယုဒအမျိုးအနွယ်၏ ခြင်္သေ့တော်သည် ထိုအချိန်မှစ၍ မိမိကိုယ်တော်၏ နောက်ဆုံးဖွင့်ပြချက်ကို တံဆိပ်ဖြည်ဖွင့်လှစ်တော်မူရန် စတင်တော်မူခဲ့သောကြောင့် ဖြစ်သည်။ ထိုဖွင့်ပြချက်တွင် တင်နိုင်သော တစ်ပါးတည်းသော အုတ်မြစ်မှာ ကိုယ်တော်ပင်ဖြစ်တော်မူကြောင်းလည်း ပါဝင်သည်။ “thy people” ၏ “the robbers” ဟူသောအရာသည် Rome ဖြစ်ကြောင်းကို ဖော်ထုတ်ပြသသော အုတ်မြစ်ဆိုင်ရာ သမ္မာတရားကို ငြင်းပယ်ခြင်းသည် တင်နိုင်သော တစ်ပါးတည်းသော အုတ်မြစ်ကို ငြင်းပယ်ခြင်းပင် ဖြစ်သည်။</w:t>
      </w:r>
    </w:p>
    <w:p>
      <w:pPr>
        <w:pStyle w:val="ArticleBody"/>
        <w:jc w:val="left"/>
      </w:pPr>
      <w:r>
        <w:rPr>
          <w:rFonts w:ascii="Myanmar Text" w:hAnsi="Myanmar Text" w:eastAsia="Myanmar Text" w:cs="Myanmar Text"/>
        </w:rPr>
        <w:t>၂၀၂၃ ခုနှစ်၊ ဒီဇင်ဘာ ၃၁ ရက်နေ့တွင် စမ်းသပ်ခြင်း လုပ်ငန်းစဉ်တစ်ရပ် စတင်ခဲ့ပြီး၊ ၎င်းသည် ချက်ချင်းပင် အမျိုးအစားနှစ်မျိုးအကြား ခွဲခြားခြင်းကို ဖြစ်ပေါ်စေခဲ့သည်။ ယုဒအမျိုးအနွယ်၏ ခြင်္သေ့တော်သည် ယခုအခါ အခန်းငယ် ၁၄ ၏ သမိုင်းဆိုင်ရာ ပြည့်စုံခြင်းမှာ ၂၀၂၅ ခုနှစ်၊ မေ ၈ ရက်နေ့ဖြစ်ကြောင်း တံဆိပ်ဖြည်ဖော်ပြတော်မူခဲ့ပြီး၊ ထိုသို့ပြုတော်မူခြင်းအားဖြင့် ရောမကို ပရောဖက်ပြုချက်၏ အပြင်ပန်း ရူပါရုံကို တည်ထောင်သော သင်္ကေတအဖြစ် သတ်မှတ်ခဲ့သော Miller ၏ ဖော်ထုတ်ချက်ကို အတည်ပြုတော်မူခဲ့သည်။ Trump သည် ၂၀၂၄ ခုနှစ်တွင် ပြန်လည်ဝင်ရောက်လာသောအခါ၊ သူသည် ဒံယေလ အခန်းကြီး ၁၁ ၏ အခန်းငယ် ၁၃ ကို ပြည့်စုံစေခဲ့ပြီး၊ ထို့နောက်လာသော အခန်းငယ်တွင်မူ ပုပ်ရဟန်းမင်းကြီး Leo ၏ ရွေးကောက်တင်မြှောက်ခြင်းနှင့်အတူ ၂၀၂၅ ခုနှစ်ကို ကျွန်ုပ်တို့ မှတ်သားကြသည်။ Trump နှင့် သူ၏ အန္တိခရစ်တော်နှင့် ကိုက်ညီသော တစ်ဖက်တည်းတော်စပ်သူ နှစ်ဦးစလုံးသည် ၂၀၂၅ ခုနှစ်တွင် ရာထူးသို့ တင်မြှောက်ခံခဲ့ကြသည်။</w:t>
      </w:r>
    </w:p>
    <w:p>
      <w:pPr>
        <w:pStyle w:val="ArticleBody"/>
        <w:jc w:val="left"/>
      </w:pPr>
      <w:r>
        <w:rPr>
          <w:rFonts w:ascii="Myanmar Text" w:hAnsi="Myanmar Text" w:eastAsia="Myanmar Text" w:cs="Myanmar Text"/>
        </w:rPr>
        <w:t>ဤလှုပ်ရှားမှုအတွင်း ကျွန်ုပ်တို့ သတ်မှတ်ဖော်ထုတ်သော ရက်စွဲများသည် အခြေခံအားဖြင့် သန့်ရှင်းစေခြင်းခံရသော နောက်ပြန်မြင်ကွင်းပင် ဖြစ်သည်။ ကျွန်ုပ်တို့သည် အဆုံးကာလကို 1989 ခုနှစ်ဟု သတ်မှတ်ဖော်ထုတ်ကြပြီး၊ ထို့နောက် ထိုသတင်းစကား၏ တရားဝင်ပုံစံတကျ ဖြစ်လာခြင်းမှာ 1996 ခုနှစ်တွင် ဖြစ်</w:t>
      </w:r>
      <w:r>
        <w:rPr>
          <w:rFonts w:ascii="Malgun Gothic" w:hAnsi="Malgun Gothic" w:eastAsia="Malgun Gothic" w:cs="Malgun Gothic"/>
        </w:rPr>
        <w:t>하였다</w:t>
      </w:r>
      <w:r>
        <w:rPr>
          <w:rFonts w:ascii="Myanmar Text" w:hAnsi="Myanmar Text" w:eastAsia="Myanmar Text" w:cs="Myanmar Text"/>
        </w:rPr>
        <w:t>။ 9/11 တွင် ထိုတရားဝင်ပုံစံတကျ ဖြစ်လာသော သတင်းစကားသည် ခွန်အားပေးခြင်းခံရ</w:t>
      </w:r>
      <w:r>
        <w:rPr>
          <w:rFonts w:ascii="Malgun Gothic" w:hAnsi="Malgun Gothic" w:eastAsia="Malgun Gothic" w:cs="Malgun Gothic"/>
        </w:rPr>
        <w:t>하였다</w:t>
      </w:r>
      <w:r>
        <w:rPr>
          <w:rFonts w:ascii="Myanmar Text" w:hAnsi="Myanmar Text" w:eastAsia="Myanmar Text" w:cs="Myanmar Text"/>
        </w:rPr>
        <w:t>။ 2012 ခုနှစ်တွင် Habakkuk ၏ ဇယားများကို တင်ပြရာ၌၎င်း၊ 2013 ခုနှစ် ဇန်နဝါရီလတွင် အဆုံးသတ်ရာ၌၎င်း၊ အခြေခံအုတ်မြစ်များကို ချထားခဲ့ကြသည်။</w:t>
      </w:r>
    </w:p>
    <w:p>
      <w:pPr>
        <w:pStyle w:val="ArticleBody"/>
        <w:jc w:val="left"/>
      </w:pPr>
      <w:r>
        <w:rPr>
          <w:rFonts w:ascii="Myanmar Text" w:hAnsi="Myanmar Text" w:eastAsia="Myanmar Text" w:cs="Myanmar Text"/>
        </w:rPr>
        <w:t>၂၀၂၀ ပြည့်နှစ်၊ ဇူလိုင်လ ၁၈ ရက်နေ့တွင် ပထမစိတ်ပျက်ခြင်း ရောက်ရှိလာခဲ့၏။ ထို့နောက် ၂၀၂၃ ပြည့်နှစ်၊ ဇူလိုင်လတွင် တောကန္တာရ၌ အသံတစ်သံက စတင်၍ ကြွေးကြော်လေ၏။ ထို့ပြင် ၂၀၂၃ ပြည့်နှစ်၊ ဒီဇင်ဘာလ ၃၁ ရက်နေ့တွင် ယေရှုခရစ်တော်၏ ဗျာဒိတ်တော်ကို အဖွင့်စတင်ခြင်း ဖြစ်ပေါ်လာခဲ့ပြီး၊ ပထမ ပြင်ပအခြေခံ စမ်းသပ်ခြင်းလည်း စတင်ခဲ့၏။</w:t>
      </w:r>
    </w:p>
    <w:p>
      <w:pPr>
        <w:pStyle w:val="ArticleBody"/>
        <w:jc w:val="left"/>
      </w:pPr>
      <w:r>
        <w:rPr>
          <w:rFonts w:ascii="Myanmar Text" w:hAnsi="Myanmar Text" w:eastAsia="Myanmar Text" w:cs="Myanmar Text"/>
        </w:rPr>
        <w:t>၂၀၂၅ ခုနှစ် မေလ ၈ ရက်နေ့တွင် အတွင်းဗိမာန်၏ ဒုတိယစမ်းသပ်မှု စတင်ခဲ့သည်။ တတိယ ခွဲခြားစမ်းသပ်မှုသည် မကြာမီ ရှေ့တော်၌ ရှိနေသည်။ ထိုအခါ ပထမနှင့် ပြင်ပဆိုင်ရာ စမ်းသပ်မှုက ကိုယ်စားပြုသော သတင်းစကား၏ ဆီနှင့် ဒုတိယ အတွင်းဆိုင်ရာ စမ်းသပ်မှု၏ တွဲဖက်သောဆီကို ဝိညာဉ်သည် ပိုင်ဆိုင်ထားသလော မထားသလောဟူသည်ကို ထင်ရှားစွာ ဖော်ပြလိမ့်မည်။ ဤစမ်းသပ်မှုအစဉ်သည် ပြင်ပ၊ ထို့နောက် အတွင်း၊ ထို့နောက် အတွေ့အကြုံကို ကိုယ်စားပြုသည်။</w:t>
      </w:r>
    </w:p>
    <w:p>
      <w:pPr>
        <w:pStyle w:val="ArticleBody"/>
        <w:jc w:val="left"/>
      </w:pPr>
      <w:r>
        <w:rPr>
          <w:rFonts w:ascii="Myanmar Text" w:hAnsi="Myanmar Text" w:eastAsia="Myanmar Text" w:cs="Myanmar Text"/>
        </w:rPr>
        <w:t>အတွင်းပိုင်းပရောဖက်ပြုချက်၏လိုင်းသည် ယခုကျွန်ုပ်ကိုးကားခဲ့သော ယခင်လမ်းမှတ်များဖြင့် ဖွဲ့စည်းထားသည်။ ထိုလမ်းမှတ်တစ်ခုချင်းစီသည် မီလာရေးသမိုင်း၏ တူညီသောလမ်းမှတ်များနှင့် ကိုက်ညီနေသည်။ ၁၇၉၈ ခုနှစ်ကို အဆုံးကာလအဖြစ် သတ်မှတ်ထားသကဲ့သို့ ၁၉၈၉ ခုနှစ်လည်း အဆုံးကာလဖြစ်သည်။ ထိုအချိန်တွင် ယုဒအမျိုး၏ ခြင်္သေ့တော်သည် မိမိ၏ နှုတ်ကပတ်တော်ကို တံဆိပ်ဖြည်ခဲ့တော်မူသည်၊ အကြောင်းမူကား ကိုယ်တော်တိုင်သည် နှုတ်ကပတ်တော်ဖြစ်တော်မူသောကြောင့်ဖြစ်သည်။ အက်ဒ်ဗင်တစ်ဝါဒသည် ယေရောဗောင်၏ အခြေခံပုန်ကန်မှု၌ နာခံမှုမရှိသော ပရောဖက်၏ အခန်းကဏ္ဍကို ပြည့်စုံစေပြီးနောက်၊ ဗေသလမြို့ရှိ မုသားပြောသော ပရောဖက်နှင့်အတူ ပြန်လည်စားသောက်ရန် ပြန်သွားခဲ့သကဲ့သို့၊ ဝီလျံမီလာ၏ “ခုနစ်ကာလ” ကို သတ်မှတ်ဖော်ထုတ်ခြင်းကို ဆန့်ကျင်ရန် အသုံးပြုခဲ့သော ကျဆုံးသွားသည့် ပရိုတက်စတင့်ဝါဒ၏ အငြင်းအခုံများထံသို့လည်း ၎င်းတို့ ပြန်လည်သွားရောက်ခဲ့ကြသည်။ ထိုအကြောင်းကြောင့်ပင် ၁၈၆၃ ခုနှစ်သည် ပထမနှင့် ဒုတိယ ကောင်းကင်တမန်တို့၏ alpha လှုပ်ရှားမှုအတွက် နောက်ဆုံးလမ်းမှတ်ဖြစ်သည်ကို ၎င်းတို့ အပြည့်အဝနားမလည်ကြ၊ သို့မဟုတ် နားလည်ခြင်းမရှိသလောက်ပင် ဖြစ်ကြသည်။</w:t>
      </w:r>
    </w:p>
    <w:p>
      <w:pPr>
        <w:pStyle w:val="ArticleBody"/>
        <w:jc w:val="left"/>
      </w:pPr>
      <w:r>
        <w:rPr>
          <w:rFonts w:ascii="Myanmar Text" w:hAnsi="Myanmar Text" w:eastAsia="Myanmar Text" w:cs="Myanmar Text"/>
        </w:rPr>
        <w:t>ဤအကြောင်းကြောင့်၊ ၎င်းသည် ၁၂၆ နှစ်ဖြစ်သည်ဆိုသောအချက်—၁,၂၆၀ ၏ သင်္ကေတတစ်ရပ်၊ ၁၈၆၃ မှ ၁၉၈၉ ခုနှစ်၌ဖြစ်သော အဆုံးကာလတိုင်အောင် သမိုင်းကိုဖြတ်သန်းသည့် “တောကန္တာရ” ၏ သင်္ကေတတစ်ရပ်—သည် သူတို့အတွက် အရေးမပါချေ။ လေးဆယ်နှစ်၏ အဆုံးတွင် ယောရှုက ထိုလှုပ်ရှားမှုကို ကတိထားရာပြည်သို့ ဦးဆောင်ဝင်ရောက်စေခဲ့သည်။ ၁၉၈၉ ခုနှစ်တွင် သခင်သည် မိမိ၏ အိုမီဂါလှုပ်ရှားမှုကို ၁၈၆၃ မှ ၁၉၈၉ တိုင်အောင်ရှိသော “တောကန္တာရ” ထဲမှ ထုတ်ဆောင်တော်မူသည့် အမှုကို စတင်တော်မူခဲ့သည်။ ထိုနည်းတူစွာပင်၊ ကိုယ်တော်သည် အယ်လ်ဖာလှုပ်ရှားမှုကို ၅၃၈ မှ ၁၇၉၈ တိုင်အောင်ရှိသော “တောကန္တာရ” ထဲမှ ထုတ်ဆောင်တော်မူခဲ့သည်။</w:t>
      </w:r>
    </w:p>
    <w:p>
      <w:pPr>
        <w:pStyle w:val="ArticleBody"/>
        <w:jc w:val="left"/>
      </w:pPr>
      <w:r>
        <w:rPr>
          <w:rFonts w:ascii="Myanmar Text" w:hAnsi="Myanmar Text" w:eastAsia="Myanmar Text" w:cs="Myanmar Text"/>
        </w:rPr>
        <w:t>၁၉၈၉ ခုနှစ်တွင် ဒံယေလကျမ်း၏ နောက်ဆုံး အခန်းသုံးခန်းကို ကိုယ်စားပြုသော ဟိဒ္ဒေကေလမြစ်၏ ရူပါရုံသည် ဖွင့်လှစ်ခံရခဲ့သည်။ ထိုနည်းတူစွာ၊ ဒံယေလကျမ်း အခန်း ၇၊ ၈ နှင့် ၉ တို့ကို ကိုယ်စားပြုသော ဥလိုင်မြစ်၏ ရူပါရုံသည် ၁၇၉၈ ခုနှစ်တွင် ဖွင့်လှစ်ခံရခဲ့သည်။ ကင်းဂျိမ်းစ် သမ္မာကျမ်းစာ ထုတ်ဝေပြီးနောက် နှစ်ပေါင်း နှစ်ရာ့နှစ်ဆယ် ကြာသောအခါ၊ ဝီလျံ မီလာသည် ဥလိုင်၏ ရူပါရုံအပေါ် အခြေခံသော မိမိ၏ သတင်းစကားကို ပထမအကြိမ် ထုတ်ဝေကာ၊ ထိုသို့ဖြင့် ၁၈၃၁ ခုနှစ်တွင် မိမိ၏ သတင်းစကားကို တရားဝင်ပုံသဏ္ဍာန်ဖြင့် သတ်မှတ်ခဲ့သည်။ ထိုနည်းတူပင်၊ အမေရိကန် ပြည်ထောင်စု၏ ဘုန်းတင့်တယ်သော နိုင်ငံ၏ မွေးဖွားရာ ၁၇၇၆ ခုနှစ်မှ စ၍ နှစ်ပေါင်း နှစ်ရာ့နှစ်ဆယ် ကြာပြီးနောက်၊ ဟိဒ္ဒေကေလ၏ သတင်းစကားကို ၁၉၉၆ ခုနှစ်တွင် ပထမအကြိမ် ထုတ်ဝေခဲ့သည်။</w:t>
      </w:r>
    </w:p>
    <w:p>
      <w:pPr>
        <w:pStyle w:val="ArticleBody"/>
        <w:jc w:val="left"/>
      </w:pPr>
      <w:r>
        <w:rPr>
          <w:rFonts w:ascii="Myanmar Text" w:hAnsi="Myanmar Text" w:eastAsia="Myanmar Text" w:cs="Myanmar Text"/>
        </w:rPr>
        <w:t>King James ဘာသာပြန်ကျမ်း ထုတ်ဝေခဲ့ပြီးနောက် နှစ်ပေါင်း နှစ်ရာနှစ်ဆယ်အကြာတွင် မီလာက ထိုသတင်းစကားကို စနစ်တကျ ပုံဖော်သတ်မှတ်ခဲ့ခြင်းသည်၊ ဝီလျံ မီလာကို ဓမ္မဟောင်းကျမ်းနှင့် ဓမ္မသစ်ကျမ်း နှစ်ရပ်လုံးရှိ သမ္မာကျမ်းစာ၏ ပရောဖက်ပြုချက်များကို အသုံးပြု၍ နိုးထမှုနှင့် ပြုပြင်ပြောင်းလဲမှုကို ဖြစ်ပေါ်စေသည့် ပထမဆုံး သန့်ရှင်းသော သတင်းပို့သူအဖြစ် သတ်မှတ်ဖော်ပြနေသည်။ သမ္မာကျမ်းစာသည် ဘုရားသခင်ထံမှ ဖြစ်သောအရာဖြစ်ပြီး၊ ထိုသည် နှစ်ပေါင်း ၂၂၀ အကြာတွင် လူသားနှင့် ဆက်စပ်ပေါင်းစည်းကာ Ulai ၏ သတင်းစကားကို ပေါ်ထွက်စေ</w:t>
      </w:r>
      <w:r>
        <w:rPr>
          <w:rFonts w:ascii="Malgun Gothic" w:hAnsi="Malgun Gothic" w:eastAsia="Malgun Gothic" w:cs="Malgun Gothic"/>
        </w:rPr>
        <w:t>하였다</w:t>
      </w:r>
      <w:r>
        <w:rPr>
          <w:rFonts w:ascii="Myanmar Text" w:hAnsi="Myanmar Text" w:eastAsia="Myanmar Text" w:cs="Myanmar Text"/>
        </w:rPr>
        <w:t>။</w:t>
      </w:r>
    </w:p>
    <w:p>
      <w:pPr>
        <w:pStyle w:val="ArticleBody"/>
        <w:jc w:val="left"/>
      </w:pPr>
      <w:r>
        <w:rPr>
          <w:rFonts w:ascii="Myanmar Text" w:hAnsi="Myanmar Text" w:eastAsia="Myanmar Text" w:cs="Myanmar Text"/>
        </w:rPr>
        <w:t>ယေရှုသည် အာလဖနှင့် အိုမေဂါဖြစ်တော်မူပြီး၊ ဘုရားသခင်၏ နှုတ်ကပတ်တော်လည်း ဖြစ်တော်မူသဖြင့်၊ ၁၆၁၁ ခုနှစ်တွင် King James Version of the Bible ကို ပုံနှိပ်ထုတ်ဝေခြင်းသည် ယေရှုကို ၁၆၁၁ တွင်လည်းကောင်း၊ ၁၈၃၁ တွင်လည်းကောင်း တည်စေသည်။ ခရစ်တော်သည် အဆုံးကာလ၌ ယုဒအမျိုး၏ ခြင်္သေ့အဖြစ် ထင်ရှားတော်မူ၏။ သတင်းစကားကို တရားဝင်ဖွဲ့စည်းသတ်မှတ်သောအခါ၊ ကိုယ်တော်သည် အာလဖနှင့် အိုမေဂါလည်းကောင်း၊ နှုတ်ကပတ်တော်လည်းကောင်း ဖြစ်တော်မူ၏။ မီလာ၏ အစအဦးနှင့် ဆက်နွယ်မှုကို အသိအမှတ်ပြုထားပြီး၊ အစနှင့် အဆုံး နှစ်ခုစလုံးက သတင်းစကားကို ပုံနှိပ်ထုတ်ဝေခြင်းကို အလေးပေးနေကြသည်။ ၁၇၇၆ မှ ၁၉၉၆ အထိသည် မတူကွဲပြားသော်လည်း တူညီသော လက္ခဏာများကို ဆောင်သည်။</w:t>
      </w:r>
    </w:p>
    <w:p>
      <w:pPr>
        <w:pStyle w:val="ArticleBody"/>
        <w:jc w:val="left"/>
      </w:pPr>
      <w:r>
        <w:rPr>
          <w:rFonts w:ascii="Myanmar Text" w:hAnsi="Myanmar Text" w:eastAsia="Myanmar Text" w:cs="Myanmar Text"/>
        </w:rPr>
        <w:t>ဟိဒ္ဒေကေလ၏ သတင်းစကားသည် ဒန်ယေလ အခန်းကြီး ၁၁ ၏ အခန်းငယ် ၄၁ တွင် ဖော်ပြထားသည့်အတိုင်း အမေရိကန်ပြည်ထောင်စုရှိ တနင်္ဂနွေနေ့ဥပဒေ၏ သတင်းစကားဖြစ်သည်။ ၁၇၇၆ ခုနှစ်နှင့် လွတ်လပ်ရေးကြေညာစာတမ်းကို ထုတ်ဝေခဲ့ခြင်းသည် ရည်ရွယ်ချက်ရှိရှိမဟုတ်ဘဲ ဘုရား၏ စီမံတော်ကြောင့် Time of the End ဟု အမည်တပ်၍ ထုတ်ဝေခဲ့ခြင်းနှင့်အတူ အဆုံးသတ်သွားသော နှစ်ပေါင်း နှစ်ရာ့နှစ်ဆယ် ကာလ၏ အစပြုချက်ကို ကိုယ်စားပြုသည်။ ထိုနှစ်တည်းဖြစ်သော ၁၉၉၆ ခုနှစ်တွင် Future for America ဟူသော အမည်ရှိသော သာသနာရေးအဖွဲ့အစည်းတစ်ခုကို ကျွန်ုပ်တို့အား ပေးအပ်ခဲ့သည်။ ဘုန်းတော်ရှိသောပြည်၏ သတင်းစကား၊ အဆိုပါပြည်သည် အမေရိကန်ပြည်ထောင်စု ဖြစ်သည်၊ သည် ပရောဖက်ပြုချက်၏ အစနှင့် အဆုံးအကြား တိုက်ရိုက်ဆက်နွှယ်မှုဖြင့် စနစ်တကျ သတ်မှတ်ဖော်ပြခြင်းခံရသည်။ မီလာရိုက်သမိုင်း၏ အဓိက လမ်းမှတ်အမှတ်အသားတိုင်းသည် အပျိုကညာ ဆယ်ဦး၏ ဥပမာတော်ဆိုင်ရာ လမ်းညွှန်ပုံစံအောက်တွင် ထပ်မံပြန်လည် ဖြစ်ပွားခဲ့ပြီးဖြစ်သည်။ နှစ်ပေါင်း နှစ်ရာ့နှစ်ဆယ် ကာလနှစ်ခုစလုံးတွင် ထုတ်ဝေစာတမ်းတစ်စောင်ဖြင့် မှတ်သားထားသော အစနှင့် အဆုံး ရှိကြသည်။</w:t>
      </w:r>
    </w:p>
    <w:p>
      <w:pPr>
        <w:pStyle w:val="ArticleBody"/>
        <w:jc w:val="left"/>
      </w:pPr>
      <w:r>
        <w:rPr>
          <w:rFonts w:ascii="Myanmar Text" w:hAnsi="Myanmar Text" w:eastAsia="Myanmar Text" w:cs="Myanmar Text"/>
        </w:rPr>
        <w:t>မီလာ၏ သတင်းစကားနှင့် နည်းလမ်းဗေဒသည် ဒုတိယအမင်္ဂလာ၏ အစ္စလာမ်ဆိုင်ရာ ပြည့်စုံခြင်းအားဖြင့် အတည်ပြုခံရပြီး ခွန်အားပေးခံရသည်။ သခင်က ထိုသတင်းစကားကို ခွန်အားပေးရန် အသုံးပြုခဲ့သောအရာမှာ မီလာ၏ “တစ်ရက်ကို တစ်နှစ်” ဟူသော သဘောတရားဖြစ်ပြီး၊ ဗျာဒိတ်ကျမ်း အခန်းကြီး ၁၈ မှ ကောင်းကင်တမန်၏ ဆင်းသက်ခြင်းသည် ဗျာဒိတ်ကျမ်း အခန်းကြီး ၁၀ တွင် ဖော်ပြထားသကဲ့သို့ ၁၈၄၀ ပြည့်နှစ် ဩဂုတ်လ ၁၁ ရက်နေ့တွင် သူပြုခဲ့သော ဆင်းသက်ခြင်းကို ပြန်လည်ထပ်မံခဲ့သောအခါ 9/11 တွင် သတင်းစကားနှင့် နည်းလမ်းဗေဒကို ခွန်အားပေးခဲ့သည့် သဘောတရားလည်း ထိုအတူပင်ဖြစ်သည်။ ထိုကောင်းကင်တမန်နှစ်ပါးသည် ကောင်းကင်တမန်တစ်ပါးအဖြစ် ခရစ်တော်၏ ပရောဖက်ပြုဆိုင်ရာ ပေါ်ထွန်းခြင်းကို ကိုယ်စားပြုကြသည်။ 9/11 ၏ လှုပ်ရှားမှုအတွက် အခြေခံကျသကဲ့သို့ ၁၈၄၀ ပြည့်နှစ် ဩဂုတ်လ ၁၁ ရက်နေ့၏ လှုပ်ရှားမှုအတွက် “တစ်ရက်ကို တစ်နှစ်” ဟူသော သဘောတရားသည် အခြေခံကျခဲ့သကဲ့သို့ပင်၊ 9/11 ၏ လှုပ်ရှားမှုအတွက် ထိုမျှ အခြေခံကျသော သဘောတရားမှာ မီလာရိုက်သမိုင်းသည် တစ်သိန်းလေးသောင်းလေးထောင်၏ သမိုင်းတွင် ပြန်လည်ထပ်မံဖြစ်ပေါ်သည် ဟူသောအချက်ဖြစ်သည်။</w:t>
      </w:r>
    </w:p>
    <w:p>
      <w:pPr>
        <w:pStyle w:val="ArticleBody"/>
        <w:jc w:val="left"/>
      </w:pPr>
      <w:r>
        <w:rPr>
          <w:rFonts w:ascii="Myanmar Text" w:hAnsi="Myanmar Text" w:eastAsia="Myanmar Text" w:cs="Myanmar Text"/>
        </w:rPr>
        <w:t>အစ္စလာမ်နှင့်ဆိုင်သော တတိယအမင်္ဂလာ၏ ပရောဖက်ပြုချက်တစ်ရပ် ပြည့်စုံခြင်းသည်၊ အိုမီဂါနှင့် တတိယကောင်းကင်တမန်၏ သမိုင်းတွင် ရောက်ရှိလာပြီး၊ အယ်လ်ဖာ၏ ပထမနှင့် ဒုတိယကောင်းကင်တမန်တို့၏ သမိုင်းတွင် ရောက်ရှိလာခဲ့သော အစ္စလာမ်နှင့်ဆိုင်သည့် ပထမနှင့် ဒုတိယအမင်္ဂလာတို့၏ ပရောဖက်ပြုချက် ပြည့်စုံခြင်းနှင့် ကိုက်ညီသည့်အခါ၊ မီလာရိုက်သမိုင်းသည် တစ်သိန်းလေးသောင်းလေးထောင်၏ သမိုင်းတွင် ထပ်မံဖြစ်ပေါ်သည်ဟူသော အခြေခံသဘောတရားသည် ဗျာဒိတ်ကျမ်း ၉ ၏ ပထမနှင့် ဒုတိယအမင်္ဂလာတို့နှင့် ဆက်စပ်လျက်ရှိသော မီလာ၏ “တစ်ရက်ကို တစ်နှစ်” သဘောတရားကဲ့သို့ပင် ခိုင်မာစွာ အတည်ပြုခံရလေသည်။ ဗျာဒိတ်ကျမ်း ၉:၁၅ တွင် ဖော်ပြထားသော သုံးရာကိုးဆယ့်တစ်နှစ်နှင့် တစ်ဆယ့်ငါးရက်ဟူသော အချိန်ပရောဖက်ပြုချက်ကို သိရှိထားနိုင်သော အချို့သူတို့သည် ကျွန်ုပ်၏ ယခင်အချက်ကို လွဲချော်နားလည်မိနိုင်သည်။ ထို့ကြောင့် ကျွန်ုပ် ရှင်းပြပါမည်။</w:t>
      </w:r>
    </w:p>
    <w:p>
      <w:pPr>
        <w:pStyle w:val="ArticleBody"/>
        <w:jc w:val="left"/>
      </w:pPr>
      <w:r>
        <w:rPr>
          <w:rFonts w:ascii="Myanmar Text" w:hAnsi="Myanmar Text" w:eastAsia="Myanmar Text" w:cs="Myanmar Text"/>
        </w:rPr>
        <w:t>ပထမနှင့် ဒုတိယအမင်္ဂလာသည် ပထမနှင့် ဒုတိယကောင်းကင်တမန်တို့၏ သမိုင်းနှင့် ကိုက်ညီညှိနှိုင်းလျက်ရှိပြီး၊ တတိယအမင်္ဂလာ၏ သမိုင်းသည် တတိယကောင်းကင်တမန်၏ သမိုင်းနှင့် ကိုက်ညီညှိနှိုင်းလျက်ရှိသည်။ ဤနေရာတွင် ဆိုလိုသည့် အချက်မှာ ဒုတိယအမင်္ဂလာ၏ သမိုင်းတွင် ဖော်ပြထားသော သုံးရာကိုးဆယ့်တစ်နှစ်နှင့် တစ်ဆယ့်ငါးရက်၏ အစမှတ်ကို ပထမအမင်္ဂလာ၏ သမိုင်းအတွင်းတွင် တွေ့ရသည်ဟူသော အချက်ဖြစ်သည်။ ဗျာဒိတ်ကျမ်း အခန်း ၉ ၏ ပထမအမင်္ဂလာ၏ သမိုင်းအတွင်း၌ နှစ်တစ်ရာ့ငါးဆယ်ကြာ ပရောဖက်ပြုချက်တစ်ရပ် ရှိပြီး၊ ထိုပရောဖက်ပြုကာလ ကုန်ဆုံးသည့် နေ့တွင်ပင် သုံးရာကိုးဆယ့်တစ်နှစ်နှင့် တစ်ဆယ့်ငါးရက်၏ ပရောဖက်ပြုချက် စတင်သည်။ ထိုပရောဖက်ပြုချက် နှစ်ရပ်သည် ပထမနှင့် ဒုတိယအမင်္ဂလာတို့ကို တိုက်ရိုက်ဆက်စပ်ပေးသဖြင့်၊ တစ်ရက်ကို တစ်နှစ်ဟူသော နိယာမကို အခြေခံ၍ အစ္စလာမ်နှင့်စပ်လျဉ်းသော ပရောဖက်ပြုချက်တစ်ရပ်ကို ကြိုတင်ဟောကြားခဲ့သည့်အခါ၊ ထိုပရောဖက်ပြုချက်သည် အစ္စလာမ်နှင့်စပ်လျဉ်းသော ပထမနှင့် ဒုတိယအမင်္ဂလာတို့၏ ပရောဖက်ပြုချက်ဖြစ်ခဲ့ပြီး၊ ထိုအရာပင် ပထမနှင့် ဒုတိယကောင်းကင်တမန်တို့၏ သမိုင်းအတွင်း၌ Miller ၏ နည်းလမ်းနှင့် သတင်းစကားကို အတည်ပြုပေးသော သတင်းစကား ဖြစ်ခဲ့သည်။</w:t>
      </w:r>
    </w:p>
    <w:p>
      <w:pPr>
        <w:pStyle w:val="ArticleBody"/>
        <w:jc w:val="left"/>
      </w:pPr>
      <w:r>
        <w:rPr>
          <w:rFonts w:ascii="Myanmar Text" w:hAnsi="Myanmar Text" w:eastAsia="Myanmar Text" w:cs="Myanmar Text"/>
        </w:rPr>
        <w:t>ထိုသမိုင်းကာလသည် ၁၈၄၄ ခုနှစ်၊ အောက်တိုဘာ ၂၂ ရက်တွင် အဆုံးသတ်သွားသောအခါ၊ သတ္တမတံပိုးသည် စတင်မြည်လေ၏။ ထိုသတ္တမတံပိုးသည် တတိယဘေးဒုက္ခလည်းဖြစ်သကဲ့သို့၊ “ဘုရားကြည်ညိုခြင်း၏ နက်နဲသောအရာ” လည်းဖြစ်၏။ ထိုအရာမှာ သင်တို့အတွင်း၌ရှိတော်မူသော ခရစ်တော်၊ ဘုန်းအသရေကိုမျှော်လင့်ခြင်း ဖြစ်၏။ ထိုတံပိုးသည် ပြင်ပသတိပေးသတင်းစကားတစ်ရပ်လည်းဖြစ်ပြီး အတွင်းပိုင်းသတိပေးသတင်းစကားတစ်ရပ်လည်းဖြစ်၏။ ဤအကြောင်းကြောင့် ၂,၅၂၀ နှစ်ပရောဖက်ပြုချက်သည် ယုဘိလအပါအဝင်ဖြစ်သော မြေအတွက် သတ္တမနှစ်အနားယူခြင်းနှင့် ဆက်နွှယ်လျက်ရှိ၏။ ၁၈၄၄ ခုနှစ်၊ အောက်တိုဘာ ၂၂ ရက်တွင် သတ္တမတံပိုးသည် ၂,၅၂၀ နှစ်နှင့် ၂,၃၀၀ နှစ်ပရောဖက်ပြုချက်များ ပြည့်စုံခြင်းအရ စတင်မြည်လေ၏။</w:t>
      </w:r>
    </w:p>
    <w:p>
      <w:pPr>
        <w:pStyle w:val="ArticleScripture"/>
        <w:jc w:val="left"/>
      </w:pPr>
      <w:r>
        <w:rPr>
          <w:rFonts w:ascii="Myanmar Text" w:hAnsi="Myanmar Text" w:eastAsia="Myanmar Text" w:cs="Myanmar Text"/>
        </w:rPr>
        <w:t>သို့ရာတွင် သတ္တမကောင်းကင်တမန်၏အသံထွက်ရာကာလ၌၊ သူသည် တံပိုးမှုတ်ခြင်းကို စတင်မည့်အခါ၊ ဘုရားသခင်၏နက်နဲသောအရာသည် ပြီးစီးလိမ့်မည်။ ထိုသို့ကို ကိုယ်တော်သည် မိမိ၏ကျွန်တော်တို့ဖြစ်သော ပရောဖက်များအား ကြေညာတော်မူခဲ့ပြီ။ ဗျာဒိတ်ကျမ်း ၁၀:၇။</w:t>
      </w:r>
    </w:p>
    <w:p>
      <w:pPr>
        <w:pStyle w:val="ArticleBody"/>
        <w:jc w:val="left"/>
      </w:pPr>
      <w:r>
        <w:rPr>
          <w:rFonts w:ascii="Myanmar Text" w:hAnsi="Myanmar Text" w:eastAsia="Myanmar Text" w:cs="Myanmar Text"/>
        </w:rPr>
        <w:t>၁၈၄၄ ခုနှစ်၊ အောက်တိုဘာ ၂၂ ရက်သည် အပြစ်ဖြေခြင်းနေ့ဖြစ်၍၊ ယုဘိလတံပိုးကိုလည်း အပြစ်ဖြေခြင်းနေ့၌ပင် မှုတ်ရမည်ဖြစ်သည်။ ထိုအချိန်မှစ၍ ကျွန်ုပ်တို့သည် တတိယကောင်းကင်တမန်၏ သမိုင်းအတွင်း၌လည်းကောင်း၊ သတ္တမတံပိုးဖြစ်သော တတိယအမင်္ဂလာ၏ သမိုင်းအတွင်း၌လည်းကောင်း အသက်ရှင်နေကြသည်။ ၁၈၄၀ ခုနှစ်၊ သြဂုတ် ၁၁ ရက်တွင် ဗျာဒိတ်ကျမ်း ၁၀ ၏ တန်ခိုးကြီးသောကောင်းကင်တမန်သည် မိမိဘုန်းအသရေဖြင့် မြေကြီးကို ထွန်းလင်းစေရန် ဆင်းသက်လာခဲ့သည်မှာ၊ 9/11 တွင် ဗျာဒိတ်ကျမ်း ၁၈ ၏ ကောင်းကင်တမန် ပြုသကဲ့သို့ပင် ဖြစ်သည်။</w:t>
      </w:r>
    </w:p>
    <w:p>
      <w:pPr>
        <w:pStyle w:val="ArticleBody"/>
        <w:jc w:val="left"/>
      </w:pPr>
      <w:r>
        <w:rPr>
          <w:rFonts w:ascii="Myanmar Text" w:hAnsi="Myanmar Text" w:eastAsia="Myanmar Text" w:cs="Myanmar Text"/>
        </w:rPr>
        <w:t>၂၀၁၂ ခုနှစ်မှ ၂၀၁၃ ခုနှစ် ဇန်နဝါရီလအထိ “Habakkuk’s Tables” ဟု အမည်ပေးထားသော အစီအစဉ်ကို ထုတ်လုပ်ခဲ့ပြီး၊ ၁၈၄၂ ခုနှစ် မေလတွင် ၁၈၄၃ ရှေ့ဆောင်ဇယား ထုတ်ဝေခြင်းနှင့် ကိုက်ညီစေခဲ့သည်။ ထို့နောက် လှုပ်ရှားမှု၏ အခြေခံများကို ချမှတ်ခဲ့ကြသည်။ ပထမကောင်းကင်တမန်နှင့် ဒုတိယကောင်းကင်တမန်၏ အာလဖာလှုပ်ရှားမှုဖြစ်စေ၊ သို့မဟုတ် တတိယကောင်းကင်တမန်၏ လှုပ်ရှားမှုဖြစ်စေ၊ Habakkuk ၏ ဇယားနှစ်ခုသည် သမိုင်းနှင့် သတင်းစကားအတွင်း အပြန်အလှန် ရက်လုပ်ပေါင်းစည်းထားခဲ့သည်။ ၂၀၂၀ ခုနှစ် ဇူလိုင်လ ၁၈ ရက်၏ မအောင်မြင်သော ခန့်မှန်းချက်သည် ၁၈၄၄ ခုနှစ် ဧပြီလ ၁၉ ရက်နှင့် အပြိုင်ဖြစ်ခဲ့ပြီး၊ ဥပမာပုံပြင်ထဲမှ စောင့်ဆိုင်းကာလသည် စတင်လျက်ရှိနေခဲ့သည်။</w:t>
      </w:r>
    </w:p>
    <w:p>
      <w:pPr>
        <w:pStyle w:val="ArticleBody"/>
        <w:jc w:val="left"/>
      </w:pPr>
      <w:r>
        <w:rPr>
          <w:rFonts w:ascii="Myanmar Text" w:hAnsi="Myanmar Text" w:eastAsia="Myanmar Text" w:cs="Myanmar Text"/>
        </w:rPr>
        <w:t>၂၀၂၃ ခုနှစ်၊ ဒီဇင်ဘာ ၃၁ ရက်နေ့တွင် တံဆိပ်ဖွင့်ခြင်းနှင့်အတူ ၁,၂၆၀ ရက်ကြာသော တောကန္တာရကာလသည် အဆုံးသတ်ခဲ့သည်။ ခရစ်တော်သည် မိမိ၏ဗိမာန်တော်ကို Sister White က ထိုသို့ အမည်ပေးသကဲ့သို့ အဓမ္မမရိုသေသော အညစ်အကြေးပြုခြင်းမှ နှစ်ကြိမ် သန့်စင်တော်မူခဲ့ကြောင်းကို မှတ်သားထားခြင်းသည် ကောင်း၏။ ထိုသို့သော သန့်စင်ခြင်းကို ကိုယ်တော်၏ အမှုတော်အစပိုင်း၌တစ်ကြိမ်၊ အမှုတော်အဆုံးပိုင်း၌တစ်ကြိမ် ပြုတော်မူခဲ့သဖြင့်၊ ထိုသန့်စင်ခြင်းနှစ်ကြိမ်သည် အာလဖာနှင့် ဩမေဂါ သန့်စင်ခြင်းဖြစ်လာခဲ့သည်။</w:t>
      </w:r>
    </w:p>
    <w:p>
      <w:pPr>
        <w:pStyle w:val="ArticleBody"/>
        <w:jc w:val="left"/>
      </w:pPr>
      <w:r>
        <w:rPr>
          <w:rFonts w:ascii="Myanmar Text" w:hAnsi="Myanmar Text" w:eastAsia="Myanmar Text" w:cs="Myanmar Text"/>
        </w:rPr>
        <w:t>ဆစ္စတာ ဝှိုက်သည် ပထမဗိမာန်တော်သန့်စင်ခြင်းကို 9/11 နှင့် ထင်ရှားစွာကိုက်ညီစေပြီး၊ ထိုအရာကို ဗျာဒိတ်ကျမ်း ၁၈ ၏ ပထမ သုံးပိုဒ်ဖြစ်သည်ဟု သူမ သတ်မှတ်သော ပထမအသံနှင့် ဆက်စပ်ပြထားသည်။ ထို့နောက် သူမသည် ပိုဒ် ၄ တွင်ပါသော “အခြားသော အသံ” ကို ဒုတိယဗိမာန်တော်သန့်စင်ခြင်းအဖြစ်လည်းကောင်း၊ တနင်္ဂနွေဥပဒေအဖြစ်လည်းကောင်း သတ်မှတ်ထားသည်။ 1844 ခုနှစ် ဧပြီ 19 ရက်သည် မီလာရိုက်များအတွက် ပထမဗိမာန်တော်သန့်စင်ခြင်းဖြစ်ပြီး၊ 1844 ခုနှစ် အောက်တိုဘာ 22 ရက်သည် ဒုတိယအကြိမ်ဖြစ်သည်။ 1798 ခုနှစ်မှ 1844 ခုနှစ်အထိ နှစ်ပေါင်း လေးဆယ့်ခြောက်နှစ်အတွင်း မီလာရိုက်တို့၏ ဗိမာန်တော်ကို တည်ဆောက်ခဲ့ကြပြီး၊ ဗိမာန်တော်တည်ဆောက်ခြင်းနှင့်စပ်လျဉ်းသော မီလာရိုက်ပုံစံ၏ fractal ကို၊ ဗိမာန်တော်သန့်စင်ခြင်းများကို ကိုယ်စားပြုသော စိတ်ပျက်ဖွယ်ဖြစ်ရပ် နှစ်ခု၏ သမိုင်းတွင် တွေ့ရသည်။ ထိုသမိုင်းသည် ဗိမာန်တော်အကြောင်းဖြစ်သည်။</w:t>
      </w:r>
    </w:p>
    <w:p>
      <w:pPr>
        <w:pStyle w:val="ArticleBody"/>
        <w:jc w:val="left"/>
      </w:pPr>
      <w:r>
        <w:rPr>
          <w:rFonts w:ascii="Myanmar Text" w:hAnsi="Myanmar Text" w:eastAsia="Myanmar Text" w:cs="Myanmar Text"/>
        </w:rPr>
        <w:t>၂၀၂၀ ပြည့်နှစ် ဇူလိုင်လ ၁၈ ရက်နေ့မှ ၂၀၂၃ ပြည့်နှစ် ဒီဇင်ဘာလ ၃၁ ရက်နေ့အထိ ကညာတို့သည် နှောင့်နှေးခြင်းကာလအတွင်း အိပ်ပျော်နေကြ၏။ သူတို့ နိုးထလာသောအခါ အခြေခံအုတ်မြစ်ချ၍ ဗိမာန်တော်ကို တည်ဆောက်မြှင့်တင်ရမည့် မိမိတို့၏ တာဝန်သို့ နိုးထလာကြ၏။ ထိုအချိန်မှစ၍ ခရစ်တော်သည် ယုဒအနွယ်၏ ခြင်္သေ့အဖြစ် ပရောဖက်ပြုချက်ဆိုင်ရာ အလင်းကို တံဆိပ်ဖြုတ်လျက်ရှိတော်မူပြီး၊ တံဆိပ်ဖြုတ်ထားသော ပရောဖက်ပြုချက်ဆိုင်ရာ အလင်းသည် အမြဲတမ်း အဆင့်သုံးဆင့်ပါသော စမ်းသပ်ခြင်းလုပ်ငန်းစဉ်တစ်ရပ်ကို ဖြစ်ပေါ်စေကာ၊ ထိုလုပ်ငန်းစဉ်သည် စရိုက်လက္ခဏာကို ဖွံ့ဖြိုးစေခြင်းမဟုတ်ဘဲ ဖော်ထုတ်ပြသရာ litmus test တွင် အဆုံးသတ်လေ၏။ ထို litmus test တွင် သစ္စာရှိသော ကညာတို့သည် ဘုရားသခင်၏ လူမျိုးတော်အကြား မှတ်တမ်းတင်ခံရဖူးသမျှ ဘုရားသခင်၏ တန်ခိုးတော်ဖော်ပြခြင်း အားလုံးကို ကျော်လွန်သော သန့်ရှင်းသော ဝိညာဉ်တော်၏ သွန်းလောင်းခြင်းကို လက်ခံရရှိကြလိမ့်မည်။ ယခင်က မည်သူမျှ မျက်မြင်မတွေ့ဖူးသော အလင်းတိုးပွားခြင်းတစ်ရပ်လည်း ရှိလာမည်။ ထိုသို့ဆိုလျှင် မီလာရိုက်သမိုင်းသည် တစ်သိန်းလေးသောင်းလေးထောင်၏ သမိုင်းနှင့် တစ်ပြိုင်တည်းညီညွတ်နေမှုကို ထောက်ခံပြသသော အခြားသော သမိုင်းလမ်းကြောင်းတစ်ကြောင်းကို ငါတင်ပြမည်။</w:t>
      </w:r>
    </w:p>
    <w:p>
      <w:pPr>
        <w:pStyle w:val="ArticleScripture"/>
        <w:jc w:val="left"/>
      </w:pPr>
      <w:r>
        <w:rPr>
          <w:rFonts w:ascii="Myanmar Text" w:hAnsi="Myanmar Text" w:eastAsia="Myanmar Text" w:cs="Myanmar Text"/>
        </w:rPr>
        <w:t>သို့ရာတွင်၊ အို ဒံယေလ၊ အဆုံးကာလတိုင်အောင် ထိုစကားများကို ပိတ်ထား၍ စာအုပ်ကို တံဆိပ်ခတ်ထားလော့။ လူများစွာသည် ဟိုဟိုဒီဒီ သွားလာကြလိမ့်မည်၊ အသိပညာလည်း တိုးပွားလာလိမ့်မည်။ ထို့နောက် သူက “ဒံယေလ၊ သင်၏လမ်းကို သွားလော့။ အဘယ်ကြောင့်ဆိုသော် ထိုစကားများသည် အဆုံးကာလတိုင်အောင် ပိတ်ထား၍ တံဆိပ်ခတ်ထားခြင်းခံရမည်။ လူများစွာသည် သန့်စင်ခြင်းခံရ၍ ဖြူစင်စေခြင်းခံရကာ စမ်းသပ်ခြင်းကိုလည်း ခံရကြလိမ့်မည်။ သို့သော် မတရားသောသူတို့သည် မတရားသဖြင့် ပြုကြလိမ့်မည်။ မတရားသောသူတို့အနက် တစ်ဦးမျှ နားလည်မည်မဟုတ်။ သို့သော် ပညာရှိသောသူတို့သည် နားလည်ကြလိမ့်မည်” ဟု ဆို၏။ ဒံယေလ ၁၂:၄၊ ၉၊ ၁၀။</w:t>
      </w:r>
    </w:p>
    <w:p>
      <w:pPr>
        <w:pStyle w:val="ArticleBody"/>
        <w:jc w:val="left"/>
      </w:pPr>
      <w:r>
        <w:rPr>
          <w:rFonts w:ascii="Myanmar Text" w:hAnsi="Myanmar Text" w:eastAsia="Myanmar Text" w:cs="Myanmar Text"/>
        </w:rPr>
        <w:t>ဤအရာများကို နောက်လာမည့် ဆောင်းပါးတွင် ဆက်လက်ဖော်ပြသွားမည်။</w:t>
      </w:r>
    </w:p>
    <w:p>
      <w:pPr>
        <w:pStyle w:val="ArticleHeading"/>
        <w:jc w:val="left"/>
      </w:pPr>
      <w:r>
        <w:rPr>
          <w:rFonts w:ascii="Myanmar Text" w:hAnsi="Myanmar Text" w:eastAsia="Myanmar Text" w:cs="Myanmar Text"/>
        </w:rPr>
        <w:t>တစ်ခုတည်းဖြစ်ခြင်း</w:t>
      </w:r>
    </w:p>
    <w:p>
      <w:pPr>
        <w:pStyle w:val="ArticleBody"/>
        <w:jc w:val="left"/>
      </w:pPr>
      <w:r>
        <w:rPr>
          <w:rFonts w:ascii="Myanmar Text" w:hAnsi="Myanmar Text" w:eastAsia="Myanmar Text" w:cs="Myanmar Text"/>
        </w:rPr>
        <w:t>အီလွန် မတ်စ်က ၂၀၂၆ ခုနှစ်၊ ဖေဖော်ဝါရီ ၂၁ ရက်နေ့တွင် “ကျွန်ုပ်တို့သည် ယခု ‘singularity’ ထဲသို့ ရောက်ရှိနေပြီ” ဟု အခိုင်အမာဆိုခဲ့သည်။</w:t>
      </w:r>
    </w:p>
    <w:p>
      <w:pPr>
        <w:pStyle w:val="ArticleHeading"/>
        <w:jc w:val="left"/>
      </w:pPr>
      <w:r>
        <w:rPr>
          <w:rFonts w:ascii="Myanmar Text" w:hAnsi="Myanmar Text" w:eastAsia="Myanmar Text" w:cs="Myanmar Text"/>
        </w:rPr>
        <w:t>နည်းပညာဆိုင်ရာ အထူးစိတ်ဝင်စားဖွယ်တစ်မှတ်တိုင်</w:t>
      </w:r>
    </w:p>
    <w:p>
      <w:pPr>
        <w:pStyle w:val="ArticleBody"/>
        <w:jc w:val="left"/>
      </w:pPr>
      <w:r>
        <w:rPr>
          <w:rFonts w:ascii="Myanmar Text" w:hAnsi="Myanmar Text" w:eastAsia="Myanmar Text" w:cs="Myanmar Text"/>
        </w:rPr>
        <w:t>နည်းပညာဆိုင်ရာ စင်ဂျူလာရတီ (အများအားဖြင့် ‘စင်ဂျူလာရတီ’ ဟုသာ ခေါ်ဆိုကြသည်) သည် နည်းပညာတိုးတက်မှု—အဓိကအားဖြင့် အတုဉာဏ်ရည်ကြောင့် မောင်းနှင်လျက်—လူသားတို့၏ ထိန်းချုပ်နိုင်မှုနှင့် နားလည်သဘောပေါက်နိုင်မှုကို ကျော်လွန်သည့်အထိ အလွန်လျင်မြန်၍ အလွန်အားကောင်းစွာ အရှိန်မြှင့်တိုးတက်လာကာ၊ လူ့ယဉ်ကျေးမှုတွင် မခန့်မှန်းနိုင်သောလည်းကောင်း အလွန်နက်ရှိုင်းသောလည်းကောင်း ပြောင်းလဲမှုများကို ဖြစ်ပေါ်စေမည့် အနာဂတ်ကာလအမှတ်တစ်ခုဟု ယူဆထားသော အယူအဆတစ်ရပ် ဖြစ်သည်။ ၎င်း၏ အဓိကအယူအဆမှာ ဉာဏ်ရည်ပေါက်ကွဲမှု ဖြစ်သည်။ အကယ်၍ ကျွန်ုပ်တို့သည် အထက်ဆုံးဉာဏ်ရည်ရှိသော လူသားများထက်ပင် ပိုမိုထက်မြက်သော AI စနစ်တစ်ရပ်ကို ဖန်တီးနိုင်ပါက (အများအားဖြင့် အတုအလွန်ဉာဏ်ရည် သို့မဟုတ် Artificial Superintelligence, ASI ဟု ခေါ်သည်)၊ ထိုစနစ်သည် လူသားအဖွဲ့အစည်း မည်သည့်အဖွဲ့မဆို လုပ်ဆောင်နိုင်သည်ထက် ပိုမိုလျင်မြန်စွာ မိမိကိုယ်ကို ပြန်လည်ဒီဇိုင်းဆွဲ၍ တိုးတက်ကောင်းမွန်အောင် ပြုလုပ်နိုင်မည် ဖြစ်သည်။ ထိုသို့ဖြင့် စွမ်းဆောင်ရည်သည် အလွန်တိုတောင်းသော အချိန်ကာလများအတွင်း (ရက် -&gt; နာရီ -&gt; မိနစ်) ထပ်တလဲလဲ နှစ်ဆတိုးပွားလျက်ရှိသော recursive self-improvement loop တစ်ရပ် ပေါ်ပေါက်လာပြီး၊ ထို့နောက် ဆက်လက်ဖြစ်ပေါ်လာမည့် တိုးတက်ပြောင်းလဲမှုများသည် ပေါက်ကွဲသကဲ့သို့ ပြင်းထန်လာကာ “စင်ဂျူလာရတီ မတိုင်မီရှိ လူသားများ” အနေဖြင့် အဓိပ္ပာယ်ရှိရှိ ခန့်မှန်းနိုင်ခြင်း သို့မဟုတ် လမ်းကြောင်းညှိနှိုင်းထိန်းမောင်းနိုင်ခြင်း မဖြစ်နိုင်တော့ပေ။ “စင်ဂျူလာရတီ” ဟူသော ဝေါဟာရကို ရူပဗေဒနှင့် သင်္ချာမှ ငှားယူထားခြင်းဖြစ်ပြီး၊ “အနက်ရောင်အပေါက်” အတွင်း၌ singularity သည် ဆွဲငင်အား အနန္တဖြစ်လာ၍ ကျွန်ုပ်တို့၏ လက်ရှိ ရူပဗေဒနိယာမများ ပျက်ပြယ်သွားသော အမှတ်ကို ဆိုလိုသည်—ဖြစ်ရပ်အကန့်အသတ်ကို ကျော်လွန်ပြီးနောက် မည်သို့ ဖြစ်ပျက်သည်ကို ကျွန်ုပ်တို့ မမြင်နိုင်သကဲ့သို့ မခန့်မှန်းနိုင်လည်း ဖြစ်သည်။</w:t>
      </w:r>
    </w:p>
    <w:p>
      <w:pPr>
        <w:pStyle w:val="ArticleBody"/>
        <w:jc w:val="left"/>
      </w:pPr>
      <w:r>
        <w:rPr>
          <w:rFonts w:ascii="Myanmar Text" w:hAnsi="Myanmar Text" w:eastAsia="Myanmar Text" w:cs="Myanmar Text"/>
        </w:rPr>
        <w:t>ထိုနည်းတူစွာပင်၊ နည်းပညာဆိုင်ရာ singularity ကို သမိုင်းကြောင်းအတွင်းရှိ “event horizon” တစ်ရပ်အဖြစ် ရှုမြင်ကြသည်။ ထိုအမှတ်အထိ ခေတ်ရေစီးကြောင်းများကို ကျွန်ုပ်တို့ ခန့်မှန်းနိုင်သော်လည်း၊ ထိုအမှတ်ကို ကျော်လွန်သွားသည်နှင့်အမျှ အနာဂတ်သည် တိုးမြှင့်မထားသော လူ့ဉာဏ်များအတွက် မရှင်းလင်းမမြင်သာသည့်အရာ ဖြစ်လာသည်။</w:t>
      </w:r>
    </w:p>
    <w:p>
      <w:pPr>
        <w:pStyle w:val="ArticleHeading"/>
        <w:jc w:val="left"/>
      </w:pPr>
      <w:r>
        <w:rPr>
          <w:rFonts w:ascii="Myanmar Text" w:hAnsi="Myanmar Text" w:eastAsia="Myanmar Text" w:cs="Myanmar Text"/>
        </w:rPr>
        <w:t>အကျဉ်းချုပ် သမိုင်းနှင့် အဓိက တွေးခေါ်ရှင်များ</w:t>
      </w:r>
    </w:p>
    <w:p>
      <w:pPr>
        <w:pStyle w:val="ArticleBody"/>
        <w:jc w:val="left"/>
      </w:pPr>
      <w:r>
        <w:rPr>
          <w:rFonts w:ascii="Myanmar Text" w:hAnsi="Myanmar Text" w:eastAsia="Myanmar Text" w:cs="Myanmar Text"/>
        </w:rPr>
        <w:t>၁၉၅၀ ပြည့်လွန်နှစ်များ—နည်းပညာပြောင်းလဲမှု အရှိန်မြင့်တက်လာခြင်းကို ပြောကြားခဲ့သော သင်္ချာပညာရှင် John von Neumann ၏ အလုပ်များနှင့်၊ ၁၉၆၅ ခုနှစ်တွင် စက်များသည် ပိုမိုကောင်းမွန်သော စက်များကို ကိုယ်တိုင် ဒီဇိုင်းဆွဲနိုင်သောအခါ “ဉာဏ်ရည်ပေါက်ကွဲမှု” ဖြစ်ပေါ်မည်ဟု ဖော်ပြခဲ့သော သင်္ချာပညာရှင်/လျှို့ဝှက်စာဝှက်ဗေဒပညာရှင် I.J. Good ၏ အလုပ်များတွင် အစောပိုင်း မျိုးစေ့များ ပေါ်ထွန်းလာသည်။</w:t>
      </w:r>
    </w:p>
    <w:p>
      <w:pPr>
        <w:pStyle w:val="ArticleBody"/>
        <w:jc w:val="left"/>
      </w:pPr>
      <w:r>
        <w:rPr>
          <w:rFonts w:ascii="Myanmar Text" w:hAnsi="Myanmar Text" w:eastAsia="Myanmar Text" w:cs="Myanmar Text"/>
        </w:rPr>
        <w:t>၁၉၉၃ ခုနှစ်—ကွန်ပျူတာသိပ္ပံပညာရှင်နှင့် သိပ္ပံစိတ်ကူးယဉ်စာရေးဆရာ Vernor Vinge သည် မိမိ၏ အက်ဆေး *The Coming Technological Singularity* တွင် ယနေ့ခေတ် “technological singularity” ဟူသော အယူအဆကို လူသိများကျော်ကြားလာစေခဲ့သည်။ သူက ၂၀၀၅ မှ ၂၀၃၀ အတွင်း တစ်ချိန်ချိန်တွင် လူ့ထက်သာလွန်သော ဉာဏ်ရည်ကို ကျွန်ုပ်တို့ ဖန်တီးမည်ဟု ခန့်မှန်းခဲ့ပြီး၊ ထို့နောက် “လူသားခေတ်” သည် အဆုံးသတ်မည်ဟု ဆိုခဲ့သည် (အထောက်အပံ့မဲ့ လူသားတို့သည် အဓိက ဉာဏ်ရည်အဖြစ် မကျန်ရှိတော့မည့် အဓိပ္ပာယ်ဖြင့်)။</w:t>
      </w:r>
    </w:p>
    <w:p>
      <w:pPr>
        <w:pStyle w:val="ArticleBody"/>
        <w:jc w:val="left"/>
      </w:pPr>
      <w:r>
        <w:rPr>
          <w:rFonts w:ascii="Myanmar Text" w:hAnsi="Myanmar Text" w:eastAsia="Myanmar Text" w:cs="Myanmar Text"/>
        </w:rPr>
        <w:t>၂၀၀၅ ခုနှစ်—တီထွင်သူနှင့် အနာဂတ်လေ့လာသူ Ray Kurzweil သည် ၎င်း၏ The Singularity Is Near ဟူသော စာအုပ်ဖြင့် ထိုအယူအဆကို ပင်မလူထုအာရုံစိုက်မှုသို့ ယူဆောင်လာခဲ့သည်။ သူသည် singularity သည် ၂၀၄၅ ခန့်တွင် ရောက်ရှိမည်ဟု အခိုင်အမာဆိုပြီး၊ ထိုအရာသည် ကွန်ပျူတာတွက်ချက်မှုစွမ်းအား၏ အဆတိုးတိုးတက်မှု (သူ၏ Law of Accelerating Returns ကို လိုက်နာလျက်)၊ နာနိုနည်းပညာ၊ ဇီဝနည်းပညာနှင့် ဦးနှောက်-ကွန်ပျူတာ ဆက်သွယ်မျက်နှာပြင်များကြောင့် မောင်းနှင်ခံရမည်ဟု ယူဆသည်။ သူသည် ဤအချိန်ဇယားကို အစဉ်တစိုက် ထိန်းသိမ်းလာခဲ့ပြီး၊ မကြာသေးမီကလည်း AGI ကို ၂၀၂၉ ခုနှစ်တွင်၊ singularity ကို ၂၀၄၅ ခန့်တွင် ဖြစ်လာမည်ဟု ထပ်မံ အတည်ပြုထားသည်။</w:t>
      </w:r>
    </w:p>
    <w:p>
      <w:pPr>
        <w:pStyle w:val="ArticleHeading"/>
        <w:jc w:val="left"/>
      </w:pPr>
      <w:r>
        <w:rPr>
          <w:rFonts w:ascii="Myanmar Text" w:hAnsi="Myanmar Text" w:eastAsia="Myanmar Text" w:cs="Myanmar Text"/>
        </w:rPr>
        <w:t>အချိန်ဇယားဆိုင်ရာ ကြိုတင်ခန့်မှန်းချက်များ (၂၀၂၆ ခုနှစ်အစပိုင်းအထိ)</w:t>
      </w:r>
    </w:p>
    <w:p>
      <w:pPr>
        <w:pStyle w:val="ArticleBody"/>
        <w:jc w:val="left"/>
      </w:pPr>
      <w:r>
        <w:rPr>
          <w:rFonts w:ascii="Myanmar Text" w:hAnsi="Myanmar Text" w:eastAsia="Myanmar Text" w:cs="Myanmar Text"/>
        </w:rPr>
        <w:t>ကြီးမားသော ဘာသာစကားမော်ဒယ်များ၊ ဆင်ခြင်တွေးခေါ်မှုစနစ်များနှင့် စကေးချဲ့ထွင်မှုဆိုင်ရာ ဥပဒေသဘောတရားများ၌ အလွန်လျင်မြန်သော တိုးတက်မှုကြောင့် နောက်ဆုံးနှစ်အနည်းငယ်အတွင်း ခန့်မှန်းချက်များသည် သိသာထင်ရှားစွာ အချိန်ကာလကျဉ်းမြောင်းလာခဲ့သည်။ အပြင်းထန်ဆုံး / အနီးကပ်ကာလအမြင်များ (2026–2027) — AI နယ်ပယ်ရှိ ထင်ရှားသော ခေါင်းဆောင်အချို့ (ဥပမာ၊ Anthropic မှ Dario Amodei၊ Elon Musk) သည် အလွန်ဉာဏ်ရည်မြင့်မားမှု (superintelligence) သို့မဟုတ် singularity ကို အစပျိုးပေးနိုင်မည့် လုပ်ဆောင်ချက်ပိုင်းဆိုင်ရာ အညီအမျှတစ်စုံတစ်ရာသည် 2026 ခုနှစ်အစောပိုင်းတွင်ဖြစ်စေ၊ သို့မဟုတ် 1–3 နှစ်အတွင်းတွင်ဖြစ်စေ ရောက်ရှိလာနိုင်ကြောင်း အများပြည်သူရှေ့တွင် ထုတ်ဖော်ပြောကြားခဲ့ကြသည်။</w:t>
      </w:r>
    </w:p>
    <w:p>
      <w:pPr>
        <w:pStyle w:val="ArticleBody"/>
        <w:jc w:val="left"/>
      </w:pPr>
      <w:r>
        <w:rPr>
          <w:rFonts w:ascii="Myanmar Text" w:hAnsi="Myanmar Text" w:eastAsia="Myanmar Text" w:cs="Myanmar Text"/>
        </w:rPr>
        <w:t>ကျွမ်းကျင်သူများ၏ စစ်တမ်းများတွင် အလယ်တန်ဖိုးအရ ခန့်မှန်းချက်သည် အပြည့်အဝသော အလွန်အမင်းဉာဏ်ရည်မြင့်မားမှု/စင်ဂျူလာရတီ အတွက် 2040–2050 ဝန်းကျင်၌ပင် ဆက်လက်စုဝေးနေဆဲဖြစ်သည်။</w:t>
      </w:r>
    </w:p>
    <w:p>
      <w:pPr>
        <w:pStyle w:val="ArticleHeading"/>
        <w:jc w:val="left"/>
      </w:pPr>
      <w:r>
        <w:rPr>
          <w:rFonts w:ascii="Myanmar Text" w:hAnsi="Myanmar Text" w:eastAsia="Myanmar Text" w:cs="Myanmar Text"/>
        </w:rPr>
        <w:t>ဖြစ်ပေါ်လာနိုင်သော ရလဒ်နှစ်မျိုး၏ စခန်းနှစ်ခု</w:t>
      </w:r>
    </w:p>
    <w:p>
      <w:pPr>
        <w:pStyle w:val="ArticleBody"/>
        <w:jc w:val="left"/>
      </w:pPr>
      <w:r>
        <w:rPr>
          <w:rFonts w:ascii="Myanmar Text" w:hAnsi="Myanmar Text" w:eastAsia="Myanmar Text" w:cs="Myanmar Text"/>
        </w:rPr>
        <w:t>ယူတိုပီယန် / အကောင်းမြင်ဝါဒဆန်သော -&gt; အစွန်းရောက်ကြွယ်ဝပြည့်စုံမှု၊ ရောဂါနှင့် ဆင်းရဲနွမ်းပါးမှု၏ ဖယ်ရှားပယ်ဖျက်ခြင်း၊ စိတ်ကို ဒေတာအဖြစ် လွှဲပြောင်းတင်သွင်းခြင်း သို့မဟုတ် နာနိုဆေးပညာအားဖြင့် အကျိုးသက်ရောက်မှုအရ မသေမျိုးဖြစ်ခြင်း၊ လူသားမျိုးနွယ်သည် AI နှင့် ပေါင်းစည်းသွားခြင်း (ထရန်စ်ဟျူမန်နစ်ဇမ်)၊ ယခင်က မဖြေရှင်းနိုင်ခဲ့သော သိပ္ပံဆိုင်ရာ ပြဿနာများကို မိနစ်ပိုင်းအတွင်း ဖြေရှင်းနိုင်ခြင်း။</w:t>
      </w:r>
    </w:p>
    <w:p>
      <w:pPr>
        <w:pStyle w:val="ArticleBody"/>
        <w:jc w:val="left"/>
      </w:pPr>
      <w:r>
        <w:rPr>
          <w:rFonts w:ascii="Myanmar Text" w:hAnsi="Myanmar Text" w:eastAsia="Myanmar Text" w:cs="Myanmar Text"/>
        </w:rPr>
        <w:t>ဒစ်စတိုပီယန် / အဆိုးမြင်သဘောထား -&gt; လူသား၏ ကိုယ်တိုင်ဆုံးဖြတ်ဆောင်ရွက်နိုင်စွမ်းနှင့် ထိန်းချုပ်နိုင်စွမ်း ဆုံးရှုံးခြင်း၊ မညီညွတ်မှု (AI သည် လူသားတန်ဖိုးများနှင့် ထောင့်ဖြတ်ဆန့်ကျင်သော သို့မဟုတ် ရန်လိုသဘောဆောင်သော ရည်မှန်းချက်များကို လိုက်စားခြင်း)၊ စီးပွားရေးနှင့် လူမှုရေး ပြိုလဲကျဆုံးမှု၊ သို့မဟုတ် လူသားမျိုးနွယ်အပေါ် တည်ရှိမှုဆိုင်ရာ အန္တရာယ်များပင် ဖြစ်နိုင်ခြင်း။</w:t>
      </w:r>
    </w:p>
    <w:p>
      <w:pPr>
        <w:pStyle w:val="ArticleBody"/>
        <w:jc w:val="left"/>
      </w:pPr>
      <w:r>
        <w:rPr>
          <w:rFonts w:ascii="Myanmar Text" w:hAnsi="Myanmar Text" w:eastAsia="Myanmar Text" w:cs="Myanmar Text"/>
        </w:rPr>
        <w:t>စင်ဂျူလာရတီဆိုသည်မှာ “အလွန်အဆင့်မြင့်သော AI” မျှသာမဟုတ်ဘဲ၊ နည်းပညာဆိုင်ရာ ဆင့်ကဲတိုးတက်မှုသည် ဇီဝဗေဒဆိုင်ရာ/လူသားဆိုင်ရာ အရှိန်ကန့်သတ်ချက်များမှ လွတ်မြောက်၍ ကိုယ်ပိုင်အလိုအလျောက် ထိန်းမရသော လုပ်ငန်းစဉ်တစ်ရပ်အဖြစ် ပြောင်းလဲသွားသည့် အခိုက်အတန့်ကို ဆိုလိုသည်။ ထိုအရာသည် 2026 တွင်ဖြစ်မည်လော၊ 2030 တွင်လော၊ 2045 တွင်လော၊ သို့မဟုတ် မည်သည့်အခါမျှ မဖြစ်ပေါ်လော မသေချာသော်လည်း၊ ယခုအချိန်၌ ၎င်းသည် လူ့သမိုင်းတစ်လျှောက်တွင် အကျိုးသက်ရောက်မှုအကြီးမားဆုံးဖြစ်နိုင်သော ဖွင့်ထားဆဲ မေးခွန်းများအနက် တစ်ခုအဖြစ် ဆက်လက်တည်ရှိနေသည်။</w:t>
      </w:r>
    </w:p>
    <w:p>
      <w:pPr>
        <w:pStyle w:val="ArticleHeading"/>
        <w:jc w:val="left"/>
      </w:pPr>
      <w:r>
        <w:rPr>
          <w:rFonts w:ascii="Myanmar Text" w:hAnsi="Myanmar Text" w:eastAsia="Myanmar Text" w:cs="Myanmar Text"/>
        </w:rPr>
        <w:t>အဆုံးကာလ – 1989</w:t>
      </w:r>
    </w:p>
    <w:p>
      <w:pPr>
        <w:pStyle w:val="ArticleBody"/>
        <w:jc w:val="left"/>
      </w:pPr>
      <w:r>
        <w:rPr>
          <w:rFonts w:ascii="Myanmar Text" w:hAnsi="Myanmar Text" w:eastAsia="Myanmar Text" w:cs="Myanmar Text"/>
        </w:rPr>
        <w:t>ကွန်ယက်ချိတ်ဆက်ထားသော ကမ္ဘာကြီးသည် စတင်လာသည်</w:t>
      </w:r>
    </w:p>
    <w:p>
      <w:pPr>
        <w:pStyle w:val="ArticleBody"/>
        <w:jc w:val="left"/>
      </w:pPr>
      <w:r>
        <w:rPr>
          <w:rFonts w:ascii="Myanmar Text" w:hAnsi="Myanmar Text" w:eastAsia="Myanmar Text" w:cs="Myanmar Text"/>
        </w:rPr>
        <w:t>သီးခြားခွဲထားသော ကွန်ပျူတာသုံးစနစ်မှ ချိတ်ဆက်ထားသော ကွန်ပျူတာသုံးစနစ်သို့ ကူးပြောင်းခြင်း။ Tim Berners-Lee သည် CERN တွင် World Wide Web ကို (1989) အဆိုပြုခဲ့သည်။ စီးပွားရေးရည်ရွယ်ချက်ရှိသော အာရုံကြောကွန်ရက် သုတေသနသည် တိုးချဲ့လာခဲ့ပြီး (စစ်ရေး + ပညာရပ်ဆိုင်ရာ အသုံးပြုမှု)၊ Intel 80486 ကို စတင်ဖြန့်ချိခဲ့သဖြင့် ကိုယ်ပိုင်ကွန်ပျူတာများ၏ စွမ်းအားသည် အလွန်တိုးတက်မြင့်မားလာခဲ့ကာ ARPANET သည် နောက်ပိုင်းတွင် ခေတ်သစ် Internet ဖြစ်လာမည့် အရာသို့ ကူးပြောင်းသွားခဲ့သည်။ ဤအချိန်မတိုင်မီ ကွန်ပျူတာသုံးစနစ်သည် စွမ်းအားကြီးမားခဲ့သော်လည်း အများအားဖြင့် သီးခြားခွဲထားသော စနစ်များအဖြစ်သာ တည်ရှိနေခဲ့သည်။ 1989 နောက်ပိုင်းတွင်မူ ကွန်ပျူတာသုံးစနစ်သည် ကွန်ရက်ဗဟိုပြုသဘောသို့ ပြောင်းလဲသွားခဲ့သည်။ 1989 ခုနှစ်က အာရုံကြောကွန်ရက်များမှာ အစောပိုင်းအဆင့်တွင်သာ ရှိသေးပြီး ဟာ့ဒ်ဝဲကန့်သတ်ချက်များကြောင့် ကန့်သတ်ခံထားရကာ စည်းမျဉ်းများဖြင့် ထပ်မံဖြည့်စွက်ထားသော ပုံစံခွဲခြားသတ်မှတ်ရေးစနစ်များ အများစုသာ ဖြစ်ခဲ့သော်လည်း စစ်ဘက်နှင့် သုတေသနဓာတ်ခွဲခန်းများကတော့ ပစ်မှတ်သတ်မှတ်ခြင်း၊ လမ်းညွှန်ထိန်းချုပ်ခြင်းနှင့် အချက်ပြခွဲခြားသတ်မှတ်ခြင်းတို့အတွက် လေ့လာသင်ယူနိုင်သော စနစ်များကို စမ်းသပ်နေပြီးဖြစ်သည်။ ဤအရာသည် နောက်ပိုင်းတွင် ပေါ်ပေါက်လာသမျှအရာအားလုံးအတွက် အခြေခံအလွှာ ဖြစ်ခဲ့သည်။</w:t>
      </w:r>
    </w:p>
    <w:p>
      <w:pPr>
        <w:pStyle w:val="ArticleHeading"/>
        <w:jc w:val="left"/>
      </w:pPr>
      <w:r>
        <w:rPr>
          <w:rFonts w:ascii="Myanmar Text" w:hAnsi="Myanmar Text" w:eastAsia="Myanmar Text" w:cs="Myanmar Text"/>
        </w:rPr>
        <w:t>သတင်းစကားကို တရားဝင်ပုံစံသတ်မှတ်ခြင်း – 1996</w:t>
      </w:r>
    </w:p>
    <w:p>
      <w:pPr>
        <w:pStyle w:val="ArticleBody"/>
        <w:jc w:val="left"/>
      </w:pPr>
      <w:r>
        <w:rPr>
          <w:rFonts w:ascii="Myanmar Text" w:hAnsi="Myanmar Text" w:eastAsia="Myanmar Text" w:cs="Myanmar Text"/>
        </w:rPr>
        <w:t>အင်တာနက် စီးပွားရေးဆိုင်ရာ ပေါက်ကွဲမှုကြီး</w:t>
      </w:r>
    </w:p>
    <w:p>
      <w:pPr>
        <w:pStyle w:val="ArticleBody"/>
        <w:jc w:val="left"/>
      </w:pPr>
      <w:r>
        <w:rPr>
          <w:rFonts w:ascii="Myanmar Text" w:hAnsi="Myanmar Text" w:eastAsia="Myanmar Text" w:cs="Myanmar Text"/>
        </w:rPr>
        <w:t>ဝက်ဘ်သည် အများပြည်သူသုံး၊ ကုန်သွယ်ရေးဆိုင်ရာ၊ ကမ္ဘာလုံးဆိုင်ရာအဖြစ်သို့ ရောက်ရှိလာသည်။ Netscape နှင့် browser စစ်ပွဲများ၊ Amazon နှင့် eBay တို့က အွန်လိုင်းကုန်သွယ်ရေးသည် အမှန်တကယ် လုပ်ဆောင်နိုင်ကြောင်း သက်သေပြကြသည်။ Google ကို တည်ထောင်ခဲ့သည် (Stanford တွင် BackRub အဖြစ်၊ 1996)၊ Windows 95 ကို လက်ခံအသုံးပြုမှု မြန်ဆန်လာခြင်းက သုံးစွဲသူအခြေပြု ကွန်ပျူတာအသုံးပြုမှုကို အရှိန်မြှင့်တင်သည်။ 1996 သည် အင်တာနက်က ပညာရပ်ဆိုင်ရာနယ်ပယ်၌သာ မရပ်တန့်တော့ဘဲ စီးပွားရေးဆိုင်ရာအဖြစ်သို့ ပြောင်းလဲသွားသော အချိန်ဖြစ်သည်။ 1989 မှစတင်တည်ဆောက်ခဲ့သော အခြေခံဖွဲ့စည်းပုံသည် ယခုအခါ သုံးစွဲသူအများအပြား အသုံးပြုသည့် အတိုင်းအတာသို့ ရောက်ရှိလာသည်။ dot-com ခေတ်သည် website များအကြောင်း မဟုတ်ဘဲ စီးပွားရေးလုပ်ငန်းကို ဒစ်ဂျစ်တယ်ပုံစံသို့ ပြောင်းလဲခြင်းအကြောင်း ဖြစ်သည်။ ဤကာလသည် ကုန်သွယ်ရေး၊ ကြော်ငြာလုပ်ငန်း၊ အချက်အလက်ရှာဖွေတွေ့ရှိမှုနှင့် ဆက်သွယ်ရေးပုံစံများကို ပြောင်းလဲစေခဲ့သည်။</w:t>
      </w:r>
    </w:p>
    <w:p>
      <w:pPr>
        <w:pStyle w:val="ArticleHeading"/>
        <w:jc w:val="left"/>
      </w:pPr>
      <w:r>
        <w:rPr>
          <w:rFonts w:ascii="Myanmar Text" w:hAnsi="Myanmar Text" w:eastAsia="Myanmar Text" w:cs="Myanmar Text"/>
        </w:rPr>
        <w:t>တန်ခိုးဖြင့်ခွန်အားပေးခံရသော သတင်းစကား – ၉/၁၁၊ ၂၀၀၁</w:t>
      </w:r>
    </w:p>
    <w:p>
      <w:pPr>
        <w:pStyle w:val="ArticleBody"/>
        <w:jc w:val="left"/>
      </w:pPr>
      <w:r>
        <w:rPr>
          <w:rFonts w:ascii="Myanmar Text" w:hAnsi="Myanmar Text" w:eastAsia="Myanmar Text" w:cs="Myanmar Text"/>
        </w:rPr>
        <w:t>မိုဘိုင်း + ပလက်ဖောင်း ခေတ်စတင်ပြီ</w:t>
      </w:r>
    </w:p>
    <w:p>
      <w:pPr>
        <w:pStyle w:val="ArticleBody"/>
        <w:jc w:val="left"/>
      </w:pPr>
      <w:r>
        <w:rPr>
          <w:rFonts w:ascii="Myanmar Text" w:hAnsi="Myanmar Text" w:eastAsia="Myanmar Text" w:cs="Myanmar Text"/>
        </w:rPr>
        <w:t>မီဒီယာကို ဒစ်ဂျစ်တယ်ပြောင်းလဲခြင်း + အစောပိုင်း ကလောက် အခြေခံအဆောက်အအုံ + အမြဲတမ်း ချိတ်ဆက်နေသော ဘရော့ဒ်ဘန်း။ Apple သည် iPod ကို ထုတ်လွှင့်လိုက်သည် (သယ်ဆောင်နိုင်သော ဒစ်ဂျစ်တယ် ဂေဟစနစ်၏ အစပြုခြင်း), Wikipedia ကို စတင်တည်ထောင်သည် (စုစည်းအတူတကွ အသိပညာ ပလက်ဖောင်း ပုံစံ), ဘရော့ဒ်ဘန်း အသုံးပြုမှု အရှိန်အဟုန်ဖြင့် မြင့်တက်လာသည်, Amazon သည် နောက်ပိုင်းတွင် AWS အဖြစ် ဖြစ်ပေါ်လာမည့် အရာကို တိတ်တဆိတ် စတင်တည်ဆောက်သည်။ 9/11 နောက်ပိုင်း စောင့်ကြည့်ထောက်လှမ်းရေး နည်းပညာသည် အလွန်အမင်း အရှိန်မြင့်တက်လာပြီး၊ ဒေတာ ခွဲခြမ်းဆန်းစစ်ရေး အခြေခံအဆောက်အအုံလည်း လျင်မြန်စွာ ကြီးထွားလာသည်။ ကလောက် ကွန်ပျူတင်း၏ အစပျိုးမှု၊ ပလက်ဖောင်း ဂေဟစနစ်များ၊ ဒစ်ဂျစ်တယ် အကြောင်းအရာ လွှမ်းမိုးအသာစီးရမှု၊ အမြဲချိတ်ဆက်ထားသော အခြေခံအဆောက်အအုံနှင့် လူမှုမီဒီယာများ၊ စမတ်ဖုန်းများအတွက် အခြေခံအုတ်မြစ်ကို ဤကာလ၌ ချထားခဲ့သည်။</w:t>
      </w:r>
    </w:p>
    <w:p>
      <w:pPr>
        <w:pStyle w:val="ArticleHeading"/>
        <w:jc w:val="left"/>
      </w:pPr>
      <w:r>
        <w:rPr>
          <w:rFonts w:ascii="Myanmar Text" w:hAnsi="Myanmar Text" w:eastAsia="Myanmar Text" w:cs="Myanmar Text"/>
        </w:rPr>
        <w:t>အခြေခံကို တည်ထားပြီး — ဟဗက္ကုတ်၏ ကျောက်ပြားများ — ၂၀၁၂၊ ၂၀၁၃</w:t>
      </w:r>
    </w:p>
    <w:p>
      <w:pPr>
        <w:pStyle w:val="ArticleBody"/>
        <w:jc w:val="left"/>
      </w:pPr>
      <w:r>
        <w:rPr>
          <w:rFonts w:ascii="Myanmar Text" w:hAnsi="Myanmar Text" w:eastAsia="Myanmar Text" w:cs="Myanmar Text"/>
        </w:rPr>
        <w:t>နက်ရှိုင်းသော သင်ယူမှုဆိုင်ရာ အောင်မြင်ဖောက်ထွင်းမှု</w:t>
      </w:r>
    </w:p>
    <w:p>
      <w:pPr>
        <w:pStyle w:val="ArticleBody"/>
        <w:jc w:val="left"/>
      </w:pPr>
      <w:r>
        <w:rPr>
          <w:rFonts w:ascii="Myanmar Text" w:hAnsi="Myanmar Text" w:eastAsia="Myanmar Text" w:cs="Myanmar Text"/>
        </w:rPr>
        <w:t>ခေတ်သစ် အတုဉာဏ်ရည်၏ မွေးဖွားခြင်း</w:t>
      </w:r>
    </w:p>
    <w:p>
      <w:pPr>
        <w:pStyle w:val="ArticleBody"/>
        <w:jc w:val="left"/>
      </w:pPr>
      <w:r>
        <w:rPr>
          <w:rFonts w:ascii="Myanmar Text" w:hAnsi="Myanmar Text" w:eastAsia="Myanmar Text" w:cs="Myanmar Text"/>
        </w:rPr>
        <w:t>ဤအခိုက်အတန့်သည် နယူးရယ်ကွန်ယက်များက စမ်းသပ်ဆဲအဆင့်ကို ကျော်လွန်၍ လက်တွေ့အသုံးချရာတွင် အင်အားကြီးမားလာခဲ့သော အရေးပါဆုံးသော ကာလဖြစ်သည်— ၂၀၀၁ ခုနှစ်၏ “platform/cloud” ခေတ်နှင့် ၂၀၂၃ ခုနှစ်၏ “generative AI” ပေါက်ကွဲဖြစ်ထွန်းမှုအကြားရှိ တိကျသေချာသော တံတားတစ်စင်း အတိအကျဖြစ်သည်။ ၂၀၁၂ ခုနှစ်၊ စက်တင်ဘာလ — AlexNet (နက်ရှိုင်းသော convolutional neural network တစ်မျိုး) သည် ImageNet ပြိုင်ပွဲတွင် အလွန်ကြီးမားသော အသာစီးဖြင့် အနိုင်ရပြီး— ယခင် algorithm မျိုးစုံအားလုံးကို အပြတ်အသတ် ကျော်လွန်ချေမွှားပစ်ခဲ့သည်။ ဤတစ်ခုတည်းသော အဖြစ်အပျက်ကိုပင် AI သုတေသနလောကတွင် ခေတ်သစ် deep learning မွေးဖွားလာသည့် အခိုက်အတန့်အဖြစ် အားလုံးလက်ခံအသိအမှတ်ပြုကြသည်။ ၂၀၁၂ ခုနှစ် — Geoffrey Hinton ၏အဖွဲ့က GPU များပေါ်တွင် လေ့ကျင့်ပေးထားသော နက်ရှိုင်းသော neural net များသည် အဆင့်လိုက်ဖွဲ့စည်းထားသော လက္ခဏာရပ်များကို အလိုအလျောက် သင်ယူနိုင်ကြောင်း သက်သေပြခဲ့သည်။ ၂၀၁၃ ခုနှစ် — Google သည် Hinton ၏ ကုမ္ပဏီ (DNNresearch) ကို ဝယ်ယူခဲ့သည်။ စက်မှုလောကက deep learning ထဲသို့ ရုတ်တရက် ဒေါ်လာဘီလီယံများစွာကို ထည့်ဝင်ရင်းနှီးမြှုပ်နှံလာခဲ့သည်။ NVIDIA ၏ GPU တိုးတက်မှုများ (CUDA) သည် AI အတွက် စံသတ်မှတ်ထားသော ဟာ့ဒ်ဝဲအဖြစ် ဖြစ်လာခဲ့သည်။ Big data ကိရိယာများ (Spark 1.0 ကို ၂၀၁၃ ခုနှစ်တွင် ထုတ်ပြန်ခဲ့သည်) သည် ယင်းနှင့်အတူ ရင့်ကျက်ဖွံ့ဖြိုးလာကာ deep learning အတွက် လိုအပ်သော အလွန်ကြီးမားသည့် dataset များကို လုပ်ဆောင်နိုင်စေရန် အထောက်အကူပြုခဲ့သည်။</w:t>
      </w:r>
    </w:p>
    <w:p>
      <w:pPr>
        <w:pStyle w:val="ArticleHeading"/>
        <w:jc w:val="left"/>
      </w:pPr>
      <w:r>
        <w:rPr>
          <w:rFonts w:ascii="Myanmar Text" w:hAnsi="Myanmar Text" w:eastAsia="Myanmar Text" w:cs="Myanmar Text"/>
        </w:rPr>
        <w:t>တံဆိပ်ဖွင့်ခြင်း – ၂၀၂၃</w:t>
      </w:r>
    </w:p>
    <w:p>
      <w:pPr>
        <w:pStyle w:val="ArticleBody"/>
        <w:jc w:val="left"/>
      </w:pPr>
      <w:r>
        <w:rPr>
          <w:rFonts w:ascii="Myanmar Text" w:hAnsi="Myanmar Text" w:eastAsia="Myanmar Text" w:cs="Myanmar Text"/>
        </w:rPr>
        <w:t>ဖန်တီးထုတ်လုပ်နိုင်သော ဉာဏ်ရည်တုသည် နယ်နိမိတ်ကို ဖြတ်ကျော်သည်</w:t>
      </w:r>
    </w:p>
    <w:p>
      <w:pPr>
        <w:pStyle w:val="ArticleBody"/>
        <w:jc w:val="left"/>
      </w:pPr>
      <w:r>
        <w:rPr>
          <w:rFonts w:ascii="Myanmar Text" w:hAnsi="Myanmar Text" w:eastAsia="Myanmar Text" w:cs="Myanmar Text"/>
        </w:rPr>
        <w:t>AI သည် လက်လှမ်းမီနိုင်သောအရာ၊ အသုံးပြုနိုင်သောအရာ၊ နှင့် စီးပွားရေးဆိုင်ရာ ဖျက်ဆီးပြောင်းလဲမှု ဖြစ်စေသော အင်အားတစ်ရပ်အဖြစ် ဖြစ်လာသည်။ “ပိုကောင်းသော နယူးရယ်ကွန်ရက်များ” သာ မဟုတ်တော့ပေ။ ဤသည်မှာ AI က ကုဒ်ရေးသားခြင်း၊ ရုပ်ပုံများ ဖန်တီးထုတ်လုပ်ခြင်း၊ အဖြူကော်လာ အလုပ်များကို အလိုအလျောက်လုပ်ဆောင်ခြင်း၊ အကြောင်းပြချက်ချမှတ်မှုဆိုင်ရာ လုပ်ငန်းတာဝန်များကို အကျယ်အဝန်းဖြင့် တိုးချဲ့ဆောင်ရွက်နိုင်ခြင်းတို့ကို ပြုလုပ်လာသည့် အချိန်ကာလဖြစ်ပြီး၊ ပထမဆုံးအကြိမ်အဖြစ် AI သည် သီးသန့်အထူးပြုကိရိယာတစ်ရပ်ဖြစ်နေခြင်းကို ရပ်တန့်ကာ ယေဘုယျရည်ရွယ်ချက်ဆိုင်ရာ သိမြင်နိုင်စွမ်း အထောက်အကူပြုကိရိယာအဖြစ်သို့ ပြောင်းလဲလာသော အချိန်ဖြစ်သည်။</w:t>
      </w:r>
    </w:p>
    <w:p>
      <w:pPr>
        <w:pStyle w:val="ArticleHeading"/>
        <w:jc w:val="left"/>
      </w:pPr>
      <w:r>
        <w:rPr>
          <w:rFonts w:ascii="Myanmar Text" w:hAnsi="Myanmar Text" w:eastAsia="Myanmar Text" w:cs="Myanmar Text"/>
        </w:rPr>
        <w:t>၂၀၂၆ – တစ်ဉာဏ်တည်းဖြစ်မှု?</w:t>
      </w:r>
    </w:p>
    <w:p>
      <w:pPr>
        <w:pStyle w:val="ArticleListItem"/>
        <w:ind w:left="576" w:hanging="259"/>
        <w:jc w:val="left"/>
      </w:pPr>
      <w:r>
        <w:rPr>
          <w:rFonts w:ascii="Myanmar Text" w:hAnsi="Myanmar Text" w:eastAsia="Myanmar Text" w:cs="Myanmar Text"/>
        </w:rPr>
        <w:t>• ၁၉၈၉ ခုနှစ်သည် အဆုံးကာလကိုယ်တိုင်၏ တံဆိပ်ဖြုတ်ဖွင့်ခြင်းအဖြစ် ဖြစ်ပြီး (ကွန်ယက်ချိတ်ဆက်မှု စတင်ကာ ကမ္ဘာလုံးဆိုင်ရာ အသိပညာစီးဆင်းမှုအတွက် အခြေခံကို တည်ထောင်ခဲ့သည်။ ဤအရာသည် ဆိုဗီယက်ပြည်ထောင်စု ပြိုလဲခြင်းနှင့် ဆက်စပ်လျက် ရှိပြီး၊ ထိုပြိုလဲခြင်းသည် အက်ဒဗင်တစ်ဝါဒ၏ နောက်ဆုံး စမ်းသပ်ကာလအတွက် လမ်းမှတ်အဖြစ် သတ်မှတ်ထားသည်)။</w:t>
      </w:r>
    </w:p>
    <w:p>
      <w:pPr>
        <w:pStyle w:val="ArticleListItem"/>
        <w:ind w:left="576" w:hanging="259"/>
        <w:jc w:val="left"/>
      </w:pPr>
      <w:r>
        <w:rPr>
          <w:rFonts w:ascii="Myanmar Text" w:hAnsi="Myanmar Text" w:eastAsia="Myanmar Text" w:cs="Myanmar Text"/>
        </w:rPr>
        <w:t>• ၁၉၉၆ ခုနှစ်သည် သတင်းစကား၏ တရားဝင်ဖော်မလ်ပြုခြင်းအဖြစ် ဖြစ်သည် (ကူးသန်းရောင်းဝယ်ရေးဆိုင်ရာ ဝက်ဘ်က သတင်းအချက်အလက်စီးပွားရေးကို အတိုင်းအတာကျယ်ပြန့်စေပြီး၊ ကူးသန်းရောင်းဝယ်ရေးနှင့် ရှာဖွေတွေ့ရှိမှုကို ဒစ်ဂျစ်တယ်ပုံစံသို့ ပြောင်းလဲစေသည်)။</w:t>
      </w:r>
    </w:p>
    <w:p>
      <w:pPr>
        <w:pStyle w:val="ArticleListItem"/>
        <w:ind w:left="576" w:hanging="259"/>
        <w:jc w:val="left"/>
      </w:pPr>
      <w:r>
        <w:rPr>
          <w:rFonts w:ascii="Myanmar Text" w:hAnsi="Myanmar Text" w:eastAsia="Myanmar Text" w:cs="Myanmar Text"/>
        </w:rPr>
        <w:t>• ၂၀၀၁ ခုနှစ်ကို သတင်းစကား၏ စွမ်းအားပေးခြင်းအဖြစ် မှတ်ယူရမည် (ပလက်ဖောင်းများ၊ cloud၊ အမြဲတမ်း ချိတ်ဆက်၍ ရရှိနိုင်သော ဝင်ရောက်အသုံးပြုမှုတို့သည် စုပေါင်းဆိုင်ရာ၊ ရွေ့လျားနိုင်သော အသိပညာအတွက် ဒစ်ဂျစ်တယ်ဂေဟစနစ်ကို အခြေချ ပေးသည်)။</w:t>
      </w:r>
    </w:p>
    <w:p>
      <w:pPr>
        <w:pStyle w:val="ArticleListItem"/>
        <w:ind w:left="576" w:hanging="259"/>
        <w:jc w:val="left"/>
      </w:pPr>
      <w:r>
        <w:rPr>
          <w:rFonts w:ascii="Myanmar Text" w:hAnsi="Myanmar Text" w:eastAsia="Myanmar Text" w:cs="Myanmar Text"/>
        </w:rPr>
        <w:t>• ၂၀၁၂/၂၀၁၃ ကို စစ်မှန်သော ဉာဏ်ရည်၏ အုတ်မြစ်ချသည့် အချိန်ကာလအဖြစ် ယူဆနိုင်သည် (နက်ရှိုင်းသင်ယူမှု၌ ဖြစ်ပေါ်လာသော ဖောက်ထွင်းတိုးတက်မှုကြောင့် စက်၏ နားလည်နိုင်စွမ်းသည် လက်တွေ့အသုံးချနိုင်ပြီး ချဲ့ထွင်အသုံးပြုနိုင်သည့် အဆင့်သို့ ရောက်ရှိလာသည်)။</w:t>
      </w:r>
    </w:p>
    <w:p>
      <w:pPr>
        <w:pStyle w:val="ArticleListItem"/>
        <w:ind w:left="576" w:hanging="259"/>
        <w:jc w:val="left"/>
      </w:pPr>
      <w:r>
        <w:rPr>
          <w:rFonts w:ascii="Myanmar Text" w:hAnsi="Myanmar Text" w:eastAsia="Myanmar Text" w:cs="Myanmar Text"/>
        </w:rPr>
        <w:t>• ၂၀၂၃ ခုနှစ်သည် တံဆိပ်ဖြည်ရာ၏ အထွတ်အထိပ် ဖြစ်သည် (generative AI သည် အထွေထွေ ရည်ရွယ်ချက်ဆိုင်ရာ သိမြင်နိုင်စွမ်းနယ်ပယ်သို့ ဖြတ်ကျော်ဝင်ရောက်လာပြီး၊ အသိပညာဖန်တီးမှုနှင့် ဆင်ခြင်တုံတရားပြုမှုကို လက်လှမ်းမီနိုင်စေကာ အနှောင့်အယှက်ဖြစ်စေသည့် အင်အားတစ်ရပ်အဖြစ် ဖြစ်ပေါ်စေသည်)။</w:t>
      </w:r>
    </w:p>
    <w:p>
      <w:pPr>
        <w:pStyle w:val="ArticleBody"/>
        <w:jc w:val="left"/>
      </w:pPr>
      <w:r>
        <w:rPr>
          <w:rFonts w:ascii="Myanmar Text" w:hAnsi="Myanmar Text" w:eastAsia="Myanmar Text" w:cs="Myanmar Text"/>
        </w:rPr>
        <w:t>တိုးတက်ဖြစ်စဉ်မှာ သေသပ်လှပသည်။ အဆင့်တစ်ခုစီသည် ယခင်အဆင့်အပေါ် စုပေါင်းတည်ဆောက်လျက်၊ ချိတ်ဆက်မှု -&gt; ကုန်သွယ်ရေးဖြစ်စေမှု -&gt; ဂေဟစနစ် -&gt; ဉာဏ်ရည် -&gt; သိမြင်နိုင်စွမ်း ဟူသော ပြောင်းရွှေ့တိုးတက်မှုသို့ ရွေ့လျားသွားသည်။</w:t>
      </w:r>
    </w:p>
    <w:p>
      <w:pPr>
        <w:pStyle w:val="ArticleBody"/>
        <w:jc w:val="left"/>
      </w:pPr>
      <w:r>
        <w:rPr>
          <w:rFonts w:ascii="Myanmar Text" w:hAnsi="Myanmar Text" w:eastAsia="Myanmar Text" w:cs="Myanmar Text"/>
        </w:rPr>
        <w:t>2012/2013 သည် အရေးကြီးသော လှည့်တံခါးအဆစ်ဖြစ်သည်။ ယင်းမှာ နျူရယ်ကွန်ရက်များသည် အဆင့်လိုက်ဖွဲ့စည်းပုံရှိသော အလိုအလျောက်လေ့လာမှုကို ဆောင်ရွက်နိုင်ကြောင်း သက်သေပြခဲ့သော အချိန်ဖြစ်သည် (AlexNet/ImageNet အောင်မြင်မှု၊ Hinton ၏ လုပ်ငန်းဆောင်တာအပေါ် အတည်ပြုချက်ရရှိခြင်း၊ GPU စကေးတိုးချဲ့နိုင်မှုဖြင့် လုပ်ဆောင်နိုင်လာခြင်း)၊ ထိုအရာသည် 2023 ခုနှစ်၏ generative ပေါက်ကွဲတိုးတက်မှုကို ရှောင်လွှဲမရအောင် ဖြစ်စေခဲ့သည်။ 2012 ခုနှစ်၏ ဗိသုကာဆိုင်ရာ အပြောင်းအလဲမရှိခဲ့လျှင် transformer မော်ဒယ်များ (2017) နှင့် အကြီးအကျယ် စကေးတိုးချဲ့မှုတို့က ChatGPT အဆင့်ရှိ အထွေထွေစွမ်းရည်ကို ထုတ်ပေးနိုင်မည် မဟုတ်ခဲ့ပေ။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ပန်နီယံ — အမှတ် ဆယ့်ခုနစ်</dc:title>
  <dc:subject>အရာနှင့် ရူပါရုံ — ဒံယေလ၏ ပရောဖက်ပြုချက် နှစ်ကြောင်းနှင့် ဗျာဒိတ်ကျမ်း၏ တံဆိပ်ဖြည်ခြင်း</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