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ပန်နီယမ် — အမှတ် နှစ်ဆယ်</w:t>
      </w:r>
    </w:p>
    <w:p>
      <w:pPr>
        <w:pStyle w:val="ArticleSubtitle"/>
        <w:jc w:val="left"/>
      </w:pPr>
      <w:r>
        <w:rPr>
          <w:rFonts w:ascii="Myanmar Text" w:hAnsi="Myanmar Text" w:eastAsia="Myanmar Text" w:cs="Myanmar Text"/>
        </w:rPr>
        <w:t>ဒန်နီယေလ ၁၁ ၏ အစဉ်လိုက်သဘောနှင့် ၂၀၂၅ ခုနှစ်သတိပေးချက်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2026-03-02</w:t>
      </w:r>
    </w:p>
    <w:p>
      <w:pPr>
        <w:pStyle w:val="ArticleBody"/>
        <w:jc w:val="left"/>
      </w:pPr>
      <w:r>
        <w:rPr>
          <w:rFonts w:ascii="Myanmar Text" w:hAnsi="Myanmar Text" w:eastAsia="Myanmar Text" w:cs="Myanmar Text"/>
        </w:rPr>
        <w:t>အခန်းငယ် ၁၀ မှ ၁၆ အထိ ပြည့်စုံစေခဲ့သော သမိုင်း၏ ရှေ့ဆောင်များ၏ လျှောက်ထားမှုအရ၊ ထိုရူပါရုံကို တည်ထောင်ခဲ့သော ရောမသည် ခရစ်တော်မတိုင်မီ ၂၀၀ ခုနှစ်၊ ပနီယံစစ်ပွဲနှင့် တစ်နှစ်တည်း၌ ရောက်ရှိလာခဲ့သည်ဟု သတ်မှတ်ခဲ့ကြသည်။ ကျွန်ုပ်ကမူ ၂၀၂၅ ခုနှစ်တွင် ရောမသည် Trump နှင့် Pope Leo တို့၏ အာဏာလွှဲပြောင်းခံယူပွဲများအားဖြင့် ရောက်ရှိလာပြီး ရူပါရုံကို တည်ထောင်ခဲ့သည်ဟု အကြံပြုနေပါသည်။ ၂၀၂၅ ခုနှစ်သည် ပုပ်ရဟန်းမင်းတစ်ပါးနှင့် သမ္မတတစ်ဦးတို့ တစ်နှစ်တည်း၌ အာဏာလွှဲပြောင်းခံယူခဲ့သော တစ်ကြိမ်တည်းသော အချိန်ကို ကိုယ်စားပြုသည်။ မြင်လိုစိတ်ရှိသောသူ အားလုံးအတွက် သားရဲနှင့် ၎င်း၏ပုံရိပ်ကို ၂၀၂၅ ခုနှစ်တွင် မြှောက်တင်ထားခဲ့သည်။ ရှေ့ဆောင်များနှင့် မတူဘဲ၊ ကျွန်ုပ်သည် အခန်းငယ်များကို မူလက ပြည့်စုံစေခဲ့သော သမိုင်းကို မဟုတ်ဘဲ၊ အခန်းငယ်များ၏ အစဉ်အဆက်ကို လျှောက်ထားနေပါသည်။ ထိုသမိုင်းနှင့် ကျွန်ုပ် သဘောတူသော်လည်း၊ အခန်းငယ်များ၏ မူဘောင်ကို သတ်မှတ်ရန် သမိုင်းကို အသုံးပြုခြင်းအစား၊ သမိုင်းအတွက် မူဘောင်အဖြစ် အခန်းငယ်များအတွင်းရှိ အစဉ်အဆက်ကို အခြေခံယူနေပါသည်။ ထိုနည်းလမ်းနှစ်မျိုးစလုံးသည် မှန်ကန်ကြောင်းကို ကျွန်ုပ် အခိုင်အမာဆိုလိုပါသည်။</w:t>
      </w:r>
    </w:p>
    <w:p>
      <w:pPr>
        <w:pStyle w:val="ArticleHeading"/>
        <w:jc w:val="left"/>
      </w:pPr>
      <w:r>
        <w:rPr>
          <w:rFonts w:ascii="Myanmar Text" w:hAnsi="Myanmar Text" w:eastAsia="Myanmar Text" w:cs="Myanmar Text"/>
        </w:rPr>
        <w:t>မက္ကဗီတို့၏ တော်လှန်ရေး</w:t>
      </w:r>
    </w:p>
    <w:p>
      <w:pPr>
        <w:pStyle w:val="ArticleBody"/>
        <w:jc w:val="left"/>
      </w:pPr>
      <w:r>
        <w:rPr>
          <w:rFonts w:ascii="Myanmar Text" w:hAnsi="Myanmar Text" w:eastAsia="Myanmar Text" w:cs="Myanmar Text"/>
        </w:rPr>
        <w:t>မက္ကဘီတို့၏ မျိုးရိုးလိုင်းကိုလည်း အလားတူနည်းဖြင့် ကျွန်ုပ် အသုံးပြုပါသည်။ မက္ကဘီပုန်ကန်မှုသည် ဘီစီ ၁၆၇ ခုနှစ်တွင် ဖြစ်ပွားခဲ့ပြီး၊ ယင်းသည် ဘီစီ ၂၀၀ ခုနှစ် ပာနီယမ်စစ်ပွဲအပြီး ကောင်းစွာနောက်ကျသကဲ့သို့၊ ပွန်ပေက ယေရုရှလင်မြို့ကို ဘီစီ ၆၃ ခုနှစ်တွင် သိမ်းပိုက်ခဲ့ခြင်းမတိုင်မီ ကောင်းစွာအချိန်ကြိုတင်၍ ဖြစ်ခဲ့သည်။ အခန်းငယ် ၁၆ မှ စတင်သော မျိုးရိုးလိုင်းသည် ဘီစီ ၆၃ ခုနှစ်တွင် ယေရုရှလင်မြို့ကို အနိုင်ယူသိမ်းပိုက်ခဲ့သော ဗိုလ်ချုပ် ပွန်ပေမှ စတင်ပြီး၊ ယေရှုအား လက်ဝါးကပ်တိုင်ပေါ်၌ အသေသတ်ခံရသောအချိန်တွင် အုပ်စိုးခဲ့သော တိဗေရိယု ကဲသာထံတိုင်အောင် ဆက်လက်သွားသည်။ လက်ဝါးကပ်တိုင်နှင့် တိဗေရိယုကို အခန်းကြီး ၁၁ ၏ အခန်းငယ် ၂၂ တွင် ကိုယ်စားပြုဖော်ပြထားသည်။</w:t>
      </w:r>
    </w:p>
    <w:p>
      <w:pPr>
        <w:pStyle w:val="ArticleScripture"/>
        <w:jc w:val="left"/>
      </w:pPr>
      <w:r>
        <w:rPr>
          <w:rFonts w:ascii="Myanmar Text" w:hAnsi="Myanmar Text" w:eastAsia="Myanmar Text" w:cs="Myanmar Text"/>
        </w:rPr>
        <w:t>ရေလွှမ်းမိုးသကဲ့သို့သော တပ်ဖွဲ့များသည် သူ့ရှေ့မှ လွှမ်းမိုးတိုက်ခိုက်ခြင်းခံရ၍ ချိုးဖောက်ဖျက်ဆီးခြင်းကို ခံရကြလိမ့်မည်။ ဟုတ်ပေ၏၊ ပဋိညာဉ်၏ မင်းသားတော်ပင်လျှင် ထိုသို့ဖြစ်လိမ့်မည်။ ဒံယေလ ၁၁:၂၂။</w:t>
      </w:r>
    </w:p>
    <w:p>
      <w:pPr>
        <w:pStyle w:val="ArticleBody"/>
        <w:jc w:val="left"/>
      </w:pPr>
      <w:r>
        <w:rPr>
          <w:rFonts w:ascii="Myanmar Text" w:hAnsi="Myanmar Text" w:eastAsia="Myanmar Text" w:cs="Myanmar Text"/>
        </w:rPr>
        <w:t>ပုဒ်မ ဆယ့်ခြောက်တွင် ဖော်ပြထားသော ဘီစီ ၆၃ ခုနှစ်၌ ဂျေရုဆလင်မြို့ကို ဗိုလ်ချုပ် ပွန်ပီးက အောင်နိုင်ခြင်းနှင့်၊ ပုဒ်မ နှစ်ဆယ့်နှစ်တွင် ဖော်ပြထားသော အေဒီ ၃၁ ခုနှစ်၌ လက်ဝါးကပ်တိုင်ကို ရည်ညွှန်းခြင်းတို့သည်၊ တနင်္ဂနွေနေ့ ဥပဒေ၏ သင်္ကေတတစ်ခုမှ စတင်၍ တနင်္ဂနွေနေ့ ဥပဒေ၏ သင်္ကေတတစ်ခုဖြင့် အဆုံးသတ်သော အနာဂတ္တိလိုင်းတစ်ကြောင်းကို ကိုယ်စားပြုသည်။ ပုဒ်မ နှစ်ဆယ့်သုံးသည် ဤစာပိုဒ်တွင် ခွဲခြားထားသော အဆက်ဖြတ်ချက်တစ်ခုဖြစ်သဖြင့်၊ ပုဒ်မ ဆယ့်ခြောက်တွင် စတင်ခဲ့သော အနာဂတ္တိလိုင်း၏ အဆုံးသတ်ကို ပုဒ်မ နှစ်ဆယ့်နှစ်ဖြစ်ကြောင်း အမှတ်အသားပြုသည်။ ပုဒ်မ နှစ်ဆယ့်နှစ်၌ ထိုလိုင်း၏ ထင်ရှားပြတ်သားသော အဆုံးသတ်ရှိနေခြင်းနှင့်အတူ၊ ပုဒ်မ နှစ်ဆယ့်နှစ်သည် ပုဒ်မ ဆယ့်ခြောက်တွင် ကိုယ်စားပြုထားသော တူညီသည့် လမ်းမှတ်၏ သင်္ကေတတစ်ခုဖြစ်သည်ဟူသော အချက်လည်း ရှိနေသဖြင့်၊ ပုဒ်မ ဆယ့်ခြောက်မှ နှစ်ဆယ့်နှစ်အထိသည် သီးခြားထင်ရှားသော အနာဂတ္တိလိုင်းတစ်ကြောင်းကို ကိုယ်စားပြုကြောင်း အယ်လ်ဖာနှင့် အိုမီဂါ သက်သေခံချက်ကို ပေးထားသည်။</w:t>
      </w:r>
    </w:p>
    <w:p>
      <w:pPr>
        <w:pStyle w:val="ArticleBody"/>
        <w:jc w:val="left"/>
      </w:pPr>
      <w:r>
        <w:rPr>
          <w:rFonts w:ascii="Myanmar Text" w:hAnsi="Myanmar Text" w:eastAsia="Myanmar Text" w:cs="Myanmar Text"/>
        </w:rPr>
        <w:t>ထို့အပြင်၊ ဆယ့်ငါးနှင့် ဆယ့်ခြောက် ချက်တို့သည် ဆယ်လူးစစ် အင်ပါယာမှ ရောမ အာဏာသို့ ကူးပြောင်းမှုကို အမှတ်အသားပြုနေကြသည်ဟု ထည့်သွင်းစဉ်းစားလျှင်၊ ဆယ့်ငါး ချက်ရှိ ဆယ်လူးစစ်တို့မှ ဆယ့်ခြောက် ချက်ရှိ ရောမတို့သို့ ဆက်လက်မှု၌ ပြတ်တောက်မှုတစ်ရပ်ကို တွေ့မြင်ရမည်ဖြစ်ပြီး၊ ဆယ့်ခြောက် ချက်မှ နှစ်ဆယ့်နှစ် ချက်အထိရှိသော အစဉ်သည် ထူးခြားသီးသန့်သော ပရောဖက်ပြု အစဉ်တစ်ခုအဖြစ် ထင်ရှားစွာ သီးခြားခွဲထုတ်ထားသည်။ ဆယ့်ခြောက် ချက်သည် ယူဒာပြည်ကို အုပ်စိုးလွှမ်းမိုးမည့် နောက်တစ်ခုသော အာဏာကို မိတ်ဆက်ပေးသဖြင့်၊ ယင်းသည် ဆယ့်သုံး ချက်နှင့် အလားတူပင် ပရောဖက်ပြု သမိုင်း၏ ကူးပြောင်းမှုတစ်ရပ်ကို အမှတ်အသားပြုသည်။ ထိုအစဉ်သည် တနင်္ဂနွေ ဥပဒေ၏ သင်္ကေတတစ်ခုဖြင့် စတင်၍ ထိုသင်္ကေတတစ်ခုဖြင့်ပင် အဆုံးသတ်ကာ၊ ထိုအစဉ်သည် ဒံယေလအခန်းကြီး ၁၁ ၏ နှစ်ဆယ့်နှစ် ချက်၌ အဆုံးသတ်သည်။</w:t>
      </w:r>
    </w:p>
    <w:p>
      <w:pPr>
        <w:pStyle w:val="ArticleHeading"/>
        <w:jc w:val="left"/>
      </w:pPr>
      <w:r>
        <w:rPr>
          <w:rFonts w:ascii="Myanmar Text" w:hAnsi="Myanmar Text" w:eastAsia="Myanmar Text" w:cs="Myanmar Text"/>
        </w:rPr>
        <w:t>စမစ်—နှင့် ကဲသာ သုံးပါး</w:t>
      </w:r>
    </w:p>
    <w:p>
      <w:pPr>
        <w:pStyle w:val="ArticleBody"/>
        <w:jc w:val="left"/>
      </w:pPr>
      <w:r>
        <w:rPr>
          <w:rFonts w:ascii="Myanmar Text" w:hAnsi="Myanmar Text" w:eastAsia="Myanmar Text" w:cs="Myanmar Text"/>
        </w:rPr>
        <w:t>အခန်းငယ် ၁၆ သည် အခန်းငယ် ၂၂ ကဲ့သို့ပင် တနင်္ဂနွေနေ့ဥပဒေကို ကိုယ်စားပြုသည်ဟူသော အချက်က ထိုအခန်းငယ်နှစ်ခုကို တစ်ခုနှင့်တစ်ခု အပေါ်တင်ညှိထားရမည်ကို တောင်းဆိုသည်။ Uriah Smith သည် အခန်းငယ် ၂၃ အပေါ် မှတ်ချက်ပြု၍၊ ထိုအခန်းငယ်သည် အခန်းငယ် ၂၂ ၏ လက်ဝါးကပ်တိုင်အပြီး ချက်ချင်းနောက်ဆက်တွဲ သမိုင်းကို ကိုယ်စားပြုခြင်းမဟုတ်ဘဲ၊ ယခင်အခန်းငယ်များ၏ သမိုင်း၌ ပို၍ နောက်ပြန်စတင်ခဲ့သော သမိုင်းကို ကိုယ်စားပြုရသည့် အကြောင်းကို ရှင်းပြထားသည်။</w:t>
      </w:r>
    </w:p>
    <w:p>
      <w:pPr>
        <w:pStyle w:val="ArticleScripture"/>
        <w:jc w:val="left"/>
      </w:pPr>
      <w:r>
        <w:rPr>
          <w:rFonts w:ascii="Myanmar Text" w:hAnsi="Myanmar Text" w:eastAsia="Myanmar Text" w:cs="Myanmar Text"/>
        </w:rPr>
        <w:t>“‘အခန်းငယ် ၂၃။ သူနှင့် မဟာမိတ်ဖွဲ့ပြီးနောက် သူသည် လှည့်ဖြားစွာ ပြုမူလိမ့်မည်။ အကြောင်းမူကား သူသည် တက်လာ၍ လူနည်းစုတစ်စုနှင့်အတူ အင်အားကြီးလာလိမ့်မည်။’”</w:t>
      </w:r>
    </w:p>
    <w:p>
      <w:pPr>
        <w:pStyle w:val="ArticleScripture"/>
        <w:jc w:val="left"/>
      </w:pPr>
      <w:r>
        <w:rPr>
          <w:rFonts w:ascii="Myanmar Text" w:hAnsi="Myanmar Text" w:eastAsia="Myanmar Text" w:cs="Myanmar Text"/>
        </w:rPr>
        <w:t>ဤနေရာ၌ ဖော်ပြထားသော မဟာမိတ်ဖွဲ့ခြင်းကို ပြုလုပ်သော “သူ” သည် အခန်းငယ် ၁၄ မှစ၍ ပရောဖက်ပြုချက်၏ အကြောင်းအရာဖြစ်ခဲ့သော တန်ခိုးအာဏာတစ်ရပ်တည်းနှင့် အတူတူဖြစ်ရမည်။ ထိုတန်ခိုးအာဏာသည် ရောမအာဏာဖြစ်ကြောင်းကိုလည်း၊ ယခင်က ဖော်ပြခဲ့ပြီးသားအတိုင်း၊ ရောမအင်ပါယာကို အစဉ်လိုက် အုပ်စိုးခဲ့သော လူပုဂ္ဂိုလ် သုံးဦး၌ ဤပရောဖက်ပြုချက် ပြည့်စုံခြင်းအားဖြင့် အငြင်းမပွားနိုင်အောင် ထင်ရှားစွာ ပြသထားသည်။ ထိုသုံးဦးမှာ Julius, Augustus, နှင့် Tiberius Caesar တို့ဖြစ်ကြသည်။ ပထမဦးဆုံးသူသည် မိမိ၏ပြည်တော်အင်အားတပ်စခန်းသို့ အောင်ပွဲခံ၍ ပြန်လာစဉ် လဲကျ၍ ပျက်စီးသွားပြီး၊ နောက်တဖန် မတွေ့ရတော့ပေ။ အခန်းငယ် ၁၉။ ဒုတိယသူမှာ အခွန်ကောက်ခံစေသူတစ်ဦးဖြစ်၏။ သူသည် နိုင်ငံတော်၏ ဘုန်းအာနုဘော်အတွင်း၌ အုပ်စိုးခဲ့ပြီး၊ အမျက်ဒေါသကြောင့်လည်းမဟုတ်၊ စစ်တိုက်ရာ၌လည်းမဟုတ်ဘဲ၊ မိမိအိပ်ရာပေါ်၌ ငြိမ်းချမ်းစွာ ကွယ်လွန်သွား၏။ အခန်းငယ် ၂၀။ တတိယသူမှာ လှည့်စားတတ်သောသူဖြစ်၍၊ အကျင့်စာရိတ္တအရ အလွန်ယုတ်မာသောသူတို့တွင် တစ်ဦးဖြစ်၏။ သူသည် နိုင်ငံတော်အပေါ်သို့ ငြိမ်းချမ်းသဖွယ် ဝင်ရောက်လာသော်လည်း၊ သူ၏ အုပ်စိုးမှုလည်းကောင်း၊ အသက်တာလည်းကောင်း အကြမ်းဖက်မှုဖြင့် အဆုံးသတ်ခဲ့သည်။ ထို့ပြင် သူ၏ အုပ်စိုးချိန်အတွင်း ပဋိညာဉ်၏ မင်းသားဖြစ်သော နာဇရက်မြို့သား ယေရှုကို လက်ဝါးကပ်တိုင်ပေါ်၌ သတ်ဖြတ်ခဲ့ကြသည်။ အခန်းငယ် ၂၁၊ ၂၂။ ခရစ်တော်သည် နောက်တစ်ဖန် တစ်ခါမျှ ချိုးဖျက်ခြင်းခံရမည်မဟုတ်၊ သို့မဟုတ် သတ်ဖြတ်ခြင်းခံရမည်မဟုတ်သောကြောင့်၊ အခြားမည်သည့် အစိုးရအုပ်ချုပ်မှု၌မဆို၊ မည်သည့်အချိန်၌မဆို၊ ဤအဖြစ်အပျက်များ၏ ပြည့်စုံခြင်းကို ကျွန်ုပ်တို့ မတွေ့နိုင်ပေ။ လူအချို့က ဤအခန်းငယ်များကို Antiochus အပေါ် သက်ဆိုင်စေရန် ကြိုးစားကြပြီး၊ ယုဒမြင့်ယဇ်ပုရောဟိတ်တစ်ဦးကို ပဋိညာဉ်၏ မင်းသားဟု သတ်မှတ်ကြသော်လည်း၊ သူတို့ကို ထိုသို့ မည်သည့်အခါမျှ မခေါ်ဆိုကြပေ။ ဤသည်မှာ Daniel 8 ၏ ဦးချိုသေးကို Antiochus ၏ အုပ်စိုးမှု၌ ပြည့်စုံသည်ဟု ပြုလုပ်ရန် ကြိုးပမ်းသော ဆင်ခြင်တုံတရားအမျိုးအစားနှင့် အတူတူပင်ဖြစ်၏။ ထိုသို့ ပြုလုပ်ခြင်းကိုလည်း တူညီသော ရည်ရွယ်ချက်အတွက် တင်ပြခြင်းဖြစ်သည်။ အမည်ရ၊ Advent အယူဝါဒသည် သမ္မာကျမ်းစာ၏ အယူဝါဒဖြစ်ကြောင်းနှင့် ခရစ်တော်သည် ယခု တံခါးဝ၌ပင် ရောက်ရှိနေပြီဖြစ်ကြောင်းကို ပြသသော အထောက်အထားကြီးမားသည့် ဆက်စပ်ကွင်းဆက်ကို ချိုးဖျက်ပစ်ရန်ဖြစ်သည်။ သို့သော် အထောက်အထားကို မဖျက်ဆီးနိုင်၊ ကွင်းဆက်ကိုလည်း မချိုးဖျက်နိုင်ပေ။</w:t>
      </w:r>
    </w:p>
    <w:p>
      <w:pPr>
        <w:pStyle w:val="ArticleScripture"/>
        <w:jc w:val="left"/>
      </w:pPr>
      <w:r>
        <w:rPr>
          <w:rFonts w:ascii="Myanmar Text" w:hAnsi="Myanmar Text" w:eastAsia="Myanmar Text" w:cs="Myanmar Text"/>
        </w:rPr>
        <w:t>“အင်ပါယာ၏ လောကီဆိုင်ရာအဖြစ်အပျက်များကို ရက်သတ္တပတ်ခုနစ်ဆယ်၏ အဆုံးတိုင်အောင် ကျွန်ုပ်တို့အား လမ်းညွှန်ဆောင်ယူပြီးနောက်၊ ပရောဖက်သည် အခန်းငယ် ၂၃ တွင် ရောမလူမျိုးတို့သည် ဘီစီ ၁၆၁ ခုနှစ် ယုဒလူမျိုးတို့နှင့် ချုပ်ဆိုသော မဟာမိတ်အားဖြင့် ဘုရားသခင်၏ လူမျိုးနှင့် တိုက်ရိုက် ဆက်နွှယ်လာသော အချိန်သို့ ကျွန်ုပ်တို့ကို ပြန်လည်ခေါ်ဆောင်သည်။ ထိုအချက်မှစ၍ ထို့နောက် ကျွန်ုပ်တို့ကို ဖြစ်ရပ်များ၏ တိုက်ရိုက်အစဉ်အလာတစ်လျှောက် အသင်းတော်၏ နောက်ဆုံးအောင်မြင်ခြင်းနှင့် ဘုရားသခင်၏ ထာဝရနိုင်ငံတော် တည်ထောင်ခြင်းတိုင်အောင် လမ်းညွှန်ဆောင်ယူသည်။ ယုဒလူမျိုးတို့သည် ဆီးရီးယားဘုရင်များ၏ ပြင်းထန်စွာ ဖိနှိပ်ညှဉ်းပန်းခြင်းကို ခံနေရသဖြင့်၊ ရောမလူမျိုးတို့၏ အကူအညီကို တောင်းခံရန်နှင့် ‘သူတို့နှင့် ချစ်ကြည်ရေးနှင့် မဟာမိတ်ဖွဲ့ခြင်းဆိုင်ရာ ပဋိညာဉ်တစ်ရပ်၌ မိမိတို့ကိုယ်ကို ပါဝင်ချိတ်ဆက်ရန်’ ရောမမြို့သို့ သံအဖွဲ့တစ်ဖွဲ့ကို စေလွှတ်ခဲ့ကြသည်။ 1 Mac. 8; Prideaux, II, 234; Josephus’s Antiquities, book 12, chap. 10, sec. 6. ရောမလူမျိုးတို့သည် ယုဒလူမျိုးတို့၏ တောင်းဆိုချက်ကို နားထောင်ခဲ့ပြီး၊ အောက်ပါစကားလုံးများဖြင့် ဖော်ပြထားသော အမိန့်တစ်ရပ်ကို သူတို့အား ပေးအပ်ခဲ့သည်—”</w:t>
      </w:r>
    </w:p>
    <w:p>
      <w:pPr>
        <w:pStyle w:val="ArticleScripture"/>
        <w:jc w:val="left"/>
      </w:pPr>
      <w:r>
        <w:rPr>
          <w:rFonts w:ascii="Myanmar Text" w:hAnsi="Myanmar Text" w:eastAsia="Myanmar Text" w:cs="Myanmar Text"/>
        </w:rPr>
        <w:t>“‘ယုဒလူမျိုးနှင့် အကူအညီပေးခြင်းနှင့် မိတ်သဟာယဖွဲ့ခြင်းဆိုင်ရာ သဘောတူညီချက်အကြောင်း အထက်လွှတ်တော်၏ အမိန့်ပြန်တမ်း။ ရောမတို့၏ အုပ်စိုးမှုအောက်တွင် ရှိသောသူမည်သူမဆို ယုဒလူမျိုးကို စစ်ပြုရန် မခွင့်ပြုရ; ထိုသို့ပြုသောသူတို့အားလည်း စပါးဖြင့်ဖြစ်စေ၊ သင်္ဘောများဖြင့်ဖြစ်စေ၊ ငွေကြေးဖြင့်ဖြစ်စေ အကူအညီပေးရန် မခွင့်ပြုရ။ ယုဒလူမျိုးအပေါ် တိုက်ခိုက်မှုတစ်စုံတစ်ရာ ပြုလုပ်လာလျှင် ရောမတို့သည် မိမိတို့တတ်နိုင်သမျှ အတိုင်း သူတို့ကို ကူညီရမည်။ ထို့အတူ ရောမတို့အပေါ် တိုက်ခိုက်မှုတစ်စုံတစ်ရာ ပြုလုပ်လာလျှင် ယုဒလူမျိုးတို့သည်လည်း သူတို့ကို ကူညီရမည်။ ထို့ပြင် ယုဒလူမျိုးတို့သည် ဤအကူအညီပေးရေး သဘောတူညီချက်၌ တစ်စုံတစ်ရာ ထပ်မံဖြည့်စွက်လိုသော်လည်းကောင်း၊ တစ်စုံတစ်ရာ လျှော့ချလိုသော်လည်းကောင်း၊ ထိုသို့သောအမှုကို ရောမတို့၏ အများသဘောတူညီချက်ဖြင့် ပြုရမည်။ ထိုသို့ ဖြည့်စွက်သမျှ အရာတိုင်းသည်လည်း ဥပဒေအာဏာတည်ရမည်။’ ‘ဤအမိန့်ပြန်တမ်းကို’ ဟု Josephus က ဆိုသည်၊ ‘John ၏သား Eupolemus နှင့် Eleazer ၏သား Jason တို့က ရေးသားခဲ့ကြသည်။ ထိုအခါ Judas သည် ထိုလူမျိုး၏ ယဇ်ပုရောဟိတ်မင်းဖြစ်၍၊ သူ၏ညီ Simon သည် စစ်တပ်၏ ဗိုလ်ချုပ်ဖြစ်သည်။ ဤသည်မှာ ရောမတို့က ယုဒလူမျိုးနှင့် ပြုလုပ်ခဲ့သော ပထမဆုံးသော မဟာမိတ်စာချုပ်ဖြစ်ပြီး၊ ဤသို့သောနည်းလမ်းဖြင့် စီမံဆောင်ရွက်ခဲ့ခြင်းဖြစ်သည်။’”</w:t>
      </w:r>
    </w:p>
    <w:p>
      <w:pPr>
        <w:pStyle w:val="ArticleScripture"/>
        <w:jc w:val="left"/>
      </w:pPr>
      <w:r>
        <w:rPr>
          <w:rFonts w:ascii="Myanmar Text" w:hAnsi="Myanmar Text" w:eastAsia="Myanmar Text" w:cs="Myanmar Text"/>
        </w:rPr>
        <w:t>“ဤအချိန်တွင် ရောမလူမျိုးတို့သည် လူနည်းစုတစ်စုသာ ဖြစ်ကြပြီး၊ စကားလုံး၏ အဓိပ္ပာယ်အရ လှည့်ဖြားစွာ၊ သို့မဟုတ် လိမ္မာပါးနပ်စွာ စတင်လှုပ်ရှားကြလေသည်။ ထိုအချိန်မှစ၍လည်း နောက်ပိုင်းတွင် မိမိတို့ ရရှိခဲ့ကြသော အာဏာ၏ အမြင့်ဆုံးအဆင့်သို့ တည်ငြိမ်၍ လျင်မြန်သော တိုးတက်မြင့်တက်မှုဖြင့် တက်လှမ်းသွားကြလေသည်။” Uriah Smith, Daniel and the Revelation, 270, 271.</w:t>
      </w:r>
    </w:p>
    <w:p>
      <w:pPr>
        <w:pStyle w:val="ArticleBody"/>
        <w:jc w:val="left"/>
      </w:pPr>
      <w:r>
        <w:rPr>
          <w:rFonts w:ascii="Myanmar Text" w:hAnsi="Myanmar Text" w:eastAsia="Myanmar Text" w:cs="Myanmar Text"/>
        </w:rPr>
        <w:t>နှစ်ဆယ့်နှစ်မြောက်ပိုဒ်ရှိ လက်ဝါးကပ်တိုင်သည် စာကြောင်း၏အစတွင်လည်း တည်ရှိနေသော သင်္ကေတတစ်ခုဖြင့် စာကြောင်းတစ်ကြောင်းကို အဆုံးသတ်စေသည့်အပြင်၊ နောက်ပိုဒ်သည်လည်း လက်ဝါးကပ်တိုင်မတိုင်မီရှိခဲ့သော သမိုင်းအတွင်းသို့ ပြန်လည်ဝင်ရောက်သွားကာ၊ Panium ပြီးနောက် ခန့်မှန်းအားဖြင့် သုံးဆယ့်နှစ်နှစ်ဝန်းကျင်နှင့် ရောမသည် ယေရုရှလင်မြို့ကို သိမ်းပိုက်မီ ခန့်မှန်းအားဖြင့် တစ်ရာနှစ်ဝန်းကျင်အချိန်သို့ ရောက်ရှိသွားသည်။ ဤနေရာတွင် Smith က 161 BC ဟု သတ်မှတ်ထားသော ယုဒလူမျိုးတို့၏ မဟာမိတ်ဖွဲ့မှုဆိုင်ရာ waymark ကို၊ အခြား pioneer များက 158 BC ဟု သတ်မှတ်ကြသည်။ ဤနေရာတွင် ကျွန်ုပ် အဓိကအာရုံစိုက်နေသည့် အချက်မှာ ရက်စွဲကို များစွာမဟုတ်ဘဲ၊ တစ်ဆယ့်ခြောက်မှ နှစ်ဆယ့်နှစ်အထိသောပိုဒ်များသည် ပရောဖက်ပြုသမိုင်း၏ စာကြောင်းတစ်ကြောင်းကို ကိုယ်စားပြုနေပြီး၊ တနင်္ဂနွေဥပဒေသည် ထိုစာကြောင်း၏ အာလဖနှင့် ဩမေဂါ နှစ်ရပ်လုံးဖြစ်နေသည်ဆိုသော အချက်ပင် ဖြစ်သည်။ ထို့နောက် တစ်ဆယ့်ခြောက်မှ နှစ်ဆယ့်နှစ်အထိသောပိုဒ်များ၏ စာကြောင်းကို တင်ပြပြီးသောအခါ၊ နှစ်ဆယ့်သုံးမြောက်ပိုဒ်သည် တစ်ဆယ့်ခြောက်မှ နှစ်ဆယ့်နှစ်အထိသောပိုဒ်များ၏ စာကြောင်းအတွင်းရှိ သမိုင်းကို ပြန်လည်ဖော်ပြကာ ထပ်မံချဲ့ထွင်ရှင်းလင်းသည်။ နှစ်ဆယ့်သုံးမြောက်ပိုဒ်က ကိုယ်စားပြုသော ပရောဖက်ပြုသမိုင်းစာကြောင်းမှာ Maccabees တို့၏ သမိုင်းဖြစ်ပြီး၊ Maccabees တို့၏ သမိုင်းသည် အမေရိကန်ပြည်ထောင်စု၏ သမိုင်းနှင့် လုံးဝပြည့်စုံသော ပြိုင်ညီညွတ်မှုတစ်ရပ် ဖြစ်သည်။</w:t>
      </w:r>
    </w:p>
    <w:p>
      <w:pPr>
        <w:pStyle w:val="ArticleHeading"/>
        <w:jc w:val="left"/>
      </w:pPr>
      <w:r>
        <w:rPr>
          <w:rFonts w:ascii="Myanmar Text" w:hAnsi="Myanmar Text" w:eastAsia="Myanmar Text" w:cs="Myanmar Text"/>
        </w:rPr>
        <w:t>မင်းဆက်နှစ်ရပ်</w:t>
      </w:r>
    </w:p>
    <w:p>
      <w:pPr>
        <w:pStyle w:val="ArticleBody"/>
        <w:jc w:val="left"/>
      </w:pPr>
      <w:r>
        <w:rPr>
          <w:rFonts w:ascii="Myanmar Text" w:hAnsi="Myanmar Text" w:eastAsia="Myanmar Text" w:cs="Myanmar Text"/>
        </w:rPr>
        <w:t>မက္ကဘီတို့သည် အန္တီယိုခပ်စ် အီပီဖာနက်စ်၏ အုပ်စိုးမှုကာလအတွင်း စတင်ခဲ့သော ဆယ်လျူစစ်နိုင်ငံတော်ကို ဆန့်ကျင်သည့် ပုန်ကန်မှုကို ကိုယ်စားပြုကြသည်။ ထိုပုန်ကန်မှုသည် မြောက်ပိုင်း ဆယ်လျူစစ်နိုင်ငံတော်ကို ဆန့်ကျင်သောအရာဖြစ်ပြီး၊ ယင်းမှ အောင်ပွဲတစ်ရပ် ဖြစ်ပေါ်လာကာ နောက်ဆုံးတွင် အေဒီ 70 ခုနှစ်တွင် ယေရုရှလင်မြို့ ပျက်စီးခြင်းသို့ ဦးတည်စေခဲ့သော ကာလအတွင်း ယုဒပြည်၏ မင်းဆက်နှစ်ဆက်အနက် တစ်ဆက်ကို ပေါ်ပေါက်စေခဲ့သည်။ ပထမမင်းဆက်မှာ ဟက်စ်မိုနီယန် မင်းဆက်ဖြစ်ပြီး၊ ဒုတိယမင်းဆက်မှာ ဟေရောဒ် မင်းဆက်ဖြစ်သည်။ ဟေရောဒ် မင်းဆက်သည် မြောက်ပိုင်း ဆယ်လျူစစ်နိုင်ငံတော်မှ လွတ်မြောက်ပြီးနောက် ယုဒပြည်၏ ဒုတိယအုပ်ချုပ်ရေးဖြစ်သည်။ ၎င်းသည် ရောမစနစ်နှင့် တိုက်ရိုက်ချိတ်ဆက်နေခဲ့သော်လည်း၊ ယင်းမတိုင်မီရှိသော ဟက်စ်မိုနီယန် မင်းဆက်မှာ အခြေခံအားဖြင့် ယုဒလူမျိုးဆိုင်ရာ ဖြစ်ခဲ့သည်။ ဟက်စ်မိုနီယန် မင်းဆက်သည် ဘီစီ 141 ခုနှစ်တွင် စတင်ခဲ့ပြီး၊ ဘီစီ 37 ခုနှစ်တွင် ဟေရောဒ် မင်းဆက် စတင်ကာ အေဒီ 70 ခုနှစ်အထိ တည်ရှိခဲ့သည်။</w:t>
      </w:r>
    </w:p>
    <w:p>
      <w:pPr>
        <w:pStyle w:val="ArticleBody"/>
        <w:jc w:val="left"/>
      </w:pPr>
      <w:r>
        <w:rPr>
          <w:rFonts w:ascii="Myanmar Text" w:hAnsi="Myanmar Text" w:eastAsia="Myanmar Text" w:cs="Myanmar Text"/>
        </w:rPr>
        <w:t>မင်းဆက်များသည် ရှေးဟောင်း၍ အထင်ကရသော အမှန်တကယ် “ဘုန်းအသရေရှိသောပြည်” ဖြစ်သည့် ယုဒပြည်၏ အုပ်ချုပ်ရေးကို ကိုယ်စားပြုသည်။ မက္ကဘီးပုန်ကန်မှုသည် ခရစ်မပေါ်မီ ၁၆၇ ခုနှစ်မှ ၁၆၀ ခုနှစ်အထိ ဖြစ်ပွားခဲ့သည်။ ခရစ်မပေါ်မီ ၁၆၄ ခုနှစ်တွင် မက္ကဘီးတို့သည် အန္တိအုတ်ခု အီပီဖာနီးကို ယေရုရှလင်မြို့မှ မောင်းထုတ်၍၊ အန္တိအုတ်ခုက ညစ်ညမ်းစေခဲ့သော ဗိမာန်တော်ကို သန့်စင်ကာ ပြန်လည်သီးသန့်အပ်နှံခဲ့ကြသော်လည်း၊ မြောက်ပိုင်း ဆဲလျူစစ်အာဏာသည် လုံးဝအနိုင်ယူခံရ၍ ဟတ်စ်မိုနီယန် မင်းဆက် စတင်ပေါ်ပေါက်လာသည်မှာ ခရစ်မပေါ်မီ ၁၄၁ ခုနှစ်အထိ မဟုတ်ခဲ့ပေ။</w:t>
      </w:r>
    </w:p>
    <w:p>
      <w:pPr>
        <w:pStyle w:val="ArticleBody"/>
        <w:jc w:val="left"/>
      </w:pPr>
      <w:r>
        <w:rPr>
          <w:rFonts w:ascii="Myanmar Text" w:hAnsi="Myanmar Text" w:eastAsia="Myanmar Text" w:cs="Myanmar Text"/>
        </w:rPr>
        <w:t>ဟေရောဒ်မင်းဆက်သည် ဤမျဉ်းအတွက် အဓိကသော့ချက်တစ်ရပ်ဖြစ်သည်။ အကြောင်းမူကား ယေရှု၏ဖွားမြင်ခြင်းအချိန်၌ ကလေးငယ်များကို သတ်ဖြတ်ရန် အမိန့်ပေးခေါ်ယူခဲ့သူမှာ ဟေရောဒ်မဟာပင် ဖြစ်ပြီး၊ ယေရှုသေဆုံးသောအချိန်၌ အုပ်စိုးနေသူမှာ သူ၏သားဖြစ်သည်။ ဟေရောဒ်မဟာသည် အဖဖြစ်ပြီး ယုဒပြည်အပေါ် မင်းကြီးအဖြစ် အုပ်စိုးခဲ့သော်လည်း၊ သူ၏သားမှာ တက်ထရာခ့်သာဖြစ်ပြီး၊ ယင်းသည် နိုင်ငံတော်၏ လေးပုံတစ်ပုံကိုသာ အုပ်ချုပ်သော အုပ်စိုးရှင်တစ်ဦးဟု အဓိပ္ပာယ်ရသည်။ ထို့ကြောင့် သူသည် မင်းကြီးတစ်ပါးထက် ပြည်နယ်အုပ်ချုပ်ရေးမှူးတစ်ဦးကဲ့သို့သာ ဖြစ်၍၊ ခရစ်တော်ကို လက်ဝါးကပ်တိုင်ပေါ်တင်၍ သတ်ရာတွင် ပိလတ်နှင့် ပူးပေါင်းဆက်သွယ်ရမည့် အာဏာမပြည့်စုံခဲ့ခြင်းဖြစ်သည်။ ယေရှု၏ဖွားမြင်ခြင်းသည် သူ၏ ပရောဖက်ပြုချက်ဆိုင်ရာ မျဉ်းတွင် ပရောဖက်ပြုထားသော “အဆုံးကာလ” ဖြစ်ပြီး၊ သူ၏သေခြင်းသည် တနင်္ဂနွေဥပဒေကို ကိုယ်စားပြုသည်။ ပထမဟေရောဒ်သည် ၁၉၈၉ ကို ကိုယ်စားပြုပြီး၊ နောက်ဆုံးဟေရောဒ်သည် တနင်္ဂနွေဥပဒေဖြစ်သည်။ အဖ ဟေရောဒ်မှ သား ဟေရောဒ်အထိသည် ခရစ်တော်၏ ပရောဖက်ပြုချက်ဆိုင်ရာမျဉ်း ဖြစ်သည်။</w:t>
      </w:r>
    </w:p>
    <w:p>
      <w:pPr>
        <w:pStyle w:val="ArticleBody"/>
        <w:jc w:val="left"/>
      </w:pPr>
      <w:r>
        <w:rPr>
          <w:rFonts w:ascii="Myanmar Text" w:hAnsi="Myanmar Text" w:eastAsia="Myanmar Text" w:cs="Myanmar Text"/>
        </w:rPr>
        <w:t>မက္ကဘီအမျိုးဆက်သည် ယုဒလူတို့အပေါ် မိမိ၏ဂရိဓလေ့ထုံးစံများ၊ ယဉ်ကျေးမှုသာမက ဂရိဘာသာတရားကိုပါ အတင်းအကျပ်ချမှတ်ခဲ့သော မြောက်ပိုင်းဘုရင်တစ်ပါးကို ဆန့်ကျင်သော အောင်မြင်သည့်ပုန်ကန်ထကြွမှုဖြင့် စတင်သည်။ ဟတ်စ်မိုးနီအန် မင်းဆက်၏အစပြုခြင်းသည် ၁၇၉၈ ခုနှစ်ကို ကိုယ်စားပြုသည်။ အဘယ်ကြောင့်နည်းဟု သင်မေးကောင်းမေးမည်။ မင်းဆက်တစ်ခုသည် ခရစ်တော်ဖွားမြင်ချိန်တွင် ဟေရ</w:t>
      </w:r>
      <w:r>
        <w:rPr>
          <w:rFonts w:ascii="Nirmala UI" w:hAnsi="Nirmala UI" w:eastAsia="Nirmala UI" w:cs="Nirmala UI"/>
        </w:rPr>
        <w:t>ോ</w:t>
      </w:r>
      <w:r>
        <w:rPr>
          <w:rFonts w:ascii="Myanmar Text" w:hAnsi="Myanmar Text" w:eastAsia="Myanmar Text" w:cs="Myanmar Text"/>
        </w:rPr>
        <w:t>ဒ်မင်းဆက်ကဲ့သို့ ပရောဖက်ပြုထားသော “အဆုံးကာလ” တွင် စတင်ခဲ့လျှင်၊ အခြားမင်းဆက်တစ်ခုလည်း ပရောဖက်ဆိုင်ရာ မဖြစ်မနေလိုအပ်ချက်အရ ထိုတူညီသောအစကို ရှိရမည်ဖြစ်သည်။ ခရစ်တော်ဖွားမြင်ခြင်းကို “အဆုံးကာလ” ဟု ကျွန်ုပ်တို့ သတ်မှတ်သုံးသပ်သောအခါ မင်းဆက်နှစ်ခုစလုံးသည် အဆုံးကာလတစ်ခုနှင့်အတူ စတင်ကြသော်လည်း၊ မိုက်မဲသူတို့သည် အဆုံးကာလနှင့် ဆက်နွှယ်သော တံဆိပ်ဖြည်ထားပြီးသော အလင်းကို မည်သည့်အခါမျှ မမြင်ကြ။</w:t>
      </w:r>
    </w:p>
    <w:p>
      <w:pPr>
        <w:pStyle w:val="ArticleScripture"/>
        <w:jc w:val="left"/>
      </w:pPr>
      <w:r>
        <w:rPr>
          <w:rFonts w:ascii="Myanmar Text" w:hAnsi="Myanmar Text" w:eastAsia="Myanmar Text" w:cs="Myanmar Text"/>
        </w:rPr>
        <w:t>“ကျွန်ုပ်တို့၏ခေတ်၌လည်း၊ ခရစ်တော်၏ခေတ်ကဲ့သို့ပင်၊ သမ္မာကျမ်းစာကို မှားယွင်းစွာဖတ်ရှုခြင်း သို့မဟုတ် မှားယွင်းစွာအနက်ဖွင့်ဆိုခြင်း ရှိနိုင်သည်။ ယုဒလူတို့သည် သမ္မာကျမ်းစာကို အလေးအနက်ထား၍ ဆုတောင်းသောစိတ်နှလုံးဖြင့် လေ့လာဆန်းစစ်ခဲ့ကြလျှင်၊ သူတို့၏ ရှာဖွေလေ့လာမှုသည် အချိန်ကာလကို မှန်ကန်စွာ သိရှိခြင်းအားဖြင့်သာမက၊ ခရစ်တော် ပေါ်ထွန်းကြွလာမည့် နည်းလမ်းအရပ်ကိုလည်း အမှန်တကယ် သိရှိခြင်းဖြင့် ဆုလာဘ်ခံရမည်ဖြစ်သည်။ သူတို့သည် ခရစ်တော်၏ ဘုန်းအသရေပြည့်စုံသော ဒုတိယအကြိမ် ကြွလာခြင်းကို၊ ကိုယ်တော်၏ ပထမအကြိမ် ကြွလာခြင်းနှင့် မဆက်စပ်မိကြဘဲ မသတ်မှတ်ကြလိမ့်မည်။ သူတို့၌ ဒံယေလ၏ သက်သေခံချက်ရှိခဲ့သည်။ ဟေရှာယနှင့် အခြားသော ပရောဖက်တို့၏ သက်သေခံချက်များလည်း ရှိခဲ့သည်။ မောရှေ၏ သွန်သင်ချက်လည်း ရှိခဲ့သည်။ ထို့ပြင် ဤနေရာ၌ပင် ခရစ်တော်သည် သူတို့အလယ်တွင် ရှိနေတော်မူသော်လည်း၊ သူတို့သည် ကိုယ်တော်၏ ကြွလာခြင်းနှင့်စပ်လျဉ်းသော အထောက်အထားကို ရှာဖွေရန် သမ္မာကျမ်းစာကို ဆက်လက်လေ့လာနေခဲ့ကြသည်။ ထိုမျှမက၊ သူတို့သည် မိမိတို့ ပြုမည်ဟု ပရောဖက်ပြုထားခဲ့သော အရာအတိုင်းကိုပင် ခရစ်တော်အပေါ် ပြုလုပ်နေခဲ့ကြသည်။ သူတို့သည် အလွန်မျက်စိကန်းသဖြင့် မိမိတို့သည် အဘယ်အရာကို ပြုနေကြသည်ကိုပင် မသိခဲ့ကြ။”</w:t>
      </w:r>
    </w:p>
    <w:p>
      <w:pPr>
        <w:pStyle w:val="ArticleScripture"/>
        <w:jc w:val="left"/>
      </w:pPr>
      <w:r>
        <w:rPr>
          <w:rFonts w:ascii="Myanmar Text" w:hAnsi="Myanmar Text" w:eastAsia="Myanmar Text" w:cs="Myanmar Text"/>
        </w:rPr>
        <w:t>“ယနေ့ ၁၈၉၇ ခုနှစ်တွင်လည်း လူအများသည် အလားတူအရာများကို ပြုလုပ်လျက်ရှိကြသည်။ အကြောင်းမှာ သူတို့သည် ပထမ၊ ဒုတိယနှင့် တတိယ ကောင်းကင်တမန်တို့၏ သတင်းစကားများ၌ ပါဝင်သည့် စမ်းသပ်သော သတင်းစကားများအတွင်း အတွေ့အကြုံ မရရှိခဲ့ကြသဖြင့် ဖြစ်သည်။ ဤသတင်းစကားများသည် အနာဂတ်၌သာ ရှိသေးသည်ဟု သက်သေပြရန် ကျမ်းစာကို ရှာဖွေနေသူများလည်း ရှိကြသည်။ သူတို့သည် ထိုသတင်းစကားများ၏ မှန်ကန်မှုကို စုဆောင်းတင်ပြကြသော်လည်း၊ ပရောဖက်ပြုချက်ဆိုင်ရာ သမိုင်း၌ ၎င်းတို့၏ သင့်လျော်သော နေရာကို မပေးကြပေ။ ထို့ကြောင့် ထိုသူတို့သည် ထိုသတင်းစကားများ၏ တည်နေရာကို သတ်မှတ်ရာ၌ လူများကို လှည့်ဖြားမိစေမည့် အန္တရာယ်ရှိနေကြသည်။ သူတို့သည် အဆုံးကာလ၏ အချိန်ကိုလည်းကောင်း၊ ထိုသတင်းစကားများကို မည်သည့်အချိန်၌ တည်နေရာချရမည်ကိုလည်းကောင်း မမြင်၊ မနားလည်ကြပေ။ ဘုရားသခင်၏ နေ့ရက်သည် တိတ်တဆိတ် နီးကပ်လာလျက်ရှိ၏။ သို့သော် ပညာရှိ၍ ကြီးမြတ်သည်ဟု ထင်မြင်ခံရသောသူများက ‘Higher Education’ အကြောင်းကိုသာ အဖျားခတ်ပြောဆိုနေကြသည်။ သူတို့သည် ခရစ်တော်ကြွလာမည့် လက္ခဏာများကိုလည်းကောင်း၊ ကမ္ဘာအဆုံး၏ လက္ခဏာများကိုလည်းကောင်း မသိကြပေ။” Paulson Collection, 423, 424.</w:t>
      </w:r>
    </w:p>
    <w:p>
      <w:pPr>
        <w:pStyle w:val="ArticleBody"/>
        <w:jc w:val="left"/>
      </w:pPr>
      <w:r>
        <w:rPr>
          <w:rFonts w:ascii="Myanmar Text" w:hAnsi="Myanmar Text" w:eastAsia="Myanmar Text" w:cs="Myanmar Text"/>
        </w:rPr>
        <w:t>ခရစ်တော်၏ ဖွားမြင်ခြင်းကို “အဆုံးကာလ” ဟု သတ်မှတ်၍၊ ထို့ကြောင့် မက္ကာဘီတို့၏ မျိုးရိုးစဉ်ဆက်ကို နောက်ဆုံးကာလများ၏ ပစ္စုပ္ပန်သမ္မာတရားဆိုင်ရာ အကြောင်းအရာအတွင်းသို့ ယူဆောင်လာရာ၌ သော့ချက်ဖြစ်သည်ဟု ခံယူခြင်းသည်၊ ခရစ်တော်ကို ထိုကျမ်းပိုဒ်၏ အမှန်တကယ် ဗဟိုချက်မအဖြစ် ပြုလုပ်နေခြင်းဖြစ်ပြီး၊ ထိုသို့ အသုံးချထားမှုသည် မှန်ကန်ကြောင်း အထောက်အထားလည်း ဖြစ်သည်။</w:t>
      </w:r>
    </w:p>
    <w:p>
      <w:pPr>
        <w:pStyle w:val="ArticleBody"/>
        <w:jc w:val="left"/>
      </w:pPr>
      <w:r>
        <w:rPr>
          <w:rFonts w:ascii="Myanmar Text" w:hAnsi="Myanmar Text" w:eastAsia="Myanmar Text" w:cs="Myanmar Text"/>
        </w:rPr>
        <w:t>မက္ကဘီတို့၏မျိုးဆက်သည် ဝိညာဉ်ရေးဆိုင်ရာ ဘုန်းအသရေပြည့်သောပြည်ကို ပုံဖော်ပြသလျက်ရှိပြီး၊ ထိုပုံဖော်ခြင်းသည် ဘုန်းအသရေပြည့်သောပြည်၏နိုင်ငံသားများက မြောက်ဘက်မင်း၏ နိုင်ငံရေးနှင့် ဘာသာရေးအုပ်စိုးချုပ်ကိုင်မှုမှ ခွဲထွက်သည့်ကာလတစ်ခု၌ စတင်သည်။ ဟာစမိုးနီယန်မင်းဆက်သို့ ဦးတည်စေခဲ့သော မက္ကဘီပုန်ကန်မှုသည် 1776 ကို ကိုယ်စားပြုသကဲ့သို့၊ မက္ကဘီတို့က အောင်မြင်စွာ ဆောင်ရွက်ခဲ့သော မြောက်ဘက်မင်းအားဆန့်ကျင်သည့် ပုန်ကန်မှုသည် တော်လှန်ရေးစစ်ပွဲကို ကိုယ်စားပြုသည်။ 1776 မှ 1798 အထိ နှစ်နှစ်ဆယ့်နှစ်နှစ်ကာလသည်၊ 1798 တွင် အဆုံးကာလ၌ ဟာစမိုးနီယန်မင်းဆက်သို့ ဦးတည်စေခဲ့သော မက္ကဘီပုန်ကန်မှုကို ကိုယ်စားပြု၍၊ ထိုမင်းဆက်သည် 1989 တွင် အဆုံးကာလ၌ ဟေရောဒ်မင်းဆက် စတင်သည်အထိ ဆက်လက်တည်ရှိခဲ့သည်။ ဟေရောဒ်မင်းဆက်သည် အေဒီ 70 တွင် ယေရုရှလင်မြို့ ပျက်စီးသည့်အချိန်အထိ ဆက်လက်တည်ရှိခဲ့သည်။</w:t>
      </w:r>
    </w:p>
    <w:p>
      <w:pPr>
        <w:pStyle w:val="ArticleBody"/>
        <w:jc w:val="left"/>
      </w:pPr>
      <w:r>
        <w:rPr>
          <w:rFonts w:ascii="Myanmar Text" w:hAnsi="Myanmar Text" w:eastAsia="Myanmar Text" w:cs="Myanmar Text"/>
        </w:rPr>
        <w:t>ဤသမိုင်းကြောင်း၏ ဤလမ်းကြောင်း၌ အသိအမှတ်ပြုရမည့် အရေးကြီးသောအချက်မှာ နှစ်မျိုးရှိသည်။ ယင်းသည် ခေတ်သစ်ဘုန်းအသရေရှိသောပြည်ကို ပုံဆောင်ပြသသော ရှေးဘုန်းအသရေရှိသောပြည်၏ သရုပ်ဖော်ချက်တစ်ရပ်ဖြစ်သကဲ့သို့၊ ရောမသည် ဘုန်းအသရေရှိသောပြည်ကို ပထမအကြိမ် အောင်နိုင်သော အချက်ဖြင့် စတင်သော အခန်းငယ် ၁၆ မှ စသော သမိုင်းကြောင်းတစ်လျှောက်အတွင်း၌လည်း စတင်သည်။ ထိုသို့ဖြင့် ထိုလမ်းကြောင်း၏ အဓိကအကြောင်းအရာကို သတ်မှတ်ဖော်ပြထားသည်။ အခန်းငယ် ၁၆ မှ အခန်းငယ် ၂၂ အထိရှိသော လမ်းကြောင်းသည် ဘုန်းအသရေရှိသောပြည်ကို ကိုယ်စားပြုသည်၊ ထို၏ အခြေအနေခံနောက်ခံမှာ မကြာမီ ရောက်ရှိလာမည့် တနင်္ဂနွေနေ့ဥပဒေ ဖြစ်သည်။ ထိုလမ်းကြောင်းသည် မင်းဆက်အုပ်ချုပ်ရေး နှစ်ရပ်လုံးအပေါ် သြဇာလွှမ်းမိုးသော ကိုးကွယ်သူ လူတန်းစားနှစ်မျိုးကိုလည်း ကိုယ်စားပြုသည်။ ဆဒ္ဒုကဲများသည် အရေအတွက်အားဖြင့် နည်းပါးသော်လည်း မင်းဆက်ကာလ နှစ်ရပ်လုံးတွင် ယေဘုယျအားဖြင့် ယုဒဘာသာရေးနှင့် နိုင်ငံရေးစနစ်များကို ထိန်းချုပ်ထားကြသည်။ ဘာသာရေးစနစ်ကို ယဇ်ပုရောဟိတ်အဖွဲ့က စီမံခန့်ခွဲခဲ့ပြီး၊ ထိုယဇ်ပုရောဟိတ်အဖွဲ့သည်လည်း ဆဒ္ဒုကဲများနှင့် ဖာရိရှဲများ နှစ်ဖက်လုံး၏ သြဇာလွှမ်းမိုးမှုကို ခံခဲ့ရသည်။ ဟာစ်မိုနီအန်နှင့် ဟေရောဒ် မင်းဆက်အစိုးရများ နှစ်ရပ်လုံးသည် ဖာရိရှဲများနှင့် ဆဒ္ဒုကဲများ၏ သြဇာလွှမ်းမိုးမှုကို ခံခဲ့ရပြီး၊ ထိုမင်းဆက်နှစ်ရပ်သည် ၁၇၉၈ ခုနှစ်မှ တနင်္ဂနွေနေ့ဥပဒေတိုင်အောင် အမေရိကန်ပြည်ထောင်စု၏ အုပ်ချုပ်ရေးကို ကိုယ်စားပြုသည်။</w:t>
      </w:r>
    </w:p>
    <w:p>
      <w:pPr>
        <w:pStyle w:val="ArticleBody"/>
        <w:jc w:val="left"/>
      </w:pPr>
      <w:r>
        <w:rPr>
          <w:rFonts w:ascii="Myanmar Text" w:hAnsi="Myanmar Text" w:eastAsia="Myanmar Text" w:cs="Myanmar Text"/>
        </w:rPr>
        <w:t>ဖာရိရှဲတို့နှင့် စဒ္ဒုကဲတို့သည် ကျွန်စနစ်ဆိုင်ရာ ပြဿနာအပေါ် မိမိတို့ ရပ်တည်ချက်အားဖြင့် ကွဲပြားသတ်မှတ်ခံရသော နိုင်ငံရေးသဘောထား အဖွဲ့နှစ်ဖွဲ့ကို ကိုယ်စားပြုကြသည်။ ဒီမိုကရက်တို့သည် ကျွန်စနစ်ကို ထောက်ခံသူများဖြစ်ပြီး ရီပတ်ဘလီကန်တို့သည် ကျွန်စနစ်ကို ဆန့်ကျင်သူများဖြစ်ကြသည်။ ထိုနှစ်ဖွဲ့သည် အမေရိကန်ပြည်ထောင်စု၏ ဖွဲ့စည်းအုပ်ချုပ်ပုံအခြေခံအစိုးရ၏ နိုင်ငံရေးယန္တရားနှင့်အတူ အပြန်အလှန် လှုပ်ရှားဆောင်ရွက်ကြသည်။ ထိုအစိုးရသည် ဗျာဒိတ်ကျမ်း အခန်းကြီး ၁၃ ၏ မြေကြီးမှ တက်လာသော သားရဲဖြစ်ပြီး၊ ထိုမြေကြီးသားရဲ၏ အပြင်ပန်းသမိုင်းကို ၎င်း၏ ရီပတ်ဘလီကန်ချိုဖြင့် ကိုယ်စားပြုထားသည်။ အတွင်းပိုင်းသမိုင်းကိုမူ ပရိုတက်စတင့်ချိုဖြင့် ကိုယ်စားပြုထားသည်။ ချိုတို့သည် သားရဲအပေါ်၌ ကွဲကွာထားကြသည်။ အကြောင်းမှာ သားရဲသည် နိုင်ငံတော်ချိုကို အသင်းတော်ချိုမှ ခွဲခြားထားသော ဖွဲ့စည်းအုပ်ချုပ်ပုံဖြစ်သောကြောင့် ဖြစ်သည်။ သို့ရာတွင် ၎င်းတို့သည် သမိုင်းတစ်လျှောက် အတူတကွ ရွေ့လျားကြသည်။ ရီပတ်ဘလီကန်ချို၌ ကျွန်စနစ်အတွက် သော်လည်းကောင်း၊ ကျွန်စနစ်ကို ဆန့်ကျင်၍ သော်လည်းကောင်း သက်ရောက်မှု နှစ်မျိုးရှိသည်။ ပရိုတက်စတင့်ချို၌မူ သတ္တမနေ့ ဥပုသ်နေ့အတွက် သော်လည်းကောင်း၊ နေ၏ ပထမနေ့အတွက် သော်လည်းကောင်း သက်ရောက်မှု နှစ်မျိုးရှိသည်။</w:t>
      </w:r>
    </w:p>
    <w:p>
      <w:pPr>
        <w:pStyle w:val="ArticleBody"/>
        <w:jc w:val="left"/>
      </w:pPr>
      <w:r>
        <w:rPr>
          <w:rFonts w:ascii="Myanmar Text" w:hAnsi="Myanmar Text" w:eastAsia="Myanmar Text" w:cs="Myanmar Text"/>
        </w:rPr>
        <w:t>Panium စစ်ပွဲပြီးနောက် ခန့်မှန်းအားဖြင့် အနှစ်သုံးဆယ်ခန့်အကြာတွင် Maccabees သည် အမေရိကန်ပြည်ထောင်စု၏ သမိုင်းကို သမ္မာကျမ်းစာ ပရောဖက်ပြုချက်၏ ဆဌမနိုင်ငံတော်အဖြစ် မှတ်သားထားသည်။ ထို့နောက် ခန့်မှန်းအားဖြင့် ရာစုနှစ်တစ်ခုခန့်အကြာတွင်၊ ကားတိုင်ကို အရိပ်ပြသကဲ့သို့ ဖြစ်သော ယေရုရှလင်မြို့ သိမ်းပိုက်ခြင်းအားဖြင့် အခန်းငယ် ဆယ့်ခြောက် ပြည့်စုံလာသည်။ ရောမသည် လောကကို အုပ်စိုးထိန်းချုပ်သည့်အခါ အနိုင်ယူဖယ်ရှားသည့် အတားအဆီး သုံးခုအနက် ယုဒပြည်သည် ဒုတိယအတားအဆီး ဖြစ်သည်။ ဗိုလ်ချုပ် Pompey သည် ဘီစီ ၆၅ တွင် Syria ကို အနိုင်ယူခဲ့ပြီး၊ ထို့နောက် ဘီစီ ၆၃ တွင် Judah ကိုလည်း အနိုင်ယူခဲ့သည်။ Augustus Caesar သည် ဘီစီ ၃၁ တွင် Actium စစ်ပွဲ၌ တတိယအတားအဆီးကို အနိုင်ယူမည်ဖြစ်သည်။ ဤသမိုင်းကို အခန်းငယ် ဆယ့်ခြောက်မှ နှစ်ဆယ့်နှစ်အထိရှိသော လိုင်း၌ ကိုယ်စားပြုဖော်ပြထားသည်။</w:t>
      </w:r>
    </w:p>
    <w:p>
      <w:pPr>
        <w:pStyle w:val="ArticleBody"/>
        <w:jc w:val="left"/>
      </w:pPr>
      <w:r>
        <w:rPr>
          <w:rFonts w:ascii="Myanmar Text" w:hAnsi="Myanmar Text" w:eastAsia="Myanmar Text" w:cs="Myanmar Text"/>
        </w:rPr>
        <w:t>လက်ဝါးကပ်တိုင်၏အချိန်သို့ ရောက်လာသောအခါ မက္ကဘီတို့၏သမိုင်းသည် နှစ်ရာခန့် ဆက်လက်တည်ရှိလျက်ရှိပြီးဖြစ်သည်။ Uriah Smith က အခန်းငယ် နှစ်ဆယ့်သုံးတွင် ဖော်ပြထားသော ယုဒလူမျိုးတို့နှင့် ပြုလုပ်သော မဟာမိတ်၏သမိုင်းကို အခန်းငယ် နှစ်ဆယ့်နှစ်ရှိ လက်ဝါးကပ်တိုင်၏သမိုင်းထက် နှစ်ရာနီးပါး စော၍ ဖြစ်ပွားခဲ့သော သမိုင်းအစမှတ်တစ်ခုနှင့် ကိုက်ညီအောင် သတ်မှတ်ရမည်ဟု ခွဲခြားဖော်ပြသည်။ အခန်းငယ် နှစ်ဆယ့်နှစ်ရှိ လက်ဝါးကပ်တိုင်၏သမိုင်းကို အခန်းငယ် တစ်ဆယ့်ခြောက်နှင့် ကိုက်ညီအောင် သတ်မှတ်ရမည်ဖြစ်သည်၊ အကြောင်းမူကား အခန်းငယ် တစ်ဆယ့်ခြောက်သည်လည်း တနင်္ဂနွေဥပဒေပင် ဖြစ်သောကြောင့်ဖြစ်သည်။ ဤအရာက ယုဒ၏ ဘုန်းကြီးသောပြည်၏သမိုင်းဖြစ်သည့် မက္ကဘီတို့၏မျဉ်းသည် အခန်းငယ် တစ်ဆယ့်ခြောက်၏ တနင်္ဂနွေဥပဒေမတိုင်မီ အတော်စောစွာကတည်းက စတင်ကြောင်း ဆိုလိုသည်။</w:t>
      </w:r>
    </w:p>
    <w:p>
      <w:pPr>
        <w:pStyle w:val="ArticleBody"/>
        <w:jc w:val="left"/>
      </w:pPr>
      <w:r>
        <w:rPr>
          <w:rFonts w:ascii="Myanmar Text" w:hAnsi="Myanmar Text" w:eastAsia="Myanmar Text" w:cs="Myanmar Text"/>
        </w:rPr>
        <w:t>မီလာရိုက်တို့၏ သမိုင်းသည် တစ်သိန်းလေးသောင်းလေးထောင်တို့၏ သမိုင်းကို ပုံဖော်ပြသသည်ကို ကျွန်ုပ်တို့ နားလည်သဘောပေါက်လာသောအခါ၊ မီလာရိုက်တို့အတွက် အဆုံးကာလဖြစ်သော ၁၇၉၈ ခုနှစ်ကို၊ တစ်သိန်းလေးသောင်းလေးထောင်တို့အတွက် အဆုံးကာလဖြစ်သော ၁၉၈၉ ခုနှစ်နှင့် ကိုက်ညီအောင် ချိန်ညှိနိုင်သည်။ ထိုသို့ ပြုလုပ်သည့်အခါ၊ ကျွန်ုပ်တို့သည် ပထမကောင်းကင်တမန်နှင့် ဒုတိယကောင်းကင်တမန်တို့၏ သမိုင်းကို တတိယကောင်းကင်တမန်၏ သမိုင်းနှင့် အထပ်တင်လျက် ရှိကြသည်။ ၁၇၉၈ နှင့် ၁၉၈၉ တို့သည် ဒံယေလ ၁၁:၄၀ ၏ သမိုင်းတွင် အယ်လ်ဖာနှင့် အိုမီဂါ လမ်းမှတ်များ ဖြစ်ကြသည်။</w:t>
      </w:r>
    </w:p>
    <w:p>
      <w:pPr>
        <w:pStyle w:val="ArticleBody"/>
        <w:jc w:val="left"/>
      </w:pPr>
      <w:r>
        <w:rPr>
          <w:rFonts w:ascii="Myanmar Text" w:hAnsi="Myanmar Text" w:eastAsia="Myanmar Text" w:cs="Myanmar Text"/>
        </w:rPr>
        <w:t>အခန်းငယ် လေးဆယ်သည် “အဆုံးကာလ” ၌ စတင်သည်ဖြစ်၍၊ ထိုကာလသည် ၁၇၉၈ ခုနှစ်ဖြစ်ကြောင်းကို လွယ်ကူစွာ သက်သေပြနိုင်သည်။ ထို့ပြင် မှန်ကန်စွာ နားလည်သော်၊ ၁၉၈၉ ခုနှစ်တွင် ဆိုဗီယက်ယူနီယံ ပြိုလဲသွားခြင်းသည် အခန်းငယ် လေးဆယ်ကို ပြည့်စုံစေခဲ့ပြီး၊ ထိုပြည့်စုံခြင်းသည်လည်း “အဆုံးကာလ” ပင် ဖြစ်သည်။ မက္ကဘီတို့၏ အစဉ်ပါရှိသော တစ်ခန်းတည်း၌၊ တစ်ပိုဒ်တည်းအတွင်း “အဆုံးကာလ” နှစ်ကြိမ် ရှိနေသည်။ ဟတ်စမိုးနီ မင်းဆက်သို့ ဦးတည်စေခဲ့သော မက္ကဘီ ပုန်ကန်ထကြွမှုသည် ၁၇၇၆ ခုနှစ်မှ ၁၇၉၈ ခုနှစ်အထိ နှစ်ဆယ့်နှစ်နှစ်ကို ကိုယ်စားပြုသည်။ ၁၇၉၈ ခုနှစ်တွင် ဟတ်စမိုးနီ မင်းဆက် စတင်ခဲ့ပြီး၊ ဟေရောဒ် မင်းဆက်သည် ၁၉၈၉ ခုနှစ်တွင် စတင်ခဲ့သည်။</w:t>
      </w:r>
    </w:p>
    <w:p>
      <w:pPr>
        <w:pStyle w:val="ArticleBody"/>
        <w:jc w:val="left"/>
      </w:pPr>
      <w:r>
        <w:rPr>
          <w:rFonts w:ascii="Myanmar Text" w:hAnsi="Myanmar Text" w:eastAsia="Myanmar Text" w:cs="Myanmar Text"/>
        </w:rPr>
        <w:t>ဒံယေလ ၁၁ ၏ အခန်းငယ် ၁၀ သည် ၁၉၈၉ ခုနှစ်ကို သတ်မှတ်ဖော်ပြပြီး၊ အခန်းငယ် ၁၆ သည် တနင်္ဂနွေဥပဒေဖြစ်သည်။ ထိုအခန်းငယ်များအတွင်းရှိ သမိုင်းကြောင်းလိုင်းသည် စစ်ပွဲ သုံးကြိမ်၊ တောင်ဘက်မင်း၏ ကျဆုံးခြင်းတစ်ရပ်နှင့် ရောမ၏ ပရောဖက်ပြုသမိုင်းအတွင်း ဝင်ရောက်လာခြင်းကို ကိုယ်စားပြုသည်။ ထို့ပြင် ၎င်းတွင် ဗျာဒိတ်ကျမ်း ၁၃ ၏ “သိုးကလေးကဲ့သို့ ဦးချိုနှစ်ချောင်းရှိ၍” “နဂါးကဲ့သို့ ပြောဆိုသော” မြေ၏သားရဲတွင် ဖြစ်ပေါ်လာသော ပြောင်းလဲခြင်းကို ပုံဆောင်ဖော်ပြသည့် မင်းဆက်နှစ်ဆက်၏ မျဉ်းကြောင်းလည်း ပါဝင်သည်။ အစဉ်လိုက်အားဖြင့် ပထမ ယုဒမင်းဆက်သည် သိုးကလေးဖြစ်ပြီး၊ ဒုတိယ ရောမမင်းဆက်သည် နဂါးဖြစ်သည်။ ပထမမင်းဆက်သည် ယုဒဖြစ်၍၊ ဒုတိယမင်းဆက်သည် ရောမဖြစ်သည်။ ယုဒဖြစ်စေ၊ ရောမဖြစ်စေ၊ မြေ၏သားရဲ၌ ဦးချိုနှစ်ချောင်း ရှိခဲ့သည်။</w:t>
      </w:r>
    </w:p>
    <w:p>
      <w:pPr>
        <w:pStyle w:val="ArticleBody"/>
        <w:jc w:val="left"/>
      </w:pPr>
      <w:r>
        <w:rPr>
          <w:rFonts w:ascii="Myanmar Text" w:hAnsi="Myanmar Text" w:eastAsia="Myanmar Text" w:cs="Myanmar Text"/>
        </w:rPr>
        <w:t>ယုဒမင်းဆက်သည် ပရိုတက်စတင့်ဦးချိုကို ကိုယ်စားပြုပြီး၊ ရောမမင်းဆက်သည် ရီပဘလစ်ကန်ဦးချိုကို ကိုယ်စားပြုသည်။ ဦးချိုနှစ်ခုလုံးတွင်လည်း နှစ်ဆိုင်ရာ ပရောဖက်ပြုခွဲခြားမှုတစ်ရပ် ရှိသည်။ ဆဒူကဲများနှင့် ဖာရိရှဲများသည် ကျွန်စနစ်ကို ထောက်ခံသော ဒီမိုကရက်များကို၊ ကျွန်စနစ်ဆန့်ကျင်သော ရီပဘလစ်ကန်များနှင့် နှိုင်းယှဉ်ဖော်ပြရာ၌ အခြေခံဖွဲ့စည်းပုံကို ပေးထားကြသည်။ ထိုအပြင်၊ ၎င်းတို့သည် ပညာရှိသော ကညာများနှင့် ဆန့်ကျင်ဘက်ဖြစ်သော မိုက်မဲသော ကညာများ၏ နှစ်မျိုးခွဲခြားမှုကိုလည်း ကိုယ်စားပြုကြသည်။ ဖာရိရှဲများသည် မိုက်မဲသော ကညာများကဲ့သို့ ပထမဆုံး စိတ်ပျက်ဖွယ်ဖြစ်ရပ်၌ သန့်စင်ဖယ်ရှားခံရကြပြီး၊ ဆဒူကဲများသည် ဗိမာန်တော် ဒုတိယအကြိမ် သန့်ရှင်းစေခြင်း၌ သန့်စင်ဖယ်ရှားခံရကြသည်။ ဖာရိရှဲများသည် စာဒီအသင်းတော်ကဲ့သို့ အသက်ရှိသည်ဟု အမည်ရှိကြောင်း ဝန်ခံကြသော်လည်း သေကြပြီး၊ ပထမဦးစွာ သန့်စင်ဖယ်ရှားခံရကြသည်။ ထို့နောက် ဘုရားသခင်၏ တန်ခိုးကို ငြင်းပယ်ခဲ့သော ဆဒူကဲများသည် သန်းခေါင်ယံအော်ဟစ်သတင်း၏ တန်ခိုးနှင့် သတင်းစကားကိုလည်း ငြင်းပယ်ခဲ့ကြသည်။ ဆဒူကဲများသည် ကျော်လွန်သွားခြင်းခံနေကြသော ပဋိညာဉ်လူမျိုးဖြစ်ကြပြီး၊ ဆဒူကဲများသည် ကောင်းမြတ်သော ခံစားချက်များ၏ စိတ်လှုပ်ရှားမှုများဖြင့် ကျေနပ်နေသူများဖြစ်ကြသည်။</w:t>
      </w:r>
    </w:p>
    <w:p>
      <w:pPr>
        <w:pStyle w:val="ArticleScripture"/>
        <w:jc w:val="left"/>
      </w:pPr>
      <w:r>
        <w:rPr>
          <w:rFonts w:ascii="Myanmar Text" w:hAnsi="Myanmar Text" w:eastAsia="Myanmar Text" w:cs="Myanmar Text"/>
        </w:rPr>
        <w:t>“ပထမကောင်းကင်တမန်၏ သတင်းစကားက ကြေညာခဲ့သကဲ့သို့ ခရစ်တော်၏ ကြွလာတော်မူခြင်းကို သတို့သား၏ ရောက်လာခြင်းအားဖြင့် ကိုယ်စားပြုထားသည်ဟု နားလည်ခဲ့ကြသည်။ ကိုယ်တော် မကြာမီ ကြွလာတော်မူမည်ဟူသော ကြေညာချက်အောက်၌ ကျယ်ပြန့်စွာ ဖြစ်ပေါ်ခဲ့သော ပြုပြင်ပြောင်းလဲခြင်းသည် ကညာတို့ ထွက်သွားခြင်းနှင့် ကိုက်ညီသည်။ ဤဥပမာတော်တွင်လည်း မဿဲ ၂၄ ၌ ပါရှိသောဥပမာတော်ကဲ့သို့ပင် လူအုပ်စု နှစ်စုကို ကိုယ်စားပြုထားသည်။ ထိုသူအားလုံးသည် မိမိတို့၏ မီးခွက်များ၊ သမ္မာကျမ်းစာကို ယူဆောင်ထားကြပြီး၊ ထို၏ အလင်းဖြင့် သတို့သားကို ကြိုဆိုရန် ထွက်သွားကြသည်။ သို့သော် ‘မိုက်သောသူတို့သည် မိမိတို့၏ မီးခွက်များကို ယူ၍ ဆီကို မယူကြ’ သော်လည်း၊ ‘ပညာရှိသောသူတို့သည် မိမိတို့၏ မီးခွက်များနှင့်အတူ မိမိတို့၏ ဘူးများထဲ၌ ဆီကို ယူကြသည်။’ နောက်ဆုံးဖော်ပြသော အုပ်စုသည် ဘုရားသခင်၏ ကျေးဇူးတော်၊ လူကို အသစ်ပြုပြင်ဖန်ဆင်းပေး၍ အလင်းပေးသော သန့်ရှင်းသော ဝိညာဉ်တော်၏ တန်ခိုးကို ခံယူခဲ့ကြပြီး၊ ထိုတန်ခိုးသည် ကိုယ်တော်၏ နှုတ်ကပတ်တော်ကို ခြေတို့အတွက် မီးခွက်၊ လမ်းခရီးအတွက် အလင်း ဖြစ်စေသည်။ သူတို့သည် ဘုရားသခင်ကို ကြောက်ရွံ့သော စိတ်ဖြင့် သမ္မာကျမ်းစာကို မှန်ကန်သော သမ္မာတရားကို သိရှိရန် လေ့လာခဲ့ကြပြီး၊ စိတ်နှလုံးနှင့် အသက်တာ၏ သန့်ရှင်းစင်ကြယ်ခြင်းကို အားထုတ်၍ ရှာဖွေခဲ့ကြသည်။ ထိုသူတို့၌ ကိုယ်ပိုင်အတွေ့အကြုံ၊ ဘုရားသခင်နှင့် ကိုယ်တော်၏ နှုတ်ကပတ်တော်အပေါ် ယုံကြည်ခြင်း ရှိခဲ့ပြီး၊ ထိုယုံကြည်ခြင်းသည် စိတ်ပျက်ခြင်းနှင့် နှောင့်နှေးခြင်းတို့ကြောင့် မဖျက်ဆီးနိုင်သော အရာဖြစ်သည်။ အခြားသူတို့သည် ‘မိမိတို့၏ မီးခွက်များကို ယူ၍ ဆီကို မယူကြ။’ သူတို့သည် စိတ်လှုပ်ရှားမှု၏ အားပေးမှုကြောင့် လှုံ့ဆော်ခံရ၍ လှုပ်ရှားခဲ့ကြသည်။ ဂုဏ်သိက္ခာကြီးသော ထိုသတင်းစကားကြောင့် သူတို့၏ ကြောက်ရွံ့ခြင်းများ လှုပ်ခတ်တုန်လှုပ်လာခဲ့သော်လည်း၊ သူတို့သည် မိမိတို့၏ ညီအစ်ကိုတို့၏ ယုံကြည်ခြင်းအပေါ် မှီခိုခဲ့ကြပြီး၊ သမ္မာတရားကို အပြည့်အဝ နားလည်ခြင်းမရှိဘဲ၊ စိတ်နှလုံးအတွင်း ကျေးဇူးတော်၏ အမှန်တကယ် အလုပ်ဆောင်ခြင်း မရှိဘဲ၊ ကောင်းမွန်သော စိတ်လှုပ်ရှားမှုများ၏ လင်းလက်တောက်ပသော်လည်း မတည်ငြိမ်သော အလင်းဖြင့်သာ ကျေနပ်နေခဲ့ကြသည်။ ထိုသူတို့သည် ချက်ချင်းပင် ဆုလာဘ်ကို ရမည်ဟူသော မျှော်လင့်ချက်အပြည့်ဖြင့် သခင်ကို ကြိုဆိုရန် ထွက်သွားခဲ့ကြသော်လည်း၊ နှောင့်နှေးခြင်းနှင့် စိတ်ပျက်ခြင်းအတွက် မပြင်ဆင်ထားခဲ့ကြ။ စမ်းသပ်မှုများ ရောက်လာသောအခါ သူတို့၏ ယုံကြည်ခြင်း ပျက်ကွက်သွားပြီး၊ သူတို့၏ မီးခွက်များလည်း မှိန်လာကြသည်။” The Great Controversy, 393.</w:t>
      </w:r>
    </w:p>
    <w:p>
      <w:pPr>
        <w:pStyle w:val="ArticleBody"/>
        <w:jc w:val="left"/>
      </w:pPr>
      <w:r>
        <w:rPr>
          <w:rFonts w:ascii="Myanmar Text" w:hAnsi="Myanmar Text" w:eastAsia="Myanmar Text" w:cs="Myanmar Text"/>
        </w:rPr>
        <w:t>နိုင်ငံရေးဖြစ်စေ ဘာသာရေးဖြစ်စေ၊ အုပ်စုနှစ်ရပ်စလုံးသည် သန်းခေါင်ယံအကျပ်အတည်း၌ ပညာရှိတို့ကို ဆန့်ကျင်၍ ပေါင်းစည်းကြလိမ့်မည်။ ဤသို့ဆိုပြီးနောက်၊ ကျွန်ုပ်တို့သည် ဤဆောင်းပါးကို စတင်ရာတွင် ကျွန်ုပ်သည် အခန်းငယ် ၁၄ ကို အခန်းငယ်များ၏ စီးဆင်းမှုအတွင်း ၎င်းတည်ရှိနေရာအပေါ် အခြေခံ၍ အသုံးချနေကြောင်းကို ရှေ့တန်းတင်ဖော်ပြခဲ့သည်။ ထိုသို့ပြုခြင်းသည် အခန်းငယ်များက ကိုယ်စားပြုထားသော သမိုင်းစဉ်အစီအစဉ်နှင့် ဆန့်ကျင်နေသည်။ ကျွန်ုပ်သည် ထိုယုတ္တိကို အခန်းငယ် ၂၃ ၏ တည်နေရာနှင့်လည်း ကိုက်ညီစေကာ အသုံးပြုသည်။ လမ်းမှတ်တစ်ခု၏ တည်နေရာသည် ၎င်း၏ သမိုင်းဆိုင်ရာ ပြည့်စုံခြင်းနှင့် ကိုက်ညီရမည်ဖြစ်သည်။ မက္ကာဘီးခေတ်အတွင်း ယုဒလူတို့က ရောမနှင့် ပြုခဲ့သော မဟာမိတ်ဖွဲ့ခြင်းက ထိုအခန်းငယ်ကို မည်သည့်နေရာတွင် အသုံးချရမည်ကို သတ်မှတ်ပေးခဲ့သည်။ ရူပါရုံကို တည်ထောင်သော အခန်းငယ် ၁၄ ထဲမှ “ဓားပြများ” သည် Panium စစ်ပွဲဖြစ်ပွားသော အတိအကျ ထိုနှစ်၊ ဘီစီ ၂၀၀ ခုနှစ်တွင် ထိုသို့ပြုခဲ့ကြသော်လည်း၊ ထိုစစ်ပွဲနှင့် ဓားပြများသည် မတူညီသော သင်္ကေတနှစ်ရပ် ဖြစ်ကြသည်။</w:t>
      </w:r>
    </w:p>
    <w:p>
      <w:pPr>
        <w:pStyle w:val="ArticleBody"/>
        <w:jc w:val="left"/>
      </w:pPr>
      <w:r>
        <w:rPr>
          <w:rFonts w:ascii="Myanmar Text" w:hAnsi="Myanmar Text" w:eastAsia="Myanmar Text" w:cs="Myanmar Text"/>
        </w:rPr>
        <w:t>“ဓားပြများ” သည် Panium စစ်ပွဲ၏ ရက်စွဲနှင့် တိုက်ရိုက်ဆက်နွှယ်မှုတစ်ရပ်ကို တည်ထောင်ရန်အတွက် မဟုတ်ဘဲ၊ Antiochus ၏ အနိုင်ယူခြင်းကို မကြာမီ ကြုံရတော့မည့် အီဂျစ်၏ အင်အားနည်းပါးသော ငါးနှစ်အရွယ် မင်းအပေါ် ၎င်းတို့ ပြုလုပ်ခဲ့သော ဆက်စပ်သတ်မှတ်မှုကို ဖော်ထုတ်ပြသရန်အတွက် ဖြစ်ရပ်ဇာတ်ကြောင်း၏ အစိတ်အပိုင်းတစ်ရပ်အဖြစ် ပါဝင်လာကြသည်။ ၎င်းတို့သည် ရောမအင်ပါယာသို့ အီဂျစ်ဂျုံ တင်သွင်းမှု ပြတ်တောက်သွားခြင်းကို မလိုလားကြခဲ့ကြ။ အားနည်းလွယ်သော ငါးနှစ်အရွယ် အီဂျစ်ဘုရင်နှင့် ရောမအကြားရှိ ပရောဖက်ပြုဆိုင်ရာ ဆက်နွှယ်မှုသည် ထိုကျမ်းပိုဒ်၏ အကြောင်းအရာဖြစ်သည်။ ထိုသို့ ကြားဝင်ဆောင်ရွက်ခြင်းသည် ၁၉၈၉ မတိုင်မီက ဖြစ်ခဲ့သကဲ့သို့ ယူကရိန်းအသင်းတော်ကို ရုရှားအသင်းတော်၏ လက်အောက်ခံအဖြစ် ထည့်သွင်းရန် ပူတင် ကြိုးပမ်းမှုအပြီး ဆက်လက်ပေါ်ပေါက်လာသော ပြိုကွဲသက်ရောက်မှု၏ နောက်ဆက်တွဲကို ဖော်ပြသတ်မှတ်နေခြင်းဖြစ်သည်။ ထိုကြိုးပမ်းမှုသည် သူ၏ တောင်ပိုင်းနိုင်ငံတော်၏ တဖြည်းဖြည်း ကျဆင်းပျက်စီးမှုကို စတင်စေပြီး၊ Ptolemy ကဲ့သို့ ပူတင် သေဆုံးသောအခါ သို့မဟုတ် Uzziah နှင့် Napoleon တို့ကဲ့သို့ တစ်နည်းနည်းဖြင့် ပြည်နှင်ဒဏ်ခံရသောအခါ၊ သူသည် ပရောဖက်ပြုအရ ဖယ်ရှားခံရပြီး၊ ထို့နောက် သူ၏နိုင်ငံတော်ကို အရည်အချင်း ပိုမိုနည်းပါးသော ခေါင်းဆောင် အစဉ်အဆက်တစ်ရပ်က ကိုင်တွယ်အုပ်ချုပ်ကြလိမ့်မည်။ ထို့နောက် ငါးနှစ်အရွယ် ဘုရင်၏ အချိန်ကာလတွင်၊ ပုပ်ရဟန်းမင်းဆိုင်ရာ ရောမသည် မိမိ၏ အကျိုးစီးပွားများကို ကာကွယ်ရန်—ထိုအရာမှာ ယူကရိန်းအသင်းတော်ဖြစ်သည်—ကြားဝင်ဆောင်ရွက်လိမ့်မည်။</w:t>
      </w:r>
    </w:p>
    <w:p>
      <w:pPr>
        <w:pStyle w:val="ArticleBody"/>
        <w:jc w:val="left"/>
      </w:pPr>
      <w:r>
        <w:rPr>
          <w:rFonts w:ascii="Myanmar Text" w:hAnsi="Myanmar Text" w:eastAsia="Myanmar Text" w:cs="Myanmar Text"/>
        </w:rPr>
        <w:t>ပုပ်ရဟန်းမင်းကြီးစနစ်သည် ရုရှားသြသဒေါက်စ်ဘက် သို့မဟုတ် ယူကရိန်းသြသဒေါက်စ်ဘက်ကို ရွေးချယ်ရပ်တည်နေခြင်း မဟုတ်ပေ။ ထိုအစား၊ ဟေရှာယ ၄ တွင် ကိုယ်စားပြုဖော်ပြထားသကဲ့သို့ ဘာသာရေးအဖွဲ့အစည်းအပေါင်းတို့ကို မိမိ၏ အာဏာအောက်သို့ သွတ်သွင်းရန် အဘက်ဘက်ကို ကစားနေခြင်းဖြစ်သည်။</w:t>
      </w:r>
    </w:p>
    <w:p>
      <w:pPr>
        <w:pStyle w:val="ArticleScripture"/>
        <w:jc w:val="left"/>
      </w:pPr>
      <w:r>
        <w:rPr>
          <w:rFonts w:ascii="Myanmar Text" w:hAnsi="Myanmar Text" w:eastAsia="Myanmar Text" w:cs="Myanmar Text"/>
        </w:rPr>
        <w:t>ထိုနေ့၌ မိန်းမခုနစ်ယောက်တို့သည် ယောက်ျားတစ်ယောက်ကို ကိုင်စွဲ၍၊ “ကျွန်ုပ်တို့သည် ကိုယ့်မုန့်ကို ကိုယ်စားမည်၊ ကိုယ့်အဝတ်ကို ကိုယ်ဝတ်မည်။ သို့သော် အရှက်ကွဲခြင်းကို ပယ်ရှားစေခြင်းငှာ ကျွန်ုပ်တို့ကို သင်၏နာမတော်ဖြင့်သာ ခေါ်ဝေါ်ပါ” ဟု ဆိုကြလိမ့်မည်။ ထိုနေ့၌ ထာဝရဘုရား၏ အညွန့်သည် လှပတင့်တယ်၍ ဘုန်းအသရေရှိလိမ့်မည်။ မြေ၏အသီးလည်း ဣသရေလလူတို့အနက် လွတ်မြောက်ကျန်ရစ်သောသူတို့အတွက် အထူးကောင်းမွန်၍ တင့်တယ်လိမ့်မည်။ ထို့ပြင် ဇိအုန်၌ ကျန်ရစ်သောသူ၊ ယေရုရှလင်မြို့၌ ကျန်တည်သောသူသည် သန့်ရှင်းသူဟု ခေါ်ခြင်းကို ခံရလိမ့်မည်။ ဆိုလိုသည်မှာ ယေရုရှလင်မြို့၌ အသက်ရှင်သောသူတို့အနက် စာရင်းသွင်းရေးသားခြင်းခံရသူတိုင်းပင် ဖြစ်၏။ ဟေရှာယ ၄:၁–၃။</w:t>
      </w:r>
    </w:p>
    <w:p>
      <w:pPr>
        <w:pStyle w:val="ArticleBody"/>
        <w:jc w:val="left"/>
      </w:pPr>
      <w:r>
        <w:rPr>
          <w:rFonts w:ascii="Myanmar Text" w:hAnsi="Myanmar Text" w:eastAsia="Myanmar Text" w:cs="Myanmar Text"/>
        </w:rPr>
        <w:t>ပုပ်ရဟန်းမင်းအာဏာစနစ်သည် ဘာသာရေးအဖွဲ့အစည်းအားလုံးကို ထိန်းချုပ်အုပ်စိုးလေသည်။ ထိုအဖွဲ့အစည်းများကို အမျိုးသမီးခုနစ်ယောက်အဖြစ် ကိုယ်စားပြုထားပြီး၊ ထိုအရာသည် အသင်းတော်အားလုံးကို ဆိုလိုသည်။ ထိုအသင်းတော်ခုနစ်ပါးသည် မိမိတို့ကိုယ်ကို ကက်သလစ်ဟု ခေါ်လိုကြသည်။ “ကက်သလစ်” ဟူသည်မှာ “စကြဝဠာလုံးဆိုင်ရာ” သို့မဟုတ် “အလုံးစုံဆိုင်ရာ” ဟု အဓိပ္ပာယ်ရသည်။ သို့ရာတွင် သူတို့သည် ဘုရားသခင်၏လူမျိုးမဟုတ်ကြောင်း ထင်ရှားသည်။ အကြောင်းမူကား သူတို့သည် မိမိတို့၏ကိုယ်ပိုင်အဝတ်ကို ဝတ်ဆင်လိုကြသောကြောင့်ဖြစ်သည်။ မိမိတို့၏ကိုယ်ပိုင် လူ့ဇာတိဆိုင်ရာအဝတ်အစားများကို ဝတ်ဆင်လိုသော ဘာသာရေးအဖွဲ့အစည်းအားလုံး၏ ပေါင်းစည်းမှုသည် “ယေရုရှလင်၌ ရှိသောသူတို့ကို သန့်ရှင်းသောသူဟု ခေါ်ဝေါ်မည့်” အချိန်၌ ဖြစ်ပေါ်လေသည်။ ထိုအချိန်သည် သခင်ဘုရား၏ အကိုင်းအခက်သည် လအိုဒီက</w:t>
      </w:r>
      <w:r>
        <w:rPr>
          <w:rFonts w:ascii="Nirmala UI" w:hAnsi="Nirmala UI" w:eastAsia="Nirmala UI" w:cs="Nirmala UI"/>
        </w:rPr>
        <w:t>ేయ</w:t>
      </w:r>
      <w:r>
        <w:rPr>
          <w:rFonts w:ascii="Myanmar Text" w:hAnsi="Myanmar Text" w:eastAsia="Myanmar Text" w:cs="Myanmar Text"/>
        </w:rPr>
        <w:t>ာအခြေအနေမှ ဖိလဒဲလ်ဖိယာလူမျိုးအဖြစ် ပြောင်းလဲသည့်အချိန်လည်း ဖြစ်၏။ ထိုကာလအတွင်းမှာပင် ပုပ်ရဟန်းမင်းအာဏာစနစ်သည် ဘာသာရေးအဖွဲ့အစည်းအားလုံး၏ ခေါင်းဆောင်အဖြစ် ဖြစ်လာသကဲ့သို့၊ နိုင်ငံရေးအဖွဲ့အစည်းများ၏ ခေါင်းဆောင်အဖြစ်လည်း ခန့်အပ်ခံရမည့်အချိန် ဖြစ်လေသည်။</w:t>
      </w:r>
    </w:p>
    <w:p>
      <w:pPr>
        <w:pStyle w:val="ArticleBody"/>
        <w:jc w:val="left"/>
      </w:pPr>
      <w:r>
        <w:rPr>
          <w:rFonts w:ascii="Myanmar Text" w:hAnsi="Myanmar Text" w:eastAsia="Myanmar Text" w:cs="Myanmar Text"/>
        </w:rPr>
        <w:t>၁၉၈၉ ခုနှစ်တွင် ယူကရိန်းအသင်းတော်သည် မြောက်ဘက်မင်းကြီးက ဆိုဗီယက်ယူနီယံကို ရှင်းလင်းသိမ်းပိုက်ပယ်ရှားသွားခြင်း၏ သင်္ကေတတစ်ရပ်ဖြစ်ခဲ့ပြီး၊ ပူတင်သည် ယခင်က ရှိခဲ့သော အောက်ခံနာခံရသည့် ဆက်ဆံရေးကို ပြန်လည်တည်ဆောက်ရန် ကြိုးပမ်းမည်ဖြစ်ကာ၊ နဖူးပေါ်၌ ကုဋ္ဌနာကို ခံယူ၍ သူ၏ တောင်းဆိုချက်များကို ငြင်းပယ်ခဲ့သော ဘာသာရေးအပေါ် ညှဉ်းပန်းနှိပ်စက်မှုတစ်ရပ်ကို စတင်မည်ဖြစ်သည်။ ထိုညှဉ်းပန်းနှိပ်စက်မှုသည် ပတိုလမီ၏ ကိုယ်ပိုင်နိုင်ငံ၊ အလက်ဇန်ဒြီးယားမြို့၌ ဖြစ်ပွားခဲ့သကဲ့သို့၊ ရောမ၏ သြဇာလွှမ်းမိုးမှုခံထားရသော ရုရှားပြည်အတွင်းရှိ အသင်းတော်များသည် ပူတင်၏ ပစ်မှတ်နှင့် သူ၏ အဆုံးသတ်ဖြစ်လာမည်ဖြစ်သည်။ ထရမ့်သည် Panium စစ်ပွဲအတွက် ပြင်ဆင်နေစဉ်၊ အားနည်းသွားသော အီဂျစ် ကလေးဘုရင်ကို ကာကွယ်သူနှင့် သူ၏ ပွင့်လင်းသော ဆက်ဆံရေးကို ၂၀၂၅ ခုနှစ်တွင် ဖော်ထုတ်သိသာစေသည်။ ဘီစီ ၂၀၀ ခုနှစ်တွင် အီဂျစ် ကလေးဘုရင်ကို ကာကွယ်ခဲ့သော ရောမအာဏာသည် ထိုအချိန်တွင် ကလေးဘုရင်ကို မကာကွယ်တော့ပေ။ သူမသည် ကလေးဘုရင်၏ အဆုံးသတ်ကို ကူညီဆောင်ရွက်မည်ဖြစ်သည်။ ဘီစီ ၂၀၀ ခုနှစ်တွင် အီဂျစ်၏ ကာကွယ်သူအဖြစ် ရောမသည် Panium စစ်ပွဲတွင် အီဂျစ်၏ ဖျက်ဆီးသူအဖြစ် ရောမကို ကိုယ်စားပြုသည်။</w:t>
      </w:r>
    </w:p>
    <w:p>
      <w:pPr>
        <w:pStyle w:val="ArticleHeading"/>
        <w:jc w:val="left"/>
      </w:pPr>
      <w:r>
        <w:rPr>
          <w:rFonts w:ascii="Myanmar Text" w:hAnsi="Myanmar Text" w:eastAsia="Myanmar Text" w:cs="Myanmar Text"/>
        </w:rPr>
        <w:t>မီလာရိုက်များ</w:t>
      </w:r>
    </w:p>
    <w:p>
      <w:pPr>
        <w:pStyle w:val="ArticleBody"/>
        <w:jc w:val="left"/>
      </w:pPr>
      <w:r>
        <w:rPr>
          <w:rFonts w:ascii="Myanmar Text" w:hAnsi="Myanmar Text" w:eastAsia="Myanmar Text" w:cs="Myanmar Text"/>
        </w:rPr>
        <w:t>မီလာရိုက်တို့သည် ရောမတန်ခိုး သုံးရပ်ကို မမြင်ခဲ့ကြဘဲ၊ နှစ်ရပ်ကိုသာ မြင်ခဲ့ကြသည်။ သို့ရာတွင် သူတို့၏အမှန်တရားသည် ထိုနည်းတူပင် အမှန်တရားဖြစ်ခဲ့သည်။ အန္တီအိုခတ်စ်ကို သင်္ကေတအဖြစ် ဆိုင်ရာ ပရောဖက်ပြုဆိုင်ရာ ယ</w:t>
      </w:r>
      <w:r>
        <w:rPr>
          <w:rFonts w:ascii="Nirmala UI" w:hAnsi="Nirmala UI" w:eastAsia="Nirmala UI" w:cs="Nirmala UI"/>
        </w:rPr>
        <w:t>ുക്ത</w:t>
      </w:r>
      <w:r>
        <w:rPr>
          <w:rFonts w:ascii="Myanmar Text" w:hAnsi="Myanmar Text" w:eastAsia="Myanmar Text" w:cs="Myanmar Text"/>
        </w:rPr>
        <w:t>ိဗေဒက ကျွန်ုပ်တို့အား အခန်းငယ် ဆယ့်လေးကို အခန်းငယ် ဆယ့်ငါး မတိုင်မီရှိသော သမိုင်းတစ်ခုတွင် အသုံးချရန် ခွင့်ပြုသည်။ အစပိုင်းတွင် ထိုအခန်းငယ်များကို ပြည့်စုံစေခဲ့သော သမိုင်းက အခန်းငယ် ဆယ့်လေးနှင့် ဆယ့်ငါး နှစ်ခုစလုံးကို ကရစ်မတိုင်မီ ၂၀၀ ခုနှစ်၌ ထားရှိခဲ့သော်လည်း ထိုသို့ပင်ဖြစ်သည်။ ကျွန်ုပ်၏ အဆိုမှာ အခန်းငယ် ဆယ့်ခြောက်သည် မကြာမီ ရောက်လာမည့် တနင်္ဂနွေနေ့ ဥပဒေဖြစ်ပြီး၊ အခန်းငယ် ဆယ့်လေးသည် ၂၀၂၅ ခုနှစ် ဖြစ်ကာ၊ အခန်းငယ် ဆယ့်ငါးသည် အနာဂတ်တွင် ဖြစ်ပေါ်မည့် ပေနီယံစစ်ပွဲ ဖြစ်သည်ဟု ဆိုခြင်းဖြစ်သည်။ အန္တီအိုခတ်စ်သည် စစ်ပွဲ သုံးကြိမ်စလုံးတွင် ရှိနေသောကြောင့် စစ်ပွဲ သုံးကြိမ်သည် ပရောဖက်ပြုဆိုင်ရာ မျဉ်းတစ်ကြောင်းတည်းဖြစ်ကြောင်းကို သက်သေပြသည်။ သို့သော် ထို့အပြင် သူသည် ကျွန်ုပ် အခိုင်အမာ ဆိုထားသော အဆိုကိုလည်း သက်သေပြသည်။ ထိုအဆိုမှာ အဆုံးကာလ၌ ထိုအခန်းငယ်များ၏ အသုံးချမှုသည် “line upon line” နည်းလမ်းအရ မှန်ကန်စွာ ပိုင်းခြားထားသောအခါ ဖြစ်သည်။</w:t>
      </w:r>
    </w:p>
    <w:p>
      <w:pPr>
        <w:pStyle w:val="ArticleBody"/>
        <w:jc w:val="left"/>
      </w:pPr>
      <w:r>
        <w:rPr>
          <w:rFonts w:ascii="Myanmar Text" w:hAnsi="Myanmar Text" w:eastAsia="Myanmar Text" w:cs="Myanmar Text"/>
        </w:rPr>
        <w:t>အန်တီအိုကပ်စ်သည် တိုက်ပွဲသုံးကြိမ်စလုံး၌ ရှိခဲ့ပြီး၊ နောက်ဆုံးသောကာလများ၌ သူသည် ပုပ်ရဟန်းမင်းစနစ်၏ ကိုယ်စားလှယ်အာဏာကို ၁၉၈၉ ခုနှစ်တွင် (ရေဂန်နှင့် အမေရိကန်ပြည်ထောင်စု)၊ ၂၀၁၄ ခုနှစ်တွင် (ဇယ်လင်စကီးနှင့် ယူကရိန်း) ကို ကိုယ်စားပြုသည်။ ထို့နောက် ပန်နီယံတိုက်ပွဲ၌လည်း ၁၉၈၉ ခုနှစ်ကဲ့သို့ပင် ထိုတူညီသော ကိုယ်စားလှယ်အာဏာကိုပင် ကိုယ်စားပြုသည်။ အကြောင်းမူကား ယေရှုသည် အဆုံးကို အစနှင့်အတူ အမြဲကိုယ်စားပြုတော်မူသောကြောင့်ဖြစ်သည်။ ရောနယ် ရေဂန်သည် သေဆုံး၍ သင်္ဂြိုဟ်ခံပြီးဖြစ်သဖြင့်၊ အန်တီအိုကပ်စ်၏ သမိုင်းဆိုင်ရာသက်သေခံချက်သည် မီလာရိုက်တို့၏ နားလည်မှုနှင့်အညီ တိကျမှန်ကန်၏။ သို့ရာတွင် ၎င်းသည် လိုင်းပေါ်လိုင်း အသုံးချမှုကို အုပ်ချုပ်သော စည်းမျဉ်းများ၏ ထိန်းချုပ်မှုအောက်၌ ရှိသည်။ ကျမ်းပိုဒ်များအတွင်းရှိ နောက်ဆုံးသော ပုပ်ရဟန်းမင်းစနစ်၏ ကိုယ်စားလှယ်အာဏာမှာ ထရမ့်ဖြစ်သည်၊ သမိုင်းအရ အန်တီအိုကပ်စ်သည် တိုက်ပွဲသုံးကြိမ်စလုံး၌ ရှိခဲ့သော်လည်း ဖြစ်သည်။ ကျမ်းပိုဒ် ၁၃ ကို ပြည့်စုံစေရန်အတွက် ထရမ့်သည် ဒုတိယရွေးကောက်ပွဲတွင် ရှုံးနိမ့်ရမည်ဖြစ်ခဲ့သည်၊ အကြောင်းမူကား ကျမ်းပိုဒ် ၁၃ ၌ သူသည် “ပြန်လာ” သည်ဟု ဆိုထားပြီး၊ ယခင်ထက် အားကြီးသန်မာစွာ ပြန်လာကာ နားမှတစ်ဆင့် ကျည်ဆန်ထိမှန်ခြင်းကို ခံနိုင်လောက်အောင်ပင် သန်မာသည်။ ထိုအရာသည် ယဇ်ပုရောဟိတ်များအား ဘိသိက်ပေးစဉ် အသွေးဖြင့် လိမ်းရမည့် ညာဘက်လက်မနှင့် ညာဘက်ခြေမကြီးတို့နှင့်အတူ ဆက်စပ်နေသော အရာဖြစ်သည်။</w:t>
      </w:r>
    </w:p>
    <w:p>
      <w:pPr>
        <w:pStyle w:val="ArticleBody"/>
        <w:jc w:val="left"/>
      </w:pPr>
      <w:r>
        <w:rPr>
          <w:rFonts w:ascii="Myanmar Text" w:hAnsi="Myanmar Text" w:eastAsia="Myanmar Text" w:cs="Myanmar Text"/>
        </w:rPr>
        <w:t>ရေဂန်သည် ထရမ့်ကို အမျိုးအစားပြုဖော်ပြခဲ့သည်၊ အကြောင်းမူကား ရေဂန်သည် ၁၉၈၉ ခုနှစ်၌ စတင်သော အဆုံးကာလမှ နောက်ဆုံး သမ္မတရှစ်ဦးအနက် ပထမဦးဆုံးဖြစ်သောကြောင့် ဖြစ်သည်။ လင်ကွန်းသည်လည်း ထရမ့်ကို အမျိုးအစားပြုဖော်ပြခဲ့သည်၊ အကြောင်းမူကား သူသည် ရီပတ်ဘလစ်ကန်ပါတီဝင် သမ္မတများအနက် ပထမဦးဆုံးဖြစ်သောကြောင့် ဖြစ်သည်။ လင်ကွန်းသည် ရောမနှင့် မဟာမိတ်ဖွဲ့ထားသော ကျွန်စနစ်ကို ထောက်ခံသော ဒီမိုကရက်များ၏ လက်ချက်ဖြင့် လုပ်ကြံသတ်ဖြတ်ခံခဲ့ရပြီး၊ ရော်နယ် ရေဂန်နှင့် သူ၏ ပုပ်ရဟန်းမင်းဆိုင်ရာ မိတ်ဖက်ဖြစ်သူ ဂျွန် ပေါလ် ၂ တို့နှစ်ဦးစလုံးသည် လုပ်ကြံရန် ကြိုးပမ်းမှုများမှ အသက်ရှင်လွတ်မြောက်ခဲ့ကြသည်။ ထရမ့်သည် ဗျာဒိတ်ကျမ်း ၁၁ အခန်း၊ အငယ် ၇ ၏ ပြည့်စုံခြင်းအဖြစ် ၂၀၂၀ ခုနှစ်တွင် နိုင်ငံရေးအရ လုပ်ကြံသတ်ဖြတ်ခံခဲ့ရပြီး၊ ထို့နောက် ၂၀၂၄ ခုနှစ်တွင် အငယ် ၁၁ ၏ ပြည့်စုံခြင်းအဖြစ် ပြန်လည်ရှင်သန်လာခဲ့သည်။</w:t>
      </w:r>
    </w:p>
    <w:p>
      <w:pPr>
        <w:pStyle w:val="ArticleScripture"/>
        <w:jc w:val="left"/>
      </w:pPr>
      <w:r>
        <w:rPr>
          <w:rFonts w:ascii="Myanmar Text" w:hAnsi="Myanmar Text" w:eastAsia="Myanmar Text" w:cs="Myanmar Text"/>
        </w:rPr>
        <w:t>သူတို့သည် မိမိတို့၏ သက်သေခံခြင်းကို ပြီးဆုံးကြသောအခါ၊ အနက်ရှိုင်းမဲ့သော တွင်းထဲမှ တက်လာသော သားရဲသည် သူတို့ကို စစ်တိုက်၍ အနိုင်ယူမည်၊ ထို့နောက် သူတို့ကို သတ်မည်။ … သုံးရက်ခွဲ ကျော်လွန်သောနောက် ဘုရားသခင်ထံမှ အသက်၏ ဝိညာဉ်သည် သူတို့အတွင်းသို့ ဝင်လာသဖြင့်၊ သူတို့သည် မိမိတို့၏ ခြေထောက်ပေါ်၌ ရပ်တည်ကြ၏။ ထိုအရာကို မြင်သောသူတို့အပေါ်၌ ကြီးမားသော ကြောက်ရွံ့ခြင်း ကျရောက်လေ၏။ ဗျာဒိတ် ၁၁:၇၊ ၁၁။</w:t>
      </w:r>
    </w:p>
    <w:p>
      <w:pPr>
        <w:pStyle w:val="ArticleBody"/>
        <w:jc w:val="left"/>
      </w:pPr>
      <w:r>
        <w:rPr>
          <w:rFonts w:ascii="Myanmar Text" w:hAnsi="Myanmar Text" w:eastAsia="Myanmar Text" w:cs="Myanmar Text"/>
        </w:rPr>
        <w:t>ထရန့်၏ ပြန်လည်ထမြောက်ခြင်းသည် ဆယ့်သုံးပိုဒ်၌ ဖော်ပြထားသော သူ၏ “ပြန်လာခြင်း” ဖြစ်ပြီး၊ ထို့အပြင် ရောမ၏ လက္ခဏာတစ်ရပ်နှင့်လည်း တူညီသော အပြိုင်အဆိုင်တစ်ရပ်ကို ပေးသည်။ အကြောင်းမှာ ရောမသည် “ခုနစ်ပါးတို့အနက်မှ ဖြစ်သော အဋ္ဌမမြောက်” ဖြစ်ပြီး၊ ထရန့်သည် ရောမ၏ ပုံရိပ်တစ်ခု ဖြစ်သောကြောင့်တည်း။</w:t>
      </w:r>
    </w:p>
    <w:p>
      <w:pPr>
        <w:pStyle w:val="ArticleScripture"/>
        <w:jc w:val="left"/>
      </w:pPr>
      <w:r>
        <w:rPr>
          <w:rFonts w:ascii="Myanmar Text" w:hAnsi="Myanmar Text" w:eastAsia="Myanmar Text" w:cs="Myanmar Text"/>
        </w:rPr>
        <w:t>ယခင်ရှိခဲ့၍ ယခုမရှိသော သားရဲသည်ပင် အဋ္ဌမမြောက်ဖြစ်၍ ခုနစ်ပါးတို့ထဲမှ ထွက်လာသူလည်း ဖြစ်သကဲ့သို့ ပျက်စီးခြင်းသို့ သွားလေ၏။ ဗျာဒိတ်ကျမ်း ၁၇:၁၁။</w:t>
      </w:r>
    </w:p>
    <w:p>
      <w:pPr>
        <w:pStyle w:val="ArticleBody"/>
        <w:jc w:val="left"/>
      </w:pPr>
      <w:r>
        <w:rPr>
          <w:rFonts w:ascii="Myanmar Text" w:hAnsi="Myanmar Text" w:eastAsia="Myanmar Text" w:cs="Myanmar Text"/>
        </w:rPr>
        <w:t>ရေဂင်နောက်ပိုင်းတွင် ထရမ့်၏ ဒုတိယသမ္မတသက်တမ်းကြောင့် သူသည် ရှစ်ယောက်မြောက် သမ္မတဖြစ်လာသည်။ ထို့ပြင် သူသည် ဆဋ္ဌမယောက်မြောက်လည်း ဖြစ်ခဲ့သောကြောင့်၊ ပုပ်ရဟန်းမင်းအာဏာနှင့် ကိုက်ညီသည့်အတိုင်း၊ ထရမ့်သည် “ခုနစ်ပါးထဲက ဖြစ်သော ရှစ်ပါးမြောက်” ဖြစ်သည်။ ရှစ်သည် ရှင်ပြန်ထမြောက်ခြင်း၏ သင်္ကေတဖြစ်ပြီး၊ ထိုအရာက ပုပ်ရဟန်းမင်းအာဏာ၏ ပုံရိပ်တစ်ရပ်အဖြစ် သူသည် “ပြန်လာ” နိုင်ရန် အနာဂါတ်မရှိစေသော ဒဏ်ရာတစ်ခုကို ခံယူပြီး ထိုဒဏ်ရာ ပြန်ကောင်းရမည်ဖြစ်ကြောင်း အလေးပေးဖော်ပြသည်။</w:t>
      </w:r>
    </w:p>
    <w:p>
      <w:pPr>
        <w:pStyle w:val="ArticleScripture"/>
        <w:jc w:val="left"/>
      </w:pPr>
      <w:r>
        <w:rPr>
          <w:rFonts w:ascii="Myanmar Text" w:hAnsi="Myanmar Text" w:eastAsia="Myanmar Text" w:cs="Myanmar Text"/>
        </w:rPr>
        <w:t>ငါသည် သူ၏ ခေါင်းတစ်လုံးကို သေစေမည့် အနာဖြင့် ထိခိုက်လျက်ရှိသည်ကဲ့သို့ မြင်ရ၏။ သို့ရာတွင် သူ၏ သေစေမည့် အနာသည် ပျောက်ကင်းလေ၏။ ထို့နောက် မြေကြီးတစ်ပြင်လုံးသည် ထိုသားရဲနောက်သို့ အံ့ဩခြင်းဖြင့် လိုက်ကြ၏။ ဗျာဒိတ်ကျမ်း 13:3။</w:t>
      </w:r>
    </w:p>
    <w:p>
      <w:pPr>
        <w:pStyle w:val="ArticleBody"/>
        <w:jc w:val="left"/>
      </w:pPr>
      <w:r>
        <w:rPr>
          <w:rFonts w:ascii="Myanmar Text" w:hAnsi="Myanmar Text" w:eastAsia="Myanmar Text" w:cs="Myanmar Text"/>
        </w:rPr>
        <w:t>သေစေနိုင်သော အနာသည် ပျောက်ကင်းသွားသောအခါ လောကသည် “သားရဲနောက်သို့ အံ့ဩလျက် လိုက်ကြ၏” ဟု ဆိုထားသကဲ့သို့၊ ၂၀၂၄ ခုနှစ်တွင် Trump သည် ခုနစ်ပါးထဲမှ ဖြစ်သော အဋ္ဌမအဖြစ် ပြန်လည်ထမြောက်လာသောအခါ၊ သူသည် “ပြန်လာ” ခဲ့ပြီး လောကတစ်ခုလုံးသည် သူ့နောက်သို့ အံ့ဩလျက် လိုက်ကြ၏။</w:t>
      </w:r>
    </w:p>
    <w:p>
      <w:pPr>
        <w:pStyle w:val="ArticleScripture"/>
        <w:jc w:val="left"/>
      </w:pPr>
      <w:r>
        <w:rPr>
          <w:rFonts w:ascii="Myanmar Text" w:hAnsi="Myanmar Text" w:eastAsia="Myanmar Text" w:cs="Myanmar Text"/>
        </w:rPr>
        <w:t>သုံးရက်ခွဲကုန်လွန်ပြီးနောက် ဘုရားသခင်ထံမှ အသက်၏ဝိညာဉ်သည် သူတို့အထဲသို့ ဝင်လေ၏။ ထိုအခါ သူတို့သည် မိမိတို့၏ခြေထောက်ပေါ်၌ ရပ်ကြလေ၏။ သူတို့ကို မြင်သောသူတို့အပေါ်သို့ ကြီးမားသောကြောက်ရွံ့ခြင်း ကျရောက်လေ၏။ ထို့နောက် “ဤအရပ်သို့ တက်လာကြလော့” ဟု သူတို့အား ကောင်းကင်မှ ကြီးမားသောအသံတော်တစ်သံကို ကြားရလေ၏။ ထိုအခါ သူတို့သည် မိုးတိမ်ထဲ၌ ကောင်းကင်သို့ တက်ကြလေ၏။ သူတို့၏ရန်သူများလည်း သူတို့ကို မြင်ကြလေ၏။ ဗျာဒိတ်ကျမ်း ၁၁:၁၁၊ ၁၂။</w:t>
      </w:r>
    </w:p>
    <w:p>
      <w:pPr>
        <w:pStyle w:val="ArticleBody"/>
        <w:jc w:val="left"/>
      </w:pPr>
      <w:r>
        <w:rPr>
          <w:rFonts w:ascii="Myanmar Text" w:hAnsi="Myanmar Text" w:eastAsia="Myanmar Text" w:cs="Myanmar Text"/>
        </w:rPr>
        <w:t>ထရမ်သည် ၂၀၂၄ ခုနှစ် ရွေးကောက်ပွဲတွင် “ပြန်လည်ရောက်ရှိ” လာခဲ့ပြီး၊ ထို့နောက် ၂၀၂၅ ခုနှစ်တွင် သူနှင့် ပုပ်ရဟန်းမင်းကြီး လီယို နှစ်ဦးစလုံး အာဏာသိမ်းပိုက်ခြင်းအခမ်းအနားကို ခံယူခဲ့ကြသည်။ မြင်လိုသော မည်သူမဆိုအတွက် ယေရှုသည် တိုက်ရိုက်၍ တရားမျှတသော သတိပေးချက်ကို ပေးထားတော်မူခဲ့သည်။</w:t>
      </w:r>
    </w:p>
    <w:p>
      <w:pPr>
        <w:pStyle w:val="ArticleScripture"/>
        <w:jc w:val="left"/>
      </w:pPr>
      <w:r>
        <w:rPr>
          <w:rFonts w:ascii="Myanmar Text" w:hAnsi="Myanmar Text" w:eastAsia="Myanmar Text" w:cs="Myanmar Text"/>
        </w:rPr>
        <w:t>ထို့ကြောင့် ဒန်ယေလ ပရောဖက်အားဖြင့် မိန့်တော်မူခဲ့သော ဖျက်ဆီးခြင်း၏ စက်ဆုပ်ရွံရှာဖွယ်အရာသည် သန့်ရှင်းရာဌာန၌ ရပ်နေသည်ကို သင်တို့မြင်ကြလျှင်၊ (ဖတ်သောသူသည် နားလည်စေ။) မဿဲ 24:15။</w:t>
      </w:r>
    </w:p>
    <w:p>
      <w:pPr>
        <w:pStyle w:val="ArticleBody"/>
        <w:jc w:val="left"/>
      </w:pPr>
      <w:r>
        <w:rPr>
          <w:rFonts w:ascii="Myanmar Text" w:hAnsi="Myanmar Text" w:eastAsia="Myanmar Text" w:cs="Myanmar Text"/>
        </w:rPr>
        <w:t>မာကုက ၎င်းကို အနည်းငယ် ပို၍ ရှင်းလင်းစွာ ပြောထားသည်။</w:t>
      </w:r>
    </w:p>
    <w:p>
      <w:pPr>
        <w:pStyle w:val="ArticleScripture"/>
        <w:jc w:val="left"/>
      </w:pPr>
      <w:r>
        <w:rPr>
          <w:rFonts w:ascii="Myanmar Text" w:hAnsi="Myanmar Text" w:eastAsia="Myanmar Text" w:cs="Myanmar Text"/>
        </w:rPr>
        <w:t>သင်တို့သည် ပရောဖက် ဒန်ယေလအားဖြင့် မိန့်တော်မူခဲ့သော ပျက်စီးခြင်း၏ စက်ဆုပ်ရွံရှာဖွယ်အရာသည် မတော်သောနေရာ၌ ရပ်လျက်ရှိသည်ကို မြင်ကြသောအခါ၊ (ဖတ်သောသူသည် နားလည်စေ။) ထိုအခါ ယုဒပြည်၌ရှိသောသူတို့သည် တောင်များသို့ ထွက်ပြေးကြစေ။ မာကု 13:14။</w:t>
      </w:r>
    </w:p>
    <w:p>
      <w:pPr>
        <w:pStyle w:val="ArticleBody"/>
        <w:jc w:val="left"/>
      </w:pPr>
      <w:r>
        <w:rPr>
          <w:rFonts w:ascii="Myanmar Text" w:hAnsi="Myanmar Text" w:eastAsia="Myanmar Text" w:cs="Myanmar Text"/>
        </w:rPr>
        <w:t>ဖျက်ဆီးခြင်းကိုဖြစ်စေသော စက်ဆုပ်ရွံရှာဖွယ်အရာသည် အဆင့်သုံးဆင့်ဖြင့် ထင်ရှားလာသော ရောမပင် ဖြစ်သည်။ အယူမှားရောမ၊ ပုပ်ရဟန်းမင်းအုပ်ချုပ်သော ရောမ၊ နှင့် ခေတ်သစ်ရောမတို့သည် တစ်ဆင့်စီအားဖြင့် ဘုရားသခင်၏လူတို့အတွက် သတိပေးလက္ခဏာတစ်ရပ် ဖြစ်ကြသည်။ ထိုသတိပေးချက်ကို ရောမသည် “သန့်ရှင်းသောအရပ်” ၌ ရှိနေသောအခါ၊ သို့မဟုတ် “ရှိသင့်မဟုတ်သောနေရာ” ၌ ရှိနေသောအခါ တွေ့မြင်သိမှတ်ရမည် ဖြစ်သည်။ ဘုန်းအသရေတော်ကြီးမြတ်သောပြည်သည် ကျမ်းစာ၌ သန့်ရှင်းသောပြည်ကို ဆိုလိုပြီး၊ အမေရိကန်ပြည်ထောင်စုသည် ဝိညာဉ်ရေးဆိုင်ရာ ဘုန်းအသရေတော်ကြီးမြတ်သောပြည် ဖြစ်သည်။</w:t>
      </w:r>
    </w:p>
    <w:p>
      <w:pPr>
        <w:pStyle w:val="ArticleScripture"/>
        <w:jc w:val="left"/>
      </w:pPr>
      <w:r>
        <w:rPr>
          <w:rFonts w:ascii="Myanmar Text" w:hAnsi="Myanmar Text" w:eastAsia="Myanmar Text" w:cs="Myanmar Text"/>
        </w:rPr>
        <w:t>ထာဝရဘုရားသည် သန့်ရှင်းသောပြည်၌ ယုဒကို မိမိ၏အမွေအနှစ်အဖြစ် ခံယူတော်မူလိမ့်မည်။ ယေရုရှလင်မြို့ကိုလည်း တစ်ဖန် ရွေးချယ်တော်မူလိမ့်မည်။ လူအပေါင်းတို့၊ ထာဝရဘုရားရှေ့တော်၌ ငြိမ်သက်လျက် နေကြလော့။ အကြောင်းမူကား ကိုယ်တော်သည် မိမိ၏သန့်ရှင်းသော နေရာတော်မှ ထကြွတော်မူပြီ။ ဇက္ခရိ ၂:၁၂၊ ၁၃။</w:t>
      </w:r>
    </w:p>
    <w:p>
      <w:pPr>
        <w:pStyle w:val="ArticleBody"/>
        <w:jc w:val="left"/>
      </w:pPr>
      <w:r>
        <w:rPr>
          <w:rFonts w:ascii="Myanmar Text" w:hAnsi="Myanmar Text" w:eastAsia="Myanmar Text" w:cs="Myanmar Text"/>
        </w:rPr>
        <w:t>သင်သည် ရောမသည် သန့်ရှင်းရာအရပ်၌ ရပ်လျက်ရှိသည်ကို မြင်သောအခါ၊ သခင်သည် ယေရုရှလင်ကို မိမိ၏ ပဋိညာဉ်ပြုသော လူမျိုးအဖြစ် နောက်ဆုံးအကြိမ် ရွေးချယ်တော်မူနေခြင်း ဖြစ်သည်။ ကျမ်းစာပရောဖက်ပြုချက်၌ ဖော်ပြထားသော အန္တိခရစ်နှင့် ပထမဆုံးသော သမ္မတဖြစ်သည့် Reagan သည် လျှို့ဝှက်မဟာမိတ်ဖွဲ့မှုတစ်ရပ်ကို စီမံပြုလုပ်ခဲ့သောအခါ၊ ထိုအရာသည် ၁၉၈၉ ခုနှစ် အဆုံးကာလမှစ၍ ရေတွက်သော အဋ္ဌမမြောက်နှင့် နောက်ဆုံးသော သမ္မတအားဖြင့် ရောမနှင့် ပွင့်လင်းသော မဟာမိတ်ဖွဲ့မှုကို ကိုယ်စားပြုခဲ့သည်။ Omega သင်္ကေတများသည် alpha သင်္ကေတ၏ ဂုဏ်သတ္တိများကို မကြာခဏ ပြောင်းပြန်လှန်တတ်သည်။</w:t>
      </w:r>
    </w:p>
    <w:p>
      <w:pPr>
        <w:pStyle w:val="ArticleBody"/>
        <w:jc w:val="left"/>
      </w:pPr>
      <w:r>
        <w:rPr>
          <w:rFonts w:ascii="Myanmar Text" w:hAnsi="Myanmar Text" w:eastAsia="Myanmar Text" w:cs="Myanmar Text"/>
        </w:rPr>
        <w:t>၂၀၂၅ ခုနှစ်တွင် ပုပ်ရဟန်းမင်းကြီး လီယိုနှင့် ထရမ့်တို့၏ ရာထူးတင်မြှောက်ခြင်းသည် ဗျာဒိတ်ကျမ်း အခန်း ဆယ့်သုံး၌ ဖော်ပြထားသော ပင်လယ်သားရဲနှင့် မြေသားရဲအကြား ပွင့်လင်းထင်ရှားသော ဆက်နွယ်မှုတစ်ရပ်ကို ဖော်ထုတ်ပြသလျက်ရှိသည်။ ရေဂန်နှင့် ယောဟန် ပေါလု ဒုတိယတို့၏ လျှို့ဝှက်မိတ်ဖက်ဆက်ဆံမှုအားဖြင့် ပုံဆောင်ပြထားခဲ့သော ထရမ့်နှင့် လီယိုတို့၏ ပွင့်လင်းသော မဟာမိတ်ဖွဲ့မှုသို့ ပြောင်းပြန်လှည့်ခြင်းက က.မ. ၂၀၀ ခုနှစ်တွင် အချက်ငယ် ဆယ့်လေးကို ပြည့်စုံစေခဲ့သော အီဂျစ် ကလေးဘုရင်၏ အထောက်အပံ့သည် နောက်ဆုံးသောနေ့ရက်များ၌ အထောက်အပံ့မရှိခြင်းကို ကိုယ်စားပြုကြောင်းကို ကျွန်ုပ်တို့အား အသိပေးသည်။</w:t>
      </w:r>
    </w:p>
    <w:p>
      <w:pPr>
        <w:pStyle w:val="ArticleBody"/>
        <w:jc w:val="left"/>
      </w:pPr>
      <w:r>
        <w:rPr>
          <w:rFonts w:ascii="Myanmar Text" w:hAnsi="Myanmar Text" w:eastAsia="Myanmar Text" w:cs="Myanmar Text"/>
        </w:rPr>
        <w:t>2025 သည် ပြင်ပအခြေခံမြင်ကွင်း သို့မဟုတ် ပရောဖက်ပြုချက်ကို တည်ထောင်ပေးသည်။ အကြောင်းမူကား၊ ၎င်းသည် ဒံယေလက “ပျက်စီးခြင်းကို ဖြစ်စေသော ရွံရှာဖွယ်အမှု” ဟူသော သင်္ကေတဖြင့် သတ်မှတ်ထားသော ရောမ၏ သတိပေးခြင်းအဖြစ် ရောမကို မြှင့်တင်ဖော်ပြသောကြောင့်ဖြစ်သည်။ “ပျက်စီးခြင်းကို ဖြစ်စေသော ရွံရှာဖွယ်အမှု” ၏ သတိပေးခြင်းသည် “ပျက်စီးခြင်း” ဟူ၍ ကိုယ်စားပြုထားသော ဖျက်ဆီးခြင်းမတိုင်မီ ကြိုတင်၍ ဖြစ်ပေါ်သည်။ Cestius ၏ လက်အောက်တွင် ယေရုရှလင်မြို့ကို ဝိုင်းရံခဲ့သည့် အချိန်၌ ထိုသတိပေးခြင်းကို ရောမအာဏာ၏ အလံများကို သန့်ရှင်းရာဌာန၏ သန့်ရှင်းသော အဝန်းအဝိုင်းအတွင်း ထားရှိခြင်းအားဖြင့် ကိုယ်စားပြုဖော်ပြခဲ့သည်။ တွေ့မြင်ခဲ့သူတို့သည် နားလည်ခဲ့ကြသည်၊ နာခံခဲ့ကြသည်၊ မြို့မှ ထွက်ခွာခဲ့ကြသည်၊ ထို့နောက် ဝိုင်းရံခြင်းကို ပြန်လည်စတင်သောအခါ ကာကွယ်စောင့်ရှောက်ခြင်းကို ခံခဲ့ကြသည်။ သူတို့သည် ရောမ၏ သတိပေးလက္ခဏာကို မြင်တွေ့ခဲ့ကြသည်။ အလျော်အစားဝင်သော Pergamos အသင်းတော်မှ ခွဲထွက်ခဲ့သည့် ခရစ်ယာန်များနှင့် ထို့နောက် Thyatira အသင်းတော်သည်၊ အပြစ်၏လူသည် ဘုရားသခင်၏ ဗိမာန်တော်၌ ထိုင်နေသည်ကို မြင်သောအခါ တောကန္တာရသို့ ထွက်ပြေးခဲ့ကြသည်။ ထိုသက်သေများသည် နောက်ဆုံးနေ့ရက်များတွင် ဒံယေလက ပြောကြားထားသော “ပျက်စီးခြင်းကို ဖြစ်စေသော ရွံရှာဖွယ်အမှု” ၏ သတိပေးခြင်းတစ်ရပ်ကို သတ်မှတ်ဖော်ထုတ်ပေးကြသည်။</w:t>
      </w:r>
    </w:p>
    <w:p>
      <w:pPr>
        <w:pStyle w:val="ArticleBody"/>
        <w:jc w:val="left"/>
      </w:pPr>
      <w:r>
        <w:rPr>
          <w:rFonts w:ascii="Myanmar Text" w:hAnsi="Myanmar Text" w:eastAsia="Myanmar Text" w:cs="Myanmar Text"/>
        </w:rPr>
        <w:t>ကျွန်ုပ်တို့သည် ၁၈၈၈ ခုနှစ်သည် Cestius ၏ ဝိုင်းရံခြင်းဖြစ်ကြောင်း၊ တနင်္ဂနွေဥပဒေ အကျပ်အတည်း၏ နိဂုံးသည် Titus ၏ ဝိုင်းရံခြင်းဖြစ်ကြောင်းကို ထပ်တလဲလဲ ပြသခဲ့ပြီးဖြစ်သည်။ ၁၈၈၀ ပြည့်နှစ်များအတွင်းရှိ Blair ၏ တနင်္ဂနွေဥပဒေ အမိန့်ကြမ်းများသည်၊ ၁၈၈၀ ပြည့်နှစ်များအတွင်း တောင်ပိုင်းပြည်နယ်အချို့၌ အကောင်အထည်ဖော်ခဲ့သော တနင်္ဂနွေဥပဒေများနှင့်အတူ၊ Cestius ၏ သတိပေးချက်ဖြစ်ခဲ့ပြီး၊ ထိုအရာသည် Sister White ၏ တောရွာ၌နေထိုင်ခြင်းဆိုင်ရာ အကြံပေးချက်၌ ပိုင်းခြားမျဉ်းကိုလည်း အမှတ်အသားပြုခဲ့သည်။ ၁၈၈၀ ပြည့်နှစ်များမတိုင်မီတွင် သူမ၏ အကြံပေးချက်မှာ အနာဂတ်တွင် ကျွန်ုပ်တို့သည် တောရွာသို့ ပြောင်းရွှေ့နေထိုင်ရန် လိုအပ်မည်ဟူသောအရာဖြစ်သော်လည်း၊ ၁၈၈၀ ပြည့်နှစ်များနောက်ပိုင်းတွင် တောရွာ၌နေထိုင်ခြင်းသည် ပြီးမြောက်အောင် ဆောင်ရွက်ထားပြီးဖြစ်ရမည့် အရာတစ်ခုဖြစ်လာခဲ့သည်။ ၁၈၈၀ ပြည့်နှစ်များတွင် ဆွေးနွေးခံခဲ့ရသော ပုပ်ရဟန်းမင်းကြီးအာဏာ၏ အခွင့်အာဏာအမှတ်အသားကို မြှင့်တင်သော Blair Bills ၏ သတိပေးလက္ခဏာသည် ၉/၁၁ တွင် Patriot Act ကို ပုံဆောင်ပြခဲ့သည်၊ အကြောင်းမူကား ဗျာဒိတ်ကျမ်း ၁၈ ၏ ကောင်းကင်တမန်သည် ထိုသမိုင်းနှစ်ခုပေါင်းစလုံးတွင် ပေါ်ထွန်းခဲ့သောကြောင့်ဖြစ်သည်။</w:t>
      </w:r>
    </w:p>
    <w:p>
      <w:pPr>
        <w:pStyle w:val="ArticleBody"/>
        <w:jc w:val="left"/>
      </w:pPr>
      <w:r>
        <w:rPr>
          <w:rFonts w:ascii="Myanmar Text" w:hAnsi="Myanmar Text" w:eastAsia="Myanmar Text" w:cs="Myanmar Text"/>
        </w:rPr>
        <w:t>9/11 သည် သန့်ရှင်းရာဌာန၌ မထားသင့်သော နေရာတွင် မိမိအာဏာကို Cestius တင်ထားခြင်းဆိုင်ရာ သတိပေးချက်ဖြစ်သည်။ အကြောင်းမှာ 9/11 တွင် အင်္ဂလိပ်ဥပဒေအစား ရောမဥပဒေ အစားထိုးဝင်ရောက်လာခဲ့သောကြောင့် ဖြစ်သည်။ 2021 ခုနှစ်၏ Pelosi Trials တွင် due process clause ကို ပယ်ချခဲ့ပြီး၊ ၎င်းသည် အမေရိကန်ပြည်ထောင်စု၌ မကြာမီ ရောက်ရှိလာမည့် Sunday law ဖြင့် အဆုံးသတ်သည့် Titus ၏ ဝိုင်းထားခြင်းသို့ ဦးတည်နေသော နောက်ထပ် ခြေလှမ်းတစ်ရပ်ကို ကိုယ်စားပြုသည်။ ဝိုင်းထားခြင်းသည် အချိန်ကာလတစ်ခု ဖြစ်သည်။ 1888 သည် အတွင်းပိုင်း Protestant horn ၏ ပုန်ကန်မှုကို ပြောဆိုပြီး၊ 9/11 သည် ပြင်ပ Republican horn ၏ ပုန်ကန်မှုကို ပြောဆိုသည်။ နောက်ဆုံးသမ္မတလည်း အာဏာသိမ်းအပ်နှင်းခံရသော ထိုနှစ်အတွင်းပင် glorious land မှ ပုပ်ရဟန်းမင်း၏ အာဏာသိမ်းအပ်နှင်းခြင်းသည်၊ Panium စစ်ပွဲမတိုင်မီ အနည်းငယ်အတွင်း၊ မထားသင့်သော နေရာ၌ ရပ်တည်လျက်ရှိသော ဖျက်ဆီးခြင်း၏ စက်ဆုပ်ရွံရှာဖွယ်အရာနှင့် ဆိုင်သော နောက်ဆုံး သတိပေးချက်ကို ကိုယ်စားပြုသည်။ Panium စစ်ပွဲသည် Sunday law နှင့် Actium စစ်ပွဲသို့ တိုက်ရိုက် ဦးတည်သွားသည်။ ထို Actium စစ်ပွဲသည် ပုဂံရောမအတွက် တတိယမြောက်နှင့် နောက်ဆုံးသော အတားအဆီးကို ကိုယ်စားပြုခဲ့ပြီး၊ ထို့နောက် ပုဂံရောမသည် Daniel 11:24 ပြည့်စုံခြင်းအနေဖြင့် ၃၆၀ နှစ်တိုင်တိုင် အမြင့်ဆုံးအာဏာဖြင့် အုပ်စိုးခဲ့သည်။ Sunday law တွင် ဆဋ္ဌမနှင့် သတ္တမနိုင်ငံတို့ကို ရောမက တစ်ပြိုင်နက် သိမ်းပိုက်ပြီး၊ ထို့နောက် ခေတ်သစ်ရောမသည် သင်္ကေတဆိုင်ရာ တစ်နာရီ၊ သို့မဟုတ် သင်္ကေတဆိုင်ရာ လေးဆယ့်နှစ်လ တိုင်တိုင် အုပ်စိုးလိမ့်မည်။</w:t>
      </w:r>
    </w:p>
    <w:p>
      <w:pPr>
        <w:pStyle w:val="ArticleBody"/>
        <w:jc w:val="left"/>
      </w:pPr>
      <w:r>
        <w:rPr>
          <w:rFonts w:ascii="Myanmar Text" w:hAnsi="Myanmar Text" w:eastAsia="Myanmar Text" w:cs="Myanmar Text"/>
        </w:rPr>
        <w:t>ဆယ့်ခြောက်ပိုဒ်တွင်၊ စီးရီးယား၏ အယူမှား ရောမ၏ ပထမအတားအဆီးများကို မကြာသေးမီက အနိုင်ယူပြီးသော ပွန်ပေသည် ထို့နောက် ယေရုရှလင်ကို အနိုင်ယူသည်။ ပွန်ပေသည် ရောမ၏ ပထမအတားအဆီး နှစ်ခုကို ချေမှုန်းပြီး၊ ထို့နောက် အော်ဂတ်စတပ် စီဇာသည် အက်တီယမ်၌ တတိယအတားအဆီးကို အနိုင်ယူသည်။ ခေတ်သစ်ရောမသည် အခန်းငယ်လေးဆယ်၏ ပြည့်စုံခြင်းအဖြစ်လည်းကောင်း၊ ဆယ်ပိုဒ်က ကြိုတင်ပုံရိပ်ဖော်ထားသကဲ့သို့လည်းကောင်း၊ ၁၉၈၉ ခုနှစ်တွင် တောင်ဘက်ရှင်ဘုရင်ကို ပထမဦးစွာ အနိုင်ယူသည်။ ထို့နောက် တနင်္ဂနွေနေ့ဥပဒေ၌ ခေတ်သစ်ရောမသည် အမေရိကန်ပြည်ထောင်စုကိုဖြင့် ၎င်း၏ ဒုတိယအတားအဆီးကို၊ ထို့နောက် ကုလသမဂ္ဂကိုဖြင့် တတိယအတားအဆီးကို အနိုင်ယူပြီး၊ ချက်ချင်းပင် ၎င်းတို့သည် မိမိတို့၏ နိုင်ငံတော်ကို ပုပ်ရဟန်းမင်းဆိုင်ရာ အာဏာထံ ပေးအပ်ရန် သဘောတူကြသည်။ အယူမှားရောမသည် ပွန်ပေမှတစ်ဆင့် နှစ်ခုကို အနိုင်ယူပြီး ထို့နောက် တစ်ခုကို အနိုင်ယူခဲ့သကဲ့သို့၊ ပုပ်ရဟန်းမင်းဆိုင်ရာ ရောမသည် ၁၉၈၉ ခုနှစ်တွင် တစ်ခုကို အနိုင်ယူခဲ့ပြီး၊ ထို့နောက် ဆယ့်ခြောက်ပိုဒ်တွင် ၎င်း၏ နောက်ထပ်နှစ်ခုကို အနိုင်ယူသည်။ ထိုနေရာ၌ပင် ပွန်ပေကို သူ၏ ဒုတိယအကြိမ် အနိုင်ယူခြင်းနှင့်အတူ မှတ်သားထားသည်။</w:t>
      </w:r>
    </w:p>
    <w:p>
      <w:pPr>
        <w:pStyle w:val="ArticleBody"/>
        <w:jc w:val="left"/>
      </w:pPr>
      <w:r>
        <w:rPr>
          <w:rFonts w:ascii="Myanmar Text" w:hAnsi="Myanmar Text" w:eastAsia="Myanmar Text" w:cs="Myanmar Text"/>
        </w:rPr>
        <w:t>မိစ္ဆာဘာသာဝင် ရောမအတွက် Actium တွင် တွေ့ကြုံခဲ့ရသော တတိယအတားအဆီးဖြစ်စေ၊ သို့မဟုတ် ဂုတ်လူမျိုးတို့ကို ရောမမြို့မှ နှင်ထုတ်လိုက်ခြင်းအားဖြင့် ကိုယ်စားပြုထားသော တတိယအတားအဆီးကို အေဒီ ၅၃၈ ခုနှစ်တွင် ကျော်လွှားခဲ့သော အချိန်ဖြစ်စေ၊ ရောမသည် တတိယအတားအဆီးကို အောင်မြင်ကျော်လွှားသောအခါ အမြင့်ဆုံးအာဏာဖြင့် အုပ်စိုးလေသည်။</w:t>
      </w:r>
    </w:p>
    <w:p>
      <w:pPr>
        <w:pStyle w:val="ArticleScripture"/>
        <w:jc w:val="left"/>
      </w:pPr>
      <w:r>
        <w:rPr>
          <w:rFonts w:ascii="Myanmar Text" w:hAnsi="Myanmar Text" w:eastAsia="Myanmar Text" w:cs="Myanmar Text"/>
        </w:rPr>
        <w:t>အကယ်၍ အရှင်ထာဝရဘုရားသည် မိမိ၏ လျှို့ဝှက်အကြံအစည်ကို မိမိ၏ ကျွန်ဖြစ်သော ပရောဖက်တို့အား မဖော်ပြဘဲ နေတော်မူလျှင်၊ မည်သည့်အမှုကိုမျှ မပြုတော်မူ။ အာမုတ် ၃:၇။</w:t>
      </w:r>
    </w:p>
    <w:p>
      <w:pPr>
        <w:pStyle w:val="ArticleBody"/>
        <w:jc w:val="left"/>
      </w:pPr>
      <w:r>
        <w:rPr>
          <w:rFonts w:ascii="Myanmar Text" w:hAnsi="Myanmar Text" w:eastAsia="Myanmar Text" w:cs="Myanmar Text"/>
        </w:rPr>
        <w:t>ပျက်စီးခြင်းမရောက်မီ၊ ဒံယေလကျမ်း၌ “ပျက်စီးစေသော ရွံရှာဖွယ်အရာ” ဟုဖော်ပြထားသည့် သတိပေးလက္ခဏာ၏ နောက်ဆုံးထင်ရှားပေါ်ထွန်းမှုကို သခင်သည် မုချ ပေးတော်မူလိမ့်မည်။ ထိုသတိပေးလက္ခဏာသည် ၂၀၂၅ ခုနှစ်တွင် ကိုယ်စားပြုဖော်ပြထားသော ရေဂန်၏ လျှို့ဝှက်မဟာမိတ်မှုနှင့် ဆန့်ကျင်လျက်ရှိသော ပွင့်လင်းမြင်သာသည့် မဟာမိတ်ဖွဲ့မှု ဖြစ်သည်။ သခင်သည် သတိပေးခြင်းကို ဦးစွာမပေးဘဲ အပြစ်ဒဏ်ကို ယူဆောင်တော်မမူ။ ထို့ပြင်၊ အာမုတ်ကျမ်းသည် မိမိ၏ကျွန်တော်တို့အား ပေးတော်မူသော လျှို့ဝှက်ဗျာဒိတ်သည် မည်သည့်အရာဖြစ်ကြောင်းနှင့် ၎င်းသည် မည်သူတို့ကို ရည်ညွှန်းထားကြောင်းကို အလွန်တိကျစွာ ဖော်ပြထားသည်။</w:t>
      </w:r>
    </w:p>
    <w:p>
      <w:pPr>
        <w:pStyle w:val="ArticleScripture"/>
        <w:jc w:val="left"/>
      </w:pPr>
      <w:r>
        <w:rPr>
          <w:rFonts w:ascii="Myanmar Text" w:hAnsi="Myanmar Text" w:eastAsia="Myanmar Text" w:cs="Myanmar Text"/>
        </w:rPr>
        <w:t>ဣသရေလအမျိုးသားတို့၊ ငါသည် အဲဂုတ္တုပြည်မှ ဆောင်ယူခဲ့သော မျိုးနွယ်စုအလုံးစုံတည်းဟူသော သင်တို့အပေါ် ထာဝရဘုရားမိန့်တော်မူသော ဤစကားကို နားထောင်ကြလော့။ “မြေကြီးပေါ်ရှိ မျိုးနွယ်စုအပေါင်းတို့အနက် သင်တို့ကိုသာ ငါသိမှတ်ခဲ့၏။ ထို့ကြောင့် သင်တို့၏ အပြစ်ဒုစရိုက်အလုံးစုံအတွက် ငါသည် သင်တို့ကို အပြစ်ပေးမည်။” အာမုတ် ၃:၁၊ ၂။</w:t>
      </w:r>
    </w:p>
    <w:p>
      <w:pPr>
        <w:pStyle w:val="ArticleBody"/>
        <w:jc w:val="left"/>
      </w:pPr>
      <w:r>
        <w:rPr>
          <w:rFonts w:ascii="Myanmar Text" w:hAnsi="Myanmar Text" w:eastAsia="Myanmar Text" w:cs="Myanmar Text"/>
        </w:rPr>
        <w:t>အာမုတ်သည် ဘုရားသခင်၏ ရွေးချယ်ထားတော်မူသော ပဋိညာဉ်လူမျိုးထဲမှ ပြစ်ဒဏ်ခံရမည့် နောက်ဆုံးမျိုးဆက်ကို ဟောပြောနေသည်။ ယင်းသည် ယေဇကျေလ အခန်း ၈ တွင် နေကို ဦးညွှတ်ကိုးကွယ်သည့် လူ ၂၅ ယောက်နှင့် ကိုက်ညီညွတ်နေသည်။ အာမုတ်သည် အသက်ရှင်သူတို့၏ တရားစီရင်ခြင်းကာလ၌ အပြစ်များကို ပယ်ဖျက်သုတ်သင်နေချိန်အတွင်း တတိယကောင်းကင်တမန်၏ သတင်းစကားဖြစ်သော လာအိုဒိကိ၏ သတင်းစကားကို တင်ပြနေသည်။ အာမုတ်၏ သတိပေးချက်သည် အဖွဲ့နှစ်ဖွဲ့၏ ပေါင်းစည်းခြင်းအပေါ် အခြေခံထားသည်။</w:t>
      </w:r>
    </w:p>
    <w:p>
      <w:pPr>
        <w:pStyle w:val="ArticleScripture"/>
        <w:jc w:val="left"/>
      </w:pPr>
      <w:r>
        <w:rPr>
          <w:rFonts w:ascii="Myanmar Text" w:hAnsi="Myanmar Text" w:eastAsia="Myanmar Text" w:cs="Myanmar Text"/>
        </w:rPr>
        <w:t>လူနှစ်ယောက်သည် အချင်းချင်းသဘောတူညီခြင်းမရှိလျှင် အတူတကွလျှောက်လှမ်းနိုင်မည်လော။ ခြင်္သေ့သည် မိမိလုယူရန်အရာမရှိဘဲ တော၌ ဟောက်မည်လော။ ခြင်္သေ့ပျိုသည် ဘာမျှမဖမ်းမိဘဲ မိမိဂူထဲမှ အော်ဟစ်မည်လော။ ငှက်တစ်ကောင်သည် မိမိအတွက် ကျော့ကွင်းမရှိသော မြေပြင်ပေါ်၌ ကျော့ကွင်းထဲသို့ ကျရောက်မည်လော။ ဘာမျှမဖမ်းမိဘဲ မြေပြင်မှ ကျော့ကွင်းကို ပြန်၍ယူတင်မည်လော။ မြို့၌ တံပိုးမှုတ်သော်လည်း လူများသည် မကြောက်လန့်ဘဲ နေကြမည်လော။ မြို့တစ်မြို့၌ ဘေးအန္တရာယ်ဖြစ်ပေါ်လျှင် ထာဝရဘုရား ပြုတော်မမူဘဲ ဖြစ်နိုင်မည်လော။ အာမုတ် ၃:၃–၆။</w:t>
      </w:r>
    </w:p>
    <w:p>
      <w:pPr>
        <w:pStyle w:val="ArticleBody"/>
        <w:jc w:val="left"/>
      </w:pPr>
      <w:r>
        <w:rPr>
          <w:rFonts w:ascii="Myanmar Text" w:hAnsi="Myanmar Text" w:eastAsia="Myanmar Text" w:cs="Myanmar Text"/>
        </w:rPr>
        <w:t>“နှစ်ဦးသည် တစ်ဦးတည်းကဲ့သို့ အတူလမ်းလျှောက်ခြင်း” ဟူသော သတိပေးချက်သည် မြေပြင်မှ ငှက်တစ်ကောင်ကို ထောင်ချောက်တစ်ခုက ဖမ်းမိခြင်း၏ အခြေအနေအတွင်း၌ ထားရှိထားသည်။ ငှက်များသည် ဘာသာရေးအဖွဲ့အစည်းများ၏ သင်္ကေတများဖြစ်ကြပြီး၊ ပေါ်လွင်ကျမ်း၌ ပုပ်ရဟန်းမင်းစနစ်သည် မသန့်ရှင်းသော၊ ရွံရှာဖွယ်သော ငှက်မျိုးစုံ၏ လှောင်အိမ်ဖြစ်သည်။</w:t>
      </w:r>
    </w:p>
    <w:p>
      <w:pPr>
        <w:pStyle w:val="ArticleScripture"/>
        <w:jc w:val="left"/>
      </w:pPr>
      <w:r>
        <w:rPr>
          <w:rFonts w:ascii="Myanmar Text" w:hAnsi="Myanmar Text" w:eastAsia="Myanmar Text" w:cs="Myanmar Text"/>
        </w:rPr>
        <w:t>သူသည် အားကြီးသောအသံဖြင့် ကြွေးကြော်၍၊ “မဟာဗာဗုလုန်သည် လဲပြိုလေပြီ၊ လဲပြိုလေပြီ။ နတ်ဆိုးတို့၏ နေရာအိမ်ဖြစ်၍၊ မစင်ကြယ်သော ဝိညာဉ်အမျိုးမျိုး၏ ခိုလှုံရာဖြစ်ကာ၊ မစင်ကြယ်၍ ရွံရှာဖွယ်သော ငှက်အမျိုးမျိုး၏ လှောင်အိမ်ဖြစ်လေပြီ။ အကြောင်းမူကား၊ လူမျိုးအပေါင်းတို့သည် သူမ၏ မေထုန်ပြုခြင်းကြောင့် ဖြစ်သော အမျက်တော်စပျစ်ရည်ကို သောက်ကြပြီ။ မြေကြီး၏ ဘုရင်တို့သည်လည်း သူမနှင့်အတူ မေထုန်ပြုကြပြီ။ မြေကြီး၏ ကုန်သည်တို့သည်လည်း သူမ၏ အလွန်အကျွံ ခမ်းနားစွာ စားသုံးမှုကြောင့် ကြွယ်ဝချမ်းသာလာကြပြီ” ဟု မိန့်တော်မူ၏။ ဗျာဒိတ်ကျမ်း ၁၈:၂၊ ၃။</w:t>
      </w:r>
    </w:p>
    <w:p>
      <w:pPr>
        <w:pStyle w:val="ArticleBody"/>
        <w:jc w:val="left"/>
      </w:pPr>
      <w:r>
        <w:rPr>
          <w:rFonts w:ascii="Myanmar Text" w:hAnsi="Myanmar Text" w:eastAsia="Myanmar Text" w:cs="Myanmar Text"/>
        </w:rPr>
        <w:t>လှောင်အိမ်အတွင်းရှိသော ငှက်သည် ဖမ်းဆီးခံထားရသော ငှက်ဖြစ်သည်။ ထို့အတူ တိုင်းနိုင်ငံတစ်နိုင်ငံသည် ရောမ၏ မိန်းမပြက်နှင့် မတရားသော မေထုန်ပြုသောအခါ၊ ဖမ်းဆီးခံထားရသော ငှက်တစ်ကောင် ဖြစ်လာသည်။ ပရောဖက်ပြုချက်ဆိုင်ရာ ငှက်များအနက် အခြားသော ငှက်အားလုံးထက် မြှောက်တင်ခံရသော ငှက်မှာ၊ သုံးဆင့်ဖွဲ့ အိမ်တော်တည်ဆောက်ခံရပြီး၊ တနင်္ဂနွေနေ့ဥပဒေ၌ တည်မြဲစေခံရကာ၊ မိမိ၏ နေရာဖြစ်သော ရှိနာ၊ အဆိုပါ ဗာဗုလုန်၌ ထားရှိခံရသော အာဏာတန်ခိုးပင် ဖြစ်သည်။ ထိုငှက်သည် 1798 ခုနှစ်တွင် သေစေလောက်သော ဒဏ်ရာကို ခံခဲ့ရသော ငှက်ဖြစ်သည်၊ သို့မဟုတ် ဇက္ခရိက ဖော်ပြသကဲ့သို့၊ ၎င်း၏ တောင်းအပေါ်၌ ခဲဖုံးတစ်ခု တင်ထားခံခဲ့ရသော်လည်း၊ ထို့နောက် ဝိညာဉ်ရေးဝါဒနှင့် ဖောက်ပြန်သော ပရိုတက်စတန့်ဝါဒတို့၏ ငှက်များက ၎င်းကို ပြန်လည် မြှောက်တင်ခဲ့ကြသည်။</w:t>
      </w:r>
    </w:p>
    <w:p>
      <w:pPr>
        <w:pStyle w:val="ArticleScripture"/>
        <w:jc w:val="left"/>
      </w:pPr>
      <w:r>
        <w:rPr>
          <w:rFonts w:ascii="Myanmar Text" w:hAnsi="Myanmar Text" w:eastAsia="Myanmar Text" w:cs="Myanmar Text"/>
        </w:rPr>
        <w:t>ထို့နောက် ငါနှင့်စကားပြောသော ကောင်းကင်တမန်သည် ထွက်သွား၍ ငါအား၊ “ယခု သင်၏မျက်စိကို မြှောက်၍ ထွက်လာသောအရာသည် အဘယ်အရာဖြစ်သည်ကို ကြည့်လော့” ဟု ဆို၏။ ငါက၊ “အဘယ်အရာနည်း” ဟု မေးလျှင်၊ သူက၊ “ဤသည်မှာ ထွက်လာသော ဧဖာဖြစ်၏” ဟု ဆို၏။ ထိုမှတစ်ဖန်၊ “ဤသည်ကား မြေကြီးတစ်ပြင်လုံး၌ သူတို့၏သဏ္ဌာန်ဖြစ်၏” ဟုလည်း ဆို၏။ ထို့နောက် ကြည့်ရှုလော့၊ ခဲတစ်တလန်ကို မြှောက်တင်လေ၏။ ထိုဧဖာ၏အလယ်၌ ထိုင်နေသော မိန်းမတစ်ယောက်ရှိ၏။ သူက၊ “ဤသည်ကား ဒုစရိုက်ဖြစ်၏” ဟု ဆိုပြီးလျှင်၊ ထိုမိန်းမကို ဧဖာ၏အလယ်ထဲသို့ ပစ်ချလေ၏။ ထို့နောက် ခဲအလေးကို ၎င်း၏ပါးစပ်ပေါ်သို့ ပစ်တင်လေ၏။ ထိုအခါ ငါသည် မျက်စိကို မြှောက်၍ ကြည့်ရှုရာ၊ ကြည့်ရှုလော့၊ မိန်းမနှစ်ယောက် ထွက်လာကြ၏။ သူတို့၏တောင်ပံတို့၌ လေရှိ၏။ အကြောင်းမူကား သူတို့၌ ကြက်ဆင်ရိုင်း၏တောင်ပံကဲ့သို့သော တောင်ပံများရှိကြ၏။ သူတို့သည် ဧဖာကို မြေကြီးနှင့် ကောင်းကင်အကြား၌ မြှောက်ယူကြ၏။ ထိုအခါ ငါသည် ငါနှင့်စကားပြောသော ကောင်းကင်တမန်အား၊ “ဤသူတို့သည် ဧဖာကို အဘယ်အရပ်သို့ သယ်ဆောင်သနည်း” ဟု မေးလျှင်၊ သူက ငါအား၊ “ရှိနာပြည်၌ ထိုအရာအတွက် အိမ်တစ်လုံး ဆောက်ရန် ဖြစ်၏။ ထိုအရာသည် တည်ကြည်စွာ ထားရှိခံရမည်ဖြစ်၍၊ ထိုအရပ်၌ မိမိ၏အခြေခံပေါ်တွင် တင်ထားခြင်းခံရမည်” ဟု ဆို၏။ ဇာခရိ ၅:၅–၁၁။</w:t>
      </w:r>
    </w:p>
    <w:p>
      <w:pPr>
        <w:pStyle w:val="ArticleBody"/>
        <w:jc w:val="left"/>
      </w:pPr>
      <w:r>
        <w:rPr>
          <w:rFonts w:ascii="Myanmar Text" w:hAnsi="Myanmar Text" w:eastAsia="Myanmar Text" w:cs="Myanmar Text"/>
        </w:rPr>
        <w:t>အာမုတ်၏ ကျော့ကွင်းသည် ငှက်ကို မြေကြီးမှ ဖမ်းယူတတ်၏။ အကြောင်းမူကား ၎င်းသည် မကြာမီ ရောက်လာမည့် တနင်္ဂနွေနေ့ ဥပဒေမတိုင်မီ ရှိသည့် မဟာမိတ်ဖွဲ့မှုကို ကိုယ်စားပြုသဖြင့်၊ ထိုအချိန်၌ မြေကြီး၏ ငှက်ကို ဖမ်းဆီးခံရမည်ဖြစ်သည်။ ထို့ပြင် အာမုတ်အရ ထိုမဟာမိတ်ဖွဲ့မှုသည် လောဒိကိယာ အခြေအနေရှိသော သတ္တမနေ့ အဒဗင်တစ်ဝါဒအတွက် ဆုံးမပြစ်တင်ချက်တစ်ရပ် ဖြစ်၏။ အကြောင်းမူကား မြို့တော်၌ သတိပေး တံပိုးကို မှုတ်လွှင့်မည်ဖြစ်သော်လည်း၊ သူတို့သည် ထိုအသံကို နားမထောင်ရန် ငြင်းပယ်ကြလိမ့်မည်။</w:t>
      </w:r>
    </w:p>
    <w:p>
      <w:pPr>
        <w:pStyle w:val="ArticleScripture"/>
        <w:jc w:val="left"/>
      </w:pPr>
      <w:r>
        <w:rPr>
          <w:rFonts w:ascii="Myanmar Text" w:hAnsi="Myanmar Text" w:eastAsia="Myanmar Text" w:cs="Myanmar Text"/>
        </w:rPr>
        <w:t>မြို့၌ တံပိုးမှုတ်လျှင် လူများသည် မကြောက်ဘဲ နေကြမည်လော။ မြို့၌ ဘေးအန္တရာယ် ဖြစ်ပေါ်လျှင် ထာဝရဘုရား မပြုတော်မူဘဲ ဖြစ်မည်လော။ အကယ်စင်စစ် အရှင်ထာဝရဘုရားသည် မိမိကျွန် ပရောဖက်တို့အား မိမိ၏ လျှို့ဝှက်တိုင်ပင်ချက်ကို ဖော်ပြတော်မမူဘဲ အဘယ်အမှုကိုမျှ ပြုတော်မမူ။ ခြင်္သေ့ဟောက်လျှင် အဘယ်သူ မကြောက်ဘဲ နေမည်နည်း။ အရှင်ထာဝရဘုရား မိန့်တော်မူပြီဖြစ်၍ အဘယ်သူ ပရောဖက်ပြု၍ မဟောနိုင်ဘဲ နေမည်နည်း။ အာမုတ် ၃:၆–၈။</w:t>
      </w:r>
    </w:p>
    <w:p>
      <w:pPr>
        <w:pStyle w:val="ArticleBody"/>
        <w:jc w:val="left"/>
      </w:pPr>
      <w:r>
        <w:rPr>
          <w:rFonts w:ascii="Myanmar Text" w:hAnsi="Myanmar Text" w:eastAsia="Myanmar Text" w:cs="Myanmar Text"/>
        </w:rPr>
        <w:t>ဟိန်းဟောက်တော်မူသော ခြင်္သေ့သည် ယုဒအမျိုး၏ ခြင်္သေ့ဖြစ်၍၊ ထိုခြင်္သေ့သည် ခရစ်တော်က မိမိ၏ ပရောဖက်ပြုနှုတ်ကပတ်တော်ကို တံဆိပ်ခတ်တော်မူသောအခါနှင့် တံဆိပ်ဖွင့်တော်မူသောအခါ ကိုယ်စားပြုသည်။ ၂၀၂၅ ခုနှစ်၏ ပေါ်လွင်သော မဟာမိတ်ဖွဲ့မှုသည် ကက်စတီယုစ်၏ ဝိုင်းရံပိတ်ဆို့မှုဖြစ်ပြီး၊ ဘုရားသခင်၏ လူမျိုးတော်ကို လုယက်သူတို့၏ သင်္ကေတသည် မည်သည့်အခါမျှ အတူတကွ မတည်ရှိသင့်သော အရာနှစ်ခုကို အတူသွားလာနေသည်ကို သင်မြင်သောအခါ တည်ထောင်ထားခြင်းခံရ၏။ ရောမသည် ပရိုတက်စတင့်များနှင့် မဟာမိတ်ဖွဲ့၍ တစ်သဘောတည်း ညှိနှိုင်းထားခြင်းသည် အဓိပ္ပာယ်ဆန့်ကျင်သော ဆိုရိုးဖြစ်၏၊ အကြောင်းမူကား ပရိုတက်စတင့်ဖြစ်ခြင်းဆိုသည်မှာ ရောမကို ဆန့်ကျင်ကန့်ကွက်ခြင်းကို ဆိုလိုသောကြောင့် ဖြစ်သည်။</w:t>
      </w:r>
    </w:p>
    <w:p>
      <w:pPr>
        <w:pStyle w:val="ArticleBody"/>
        <w:jc w:val="left"/>
      </w:pPr>
      <w:r>
        <w:rPr>
          <w:rFonts w:ascii="Myanmar Text" w:hAnsi="Myanmar Text" w:eastAsia="Myanmar Text" w:cs="Myanmar Text"/>
        </w:rPr>
        <w:t>ဤအရာများကို နောက်ဆောင်းပါးတွင် ဆက်လက်ဖော်ပြသွားမည်။</w:t>
      </w:r>
    </w:p>
    <w:p>
      <w:pPr>
        <w:pStyle w:val="ArticleHeading"/>
        <w:jc w:val="left"/>
      </w:pPr>
      <w:r>
        <w:rPr>
          <w:rFonts w:ascii="Myanmar Text" w:hAnsi="Myanmar Text" w:eastAsia="Myanmar Text" w:cs="Myanmar Text"/>
        </w:rPr>
        <w:t>ထောင်ချောက်မှ လွတ်မြောက်ရန် အလွန်နောက်ကျသွားပြီ</w:t>
      </w:r>
    </w:p>
    <w:p>
      <w:pPr>
        <w:pStyle w:val="ArticleScripture"/>
        <w:jc w:val="left"/>
      </w:pPr>
      <w:r>
        <w:rPr>
          <w:rFonts w:ascii="Myanmar Text" w:hAnsi="Myanmar Text" w:eastAsia="Myanmar Text" w:cs="Myanmar Text"/>
        </w:rPr>
        <w:t>“ထို့ပြင်၊ ရောမသည် မိမိအကြောင်းကို မိမိဂုဏ်ယူ၍ ‘မည်သည့်အခါမျှ မပြောင်းလဲ’ ဟုဆိုတတ်ကြောင်းကို အမှတ်ရစေကြပါစို့။ Gregory VII နှင့် Innocent III ၏ အခြေခံမူများသည် ယနေ့တိုင် ရောမကက်သလစ်အသင်းတော်၏ အခြေခံမူများအဖြစ် ရှိနေဆဲဖြစ်သည်။ ထို့ပြင် သူမ၌ အာဏာသာ ရှိမည်ဆိုလျှင်၊ ယခုပင်လျှင် အတိတ်ရာစုများကကဲ့သို့ပင် ထိုအခြေခံမူများကို အင်အားပြင်းထန်စွာ လက်တွေ့ကျင့်သုံးမည်ဖြစ်သည်။ ပရိုတက်စတင့်များသည် တနင်္ဂနွေနေ့ကို ချီးမြှောက်တင်မြှောက်ရေးလုပ်ငန်း၌ ရောမ၏ အကူအညီကို လက်ခံယူရန် အဆိုပြုကြသည့်အခါ မိမိတို့သည် အဘယ်အမှုကို လုပ်နေကြသည်ကို အနည်းငယ်သာ သိကြသည်။ သူတို့သည် မိမိတို့၏ ရည်ရွယ်ချက်ကို အကောင်အထည်ဖော်ရန် စိတ်အားထက်သန်နေစဉ်တွင်၊ ရောမသည် မိမိ၏ အာဏာကို ပြန်လည်တည်ထောင်ရန်၊ ဆုံးရှုံးသွားသော မိမိ၏ အထွဋ်အမြတ်အာဏာကို ပြန်လည်ရယူရန် ရည်မှန်းလျက်ရှိသည်။ တစ်ကြိမ်သာ အမေရိကန်ပြည်ထောင်စု၌ အသင်းတော်သည် အစိုးရ၏ အာဏာကို အသုံးချနိုင်သည် သို့မဟုတ် ထိန်းချုပ်နိုင်သည်ဟူသော အခြေခံမူကို တည်ထောင်လိုက်လျှင်လည်းကောင်း၊ ဘာသာရေးဆိုင်ရာ အလေ့အထများကို လောကီဥပဒေများဖြင့် အတင်းအကျပ် လိုက်နာစေနိုင်သည်ဟူသော အခြေခံမူကို လက်ခံလိုက်လျှင်လည်းကောင်း၊ အတိုချုံးဆိုရလျှင်၊ အသင်းတော်နှင့် နိုင်ငံတော်၏ အာဏာသည် လူ့သြတ္တပ္ပစိတ်ကို အုပ်စိုးရန်ဖြစ်သည်ဟု သတ်မှတ်လိုက်လျှင်၊ ဤနိုင်ငံ၌ ရောမ၏ အောင်ပွဲသည် မလွဲဧကန် ဖြစ်လိမ့်မည်။</w:t>
      </w:r>
    </w:p>
    <w:p>
      <w:pPr>
        <w:pStyle w:val="ArticleScripture"/>
        <w:jc w:val="left"/>
      </w:pPr>
      <w:r>
        <w:rPr>
          <w:rFonts w:ascii="Myanmar Text" w:hAnsi="Myanmar Text" w:eastAsia="Myanmar Text" w:cs="Myanmar Text"/>
        </w:rPr>
        <w:t>“ဘုရားသခင်၏ နှုတ်ကပတ်တော်သည် နီးကပ်လာသော အန္တရာယ်အကြောင်း သတိပေးထားပြီးဖြစ်သည်။ ထိုသတိပေးချက်ကို လျစ်လျူရှုထားလျှင်၊ ပရိုတက်စတင့်လောကသည် ရောမ၏ ရည်ရွယ်ချက်များ အမှန်တကယ် မည်သို့ရှိသည်ကို၊ ထောင်ချောက်မှ လွတ်မြောက်ရန် အချိန်လွန်သွားပြီးမှသာ သိရှိရလိမ့်မည်။ သူမသည် တိတ်ဆိတ်စွာ တန်ခိုးအာဏာထဲသို့ ကြီးထွားဝင်ရောက်လျက်ရှိသည်။ သူမ၏ အယူဝါဒများသည် ဥပဒေပြုရေးခန်းမများ၌လည်းကောင်း၊ အသင်းတော်များ၌လည်းကောင်း၊ လူသားတို့၏ နှလုံးသားများအတွင်း၌လည်းကောင်း သြဇာသက်ရောက်လျက်ရှိသည်။ သူမသည် မိမိ၏ ယခင်က ပြုလုပ်ခဲ့သော ဖိနှိပ်ညှဉ်းပန်းမှုများကို ပြန်လည်ကျူးလွန်မည့် လျှို့ဝှက်နက်ရှိုင်းရာ နေရာများ၌ မိမိ၏ မြင့်မား၍ ခိုင်ခံ့ကြီးမားသော အဆောက်အအုံများကို တည်ဆောက်စုဆောင်းလျက်ရှိသည်။ သူမသည် မည်သူမျှ မသိမသာ၊ သတိမပြုမိဘဲ မိမိ၏ အင်အားများကို မိမိ၏ ရည်မှန်းချက်များ ပြည့်စုံစေရန် တိုးချဲ့ခိုင်မာစေလျက်ရှိသည်၊ အချိန်ကျရောက်လာသောအခါ ထိုးနှက်ဆောင်ရွက်နိုင်ရန် ဖြစ်သည်။ သူမ လိုလားသောအရာမှာ အသာစီးရမည့် အနေအထားသာ ဖြစ်ပြီး၊ ထိုအရာကိုပင် ယခုအခါ သူမအား ပေးအပ်လျက်ရှိနေသည်။ ရောမအင်အားစု၏ ရည်ရွယ်ချက်သည် မည်သို့ဖြစ်သည်ကို မကြာမီ ကျွန်ုပ်တို့ မြင်ရမည်၊ ခံစားရမည်။ ဘုရားသခင်၏ နှုတ်ကပတ်တော်ကို ယုံကြည်၍ နာခံမည့်သူ မည်သူမဆို ထိုကြောင့်ပင် ကဲ့ရဲ့ရှုတ်ချခြင်းနှင့် ဖိနှိပ်ညှဉ်းပန်းခြင်းကို ခံရလိမ့်မည်။” The Great Controversy, 581.</w:t>
      </w:r>
    </w:p>
    <w:p>
      <w:pPr>
        <w:pStyle w:val="ArticleScripture"/>
        <w:jc w:val="left"/>
      </w:pPr>
      <w:r>
        <w:rPr>
          <w:rFonts w:ascii="Myanmar Text" w:hAnsi="Myanmar Text" w:eastAsia="Myanmar Text" w:cs="Myanmar Text"/>
        </w:rPr>
        <w:t>“မကောင်းမှု၌လည်းကောင်း၊ လှည့်ဖြားမှုနှင့် မိစ္ဆာယုံမှားမှု၌လည်းကောင်း၊ သေခြင်း၏အရိပ်အောက်၌ပင်လည်းကောင်း လဲလျောင်းနေသော ကမ္ဘာတစ်ခုရှိသည်—အိပ်ပျော်လျက်၊ အိပ်ပျော်လျက်။ သူတို့ကို နိုးထစေရန် စိတ်ဝိညာဉ်၏ ဝေဒနာကို ခံစားလျက်ရှိသောသူတို့ကား မည်သူများနည်း။ မည်သည့်အသံက သူတို့ထံသို့ ရောက်ရှိနိုင်မည်နည်း။ ‘ကြည့်ရှုလော့၊ သတို့သားလာပြီ; သူ့ကို ဆီးကြိုရန် ထွက်ကြလော့’ ဟူသော အချက်ပေးသံကို ပေးမည့်အချိန်ရောက်လာမည့် အနာဂတ်သို့ ကျွန်ုပ်၏စိတ်သည် သယ်ဆောင်ခြင်းကို ခံရသည်။ သို့သော် အချို့တို့သည် မိမိတို့၏မီးအိမ်များကို ပြန်လည်ဖြည့်တင်းရန် ဆီကို ရယူဖို့ နှောင့်နှေးခဲ့ကြလိမ့်မည်။ ထိုအခါ ဆီဖြင့် ကိုယ်စားပြုထားသော အကျင့်စာရိတ္တသည် လွှဲပြောင်းပေး၍မရကြောင်းကို အလွန်နောက်ကျမှ သူတို့တွေ့ရှိကြလိမ့်မည်။ ထိုဆီသည် ခရစ်တော်၏ ဖြောင့်မတ်ခြင်းဖြစ်သည်။ ၎င်းသည် အကျင့်စာရိတ္တကို ကိုယ်စားပြုသည်၊ အကျင့်စာရိတ္တသည်လည်း လွှဲပြောင်း၍မရနိုင်။ မည်သည့်လူမျှ အခြားသူတစ်ဦးအတွက် ၎င်းကို မရယူပေးနိုင်။ လူတိုင်းသည် အပြစ်၏ အညစ်အကြေး အစွန်းအထင်း အမျိုးမျိုးမှ သန့်စင်ထားသော အကျင့်စာရိတ္တကို မိမိအတွက် မိမိ ရယူရမည်။” Bible Echo, May 4, 1896.</w:t>
      </w:r>
    </w:p>
    <w:p>
      <w:pPr>
        <w:pStyle w:val="ArticleScripture"/>
        <w:jc w:val="left"/>
      </w:pPr>
      <w:r>
        <w:rPr>
          <w:rFonts w:ascii="Myanmar Text" w:hAnsi="Myanmar Text" w:eastAsia="Myanmar Text" w:cs="Myanmar Text"/>
        </w:rPr>
        <w:t>“လက်ရှိအမှန်တရားကို မရရှိသဖြင့် ဆင်းရဲသောဝိညာဉ်များ သေဆုံးနေကြသည်ကိုလည်းကောင်း၊ အမှန်တရားကို ယုံကြည်ကြသည်ဟု ဝန်ခံသူအချို့က ဘုရားသခင်၏အမှုကို ရှေ့သို့ တိုးတက်စေရန် လိုအပ်သောအထောက်အပံ့များကို ထိန်းသိမ်းထားခြင်းအားဖြင့် ထိုသူတို့ကို သေစေလျက်ရှိကြသည်ကိုလည်းကောင်း ငါမြင်သောအခါ၊ ထိုမြင်ကွင်းသည် အလွန်နာကျင်ဖွယ်ဖြစ်သဖြင့်၊ ၎င်းကို ငါ့ထံမှ ဖယ်ရှားပေးရန် ကောင်းကင်တမန်ကို ငါတောင်းပန်ခဲ့၏။ ဘုရားသခင်၏အမှုတော်အတွက် သူတို့၏ပစ္စည်းဥစ္စာအချို့ကို တောင်းဆိုလာသောအခါ၊ ယေရှုထံသို့ လာခဲ့သော လူငယ်ကဲ့သို့ပင် (မဿဲ 19:16–22) သူတို့သည် ဝမ်းနည်းလျက် ပြန်သွားကြသည်ကို ငါမြင်ရ၏။ မကြာမီတွင် လွှမ်းမိုးကျော်လွန်သော ရိုက်ခတ်မှုသည် ဖြတ်သန်း၍ သူတို့၏ပိုင်ဆိုင်မှုအားလုံးကို လှည်းယူသွားမည်ဖြစ်ပြီး၊ ထိုအခါ မြေကြီးဆိုင်ရာပစ္စည်းများကို စွန့်လှူ၍ ကောင်းကင်ဘုံ၌ ဘဏ္ဍာကို စုဆောင်းထားရန် အလွန်နောက်ကျသွားလိမ့်မည်။” Early Writings, 49.</w:t>
      </w:r>
    </w:p>
    <w:p>
      <w:pPr>
        <w:pStyle w:val="ArticleScripture"/>
        <w:jc w:val="left"/>
      </w:pPr>
      <w:r>
        <w:rPr>
          <w:rFonts w:ascii="Myanmar Text" w:hAnsi="Myanmar Text" w:eastAsia="Myanmar Text" w:cs="Myanmar Text"/>
        </w:rPr>
        <w:t>“ယုဒသည် မိမိ၏ တောင်းပန်ခြင်းများသည် အချည်းနှီးဖြစ်ကြောင်း မြင်သဖြင့်၊ ‘နောက်ကျလွန်းပြီ! နောက်ကျလွန်းပြီ!’ ဟု အော်ဟစ်လျက် ခန်းမကြီးထဲမှ အလျင်အမြန် ထွက်ပြေးသွား၏။ သူသည် ယေရှုကို လက်ဝါးကပ်တိုင်ပေါ်တွင် တင်သတ်ခြင်းကို မိမိအသက်ရှင်လျက် မမြင်နိုင်ဟု ခံစားမိသဖြင့်၊ စိတ်ပျက်အားလျော့ခြင်းအတွင်း ထွက်သွားကာ ကိုယ့်ကိုယ်ကို ကြိုးဆွဲချသေဆုံးခဲ့၏။”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ပန်နီယမ် — အမှတ် နှစ်ဆယ်</dc:title>
  <dc:subject>ဒန်နီယေလ ၁၁ ၏ အစဉ်လိုက်သဘောနှင့် ၂၀၂၅ ခုနှစ်သတိပေးချက်</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