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ပာနီယံ — အမှတ် နှစ်ဆယ့်တစ်</w:t>
      </w:r>
    </w:p>
    <w:p>
      <w:pPr>
        <w:pStyle w:val="ArticleSubtitle"/>
        <w:jc w:val="left"/>
      </w:pPr>
      <w:r>
        <w:rPr>
          <w:rFonts w:ascii="Myanmar Text" w:hAnsi="Myanmar Text" w:eastAsia="Myanmar Text" w:cs="Myanmar Text"/>
        </w:rPr>
        <w:t>ဘုန်းအသရေရှိသောပြည်၌ တနင်္ဂနွေနေ့ဥပဒေဆီသို့ ရွေ့လျားမှု</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2026-03-05</w:t>
      </w:r>
    </w:p>
    <w:p>
      <w:pPr>
        <w:pStyle w:val="ArticleBody"/>
        <w:jc w:val="left"/>
      </w:pPr>
      <w:r>
        <w:rPr>
          <w:rFonts w:ascii="Myanmar Text" w:hAnsi="Myanmar Text" w:eastAsia="Myanmar Text" w:cs="Myanmar Text"/>
        </w:rPr>
        <w:t>ဒန်ယေလ ၁၁:၁၆ မှ ၂၂ အထိရှိသော သမိုင်းကြောင်းသည် တနင်္ဂနွေနေ့ဥပဒေ၏ ပုံသဏ္ဍာန်ဆောင်သော အဓိပ္ပါယ်ဖော်ပြချက်ဖြင့် စတင်၍ အဆုံးသတ်သည်။ ဤမျဉ်းကြောင်း၏ အစနှင့် အဆုံး တူညီနေခြင်းက ခရစ်တော်သည် အာလဖနှင့် ဩမေဂာဖြစ်တော်မူသည်ဟူသော ကိုယ်ပိုင်လက္ခဏာကို ဖော်ထုတ်သည်။ ပရောဖက်ပြုချက်အရ ၁၆ ချက်ကို ၂၂ ချက်နှင့် ကိုက်ညီစွာ တန်းညှိရမည်ဖြစ်သည်။ ထိုသို့ ပြုလုပ်သောအခါ မက္ကဘီတို့၏ မျဉ်းကြောင်းဖြင့် ကိုယ်စားပြုထားသော ဘုန်းတော်ကြီးမားသောပြည်၏ သမိုင်းကို ၁၀ မှ ၁၅ ချက်အထိရှိသော သမိုင်းထဲသို့ ရွှေ့ပြောင်းသွားစေသည်။</w:t>
      </w:r>
    </w:p>
    <w:p>
      <w:pPr>
        <w:pStyle w:val="ArticleHeading"/>
        <w:jc w:val="left"/>
      </w:pPr>
      <w:r>
        <w:rPr>
          <w:rFonts w:ascii="Myanmar Text" w:hAnsi="Myanmar Text" w:eastAsia="Myanmar Text" w:cs="Myanmar Text"/>
        </w:rPr>
        <w:t>မက္ကဘီများ</w:t>
      </w:r>
    </w:p>
    <w:p>
      <w:pPr>
        <w:pStyle w:val="ArticleBody"/>
        <w:jc w:val="left"/>
      </w:pPr>
      <w:r>
        <w:rPr>
          <w:rFonts w:ascii="Myanmar Text" w:hAnsi="Myanmar Text" w:eastAsia="Myanmar Text" w:cs="Myanmar Text"/>
        </w:rPr>
        <w:t>မက္ကဘီတို့၏ တော်လှန်ရေးသည် ၁၇၇၆ ခုနှစ်တွင် စတင်၍ ၁၇၉၈ ခုနှစ်တွင် အမေရိကန်ပြည်ထောင်စုသည် သမ္မာကျမ်းစာ ပရောဖက်ပြုချက်၌ ဆဋ္ဌမနိုင်ငံတော်ဖြစ်လာသောအခါ အဆုံးသတ်သည့် နှစ်ဆယ့်နှစ်နှစ်ကာလကို ကိုယ်စားပြုသည်။ ဤအရာက ဒံယေလ အခန်းကြီး ၁၁ ၏ အခန်းငယ် ၄၀ စတင်ရာ ၁၇၉၈ ခုနှစ်ရှိ အဆုံးကာလနှင့် တိုက်ရိုက်ချိတ်ဆက်နေသော သမိုင်းတစ်ရပ်အဖြစ် “နှစ်ဆယ့်နှစ်” ဟူသော အရေအတွက်ကို သတ်မှတ်ဖော်ပြသည်။</w:t>
      </w:r>
    </w:p>
    <w:p>
      <w:pPr>
        <w:pStyle w:val="ArticleBody"/>
        <w:jc w:val="left"/>
      </w:pPr>
      <w:r>
        <w:rPr>
          <w:rFonts w:ascii="Myanmar Text" w:hAnsi="Myanmar Text" w:eastAsia="Myanmar Text" w:cs="Myanmar Text"/>
        </w:rPr>
        <w:t>၁၇၉၈ နှင့် ဆက်စပ်သော နှစ်ဆယ့်နှစ် ဟူသော ကိန်း၏ ဆက်နွယ်မှုကို ခွဲခြားသိရှိရန်မှာ အရေးကြီးသည်။ မက္ကဘီတို့၏ ပုန်ကန်အရေးသည် အမေရိကန်တော်လှန်ရေးကို ပုံဆောင်ဖော်ပြသကဲ့သို့၊ ဘုန်းအသရေရှိသော မြေ၏ တော်လှန်ရေးနှစ်ရပ်ကိုလည်း (ပကတိနှင့် ဝိညာဉ်ရေး) ဆေလျူးစစ်တို့နှင့် ဥရောပဘုရင်များ၏ နိုင်ငံရေးအုပ်ချုပ်နည်းကိုလည်းကောင်း၊ ဂရိနှင့် ရောမ၏ ဘာသာရေးအာဏာသုံးအုပ်ချုပ်မှုကိုလည်းကောင်း ပယ်ချခဲ့သော တော်လှန်ရေးများအဖြစ် တစ်ညီတစ်ညွတ်တည်း ကိုက်ညီစေသည်။ ထိုသမိုင်းဆိုင်ရာ သက်သေခံချက်နှစ်ရပ်လုံးတွင် ဂရိနှင့် ရောမတို့သည် မြောက်ဘက်ဘုရင်ကို ကိုယ်စားပြုခဲ့ကြသည်။</w:t>
      </w:r>
    </w:p>
    <w:p>
      <w:pPr>
        <w:pStyle w:val="ArticleBody"/>
        <w:jc w:val="left"/>
      </w:pPr>
      <w:r>
        <w:rPr>
          <w:rFonts w:ascii="Myanmar Text" w:hAnsi="Myanmar Text" w:eastAsia="Myanmar Text" w:cs="Myanmar Text"/>
        </w:rPr>
        <w:t>မက္ကဘီ မျိုးဆက်ကို နှစ်ဆယ့်သုံးပိုဒ်တွင် ကိုယ်စားပြုဖော်ပြထားသော်လည်း၊ ထိုသည် ဆယ့်ငါးပိုဒ်ရှိ ပါနီယမ်နောက် ၃၃ နှစ်အကြာ၌ စတင်ခဲ့သော သမိုင်းတစ်ရပ်ကို ကိုယ်စားပြုခြင်းဖြစ်ပြီး၊ ဆယ့်ခြောက်ပိုဒ်ရှိ ပေါ</w:t>
      </w:r>
      <w:r>
        <w:rPr>
          <w:rFonts w:ascii="Nirmala UI" w:hAnsi="Nirmala UI" w:eastAsia="Nirmala UI" w:cs="Nirmala UI"/>
        </w:rPr>
        <w:t>ම්</w:t>
      </w:r>
      <w:r>
        <w:rPr>
          <w:rFonts w:ascii="Myanmar Text" w:hAnsi="Myanmar Text" w:eastAsia="Myanmar Text" w:cs="Myanmar Text"/>
        </w:rPr>
        <w:t>ပေ မတိုင်မီ နှစ်တစ်ရာကျော်အနည်းငယ်မျှ ရှိသေးသော အချိန်ကာလတစ်ရပ်လည်း ဖြစ်သည်။ ထိုမျိုးဆက်သည် လက်ဝါးကပ်တိုင်၏ တရားစီရင်ခြင်း၌ အဆုံးသတ်သွားပြီး၊ ထိုတရားစီရင်ခြင်းက အေဒီ ၇၀ အထိ ဆက်လက်တိုးချဲ့သွားခဲ့သော်လည်း၊ ထိုတရားစီရင်ကာလကို နှစ်ဆယ့်နှစ်ပိုဒ်တွင် လက်ဝါးကပ်တိုင်ဟူ၍သာ သတ်မှတ်ဖော်ပြထားသည်။ ပရောဖက်ပြုအမြင်အရ မက္ကဘီ မျိုးဆက်သည် ဘုန်းတော်မြေကို ကိုယ်စားပြုလျက် ၁၇၇၆ မှအစပြု၍၊ ထို့နောက် ဟက်စမိုးနီးယန် မင်းဆက်နှင့် ၁၇၉၈၊ ထို့နောက် ဟေရောဒ် မင်းဆက်မှ လက်ဝါးကပ်တိုင်နှင့် အေဒီ ၇၀ အထိ ရောက်ရှိကာ နှစ်ဆယ့်နှစ်ပိုဒ်တွင် အဆုံးသတ်သကဲ့သို့၊ ၎င်း၏ အစပြုခြင်းမှာလည်း ၁၇၇၆ မှ ၁၇၉၈ အထိ နှစ် ၂၂ နှစ်ဖြင့် ဖြစ်သည်။ ၁၇၇၆ မှ ၁၇၉၈ အထိရှိသော ထို ၂၂ နှစ်သည်လည်း ၉/၁၁ မှ ၂၀၂၃ အထိရှိသော ၂၂ နှစ်ကို ပုံရိပ်ပြုထားခြင်းဖြစ်ပြီး၊ ထိုကာလကို ဒံယေလ ၁၀ တွင် ၂၂ ရက်အဖြစ် ပုံရိပ်ပြုထားသည်။ မက္ကဘီ မျိုးဆက်သည် “နှစ်ဆယ့်နှစ်” ဖြင့် စတင်ပြီး “နှစ်ဆယ့်နှစ်” ဖြင့် အဆုံးသတ်သည်။</w:t>
      </w:r>
    </w:p>
    <w:p>
      <w:pPr>
        <w:pStyle w:val="ArticleHeading"/>
        <w:jc w:val="left"/>
      </w:pPr>
      <w:r>
        <w:rPr>
          <w:rFonts w:ascii="Myanmar Text" w:hAnsi="Myanmar Text" w:eastAsia="Myanmar Text" w:cs="Myanmar Text"/>
        </w:rPr>
        <w:t>ရောမအုပ်စိုးရှင် လေးပါး</w:t>
      </w:r>
    </w:p>
    <w:p>
      <w:pPr>
        <w:pStyle w:val="ArticleBody"/>
        <w:jc w:val="left"/>
      </w:pPr>
      <w:r>
        <w:rPr>
          <w:rFonts w:ascii="Myanmar Text" w:hAnsi="Myanmar Text" w:eastAsia="Myanmar Text" w:cs="Myanmar Text"/>
        </w:rPr>
        <w:t>အခန်းငယ် ဆယ့်ခြောက် မှ ဆယ့်နှစ် အထိသည် ရောမအုပ်စိုးရှင် လေးဦးကို တိုက်ရိုက် ဖော်ထုတ်ပြသပြီး၊ ထိုအခန်းငယ်များအတွင်းရှိ အခြားသော လိုင်းတစ်လိုင်းကိုလည်း ကိုယ်စားပြုထားသည်။ မက္ကဘီ လိုင်းသည် “ထပ်မံ၍ ကျယ်ပြန့်စေခြင်း” ဟူသော နိယာမအပေါ် အခြေခံ၍ ညှိနှိုင်းထားပြီး၊ ရောမ လိုင်းကိုမူ ထိုအခန်းငယ်များအတွင်း တိုက်ရိုက် ကိုယ်စားပြုထားသည်။ ပ</w:t>
      </w:r>
      <w:r>
        <w:rPr>
          <w:rFonts w:ascii="Sylfaen" w:hAnsi="Sylfaen" w:eastAsia="Sylfaen" w:cs="Sylfaen"/>
        </w:rPr>
        <w:t>ომპ</w:t>
      </w:r>
      <w:r>
        <w:rPr>
          <w:rFonts w:ascii="Myanmar Text" w:hAnsi="Myanmar Text" w:eastAsia="Myanmar Text" w:cs="Myanmar Text"/>
        </w:rPr>
        <w:t>ေသည် အတားအဆီး သုံးရပ်အနက် ပထမ နှစ်ရပ်ကို အောင်နိုင်ခဲ့ပြီး၊ ရောမသည် ခရစ်မတိုင်မီ 31 ခုနှစ် Actium စစ်ပွဲ၌ သမ္မာကျမ်းစာ ပရောဖက်ပြုချက်၏ စတုတ္ထနိုင်ငံအဖြစ် ရာဇပလ္လင်သို့ တက်လှမ်းလာခဲ့သည်။ သူ့နောက်တွင် Julius Caesar၊ Augustus Caesar နှင့် Tiberias Caesar တို့ ဆက်လက် ပေါ်ထွက်လာခဲ့ကြသည်။ ပ</w:t>
      </w:r>
      <w:r>
        <w:rPr>
          <w:rFonts w:ascii="Sylfaen" w:hAnsi="Sylfaen" w:eastAsia="Sylfaen" w:cs="Sylfaen"/>
        </w:rPr>
        <w:t>ომპ</w:t>
      </w:r>
      <w:r>
        <w:rPr>
          <w:rFonts w:ascii="Myanmar Text" w:hAnsi="Myanmar Text" w:eastAsia="Myanmar Text" w:cs="Myanmar Text"/>
        </w:rPr>
        <w:t>ေသည် စစ်ဗိုလ်ချုပ်တစ်ဦးဖြစ်ပြီး၊ နောက်ဆုံး သင်္ကေတ သုံးခုကိုမူ ဧကရာဇ်များအဖြစ် အပြန်အလှန် ဆက်စပ်ထားသည်။</w:t>
      </w:r>
    </w:p>
    <w:p>
      <w:pPr>
        <w:pStyle w:val="ArticleBody"/>
        <w:jc w:val="left"/>
      </w:pPr>
      <w:r>
        <w:rPr>
          <w:rFonts w:ascii="Myanmar Text" w:hAnsi="Myanmar Text" w:eastAsia="Myanmar Text" w:cs="Myanmar Text"/>
        </w:rPr>
        <w:t>ခရစ်တော်ကို ကားတိုင်ပေါ်၌ ရိုက်သတ်ခဲ့သော အခန်းငယ် နှစ်ဆယ့်နှစ်တွင် အုပ်စိုးရှင် လေးဦးအနက် နောက်ဆုံးသောသူ သေဆုံးသွားသည်။ ထို့ကြောင့် ရောမ၏ အုပ်စိုးရှင် လေးဦးအနက် နောက်ဆုံးသောသူကို အခန်းငယ် တစ်ဆယ့်ခြောက်ရှိ တနင်္ဂနွေဥပဒေသို့ ပြန်လည်ယူဆရမည်။ ဤသို့ ပြုလုပ်သောအခါ ပွန်ပေသည် လမ်းမှတ် လေးခုအနက် ပထမလမ်းမှတ်ကို ကိုယ်စားပြုမည်ဖြစ်ပြီး၊ စတုတ္ထနှင့် နောက်ဆုံး လမ်းမှတ်သည် အခန်းငယ် တစ်ဆယ့်ခြောက်ရှိ တနင်္ဂနွေဥပဒေနှင့် ကိုက်ညီနေမည်ဖြစ်သည်။ အခန်းငယ် တစ်ဆယ့်ခြောက်ကို တိုင်ဘေရီးယပ် ကဲသာက ကိုယ်စားပြုမည်ဖြစ်ပြီး၊ အခန်းငယ် တစ်ဆယ့်ငါးရှိ ပန်နီယမ် စစ်ပွဲကို အော်ဂတ်စတပ်စ် ကဲသာက ကိုယ်စားပြုမည်။ အခန်းငယ် တစ်ဆယ့်တစ်ရှိ ရာဖိယာ စစ်ပွဲကို ဂျူးလီယပ်စ် ကဲသာက ကိုယ်စားပြုမည်ဖြစ်သဖြင့်၊ ထိုသို့အားဖြင့် ဗိုလ်ချုပ် ပွန်ပေကို အခန်းငယ် တစ်ဆယ်နှင့် 1989 ဟု သတ်မှတ်ပေးသည်။</w:t>
      </w:r>
    </w:p>
    <w:p>
      <w:pPr>
        <w:pStyle w:val="ArticleBody"/>
        <w:jc w:val="left"/>
      </w:pPr>
      <w:r>
        <w:rPr>
          <w:rFonts w:ascii="Myanmar Text" w:hAnsi="Myanmar Text" w:eastAsia="Myanmar Text" w:cs="Myanmar Text"/>
        </w:rPr>
        <w:t>ဤအရာက ဒန်နီယေလ အခန်း ၁၁၊ အငယ် ၄၀ ၌ ဖော်ပြထားသော “လျှို့ဝှက်သမိုင်း” သည်—၁၉၈၉ ခုနှစ်တွင် ဆိုဗီယက်ပြည်ထောင်စု ပြိုကွဲသွားခြင်းမှ စ၍ အငယ် ၄၁ ၏ တနင်္ဂနွေနေ့ ဥပဒေအထိရှိသော သမိုင်း—အငယ် ၁၀ မှ ၂၃ အထိ၌ ကိုယ်စားပြုဖော်ပြထားသော သမိုင်းအတွင်း တွေ့ရသော ပရောဖက်ပြုခြင်းလိုင်း သုံးလိုင်းအားဖြင့် ကိုယ်စားပြုဖော်ပြထားကြောင်းကို သတ်မှတ်ဖော်ပြသည်။ မက္ကဘီများ၊ ရောမ အုပ်ချုပ်သူများ၊ နှင့် ရောမ၏ ကိုယ်စားစစ်အင်အားများ၏ စစ်ပွဲ သုံးကြိမ်။</w:t>
      </w:r>
    </w:p>
    <w:p>
      <w:pPr>
        <w:pStyle w:val="ArticleScripture"/>
        <w:jc w:val="left"/>
      </w:pPr>
      <w:r>
        <w:rPr>
          <w:rFonts w:ascii="Myanmar Text" w:hAnsi="Myanmar Text" w:eastAsia="Myanmar Text" w:cs="Myanmar Text"/>
        </w:rPr>
        <w:t>ဤသည်မှာ ငါသည် သင်တို့ထံသို့ လာခြင်း တတိယအကြိမ်ဖြစ်၏။ သက်သေ နှစ်ဦး သို့မဟုတ် သုံးဦး၏ နှုတ်ဖြင့် စကားတိုင်းသည် တည်ကြည်စေခြင်းခံရမည်။ ၂ ကောရိန္သု ၁၃:၁။</w:t>
      </w:r>
    </w:p>
    <w:p>
      <w:pPr>
        <w:pStyle w:val="ArticleHeading"/>
        <w:jc w:val="left"/>
      </w:pPr>
      <w:r>
        <w:rPr>
          <w:rFonts w:ascii="Myanmar Text" w:hAnsi="Myanmar Text" w:eastAsia="Myanmar Text" w:cs="Myanmar Text"/>
        </w:rPr>
        <w:t>ကိုယ်စားစစ်ပွဲ သုံးခု</w:t>
      </w:r>
    </w:p>
    <w:p>
      <w:pPr>
        <w:pStyle w:val="ArticleBody"/>
        <w:jc w:val="left"/>
      </w:pPr>
      <w:r>
        <w:rPr>
          <w:rFonts w:ascii="Myanmar Text" w:hAnsi="Myanmar Text" w:eastAsia="Myanmar Text" w:cs="Myanmar Text"/>
        </w:rPr>
        <w:t>ဒသမအခန်းငယ်သည် ဘီစီ ၂၁၉ မှ ၂၁၇ အတွင်း ဖြစ်ပွားခဲ့သော စီးရီးယားစစ်ပွဲလေးကြိမ်မြောက်၏ အဆုံးသတ်ကို မှတ်သားပေးသည်။ ထိုအချိန်တွင် Antiochus III Magnus (the Great) သည် အခန်းငယ် ၁၁ ၌ ဖော်ပြထားသော စစ်ပွဲအတွက် ပြန်လည်စုစည်းပြင်ဆင်ခဲ့ပြီး၊ ထိုစစ်ပွဲမှာ Julius Caesar ဖြင့် ကိုယ်စားပြုခံရမည့် Raphia စစ်ပွဲ ဖြစ်သည်။ ဒသမအခန်းငယ်သည် အခန်းငယ် ၄၀ ၌ ကိုယ်စားပြုဖော်ပြထားသည့်အတိုင်း ၁၉၈၉ ခုနှစ်တွင် ဆိုဗီယက်ယူနီယံ ပြိုကွဲသွားခြင်းကို ခွဲခြားဖော်ညွှန်းပြီး၊ Pompey သည်လည်း ထိုသမိုင်းနှင့် ကိုက်ညီသည်။ အခန်းငယ် ၁၆ သည် ယုဒ၏ ဘုန်းကြီးသောပြည်ကို အောင်နိုင်သိမ်းပိုက်ခြင်းကို ကိုယ်စားပြုကာ၊ ၎င်းသည် အမေရိကန်ပြည်ထောင်စုရှိ တနင်္ဂနွေဥပဒေကို ပုံစံတူပြသသည်။ သို့ရာတွင် Pompey သည် ၁၉၈၉ ခုနှစ်နှင့်လည်း ကိုက်ညီပြီး၊ ၁၉၈၉ ခုနှစ်တွင် ခေတ်သစ်ရောမသည် မိမိ၏ ပထမအတားအဆီးကို အောင်နိုင်ခဲ့သည်။ သို့သော် ထိုသို့ပြုလုပ်နေစဉ်၌ပင် သူမသည် Ronald Reagan ကို ဘုန်းကြီးသောပြည်နှင့် လျှို့ဝှက်မဟာမိတ်ဖွဲ့စေရန် လှည့်ဖြားဆွဲဆောင်ခြင်းအားဖြင့် ပရိုတက်စတင့်အမေရိကကို ဝိညာဉ်ရေးရာအရ တစ်ပြိုင်နက်တည်း အောင်နိုင်ခဲ့သည်။ ရောမ၏ ပြည့်တန်ဆာနှင့် မင်းတစ်ပါး၏ မဟာမိတ်ဖွဲ့ခြင်းသည် ဝိညာဉ်ရေးရာ ဖောက်ပြန်မှုကို ကိုယ်စားပြုသည်။</w:t>
      </w:r>
    </w:p>
    <w:p>
      <w:pPr>
        <w:pStyle w:val="ArticleBody"/>
        <w:jc w:val="left"/>
      </w:pPr>
      <w:r>
        <w:rPr>
          <w:rFonts w:ascii="Myanmar Text" w:hAnsi="Myanmar Text" w:eastAsia="Myanmar Text" w:cs="Myanmar Text"/>
        </w:rPr>
        <w:t>၁၉၈၉ ခုနှစ်သည် ရောမ၏ ပြည့်တန်ဆာမသည် မြေကြီး၏ ရှင်ဘုရင်အပေါင်းတို့နှင့် မတရားသော ပေါင်းသင်းခြင်းကို ကျူးလွန်ရန် မိမိ၏ နှစ်ပေါင်း ခုနစ်ဆယ်ကာလမှ စတင်ထွက်လာသော အချိန်ဖြစ်သည်။ ပထမရှင်ဘုရင်မှာ ၁၉၈၉ ခုနှစ်ရှိ အမေရိကန်ပြည်ထောင်စုဖြစ်သည်။ အကြောင်းမှာ အမေရိကန်ပြည်ထောင်စုကိုလည်း အာဟပ်ဖြင့် ကိုယ်စားပြုထားပြီး၊ ထိုအာဟပ်သည် ဣဇာဗေလနှင့် လက်ထပ်ထားသူဖြစ်ကာ၊ ဣဇာယ ၂၃ တွင် ဣဇာဗေလသည် တိုင်ရုမြို့၏ ပြည့်တန်ဆာမဖြစ်သောကြောင့်ဖြစ်သည်။</w:t>
      </w:r>
    </w:p>
    <w:p>
      <w:pPr>
        <w:pStyle w:val="ArticleScripture"/>
        <w:jc w:val="left"/>
      </w:pPr>
      <w:r>
        <w:rPr>
          <w:rFonts w:ascii="Myanmar Text" w:hAnsi="Myanmar Text" w:eastAsia="Myanmar Text" w:cs="Myanmar Text"/>
        </w:rPr>
        <w:t>ထိုနေ့၌ တုရုမြို့သည် မင်းတစ်ပါး၏လက်ထက်ကာလနှင့်အညီ အနှစ်ခုနစ်ဆယ်တိုင်တိုင် မေ့လျော့ခြင်းခံရလိမ့်မည်။ အနှစ်ခုနစ်ဆယ်ပြည့်ဆုံးပြီးနောက် တုရုသည် ပြည့်တန်ဆာမကဲ့သို့ သီချင်းဆိုလိမ့်မည်။ မေ့လျော့ခြင်းခံရသော အို ပြည့်တန်ဆာ၊ တီးဝိုင်းကိုယူ၍ မြို့ကိုလှည့်လည်လော့။ သတိရခြင်းခံရမည်အကြောင်း ချိုသာစွာ တီးမှုတ်လော့၊ သီချင်းများစွာ ဆိုလော့။ အနှစ်ခုနစ်ဆယ်ပြည့်ဆုံးပြီးနောက် ထာဝရဘုရားသည် တုရုကို အာရုံပြုတော်မူ၍၊ သူမသည် မိမိ၏ အခကြေးငွေရှိရာသို့ ပြန်လည်သွားကာ၊ မြေကြီးမျက်နှာပေါ်ရှိ လောကနိုင်ငံအပေါင်းတို့နှင့် ပြည့်တန်ဆာပြုလိမ့်မည်။ ဟေရှာယ ၂၃:၁၅–၁၇။</w:t>
      </w:r>
    </w:p>
    <w:p>
      <w:pPr>
        <w:pStyle w:val="ArticleBody"/>
        <w:jc w:val="left"/>
      </w:pPr>
      <w:r>
        <w:rPr>
          <w:rFonts w:ascii="Myanmar Text" w:hAnsi="Myanmar Text" w:eastAsia="Myanmar Text" w:cs="Myanmar Text"/>
        </w:rPr>
        <w:t>ဒန်နီယေလ ၁၁ ၏ အခန်းငယ် ၄၀ တွင် ကိုယ်စားပြုဖော်ပြထားသကဲ့သို့၊ ၁၇၉၈ ခုနှစ် “အဆုံးကာလ” ၌ သူမသည် သေစေတတ်သောဒဏ်ရာကိုခံရသောအခါ၊ ထိုပြည့်တန်ဆာမသည် မေ့လျော့ခံရလေ၏။ ၁၉၈၉ ခုနှစ် “အဆုံးကာလ” ၌မူ၊ သူမ၏ သေစေတတ်သောဒဏ်ရာ ပျောက်ကင်းခြင်းကာလကို သူမ၏ အာဏာသင်္ကေတအမှတ်ကို ပထမဦးဆုံး အတင်းအကျပ် ပြဋ္ဌာန်းမည့် နိုင်ငံနှင့် ကာမအပြစ်ပြုခြင်းအားဖြင့် စတင်လေသည်။ ထိုနိုင်ငံကို အာဟပ်အားဖြင့်လည်းကောင်း၊ ပြင်သစ်အားဖြင့်လည်းကောင်း ကိုယ်စားပြုဖော်ပြထားသည်။ အကြောင်းမှာ ၅၃၈ ခုနှစ်တွင် ပြင်သစ်သည် ပုပ်ရဟန်းမင်းအာဏာကို မြေကြီး၏ ရာဇပလ္လင်ပေါ်သို့ တင်ခဲ့ပြီး၊ ပုပ်ရဟန်းမင်းအာဏာ၏ တက်လာမှုကို အဓိကပံ့ပိုးခဲ့သော ထိပ်တန်းနိုင်ငံဖြစ်သောကြောင့် ဖြစ်သည်။ ဤအကြောင်းကြောင့်ပင်၊ ထိုတို့ကို “ကက်သလစ်အသင်းတော်၏ သားဦး” ဟူ၍လည်းကောင်း၊ “ကက်သလစ်အသင်းတော်၏ သမီးကြီး” ဟူ၍လည်းကောင်း ခေါ်ဆိုကြသည်။ ပြင်သစ်နှင့် အာဟပ်တို့သည် ၁၉၈၉ ခုနှစ်မှ စ၍ တနင်္ဂနွေနေ့ဥပဒေတိုင်အောင် အမေရိကန်ပြည်ထောင်စု၏ အခန်းကဏ္ဍကို နှစ်ဦးလုံး သက်သေခံကြသည်။</w:t>
      </w:r>
    </w:p>
    <w:p>
      <w:pPr>
        <w:pStyle w:val="ArticleBody"/>
        <w:jc w:val="left"/>
      </w:pPr>
      <w:r>
        <w:rPr>
          <w:rFonts w:ascii="Myanmar Text" w:hAnsi="Myanmar Text" w:eastAsia="Myanmar Text" w:cs="Myanmar Text"/>
        </w:rPr>
        <w:t>ဟေရှာယ အခန်းကြီး ၂၃ တွင်၊ တုရုမြို့၏ မိန်းမပြည့်တန်ဆာကို ဖော်ပြထားသည်။ ထိုမိန်းမပြည့်တန်ဆာသည် ဗျာဒိတ်ကျမ်း အခန်းကြီး ၁၇ ၏ မိန်းမပြည့်တန်ဆာလည်း ဖြစ်ပြီး၊ သူ၏ နဖူးပေါ်၌ “ဗာဗုလုန်ကြီး” ဟု ရေးထားသည်။ ၁၇၉၈ ခုနှစ်မှ စတင်သော အမေရိကန်ပြည်ထောင်စု၏ သမိုင်းအတွက်၊ ထိုအရာသည် “မေ့လျော့ခံရ” သည်ဟု ဆိုထားသည်။ အကြောင်းမှာ ထိုအချိန်တွင် ပုပ်ရဟန်းမင်းအာဏာစနစ်သည် သမ္မာကျမ်းစာ ပရောဖက်ပြုချက်၏ ပဉ္စမနိုင်ငံတော်၊ ဗျာဒိတ်ကျမ်း အခန်းကြီး ၁၃ ၏ ပင်လယ်သားရဲအဖြစ်မှ ရပ်စဲသွားခဲ့သောကြောင့် ဖြစ်သည်။ ထို့နောက် အမေရိကန်ပြည်ထောင်စုသည် ဗျာဒိတ်ကျမ်း အခန်းကြီး ၁၃ ၏ မြေသားရဲအဖြစ်၊ သမ္မာကျမ်းစာ ပရောဖက်ပြုချက်၏ ဆဋ္ဌမနိုင်ငံတော်အဖြစ် မိမိ၏ အခန်းကဏ္ဍကို စတင်ခဲ့သည်။ နောက်ဆုံးတွင် အမေရိကန်ပြည်ထောင်စုသည် ဗျာဒိတ်ကျမ်း အခန်းကြီး ၁၇ ၏ ဘုရင်ဆယ်ပါးအနက် အဓိက ဘုရင်ဖြစ်လာသည်။ “နှစ်ခုနှစ်ဆယ်” ကာလ၏ သင်္ကေတသမိုင်း၊ “ဘုရင်တစ်ပါး၏ နေ့ရက်များ” သည် ဗာဗုလုန်က သမ္မာကျမ်းစာ ပရောဖက်ပြုချက်၏ ပထမနိုင်ငံတော်အဖြစ် အုပ်စိုးခဲ့သော နှစ်ခုနှစ်ဆယ်ကာလကို ကိုယ်စားပြုသည်။ ဤသည်မှာ ၁၇၉၈ ခုနှစ်မှ တနင်္ဂနွေနေ့ဥပဒေတိုင်အောင် အမေရိကန်ပြည်ထောင်စု၏ သမိုင်းကို ပုံစံတူပြသရာ ဖြစ်ပြီး၊ ထိုနေရာ၌ အမေရိကန်သမိုင်း၏ ပြင်ပလိုင်းကို ရီပတ်ဘလီကန်ချိုဖြင့် ကိုယ်စားပြုထားပြီး၊ အတွင်းပိုင်းလိုင်းကို ပရိုတက်စတင့်ချိုဖြင့် ကိုယ်စားပြုထားသည်။ ထိုချိုနှစ်ချောင်းသည် နိုင်ငံရေးအုပ်ချုပ်မှုနှင့် ဘုရားကျောင်းဆိုင်ရာအုပ်ချုပ်မှုကို ခွဲခြားထားစေသော ဖွဲ့စည်းပုံအခြေခံဥပဒေ၏ အနှစ်သာရကို ကိုယ်စားပြုကြပြီး၊ ထိုအရာတို့သည် အမေရိက၏ အနာဂတ်နှင့် သက်ဆိုင်သော အကြောင်းအရာဖြစ်ကြသည်။</w:t>
      </w:r>
    </w:p>
    <w:p>
      <w:pPr>
        <w:pStyle w:val="ArticleBody"/>
        <w:jc w:val="left"/>
      </w:pPr>
      <w:r>
        <w:rPr>
          <w:rFonts w:ascii="Myanmar Text" w:hAnsi="Myanmar Text" w:eastAsia="Myanmar Text" w:cs="Myanmar Text"/>
        </w:rPr>
        <w:t>တုရု၏ပြည့်တန်ဆာမကို မေ့လျော့ခြင်းခံရရန် ခုနစ်ဆယ်နှစ် သတ်မှတ်ထားပြီး၊ ထို့နောက် ၁၉၈၉ ခုနှစ်တွင် အဆုံးကာလမှစ၍ တနင်္ဂနွေဥပဒေအထိ သူမသည် သီချင်းဆိုစပြုသည်။ ဆိုဗီယက်ယူနီယံ ပြိုကွဲသွားခြင်းနှင့်အတူ တောင်ဘက်ရှင်ဘုရင်၏ နိုင်ငံရေးဖွဲ့စည်းတည်ဆောက်ပုံကို ဖြိုချကာ၊ ပရိုတက်စတန့် အမေရိက၏ ဘာသာရေးကို သိမ်းပိုက်ယူခဲ့သည့် လျှို့ဝှက်မဟာမိတ်ဖွဲ့မှုတစ်ရပ်ဖြင့် သူမ စတင်ခဲ့သည်။ “ခုနစ်ဆယ်” ဟူသည် မြှောက်လျှင် ရလဒ်ဖြစ်သော ဆယ်နှင့် ခုနစ် ဟူ၍ ခွဲထားသည့် ဆယ့်ခုနစ်နှစ်ကာလ၏ အလယ်၌ Antiochus the Great ရပ်တည်နေသော သမိုင်းတစ်ခုအတွင်း၌ အဆုံးသတ်သည့် ခုနစ်ဆယ်နှစ်ကာလတစ်ရပ် ဖြစ်သည်။ ရာဖိယာနှင့် ပေနီယံအကြား၌ အဆုံးသတ်ခဲ့သော ပြင်ပနှစ်ရာ့ငါးဆယ်နှစ်ကာလ၏ အစတွင်၊ “ခုနစ်ဆယ်” ပတ်တို့ကို ဒံယေလ၏လူမျိုးအပေါ် သတ်မှတ်ထားခြင်းဖြင့် အတွင်းပိုင်းအချိန်ပရောဖက်ပြုချက်ဖြစ်သော နှစ်နှစ်ထောင်သုံးရာသည် စတင်သည်။ ထိုခုနစ်ဆယ်ပတ်၏ အဆုံး၌၊ အေဒီ ၃၄ ခုနှစ်တွင် ရှေးဣသရေလသည် ရွေးကောက်ထားသော ပဋိညာဉ်လူမျိုးအဖြစ် ဘုရားသခင်ထံမှ အပြီးတိုင် ကွာရှင်းခြင်းခံရပြီး၊ ထိုအခါ ဘုရားသခင်သည် မိမိ၏ ခရစ်ယာန်သတို့သမီးနှင့် လက်ထပ်ခြင်းသို့ ဝင်ရောက်တော်မူခဲ့ကာ၊ ထို့နောက် လူမျိုးခြားတို့ထံ လှည့်၍ ဆက်လက်လက်လှမ်းမီတော်မူခဲ့သည်။</w:t>
      </w:r>
    </w:p>
    <w:p>
      <w:pPr>
        <w:pStyle w:val="ArticleBody"/>
        <w:jc w:val="left"/>
      </w:pPr>
      <w:r>
        <w:rPr>
          <w:rFonts w:ascii="Myanmar Text" w:hAnsi="Myanmar Text" w:eastAsia="Myanmar Text" w:cs="Myanmar Text"/>
        </w:rPr>
        <w:t>ခရစ်မတိုင်မီ 207 ခုနှစ်တွင် အန်တီယိုခပ်သည် “ခုနစ်ဆယ်” ၏ အလယ်၌ ရပ်လျက်ရှိပြီး၊ မိမိ၏နိုင်ငံတော်အား အထူးနှစ်သက်ခြင်းခံရသော လူမျိုးအနေအထား၏ အဆုံးသတ်ကို ကိုယ်တော်က ခေတ်သစ်ဣသရေလကို ထူထောင်ရန် ရွေးချယ်တော်မူခဲ့သော “ဘုန်းအသရေရှိသောပြည်” နှင့် ဆက်စပ်ဖော်ပြထားသည်။ တနင်္ဂနွေနေ့ဥပဒေ၌ ဆဋ္ဌမမြောက်နိုင်ငံတော်အဖြစ် အမေရိကန်ပြည်ထောင်စု၏ အဆုံးသတ်သည် ဟေရှာယ၏ “ခုနစ်ဆယ်နှစ်” ၏ အဆုံးသတ်ဖြစ်သည်။ အန်တီယိုခပ်၏ နှစ်ပေါင်းနှစ်ရာငါးဆယ်မျဉ်းသည် အခန်းငယ် ၁၆ ၏ တနင်္ဂနွေနေ့ဥပဒေ မတိုင်မီ အလွန်နီးကပ်သောကာလ၌ အမေရိကန်ပြည်ထောင်စု၏ ရီပတ်ဘလီကန် ချို၏ ကာလစေ့ခြင်းပိတ်သိမ်းမှုကို ညွှန်ပြနေသည်။ 1844 ခုနှစ်၊ အောက်တိုဘာ 22 ရက်နေ့တွင် တရားစီရင်ခြင်း စတင်သောအခါ အဆုံးသတ်ခဲ့သည့် နှစ်ပေါင်းနှစ်ထောင်သုံးရာသည် တနင်္ဂနွေနေ့ဥပဒေ၌ တရားစီရင်ခြင်း ပိတ်သိမ်းသည့်အချိန်ကို ပုံရိပ်ထင်ဟပ်ဖော်ပြသည်။ နှစ်ပေါင်းနှစ်ထောင်သုံးရာသည် ဘုရားသခင်၏ ရွေးချယ်ခံလူမျိုးအဖြစ် အမှန်တကယ်ဣသရေလ၏ အဆုံးသတ်ကို သတ်မှတ်ဖော်ပြသော ရက်သတ္တပတ် ခုနစ်ဆယ်ဖြင့် စတင်သည်။ နှစ်ပေါင်းနှစ်ထောင်သုံးရာ ဟူသော စုစုပေါင်းကာလ၏ အဆုံးသတ်သည် တနင်္ဂနွေနေ့ဥပဒေတိုင်အောင် ဆက်လက်သယ်ဆောင်လာသော အက်ဒဗင့်လှုပ်ရှားမှုနှင့်အတူ ပရိုတက်စတင့်လှုပ်ရှားမှု၏ အဆုံးသတ်ဖြင့် နိဂုံးချုပ်သည်။ 1844 ခုနှစ်၏ ပိတ်သိမ်းသောတံခါးသည် ထပ်မံဖြစ်ပေါ်လာသောအခါ၊ တံခါးများသည် ရီပတ်ဘလီကန် ချို၊ ပရိုတက်စတင့် ချိုနှင့် အစိုးရသားရဲအပေါ်၌ ပိတ်သိမ်းလိမ့်မည်။</w:t>
      </w:r>
    </w:p>
    <w:p>
      <w:pPr>
        <w:pStyle w:val="ArticleBody"/>
        <w:jc w:val="left"/>
      </w:pPr>
      <w:r>
        <w:rPr>
          <w:rFonts w:ascii="Myanmar Text" w:hAnsi="Myanmar Text" w:eastAsia="Myanmar Text" w:cs="Myanmar Text"/>
        </w:rPr>
        <w:t>အန်တီအိုကပ်စ်သည် ဆယ်နှင့် ခုနစ် အကြားကာလတွင် ရပ်တည်သည်ဟူသည်မှာ၊ သူ၏ စမ်းသပ်ခွင့်ကာလ၏ အဆုံး၌ ရပ်တည်နေခြင်းကို ဆိုလိုသည်။ မြေသားတိရစ္ဆာန်ဖြစ်သော အမေရိကန်ပြည်ထောင်စု အစိုးရအတွက် စမ်းသပ်ခွင့်ကာလသည် တနင်္ဂနွေဥပဒေ၌ ပိတ်သိမ်းသော်လည်း၊ ရီပတ်ဘလီကန် ချို၏ စမ်းသပ်ခွင့်ကာလသည် တနင်္ဂနွေဥပဒေမတိုင်မီ ပိတ်သိမ်းသည်။</w:t>
      </w:r>
    </w:p>
    <w:p>
      <w:pPr>
        <w:pStyle w:val="ArticleScripture"/>
        <w:jc w:val="left"/>
      </w:pPr>
      <w:r>
        <w:rPr>
          <w:rFonts w:ascii="Myanmar Text" w:hAnsi="Myanmar Text" w:eastAsia="Myanmar Text" w:cs="Myanmar Text"/>
        </w:rPr>
        <w:t>ယေရှုက သူ့အား မိန့်တော်မူသည်ကား၊ “ခုနစ်ကြိမ်တိုင်အောင်ဟု ငါဆိုသည်မဟုတ်၊ ခုနစ်ဆယ်ကြိမ် ခုနစ်တိုင်အောင် ဖြစ်၏။” မဿဲ ၁၈:၂၂။</w:t>
      </w:r>
    </w:p>
    <w:p>
      <w:pPr>
        <w:pStyle w:val="ArticleBody"/>
        <w:jc w:val="left"/>
      </w:pPr>
      <w:r>
        <w:rPr>
          <w:rFonts w:ascii="Myanmar Text" w:hAnsi="Myanmar Text" w:eastAsia="Myanmar Text" w:cs="Myanmar Text"/>
        </w:rPr>
        <w:t>“ခုနစ်ဆယ် အမြှောက် ခုနစ်” ဟူသော အသုံးအနှုန်းသည် ဤသို့သော အမြှောက်ကိန်းပုံစံဖြင့် ကိန်းဂဏန်းများကို ဖော်ပြထားသော သမ္မာကျမ်းစာထဲရှိ တစ်ခုတည်းသော နေရာဖြစ်သည်။ “ခုနစ်ဆယ် အမြှောက် ခုနစ်” သည် ဒံယေလ၏ လူမျိုးအတွက် “သတ်မှတ်” ထားသော နှစ်လေးရာကိုးဆယ် ဖြစ်သည်။ ထိုကာလသည် နှစ်ပေါင်း နှစ်ထောင့်သုံးရာကာလကို စတင်ပေးသော သီတင်းခုနစ်ဆယ် ဖြစ်ပြီး၊ တူညီသော အစပြုမှတ်မှ နှစ်ပေါင်း နှစ်ရာငါးဆယ်၏ အဆုံးတွင် အန်တီယိုခတ်သည် ဆယ်နှင့် ခုနစ်၏ အလယ်၌ ရောက်ရှိလာသည်။ ထိုနေရာ၌ပင် အန်တီယိုခတ် မဟာသည် ကြီးမားသော အငြင်းပွားမှု၏ သန့်ရှင်းသော ဇာတ်ရုံအတွင်း သူ၏ ဇာတ်လမ်း၏ နောက်ဆုံး လုပ်ရပ်များ၌ မိမိရပ်တည်ချက်ကို ခံယူလေသည်။</w:t>
      </w:r>
    </w:p>
    <w:p>
      <w:pPr>
        <w:pStyle w:val="ArticleBody"/>
        <w:jc w:val="left"/>
      </w:pPr>
      <w:r>
        <w:rPr>
          <w:rFonts w:ascii="Myanmar Text" w:hAnsi="Myanmar Text" w:eastAsia="Myanmar Text" w:cs="Myanmar Text"/>
        </w:rPr>
        <w:t>၁၈၄၄ ခုနှစ်၏ ပိတ်ထားသောတံခါးသည် တနင်္ဂနွေနေ့ဥပဒေ၏ ပိတ်ထားသောတံခါးကို ကိုယ်စားပြုသည်။ ထို့ပြင် အခန်းငယ် ဆယ့်ခြောက်ရှိ တနင်္ဂနွေနေ့ဥပဒေမတိုင်မီ၊ အန်တီယိုခုသည် မိမိနိုင်ငံ၏ အဆုံးသတ်ကို အမှတ်ပြုလျက် ခုနစ်နှစ်ကာလတစ်ရပ် စတင်လာပြီး၊ ထို့နောက် ခုနစ်နှစ်၏ အဆုံးတွင် သူ၏နိုင်ငံသည် အဆုံးသတ်သို့ ရောက်သည်။ ထိုခုနစ်နှစ်ကာလသည် သားရဲ၏ရုပ်တုအားဖြင့် စမ်းသပ်ခြင်းကာလကို ကိုယ်စားပြုပြီး၊ ထိုကာလသည် ၃၂၁ ခုနှစ်၏ ပထမတနင်္ဂနွေနေ့ဥပဒေ၌ စတင်သည်။ နောက်ဆုံးတနင်္ဂနွေနေ့ဥပဒေ၏ နမူနာအဖြစ် ရပ်တည်သော ပထမတနင်္ဂနွေနေ့ဥပဒေမတိုင်မီ၊ အမိန့်ပြန်တမ်းတစ်ရပ်ဖြင့် စတင်သော ဆယ်နှစ်ကာလတစ်ရပ် ရှိသည်။ ၃၁၃ ခုနှစ်၏ “အမိန့်ပြန်တမ်း” တွင် ဆယ်နှစ်အားဖြင့် ကိုယ်စားပြုသော စမ်းသပ်ခြင်း စတင်လာပြီး၊ ထို့နောက် အန်တီယိုခုသည် ပထမတနင်္ဂနွေနေ့ဥပဒေကို ပြဋ္ဌာန်းကာ ရီပတ်ဘလီကန် ချို၏ ကျေးဇူးကာလသည် အဆုံးသတ်သို့ ရောက်သည်။ ခုနစ်နှစ်၏ အဆုံးတွင် ပေနီယမ်နှင့် တနင်္ဂနွေနေ့ဥပဒေတို့ ရောက်ရှိလာကာ ၃၃၀ ခုနှစ်တွင် အရှေ့နှင့် အနောက်၏ ကွဲပြားခြင်းကို ဖြစ်ပေါ်စေသည်။</w:t>
      </w:r>
    </w:p>
    <w:p>
      <w:pPr>
        <w:pStyle w:val="ArticleHeading"/>
        <w:jc w:val="left"/>
      </w:pPr>
      <w:r>
        <w:rPr>
          <w:rFonts w:ascii="Myanmar Text" w:hAnsi="Myanmar Text" w:eastAsia="Myanmar Text" w:cs="Myanmar Text"/>
        </w:rPr>
        <w:t>ပေါမ်ပေ</w:t>
      </w:r>
      <w:r>
        <w:rPr>
          <w:rFonts w:ascii="Leelawadee UI" w:hAnsi="Leelawadee UI" w:eastAsia="Leelawadee UI" w:cs="Leelawadee UI"/>
        </w:rPr>
        <w:t>ย์</w:t>
      </w:r>
    </w:p>
    <w:p>
      <w:pPr>
        <w:pStyle w:val="ArticleBody"/>
        <w:jc w:val="left"/>
      </w:pPr>
      <w:r>
        <w:rPr>
          <w:rFonts w:ascii="Myanmar Text" w:hAnsi="Myanmar Text" w:eastAsia="Myanmar Text" w:cs="Myanmar Text"/>
        </w:rPr>
        <w:t>အခန်းဆယ့်ခြောက်တွင် ပ</w:t>
      </w:r>
      <w:r>
        <w:rPr>
          <w:rFonts w:ascii="Sylfaen" w:hAnsi="Sylfaen" w:eastAsia="Sylfaen" w:cs="Sylfaen"/>
        </w:rPr>
        <w:t>ომპ</w:t>
      </w:r>
      <w:r>
        <w:rPr>
          <w:rFonts w:ascii="Myanmar Text" w:hAnsi="Myanmar Text" w:eastAsia="Myanmar Text" w:cs="Myanmar Text"/>
        </w:rPr>
        <w:t>ေသည် ဘုန်းတန်ခိုးပြည့်စုံသောပြည်ကို အောင်နိုင်ခဲ့သော်လည်း၊ က.မ.မီ ၆၅ မှ ၆၃ အထိ နှစ်နှစ်ကာလအတွင်း ပ</w:t>
      </w:r>
      <w:r>
        <w:rPr>
          <w:rFonts w:ascii="Sylfaen" w:hAnsi="Sylfaen" w:eastAsia="Sylfaen" w:cs="Sylfaen"/>
        </w:rPr>
        <w:t>ომპ</w:t>
      </w:r>
      <w:r>
        <w:rPr>
          <w:rFonts w:ascii="Myanmar Text" w:hAnsi="Myanmar Text" w:eastAsia="Myanmar Text" w:cs="Myanmar Text"/>
        </w:rPr>
        <w:t>ေသည် ဒံယေလ ၈:၉ ကို ပြည့်စုံစေကာ “အရှေ့” နှင့် “[ဘုန်းတန်ခိုးပြည့်စုံသော] ပြည်” ကို အမှန်တကယ် အောင်နိုင်ခဲ့သည်။ ထိုအမှုသည် အခန်းလေးဆယ်နှင့် ၁၉၈၉ ခုနှစ်ရှိ နှစ်ထပ်အောင်နိုင်ခြင်းကို ပုံဆောင်ဖော်ပြသည်။</w:t>
      </w:r>
    </w:p>
    <w:p>
      <w:pPr>
        <w:pStyle w:val="ArticleBody"/>
        <w:jc w:val="left"/>
      </w:pPr>
      <w:r>
        <w:rPr>
          <w:rFonts w:ascii="Myanmar Text" w:hAnsi="Myanmar Text" w:eastAsia="Myanmar Text" w:cs="Myanmar Text"/>
        </w:rPr>
        <w:t>ပုဂံရောမအတွက် တတိယအတားအဆီးကို ဩဂတ်စတပ် စီဇာက အကောင်အထည်ဖော်မည်ဖြစ်သည်။ သူသည် ရောမတွင် ပထမဆုံး တရားဝင် ရောမ သုံးဦးပေါင်းမဟာမိတ်ဖွဲ့စည်းမှုကို တည်ထောင်ခဲ့သူအဖြစ် မှတ်ယူခံရပြီး၊ ထိုအရာသည် ရောမတွင် ပထမဆုံး တရားဝင် သုံးဆိုင်ပေါင်းစည်းမှုကို ကိုယ်စားပြုသည်။ ရောမခေါင်းဆောင်များ၏ တတိယအမှတ်အသားနေရာတွင် ထိုသုံးဆိုင်ပေါင်းစည်းမှုကို ရောမသမိုင်းတွင် တရားဝင် မှတ်သားထားသည်။ အခန်းငယ် တစ်ဆယ့်ခြောက်ရှိ တနင်္ဂနွေနေ့ ဥပဒေတွင် နဂါး၊ သားရဲနှင့် မိစ္ဆာပရောဖက်တို့၏ သုံးဆိုင်ပေါင်းစည်းမှုကို တည်ထောင်ထားပြီး၊ ထို့နောက် ဇက္ခရိဖော်ပြထားသကဲ့သို့ မကောင်းမှု၏ ငှက်ကို ရှိနာရပြည်၌ သူမ၏ နေရာပေါ်သို့ ပြန်ထားလိုက်သည်။</w:t>
      </w:r>
    </w:p>
    <w:p>
      <w:pPr>
        <w:pStyle w:val="ArticleBody"/>
        <w:jc w:val="left"/>
      </w:pPr>
      <w:r>
        <w:rPr>
          <w:rFonts w:ascii="Myanmar Text" w:hAnsi="Myanmar Text" w:eastAsia="Myanmar Text" w:cs="Myanmar Text"/>
        </w:rPr>
        <w:t>ဩဂတ်စတပ်စ် စီဇာသည် ရောမ၏ ပထမဆုံး တရားဝင် သုံးဦးပေါင်း အုပ်ချုပ်ရေးကို ဖွဲ့စည်းခဲ့သော်လည်း၊ သမိုင်းပညာရှင်များက ၎င်းကို ဒုတိယ သုံးဦးပေါင်း အုပ်ချုပ်ရေးဟု ခေါ်ကြသည်။ အကြောင်းမှာ ဂျူးလီယပ်စ် စီဇာသည်လည်း သုံးဦးပေါင်း အုပ်ချုပ်ရေးတစ်ရပ်ကို ဖွဲ့စည်းခဲ့သော်လည်း၊ ၎င်းမှာ ရောမအစိုးရ၏ တရားဝင် သုံးဦးပေါင်း အုပ်ချုပ်ရေး မဟုတ်ခဲ့သောကြောင့် ဖြစ်သည်။ မကြာမီ ရောက်လာမည့် တနင်္ဂနွေဥပဒေအချိန်၌ နဂါး၊ သားရဲနှင့် မိစ္ဆာပရောဖက်တို့၏ သုံးဆိုင်ရာ ပေါင်းစည်းမှုကို သင်္ကေတပြုသော ဂျူးလီယပ်စ်နှင့် ဩဂတ်စတပ်စ် စီဇာတို့၏ အပြန်အလှန်ဆက်နွယ်မှုကို တနင်္ဂနွေဥပဒေကို အတင်းအကျပ် ပြဋ္ဌာန်းရန် လှုပ်ရှားမှု၏ အစပိုင်း၌ ဂျူးလီယပ်စ်ကလည်းကောင်း၊ အဆုံးပိုင်း၌ ဩဂတ်စတပ်စ်ကလည်းကောင်း ပုံတူပြထားသည်။ ထိုပရောဖက်ပြုချက်ဆိုင်ရာ ဆက်နွယ်မှုကို ၆၇ ခုနှစ်တွင် စက်စတီးယပ်စ်၏ ဝိုင်းရံမှုနှင့်လည်း ကိုယ်စားပြထားပြီး၊ ထို့နောက်တွင် တိုင်တပ်စ်၏ ဝိုင်းရံမှုက ဆက်လက်လိုက်ပါလာသည်။ ဂျူးလီယပ်စ်သည် စက်စတီးယပ်စ်ဖြစ်ပြီး၊ ဩဂတ်စတပ်စ်သည် တိုင်တပ်စ်ဖြစ်သည်။ ဂျူးလီယပ်စ်နှင့် ဩဂတ်စတပ်စ်တို့သည် သုံးဆိုင်ရာ ပေါင်းစည်းမှုကို ကိုယ်စားပြပြီး၊ စက်စတီးယပ်စ်နှင့် တိုင်တပ်စ်တို့သည် ဝိုင်းရံမှုတစ်ရပ်ကို ကိုယ်စားပြကြသည်။</w:t>
      </w:r>
    </w:p>
    <w:p>
      <w:pPr>
        <w:pStyle w:val="ArticleBody"/>
        <w:jc w:val="left"/>
      </w:pPr>
      <w:r>
        <w:rPr>
          <w:rFonts w:ascii="Myanmar Text" w:hAnsi="Myanmar Text" w:eastAsia="Myanmar Text" w:cs="Myanmar Text"/>
        </w:rPr>
        <w:t>တနင်္ဂနွေနေ့ဥပဒေအတွက် လှုပ်ရှားမှုသည် ပရောဖက်ပြုချက်အရ 313 ခုနှစ်တွင် စတင်သောကာလမှာ မီလန်အမိန့်ထုတ်ပြန်ချက်၌ ဖြစ်သည်။ ထို့နောက် 321 ခုနှစ်တွင်၊ ဆယ့်ခုနစ်နှစ်ကာလ၏ အလယ်ဗဟိုအမှတ်၌၊ ပထမဆုံးသော တနင်္ဂနွေနေ့ဥပဒေ ပေါ်ပေါက်လာသည်။ သားရဲ၏အမှတ်တံဆိပ် သို့မဟုတ် ဘုရားသခင်၏တံဆိပ်ကို လက်ခံသူများနှင့် မလက်ခံသူများဟူ၍ အမေရိကန်ပြည်ထောင်စုအတွင်း ဖြစ်ပေါ်မည့် ခွဲခြားမှုကို ကိုယ်စားပြုသော၊ နိုင်ငံတော်ကို အရှေ့နှင့် အနောက်ဟူ၍ ပိုင်းခြားခြင်း၏ တတိယအဆင့်မှာ 330 ခုနှစ်ဖြစ်သည်။ တနင်္ဂနွေနေ့ဥပဒေ တစ်ရပ်သို့ ဦးတည်စေသော တနင်္ဂနွေနေ့ဥပဒေများ အစဉ်လိုက်ရှိပြီး၊ 321 ခုနှစ်သည် ပထမဆုံးသော တနင်္ဂနွေနေ့ဥပဒေကို ကိုယ်စားပြုကာ၊ ထိုဥပဒေသည် 330 ခုနှစ်၏ နောက်ဆုံးသော တနင်္ဂနွေနေ့ဥပဒေအထိ ဦးတည်စေသည်။</w:t>
      </w:r>
    </w:p>
    <w:p>
      <w:pPr>
        <w:pStyle w:val="ArticleBody"/>
        <w:jc w:val="left"/>
      </w:pPr>
      <w:r>
        <w:rPr>
          <w:rFonts w:ascii="Myanmar Text" w:hAnsi="Myanmar Text" w:eastAsia="Myanmar Text" w:cs="Myanmar Text"/>
        </w:rPr>
        <w:t>အန္တီအိုကပ်စ်၏ နှစ်ပေါင်း နှစ်ရာ့ငါးဆယ်နှင့် မတူဘဲ၊ နီရို၏ နှစ်ပေါင်း နှစ်ရာ့ငါးဆယ်သည် ရှစ်နှစ်ကာလတစ်ရပ်၊ ပထမ တနင်္ဂနွေနေ့ ဥပဒေ၏ အလယ်မှတ်၊ ထို့နောက် ကိုးနှစ်ကို ဖော်ထုတ်ညွှန်ပြသည်။ line upon line အရ၊ အန္တီအိုကပ်စ်နှင့် နီရိုသည် waymarks သုံးခုဖြင့် ကိုယ်စားပြုထားသော ကာလနှစ်ရပ်ကို ဖော်ထုတ်ညွှန်ပြသည်။ လမ်းကြောင်းနှစ်ခုစလုံးတွင် ပထမနှင့် နောက်ဆုံး waymarks များသည် တူညီကြသည်။ အစတွင် လက်ထပ်ခြင်းတစ်ရပ်ဖြင့် အမှတ်အသားပြုထားပြီး နောက်ဆုံးတွင် ကွာရှင်းခြင်းဖြင့် အဆုံးသတ်သော အမိန့်ပြန်တမ်းတစ်ရပ်ရှိသည်။ ထို့ပြင် အစနှင့် အဆုံး၌ မြောက်ဘက်ရှင်ဘုရင်နှင့် တောင်ဘက်ရှင်ဘုရင်တို့အကြား စစ်ဖြစ်ပွားမှုလည်း ရှိသည်။ အလယ်တွင်ရှိသော 321 ခုနှစ်၏ ပထမ တနင်္ဂနွေနေ့ ဥပဒေသည် အန္တီအိုကပ်စ် ရပ်တည်နေသောနေရာ ဖြစ်ရမည်။ သူသည် ဆယ်နှစ်ဖြင့် ကိုယ်စားပြုထားသော စမ်းသပ်ခြင်းဖြစ်စဉ်၏ အဆုံးသတ်၌ ရပ်တည်နေပြီး၊ ထိုစမ်းသပ်ခြင်းဖြစ်စဉ်က အန္တီအိုကပ်စ်ကို သားရဲ၏ပုံတူကို ဖွဲ့စည်းသည့်အခါ ခုနစ်ပါးမှဖြစ်သော အဋ္ဌမမြောက်သူအဖြစ် ထင်ရှားစေသည်။ ထိုသားရဲသည်လည်း ခုနစ်ပါးမှဖြစ်သော အဋ္ဌမမြောက်သူဖြစ်သည်။ တစ်ချိန်တည်းမှာပင် တစ်သိန်းလေးသောင်းလေးထောင်တို့သည် စမ်းသပ်ခြင်းဖြစ်စဉ်တစ်ရပ်ကို ဖြတ်သန်းကြပြီး၊ သတ္တမမြောက် လောဒိကိအသင်းတော်မှ အဋ္ဌမမြောက်နှင့် ဖိလဒေလဖိအသင်းတော်သို့ ပြောင်းလဲသွားကြသည်။</w:t>
      </w:r>
    </w:p>
    <w:p>
      <w:pPr>
        <w:pStyle w:val="ArticleBody"/>
        <w:jc w:val="left"/>
      </w:pPr>
      <w:r>
        <w:rPr>
          <w:rFonts w:ascii="Myanmar Text" w:hAnsi="Myanmar Text" w:eastAsia="Myanmar Text" w:cs="Myanmar Text"/>
        </w:rPr>
        <w:t>ပထမဆုံး တနင်္ဂနွေဥပဒေတွင် ရုပ်တုကို တည်ဆောက်ခြင်းသည် စတင်လာပြီး၊ ထိုတည်ဆောက်ခြင်းသည် ဗျာဒိတ်ကျမ်း အခန်း ၁၃၊ အခန်းငယ် ၁၁ ၏ တနင်္ဂနွေဥပဒေတွင် အဆုံးသတ်သည်။ ထိုအခန်းငယ်သည် အမေရိကန်ပြည်ထောင်စု၏ သိုးသငယ်ကဲ့သို့သော အစပြုမှုနှင့် နဂါးကဲ့သို့သော ၎င်း၏ အဆုံးသတ်မှုကို ဆန့်ကျင်ထင်ရှားစေသော အခန်းငယ်ဖြစ်သည်။ ၁၃ သည် ပုန်ကန်ခြင်း၏ သင်္ကေတဖြစ်ပြီး၊ အခန်းငယ် ၁၁ ၏ အကြောင်းအရာအတွင်း၌ ပုန်ကန်ခြင်း၏ သင်္ကေတနှင့် အမေရိကန်ပြည်ထောင်စုသည် နဂါးကဲ့သို့ ပြောဆိုခြင်းသည် သားရဲ၏ အမှတ်တံဆိပ်ဖြစ်သည်။ ထို့အပြင်၊ ဘုရားသခင်၏ တံဆိပ်ခတ်ခြင်းကို ခံရသူတို့၏ သင်္ကေတမှာ ၁၁ ဖြစ်သည်။ ဗျာဒိတ်ကျမ်း ၁၃:၁၁ သည် အမေရိကန်ပြည်ထောင်စုက နဂါးကဲ့သို့ ပြောဆိုသော တနင်္ဂနွေဥပဒေ အချိန်တွင် သားရဲ၏ အမှတ်တံဆိပ်ကို လက်ခံရသူများနှင့် ဘုရားသခင်၏ တံဆိပ်ကို ရရှိရသူများ၏ ခွဲခြားခြင်းကို ဖော်ပြထားသည်။</w:t>
      </w:r>
    </w:p>
    <w:p>
      <w:pPr>
        <w:pStyle w:val="ArticleBody"/>
        <w:jc w:val="left"/>
      </w:pPr>
      <w:r>
        <w:rPr>
          <w:rFonts w:ascii="Myanmar Text" w:hAnsi="Myanmar Text" w:eastAsia="Myanmar Text" w:cs="Myanmar Text"/>
        </w:rPr>
        <w:t>သားရဲ၏ရုပ်တုကို စမ်းသပ်မည့်ကာလ၌ ၎င်း၏ရောက်ရှိလာမှုကို မှတ်သားပြသသော သတ်မှတ်လက္ခဏာများ အတိအကျရှိသကဲ့သို့၊ ၎င်း၏အဆုံးကိုလည်း ပုံဆောင်ဖော်ပြထားသည်။ နောဧမှ တံပိုးပွဲတော်အထိ ဘုရားသခင်သည် မည်သည့်အခါမျှ မပြောင်းလဲတော်မူဘဲ၊ စမ်းသပ်ခြင်းကာလတစ်ရပ် ရောက်ရှိမလာမီ အစဉ်ကြိုတင်ကြေညာတော်မူသည်။ ထိုကြေညာချက်များကို ကိုယ်တော်၏ ပရောဖက်ဆိုင်ရာ နှုတ်ကပတ်တော်၌ တွေ့ရှိရသည်။ Adventists များအများစုသည် (ကျွန်ုပ်က ယူဆသည်မှာ) ယေရုရှလင်မြို့ ဖျက်ဆီးခံရမှုတွင် ဝိုင်းပတ်တိုက်ခိုက်မှု နှစ်ကြိမ်ရှိခဲ့သည်ကို မသိကြသကဲ့သို့၊ နောက်ဆုံးဖျက်ဆီးခံရသည့်နေ့သည် နေဗုခဒ်နေဇာက ယေရုရှလင်မြို့နှင့် ဗိမာန်တော်ကို ပထမအကြိမ်—alpha time—ဖျက်ဆီးခဲ့သည့် ထိုနှစ်ကာလ၏ ထပ်တူနေ့ရက်ဖြစ်ခဲ့သည်ကိုလည်း မသိကြပေ။ ထို့အပြင် ဝိုင်းပတ်တိုက်ခိုက်မှုများသည် သန့်ရှင်းသော ပွဲတော်များ၌ စတင်ခဲ့ပြီး သန့်ရှင်းသော ပွဲတော်တစ်ရက်၌ပင် အဆုံးသတ်ခဲ့သည်ကိုလည်းကောင်း၊ ဝိုင်းပတ်တိုက်ခိုက်မှုကာလသည် သုံးနှစ်ခွဲကြာမြင့်ခဲ့သည်ကိုလည်းကောင်း၊ သူတို့ မသိကြနိုင်သည်။ ထိုအချက်အလက်များကို သူတို့မသိကြပါက၊ Julius Caesar သည် သားရဲ၏ရုပ်တုကို စမ်းသပ်မည့်ကာလ၏ အစပြုချက်ကို ၎င်း၏ အပြည့်စုံဆုံး ကိုယ်စားပြုမှုအဖြစ် မှတ်သားပေးကြောင်းကို သူတို့မြင်နိုင်မည်မဟုတ်ဟု ထင်ရသည်။ “အပြည့်စုံဆုံး ကိုယ်စားပြုမှု” ဟူသည်မှာ ၎င်း၏ နောက်ဆုံးပြည့်စုံခြင်းကို ကျွန်ုပ် ဆိုလိုခြင်းဖြစ်သည်။</w:t>
      </w:r>
    </w:p>
    <w:p>
      <w:pPr>
        <w:pStyle w:val="ArticleBody"/>
        <w:jc w:val="left"/>
      </w:pPr>
      <w:r>
        <w:rPr>
          <w:rFonts w:ascii="Myanmar Text" w:hAnsi="Myanmar Text" w:eastAsia="Myanmar Text" w:cs="Myanmar Text"/>
        </w:rPr>
        <w:t>တူညီသောကာလကို 1888 မှ Sunday law အထိကိုယ်စားပြုထားသကဲ့သို့၊ ထို့နောက် 9/11 မှ Sunday law အထိလည်း ထပ်မံကိုယ်စားပြုထားသည်။ သို့ရာတွင် 313 မှ 330 အထိကာလအတွင်း Constantine the Great ဖြင့် ကိုယ်စားပြုထားသော “image of the beast” ကို တည်ထောင်ခြင်းနှင့်ဆိုင်သော ပရောဖက်ပြုကာလ၏ ပြည့်စုံသောအကောင်အထည်ဖော်ခြင်းသည် 1989 ခုနှစ်၌ အဆုံးကာလစတင်သည့်အချိန်မှစ၍ ရေတွက်သော အဋ္ဌမမြောက် သမ္မတ၏ သမ္မတရာထူးကာလ၌ စတင်သည်။</w:t>
      </w:r>
    </w:p>
    <w:p>
      <w:pPr>
        <w:pStyle w:val="ArticleBody"/>
        <w:jc w:val="left"/>
      </w:pPr>
      <w:r>
        <w:rPr>
          <w:rFonts w:ascii="Myanmar Text" w:hAnsi="Myanmar Text" w:eastAsia="Myanmar Text" w:cs="Myanmar Text"/>
        </w:rPr>
        <w:t>ပထမဆုံး တနင်္ဂနွေနေ့ဥပဒေမှစ၍ ဥပုသ်နေ့နှင့် တနင်္ဂနွေနေ့အပေါ် စမ်းသပ်ကာလသည် အန်တီအိုခု၏ ခုနစ်နှစ်ကာလအားဖြင့် ကိုယ်စားပြုထားသော အချိန်ကာလအတွင်း ပေါ်ထွန်းလာသည်။ အန်တီအိုခု၏ မျိုးဆက်လိုင်း၏ ခုနစ်နှစ်ကို နီရိုး၏ မျိုးဆက်လိုင်း၏ ကိုးနှစ်နှင့် မြှောက်လျှင် ခြောက်ဆယ့်သုံး ရရှိပြီး၊ BC 63 ခုနှစ်တွင် ပေါ</w:t>
      </w:r>
      <w:r>
        <w:rPr>
          <w:rFonts w:ascii="Nirmala UI" w:hAnsi="Nirmala UI" w:eastAsia="Nirmala UI" w:cs="Nirmala UI"/>
        </w:rPr>
        <w:t>ം</w:t>
      </w:r>
      <w:r>
        <w:rPr>
          <w:rFonts w:ascii="Myanmar Text" w:hAnsi="Myanmar Text" w:eastAsia="Myanmar Text" w:cs="Myanmar Text"/>
        </w:rPr>
        <w:t>ပေသည် Daniel 11 ၏ အခန်းငယ် ဆယ့်ခြောက် ပြည့်စုံခြင်းအားဖြင့် ဘုန်းတင့်သောပြည်ကို အနိုင်ယူခဲ့သည်။ တနင်္ဂနွေနေ့ဥပဒေအချိန်တွင် ဘုရင်ကိုးပါးသည် မြေကြီးပေါ်ရှိ ဘုရင်အပေါင်းတို့နှင့် မတရားမေထုန်ပြုရမည့် Tyre ၏ ပြည့်တန်ဆာမထံ မိမိတို့၏ နိုင်ငံတော်ကို ပေးအပ်ရန် သဘောတူသော ဘုရင်ဆယ်ပါး၏ အဓိကဘုရင်အဖြစ် အမေရိကန်ပြည်ထောင်စုကို အသိအမှတ်ပြုကြလိမ့်မည်။</w:t>
      </w:r>
    </w:p>
    <w:p>
      <w:pPr>
        <w:pStyle w:val="ArticleBody"/>
        <w:jc w:val="left"/>
      </w:pPr>
      <w:r>
        <w:rPr>
          <w:rFonts w:ascii="Myanmar Text" w:hAnsi="Myanmar Text" w:eastAsia="Myanmar Text" w:cs="Myanmar Text"/>
        </w:rPr>
        <w:t>ပရောဖက်ပြုဖွဲ့စည်းပုံအရ အပျိုကညာဆယ်ဦး၏ ဥပမာနှင့် ကိုက်ညီစွာ၊ သားရဲနှင့် မိစ္ဆာပရောဖက်၏ အိမ်ထောင်ရေးသည် ၁၉၈၉ ခုနှစ်တွင် ပြီးမြောက်ခဲ့သော်လည်း၊ တနင်္ဂနွေနေ့ဥပဒေ၌ ထိုအိမ်ထောင်ရေးသည် အပြည့်အဝ ပေါင်းစည်းခြင်းသို့ ရောက်ရှိသည်။ ထိုသမိုင်း၏ ဖရက်တယ်တစ်ခုမှာ ၂၀၀၁ ခုနှစ်၊ ၉/၁၁ တွင် စတင်ခဲ့သော အသက်ရှင်သူတို့၏ တရားစီရင်ခြင်းကာလ ဖြစ်သည်။ ထိုအချိန်မှစ၍ တနင်္ဂနွေနေ့ဥပဒေအထိ၊ သားရဲ၏ ရုပ်တုကို စမ်းသပ်သည့်ကာလဖြစ်သကဲ့သို့ တစ်ရာလေးဆယ့်လေးထောင်ကို တံဆိပ်ခတ်သည့်ကာလလည်းဖြစ်သော ထိုကာလအတွင်း၊ ဘုရားသခင်၏ ပဋိညာဉ်လူမျိုးအပေါ်၌လည်းကောင်း၊ အာဗြဟံ၏ ပဋိညာဉ်ပရောဖက်ပြုချက် ပြည့်စုံခြင်းအဖြစ် သူတို့ နေထိုင်ခဲ့ကြသော နယ်မြေအပေါ်၌လည်းကောင်း၊ တရားစီရင်ခြင်းကို ဆောင်ရွက်လျက်ရှိသည်။ ထိုကာလအတွင်း လာအိုဒီကေယာ သတ္တမနေ့ ဗင်္ဂလိကအသင်းတော်သည် တရားစီရင်ခြင်းခံရပြီးနောက်၊ မိမိတို့ကို အပျိုကညာများဟု ဝန်ခံကြသူတို့လည်း တရားစီရင်ခြင်းခံရကြသည်။ ထို့ကြောင့် ပရိုတက်စတင့်ချိုင့်သည် တရားစီရင်ခြင်းခံရပြီး၊ ထိုတရားစီရင်ခြင်းသည် ရီပတ်ဘလီကန်ချိုင့်၏ ဒီမိုကရက်တစ်ပါတီအား ပထမဦးစွာ တရားစီရင်ခဲ့သည့်ကာလ၊ ၂၀၂၄ ခုနှစ်အထိ ဖြစ်ပွားလျက်ရှိကာ၊ ယခုအခါ ရီပတ်ဘလီကန်ချိုင့်၏ ရီပတ်ဘလီကန်များအပေါ် တရားစီရင်ခြင်း ဆက်လက်ဖြစ်ပွားလျက်ရှိသော ကာလအတွင်း၌ ဖြစ်သည်။ ဖွဲ့စည်းပုံအခြေခံဥပဒေဆိုင်ရာ အစိုးရသည် ချိုင့်နှစ်ချောင်းကို သယ်ဆောင်ထားသော သားရဲဖြစ်ပြီး၊ တနင်္ဂနွေနေ့ဥပဒေ၌ တရားစီရင်ခြင်းခံရသည်။</w:t>
      </w:r>
    </w:p>
    <w:p>
      <w:pPr>
        <w:pStyle w:val="ArticleBody"/>
        <w:jc w:val="left"/>
      </w:pPr>
      <w:r>
        <w:rPr>
          <w:rFonts w:ascii="Myanmar Text" w:hAnsi="Myanmar Text" w:eastAsia="Myanmar Text" w:cs="Myanmar Text"/>
        </w:rPr>
        <w:t>၁၉၈၉ ခုနှစ်မှ စ၍ တနင်္ဂနွေနေ့ဥပဒေအထိရှိသော သမိုင်းကာလကို 9/11 မှ တနင်္ဂနွေနေ့ဥပဒေအထိရှိသော ဖရက်ကတယ်တစ်ခုအဖြစ် ကိုယ်စားပြုထားသော်လည်း၊ သားရဲ၏ရုပ်ပုံကို တည်ထောင်ခြင်း၏ စုံလင်ပြည့်စုံသော ပြည့်စုံခြင်းသည် ခုနစ်ပါးထဲမှဖြစ်သော အဋ္ဌမမြောက် သမ္မတ၌ ဖြစ်သည်။ နီရိုး၏ ဆယ့်ခုနစ်နှစ်သည် 9/11 မှ တနင်္ဂနွေနေ့ဥပဒေအထိရှိသော သမိုင်း၏ ဖရက်ကတယ်တစ်ခုဖြစ်သည်။ အန္တီအိုကပ်စ်၏ ဆယ့်ခုနစ်နှစ်လည်း ထိုနည်းတူပင် ဖြစ်သည်။ ရေဂန်နှင့် လျှို့ဝှက်မဟာမိတ်ဖွဲ့ခြင်း၏ လက်ထပ်ခြင်းသည် အဋ္ဌမမြောက် သမ္မတ၏ သက်တမ်းအတွင်း ပွင့်လင်းသော မဟာမိတ်ဖွဲ့ခြင်းဖြင့် စုံဖက်ပြည့်စုံလာသည်။ အယ်လ်ဖာနှင့် အိုမီဂါ လက်ထပ်ခြင်းများအနက် ပထမတစ်ခုကို ၂၀၀၁ ခုနှစ် Patriot Act ဖြင့် သင်္ကေတပြုခဲ့ပြီး၊ ထိုအချိန်၌ အင်္ဂလိပ်ဥပဒေကို ရောမဥပဒေအဖြစ် ပြောင်းလဲခဲ့သည်။ မီလန်အမိန့်၏ လက်ထပ်ခြင်းသည် သားရဲ၏ရုပ်ပုံကို တည်ထောင်ခြင်း၏ စုံလင်ပြည့်စုံသော ပြည့်စုံခြင်း၏ အစကို မှတ်သားပေးသည်။ ၎င်း၏ ဖွဲ့စည်းပုံသည် အပျိုဆယ်ယောက်၏ လက်ထပ်ခြင်း၏ ဖွဲ့စည်းပုံအပေါ် အခြေခံထားပြီး၊ မှန်ကန်သော လက်ထပ်ခြင်းဖြစ်ပေါ်နေစဉ်အတွင်း ဖြစ်ပေါ်သော အတုအယောင် လက်ထပ်ခြင်းကို ကိုယ်စားပြုသည်။</w:t>
      </w:r>
    </w:p>
    <w:p>
      <w:pPr>
        <w:pStyle w:val="ArticleBody"/>
        <w:jc w:val="left"/>
      </w:pPr>
      <w:r>
        <w:rPr>
          <w:rFonts w:ascii="Myanmar Text" w:hAnsi="Myanmar Text" w:eastAsia="Myanmar Text" w:cs="Myanmar Text"/>
        </w:rPr>
        <w:t>သားရဲ၏ရုပ်တု စမ်းသပ်ကာလသည် ကျွန်ုပ်တို့သည် “တံဆိပ်ခတ်ခြင်း” ကိုခံရမည့်အလျောက် ၎င်းမတိုင်မီ ကျော်ဖြတ်ရမည့် “စမ်းသပ်မှု” ကို ကိုယ်စားပြုသည်။ ဘုရားသခင်၏အိမ်သည် ဦးစွာ တရားစီရင်ခြင်းခံရပြီး၊ ထို့နောက် တနင်္ဂနွေနေ့ဥပဒေ၌ ဘုရားသခင်၏အိမ်ပြင်ပရှိသူများသည် တရားစီရင်ခြင်းခံရကြသည်။ ဘုရားသခင်၏အိမ်၌ ဖြစ်သော နောက်ဆုံးတရားစီရင်မှုကာလနှင့် ထို့နောက် ကြီးမားသောလူအစုအဝေးအပေါ် ဖြစ်သော နောက်ဆုံးတရားစီရင်မှုကာလသည် ပထမဆုံး တနင်္ဂနွေနေ့ဥပဒေဖြင့် စတင်သည်။ အမေရိကန်ပြည်ထောင်စု၌ ပထမဆုံး တနင်္ဂနွေနေ့ဥပဒေတစ်ရပ် ပေါ်ပေါက်မည်ဖြစ်ပြီး၊ ၎င်းသည် ထို့နောက် ဗျာဒိတ်ကျမ်း 13:11 ကို ပြည့်စုံစေသော တနင်္ဂနွေနေ့ဥပဒေ၌ အဆုံးသတ်သွားမည့် သားရဲ၏ရုပ်တု စမ်းသပ်ကာလ၏ ပြည့်စုံပြီး နောက်ဆုံးသော ပြည့်စုံခြင်း စတင်ရာ အမှတ်အသားဖြစ်လိမ့်မည်။ ထိုတနင်္ဂနွေနေ့ဥပဒေသည် ဘုန်းတန်ခိုးကြီးသောပြည်၌ရှိသော နောက်ဆုံး တနင်္ဂနွေနေ့ဥပဒေဖြစ်သည်။ ဘုန်းတန်ခိုးကြီးသောပြည်၌ရှိသော နောက်ဆုံး တနင်္ဂနွေနေ့ဥပဒေသည် ကမ္ဘာပေါ်၌ရှိသော ပထမဆုံး တနင်္ဂနွေနေ့ဥပဒေဖြစ်ပြီး၊ ကမ္ဘာအတွက် သားရဲ၏ရုပ်တု စမ်းသပ်ကာလကို အမှတ်အသားပြုသည်။ ကမ္ဘာ၏ စမ်းသပ်ကာလသည် ဆယ့်သုံးမြောက်အခန်း အခန်းငယ် ၁၁ ၌ ဖော်ပြသော အမေရိကန်ပြည်ထောင်စုရှိ တနင်္ဂနွေနေ့ဥပဒေ၌ စတင်သည်။ မကြာမီရောက်လာမည့် တနင်္ဂနွေနေ့ဥပဒေ၌ အမေရိကန်ပြည်ထောင်စုသည် နဂါးကဲ့သို့ “ပြောဆို” သောအခါ၊ ထိုအခန်းရှိ အခန်းငယ် ၁၂ နှင့် နောက်ဆက်တွဲအခန်းငယ်များသည် ကမ္ဘာလုံးဆိုင်ရာ သားရဲ၏ရုပ်တု စမ်းသပ်ကာလကို ကိုယ်စားပြုကြသည်။</w:t>
      </w:r>
    </w:p>
    <w:p>
      <w:pPr>
        <w:pStyle w:val="ArticleBody"/>
        <w:jc w:val="left"/>
      </w:pPr>
      <w:r>
        <w:rPr>
          <w:rFonts w:ascii="Myanmar Text" w:hAnsi="Myanmar Text" w:eastAsia="Myanmar Text" w:cs="Myanmar Text"/>
        </w:rPr>
        <w:t>ဤအကြောင်းကြောင့် 313 ခုနှစ်၌ ထုတ်ပြန်သော အမိန့်မှ စတင်သော 17 နှစ်ကာလဖြင့် အဆုံးသတ်ပြီး၊ ၎င်းနောက် 321 ခုနှစ်၌ ပထမဆုံး တနင်္ဂနွေဥပဒေ ပေါ်ပေါက်လာကာ၊ ထို့နောက် 330 ခုနှစ်၌ အရှေ့နှင့် အနောက် ခွဲခြားသွားခြင်းဖြင့် ဆက်လက်သတ်မှတ်ထားသော နီရိုးနှင့်သက်ဆိုင်သည့် 250 နှစ် ပရောဖက်ပြုချက်ကို မြင်တွေ့နားလည်ရန် အရေးကြီးသည်။ နီရိုး၏ လမ်းကြောင်းအဆင့်သုံးဆင့်သည် ညှဉ်းပန်းနှိပ်စက်ခြင်းနှင့်သက်ဆိုင်သည်။ အကြောင်းမှာ နီရိုးသည် ညှဉ်းပန်းနှိပ်စက်ခြင်း၏ သင်္ကေတဖြစ်ပြီး၊ 250 နှစ်ကာလသည် 313 ခုနှစ်တွင် အလျှော့အတင်းပြုသော အသင်းတော် ရောက်ရှိလာသောအခါ အဆုံးသတ်ခဲ့သည့် စမိုင်နာ အသင်းတော်ကို ကိုယ်စားပြုသောကြောင့်ဖြစ်သည်။ တတိယအဆင့်သည် နိုင်ငံတော်တစ်ခု၏ အဆုံးကို မှတ်သားပြသသည်။ ထို့ကြောင့် ၎င်းကို အမေရိကန်ပြည်ထောင်စုအပေါ် အသုံးချလျှင်၊ ၎င်းသည် တနင်္ဂနွေဥပဒေကိုသာမက ခြောက်မြောက် နိုင်ငံတော်မှ ခုနစ်မြောက်နှင့် ရှစ်မြောက် နိုင်ငံတော်များသို့ ကူးပြောင်းခြင်းကိုလည်း ကိုယ်စားပြုသည်။ ၎င်းကို ကမ္ဘာတစ်ဝန်းလုံးအပေါ် အသုံးချလျှင်၊ တတိယ waymark သည် လူသားတို့၏ စမ်းသပ်ကာလပိတ်သိမ်းခြင်းဖြစ်ပြီး၊ ၎င်းကို သားရဲ၏ရုပ်ပုံ၏ ကမ္ဘာလုံးဆိုင်ရာ စမ်းသပ်ကာလအစတွင် အမေရိကန်ပြည်ထောင်စုအတွက် စမ်းသပ်ကာလပိတ်သိမ်းခြင်းက ပုံဆောင်ထားခဲ့သည်။</w:t>
      </w:r>
    </w:p>
    <w:p>
      <w:pPr>
        <w:pStyle w:val="ArticleBody"/>
        <w:jc w:val="left"/>
      </w:pPr>
      <w:r>
        <w:rPr>
          <w:rFonts w:ascii="Myanmar Text" w:hAnsi="Myanmar Text" w:eastAsia="Myanmar Text" w:cs="Myanmar Text"/>
        </w:rPr>
        <w:t>ထို့ကြောင့်၊ အခန်းငယ် နှစ်ဆယ့်နှစ်တွင် ဖော်ပြထားသကဲ့သို့၊ တနင်္ဂနွေနေ့ပညတ်တရားသို့ ဦးတည်ပို့ဆောင်သော ရောမအုပ်စိုးရှင် လေးပါးအနက် တတိယမြောက်ဖြစ်သော Augustus Caesar သည် လက်ဝါးကပ်တိုင်အားဖြင့် ကိုယ်စားပြုခံရသောကြောင့်၊ ထိုသူ၏နောက်တွင် လက်ဝါးကပ်တိုင်ကိုလည်း ကိုယ်စားပြုသော Tiberias လာရမည်ဖြစ်သော်လည်း၊ သူသည် လက်ဝါးကပ်တိုင်ကို ကိုယ်စားပြုနိုင်သည်။ သားရဲ၏ရုပ်တုကို စမ်းသပ်သောကာလသည် နှစ်ဆင့်ရှိသော စမ်းသပ်မှုတစ်ရပ်ဖြစ်ပြီး၊ ပထမ၌ မြေကြီးကို စမ်းသပ်ကာ ထို့နောက် ပင်လယ်ကို စမ်းသပ်သည်။ မြေကြီးသည် အမေရိကန်ပြည်ထောင်စုကို ဆိုလိုပြီး၊ ပင်လယ်သည် ကမ္ဘာကြီးကို ဆိုလိုသည်။</w:t>
      </w:r>
    </w:p>
    <w:p>
      <w:pPr>
        <w:pStyle w:val="ArticleBody"/>
        <w:jc w:val="left"/>
      </w:pPr>
      <w:r>
        <w:rPr>
          <w:rFonts w:ascii="Myanmar Text" w:hAnsi="Myanmar Text" w:eastAsia="Myanmar Text" w:cs="Myanmar Text"/>
        </w:rPr>
        <w:t>တိရစ္ဆာန်၏ပုံရိပ် စမ်းသပ်ကာလသည် လက္ခဏာများ နှစ်ထပ်ဖြစ်ပေါ်စေသည်။ ထိုအခြေအနေ၌ ဒုတိယကာလ၏ အယ်လ်ဖာသည် ပထမကာလ၏ အိုမီဂါလည်း ဖြစ်သည်။ ၃၂၁ သည် ပရောဖက်ပြုသမိုင်း၌ ပထမဆုံး တနင်္ဂနွေဥပဒေဖြစ်ပြီး၊ တိရစ္ဆာန်၏ပုံရိပ် စမ်းသပ်ချိန်ကို သတ်မှတ်ဖော်ပြသော ဆယ့်ခုနစ်နှစ်တာကာလအတွင်း၌ ၃၂၁ သည် အမေရိကန်ပြည်ထောင်စု၌ ပထမဆုံး တနင်္ဂနွေဥပဒေဖြစ်ကာ၊ ထိုဥပဒေသည် ဘုန်းအသရေရှိသောပြည်၌ တိရစ္ဆာန်၏ပုံရိပ် စမ်းသပ်ကာလ၏ အိုမီဂါ တနင်္ဂနွေဥပဒေသို့ ဦးတည်စေသည်။ သို့ရာတွင် ၃၂၁ သည် ကမ္ဘာလုံးဆိုင်ရာအတွက်လည်း ပထမဆုံး တနင်္ဂနွေဥပဒေဖြစ်သောကြောင့်၊ ၃၂၁ ခုနှစ်သည် တိရစ္ဆာန်၏ပုံရိပ် စမ်းသပ်ကာလ၏ အစပိုင်းနှင့် အဆုံးပိုင်း နှစ်ခုလုံး၏ အလယ်ဗဟိုကို အမှတ်အသားပြုသည်။ ၃၁၃ သည် အစဖြစ်ပြီး၊ ထိုအစမှာ အမိန့်ထုတ်ပြန်ချက်တစ်ရပ်ဖြစ်ကာ၊ ယင်းသည် တနင်္ဂနွေဥပဒေကို ပုံဆောင်ကြိုတင်ပြသသည်။ နီရို၏ ဆယ့်ခုနစ်နှစ်တာကာလသည် လူသားတို့၏ စမ်းသပ်ခွင့်ပိတ်သိမ်းခြင်းအထိ မြင့်တက်ပြင်းထန်လာသော တနင်္ဂနွေဥပဒေများ၏ ကာလတစ်ရပ်ကို သတ်မှတ်ဖော်ပြသည်။</w:t>
      </w:r>
    </w:p>
    <w:p>
      <w:pPr>
        <w:pStyle w:val="ArticleBody"/>
        <w:jc w:val="left"/>
      </w:pPr>
      <w:r>
        <w:rPr>
          <w:rFonts w:ascii="Myanmar Text" w:hAnsi="Myanmar Text" w:eastAsia="Myanmar Text" w:cs="Myanmar Text"/>
        </w:rPr>
        <w:t>ထိုအမိန့်ပြန်တမ်းသည် စစ်ဆေးခွင့်ကာလ ပိတ်သိမ်းခြင်းသို့ ဦးတည်စေသော ပထမဆုံး တနင်္ဂနွေနေ့ဥပဒေကို ပုံဆောင်ဖော်ပြသည်။ အခန်းငယ် ဆယ့်ခြောက်တွင် ပွန်ပေသည် ယုဒကို သိမ်းပိုက်ခဲ့ပြီး၊ ၎င်းသည် တနင်္ဂနွေနေ့ဥပဒေကို ပုံဆောင်ဖော်ပြသည်။ ထို့နောက် ဂျူလီယပ်စ် ဆီဇာသည် ပထမဆုံး Triumvirate ကို ဖွဲ့စည်းခဲ့သည်။ ထိုအဖွဲ့သည် တရားဝင်မဟုတ်သော သုံးဖက်ဆိုင်ရာ ပေါင်းစည်းမှု ဖြစ်ခဲ့သော်လည်း သမိုင်းပညာရှင်များက ၎င်းကို ပထမဆုံးအဖြစ်ပင် မှတ်တမ်းတင်ကြသည်။ ဂျူလီယပ်စ် ဆီဇာက တနင်္ဂနွေနေ့ဥပဒေ၏ သုံးဖက်ဆိုင်ရာ ပေါင်းစည်းမှုကို ပုံဆောင်ဖော်ပြခဲ့သကဲ့သို့၊ ၎င်းကပင် ကားတိုင်၌ တီဘေရိယတ်စ်က ဆက်လက်လိုက်ပါလာသော ဩဂတ်စတပ်စ် ဆီဇာ၏ တရားဝင် Triumvirate ကိုလည်း ပုံဆောင်ဖော်ပြခဲ့သည်။ ရောမအုပ်စိုးရှင် လေးဦးစလုံးသည် တနင်္ဂနွေနေ့ဥပဒေကို ပုံဆောင်ဖော်ပြကြသကဲ့သို့၊ နေရိုး၏ ဆယ့်ခုနစ်နှစ်အတွင်းရှိ အဆင့်သုံးဆင့်လုံးလည်း ထိုနည်းတူပင် ဖြစ်သည်။</w:t>
      </w:r>
    </w:p>
    <w:p>
      <w:pPr>
        <w:pStyle w:val="ArticleBody"/>
        <w:jc w:val="left"/>
      </w:pPr>
      <w:r>
        <w:rPr>
          <w:rFonts w:ascii="Myanmar Text" w:hAnsi="Myanmar Text" w:eastAsia="Myanmar Text" w:cs="Myanmar Text"/>
        </w:rPr>
        <w:t>ပေါမ်ပေသည် ၁၉၈၉ နှင့်ကိုက်ညီသည်; ဂျူလီယပ်သည် အခန်းငယ် ၁၁ နှင့်ကိုက်ညီသည်; ဩဂတ်စတပ်သည် အခန်းငယ် ၁၅ နှင့်ကိုက်ညီပြီး တိုင်ဘေးရီးယပ်သည် အခန်းငယ် ၁၆ နှင့်ကိုက်ညီသည်။ အခန်းငယ်များအတွင်းရှိ ဂျူလီယပ်၏ဇာတ်ကြောင်းတွင် သူ၏ အီဂျစ်သို့ဝင်ရောက်မှုနှင့် ကလီအိုပတ်ထရာတို့ ပါဝင်သည်။ ထိုသမိုင်းသည် မာ့ခ် အန်တိုနီအားဖြင့် ထပ်မံပြန်လည်ဖြစ်ပေါ်လာသည်။ မာ့ခ် အန်တိုနီသည် ဂျူလီယပ် ဆီဇာ လုပ်ကြံသတ်ဖြတ်ခံရသောအချိန်၌ ဂျူလီယပ် ဆီဇာ၏ အဓိက စစ်ဗိုလ်ချုပ်ဖြစ်ခဲ့သည်; ထိုလုပ်ကြံမှု၌ ဓားထိုးဒဏ် ၂၃ ချက် ခံခဲ့ရသည်။ ၂၃ သည် တနင်္ဂနွေဥပဒေကို ကိုယ်စားပြုသဖြင့်၊ ဂျူလီယပ်သည် ဒဏ်ရာ ၂၃ ချက်ဖြင့် သေဆုံးခြင်းမှာ တနင်္ဂနွေဥပဒေ၌ နိုင်ငံတော်တစ်ရပ်၏ အဆုံးသတ်ကို ညွှန်ပြသည်။ ထို့နောက် မာ့ခ် အန်တိုနီ၊ ဩဂတ်စတပ် ဆီဇာနှင့် မာကပ်စ် လီပီဒပ်တို့သည် သူ၏သေဆုံးမှုကို လက်စားချေရန် ပထမ တရားဝင် သုံးဦးပေါင်းအာဏာဖွဲ့စည်းမှုကို ဖွဲ့စည်းခဲ့ကြသည်။ ထို သုံးဆင့်ဖွဲ့စည်းထားသော အာဏာများထဲမှ တစ်ဦးဖြစ်သော မာ့ခ် အန်တိုနီသည် ဂျူလီယပ်၏ အီဂျစ်နှင့် ကလီအိုပတ်ထရာတို့နှင့် ကြုံတွေ့မှုကို ပြန်လည်ထပ်ခါပြုမည်ဖြစ်သည်။</w:t>
      </w:r>
    </w:p>
    <w:p>
      <w:pPr>
        <w:pStyle w:val="ArticleBody"/>
        <w:jc w:val="left"/>
      </w:pPr>
      <w:r>
        <w:rPr>
          <w:rFonts w:ascii="Myanmar Text" w:hAnsi="Myanmar Text" w:eastAsia="Myanmar Text" w:cs="Myanmar Text"/>
        </w:rPr>
        <w:t>Julius ဖြစ်စေ Marc Antony ဖြစ်စေ၊ သူတို့နှစ်ဦးစလုံးသည် ရောမ၏ သင်္ကေတများဖြစ်ကြပြီး Cleopatra သည် အီဂျစ်နှင့် ဂရိတို့၏ သင်္ကေတဖြစ်သည်။ သူမသည် အီဂျစ်ပြည်အတွင်းရှိ ဂရိအုပ်စိုးမှုကို ကိုယ်စားပြုခဲ့ပြီး၊ ထိုနှစ်ဖက်စလုံးသည် နဂါး၏ သင်္ကေတများဖြစ်ကြသော်လည်း Julius နှင့် Marc Antony တို့မှာ သားရဲ၏ သင်္ကေတများဖြစ်ကြသည်။ ဆက်နွှယ်မှုအတွင်း မိန်းမဖြစ်သောသူအနေဖြင့် Cleopatra သည် အသင်းတော်ဖြစ်ပြီး၊ ထို့ကြောင့် Julius နှင့် Marc Antony တို့သည် နိုင်ငံတော်ကို ဖြစ်စေသည်။ Cleopatra သည် မိမိ၏ တော်ဝင် ရောမချစ်သူများထံမှ နှစ်ကြိမ် ခွဲခွာခြင်းကို ခံရသော မိန်းမတစ်ဦးကို ကိုယ်စားပြုသည်။ ပထမအကြိမ်မှာ 1798 ခုနှစ်တွင်ဖြစ်ပြီး၊ ဒုတိယအကြိမ်မှာ ကရုဏာကာလ ပိတ်သိမ်းချိန်၌ သူမသည် ကူညီမည့်သူမရှိဘဲ မိမိအဆုံးသို့ ရောက်သည့်အခါ ဖြစ်သည်။ သူမ၏ နောက်ဆုံးပျက်စီးဆုံးရှုံးမှုသည် ခရစ်မတိုင်မီ 31 ခုနှစ်ရှိ Actium စစ်ပွဲတွင် ဖြစ်သည်။ Actium စစ်ပွဲတွင် အနိုင်ရသူမှာ Augustus Caesar ဖြစ်သဖြင့်၊ Pompey သည် အီဂျစ်၌ သေဆုံးခဲ့သည်ကိုလည်းကောင်း၊ Julius သည် အီဂျစ်၌ Cleopatra နှင့် တွေ့ဆုံဆက်နွှယ်မှု ရှိခဲ့သည်ကိုလည်းကောင်း၊ ထိုအရာကို Marc Antony ၏ သမိုင်း၌ နှစ်ဆတိုး၍ ပြန်လည်ပေါ်ထွက်ခဲ့သည်ကိုလည်းကောင်း၊ ထို့နောက် Augustus Caesar သည် ထိုဆက်နွှယ်မှုကို Actium တွင် အဆုံးသတ်လိုက်သည်ကိုလည်းကောင်း ကျွန်ုပ်တို့ တွေ့ရသည်။ Actium သည် တနင်္ဂနွေနေ့ဥပဒေကို ခွဲခြားသတ်မှတ်ပြသသည်။ အကြောင်းမှာ Actium စစ်ပွဲ၌ ရောမအတွက် တတိယအတားအဆီးကို ဖယ်ရှားခဲ့ကြပြီး၊ Daniel 11:24 ၏ ပြည့်စုံခြင်းအဖြစ် အင်ပါယာဆိုင်ရာ အယူမှားဘာသာရောမသည် နှစ်ပေါင်း သုံးရာခြောက်ဆယ်တိုင် အုပ်စိုးခြင်းကို စတင်ခဲ့သောကြောင့် ဖြစ်သည်။</w:t>
      </w:r>
    </w:p>
    <w:p>
      <w:pPr>
        <w:pStyle w:val="ArticleBody"/>
        <w:jc w:val="left"/>
      </w:pPr>
      <w:r>
        <w:rPr>
          <w:rFonts w:ascii="Myanmar Text" w:hAnsi="Myanmar Text" w:eastAsia="Myanmar Text" w:cs="Myanmar Text"/>
        </w:rPr>
        <w:t>ပ</w:t>
      </w:r>
      <w:r>
        <w:rPr>
          <w:rFonts w:ascii="Sylfaen" w:hAnsi="Sylfaen" w:eastAsia="Sylfaen" w:cs="Sylfaen"/>
        </w:rPr>
        <w:t>ომპ</w:t>
      </w:r>
      <w:r>
        <w:rPr>
          <w:rFonts w:ascii="Myanmar Text" w:hAnsi="Myanmar Text" w:eastAsia="Myanmar Text" w:cs="Myanmar Text"/>
        </w:rPr>
        <w:t>ေသည် ပထမအတားအဆီးနှစ်ရပ်ကို ဖယ်ရှားခဲ့ပြီး၊ ဩဂတ်တပ်သည် တတိယအတားအဆီးကို ဖယ်ရှားခဲ့သည်။</w:t>
      </w:r>
    </w:p>
    <w:p>
      <w:pPr>
        <w:pStyle w:val="ArticleScripture"/>
        <w:jc w:val="left"/>
      </w:pPr>
      <w:r>
        <w:rPr>
          <w:rFonts w:ascii="Myanmar Text" w:hAnsi="Myanmar Text" w:eastAsia="Myanmar Text" w:cs="Myanmar Text"/>
        </w:rPr>
        <w:t>ထိုအထဲမှ တစ်ချိုတစ်ခုသည် ပေါက်ထွက်လာ၍၊ တောင်ဘက်သို့လည်းကောင်း၊ အရှေ့ဘက်သို့လည်းကောင်း၊ သာယာသောပြည်သို့လည်းကောင်း အလွန်ကြီးထွားလာလေ၏။ ဒံယေလ ၈:၉။</w:t>
      </w:r>
    </w:p>
    <w:p>
      <w:pPr>
        <w:pStyle w:val="ArticleBody"/>
        <w:jc w:val="left"/>
      </w:pPr>
      <w:r>
        <w:rPr>
          <w:rFonts w:ascii="Myanmar Text" w:hAnsi="Myanmar Text" w:eastAsia="Myanmar Text" w:cs="Myanmar Text"/>
        </w:rPr>
        <w:t>ပေါမ်ပေသည် ၁၉၈၉ ဖြစ်ပြီး၊ ခေတ်သစ်ရောမ၏ သေစေနိုင်သောဒဏ်ရာ ပြန်လည်သက်သာလာစဉ် ၎င်းက အနိုင်ယူရမည့် နိုင်ငံရေးအာဏာသုံးရပ်၏ ပထမလမ်းမှတ်ဖြစ်သည်။ ဒံယေလ ၁၁ ၏ အခန်းငယ် ၄၁ တွင် ဖော်ပြထားသကဲ့သို့ ၎င်းတို့မှာ ဆိုဗီယက်ယူနီယံ၊ ထို့နောက် အမေရိကန်ပြည်ထောင်စုနှင့် ထို့ပြင် ကုလသမဂ္ဂတို့ ဖြစ်ကြသည်။ ပုပ်ရဟန်းအာဏာ၏ စစ်ဆင်ရေးသည် နိုင်ငံရေးဆိုင်ရာလည်းကောင်း ဘာသာရေးဆိုင်ရာလည်းကောင်း ဖြစ်ပြီး၊ ပရောဖက်ပြုချက်အရ ရေဂင်နှင့် ပုပ်ရဟန်းဂျွန်ပေါလ် ၂ တို့၏ လျှို့ဝှက်မဟာမိတ်ဖွဲ့မှု အကောင်အထည်ပေါ်လာသောအခါ အမေရိကန်ပြည်ထောင်စု၏ ဘာသာရေးအာဏာသည် အနိုင်ယူခံခဲ့ရသည်။ ပုပ်ရဟန်းစနစ်၏ ရည်မှန်းချက်တွင် နိုင်ငံရေးအတားအဆီးသုံးရပ်နှင့် ဘာသာရေးအာဏာသုံးရပ် ပါဝင်သည်။ ၁၉၈၉ ခုနှစ်တွင် နိုင်ငံရေးအာဏာသုံးရပ်အနက် တစ်ရပ်ကို ဖယ်ရှားပစ်ခဲ့ရသကဲ့သို့၊ “ပရိုတက်စတန့်” ဟူသော ရောမကို ဆန့်ကျင်ကန့်ကွက်ခြင်းဟု အဓိပ္ပာယ်ရသော အမည်တစ်ရပ်လည်း ထိုတူညီသောသမိုင်းကာလအတွင်း အမေရိကန်ပြည်ထောင်စု၏ သမ္မတကြောင့် ဖယ်ရှားပစ်ခံခဲ့ရသည်။ နိုင်ငံရေးအာဏာသုံးရပ်မှာ ဆိုဗီယက်ယူနီယံ၊ အမေရိကန်ပြည်ထောင်စုနှင့် ကုလသမဂ္ဂတို့ဖြစ်ကြပြီး၊ ဘာသာရေးဆိုင်ရာ ရည်မှန်းချက်များမှာ ပရိုတက်စတန့်ဝါဒအပြင် နဂါး၏ အမျိုးမျိုးသော ဘာသာတရားများဖြစ်ကာ၊ ထိုအားလုံးကို ဝိညာဉ်ရေးဝါဒအဖြစ် မှတ်ယူကြသည်။ ကမ္ဘာကို အာမာဂက်ဒုန်သို့ ဦးဆောင်သည့် ဘာသာတရားသုံးရပ်မှာ ဖောက်ပြန်သွားသော ပရိုတက်စတန့်ဝါဒ၊ ကက်သလစ်ဝါဒနှင့် ဝိညာဉ်ရေးဝါဒတို့ ဖြစ်ကြသည်။ ထို့ပြင် ပုပ်ရဟန်းအာဏာ၏ ကိုယ်ပိုင်အသင်းတော်အတွင်းရှိ ရှေးရိုးစွဲနှင့် လစ်ဘရယ် အယူဝါဒတို့အကြား အတွင်းပိုင်းပဋိပက္ခများနှင့်၊ သြသဒေါက်စ်ကက်သလစ်ဝါဒ၏ အကွဲအပြားများသည် ဘာသာရေးဆိုင်ရာ အတားအဆီးတစ်ရပ်ဖြစ်ပြီး၊ ကက်သလစ်ဝါဒက အနိုင်ယူရမည့် အခြားဘာသာရေးအတားအဆီးနှစ်ရပ်မှာ ဖောက်ပြန်သွားသော ပရိုတက်စတန့်ဝါဒနှင့် ဝိညာဉ်ရေးဝါဒတို့ ဖြစ်ကြသည်။ ပရိုတက်စတန့်ဝါဒသည် ၁၉၈၉ ခုနှစ်တွင် ဖယ်ရှားပစ်ခံခဲ့ရသည်။</w:t>
      </w:r>
    </w:p>
    <w:p>
      <w:pPr>
        <w:pStyle w:val="ArticleBody"/>
        <w:jc w:val="left"/>
      </w:pPr>
      <w:r>
        <w:rPr>
          <w:rFonts w:ascii="Myanmar Text" w:hAnsi="Myanmar Text" w:eastAsia="Myanmar Text" w:cs="Myanmar Text"/>
        </w:rPr>
        <w:t>ဖာတီမာ၏ သတင်းစကားများမှ ဆင်းသက်လာသော ကက်သလစ်ပရောဖက်ပြုချက်အမျိုးမျိုးတွင် ကိုယ်စားပြုထားသကဲ့သို့ ကက်သလစ်ဝါဒအတွင်းရှိ အတွင်းရေးတိုက်ပွဲများကို မိမိ၏ ဘာသာတရားအပြင်ဘက်ရှိ ဘာသာရေးအာဏာများကို အနိုင်ယူရန် ပြုလုပ်သော သူမ၏ ကြိုးပမ်းမှုများမှ ခွဲထားလျှင်၊ ပရိုတက်စတင့်ဝါဒအပေါ် သူမ၏ အယ်လ်ဖာအောင်ပွဲသည် ရေးဂန်၏ လျှို့ဝှက်မဟာမိတ်ဖွဲ့မှုဖြစ်ပြီး၊ သူမ၏ အိုမီဂါအောင်ပွဲသည် 2025 ခုနှစ်၏ ပွင့်လင်းသော မဟာမိတ်ဖွဲ့မှုဖြစ်ခဲ့သည်။ အော်သိုဒေါက်စ်ဘုရားကျောင်းများနှင့် သူမ၏ တိုက်ပွဲများကိုလည်း 1989 ခုနှစ်ရှိ အစပြုအောင်ပွဲမှ Panium တွင်ရှိသော နောက်ဆုံးအောင်ပွဲအထိ ပုံဖော်ဖော်ပြထားသည်။</w:t>
      </w:r>
    </w:p>
    <w:p>
      <w:pPr>
        <w:pStyle w:val="ArticleBody"/>
        <w:jc w:val="left"/>
      </w:pPr>
      <w:r>
        <w:rPr>
          <w:rFonts w:ascii="Myanmar Text" w:hAnsi="Myanmar Text" w:eastAsia="Myanmar Text" w:cs="Myanmar Text"/>
        </w:rPr>
        <w:t>ပေါင်ပေသည် ၁၉၈၉ ခုနှစ်နှင့် ကိုက်ညီပြီး၊ ဒံယေလ အခန်း ၈၊ အခန်းငယ် ၉ တွင် “အရှေ့ဘက်နှင့် လှပသောပြည်” ဟု ဖော်ပြထားသကဲ့သို့၊ ထိုသူ၏ အောင်ပွဲနှစ်ရပ်သည် ယခင် ဆိုဗီယက်ပြည်ထောင်စုအပေါ် ပုပ်ရဟန်းအာဏာ၏ ဝိညာဉ်ရေးနှင့် နိုင်ငံရေးအောင်ပွဲကိုလည်းကောင်း၊ ထိုနှင့်အတူ ကိုးကွယ်ယုံကြည်ကြောင်းဝန်ခံသော ပရိုတက်စတင့်ဝါဒ၏ ဘုန်းကြီးသောပြည်အပေါ် ဝိညာဉ်ရေးအောင်ပွဲကိုလည်းကောင်း ကိုယ်စားပြုသည်။ ဂျူလီယက်စ် ဆီဇာသည် အန်တီအိုခတ်စ် ၃ ကဲ့သို့ပင်၊ ဇယ်လင်စကီးကလည်း အနာဂတ်တွင် ဖြစ်မည့်အတိုင်းပင်၊ ရာဖိယာ၌ ရှုံးနိမ့်မည်။ ဂျူလီယက်စ်သည် အခန်းငယ် ၁၇ မှ ၁၉ အထိ၏ အကြောင်းအရာဖြစ်ပြီး၊ ထို့နောက် အောက်ဂတ်စတပ်စ် ဆီဇာသည် အခွန်ကောက်ခံစေသူအဖြစ် ထပေါ်လာသည်။ တိဘေရိယ ဆီဇာသည် လက်ဝါးကပ်တိုင်၏ အချိန်၌ အုပ်စိုးနေသဖြင့်၊ တိဘေရိယသည် အခန်းငယ် ၁၆ ၏ တနင်္ဂနွေနေ့ဥပဒေဖြစ်သည်။</w:t>
      </w:r>
    </w:p>
    <w:p>
      <w:pPr>
        <w:pStyle w:val="ArticleBody"/>
        <w:jc w:val="left"/>
      </w:pPr>
      <w:r>
        <w:rPr>
          <w:rFonts w:ascii="Myanmar Text" w:hAnsi="Myanmar Text" w:eastAsia="Myanmar Text" w:cs="Myanmar Text"/>
        </w:rPr>
        <w:t>ဤအချက်သည် ဩဂုတ်တပ်စ်ကို ဆယ့်ငါးပိုဒ်ရှိ ပနီယံနှင့် ဆက်စပ်စေပြီး၊ ဆယ့်တစ်ပိုဒ်ရှိ ရာဖီယာစစ်ကို ယူလီယက်စ်နှင့် ဆက်စပ်စေသည်။ ပနီယံစစ်သည် ဆယ့်ခြောက်ပိုဒ်ရှိ တနင်္ဂနွေနေ့ဥပဒေမတိုင်မီ တစ်စွန်းတစ်ဖက်၌ စတင်သော တတိယကမ္ဘာစစ်ဖြစ်သော်လည်း၊ ထို့နောက် အက်တီယမ်စစ်အဖြစ် ပြောင်းလဲသွားသည်။ ပနီယံသည် မြေကြီးဆိုင်ရာစစ်ပွဲ (အမေရိကန်ပြည်ထောင်စု) ဖြစ်ပြီး၊ အက်တီယမ်သည် ပင်လယ်ဆိုင်ရာစစ်ပွဲ (ကမ္ဘာလုံးဆိုင်ရာ) ဖြစ်သည်။ ဩဂုတ်တပ်စ်ကို ပနီယံတွင် ရောမအုပ်ချုပ်သူ လေးဦး၏ အစဉ်အလာထဲ၌ ကိုယ်စားပြုထားပြီး၊ အက်တီယမ်တွင်တော့ သူကိုယ်တိုင် အမှန်တကယ် ခေါင်းဆောင်ဖြစ်ခဲ့သည်။ ပနီယံ၌ အန္တီယိုခပ်စ်သည် ရောမနှင့် မဟာမိတ်ဖြစ်သော အီဂျစ်ကို ကိုင်တွယ်ခဲ့ပြီး၊ အက်တီယမ်၌ ဩဂုတ်တပ်စ်သည် ရောမ (မတ်ခ် အန်တိုနီ) နှင့် မဟာမိတ်ဖြစ်သော အီဂျစ် (ကလီယိုပါတ္ထရာ) ကို ကိုင်တွယ်ခဲ့သည်။ ယင်း၏ အဓိပ္ပာယ်မှာ ပေါမ်ပေသည် လေးဆယ်ပိုဒ်ကို ၁၉၈၉ ခုနှစ်အထိ ကိုယ်စားပြုပြီး၊ တိဘေရိယပ်စ်သည် လေးဆယ့်တစ်ပိုဒ်ရှိ တနင်္ဂနွေနေ့ဥပဒေကို ကိုယ်စားပြုသည်ဟူသော အချက်ဖြစ်သည်။ ယူလီယက်စ် စီဇာသည် ခရစ်မတိုင်မီ ၂၁၇ ခုနှစ် ရာဖီယာစစ်ဖြင့် ပုံဖော်ပြသထားသကဲ့သို့ ယူကရိန်းစစ်ပွဲ စတင်ခဲ့သော ၂၀၁၄ ခုနှစ်တွင် ပေါ်ထွက်လာခဲ့သည်။</w:t>
      </w:r>
    </w:p>
    <w:p>
      <w:pPr>
        <w:pStyle w:val="ArticleBody"/>
        <w:jc w:val="left"/>
      </w:pPr>
      <w:r>
        <w:rPr>
          <w:rFonts w:ascii="Myanmar Text" w:hAnsi="Myanmar Text" w:eastAsia="Myanmar Text" w:cs="Myanmar Text"/>
        </w:rPr>
        <w:t>ဤအရာက အခန်းငယ် ဆယ့်ခုနစ်မှ နှစ်ဆယ့်နှစ်အထိသည် ၁၉၈၉ ခုနှစ်တွင် စတင်ပြီး တနင်္ဂနွေဥပဒေ၌ အဆုံးသတ်ကြောင်းကို ဖော်ထုတ်ပြသပြီး၊ ထို့ကြောင့် ယင်းတို့သည် အခန်းငယ် လေးဆယ်၏ “ဖုံးကွယ်ထားသော သမိုင်း” နှင့် ကိုက်ညီသည့် သမိုင်းဖြစ်ကြသည်။ မက္ကဘီတို့၏ ပရောဖက်ပြုလိုင်းသည်လည်း ထို “ဖုံးကွယ်ထားသော သမိုင်း” တစ်ရပ်တည်းနှင့်ပင် ကိုက်ညီသည်။ ရောမအုပ်စိုးရှင်တို့၏ လိုင်းသည် ယနေ့ခေတ် ရောမ၊ ဗျာဒိတ်ကျမ်း ဆယ့်ခြောက်ပါ သားရဲကို ဖော်ညွှန်းနေပြီး၊ မက္ကဘီတို့၏ လိုင်းသည် ဘုန်းအသရေရှိသော ပြည်တော်၊ ဗျာဒိတ်ကျမ်း ဆယ့်ခြောက်ပါ မိစ္ဆာပရောဖက်ကို ဖော်ပြနေသည်။ တိုက်ပွဲ သုံးရပ်၏ လိုင်းသည် တောင်ဘက်ရှင်ဘုရင်အပေါ် ရရှိသော အောင်ပွဲ၊ ဗျာဒိတ်ကျမ်း ဆယ့်ခြောက်ပါ နဂါးကို ဖော်ထုတ်ပြသသည်။</w:t>
      </w:r>
    </w:p>
    <w:p>
      <w:pPr>
        <w:pStyle w:val="ArticleBody"/>
        <w:jc w:val="left"/>
      </w:pPr>
      <w:r>
        <w:rPr>
          <w:rFonts w:ascii="Myanmar Text" w:hAnsi="Myanmar Text" w:eastAsia="Myanmar Text" w:cs="Myanmar Text"/>
        </w:rPr>
        <w:t>ထိုမျဉ်းသုံးကြောင်းတို့သည် လောကကို အာမဂေဒုန်သို့ ဦးဆောင်သွားသော အာဏာသုံးပါးကို ကိုယ်စားပြုကြပြီး၊ အခန်းငယ် လေးဆယ်တွင် ၎င်းတို့ကို တောင်ဘက်မင်း၊ နဂါး၊ မြောက်ဘက်မင်း၊ သားရဲ၊ ထို့ပြင် ရထားများ၊ မြင်းစီးသူများနှင့် သင်္ဘောများတို့သည် မိစ္ဆာပရောဖက်ကို ကိုယ်စားပြုသကဲ့သို့ ဖော်ပြထားသည်။ အခန်းငယ် ဆယ်မှ နှစ်ဆယ့်သုံးအထိရှိသော မျဉ်းသုံးကြောင်းသည် အခန်းငယ် လေးဆယ်၏ လျှို့ဝှက်သမိုင်းအတွင်းရှိ အာဏာသုံးပါးကို ကိုယ်စားပြုနေခြင်းဖြစ်ပြီး၊ ထိုအရာသည် အခန်းငယ် လေးဆယ်၏ ထင်ရှားသောသမိုင်း၌ ကိုယ်စားပြုထားသော အကြောင်းအရာသုံးရပ်ကို ဆက်လက်ဖော်ပြနေသော ပုံဥပမာတစ်ရပ်သာ ဖြစ်သည်။</w:t>
      </w:r>
    </w:p>
    <w:p>
      <w:pPr>
        <w:pStyle w:val="ArticleHeading"/>
        <w:jc w:val="left"/>
      </w:pPr>
      <w:r>
        <w:rPr>
          <w:rFonts w:ascii="Myanmar Text" w:hAnsi="Myanmar Text" w:eastAsia="Myanmar Text" w:cs="Myanmar Text"/>
        </w:rPr>
        <w:t>အခန်းငယ် တစ်ခု</w:t>
      </w:r>
    </w:p>
    <w:p>
      <w:pPr>
        <w:pStyle w:val="ArticleBody"/>
        <w:jc w:val="left"/>
      </w:pPr>
      <w:r>
        <w:rPr>
          <w:rFonts w:ascii="Myanmar Text" w:hAnsi="Myanmar Text" w:eastAsia="Myanmar Text" w:cs="Myanmar Text"/>
        </w:rPr>
        <w:t>အပိုဒ်တစ်မှ လေးအထိ၌ “အဆုံးကာလ” ကို ၁၉၈၉ ခုနှစ်တွင် ဖြစ်သည်ဟု သတ်မှတ်ဖော်ပြထားသကဲ့သို့၊ ထိုအစမှတ်မှ စတင်သော အမေရိကန်ပြည်ထောင်စု၏ သမ္မတရှစ်ဦးကိုလည်း ဖော်ထုတ်ပြထားပြီး၊ နောက်ဆုံးတွင် ပို၍ ကြွယ်ဝခမ်းနားသော နောက်ဆုံး ရှစ်မြောက်သမ္မတနှင့် အဆုံးသတ်ထားသည်။ အပိုဒ်လေးတွင် ထိုမင်းသည် ကမ္ဘာ၏မင်းဖြစ်လာပြီး၊ ထိုအရာကို အလက်ဇန္ဒား မဟာမင်းကြီး၊ ဘုရင်အာဟပ်၊ ဗျာဒိတ်ကျမ်း ဆယ့်ခုနစ်၏ မင်းဆယ်ပါး၊ ဆာလံကျမ်း ရှစ်ဆယ့်သုံး၏ လူမျိုးစုဆယ်စု၊ နှင့် ကမ္ဘာကို သင်္ကေတအဖြစ် ဖော်ပြထားသော လူမျိုးဆယ်နိုင်ငံကို ကမ္ဘာဦးကျမ်း ၁၅:၁၈–၂၁ တွင် အာဗြံနှင့် ဘုရားသခင်၏ ပဋိညာဉ်ပြုခြင်း၏ ပထမဆုံးအဆင့်၌ တင်ပြထားသကဲ့သို့ ကိုယ်စားပြုဖော်ပြထားသည်။</w:t>
      </w:r>
    </w:p>
    <w:p>
      <w:pPr>
        <w:pStyle w:val="ArticleBody"/>
        <w:jc w:val="left"/>
      </w:pPr>
      <w:r>
        <w:rPr>
          <w:rFonts w:ascii="Myanmar Text" w:hAnsi="Myanmar Text" w:eastAsia="Myanmar Text" w:cs="Myanmar Text"/>
        </w:rPr>
        <w:t>အခန်းငယ် ၁ မှ ၄ အထိသည် ၁၉၈၉ ခုနှစ်မှစ၍ အခန်းငယ် ၄၁ တွင် ဖော်ပြထားသော တနင်္ဂနွေနေ့ဥပဒေ၌ ဖြစ်ပေါ်သော သုံးဖက်ဆိုင်ရာပေါင်းစည်းမှုအထိ သမိုင်းကို ကိုယ်စားပြုထားပြီး၊ ထို့ကြောင့် ၎င်းတို့သည် ရောမအုပ်ချုပ်သူ လေးဦး၊ မက္ကဘီတို့၏ မျိုးရိုးတန်းနှင့် အခန်းငယ် ၁၀ မှ ၁၅ အတွင်းပါရှိသော စစ်ပွဲ သုံးကြိမ်တို့နှင့် ကိုက်ညီကြသည်။ ထိုအရာများကို စုပေါင်းလျှင် အခန်းငယ် ၄၀ ၏ လျှို့ဝှက်သမိုင်းကို ဖွဲ့စည်းထားသည်။</w:t>
      </w:r>
    </w:p>
    <w:p>
      <w:pPr>
        <w:pStyle w:val="ArticleBody"/>
        <w:jc w:val="left"/>
      </w:pPr>
      <w:r>
        <w:rPr>
          <w:rFonts w:ascii="Myanmar Text" w:hAnsi="Myanmar Text" w:eastAsia="Myanmar Text" w:cs="Myanmar Text"/>
        </w:rPr>
        <w:t>အခန်းငယ် ၅ မှ ၉ အထိသည် ၅၃၈ ခုနှစ်မှ ၁၇၉၈ ခုနှစ်အထိသော သမိုင်းကို အပြည့်အဝ ကိုယ်စားပြုသော ပရောဖက်ပြု ဆင့်ကဲလိုင်းတစ်ခုကို ဖော်ပြထားပြီး၊ အခန်းငယ် ၄၀ ထဲရှိ အဆုံးကာလ၏ အရေးပါမှုကို နားလည်ရန် သမိုင်းဆိုင်ရာနှင့် ပရောဖက်ပြုဆိုင်ရာ ယုတ္တိတရားကို ပံ့ပိုးပေးသည်။ ထိုယုတ္တိတရားသည် အခန်းငယ် ၁၀ ကို အခန်းငယ် ၅ မှ ၉ ထဲရှိ သမိုင်းအတွက် ပြန်လည်တုံ့ပြန်မှုအဖြစ် ရှင်းလင်းဖော်ပြပြီး၊ ထိုသို့ပြုရာတွင် ၁၉၈၉ ၏ ယုတ္တိတရားကို သတ်မှတ်ပေးသည်။ ဤအရာက ဒံယေလ အခန်းကြီး ၁၁ ၏ အခန်းငယ် ၁ မှ ၂၃ အထိသည် အခန်းငယ် ၄၀ ၏ လျှို့ဝှက်ထားသော သမိုင်းနှင့် ညီညွတ်စွာ စီထားသော ပရောဖက်ပြု လိုင်းငါးလိုင်းကို ကိုယ်စားပြုကြောင်း ဆိုလိုသည်။ ပထမ အခန်းငယ် လေးခုသည် ဗျာဒိတ်ကျမ်း အခန်းကြီး ၁၇ ၏ သတ္တမနိုင်ငံတွင် ဘုရင်ဆယ်ပါး၏ ဘုရင်ဖြစ်ရန် ခန့်ထားခြင်းခံရသော၊ ခုနစ်ပါးထဲမှ ဖြစ်သော အဋ္ဌမမြောက် သမ္မတ Trump အကြောင်းဖြစ်သည်။</w:t>
      </w:r>
    </w:p>
    <w:p>
      <w:pPr>
        <w:pStyle w:val="ArticleBody"/>
        <w:jc w:val="left"/>
      </w:pPr>
      <w:r>
        <w:rPr>
          <w:rFonts w:ascii="Myanmar Text" w:hAnsi="Myanmar Text" w:eastAsia="Myanmar Text" w:cs="Myanmar Text"/>
        </w:rPr>
        <w:t>ငါးပိုဒ်မှ ဆယ်ပိုဒ်အထိသည် ၁၇၉၈ သို့ ဦးတည်သည့်သမိုင်းနှင့် ၁၉၈၉ အထိ ဆက်လက်သွားသော သမိုင်းကို ဖော်ပြထားပြီး၊ ထိုသမိုင်းသည် လေးဆယ်ပိုဒ်၏ သမိုင်းဖြစ်သည်။ ဆယ်ပိုဒ်မှ ဆယ့်ငါးပိုဒ်အထိသည် ၁၉၈၉ ခုနှစ်တွင် စတင်သော ကိုယ်စားစစ်ပွဲ သုံးကြိမ်၏ သမိုင်းကို ဖော်ပြထားပြီး၊ ဒုတိယတစ်ကြိမ်မှာ ၂၀၁၄ ခုနှစ်တွင် စတင်ကာ၊ ထို့နောက် အချမ်းသာဆုံး သမ္မတသည် ၂၀၁၅ ခုနှစ်တွင် ပေါ်ထွက်လာ၏။ ထိုအချမ်းသာဆုံး သမ္မတသည် ၂၀၂၀ ခုနှစ်တွင် သတ်ဖြတ်ခံရပြီး၊ ၂၀၂၂ ခုနှစ်တွင် ရာဖိအာစစ်ပွဲသည် ပိုမိုပြင်းထန်လာခဲ့ကာ၊ ထို့နောက် အချမ်းသာဆုံး သမ္မတသည် ၂၀၂၄ ခုနှစ်တွင် ပြန်လာ၏။ ထို့ပြင် ၂၀၂၅ ခုနှစ်တွင် သားရဲ၏ ခေါင်းနှင့် သားရဲ၏ရုပ်တု၏ ခေါင်းတို့သည် နှစ်ဦးစလုံး ရာထူးသို့ တင်မြှောက်ခြင်းခံရကြ၏။</w:t>
      </w:r>
    </w:p>
    <w:p>
      <w:pPr>
        <w:pStyle w:val="ArticleBody"/>
        <w:jc w:val="left"/>
      </w:pPr>
      <w:r>
        <w:rPr>
          <w:rFonts w:ascii="Myanmar Text" w:hAnsi="Myanmar Text" w:eastAsia="Myanmar Text" w:cs="Myanmar Text"/>
        </w:rPr>
        <w:t>ဤအရာများကို နောက်လာမည့် ဆောင်းပါးတွင် ဆက်လက်ဖော်ပြပါမည်။</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ပာနီယံ — အမှတ် နှစ်ဆယ့်တစ်</dc:title>
  <dc:subject>ဘုန်းအသရေရှိသောပြည်၌ တနင်္ဂနွေနေ့ဥပဒေဆီသို့ ရွေ့လျားမှု</dc:subject>
  <dc:creator>Jeff Pippenger</dc:creator>
  <cp:keywords/>
  <dc:description>Generated by ArticleDigger from panium\21_panium.json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