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ပာနီယုမ် - အမှတ် နှစ်ဆယ့်နှစ်</w:t>
      </w:r>
    </w:p>
    <w:p>
      <w:pPr>
        <w:pStyle w:val="ArticleSubtitle"/>
        <w:jc w:val="left"/>
      </w:pPr>
      <w:r>
        <w:rPr>
          <w:rFonts w:ascii="Myanmar Text" w:hAnsi="Myanmar Text" w:eastAsia="Myanmar Text" w:cs="Myanmar Text"/>
        </w:rPr>
        <w:t>၂၀၂၃ ခုနှစ်၊ ဒီဇင်ဘာ ၃၁ ရက်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2026-03-12</w:t>
      </w:r>
    </w:p>
    <w:p>
      <w:pPr>
        <w:pStyle w:val="ArticleBody"/>
        <w:jc w:val="left"/>
      </w:pPr>
      <w:r>
        <w:rPr>
          <w:rFonts w:ascii="Myanmar Text" w:hAnsi="Myanmar Text" w:eastAsia="Myanmar Text" w:cs="Myanmar Text"/>
        </w:rPr>
        <w:t>၂၀၂၃ ခုနှစ်၊ ဒီဇင်ဘာ ၃၁ ရက်နေ့မှစ၍ ယုဒအမျိုး၏ ခြင်္သေ့တော်သည် ပရောဖက်ပြုဆိုင်ရာ အမှန်တရားများကို သတ်မှတ်ထားသော အစီအစဉ်တစ်ရပ်အတိုင်း တံဆိပ်ဖြုတ်ဖော်ထုတ်လျက်ရှိသည်။ ထိုအစီအစဉ်ကို Future for America ၏ ဝဘ်ဆိုက်တွင် တင်ထားသော ဆောင်းပါးများကို ပြန်လည်သုံးသပ်ခြင်းအားဖြင့် လွယ်ကူစွာ သိမြင်နိုင်သည်။ မကြာသေးမီလများအတွင်း တံဆိပ်ဖြုတ်ဖော်ထုတ်ခံရသော အမှန်တရားများမှာ များပြားလှသကဲ့သို့ နက်နဲလည်း နက်နဲလှသည်။ ထိုအစီအစဉ်သည် ကျပန်းမဟုတ်ဘဲ ရည်ရွယ်ချက်ရှိသော အစီအစဉ်ဖြစ်သည်။ ထိုအစဉ်အဆက်သည် ယုဒအမျိုး၏ ခြင်္သေ့တော်ဖြစ်သော ခရစ်တော်က အသင်းတော်အား ဦးစွာပေးသော နောက်ဆုံးစမ်းသပ်ခြင်းဆိုင်ရာ သတင်းစကားများကို၎င်း၊ ထို့နောက် ကမ္ဘာလောကအား ပေးသော သတင်းစကားများကို၎င်း တံဆိပ်ဖြုတ်ဖော်ထုတ်တော်မူရာတွင် ဆောင်ရွက်တော်မူသော ရည်ရွယ်ချက်ပါသော အစဉ်လိုက် လုပ်ငန်းစဉ်တစ်ရပ်ဖြစ်ကြောင်းကို ထင်ရှားစွာ ဖော်ပြနေသည်။ ဗျာဒိတ်ကျမ်း၌ ယုဒအမျိုး၏ ခြင်္သေ့တော်သည် တံဆိပ်ခုနစ်လုံးဖြင့် ပိတ်ထားသော စာအုပ်ကို ယူတော်မူပြီး တံဆိပ်များကို တစ်လုံးချင်းစီ—အစဉ်အတိုင်း—ဖယ်ရှားတော်မူသည်။</w:t>
      </w:r>
    </w:p>
    <w:p>
      <w:pPr>
        <w:pStyle w:val="ArticleHeading"/>
        <w:jc w:val="left"/>
      </w:pPr>
      <w:r>
        <w:rPr>
          <w:rFonts w:ascii="Myanmar Text" w:hAnsi="Myanmar Text" w:eastAsia="Myanmar Text" w:cs="Myanmar Text"/>
        </w:rPr>
        <w:t>သူတို့၏ အစဉ်အတိုင်း ဖော်ပြခြင်းခံရလိမ့်မည်</w:t>
      </w:r>
    </w:p>
    <w:p>
      <w:pPr>
        <w:pStyle w:val="ArticleScripture"/>
        <w:jc w:val="left"/>
      </w:pPr>
      <w:r>
        <w:rPr>
          <w:rFonts w:ascii="Myanmar Text" w:hAnsi="Myanmar Text" w:eastAsia="Myanmar Text" w:cs="Myanmar Text"/>
        </w:rPr>
        <w:t>“ဤမိုးကြိုးခုနစ်သံသည် မိမိတို့၏အသံကို ထုတ်ဖော်၍ ပြောကြားပြီးနောက်၊ စာအုပ်ငယ်နှင့်စပ်လျဉ်း၍ ဒံယေလအား ပေးခဲ့သကဲ့သို့ ယောဟန်အားလည်း ဤသို့သော အမိန့်တော် ရောက်လာသည်— ‘မိုးကြိုးခုနစ်သံ ပြောကြားခဲ့သော အရာများကို တံဆိပ်ခတ်ထားလော့။’ ဤအရာတို့သည် မိမိတို့၏အစဉ်အတိုင်း ထုတ်ဖော်ပြသခံရမည့် အနာဂတ်ဖြစ်ရပ်များနှင့် သက်ဆိုင်သည်။ ဒံယေလသည် နေ့ရက်များ၏အဆုံး၌ မိမိ၏အခန်းကဏ္ဍ၌ ရပ်တည်ရလိမ့်မည်။ ယောဟန်သည် တံဆိပ်မခတ်တော့သော စာအုပ်ငယ်ကို မြင်ရသည်။ ထိုအခါ ဒံယေလ၏ ပရောဖက်ပြုချက်များသည် လောကသို့ ပေးရမည့် ပထမ၊ ဒုတိယ၊ တတိယ ကောင်းကင်တမန်တို့၏ သတင်းစကားများအတွင်း မိမိတို့၏ သင့်လျော်သောနေရာကို ရရှိကြသည်။ စာအုပ်ငယ်ကို တံဆိပ်ဖြုတ်ဖွင့်ခြင်းသည် အချိန်နှင့်စပ်လျဉ်းသော သတင်းစကားပင် ဖြစ်သည်။”</w:t>
      </w:r>
    </w:p>
    <w:p>
      <w:pPr>
        <w:pStyle w:val="ArticleScripture"/>
        <w:jc w:val="left"/>
      </w:pPr>
      <w:r>
        <w:rPr>
          <w:rFonts w:ascii="Myanmar Text" w:hAnsi="Myanmar Text" w:eastAsia="Myanmar Text" w:cs="Myanmar Text"/>
        </w:rPr>
        <w:t>“ဒန်နီယေလ၏စာအုပ်နှင့် ဗျာဒိတ်တော်စာအုပ်တို့သည် တစ်ဆက်တည်းဖြစ်ကြသည်။ တစ်အုပ်မှာ ပရောဖက်ပြုချက်ဖြစ်၍၊ အခြားတစ်အုပ်မှာ ဗျာဒိတ်ဖြစ်သည်။ တစ်အုပ်မှာ တံဆိပ်ခတ်ထားသော စာအုပ်ဖြစ်၍၊ အခြားတစ်အုပ်မှာ ဖွင့်လှစ်ထားသော စာအုပ်ဖြစ်သည်။ ယောဟန်သည် မိုးကြိုးတို့ အသံပြုသော နက်နဲရာအရာများကို ကြားခဲ့သော်လည်း၊ ထိုအရာများကို မရေးရဟု အမိန့်ပေးခြင်းခံရ၏။”</w:t>
      </w:r>
    </w:p>
    <w:p>
      <w:pPr>
        <w:pStyle w:val="ArticleScripture"/>
        <w:jc w:val="left"/>
      </w:pPr>
      <w:r>
        <w:rPr>
          <w:rFonts w:ascii="Myanmar Text" w:hAnsi="Myanmar Text" w:eastAsia="Myanmar Text" w:cs="Myanmar Text"/>
        </w:rPr>
        <w:t>“ယောဟန်အားပေးတော်မူခဲ့သော အထူးအလင်းရောင်သည် ခုနစ်ကြိမ်မြောက်မိုးကြိုးသံတို့အားဖြင့် ဖော်ပြခံရသကဲ့သို့၊ ပထမကောင်းကင်တမန်၏ သတင်းစကားနှင့် ဒုတိယကောင်းကင်တမန်၏ သတင်းစကားတို့အောက်တွင် ဖြစ်ပေါ်လာမည့် အဖြစ်အပျက်များကို ပုံဖော်ပြသခြင်းဖြစ်သည်။ ဤအရာများကို လူများသိရှိစေရန်သည် မကောင်းဆုံးမဟုတ်ခဲ့၊ အကြောင်းမှာ သူတို့၏ ယုံကြည်ခြင်းသည် မလွဲမသွေ စမ်းသပ်ခံရမည်ဖြစ်သောကြောင့် ဖြစ်သည်။ ဘုရားသခင်၏ အစီအစဉ်တော်အရ အလွန်အံ့ဖွယ်ကောင်း၍ မြင့်မားနက်နဲသော အမှန်တရားများကို ကြေညာရမည်ဖြစ်သည်။ ပထမနှင့် ဒုတိယ ကောင်းကင်တမန်တို့၏ သတင်းစကားများကို ကြေညာရမည်ဖြစ်သော်လည်း၊ ဤသတင်းစကားများသည် မိမိတို့၏ သီးသန့်အလုပ်ကို ဆောင်ရွက်ပြီးစီးမီ နောက်ထပ်အလင်းရောင်ကို ထုတ်ဖော်ပြသမည်မဟုတ်။ ဤအရာကို ခြေတစ်ဖက်ကို ပင်လယ်ပေါ်၌ ရပ်လျက်၊ အလွန်အလေးအနက်သော ကျိန်ဆိုချက်ဖြင့် အချိန်သည် နောက်ထပ်မရှိတော့ကြောင်း ကြေညာနေသော ကောင်းကင်တမန်က ကိုယ်စားပြုဖော်ပြထားသည်။” The Seventh-day Adventist Bible Commentary, volume 7, 971.</w:t>
      </w:r>
    </w:p>
    <w:p>
      <w:pPr>
        <w:pStyle w:val="ArticleBody"/>
        <w:jc w:val="left"/>
      </w:pPr>
      <w:r>
        <w:rPr>
          <w:rFonts w:ascii="Myanmar Text" w:hAnsi="Myanmar Text" w:eastAsia="Myanmar Text" w:cs="Myanmar Text"/>
        </w:rPr>
        <w:t>“မိုးခြိမ်းသံ ခုနစ်သံ” ၏ နောက်ဆုံးဖွင့်ပြချက်ကို ၂၀၂၃ ခုနှစ်နောက်ပိုင်းတွင် ဖွင့်လှစ်ပေးခဲ့ပြီး၊ ထိုဖွင့်ပြချက်သည် “မိုးခြိမ်းသံ ခုနစ်သံ” သည် ပထမ အလ်ဖာ စိတ်ပျက်ခြင်းမှ နောက်ဆုံး အိုမေဂါ စိတ်ပျက်ခြင်းအထိကို ကိုယ်စားပြုကြောင်း ထင်ရှားစေခဲ့သည်။ ယောဟန်အား မိုးခြိမ်းသံ ခုနစ်သံကို သတ်မှတ်ဖော်ပြရန် ခွင့်မပြုခဲ့ရခြင်းမှာ၊ “မိုးခြိမ်းသံ ခုနစ်သံ” ၏ ဖွင့်ပြချက်သည် သမိုင်းတစ်ကြိမ်တည်း၏ ပြည့်စုံခြင်းတစ်ခုမဟုတ်ဘဲ၊ နောက်ဆုံးသောနေ့ရက်များတွင် တစ်ဖန်ထပ်မံ ဖြစ်ပေါ်မည့် မီလာရေးသမိုင်းအတွင်း ဖြစ်ပျက်ခဲ့သော “အဖြစ်အပျက်များ၏ အစဉ်လိုက်ဖော်ပြချက်” ကို သရုပ်ဖော်ထားခြင်းဖြစ်သောကြောင့် ဖြစ်သည်။ ပြည့်စုံသော ပြည့်စည်းခြင်းကို ၂၀၂၀ ခုနှစ် ဇူလိုင် ၁၈ ရက်မှ မကြာမီလာမည့် တနင်္ဂနွေနေ့ဥပဒေအထိရှိသော သမိုင်းကို သရုပ်ဖော်ရန် ပြသခဲ့သည်။ ခြင်္သေ့သည် ထိုအလင်းကို ဖွင့်လှစ်တော်မူ၍ တစ်သိန်းလေးသောင်းလေးထောင်၏ ဗိမာန်တည်ဆောက်ခြင်း သမိုင်းအပေါ် ထွန်းလင်းစေတော်မူခဲ့သည်။</w:t>
      </w:r>
    </w:p>
    <w:p>
      <w:pPr>
        <w:pStyle w:val="ArticleBody"/>
        <w:jc w:val="left"/>
      </w:pPr>
      <w:r>
        <w:rPr>
          <w:rFonts w:ascii="Myanmar Text" w:hAnsi="Myanmar Text" w:eastAsia="Myanmar Text" w:cs="Myanmar Text"/>
        </w:rPr>
        <w:t>မီလာရိုက်တို့၏ သမိုင်းတွင် “မိုးကြိုးခုနစ်သံ” သည် ၁၇၉၈ ခုနှစ်မှ ၁၈၄၄ ခုနှစ်အထိကို ကိုယ်စားပြုခဲ့ပြီး၊ ထိုကာလအတွင်း မီလာရိုက်တို့သည် “အလွန်အံ့ဖွယ်ကောင်းပြီး တိုးတက်မြင့်မားသော အမှန်တရားများ” ကို တင်ပြခဲ့ကြသည်။ မိမိတို့အား ပေးအပ်ထားသော အမှုတော်ကို ဆောင်ရွက်နေစဉ်တွင် မီလာရိုက်တို့သည် စမ်းသပ်ခြင်းကို ခံခဲ့ကြရသည်။ ၎င်းတို့သည် မိမိတို့ ကြေညာနေသော သတင်းစကားကိုလည်းကောင်း၊ မိမိတို့ အကောင်အထည်ဖော်နေသော သမိုင်းကိုလည်းကောင်း အပြည့်အဝ နားမလည်ခဲ့ကြပေ။ ၎င်းတို့ ကြေညာခဲ့သော အမှန်တရားများသည် Sister White က “တိုးတက်မြင့်မားသော အမှန်တရားများ” ဟု သတ်မှတ်ဖော်ပြထားသော အရာများဖြစ်ပြီး၊ ထိုအမှန်တရားများကို ပထမကောင်းကင်တမန်နှင့် ဒုတိယကောင်းကင်တမန်တို့၏ သတင်းစကားများသည် မိမိတို့၏ အမှုကို ပြီးမြောက်စေပြီးနောက်မှသာ နားလည်ရမည် ဖြစ်သည်။</w:t>
      </w:r>
    </w:p>
    <w:p>
      <w:pPr>
        <w:pStyle w:val="ArticleBody"/>
        <w:jc w:val="left"/>
      </w:pPr>
      <w:r>
        <w:rPr>
          <w:rFonts w:ascii="Myanmar Text" w:hAnsi="Myanmar Text" w:eastAsia="Myanmar Text" w:cs="Myanmar Text"/>
        </w:rPr>
        <w:t>“မိုးကြိုးခုနစ်သံ”သည် ၎င်း၏စုံလင်ပြည့်စုံသော အကောင်အထည်ဖော်ခြင်းသို့ ရောက်ရှိသောအခါ၊ ထို “အနာဂတ်အဖြစ်အပျက်များ” ကို ဒံယေလကျမ်းနှင့် ပေါင်းစပ်ထားသော ဗျာဒိတ်ကျမ်း အခန်းကြီး ၁၄ မှ ကောင်းကင်တမန် သုံးပါး၏ သတင်းစကားများအားဖြင့် ကိုယ်စားပြုဖော်ပြထားသည်။ “မိုးကြိုးခုနစ်သံ” ၏ “အနာဂတ်အဖြစ်အပျက်များ” အားဖြင့် ကိုယ်စားပြုဖော်ပြထားသော တစ်သိန်းလေးသောင်းလေးထောင်၏ အမှုတော်မှာ ဒံယေလကျမ်းကို ကောင်းကင်တမန် သုံးပါးနှင့် ပေါင်းစပ်ခြင်း ဖြစ်သည်။</w:t>
      </w:r>
    </w:p>
    <w:p>
      <w:pPr>
        <w:pStyle w:val="ArticleScripture"/>
        <w:jc w:val="left"/>
      </w:pPr>
      <w:r>
        <w:rPr>
          <w:rFonts w:ascii="Myanmar Text" w:hAnsi="Myanmar Text" w:eastAsia="Myanmar Text" w:cs="Myanmar Text"/>
        </w:rPr>
        <w:t>“ထာဝရဘုရားသည် လောကကို ၎င်း၏အပြစ်ဒုစရိုက်ကြောင့် ဒဏ်ခတ်ရန် နီးကပ်နေပြီဖြစ်သည်။ ကိုယ်တော်သည် သူတို့အား ပေးအပ်ထားခဲ့သော အလင်းနှင့် သမ္မာတရားကို ငြင်းပယ်ခဲ့ကြသော ဘာသာရေးအဖွဲ့အစည်းများကိုလည်း ဒဏ်ခတ်ရန် နီးကပ်နေပြီဖြစ်သည်။ ပဌမ၊ ဒုတိယနှင့် တတိယ ကောင်းကင်တမန်တို့၏ သတင်းစကားများကို ပေါင်းစည်းထားသော ထိုမဟာသတင်းစကားကို လောကသို့ ပေးရမည်ဖြစ်သည်။ ဤအရာပင် ကျွန်ုပ်တို့၏လုပ်ငန်းတာဝန်၏ အဓိကဝန်တာဖြစ်ရမည်။” The Seventh-day Adventist Bible Commentary, volume 7, 950.</w:t>
      </w:r>
    </w:p>
    <w:p>
      <w:pPr>
        <w:pStyle w:val="ArticleBody"/>
        <w:jc w:val="left"/>
      </w:pPr>
      <w:r>
        <w:rPr>
          <w:rFonts w:ascii="Myanmar Text" w:hAnsi="Myanmar Text" w:eastAsia="Myanmar Text" w:cs="Myanmar Text"/>
        </w:rPr>
        <w:t>၂၀၂၃ ခုနှစ်၊ ဒီဇင်ဘာ ၃၁ ရက်နေ့မှစ၍ ယုဒအမျိုး၏ ခြင်္သေ့တော်သည် ပရောဖက်ပြုဆိုင်ရာ သမ္မာတရားများကို သတ်မှတ်ထားသော “အစီအစဉ်” တစ်ရပ်အတိုင်း တံဆိပ်ဖြည်၍ ဖွင့်လှစ်လျက်ရှိသည်။</w:t>
      </w:r>
    </w:p>
    <w:p>
      <w:pPr>
        <w:pStyle w:val="ArticleHeading"/>
        <w:jc w:val="left"/>
      </w:pPr>
      <w:r>
        <w:rPr>
          <w:rFonts w:ascii="Myanmar Text" w:hAnsi="Myanmar Text" w:eastAsia="Myanmar Text" w:cs="Myanmar Text"/>
        </w:rPr>
        <w:t>မီလာရေးဝါဒီ သမိုင်းကြောင်း</w:t>
      </w:r>
    </w:p>
    <w:p>
      <w:pPr>
        <w:pStyle w:val="ArticleScripture"/>
        <w:jc w:val="left"/>
      </w:pPr>
      <w:r>
        <w:rPr>
          <w:rFonts w:ascii="Myanmar Text" w:hAnsi="Myanmar Text" w:eastAsia="Myanmar Text" w:cs="Myanmar Text"/>
        </w:rPr>
        <w:t>“ယခုအသက်ရှင်လျက်ရှိနေသောသူတို့အနက် ဒံယေလနှင့် ယောဟန်၏ ပရောဖက်ပြုချက်များကို လေ့လာရာတွင်၊ ထိုပရောဖက်ပြုချက်များသည် မိမိတို့၏ အစဉ်လိုက်အတိုင်း ပြည့်စုံနေဆဲဖြစ်သော အထူးအပိုင်းများကို ဖြတ်သန်းစဉ်၊ ဘုရားသခင်ထံမှ ကြီးမားသော အလင်းကို လက်ခံရရှိခဲ့ကြသောသူတို့ ရှိကြသည်။ သူတို့သည် အချိန်ဆိုင်ရာ သတင်းစကားကို လူထုထံ သယ်ဆောင်ခဲ့ကြသည်။ သမ္မာတရားသည် မွန်းတည့်ချိန် နေကဲ့သို့ ထင်ရှားပြတ်သားစွာ ထွန်းလင်းလာခဲ့သည်။ ပရောဖက်ပြုချက်၏ တိုက်ရိုက်ပြည့်စုံမှုကို ပြသသော သမိုင်းဖြစ်ရပ်များကို လူထုရှေ့၌ တင်ပြခဲ့ကြပြီး၊ ထိုပရောဖက်ပြုချက်သည် ဤကမ္ဘာ၏ သမိုင်းအဆုံးသို့ ဦးတည်သွားသော အဖြစ်အပျက်များကို ပုံဆောင်ဖော်ပြထားခြင်းဖြစ်ကြောင်းကို မြင်တွေ့နားလည်လာခဲ့ကြသည်။” Selected Messages, book 2, 101, 102.</w:t>
      </w:r>
    </w:p>
    <w:p>
      <w:pPr>
        <w:pStyle w:val="ArticleBody"/>
        <w:jc w:val="left"/>
      </w:pPr>
      <w:r>
        <w:rPr>
          <w:rFonts w:ascii="Myanmar Text" w:hAnsi="Myanmar Text" w:eastAsia="Myanmar Text" w:cs="Myanmar Text"/>
        </w:rPr>
        <w:t>ခရစ်တော်သည် သန်းခေါင်ယံအော်ဟစ်သံ၏ သတင်းစကားကို ဖွင့်လှစ်တော်မူလျက်ရှိသည့် “အစီအစဉ်” သည် စမ်းသပ်ခြင်းကာလပိတ်သိမ်းခြင်းသို့ ဦးတည်စေသော “ပရောဖက်ပြုချက်၏ တိုက်ရိုက်ပြည့်စုံခြင်း” ကို ပြသသည့် “သမိုင်းဆိုင်ရာ အဖြစ်အပျက်များ” ကို ကိုယ်စားပြုသည်။ နောက်ဆုံးသော ကာလများတွင် ပရောဖက်ပြုချက်၏ တိုက်ရိုက်ပြည့်စုံခြင်းသည် အချိန်ကို အခြေပြုထားသော ပရောဖက်ပြုချက်များ၏ ဖွင့်ပြမှုတစ်ရပ်မဟုတ်သော်လည်း၊ Palmoni သည် ပရောဖက်ပြုချက်၏ တိုက်ရိုက်ပြည့်စုံခြင်းများကို ခွဲခြားသတ်မှတ်ရန် ကိန်းဂဏန်းများကို ဆက်လက်အသုံးပြုဆဲဖြစ်သည်။ အချိန်သည် မရှိတော့ပြီဖြစ်၍၊ Millerite တို့သည် မိမိတို့၏ မျိုးဆက်အား “အချိန်၏ သတင်းစကားကို သယ်ဆောင်ခဲ့” ကြသော်လည်း၊ တတိယကောင်းကင်တမန်၏ သတင်းစကားသည် “အချိန်” ထက် ပိုမိုအားကောင်းသည်။</w:t>
      </w:r>
    </w:p>
    <w:p>
      <w:pPr>
        <w:pStyle w:val="ArticleScripture"/>
        <w:jc w:val="left"/>
      </w:pPr>
      <w:r>
        <w:rPr>
          <w:rFonts w:ascii="Myanmar Text" w:hAnsi="Myanmar Text" w:eastAsia="Myanmar Text" w:cs="Myanmar Text"/>
        </w:rPr>
        <w:t>“တတိယကောင်းကင်တမန်၏ သတင်းစကားသည် ထွက်သွားရမည်ဖြစ်၍၊ သခင်ဘုရား၏ ပြန့်ကျဲနေသော သားသမီးတို့အား ကြေညာရမည်ဖြစ်ကြောင်းကို သခင်ဘုရားသည် ကျွန်ုပ်အား ပြသတော်မူ၏။ ထို့ပြင် ယင်းကို အချိန်ပေါ်တွင် ချိတ်ဆွဲမထားသင့်ကြောင်းလည်း ပြသတော်မူ၏။ အကြောင်းမူကား အချိန်သည် နောက်တစ်ဖန် စမ်းသပ်ခြင်းတစ်ရပ် မဖြစ်တော့ပေ။ အချို့သောသူတို့သည် အချိန်ကို ဟောပြောခြင်းမှ ပေါ်ပေါက်လာသော မှားယွင်းသော စိတ်လှုပ်ရှားမှုတစ်မျိုးကို ရရှိနေကြသည်ကို ကျွန်ုပ်မြင်ရ၏။ တတိယကောင်းကင်တမန်၏ သတင်းစကားသည် အချိန်ထက် ပို၍ အင်အားကြီးမားကြောင်းကို ကျွန်ုပ်မြင်ရ၏။ ဤသတင်းစကားသည် မိမိ၏ ကိုယ်ပိုင်အခြေခံအုတ်မြစ်ပေါ်တွင် ရပ်တည်နိုင်ကြောင်း၊ ၎င်းကို အားကောင်းစေရန် အချိန်မလိုအပ်ကြောင်း၊ ၎င်းသည် ကြီးမားသော တန်ခိုးဖြင့် ရှေ့သို့ သွားမည်ဖြစ်ကြောင်း၊ မိမိ၏ အမှုကို ဆောင်ရွက်မည်ဖြစ်ကြောင်း၊ ဖြောင့်မတ်ခြင်း၌ အတိုချုံးစွာ ပြီးစီးစေလိမ့်မည်ဖြစ်ကြောင်းကိုလည်း ကျွန်ုပ်မြင်ရ၏။” Experience and Views, 48.</w:t>
      </w:r>
    </w:p>
    <w:p>
      <w:pPr>
        <w:pStyle w:val="ArticleBody"/>
        <w:jc w:val="left"/>
      </w:pPr>
      <w:r>
        <w:rPr>
          <w:rFonts w:ascii="Myanmar Text" w:hAnsi="Myanmar Text" w:eastAsia="Myanmar Text" w:cs="Myanmar Text"/>
        </w:rPr>
        <w:t>ပရောဖက်ပြုထားသော သမ္မာတရားများကို အဆင့်လိုက် “ဖွင့်လှစ်” သည့် “အစဉ်အဆက်” သည် တဖြည်းဖြည်းတိုးတက်လာသော သမိုင်းကြောင်းတစ်ရပ်ကို ဖော်ထုတ်ပေးသကဲ့သို့၊ သတင်းစကား၏ ဖွံ့ဖြိုးတိုးတက်လာပုံကိုလည်း ဖော်ထုတ်ပေးသည်။ ကိုယ်စားပြုထားသော သမိုင်း၏ “အစဉ်အဆက်” နှင့် ယုဒအမျိုးအနွယ်၏ ခြင်္သေ့သည် ဒီဇင်ဘာ ၃၁ ရက်မှစ၍ သတင်းစကားကို မည်သို့ ဖွင့်လှစ်လာခဲ့သည်ကို ဖော်ပြသော ခြေရာတော်များသည်လည်း နားလည်သဘောပေါက်ရန် ကယ်တင်ခြင်းနှင့်ဆိုင်သော အရာများဖြစ်ကြသည်။ ၂၀၂၃ ခုနှစ် ဇူလိုင်လတွင် တော၌ဟစ်ကြွေးသော အသံတစ်သံသည် ၂၀၂၃ ခုနှစ် ဒီဇင်ဘာ ၃၁ ရက်၏ ဖွင့်လှစ်ခြင်းအတွက် လမ်းကို စတင်ပြင်ဆင်ခဲ့သည်။ ထိုနောက် ယုဒအမျိုးအနွယ်၏ ခြင်္သေ့သည် ဗျာဒိတ်ကျမ်း အခန်းကြီး ၁ ကို ဖွင့်လှစ်တော်မူခဲ့သည်။</w:t>
      </w:r>
    </w:p>
    <w:p>
      <w:pPr>
        <w:pStyle w:val="ArticleHeading"/>
        <w:jc w:val="left"/>
      </w:pPr>
      <w:r>
        <w:rPr>
          <w:rFonts w:ascii="Myanmar Text" w:hAnsi="Myanmar Text" w:eastAsia="Myanmar Text" w:cs="Myanmar Text"/>
        </w:rPr>
        <w:t>အခြားအရာမရှိ</w:t>
      </w:r>
    </w:p>
    <w:p>
      <w:pPr>
        <w:pStyle w:val="ArticleScripture"/>
        <w:jc w:val="left"/>
      </w:pPr>
      <w:r>
        <w:rPr>
          <w:rFonts w:ascii="Myanmar Text" w:hAnsi="Myanmar Text" w:eastAsia="Myanmar Text" w:cs="Myanmar Text"/>
        </w:rPr>
        <w:t>“ဗျာဒိတ်ကျမ်း၌ မိမိတို့၏ အစဉ်အလိုက် ပေးအပ်ခံခဲ့ရသော အလေးအနက်ထားရမည့် သတင်းစကားများသည် ဘုရားသခင်၏ လူမျိုးတော်၏ စိတ်နှလုံးထဲ၌ ပထမနေရာကို ယူထားရမည်။ အခြားအရာမည်သည့်အရာကိုမျှ ကျွန်ုပ်တို့၏ အာရုံစိုက်မှုကို အပြည့်အဝ ဖမ်းစားခွင့် မပြုရ။” Testimonies, volume 8, 301, 302.</w:t>
      </w:r>
    </w:p>
    <w:p>
      <w:pPr>
        <w:pStyle w:val="ArticleBody"/>
        <w:jc w:val="left"/>
      </w:pPr>
      <w:r>
        <w:rPr>
          <w:rFonts w:ascii="Myanmar Text" w:hAnsi="Myanmar Text" w:eastAsia="Myanmar Text" w:cs="Myanmar Text"/>
        </w:rPr>
        <w:t>၂၀၂၃ ခုနှစ်တွင် စတင်ခဲ့သော ဆောင်းပါးများသည် “ဘုရားသခင်၏ လူမျိုးတော်၏ စိတ်နှလုံးထဲ၌ ပထမနေရာကို ယူရမည်။”</w:t>
      </w:r>
    </w:p>
    <w:p>
      <w:pPr>
        <w:pStyle w:val="ArticleScripture"/>
        <w:jc w:val="left"/>
      </w:pPr>
      <w:r>
        <w:rPr>
          <w:rFonts w:ascii="Myanmar Text" w:hAnsi="Myanmar Text" w:eastAsia="Myanmar Text" w:cs="Myanmar Text"/>
        </w:rPr>
        <w:t>“ဘုရားသခင်သည် ပရောဖက်ဆိုင်ရာ သမိုင်းတွင် အတိတ်ကာလ၌ ပြည့်စုံရမည်ဟု သတ်မှတ်ဖော်ပြထားသမျှသည် ပြည့်စုံခဲ့ပြီးဖြစ်သည်။ ထို့ပြင် ၎င်း၏အစဉ်အတိုင်း နောက်တစ်ဖန် ရောက်လာဦးမည့်အရာအားလုံးလည်း ပြည့်စုံလာမည်ဖြစ်သည်။ ဘုရားသခင်၏ ပရောဖက် ဒံယေလသည် မိမိ၏နေရာ၌ ရပ်တည်လျက်ရှိသည်။ ယောဟန်လည်း မိမိ၏နေရာ၌ ရပ်တည်လျက်ရှိသည်။ ဗျာဒိတ်ကျမ်း၌ ယုဒအမျိုး၏ ခြင်္သေ့သည် ပရောဖက်ပြုချက်ကို လေ့လာသူများအား ဒံယေလကျမ်းကို ဖွင့်ပြတော်မူခဲ့ပြီး၊ ထို့ကြောင့် ဒံယေလသည် မိမိ၏နေရာ၌ ရပ်တည်လျက်ရှိသည်။ သူသည် မိမိ၏သက်သေခံချက်ကို ဆောင်ထားသည်။ ထိုသက်သေခံချက်မှာ အလွန်ကြီးမား၍ လေးနက်သိမ်မွေ့သော အဖြစ်အပျက်များအကြောင်းကို သခင်ဘုရားက ရူပါရုံအားဖြင့် သူ့အား ဖော်ပြတော်မူခဲ့ခြင်းဖြစ်သည်။ ထိုအဖြစ်အပျက်များသည် မိမိတို့၏ ပြည့်စုံချိန်၏ အတိအကျ တံခါးခုံပေါ်၌ ကျွန်ုပ်တို့ ရပ်တည်လျက်ရှိနေသဖြင့် မိမိတို့ သိထားရမည့်အရာများဖြစ်သည်။”</w:t>
      </w:r>
    </w:p>
    <w:p>
      <w:pPr>
        <w:pStyle w:val="ArticleScripture"/>
        <w:jc w:val="left"/>
      </w:pPr>
      <w:r>
        <w:rPr>
          <w:rFonts w:ascii="Myanmar Text" w:hAnsi="Myanmar Text" w:eastAsia="Myanmar Text" w:cs="Myanmar Text"/>
        </w:rPr>
        <w:t>“သမိုင်းနှင့် အနာဂတ္တိတွင် ဘုရားသခင်၏ နှုတ်ကပတ်တော်သည် သမ္မာတရားနှင့် မှားယွင်းမှုအကြား အချိန်ကြာမြင့်စွာ ဆက်လက်ဖြစ်ပွားနေသော ပဋိပက္ခကို ဖော်ပြထားသည်။ ထိုပဋိပက္ခသည် ယခုတိုင် ဆက်လက်ဖြစ်ပွားလျက်ရှိသည်။ ဖြစ်ခဲ့ပြီးသော အရာများသည် ထပ်မံဖြစ်ပျက်လာမည်ဖြစ်သည်။” Selected Messages, book 2, 109.</w:t>
      </w:r>
    </w:p>
    <w:p>
      <w:pPr>
        <w:pStyle w:val="ArticleHeading"/>
        <w:jc w:val="left"/>
      </w:pPr>
      <w:r>
        <w:rPr>
          <w:rFonts w:ascii="Myanmar Text" w:hAnsi="Myanmar Text" w:eastAsia="Myanmar Text" w:cs="Myanmar Text"/>
        </w:rPr>
        <w:t>သုံးဆယ်</w:t>
      </w:r>
    </w:p>
    <w:p>
      <w:pPr>
        <w:pStyle w:val="ArticleBody"/>
        <w:jc w:val="left"/>
      </w:pPr>
      <w:r>
        <w:rPr>
          <w:rFonts w:ascii="Myanmar Text" w:hAnsi="Myanmar Text" w:eastAsia="Myanmar Text" w:cs="Myanmar Text"/>
        </w:rPr>
        <w:t>ဒံယေလ အခန်းကြီး ၁၁ အပိုဒ် ၄၀ ၏ သတင်းစကားသည် ၁၉၉၆ ခုနှစ်တွင် ဖွင့်လှစ်ခံရ၍ တရားဝင် သတ်မှတ်အတည်ပြုခဲ့သည်။ သုံးဆယ်နှစ်ကြာပြီးနောက်၊ အတိအကျ ထိုအပိုဒ်တစ်ပိုဒ်တည်း၏ ဖုံးကွယ်ထားသော သမိုင်းသည် ယခုတွင် သန်းခေါင်ယံအော်ဟစ်သံ၏ သတင်းစကားကို တရားဝင် သတ်မှတ်အတည်ပြုခြင်းနှင့် ဆက်နွှယ်လျက် ဖွင့်လှစ်လျက်ရှိသည်။ ထိုသတင်းစကားသည် အစ္စလာမ်နှင့် ဆက်နွှယ်သော ပြင်ပဆိုင်ရာ မှန်ကန်စွာ ပြုပြင်ထားသည့် ကြိုတင်ခန့်မှန်းချက်တစ်ရပ်နှင့် သန်းခေါင်ယံအော်ဟစ်သံ၏ အတွင်းပိုင်းဆိုင်ရာ မှန်ကန်စွာ ပြုပြင်ထားသည့် သတင်းစကားတစ်ရပ်တို့ဖြင့် ဖွဲ့စည်းထားသည်။ သန်းခေါင်ယံအော်ဟစ်သံ၏ သတင်းစကားကို အပိုဒ် ၁၆ ၏ တနင်္ဂနွေနေ့ ဥပဒေ မတိုင်မီ ကြေညာရသည်။ အကြောင်းမူကား ဥပမာတော်အတွင်း၌ တံခါးပိတ်သွားသည်မှာ တနင်္ဂနွေနေ့ ဥပဒေ၌ ဖြစ်သောကြောင့် ဖြစ်သည်။</w:t>
      </w:r>
    </w:p>
    <w:p>
      <w:pPr>
        <w:pStyle w:val="ArticleHeading"/>
        <w:jc w:val="left"/>
      </w:pPr>
      <w:r>
        <w:rPr>
          <w:rFonts w:ascii="Myanmar Text" w:hAnsi="Myanmar Text" w:eastAsia="Myanmar Text" w:cs="Myanmar Text"/>
        </w:rPr>
        <w:t>ပေတရု</w:t>
      </w:r>
    </w:p>
    <w:p>
      <w:pPr>
        <w:pStyle w:val="ArticleBody"/>
        <w:jc w:val="left"/>
      </w:pPr>
      <w:r>
        <w:rPr>
          <w:rFonts w:ascii="Myanmar Text" w:hAnsi="Myanmar Text" w:eastAsia="Myanmar Text" w:cs="Myanmar Text"/>
        </w:rPr>
        <w:t>ဤအရာသည် ပေတရုကို တစ်သိန်းလေးသောင်းလေးထောင်တို့ကို တံဆိပ်ခတ်ခြင်း၏ သမိုင်းအတွင်း၌ နေရာချထားပေးသည်။ ပေတရု၌ အထက်ခန်း၌ သူကြေညာခဲ့သော သတင်းစကားတစ်ရပ်ရှိသကဲ့သို့၊ ဗိမာန်တော်၌ သူကြေညာခဲ့သော သတင်းစကားတစ်ရပ်လည်း ရှိသည်။ အထက်ခန်း၏ သတင်းစကားသည် ဥပမာပုံပြင်ထဲမှ သန်းခေါင်ယံအော်ဟစ်ခြင်းဖြစ်ပြီး၊ ဗိမာန်တော်၏ သတင်းစကားမှာ တတိယကောင်းကင်တမန်၏ ကျယ်လောင်သောအော်ဟစ်ခြင်း ဖြစ်သည်။ ပေတရုသည် သန်းခေါင်ယံအော်ဟစ်ခြင်းဆိုင်ရာ အထက်ခန်း၏ သတင်းစကားကို ကြေညာနိုင်ရန်အလို့ငှာ၊ ပေတရု၏ သတင်းစကားသည် ပထမဦးစွာ ပြင်ဆင်တည့်မတ်ခြင်းခံရမည်ဖြစ်ပြီး တရားဝင်ပုံစံသို့ ဖွဲ့စည်းသတ်မှတ်ခြင်းခံရမည်ဖြစ်သည်။ ဤပြင်ဆင်တည့်မတ်ခြင်းနှင့် တရားဝင်ပုံစံသို့ ဖွဲ့စည်းသတ်မှတ်ခြင်းကို ယုဒအမျိုး၏ ခြင်္သေ့တော်က ၂၀၂၃ ခုနှစ်၊ ဒီဇင်ဘာ ၃၁ ရက်နေ့မှစ၍ ခွဲခြားဖော်ထုတ်လာခဲ့သော ပရောဖက်ပြုချက်လိုင်းများကို အတူတကွ စုစည်းခြင်းအားဖြင့် ဆောင်ရွက်ပြီးမြောက်စေသည်။</w:t>
      </w:r>
    </w:p>
    <w:p>
      <w:pPr>
        <w:pStyle w:val="ArticleBody"/>
        <w:jc w:val="left"/>
      </w:pPr>
      <w:r>
        <w:rPr>
          <w:rFonts w:ascii="Myanmar Text" w:hAnsi="Myanmar Text" w:eastAsia="Myanmar Text" w:cs="Myanmar Text"/>
        </w:rPr>
        <w:t>ယခု လုပ်ဆောင်ရမည့် အမှုမှာ သန်းခေါင်ယံ ကြွေးကြော်သံ၏ သတင်းစကားကို တရားဝင် ပုံသေအဖြစ် သတ်မှတ်ခြင်း ဖြစ်သည်။ ထိုသတင်းစကား၏ တရားဝင် ပုံသေအဖြစ် သတ်မှတ်ခြင်းကို ၁၈၃၁ ခုနှစ်တွင် William Miller နှင့် ၁၉၉၆ ခုနှစ်တွင် The Time of the End မဂ္ဂဇင်းက ပုံဆောင်ပြသခဲ့သည်။ ၂၀၂၀ ခုနှစ်၊ ဇူလိုင်လ ၁၈ ရက်နေ့တွင် ပထမ စိတ်ပျက်ခြင်းကို ဖြစ်ပေါ်စေခဲ့သော သတင်းစကား၏ ပြုပြင်ခြင်းကို Josiah Litch နှင့် Samuel Snow တို့ နှစ်ဦးစလုံးက ပုံဆောင်ပြသခဲ့ကြသည်။ သူတို့ တစ်ဦးစီ ဆောင်ရွက်ခဲ့သော အမှုသည် ၁၈၄၀ ခုနှစ်၊ သြဂုတ်လ ၁၁ ရက်နေ့ နောက်ဆက်တွဲတွင် ဖြစ်ပေါ်ခဲ့သော “အကျိုးသက်ရောက်မှု” နှင့် ခုနစ်လမြောက် လှုပ်ရှားမှု၏ နောက်ဆက်တွဲတွင် ဖြစ်ပေါ်ခဲ့သော “အကျိုးသက်ရောက်မှု” ကို “ဖြစ်စေ” ခဲ့သည်။ ၁၈၄၀ ခုနှစ်တွင် ထိုသတင်းစကားကို ကမ္ဘာတစ်ဝန်းရှိ သာသနာပြု စခန်းတိုင်းသို့ သယ်ဆောင်ခဲ့ကြပြီး ၁၈၄၄ ခုနှစ်တွင် သန်းခေါင်ယံ ကြွေးကြော်သံ၏ သတင်းစကားသည် အမေရိကန် ပြည်ထောင်စု၏ အရှေ့ဘက် ကမ်းရိုးတန်းတစ်လျှောက်တွင် ရေလှိုင်းကြီးကဲ့သို့ ဖုံးလွှမ်းသွားခဲ့သည်။ လူတို့၏ အမှုက သန့်ရှင်းသော ဝိညာဉ်တော်၏ သွန်းလောင်းခြင်းဟူသော “အကျိုးသက်ရောက်မှု” ကို “ဖြစ်စေ” ခဲ့သည်။ ၁၈၄၀ ခုနှစ်သည် ပင်လယ်အားဖြင့် ကိုယ်စားပြုထားသော ကမ္ဘာသို့ ရောက်ရှိသွားခဲ့ပြီး ၁၈၄၄ ခုနှစ်သည် မြေကြီးအားဖြင့် ကိုယ်စားပြုထားသော အမေရိကန် ပြည်ထောင်စုသို့ ရောက်ရှိသွားခဲ့သည်။ ၁၈၄၀ ခုနှစ်၏ သင်္ကေတမှာ ဗျာဒိတ်ကျမ်း အခန်းကြီး ၁၀ တွင် မြေကြီးနှင့် ပင်လယ်ပေါ်၌ ရပ်တော်မူသော ခရစ်တော် ဖြစ်ပြီး၊ ထိုအခန်းကြီးတော်တိုင်ပင် ၁၈၄၀ မှ ၁၈၄၄ အထိ သမိုင်းကို သတ်မှတ်ပြသကာ မြေကြီးနှင့် ပင်လယ်ပေါ်၌ ရပ်တော်မူသော ခရစ်တော်ကို ပုံဖော်ထားသည်။</w:t>
      </w:r>
    </w:p>
    <w:p>
      <w:pPr>
        <w:pStyle w:val="ArticleBody"/>
        <w:jc w:val="left"/>
      </w:pPr>
      <w:r>
        <w:rPr>
          <w:rFonts w:ascii="Myanmar Text" w:hAnsi="Myanmar Text" w:eastAsia="Myanmar Text" w:cs="Myanmar Text"/>
        </w:rPr>
        <w:t>1840 နှင့် 1844 နှစ်ခုစလုံး၌ ဟောကိန်းကို ပြုပြင်ညှိနှိုင်းခြင်းသည် ပြည့်စုံသော နေ့စွဲသို့ အချိန်အား ရှေ့သို့ ရွှေ့၍ ပြုပြင်ညှိနှိုင်းခြင်း ဖြစ်ခဲ့သည်။ တစ်ခုမှာ အစ္စလာမ်နှင့်ဆိုင်သော ဟောကိန်းဖြစ်ပြီး၊ အခြားတစ်ခုမှာ အပျိုကညာဆယ်ဦး၏ ဥပမာတော်နှင့်ဆိုင်သော ဟောကိန်းဖြစ်သည်။ တစ်ခုမှာ အပြင်ဘက်ဆိုင်ရာဖြစ်ပြီး၊ တစ်ခုမှာ အတွင်းဘက်ဆိုင်ရာဖြစ်သည်။ 1844 ခုနှစ်တွင် သန့်ရှင်းရာဌာနကို နားလည်မှုမှားယွင်းခြင်းဟူသော အမှားတစ်ရပ်လည်း ပါဝင်ခဲ့သည်။ သန့်ရှင်းရာဌာနသည် ကမ္ဘာမြေဖြစ်သလော၊ သို့မဟုတ် ကောင်းကင်ဘုံရှိ သန့်ရှင်းရာဌာနဖြစ်သလော။ ထိုနားလည်မှုမှားယွင်းခြင်းသည် သန့်ရှင်းရာဌာန၏ အဓိပ္ပာယ်သတ်မှတ်ချက်သာမက ပို၍နက်ရှိုင်းခဲ့သည်၊ အကြောင်းမူကား ယင်းသည်လည်း ဝိညာဉ်တစ်ပါးသည် ခရစ်တော်ကို သန့်ရှင်းရာဌာနမှ အလွန်သန့်ရှင်းရာဌာနသို့ လိုက်လျှောက်မည်လော မည်သို့ စမ်းသပ်ခြင်းတစ်ရပ်ကို ကိုယ်စားပြုနေသောကြောင့်ဖြစ်သည်။</w:t>
      </w:r>
    </w:p>
    <w:p>
      <w:pPr>
        <w:pStyle w:val="ArticleScripture"/>
        <w:jc w:val="left"/>
      </w:pPr>
      <w:r>
        <w:rPr>
          <w:rFonts w:ascii="Myanmar Text" w:hAnsi="Myanmar Text" w:eastAsia="Myanmar Text" w:cs="Myanmar Text"/>
        </w:rPr>
        <w:t>“ကျွန်ုပ်သည် ခမည်းတော်ကို ပလ္လင်တော်မှ ထတော်မူ၍၊ မီးတောက်လောင်သော ရထားတော်ဖြင့် ကန့်လန့်ကာအတွင်းရှိ အလွန်သန့်ရှင်းသောအရပ်သို့ ဝင်တော်မူကာ ထိုင်တော်မူသည်ကို မြင်ခဲ့ရသည်။ ထို့နောက် ယေရှုသည် ပလ္လင်တော်မှ ထတော်မူ၍၊ ဦးညွတ်လျက်ရှိနေကြသူအများစုသည်လည်း ကိုယ်တော်နှင့်အတူ ထကြသည်။ ကိုယ်တော် ထတော်မူပြီးနောက် သတိမမူသော လူအုပ်ကြီးထံသို့ ယေရှုထံမှ အလင်းရောင်တစ်စင်းတစ်ရောင်မျှ ကူးသန်းသွားသည်ကို ကျွန်ုပ် မမြင်ရ၊ ထို့ကြောင့် သူတို့သည် ပြည့်စုံသော မှောင်မိုက်ခြင်းထဲ၌ ကျန်ရစ်ကြလေ၏။ ယေရှု ထတော်မူသောအခါ ကိုယ်တော်နှင့်အတူ ထလာကြသူတို့သည်၊ ကိုယ်တော် ပလ္လင်တော်မှ ထွက်ခွာ၍ သူတို့ကို အနည်းငယ်အကွာသို့ ဦးဆောင်သွားစဉ် ကိုယ်တော်ကိုသာ မျက်စိမလွှဲ စိုက်ကြည့်နေကြသည်။ ထိုနောက် ကိုယ်တော်သည် လက်ျာဘက်လက်တော်ကို မြှောက်တော်မူ၍၊ ‘ဤအရပ်၌ စောင့်နေကြလော့။ ငါသည် နိုင်ငံတော်ကို ခံယူရန် ငါ့ခမည်းတော်ထံသို့ သွားမည်။ သင်တို့၏ အဝတ်ကို အညစ်အကြေးကင်းစင်စွာ ထားကြလော့။ အနည်းငယ်ကြာလျှင် ငါသည် မင်္ဂလာပွဲမှ ပြန်လာ၍ သင်တို့ကို ငါ့ထံသို့ လက်ခံမည်’ ဟု မင်္ဂလာရှိသော အသံတော်ကို ကျွန်ုပ်တို့ ကြားရသည်။ ထို့နောက် မီးတောက်လောင်သော မီးဘီးများနှင့်တကွ မိုးတိမ်ရထားတော်တစ်စီးသည် ကောင်းကင်တမန်များဖြင့် ဝန်းရံလျက် ယေရှုရှိရာသို့ ရောက်လာ၏။ ကိုယ်တော်သည် ထိုရထားတော်ထဲသို့ တက်တော်မူပြီး၊ ခမည်းတော် ထိုင်တော်မူရာ အလွန်သန့်ရှင်းရာသို့ ပို့ဆောင်ခံတော်မူ၏။ ထိုအရပ်၌ ကျွန်ုပ်သည် ယေရှုကို ကြီးမြတ်သော ယဇ်ပုရောဟိတ်မင်းအဖြစ် ခမည်းတော်ရှေ့၌ ရပ်တော်မူလျက်ရှိသည်ကို မြင်ခဲ့ရသည်။ အဝတ်တော်၏ အောက်နားစွန်း၌ ခေါင်းလောင်းတစ်လုံးနှင့် သလဲသီးတစ်လုံး၊ ခေါင်းလောင်းတစ်လုံးနှင့် သလဲသီးတစ်လုံး ရှိ၏။ ယေရှုနှင့်အတူ ထလာကြသူတို့သည် မိမိတို့၏ ယုံကြည်ခြင်းကို အလွန်သန့်ရှင်းရာ၌ ရှိတော်မူသော ကိုယ်တော်ထံသို့ ပို့လွှတ်ကာ၊ ‘အကျွန်ုပ်တို့၏ ခမည်းတော်၊ ကိုယ်တော်၏ ဝိညာဉ်တော်ကို အကျွန်ုပ်တို့အား ပေးသနားတော်မူပါ’ ဟု ဆုတောင်းကြ၏။ ထိုအခါ ယေရှုသည် သူတို့အပေါ်သို့ သန့်ရှင်းသော ဝိညာဉ်တော်ကို မှုတ်သွင်းတော်မူ၏။ ထိုအသက်ရှူတော်အတွင်း၌ အလင်း၊ တန်ခိုး၊ ကြီးစွာသော ချစ်ခြင်းမေတ္တာ၊ ဝမ်းမြောက်ခြင်းနှင့် ငြိမ်သက်ခြင်းတို့ ပါရှိကြ၏။”</w:t>
      </w:r>
    </w:p>
    <w:p>
      <w:pPr>
        <w:pStyle w:val="ArticleScripture"/>
        <w:jc w:val="left"/>
      </w:pPr>
      <w:r>
        <w:rPr>
          <w:rFonts w:ascii="Myanmar Text" w:hAnsi="Myanmar Text" w:eastAsia="Myanmar Text" w:cs="Myanmar Text"/>
        </w:rPr>
        <w:t>“ငါသည် ထီးနန်းတော်ရှေ့၌ ဦးညွတ်လျက်နေဆဲဖြစ်သော လူစုတော်ကို ကြည့်ရှုရန် လှည့်ကြည့်ခဲ့၏; သူတို့သည် ယေရှုသည် ထိုနေရာမှ ထွက်ခွာသွားခဲ့ပြီဟု မသိကြ။ စာတန်သည် ထီးနန်းတော်အနား၌ ရှိနေသကဲ့သို့ ပေါ်လာပြီး၊ ဘုရားသခင်၏ အမှုတော်ကို ဆက်လက်ဆောင်ရွက်နေဟန်ဖြင့် ကြိုးစားလျက်ရှိ၏။ ငါသည် သူတို့က ထီးနန်းတော်ကို မော့ကြည့်၍ ‘အဘ၊ ကိုယ်တော်၏ ဝိညာဉ်တော်ကို အကျွန်ုပ်တို့အား ပေးသနားတော်မူပါ’ ဟု ဆုတောင်းကြသည်ကို မြင်၏။ ထိုနောက် စာတန်သည် သူတို့အပေါ် သန့်ရှင်းမှုမရှိသော သက်ရောက်မှုတစ်ရပ်ကို မှုတ်သွင်းလိမ့်မည်; ထိုအထဲ၌ အလင်းနှင့် တန်ခိုးများစွာ ရှိသော်လည်း ချိုမြိန်သော မေတ္တာ၊ ဝမ်းမြောက်ခြင်းနှင့် ငြိမ်သက်ခြင်း မရှိခဲ့။ စာတန်၏ ရည်ရွယ်ချက်မှာ သူတို့ကို လှည့်ဖြားခံနေစေရန်နှင့် ဘုရားသခင်၏ သားသမီးတို့ကို နောက်ပြန်ဆွဲကာ လှည့်ဖြားရန် ဖြစ်၏။” Early Writings, 55, 56.</w:t>
      </w:r>
    </w:p>
    <w:p>
      <w:pPr>
        <w:pStyle w:val="ArticleBody"/>
        <w:jc w:val="left"/>
      </w:pPr>
      <w:r>
        <w:rPr>
          <w:rFonts w:ascii="Myanmar Text" w:hAnsi="Myanmar Text" w:eastAsia="Myanmar Text" w:cs="Myanmar Text"/>
        </w:rPr>
        <w:t>သန့်ရှင်းရာဌာနသည် သန့်ရှင်းရာဌာနကို အလွဲနားလည်မှုကြောင့် ပေါ်ပေါက်လာခဲ့သည့် အလွဲနားလည်ချက်များအားလုံးကို ရှင်းလင်းဖော်ပြပေးသော “သော့ချက်” ဟု သတ်မှတ်ခံရသည်။ ထိုသည် စိတ်ပျက်ခြင်းကို ရှင်းလင်းဖော်ပြပေးသော “သော့ချက်” ဖြစ်သည်။ နောက်ဆုံးကာလများ၌ “သော့ချက်” သည် စိတ်ပျက်ခြင်းပင်ဖြစ်ပြီး၊ ၎င်းက ဗိမာန်တော်နှင့်ဆိုင်သော အလွဲနားလည်မှုကို ရှင်းလင်းဖော်ပြသည်။</w:t>
      </w:r>
    </w:p>
    <w:p>
      <w:pPr>
        <w:pStyle w:val="ArticleBody"/>
        <w:jc w:val="left"/>
      </w:pPr>
      <w:r>
        <w:rPr>
          <w:rFonts w:ascii="Myanmar Text" w:hAnsi="Myanmar Text" w:eastAsia="Myanmar Text" w:cs="Myanmar Text"/>
        </w:rPr>
        <w:t>၁၈၄၄ ခုနှစ်၊ အောက်တိုဘာ ၂၂ ရက်နေ့အရ “အချိန်သည် မရှိတော့” သဖြင့်၊ ၂၀၂၀ ခုနှစ်၊ ဇူလိုင် ၁၈ ရက်နေ့၌ ဖြစ်ပေါ်ခဲ့သော စိတ်ပျက်ခြင်း၏ အမှားကို ယခု ပြင်ဆင်ရမည်ဖြစ်သော်လည်း၊ အချိန်၏ အမြင်အရ မဟုတ်ပေ၊ အကြောင်းမှာ အချိန်သည် မရှိတော့သောကြောင့် ဖြစ်သည်။</w:t>
      </w:r>
    </w:p>
    <w:p>
      <w:pPr>
        <w:pStyle w:val="ArticleScripture"/>
        <w:jc w:val="left"/>
      </w:pPr>
      <w:r>
        <w:rPr>
          <w:rFonts w:ascii="Myanmar Text" w:hAnsi="Myanmar Text" w:eastAsia="Myanmar Text" w:cs="Myanmar Text"/>
        </w:rPr>
        <w:t>ထို့နောက် ပင်လယ်ပေါ်၌လည်းကောင်း၊ မြေပေါ်၌လည်းကောင်း ရပ်နေသော ကောင်းကင်တမန်ကို ငါမြင်ရ၏။ သူသည် မိမိလက်ကို ကောင်းကင်သို့ မြှောက်၍၊ ကောင်းကင်နှင့် ထိုအတွင်းရှိသမျှသောအရာများကိုလည်းကောင်း၊ မြေကြီးနှင့် ထိုအတွင်းရှိသမျှသောအရာများကိုလည်းကောင်း၊ ပင်လယ်နှင့် ထိုအတွင်းရှိသမျှသောအရာများကိုလည်းကောင်း ဖန်ဆင်းတော်မူသော၊ အစဉ်အမြဲ အသက်ရှင်တော်မူသော အရှင်အားတိုင်တည်၍ ကျိန်ဆိုသည်မှာ၊ အချိန်ကာလသည် နောက်ထပ်မရှိတော့ဟု ဖြစ်၏။ သို့ရာတွင် သတ္တမကောင်းကင်တမန်၏ အသံထွက်သော နေ့ရက်ကာလများ၌၊ သူသည် တံပိုးကို စ၍ မှုတ်သောအခါ၊ ဘုရားသခင်၏ နက်နဲသောအရာသည် ကိုယ်တော်၏ ကျွန်တော်ဖြစ်သော ပရောဖက်တို့အား ဟောပြောတော်မူခဲ့သည့်အတိုင်း ပြည့်စုံခြင်းသို့ ရောက်လိမ့်မည်။ ဗျာဒိတ် 10:5–7။</w:t>
      </w:r>
    </w:p>
    <w:p>
      <w:pPr>
        <w:pStyle w:val="ArticleBody"/>
        <w:jc w:val="left"/>
      </w:pPr>
      <w:r>
        <w:rPr>
          <w:rFonts w:ascii="Myanmar Text" w:hAnsi="Myanmar Text" w:eastAsia="Myanmar Text" w:cs="Myanmar Text"/>
        </w:rPr>
        <w:t>ပြင်ဆင်ရမည့် ကြိုတင်ဟောကိန်း၏ တည်နေရာမှာ တဲနက်ဆီပြည်နယ်၊ နက်ရှ်ဗီးလ် ဖြစ်ပြီး၊ ထိုတည်နေရာကို ပြောင်းလဲ၍မရနိုင်၊ အကြောင်းမှာ ၎င်းကို Future for America မှ သတ်မှတ်ထားခြင်းမဟုတ်ဘဲ Ellen White မှ သတ်မှတ်ထားသောကြောင့် ဖြစ်သည်။ ထို့ပြင်၊ ပရောဖက်ပြုခြင်း၏ ဝိညာဉ်တော်သည် ဘယ်သောအခါမျှ မပျက်ကွက်ပေ။</w:t>
      </w:r>
    </w:p>
    <w:p>
      <w:pPr>
        <w:pStyle w:val="ArticleScripture"/>
        <w:jc w:val="left"/>
      </w:pPr>
      <w:r>
        <w:rPr>
          <w:rFonts w:ascii="Myanmar Text" w:hAnsi="Myanmar Text" w:eastAsia="Myanmar Text" w:cs="Myanmar Text"/>
        </w:rPr>
        <w:t>“ကျွန်ုပ်သည် နက်ရှဗီးလ်မြို့၌ ရှိနေစဉ် လူများအား ဟောပြောနေခဲ့၏။ ထို့နောက် ညအချိန်၌ မိုးကောင်းကင်မှ တိုက်ရိုက် ဆင်းလာသော အလွန်ကြီးမားသည့် မီးလုံးတစ်လုံးသည် နက်ရှဗီးလ်မြို့အပေါ်၌ တည်ငြိမ်စွာ ကျရောက်လာ၏။ ထိုမီးလုံးမှ မြှားများကဲ့သို့ မီးတောက်များ ပျံ့ထွက်နေကြ၏။ အိမ်များသည် မီးလောင်ပျက်စီးလျက်ရှိကြ၏။ အိမ်များသည် ယိမ်းယိုင်ကာ ပြိုလဲနေကြ၏။ ကျွန်ုပ်တို့၏ လူအချို့သည် ထိုနေရာတွင် ရပ်နေကြ၏။ ‘ဤအရာသည် ကျွန်ုပ်တို့ မျှော်လင့်ထားသကဲ့သို့ပင် ဖြစ်၏’ ဟု သူတို့ဆိုကြ၏။ ‘ဤအမှုကို ကျွန်ုပ်တို့ မျှော်လင့်ထားခဲ့ကြ၏’ ဟု ဆိုကြ၏။ အခြားသူတို့မူကား ပြင်းစွာ ဝေဒနာခံစားလျက် လက်များကို တင်းကျပ်စွာ ညှစ်ကြပြီး ဘုရားသခင်ထံ သနားခြင်းကရုဏာကို တောင်းပန်လျက် အော်ဟစ်ကြ၏။ ‘သင်တို့ သိခဲ့ကြသည်’ ဟု သူတို့ဆိုကြ၏။ ‘ဤအရာ လာမည်ကို သင်တို့ သိခဲ့ကြပြီး၊ သို့ရာတွင် ကျွန်ုပ်တို့ကို သတိပေးရန် စကားတစ်ခွန်းမျှ မပြောခဲ့ကြ!’ သူတို့သည် ထိုသူများကို တစ်စစီ ဆွဲဖျက်ပစ်လုနီးပါး ဖြစ်နေသကဲ့သို့ ထင်ရ၏။ အကြောင်းမူကား သူတို့သည် ဤအရာကို တစ်ခါမျှ မပြောပြခဲ့သကဲ့သို့၊ သတိပေးချက် တစ်စုံတစ်ရာမျှလည်း မပေးခဲ့ကြသောကြောင့် ဖြစ်၏။” Manuscript 188, 1905.</w:t>
      </w:r>
    </w:p>
    <w:p>
      <w:pPr>
        <w:pStyle w:val="ArticleBody"/>
        <w:jc w:val="left"/>
      </w:pPr>
      <w:r>
        <w:rPr>
          <w:rFonts w:ascii="Myanmar Text" w:hAnsi="Myanmar Text" w:eastAsia="Myanmar Text" w:cs="Myanmar Text"/>
        </w:rPr>
        <w:t>Nashville အပေါ်ကျရောက်သည့် မီးလုံးများ၏ အတွင်းရေးဆိုင်ရာ အဓိပ္ပာယ်မှာ Laodicean Seventh-day Adventism သည် Nashville သတိပေးသတင်းစကားကို သိရှိခဲ့သော်လည်း တိတ်ဆိတ်နေခဲ့ကြောင်းကို ဖော်ထုတ်ပြသခြင်းဖြစ်သည်။ ဤသည်မှာ ပရောဖက်ပြုသမိုင်းတွင် “သန်းခေါင်ယံအော်ဟစ်သံ” သတင်းစကား၏ “ရှက်ခြင်း” သို့မဟုတ် “ဝမ်းမြောက်ခြင်း” ကို ထင်ရှားစွာ ဖော်ပြသည့် အမှတ်တိုင်ဖြစ်သည်။ ဤအမှတ်တွင် အလံတော်ဖြစ်လာရမည့်သူများသည် ထင်ရှားစွာ မြှောက်တင်ခြင်းကို စတင်ခံရကြပြီး၊ ထိုအချိန်၌ Laodicean Seventh-day Adventism က Nashville သတိပေးချက်ကို မပေးခဲ့သောကြောင့် စိတ်ကုန်လွန်၍ အမျက်ထွက်နေသော လောကသားတို့၏ ရှုတ်ချခြင်းကြောင့် အရှက်ကွဲရသူများနှင့် ကွာခြားစွာ ထင်ရှားလာကြသည်။ ဤပရောဖက်ပြုဆိုင်ရာ ကွဲပြားခြားနားမှုတည်းဟူသည် ကာမေလတောင်ပေါ်၌ ဧလိယနှင့် ဗာလ၏ ပရောဖက်တို့အကြားတွင်လည်းကောင်း၊ Millerite သမိုင်း၏ ဒုတိယကောင်းကင်တမန်၏ သမိုင်း၌လည်းကောင်း ကိုယ်စားပြုဖော်ပြခြင်းခံခဲ့ရသည်။ ထိုအချိန်တွင် Protestants များသည် ဖောက်ပြန်သော Protestants များအဖြစ် ပြောင်းလဲသွားကာ မိမိတို့၏ အခန်းကဏ္ဍကို မိစ္ဆာပရောဖက်အဖြစ် စတင်ထမ်းဆောင်ခဲ့ပြီး၊ Rome ၏ သမီးများဖြစ်လာကြသည်။ ၁၉၈၉ ခုနှစ်တွင် နိုင်ငံရေးချိုသည် Reagan မှတစ်ဆင့် အလားတူအရာကို ပြုလုပ်ခဲ့သည်၊ သို့သော် Reagan သည် Rome ၏ သမီးများ မဖြစ်လာဘဲ၊ Rome ၏ ချစ်လှစွာတော်ဆောင်သူများဖြစ်သော Ahab နှင့် ပထမ Clovis အဖြစ် ဖြစ်လာခဲ့သည်။</w:t>
      </w:r>
    </w:p>
    <w:p>
      <w:pPr>
        <w:pStyle w:val="ArticleScripture"/>
        <w:jc w:val="left"/>
      </w:pPr>
      <w:r>
        <w:rPr>
          <w:rFonts w:ascii="Myanmar Text" w:hAnsi="Myanmar Text" w:eastAsia="Myanmar Text" w:cs="Myanmar Text"/>
        </w:rPr>
        <w:t>“ကျွန်ုပ်အား မြင်ကွင်းတစ်ခု ပြသခံရသည်။ ထိုအချိန်သည် ဥပုသ်နေ့မတိုင်မီ ညဖြစ်သည်။ ထိုမြင်ကွင်းကို ထိုအချိန်၌ ပြသခံရသည်။ ကျွန်ုပ်သည် ပြတင်းပေါက်အပြင်သို့ ကြည့်လိုက်ရာ၊ ကောင်းကင်မှ ဆင်းသက်လာသော အလွန်ကြီးမားသည့် မီးလုံးတစ်လုံးကို မြင်ရ၏။ ထိုမီးလုံးသည် သူတို့က တိုင်များပါဝင်သော အဆောက်အအုံများကို ဆောက်လုပ်နေရာသို့ ကျရောက်သွား၏။ အထူးသဖြင့် ထိုတိုင်များကို ကျွန်ုပ်အား ပြသခဲ့သည်။ ထိုမီးလုံးသည် အဆောက်အအုံထံသို့ တိုက်ရိုက်ရောက်လာပြီး ၎င်းကို ကြေမွစေသကဲ့သို့ ထင်ရ၏။ ထို့နောက် ၎င်းသည် အခက်ခွဲထွက်သကဲ့သို့၊ အခက်ခွဲထွက်သကဲ့သို့၊ ပို၍ ကျယ်ပြန့်ကြီးထွားလာသကဲ့သို့ သူတို့မြင်ကြရပြီး၊ သူတို့သည် အော်ဟစ်ငိုကြွေးကာ မြည်တမ်းကြ၊ မြည်တမ်းကြ၍ လက်များကို လိမ်ဆုပ်ကြ၏။ ထို့နောက် ကျွန်ုပ်တို့ထဲမှ လူအချို့သည် ထိုနေရာအနီးတွင် ရပ်လျက်၊ ‘ကောင်းပြီ၊ ဤအရာသည် ကျွန်ုပ်တို့ မျှော်လင့်ထားခဲ့သမျှပင် ဖြစ်သည်။ ဤအရာသည် ကျွန်ုပ်တို့ ပြောဆိုနေခဲ့သည့်အရာပင် ဖြစ်သည်။ ဤအရာသည် ကျွန်ုပ်တို့ ပြောဆိုနေခဲ့သည့်အရာပင် ဖြစ်သည်’ ဟု ဆိုနေကြသည်ဟု ကျွန်ုပ် ထင်၏။ ‘သင်တို့ သိနေခဲ့သလော’ ဟု ထိုလူများက ဆိုကြ၏။ ‘သင်တို့ သိနေခဲ့ပြီးလျက်၊ ယင်းအကြောင်းကို ကျွန်ုပ်တို့အား တစ်ခါမျှ မပြောပြခဲ့ကြသလော’ ဟု ဆိုကြ၏။ သူတို့၏ မျက်နှာပေါ်၌ ထိုမျှလောက်သော ဝေဒနာရှိနေသည်၊ သူတို့၏ အသွင်အပြင်၌လည်း ထိုမျှလောက်သော ဝေဒနာ ပေါ်လွင်နေသည်ဟု ကျွန်ုပ် ထင်၏။’” Manuscript 152; 1904.</w:t>
      </w:r>
    </w:p>
    <w:p>
      <w:pPr>
        <w:pStyle w:val="ArticleBody"/>
        <w:jc w:val="left"/>
      </w:pPr>
      <w:r>
        <w:rPr>
          <w:rFonts w:ascii="Myanmar Text" w:hAnsi="Myanmar Text" w:eastAsia="Myanmar Text" w:cs="Myanmar Text"/>
        </w:rPr>
        <w:t>၂၀၂၀ ပြည့်နှစ်၊ ဇူလိုင်လ ၁၈ ရက်နေ့၏ စိတ်ပျက်ဖွယ်အဖြစ်အပျက်သည် အလံတော်အဖြစ် မြှောက်တင်ရမည့် ဗိမာန်တော်ကို ခွဲခြားသိမြင်ရန်အတွက် “သော့ချက်” ဖြစ်သည်။ အက်ဒ်ဗင်တစ် နှစ်မျိုးအုပ်စု၏ ကွာခြားချက်သည် သမ္မာကျမ်းစာ ပရောဖက်ပြုချက်၏ အဓိကအကြောင်းအရာတစ်ရပ် ဖြစ်သည်။ ယေရမိသည် “လှောင်ပြောင်သူတို့၏ စည်းဝေးပွဲ” နှင့် ပူးပေါင်းရန် ငြင်းဆန်ခဲ့ပြီး၊ စမုရနာနှင့် ဖိလဒေလဖိ အသင်းတော်တို့သည်လည်း မိမိတို့ကိုယ်ကို ယုဒလူဟု ဆိုကြသော်လည်း မဟုတ်သော စာတန်၏ တရားဇရပ်နှင့် နှိုင်းယှဉ်ကွာခြားစွာ ဖော်ပြခံခဲ့ရသည်။ မိမိတို့ကို အက်ဒ်ဗင်တစ်ဟု ကြေညာဝန်ခံသော လူနှစ်မျိုးအုပ်စုအကြားရှိ ထိုကွာခြားချက်ကို သမ္မာကျမ်းစာကို လေ့လာရာတွင် သူတို့ အသုံးပြုသော နည်းစနစ်အားဖြင့် ကိုယ်စားပြုဖော်ပြထားသည်။ ထိုကွာခြားချက်သည် စစ်မှန်သော ပညာရေးနှင့် Sister White က ခေါ်သည့် “higher education, so-called” တို့အကြားရှိ ကွာခြားချက်ပင် ဖြစ်သည်။</w:t>
      </w:r>
    </w:p>
    <w:p>
      <w:pPr>
        <w:pStyle w:val="ArticleBody"/>
        <w:jc w:val="left"/>
      </w:pPr>
      <w:r>
        <w:rPr>
          <w:rFonts w:ascii="Myanmar Text" w:hAnsi="Myanmar Text" w:eastAsia="Myanmar Text" w:cs="Myanmar Text"/>
        </w:rPr>
        <w:t>နက်ရှ်ဗီးလ်မြို့ကို “တောင်ပိုင်း၏ အေသင်မြို့” ဟု လူသိများကြပြီး၊ နက်ရှ်ဗီးလ်မြို့၌ ဂရိနိုင်ငံကို ကိုယ်စားပြုသည့် အကျော်ကြားဆုံး အဆောက်အအုံမှာ Centennial Park အတွင်းရှိ ပါသေနွန်ဖြစ်သည်။ ၎င်းကို ၁၈၉၇ ခုနှစ်တွင် ရှေးဟောင်း ဂရိပါသေနွန်၏ အရွယ်အစားအပြည့် တူညီသော မိတ္တူအဖြစ် တည်ဆောက်ခဲ့သည်။ ယင်းကို ၁၇၉၆ ခုနှစ်တွင် တင်နက်ဆီပြည်နယ်အဖြစ် ဝင်ရောက်သည့် နှစ်တစ်ရာပြည့် အထိမ်းအမှတ်ကို ဂုဏ်ပြုရန် တည်ဆောက်ခဲ့ခြင်းဖြစ်ပြီး၊ ပွဲတော်အပြီးတွင် ဖြိုချဖျက်သိမ်းရန် ရည်ရွယ်ထားခဲ့သည်။ သို့ရာတွင် ၁၉၀၃ ခုနှစ်တွင် ထိုမြေယာကို ပန်းခြံအဖြစ် ပြောင်းလဲသတ်မှတ်ခဲ့ပြီး၊ ၁၉၂၀ ခုနှစ်မှ ၁၉၃၁ ခုနှစ်အထိ ပါသေနွန်ကို အမြဲတမ်းတည်ရှိစေရန် ပြန်လည်ဆောက်လုပ်ခဲ့သည်။</w:t>
      </w:r>
    </w:p>
    <w:p>
      <w:pPr>
        <w:pStyle w:val="ArticleBody"/>
        <w:jc w:val="left"/>
      </w:pPr>
      <w:r>
        <w:rPr>
          <w:rFonts w:ascii="Myanmar Text" w:hAnsi="Myanmar Text" w:eastAsia="Myanmar Text" w:cs="Myanmar Text"/>
        </w:rPr>
        <w:t>“Parthenon” ဟူသော အမည်သည် ဂရိစကားလုံး parthénos မှ ဆင်းသက်လာပြီး “အပျိုကညာ” သို့မဟုတ် “မိန်းကလေးပျို” ဟု အဓိပ္ပာယ်ရသည်။ ဤအမည်သည် ဉာဏ်ပညာ၊ မဟာဗျူဟာ၊ အနုပညာများ၊ လက်မှုပညာများနှင့် ယဉ်ကျေးမှုတို့၏ နတ်သမီးဖြစ်သော Athena ကို—မထိမခိုက်ရသေးသော၊ ပညာရှိသော၊ စစ်သဘောဆောင်သော သူမ၏ သဘောသဏ္ဍာန်အရ—ရည်ညွှန်းခြင်းဖြစ်သည်။ အေသင်မြို့ရှိ Acropolis ပေါ်တွင် ခရစ်တော်မပေါ်မီ ၄၄၇ မှ ၄၃၂ အတွင်း တည်ဆောက်ခဲ့သော ဤဗိမာန်၌ ပန်းပုဆရာ Phidias ပြုလုပ်သော Athena ၏ ကြီးမားလှသော chryselephantine (ရွှေနှင့် ဆင်စွယ်ဖြင့် ပြုလုပ်ထားသော) ရုပ်တုကို ထားရှိခဲ့ပြီး၊ အခြေခံအားဖြင့် ၎င်းသည် သူမ၏ “အိမ်” သို့မဟုတ် ဘုရားသခင်ဆိုင်ရာ နေရာတော်အဖြစ် ဆောင်ရွက်ကာ၊ ထိုနေရာ၌ သူမ ရှိနေသည်ဟု ယုံကြည်ခဲ့ကြသည်။</w:t>
      </w:r>
    </w:p>
    <w:p>
      <w:pPr>
        <w:pStyle w:val="ArticleBody"/>
        <w:jc w:val="left"/>
      </w:pPr>
      <w:r>
        <w:rPr>
          <w:rFonts w:ascii="Myanmar Text" w:hAnsi="Myanmar Text" w:eastAsia="Myanmar Text" w:cs="Myanmar Text"/>
        </w:rPr>
        <w:t>အနောက်တိုင်းပညာရေးစနစ်က ကျယ်ပြန့်သောအသိပညာ၊ ဝေဖန်ဆန်းစစ်သောမေးမြန်းရှာဖွေမှု၊ နိုင်ငံသားဖြစ်မှုအတွက်ပြင်ဆင်ခြင်းနှင့် လစ်ဘရယ်အနုပညာဆိုင်ရာ မူဘောင်တို့ကို အလေးထားသည့်အခြေခံသည် မူလအားဖြင့် ရှေးဂရိဒဿနနှင့် လက်တွေ့ကျင့်သုံးမှု၌ အမြစ်တွယ်လျက်ရှိသည်။ ပလေတို၏ Academy၊ အရစ္စတိုတယ်၏ Lyceum သို့မဟုတ် အေသင်မြို့၏ paideia မရှိခဲ့လျှင်၊ ယနေ့ ကျွန်ုပ်တို့သိမြင်နားလည်ထားသကဲ့သို့သော ခေတ်သစ်ကျောင်းပညာရေးသည် အလွန်ကွဲပြားသောပုံစံရှိနေမည်ဖြစ်သည်။</w:t>
      </w:r>
    </w:p>
    <w:p>
      <w:pPr>
        <w:pStyle w:val="ArticleBody"/>
        <w:jc w:val="left"/>
      </w:pPr>
      <w:r>
        <w:rPr>
          <w:rFonts w:ascii="Myanmar Text" w:hAnsi="Myanmar Text" w:eastAsia="Myanmar Text" w:cs="Myanmar Text"/>
        </w:rPr>
        <w:t>၁၉၀၄ ခုနှစ်တွင် Madison School ကို Nashville မြို့၏ အပြင်ဘက် ကိုးမိုင်အကွာ၌ တည်ထောင်ခဲ့သည်။ Ellen White သည် မူလ Madison School (တရားဝင်အမည်အားဖြင့် Nashville Agricultural and Normal Institute ဟု ခေါ်ဝေါ်ခဲ့ပြီး၊ နောက်ပိုင်းတွင် Madison College ဟု လူသိများလာသော ကျောင်း) ၏ စတင်ဖွဲ့စည်းစဉ် အုပ်ချုပ်ရေးဘုတ်အဖွဲ့ဝင်တစ်ဦး ဖြစ်ခဲ့သည်။ သူမသည် ၁၉၀၄ ခုနှစ်တွင် စတင်တည်ထောင်သည့် အချိန်မှစ၍ အုပ်ချုပ်ရေးဘုတ်အဖွဲ့၏ စတင်ဖွဲ့စည်းအဖွဲ့ဝင်တစ်ဦးအဖြစ် တာဝန်ထမ်းဆောင်ခဲ့သည်။ သူမသည် ၁၉၁၄ ခုနှစ်ခန့်အထိ (၁၉၁၅ ခုနှစ်တွင် သူမကွယ်လွန်မီ တစ်နှစ်အလို) ဘုတ်အဖွဲ့တွင် ဆက်လက်ပါဝင်ခဲ့သည်။</w:t>
      </w:r>
    </w:p>
    <w:p>
      <w:pPr>
        <w:pStyle w:val="ArticleBody"/>
        <w:jc w:val="left"/>
      </w:pPr>
      <w:r>
        <w:rPr>
          <w:rFonts w:ascii="Myanmar Text" w:hAnsi="Myanmar Text" w:eastAsia="Myanmar Text" w:cs="Myanmar Text"/>
        </w:rPr>
        <w:t>ဤသည်မှာ သူမက တက်ရောက်၍ အမှုထမ်းရန် သဘောတူခဲ့ဖူးသမျှ ကောလိပ် သို့မဟုတ် အဖွဲ့အစည်းဆိုင်ရာ ဘုတ်အဖွဲ့တစ်ခုတည်းသာ ဖြစ်သည်။ သူမသည် အခြားသော Adventist အဖွဲ့အစည်းများအတွင်း ထိုကဲ့သို့သော တရားဝင်ရာထူးများကို ရည်ရွယ်ချက်ရှိရှိ ကန့်သတ်ထားခဲ့သော်လည်း၊ Madison သည် သူမ၏ ပညာရေးဆိုင်ရာ အကြံပြုသွန်သင်ချက်များနှင့် ကိုက်ညီနေသောကြောင့် ခြွင်းချက်ပြုခဲ့သည် (ကိုယ်တိုင်ထောက်ပံ့ရပ်တည်သော၊ လယ်ယာအခြေပြုသော၊ သာသနာပြုလုပ်ငန်းကို အလေးပေးထားသော သင်တန်းပေးမှုဖြစ်ပြီး၊ သမ္မာကျမ်းစာ၊ လက်မှုအလုပ်၊ နှင့် တောင်ပိုင်းဒေသနှင့် ၎င်းထက်အလွန်သော နေရာများ၌ အမှုတော်ဆောင်ရန် လက်တွေ့ပြင်ဆင်မှုကို အထူးအလေးထားသော)။ Sister White ထံမှ Nashville ဆိုင်ရာ သတင်းစကားများသည် 1904 နှင့် 1905 ခုနှစ်များတွင် ရောက်ရှိလာခဲ့ပြီး၊ ထိုကာလပင် Madison School စတင်ပေါ်ပေါက်လာနေသည့်အချိန်ဖြစ်သကဲ့သို့ Parthenon ပြပွဲကိုလည်း အမြဲတမ်းဥယျာဉ်အတွင်းရှိ အမြဲတမ်းတည်နေရာတစ်ခုအဖြစ် ပြောင်းလဲနေသည့် အချိန်ဖြစ်သည်။ ဂရိပညာရေးနှင့် ကောင်းကင်ဆိုင်ရာပညာရေး၏ သင်္ကေတတို့သည်လည်း တူညီသော အချိန်ကာလတိုတစ်ခုအတွင်း ၎င်းတို့၏ အစပြုမှုများကို မှတ်သားပြခဲ့ကြပြီး၊ ထိုကာလပင် Nashville ၏ မီးလုံးများဆိုင်ရာ ရူပါရုံများကို ပေးအပ်ခဲ့သော အချိန်ကာလလည်း ဖြစ်သည်။</w:t>
      </w:r>
    </w:p>
    <w:p>
      <w:pPr>
        <w:pStyle w:val="ArticleScripture"/>
        <w:jc w:val="left"/>
      </w:pPr>
      <w:r>
        <w:rPr>
          <w:rFonts w:ascii="Myanmar Text" w:hAnsi="Myanmar Text" w:eastAsia="Myanmar Text" w:cs="Myanmar Text"/>
        </w:rPr>
        <w:t>“မနေ့ညက ကျွန်မရှေ့တွင် မြင်ကွင်းတစ်ခုကို ပြသခဲ့သည်။ ထိုအရာအားလုံးကို ဖော်ပြရန် ကျွန်မသည် မည်သည့်အခါမျှ လွတ်လပ်စွာ မခံစားရနိုင်ပါသော်လည်း၊ အနည်းငယ်ကိုတော့ ဖော်ပြမည်။”</w:t>
      </w:r>
    </w:p>
    <w:p>
      <w:pPr>
        <w:pStyle w:val="ArticleScripture"/>
        <w:jc w:val="left"/>
      </w:pPr>
      <w:r>
        <w:rPr>
          <w:rFonts w:ascii="Myanmar Text" w:hAnsi="Myanmar Text" w:eastAsia="Myanmar Text" w:cs="Myanmar Text"/>
        </w:rPr>
        <w:t>“မီးလုံးကြီးမားလှသောတစ်လုံးသည် ကမ္ဘာပေါ်သို့ ဆင်းသက်လာ၍ အဆောက်အအုံကြီးများကို ကြေမွစေသကဲ့သို့ ထင်မြင်ရသည်။ နေရာအနှံ့အပြားမှ ‘သခင်ဘုရား ရောက်လာပြီ! သခင်ဘုရား ရောက်လာပြီ!’ ဟူသော အော်ဟစ်သံ ပေါ်ထွက်လာ၏။ လူအများသည် ကိုယ်တော်ကို ကြိုဆိုတွေ့ဆုံရန် အဆင်သင့်မဖြစ်ကြသော်လည်း၊ အချို့ကမူ ‘သခင်ဘုရားကို ချီးမွမ်းကြလော့!’ ဟု ဆိုနေကြ၏။”</w:t>
      </w:r>
    </w:p>
    <w:p>
      <w:pPr>
        <w:pStyle w:val="ArticleScripture"/>
        <w:jc w:val="left"/>
      </w:pPr>
      <w:r>
        <w:rPr>
          <w:rFonts w:ascii="Myanmar Text" w:hAnsi="Myanmar Text" w:eastAsia="Myanmar Text" w:cs="Myanmar Text"/>
        </w:rPr>
        <w:t>“‘သင်တို့သည် အဘယ်ကြောင့် ထာဝရဘုရားကို ချီးမွမ်းနေကြသနည်း’ ဟု ရုတ်တရက်ပျက်စီးခြင်းရောက်လာမည့်သူတို့က မေးမြန်းကြ၏။</w:t>
      </w:r>
    </w:p>
    <w:p>
      <w:pPr>
        <w:pStyle w:val="ArticleScripture"/>
        <w:jc w:val="left"/>
      </w:pPr>
      <w:r>
        <w:rPr>
          <w:rFonts w:ascii="Myanmar Text" w:hAnsi="Myanmar Text" w:eastAsia="Myanmar Text" w:cs="Myanmar Text"/>
        </w:rPr>
        <w:t>“‘အကြောင်းမူကား ယခုအခါ ကျွန်ုပ်တို့သည် မိမိတို့ရှာဖွေနေခဲ့သောအရာကို မြင်တွေ့ရပြီ။’”</w:t>
      </w:r>
    </w:p>
    <w:p>
      <w:pPr>
        <w:pStyle w:val="ArticleScripture"/>
        <w:jc w:val="left"/>
      </w:pPr>
      <w:r>
        <w:rPr>
          <w:rFonts w:ascii="Myanmar Text" w:hAnsi="Myanmar Text" w:eastAsia="Myanmar Text" w:cs="Myanmar Text"/>
        </w:rPr>
        <w:t>“‘ဤအရာများ ရောက်လာမည်ဟု သင်တို့ ယုံကြည်ခဲ့ကြလျှင်၊ အဘယ်ကြောင့် ကျွန်ုပ်တို့အား မပြောကြားခဲ့သနည်း’ ဟူသော ကြောက်မက်ဖွယ် တုံ့ပြန်သံ ပေါ်ထွက်လာ၏။ ‘ကျွန်ုပ်တို့သည် ဤအရာများအကြောင်း မသိခဲ့ကြပါ။ အဘယ်ကြောင့် ကျွန်ုပ်တို့ကို မသိမသာအမှောင်ထဲ၌ ထားခဲ့ကြသနည်း။ အကြိမ်ကြိမ် သင်တို့သည် ကျွန်ုပ်တို့ကို တွေ့မြင်ခဲ့ကြပြီ။ အဘယ်ကြောင့် ကျွန်ုပ်တို့နှင့် ရင်းနှီးကျွမ်းဝင်ခြင်း မပြုဘဲ၊ ရောက်လာမည့် တရားစီရင်ခြင်းအကြောင်းနှင့် ကျွန်ုပ်တို့သည် ပျက်စီးခြင်းသို့ မရောက်စေရန် ဘုရားသခင်ကို အမှုတော်ဆောင်ရမည်ဖြစ်ကြောင်းကို မပြောကြားခဲ့သနည်း။ ယခုမူ ကျွန်ုပ်တို့သည် ဆုံးရှုံးသွားကြပြီ!’” Manuscript 102, 1904.</w:t>
      </w:r>
    </w:p>
    <w:p>
      <w:pPr>
        <w:pStyle w:val="ArticleBody"/>
        <w:jc w:val="left"/>
      </w:pPr>
      <w:r>
        <w:rPr>
          <w:rFonts w:ascii="Myanmar Text" w:hAnsi="Myanmar Text" w:eastAsia="Myanmar Text" w:cs="Myanmar Text"/>
        </w:rPr>
        <w:t>နက်ရှဗီးလ်ဆိုင်ရာ သတင်းစကားများ၏ အခြေအနေကို ပထဝီဝင်ဆိုင်ရာ အနေအထားမှန်ကန်ခြင်း သို့မဟုတ် မှားယွင်းခြင်းဆိုင်ရာ ဝိညာဉ်ရေးပတ်ဝန်းကျင်တစ်ခုအတွင်း ထားရှိခဲ့သည်။ ထိုပညာရေးသည် ဝိညာဉ်တစ်ပါးကို ကောင်းကင်နိုင်ငံ၏ နိုင်ငံသားတစ်ဦးဖြစ်စေရန် သို့မဟုတ် မြေကြီး၏ နိုင်ငံသားတစ်ဦးဖြစ်စေရန် ပြင်ဆင်ပေးသော ပညာရေးဖြစ်သည်။ Sister White ၏ နက်ရှဗီးလ်ဆိုင်ရာ ရူပါရုံများတွင် အစ္စလာမ်အကြောင်းကို မည်သည့် ရည်ညွှန်းချက်မျှ မရှိသဖြင့်၊ နက်ရှဗီးလ်ပေါ်သို့ မီးလုံးများ ကျရောက်သည့် ရူပါရုံနှင့် အစ္စလာမ်ကို ဆက်စပ်ချိတ်ဆက်ရန် အဘယ်အကြောင်းပြချက် ရှိနိုင်မည်နည်း။ ၂၀၂၀ ခုနှစ်၏ နက်ရှဗီးလ် သတင်းစကားကို ပြင်ဆင်ခြင်းသည် Josiah Litch နှင့် Samuel Snow တို့၏ လုပ်ငန်းနှင့် မည်သို့ ကိုက်ညီမည်နည်း။ သူတို့၏ ပြင်ဆင်ချက်များသည် ပထမခန့်မှန်းချက်သို့ သူတို့ကို ဦးဆောင်ခဲ့သော သက်သေအထောက်အထားတူညီသည့်အရာကပင် ပြင်ဆင်ထားသော ခန့်မှန်းချက်ကို တည်ထောင်ပေးသော သက်သေဖြစ်ကြောင်း သူတို့ အသိအမှတ်ပြုခဲ့သောအခါ ပြုလုပ်ခဲ့ကြခြင်းဖြစ်သည်။</w:t>
      </w:r>
    </w:p>
    <w:p>
      <w:pPr>
        <w:pStyle w:val="ArticleBody"/>
        <w:jc w:val="left"/>
      </w:pPr>
      <w:r>
        <w:rPr>
          <w:rFonts w:ascii="Myanmar Text" w:hAnsi="Myanmar Text" w:eastAsia="Myanmar Text" w:cs="Myanmar Text"/>
        </w:rPr>
        <w:t>နာရှ်ဗီးလ်၏ သတိပေးသတင်းစကားနှင့် ချိတ်ဆက်မီစွာပင် အစ္စလာမ်၏ သက်သေခံချက်သည် အလွန်မတိုင်မီကတည်းက တည်ထောင်ထားပြီးဖြစ်သည်။ အစ္စလာမ်၏ သတင်းစကားသည် တတိယကောင်းကင်တမန်၏ သတင်းစကားနှင့် တိုက်ရိုက် ပူးတွဲချိတ်ဆက်လျက်ရှိသည်။ ဤအချက်ကို သမ္မာကျမ်းစာဆိုင်ရာ သက်သေများ အများအပြားပေါ်တွင် ထင်ရှားစွာ ပြသထားသည်။ တတိယကောင်းကင်တမန်၏ သတိပေးချက်သည် မြောက်အရပ်၏ ဘုရင်၏ အာဏာသင်္ကေတအမှတ်အကြောင်း သတိပေးချက်တစ်ရပ်ကို ကိုယ်စားပြုသကဲ့သို့၊ အစ္စလာမ်၏ သတိပေးချက်ကိုလည်း အရှေ့ပြည်သားတို့၏ သတိပေးချက်အားဖြင့် ကိုယ်စားပြုထားသည်။</w:t>
      </w:r>
    </w:p>
    <w:p>
      <w:pPr>
        <w:pStyle w:val="ArticleScripture"/>
        <w:jc w:val="left"/>
      </w:pPr>
      <w:r>
        <w:rPr>
          <w:rFonts w:ascii="Myanmar Text" w:hAnsi="Myanmar Text" w:eastAsia="Myanmar Text" w:cs="Myanmar Text"/>
        </w:rPr>
        <w:t>သို့ရာတွင် အရှေ့ဘက်မှလည်းကောင်း၊ မြောက်ဘက်မှလည်းကောင်း သတင်းများသည် သူ့ကို စိုးရိမ်ပူပန်စေလိမ့်မည်။ ထို့ကြောင့် သူသည် များစွာသောသူတို့ကို ဖျက်ဆီး၍ အလုံးစုံပျောက်ကွယ်စေရန် အလွန်ပြင်းထန်သော အမျက်ဒေါသနှင့် ထွက်သွားလိမ့်မည်။ ဒံယေလ ၁၁:၄၄။</w:t>
      </w:r>
    </w:p>
    <w:p>
      <w:pPr>
        <w:pStyle w:val="ArticleBody"/>
        <w:jc w:val="left"/>
      </w:pPr>
      <w:r>
        <w:rPr>
          <w:rFonts w:ascii="Myanmar Text" w:hAnsi="Myanmar Text" w:eastAsia="Myanmar Text" w:cs="Myanmar Text"/>
        </w:rPr>
        <w:t>တတိယကောင်းကင်တမန်သည် သတ္တမတံပိုး စတင်မြည်သံထွက်သောအချိန်၊ ၁၈၄၄ ခုနှစ် အောက်တိုဘာ ၂၂ ရက်နေ့၌ သမိုင်းထဲသို့ ရောက်ရှိလာခဲ့သည်။ သတ္တမတံပိုးသည် အစ္စလာမ်၏ တတိယကပ်ဘေးလည်း ဖြစ်သည်။ ၁၈၆၃ ခုနှစ်က ပုန်ကန်ထကြွမှုကြောင့် သတ္တမတံပိုး၏ မြည်သံကို ၉/၁၁ အထိ တိတ်ဆိတ်စေခဲ့ပြီး၊ ထိုအချိန်၌ ဘုရားသခင်၏ တန်ခိုးတော်၏ ထိတွေ့မှုတစ်ချက်ကြောင့် နယူးယောက်မြို့၏ အဆောက်အအုံကြီးများ ပြိုလဲကျသွားစဉ် တတိယကောင်းကင်တမန်သည် ဗျာဒိတ်ကျမ်း အခန်းကြီး ၁၈ ၌ ဆင်းသက်လာခဲ့သည်။</w:t>
      </w:r>
    </w:p>
    <w:p>
      <w:pPr>
        <w:pStyle w:val="ArticleBody"/>
        <w:jc w:val="left"/>
      </w:pPr>
      <w:r>
        <w:rPr>
          <w:rFonts w:ascii="Myanmar Text" w:hAnsi="Myanmar Text" w:eastAsia="Myanmar Text" w:cs="Myanmar Text"/>
        </w:rPr>
        <w:t>၉/၁၁ သည် တံဆိပ်ခတ်ခြင်းအချိန်၏ အာလဖာ၊ သို့မဟုတ် အစဖြစ်ခဲ့ပြီး၊ ထိုအချိန်သည် မကြာမီလာမည့် တနင်္ဂနွေနေ့ဥပဒေ၌ လူတစ်သိန်းလေးသောင်းလေးထောင်တို့၏ တံဆိပ်ခတ်ခြင်း၏ အိုမေဂါ၊ သို့မဟုတ် အဆုံးတွင် အဆုံးသတ်သည်။</w:t>
      </w:r>
    </w:p>
    <w:p>
      <w:pPr>
        <w:pStyle w:val="ArticleBody"/>
        <w:jc w:val="left"/>
      </w:pPr>
      <w:r>
        <w:rPr>
          <w:rFonts w:ascii="Myanmar Text" w:hAnsi="Myanmar Text" w:eastAsia="Myanmar Text" w:cs="Myanmar Text"/>
        </w:rPr>
        <w:t>၉/၁၁ သည် အမေရိကန်ပြည်ထောင်စု၌ သားရဲ၏ရုပ်တုကို စမ်းသပ်သောကာလ၏ အာလဖာဖြစ်ပြီး၊ ထိုကာလသည် အမေရိကန်ပြည်ထောင်စု၌ သားရဲ၏အမှတ်တံဆိပ်ကို အတင်းအကျပ် ပြဋ္ဌာန်းသည့်အခါ ဖြစ်ပေါ်လာသော သားရဲ၏ရုပ်တုကို စမ်းသပ်သောကာလ၏ အိုမေဂါ၌ အဆုံးသတ်သည်။</w:t>
      </w:r>
    </w:p>
    <w:p>
      <w:pPr>
        <w:pStyle w:val="ArticleBody"/>
        <w:jc w:val="left"/>
      </w:pPr>
      <w:r>
        <w:rPr>
          <w:rFonts w:ascii="Myanmar Text" w:hAnsi="Myanmar Text" w:eastAsia="Myanmar Text" w:cs="Myanmar Text"/>
        </w:rPr>
        <w:t>9/11 သည် မြေတိရစ္ဆာန်နှင့် ၎င်း၏ Republican နှင့် Protestant ချိုများအပေါ် အသက်ရှင်သူတို့၏ တရားစီရင်ခြင်း၏ အာလဖာ၊ သို့မဟုတ် အစဖြစ်ပြီး၊ ထိုအရာသည် မကြာမီ ရောက်လာမည့် တနင်္ဂနွေနေ့ဥပဒေ၌ အဆုံးသတ်သည်။</w:t>
      </w:r>
    </w:p>
    <w:p>
      <w:pPr>
        <w:pStyle w:val="ArticleBody"/>
        <w:jc w:val="left"/>
      </w:pPr>
      <w:r>
        <w:rPr>
          <w:rFonts w:ascii="Myanmar Text" w:hAnsi="Myanmar Text" w:eastAsia="Myanmar Text" w:cs="Myanmar Text"/>
        </w:rPr>
        <w:t>9/11 သည် “ထာဝရဘုရား၏ ပြင်ဆင်ခြင်းနေ့” ၏ အာလဖာဖြစ်ပြီး၊ ထိုနေ့သည် ထာဝရဘုရား၏ ဥပုသ်နေ့နှင့်ဆိုင်သော စမ်းသပ်မှု၌ အဆုံးသတ်သည်။</w:t>
      </w:r>
    </w:p>
    <w:p>
      <w:pPr>
        <w:pStyle w:val="ArticleBody"/>
        <w:jc w:val="left"/>
      </w:pPr>
      <w:r>
        <w:rPr>
          <w:rFonts w:ascii="Myanmar Text" w:hAnsi="Myanmar Text" w:eastAsia="Myanmar Text" w:cs="Myanmar Text"/>
        </w:rPr>
        <w:t>9/11 သည် ဗိမာန်တော်တည်ဆောက်ခြင်း၏ အာလဖာဖြစ်ပြီး၊ ထိုအရာကို အုတ်မြစ်ကျောက်ဖြင့် ကိုယ်စားပြုထားသည်။ ထိုတည်ဆောက်မှုသည် ဗိမာန်တော်ပေါ်၌ အိုမီဂါထိပ်ကျောက်ကို တင်ထားသောအခါ အဆုံးသတ်သည်။</w:t>
      </w:r>
    </w:p>
    <w:p>
      <w:pPr>
        <w:pStyle w:val="ArticleBody"/>
        <w:jc w:val="left"/>
      </w:pPr>
      <w:r>
        <w:rPr>
          <w:rFonts w:ascii="Myanmar Text" w:hAnsi="Myanmar Text" w:eastAsia="Myanmar Text" w:cs="Myanmar Text"/>
        </w:rPr>
        <w:t>9/11 သည် အမေရိကန်ပြည်ထောင်စု၌ တတိယအဝိုင်း၏ အာလဖာဖြစ်ပြီး၊ ထိုအရာသည် မကြာမီရောက်ရှိလာမည့် တနင်္ဂနွေဥပဒေဖြစ်သော ဗျာဒိတ်ကျမ်း အခန်းကြီး ၁၁ ၏ မြေငလျင်၌ အဆုံးသတ်သည်။ ထိုမြေငလျင်၌ တတိယအဝိုင်းသည် အလျင်အမြန် ရောက်လာ၏။ “ယခု ငါတို့ ပျက်စီးဆုံးရှုံးသွားပြီ” ဟု ဆိုကာ လော်ဒီကေယာ အက်ဒ်ဗင်တစ်တို့ကို အပြစ်တင်ရှုတ်ချသောသူတို့၏ ကြေညာချက်ရှိသော်လည်း၊ Nashville fireballs ၏ သမိုင်းသည် တနင်္ဂနွေဥပဒေ၌ ကရုဏာကာလပိတ်သိမ်းမတိုင်မီ ဖြစ်ပေါ်နေသည်။</w:t>
      </w:r>
    </w:p>
    <w:p>
      <w:pPr>
        <w:pStyle w:val="ArticleBody"/>
        <w:jc w:val="left"/>
      </w:pPr>
      <w:r>
        <w:rPr>
          <w:rFonts w:ascii="Myanmar Text" w:hAnsi="Myanmar Text" w:eastAsia="Myanmar Text" w:cs="Myanmar Text"/>
        </w:rPr>
        <w:t>ယောလ၏ကျမ်းနှင့် ပင်တေကုတ္တေပွဲနေ့၌ ၎င်း၏ပြည့်စုံခြင်းသည် ညဉ့်အလယ်၌ကြွေးကြော်သည့် သတင်းစကားနှင့်ဆိုင်သော အငြင်းပွားမှုကို ထင်ရှားစွာတင်ပြထားသည်။ ထိုအငြင်းပွားမှုမှာ၊ ပညာအလင်းတိုးပွားလာခြင်းကို နားမလည်နိုင်သော အုပ်စုတစ်စုက နားလည်သောသူတို့ကို မူးယစ်နေကြသည်ဟု စွပ်စွဲခြင်းဖြစ်သည်။ ဧဖရိမ်၏ မူးယစ်သူတို့နှင့် ပညာရှိတို့အကြား ထိပ်တိုက်တွေ့ဆုံမှုသည် ဘုရားသခင်၏ ပရောဖက်ဆိုင်ရာ နှုတ်ကပတ်တော်၌ မကြာခဏ ကိုင်တွယ်ဖော်ပြသော အကြောင်းအရာတစ်ခုဖြစ်သည်။ အမှန်တရား၏ အစိတ်အပိုင်းတစ်ခုမှာ ထိုသတင်းစကားသည် အဆင့်နှစ်ဆင့်ပါသော သတင်းစကားဖြစ်သည်ဟူသောအချက်ဖြစ်ပြီး၊ ၎င်းကို ပေတရုက အပေါ်ခန်း၌လည်းကောင်း၊ ထို့နောက် ဗိမာန်တော်၌လည်းကောင်း သရုပ်ဖော်ပြသခဲ့သည်။ ၎င်းသည် တရားစီရင်ခြင်းသည် ဘုရားသခင်၏ အိမ်တော်အပေါ်၌ အစပြု၍၊ ထို့နောက် ဘုရားသခင်၏ အိမ်တော်ပြင်ပရှိသူတို့အပေါ်သို့ လိုက်လာခြင်းအားဖြင့် ကိုယ်စားပြုထားသည်။ တရားစီရင်ခြင်း၏ လုပ်ငန်းစဉ်ကိုလည်း ဗျာဒိတ်ကျမ်း ၁၈ ၏ အသံနှစ်သံအားဖြင့် ကိုယ်စားပြုထားပြီး၊ ပထမအသံသည် 9/11 မှ တနင်္ဂနွေနေ့ဥပဒေအထိဖြစ်ကာ၊ ထို့နောက် အခန်းငယ် ၄ ၏ ဒုတိယအသံသည် တနင်္ဂနွေနေ့ဥပဒေကို အမှတ်အသားပြုသည်။ နောက်မိုး၏ စစ်မှန်သော ပရောဖက်ဆိုင်ရာ သတင်းစကားနှင့် အတုအယောင် ပရောဖက်ဆိုင်ရာ သတင်းစကားတို့၏ ကွာခြားမှုကိုလည်း မာလခိက စစ်ဆေးကာလပိတ်မီ အနည်းငယ်အလို၌ ပြန်လာမည်ဟု ဖော်ပြသော ဧလိယအားဖြင့် သရုပ်ဖော်ထားသည်။</w:t>
      </w:r>
    </w:p>
    <w:p>
      <w:pPr>
        <w:pStyle w:val="ArticleBody"/>
        <w:jc w:val="left"/>
      </w:pPr>
      <w:r>
        <w:rPr>
          <w:rFonts w:ascii="Myanmar Text" w:hAnsi="Myanmar Text" w:eastAsia="Myanmar Text" w:cs="Myanmar Text"/>
        </w:rPr>
        <w:t>ကာမေလတောင်ပေါ်၌ ပညာရှိသူနှင့် မိုက်မဲသူတို့၏ သင်္ကေတများမှာ “ပညာရှိသော ဧလိယ” နှင့် ဗာလ၏ မိုက်မဲသော ပရောဖက်များ ဖြစ်ကြသည်။ ဧလိယသည် ပေတရု ဖြစ်ပြီး၊ ဗာလ၏ ပရောဖက်များသည် ဧဖရိမ်၏ မူးယစ်သူများ ဖြစ်ကြသည်။ မီးသွန်းလောင်းခြင်းအားဖြင့် မိုက်မဲသော မူးယစ်သူများသည် ဗာလ၏ အတုအယောင် ပရောဖက်များအဖြစ် ထင်ရှားပေါ်လွင်လာသောအခါ၊ လူများသည် နောက်ဆုံးတွင် “ထာဝရဘုရားသည် ဘုရားသခင် ဖြစ်တော်မူ၏” ဟု ဖြေကြသည်။ လောဒိကဲအခြေအနေရှိ သတ္တမနေ့ အက်ဒဗင်တစ်များသည် နက်ရှ်ဗီးလ် ခန့်မှန်းချက်၏ ပြည့်စုံခြင်း၌ ထိုသို့သောသူများအဖြစ် ထင်ရှားပေါ်လွင်လာကြသည်။ ထို့နောက် အက်ဒဗင်တစ်ဝါဒ၏ ပြင်ပရှိသူတို့သည် မိုက်မဲသူတို့၏ သစ္စာမဲ့ခြင်းကို နိုးကြားသိမြင်လာသောအခါ အပြစ်ခံယူချက်အောက်သို့ ရောက်ရှိလာကြသော်လည်း၊ သူတို့၏ ကရုဏာကာလမှာ မပိတ်သေးပေ။ နက်ရှ်ဗီးလ် သတိပေးသတင်းစကားဖြင့် ကိုယ်စားပြုဖော်ပြထားသော ပညာရှိနှင့် မိုက်မဲသော ကညာများ၏ ထင်ရှားပေါ်လွင်ခြင်းဆိုင်ရာ ဥပမာသည် ကညာဆယ်ဦး၏ ဥပမာတော်၏ နောက်ဆုံး ပြည့်စုံကာ စုံလင်သော အကောင်အထည်ဖော်မှု၌ လမ်းမှတ်တစ်ခု ဖြစ်သည်။</w:t>
      </w:r>
    </w:p>
    <w:p>
      <w:pPr>
        <w:pStyle w:val="ArticleBody"/>
        <w:jc w:val="left"/>
      </w:pPr>
      <w:r>
        <w:rPr>
          <w:rFonts w:ascii="Myanmar Text" w:hAnsi="Myanmar Text" w:eastAsia="Myanmar Text" w:cs="Myanmar Text"/>
        </w:rPr>
        <w:t>၂၀၂၀ ပြည့်နှစ်၊ ဇူလိုင် ၁၈ ရက်၏ စိတ်ပျက်ဖွယ်အတွေ့အကြုံသည် ပြင်ဆင်ရမည့် သတင်းစကားကို သတ်မှတ်ဖော်ပြသကဲ့သို့၊ အက်ဒ်ဗင်တစ်ဝါဒအတွင်း ဆီရှိသူများနှင့် ဆီမရှိသူများ၏ ထင်ရှားဖော်ပြခြင်းကိုလည်း သတ်မှတ်ပေးသည်။ ထို့နောက် Nashville ကို သတိပေးသော ဆီ၏သတင်းစကား မရှိခဲ့သူများကို ဆီကို အမှန်တကယ် ပိုင်ဆိုင်ထားသူများနှင့် နှိုင်းယှဉ်ဖော်ပြထားသည်။ သတင်းစကား၏ ဆီ ရှိသည် သို့မဟုတ် မရှိသည်ဆိုသော အုပ်စုနှစ်စုအနက် တစ်စုသည် မီလလာရိုက် သမိုင်း၏ ပထမဆုံး စိတ်ပျက်ဖွယ်အတွေ့အကြုံဖြင့် ကိုယ်စားပြုထားသော စိတ်ပျက်ဖွယ်အတွေ့အကြုံကို ကြုံတွေ့ခဲ့ပြီး၊ အခြားတစ်စုမှာ ထိုအတွေ့အကြုံကို မရှိပေ။ မီလလာရိုက်များအားဖြင့် ပုံရိပ်တင်ပြထားသော ထိုစိတ်ပျက်ဖွယ်အတွေ့အကြုံ မရှိလျှင်၊ မအောင်မြင်သော ခန့်မှန်းချက်တစ်စုံတစ်ရာကိုမျှ ပြင်ဆင်ရမည့် အကြောင်းမရှိပေ။ ၂၀၂၀ ပြည့်နှစ်၏ Nashville ခန့်မှန်းချက်က အစ္စလာမ်ကို သတ်မှတ်ဖော်ပြနေခဲ့သည်ဟူသော အချက်သည် ပြင်ဆင်ရန်လိုအပ်သော မအောင်မြင်သည့် သတင်းစကား၏ အစိတ်အပိုင်းတစ်ရပ်နှင့် ကိုက်ညီလျက်ရှိသည်။</w:t>
      </w:r>
    </w:p>
    <w:p>
      <w:pPr>
        <w:pStyle w:val="ArticleBody"/>
        <w:jc w:val="left"/>
      </w:pPr>
      <w:r>
        <w:rPr>
          <w:rFonts w:ascii="Myanmar Text" w:hAnsi="Myanmar Text" w:eastAsia="Myanmar Text" w:cs="Myanmar Text"/>
        </w:rPr>
        <w:t>ဤအချက်၏ သက်သေအထောက်အထားတစ်ရပ်ကို Nashville ၏ မီးလုံးများ ရောက်ရှိလာသည့် သမိုင်းကြောင်း၌ တွေ့မြင်နိုင်သည်။ အကြောင်းမှာ ထိုသမိုင်းကြောင်းသည် Millerites တို့၏ ပထမအကြိမ် စိတ်ပျက်ခြင်းနှင့် ထို့နောက် သတင်းစကား၏ ပြင်ဆင်တည့်မတ်ခြင်းနှင့် ကိုက်ညီသည့်အပြင်၊ 9/11 တွင် တတိယကောင်းကင်တမန် ရောက်ရှိလာခြင်းဖြင့် စတင်သော သမိုင်းကြောင်းအတွင်း၌ ဖြစ်ပေါ်နေသောကြောင့်လည်း ဖြစ်သည်။ ထိုအရာသည် တတိယအမင်္ဂလာ၏ အစ္စလာမ် ရောက်ရှိလာခြင်းကို အမှတ်အသားပြုသည်။ ထို့ပြင် ထိုအစ္စလာမ်သည် ဗျာဒိတ်ကျမ်း အခန်း ၁၁ ၏ တနင်္ဂနွေဥပဒေ မြေငလျင်၌ ပရောဖက်ပြုသဘောဖြင့် တစ်ဖန် ပြန်လည် ရောက်ရှိလာသည်။ Sister White က အစ္စလာမ်နှင့် Nashville သတိပေးချက်အပေါ် တိုက်ရိုက် ကိုးကားဖော်ပြခြင်း မရှိသော်လည်း၊ သတင်းစကားအတွင်း၌ အစ္စလာမ်ကို ဆက်လက် ထိန်းသိမ်းထားခြင်းသည် ထိုသမိုင်း၏ အဓိကအကြောင်းအရာမှာ အစ္စလာမ်ဖြစ်ခြင်းအပေါ် အခြေခံထားသည်။</w:t>
      </w:r>
    </w:p>
    <w:p>
      <w:pPr>
        <w:pStyle w:val="ArticleBody"/>
        <w:jc w:val="left"/>
      </w:pPr>
      <w:r>
        <w:rPr>
          <w:rFonts w:ascii="Myanmar Text" w:hAnsi="Myanmar Text" w:eastAsia="Myanmar Text" w:cs="Myanmar Text"/>
        </w:rPr>
        <w:t>Daniel ကျမ်း ဟူ၍ အမည်ပေးထားသော စီးရီး၏ တစ်ရာ့ငါးဆယ့်သုံးမြောက် ဆောင်းပါးတွင်၊ ဗာလမ်နှင့် မြည်း၏ သက်သေခံချက်နှင့် ကိုက်ညီသကဲ့သို့၊ မြည်းဖြင့် ကိုယ်စားပြုထားသော အစ္စလာမ်သည် 9/11 မှ Sunday law အထိရှိသည့် သမိုင်းတွင် အမေရိကန်ပြည်ထောင်စုနှင့် အဓိက ထိတွေ့မှု သုံးကြိမ် ရှိမည်ဟု ကျွန်ုပ်တို့ သတ်မှတ်ဖော်ထုတ်ခဲ့သည်။ ထိုအနက် 9/11 ကို ပထမအကြိမ်ဟု သတ်မှတ်ခဲ့ပြီး၊ ထို့နောက် October 7, 2022 ကို ဒုတိယအကြိမ်ဟု သတ်မှတ်ခဲ့သည်။ ပထမ တိုက်ခိုက်မှုသည် ဝိညာဉ်ရေးဆိုင်ရာ ဘုန်းတန်ခိုးပြည့်သော ပြည်တော်အပေါ် ဖြစ်ခဲ့ပြီး၊ ဒုတိယ တိုက်ခိုက်မှုသည် အစ္စရေး၏ အက္ခရာအနက်အရ ဘုန်းတန်ခိုးပြည့်သော ပြည်တော်အပေါ် ဖြစ်ခဲ့ကြောင်း၊ တတိယ တိုက်ခိုက်မှုမှာ Sunday law ၏ မြေငလျင်၌ ဖြစ်မည့် တိုက်ခိုက်မှုဖြစ်မည်ဟု ကျွန်ုပ်တို့ မှတ်ချက်ပြုခဲ့သည်။ ဤ ပရောဖက်ပြုအဆင့်၌ ဗာလမ်၏ သမိုင်းသည် အမှန်တရား၏ လက်မှတ်ကို ဆောင်ကြဉ်းနေကြောင်းကိုလည်း ကျွန်ုပ်တို့ ညွှန်ပြခဲ့သည်။ အကြောင်းမှာ ပထမနှင့် နောက်ဆုံး တိုက်ခိုက်မှုတို့သည် ဝိညာဉ်ရေးဆိုင်ရာ ဘုန်းတန်ခိုးပြည့်သော ပြည်တော်အပေါ် ဖြစ်ခဲ့ပြီး၊ အလယ် တိုက်ခိုက်မှုသည် ပုန်ကန်ခြင်း၏ သင်္ကေတဖြစ်သော အက္ခရာအနက်အရ ဘုန်းတန်ခိုးပြည့်သော ပြည်တော်အပေါ် ဖြစ်ခဲ့သောကြောင့် ဖြစ်သည်။ ယခုတွင် Midnight Cry သတင်းစကား၏ အစကို အမှတ်အသားပြုသော စတုတ္ထမြောက် ရိုက်ခတ်မှုတစ်ခုသည် Nashville ၏ fireballs များ ပြည့်စုံလာသောအခါ ဝိညာဉ်ရေးဆိုင်ရာ ဘုန်းတန်ခိုးပြည့်သော ပြည်တော်၌ ဖြစ်ပေါ်မည်ကို ကျွန်ုပ်တို့ မြင်တွေ့ရသည်။ ဤအရာသည် ဗာလမ်နှင့် သူ၏ မြည်းတို့၏ ဒုတိယ ရိုက်ခတ်မှုသည် နှစ်ဆဖြစ်သည်ဟု ဆိုလိုသည်။ ယင်းနှစ်ကြိမ်အနက် ပထမအကြိမ်သည် အက္ခရာအနက်အရ ဘုန်းတန်ခိုးပြည့်သော ပြည်တော်အပေါ်၌ ဖြစ်ပြီး၊ ဒုတိယအကြိမ်သည် ဝိညာဉ်ရေးဆိုင်ရာ ဘုန်းတန်ခိုးပြည့်သော ပြည်တော်အပေါ်၌ ဖြစ်သည်။</w:t>
      </w:r>
    </w:p>
    <w:p>
      <w:pPr>
        <w:pStyle w:val="ArticleBody"/>
        <w:jc w:val="left"/>
      </w:pPr>
      <w:r>
        <w:rPr>
          <w:rFonts w:ascii="Myanmar Text" w:hAnsi="Myanmar Text" w:eastAsia="Myanmar Text" w:cs="Myanmar Text"/>
        </w:rPr>
        <w:t>ဤဆောင်းပါးသည် မပြည့်စုံသော အမှန်တရားတစ်ရပ်ကို တင်ပြခဲ့သော်လည်း၊ ယုဒအမျိုးအနွယ်၏ ခြင်္သေ့သည် ယခုအခါ ထိုအရာကို Nashville ၏ မီးလုံးများနှင့် အစ္စလာမ်၏ ပရောဖက်ပြုဆိုင်ရာ ဆက်နွယ်မှုအတွက် အခြားသက်သေတစ်ခုအဖြစ် ဖော်ပြတော်မူခဲ့သည်။ အစ္စလာမ်ကို ထိုမီးလုံးများနှင့် ဆက်စပ်ထားခြင်းကို ထောက်ခံသည့် နောက်ထပ် အကြောင်းပြချက်တစ်ရပ်ကို သန့်ရှင်းသော သမိုင်း၏ ပြုပြင်ပြောင်းလဲရေးမျဉ်းများအတွင်း တွေ့ရှိနိုင်သည်။ ပြုပြင်ပြောင်းလဲရေး လှုပ်ရှားမှုတိုင်းတွင် ၎င်းကိုယ်တိုင်အတွက် အထူးသီးသန့် အဓိကအကြောင်းအရာတစ်ရပ်ရှိပြီး၊ ထိုအကြောင်းအရာသည် ပြုပြင်ပြောင်းလဲရေး လှုပ်ရှားမှုတစ်ခုလုံးအနှံ့ စိမ့်ဝင်ပျံ့နှံ့နေသည်။ မောရှေ၏ ပြုပြင်ပြောင်းလဲရေး လှုပ်ရှားမှုတွင်၊ ရွေးချယ်ခံထားရသော လူမျိုးတစ်မျိုးနှင့် ပဋိညာဉ်ဝင်ရောက်ခြင်းအကြောင်း ဖြစ်ခဲ့သည်။ ခရစ်တော်၏ ပြုပြင်ပြောင်းလဲရေး မျဉ်းတွင်မူ မေရှိယအကြောင်း ဖြစ်ခဲ့သည်။ ဒါဝိဒ်၏ ပြုပြင်ပြောင်းလဲရေး မျဉ်းတွင်မူ ပညတ်တော်ဆယ်ပါးနှင့် သန့်ရှင်းရာဌာနအကြောင်း ဖြစ်ခဲ့သည်။ Millerites တို့နှင့်ပတ်သက်၍ အဓိကအကြောင်းအရာမှာ ပရောဖက်ပြုအချိန် ဖြစ်ခဲ့သည်၊ အကြောင်းမှာ Millerites တို့သည် “အချိန်၏ သတင်းစကား” ကို ထမ်းဆောင်ခဲ့ကြသောကြောင့် ဖြစ်သည်။ 9/11 တွင် တတိယကောင်းကင်တမန် ရောက်ရှိလာခြင်းနှင့်အတူ၊ တစ်သိန်းလေးသောင်းလေးထောင်၏ ပြုပြင်ပြောင်းလဲရေး မျဉ်းအတွက် အဓိကအကြောင်းအရာကို တတိယအမင်္ဂလာ၏ အစ္စလာမ်၊ အရှေ့သားများ၊ သမ္မာကျမ်းစာ ပရောဖက်ပြုချက်၏ မြည်း၊ ဗျာဒိတ်ကျမ်း ကိုး၏ စစ်မြင်းများ၊ အရှေ့လေ၊ ကျိုင်းကောင်များနှင့် လူမျိုးများကို ဒေါသထွက်စေခြင်း ဟူ၍ သတ်မှတ်ဖော်ထုတ်ခဲ့သည်။</w:t>
      </w:r>
    </w:p>
    <w:p>
      <w:pPr>
        <w:pStyle w:val="ArticleBody"/>
        <w:jc w:val="left"/>
      </w:pPr>
      <w:r>
        <w:rPr>
          <w:rFonts w:ascii="Myanmar Text" w:hAnsi="Myanmar Text" w:eastAsia="Myanmar Text" w:cs="Myanmar Text"/>
        </w:rPr>
        <w:t>ဗျာဒိတ်ကျမ်း အခန်း ၁၁ ၏ မြေငလျင်သည် တတိယအမင်္ဂလာ၏ အစ္စလာမ်ကို အမှတ်အသားပြုသကဲ့သို့၊ တစ်ဖက်တွင်လည်း သန်းခေါင်ယံကြွေးကြော်သံ၏ သတင်းစကား အဆုံးသတ်ခြင်းကို ကိုယ်စားပြုသည်။ သန်းခေါင်ယံကြွေးကြော်သံကို ခရစ်တော်၏ ယေရုရှလင်မြို့သို့ အောင်ပွဲခံဝင်ရောက်တော်မူခြင်းအားဖြင့် ပုံသဏ္ဍာန်တင်ပြထားခဲ့ပြီး၊ ထိုအရာသည် မြည်းကို လွှတ်ပေးခြင်းဖြင့် စတင်ခဲ့သည်။ မီလာလိုက် သမိုင်းတွင် သန်းခေါင်ယံကြွေးကြော်သံ၏ အစပြုခြင်းမှာ Exeter စခန်းအစည်းအဝေးသို့ Samuel Snow သည် မြင်းစီးလျက် ရောက်ရှိလာခြင်းဖြစ်သည်။ သန်းခေါင်ယံကြွေးကြော်သံ၏ ကာလအစကို အစ္စလာမ်၏ သင်္ကေတများဖြင့် အမှတ်အသားပြုထားသည်။ ၂၀၂၀ ခုနှစ်၊ ဇူလိုင် ၁၈ ရက်နေ့၏ ပြင်ဆင်ထားသော သတင်းစကားတွင် သတိပေးသတင်းစကား၏ အစိတ်အပိုင်းတစ်ရပ်အဖြစ် အစ္စလာမ် ပါဝင်ကြောင်း အတည်ပြုရန် သက်သေအထောက်အထားများစွာ ရှိသည်။ သတ်မှတ်ထားသော နေ့စွဲတစ်ခုကို မဖော်ပြထားသေးသော်လည်း၊ Nashville ၏ မီးလုံးများသည် နောက်ဆုံးကာလများ၌ “new wine” နှင့်ဆိုင်သော အငြင်းပွားမှုကို ဖော်ထုတ်ညွှန်ပြသဖြင့်၊ Nashville ၏ မီးလုံးများတွင် အစ္စလာမ် ပါဝင်သည်။ သို့ရာတွင် ထိုမီးလုံးများကို နျူကလီးယားလက်နက်များအဖြစ် အမှတ်အသားပြုခြင်းနှင့် ပတ်သက်၍ မည်သို့နည်း။</w:t>
      </w:r>
    </w:p>
    <w:p>
      <w:pPr>
        <w:pStyle w:val="ArticleBody"/>
        <w:jc w:val="left"/>
      </w:pPr>
      <w:r>
        <w:rPr>
          <w:rFonts w:ascii="Myanmar Text" w:hAnsi="Myanmar Text" w:eastAsia="Myanmar Text" w:cs="Myanmar Text"/>
        </w:rPr>
        <w:t>သက်သေများစွာအပေါ် အခြေခံသော တိုက်ခိုက်မှု၌ အစ္စလာမ်ကို ဆန့်ကျင်ဘက်အဖြစ် သတ်မှတ်ထားခြင်းကို ထိုသတင်းစကားသည် ဆက်လက်ထိန်းသိမ်းထားရမည်။ ပြုပြင်ရမည့် အချိန်သတ်မှတ်ခြင်းအမှားကို 1840 နှင့် 1844 နှစ်ခုစလုံးက ပုံဆောင်ဖော်ပြထားသည်။ ဂဏန်းများသည် ဆက်လက်ပါဝင်သေးသော်လည်း၊ အချိန်သည် ပရောဖက်ပြုသတင်းစကား၏ အစိတ်အပိုင်းတစ်ခုအဖြစ် မဖြစ်တော့ရ။ သန့်ရှင်းရာဌာနကို နားလည်မှုလွဲမှားခြင်းဖြင့် ပုံဆောင်ဖော်ပြထားသော အမှားကိုလည်း ဖြေရှင်းရမည်။ သို့ရာတွင် ထိုအမှားကို ဖြေရှင်းကာ ပြုပြင်ထားသော သတင်းစကားအတွင်း ထည့်သွင်းနိုင်မည့်အလျောက်၊ သန့်ရှင်းရာဌာနကို နားလည်မှုလွဲမှားခြင်းက ပုံဆောင်ဖော်ပြခဲ့သော အမှားကို ဦးစွာ သတ်မှတ်ဖော်ထုတ်ရမည်။ ဇူလိုင် 18 ရက် Nashville သတိပေးချက်၌ ထိုသန့်ရှင်းရာဌာနနားလည်မှုလွဲမှားခြင်းသည် အဘယ်အရာကို ကိုယ်စားပြုခဲ့သနည်း?</w:t>
      </w:r>
    </w:p>
    <w:p>
      <w:pPr>
        <w:pStyle w:val="ArticleBody"/>
        <w:jc w:val="left"/>
      </w:pPr>
      <w:r>
        <w:rPr>
          <w:rFonts w:ascii="Myanmar Text" w:hAnsi="Myanmar Text" w:eastAsia="Myanmar Text" w:cs="Myanmar Text"/>
        </w:rPr>
        <w:t>ကျွန်ုပ်အဆိုပြုသည်မှာ အဖြေများကို ၂၀၂၃ ခုနှစ် အဆုံးမှစ၍ တဖြည်းဖြည်း ဖွင့်လှစ်ပြသလျက်ရှိသော အလင်းအတွင်း၌ တွေ့ရှိနိုင်သည်ဟူ၍ဖြစ်သည်။ ကမ္ဘာဦးကျမ်း၊ မဿဲကျမ်းနှင့် ဗျာဒိတ်ကျမ်းတို့၌ အခန်းကြီး ၁၁ မှ စ၍ အခန်းကြီး ၂၂ အထိ ဆက်လက်တန်းညီစွာ ရှိနေသော အခန်းကြီး ဆယ့်တစ်ခန်းစီ၏ သုံးကြောင်းပြိုင်ဖွဲ့စည်းမှုသည် တစ်သိန်းလေးသောင်းလေးထောင်သောသူတို့နှင့် ဘုရားသခင်၏ ပဋိညာဉ်ကို အသစ်ပြန်လည်တည်ထောင်ခြင်းဖြစ်သည်။ ကျွန်ုပ်တို့သည် သူ၏ခေါ်သံကို မကြားသကဲ့သို့ ပြုမူခြင်းအားဖြင့် ကရုဏာတော်၏ ကမ်းလှမ်းချက်ကို ငြင်းပယ်မည်လော၊ သို့မဟုတ် ဦးညွှတ်လျက် မိမိတို့၏ လူ့ခွန်အားဖြင့် “ကိုယ်တော် မှာကြားသမျှအတိုင်း ကျွန်ုပ်ပြုမည်” ဟု ကြွေးကြော်မည်လော။ သို့မဟုတ် သန့်ရှင်းသောဝိညာဉ်တော်အား မိမိ၏ ပညတ်တရားကို ကျွန်ုပ်တို့၏ နှလုံးနှင့် စိတ်တို့အပေါ်၌ ရေးထိုးစေမည်လော။</w:t>
      </w:r>
    </w:p>
    <w:p>
      <w:pPr>
        <w:pStyle w:val="ArticleBody"/>
        <w:jc w:val="left"/>
      </w:pPr>
      <w:r>
        <w:rPr>
          <w:rFonts w:ascii="Myanmar Text" w:hAnsi="Myanmar Text" w:eastAsia="Myanmar Text" w:cs="Myanmar Text"/>
        </w:rPr>
        <w:t>အဖြေများကို ဒံယေလအခန်းကြီး ၁၂ ၌ အချိန်ကို ပထမ၊ ဒုတိယနှင့် တတိယကောင်းကင်တမန်တို့၏ သတင်းစကားများအဖြစ် တင်ပြသော ကျမ်းပိုဒ်သုံးပိုဒ်၏ တံဆိပ်ဖြေဖွင့်ခြင်း၌လည်း တွေ့ရှိရသည်။ ထိုကျမ်းပိုဒ်သုံးပိုဒ်သည်လည်း ကျမ်းပိုဒ် ၇ တွင် December 31, 2023 ကို၊ ကျမ်းပိုဒ် ၁၂ တွင် July 18, 2020 ကို အမှတ်အသားပြုထားပြီး၊ ထို့နောက် 1989 မှ Sunday law သို့တိုင်အောင်နှင့် စမ်းသပ်ကာလပိတ်သိမ်းခြင်းအထိကို ကျမ်းပိုဒ် ၁၁ ၌ ကိုယ်စားပြုဖော်ပြထားသည်။ ထိုကျမ်းပိုဒ်သုံးပိုဒ်အတွင်းရှိ ထိုအမှန်တရားသုံးရပ်သည် ပရောဖက်ပြုချက်တစ်ရပ် တံဆိပ်ဖြေဖွင့်ခံရသောအခါ အမြဲတမ်း ဖြစ်ပေါ်လေ့ရှိသော သုံးဆင့်စမ်းသပ်ခြင်းဖြစ်စဉ်ကို ဖော်ပြထားသည့် ထိုကျမ်းစာပိုဒ်အတွင်း၌ပင် တည်ရှိနေကြသည်!</w:t>
      </w:r>
    </w:p>
    <w:p>
      <w:pPr>
        <w:pStyle w:val="ArticleBody"/>
        <w:jc w:val="left"/>
      </w:pPr>
      <w:r>
        <w:rPr>
          <w:rFonts w:ascii="Myanmar Text" w:hAnsi="Myanmar Text" w:eastAsia="Myanmar Text" w:cs="Myanmar Text"/>
        </w:rPr>
        <w:t>ခရစ်တော်သည် ဒံယေလ ၁၂ ၏ သုံးဆင့်စမ်းသပ်မှုကိုသာ ဖွင့်လှစ်ပေးခဲ့သည်မဟုတ်ဘဲ၊ ထိုစမ်းသပ်မှုများကို အခြေခံစမ်းသပ်မှုတစ်ရပ်၊ ထို့နောက် ဗိမာန်တော်စမ်းသပ်မှုတစ်ရပ်၊ ထို့နောက် လစ်မတ်စ်စမ်းသပ်မှုတစ်ရပ် ဟူ၍ သတ်မှတ်ဖော်ပြတော်မူခဲ့သည်။ ထို့ပြင် အခြေခံစမ်းသပ်မှုသည် ၂၀၂၃ ခုနှစ်၊ ဒီဇင်ဘာ ၃၁ ရက်နေ့တွင် စတင်ခဲ့ကြောင်းနှင့်၊ ၎င်းသည် ပြင်ပရူပါရုံကို တည်ထောင်သော သင်္ကေတအဖြစ် အန္တိခရစ်အား ကိုယ်စားပြုထားသည့် မီလာရေးလှုပ်ရှားမှု၏ အခြေခံစမ်းသပ်မှုအပေါ် အခြေပြုထားကြောင်းကိုလည်း ဖော်ပြတော်မူခဲ့သည်။</w:t>
      </w:r>
    </w:p>
    <w:p>
      <w:pPr>
        <w:pStyle w:val="ArticleBody"/>
        <w:jc w:val="left"/>
      </w:pPr>
      <w:r>
        <w:rPr>
          <w:rFonts w:ascii="Myanmar Text" w:hAnsi="Myanmar Text" w:eastAsia="Myanmar Text" w:cs="Myanmar Text"/>
        </w:rPr>
        <w:t>ထို့နောက် သူသည် ဒုတိယစမ်းသပ်မှုနှင့် ဗိမာန်တော်စမ်းသပ်မှုကို ဒံယေလအခန်းကြီး ၁၀ တွင်ရှိသော ဗိမာန်တော်အတွင်း ခရစ်တော်၏ ရူပါရုံဖြင့် ကိုယ်စားပြုထားကြောင်း သတ်မှတ်ဖော်ပြ</w:t>
      </w:r>
      <w:r>
        <w:rPr>
          <w:rFonts w:ascii="Malgun Gothic" w:hAnsi="Malgun Gothic" w:eastAsia="Malgun Gothic" w:cs="Malgun Gothic"/>
        </w:rPr>
        <w:t>하였다</w:t>
      </w:r>
      <w:r>
        <w:rPr>
          <w:rFonts w:ascii="Myanmar Text" w:hAnsi="Myanmar Text" w:eastAsia="Myanmar Text" w:cs="Myanmar Text"/>
        </w:rPr>
        <w:t>။ ထိုစမ်းသပ်မှုသည် ယခုလက်ရှိ ဆောင်ရွက်လျက်ရှိသည်။ ဒံယေလအခန်းကြီး ၁၂ တွင် ၁၉၈၉၊ ၂၀၂၀ ခုနှစ် ဇူလိုင် ၁၈ ရက်၊ ၂၀၂၃ ခုနှစ် ဒီဇင်ဘာ ၃၁ ရက်နှင့် တနင်္ဂနွေဥပဒေတို့၏ ရက်စွဲများကို ဖြည်ဖော်ဖွင့်လှစ်ခြင်းသည် ရောမ၏ ရူပါရုံနှင့် ခရစ်တော်၏ ရူပါရုံကိုလည်း ပါဝင်စေသည်။ ရူပါရုံနှစ်ခုလုံးကို အခန်းကြီး ၁၂ ၏ ဖြည်ဖော်ဖွင့်လှစ်ခြင်း တွေ့ရသည့် ထိုတစ်ခုတည်းသော ရူပါရုံအတွင်း၌ပင် တင်ပြထားသည်။ အခန်းကြီးသုံးခန်းလုံးသည် ရူပါရုံတစ်ခုတည်းဖြစ်ပြီး၊ ခရစ်တော်၏ ရူပါရုံသည် အခန်းကြီး ၁၀ ရှိ ဗိမာန်တော်စမ်းသပ်မှုဖြစ်သည်၊ အန္တိခရစ်၏ ရူပါရုံသည် အခန်းကြီး ၁၁ ရှိ အုတ်မြစ်စမ်းသပ်မှုဖြစ်ပြီး၊ အခန်းကြီး ၁၂ ရှိ တစ်သိန်းလေးသောင်းလေးထောင်တို့၏ လမ်းမှတ်များသည် မိုက်မဲသူတို့ကို ပညာရှိသူတို့ထံမှ ခွဲထုတ်သည့် တတိယနှင့် လစ်မတ်စ်စမ်းသပ်မှုကို ကိုယ်စားပြုသည်၊ အကြောင်းမှာ လူအများသည် သန့်စင်စေခြင်းခံရ၍ ဖြူစင်စေခြင်းခံရကာ စမ်းသပ်ခြင်းခံရကြသည်။</w:t>
      </w:r>
    </w:p>
    <w:p>
      <w:pPr>
        <w:pStyle w:val="ArticleBody"/>
        <w:jc w:val="left"/>
      </w:pPr>
      <w:r>
        <w:rPr>
          <w:rFonts w:ascii="Myanmar Text" w:hAnsi="Myanmar Text" w:eastAsia="Myanmar Text" w:cs="Myanmar Text"/>
        </w:rPr>
        <w:t>ဗိမာန်တော်ဆိုင်ရာ စမ်းသပ်မှုသည် လေဝိဝတ္တရာကျမ်း အခန်းနှစ်ဆယ့်သုံး၏ အလင်းကို ဖွင့်ပြခဲ့၏။ ထိုအလင်းသည် ပဋိညာဉ်သေတ္တာ၏ အလင်းဖြစ်ပြီး၊ သတ္တမနေ့ ဥပုသ်၏ အာလဖာအလင်းနှင့် သတ္တမနှစ် ဥပုသ်၏ အိုမီဂါအလင်းလည်း ဖြစ်၏။ အာလဖာနှင့် အိုမီဂါ ဥပုသ်တို့၏ အလင်းသည် လူ့ဇာတိခံယူခြင်း၏ အလင်းကို ထင်ရှားစေသည်။ ထိုအလင်းသည် ဘုရားသခင်က လူသားအသားခန္ဓာကို ယူတော်မူခဲ့ခြင်းသည် ဘုရားသဘောနှင့် လူသားသဘော ပေါင်းစည်းခြင်းကို ပြန်လည်ထူထောင်ရန် ရည်ရွယ်ချက်ဖြင့် ဖြစ်ကြောင်းကို ဖော်ထုတ်ပြသသည်။ ထိုအမှုသည် ခရစ်တော်က ၁၈၄၄ ခုနှစ်၊ အောက်တိုဘာ ၂၂ ရက်နေ့တွင် စတင်တော်မူခဲ့သော အမှုဖြစ်ပြီး၊ ယခုအခါ အသက်ရှင်သူတို့၏ တရားစီရင်ခြင်းတွင် အဆုံးသတ်ဆောင်ရွက်တော်မူလျက်ရှိသော အမှုလည်း ဖြစ်၏။</w:t>
      </w:r>
    </w:p>
    <w:p>
      <w:pPr>
        <w:pStyle w:val="ArticleBody"/>
        <w:jc w:val="left"/>
      </w:pPr>
      <w:r>
        <w:rPr>
          <w:rFonts w:ascii="Myanmar Text" w:hAnsi="Myanmar Text" w:eastAsia="Myanmar Text" w:cs="Myanmar Text"/>
        </w:rPr>
        <w:t>လေဝိဝတ္တရားကျမ်း အခန်း ၂၃ ၏ အလင်းသည် alpha နွေဦးပွဲတော်များကို omega ဆောင်းဦးပွဲတော်များနှင့် ပေါင်းစည်းကာ ၂၀၂၃ ခုနှစ်၊ ဒီဇင်ဘာ ၃၁ ရက်နေ့မှစ၍ လူသားတို့၏ probation ကာလ ပိတ်သိမ်းသည့်အချိန်အထိ ဖြစ်ပေါ်မည့် သမိုင်းတစ်ရပ်လုံးကို ဖြစ်ပေါ်စေခဲ့သည်။ ထိုမျဉ်းအတွင်းတွင် အခြေခံစမ်းသပ်ခြင်းကို ၂၀၂၃ ခုနှစ်၊ ဒီဇင်ဘာ ၃၁ ရက်နေ့တွင် ရောက်ရှိလာသည်ဟု မှတ်သားထားပြီး၊ ဗိမာန်တော်စမ်းသပ်ခြင်းကို ၂၀၂၅ ခုနှစ်တွင် စတင်သည်ဟု သတ်မှတ်ထားကာ၊ ၎င်းသည် တံပိုးပွဲတော်၏ litmus test အထိ ဆက်လက်တည်ရှိသည်။ ၂၀၂၃ ခုနှစ်၊ ဇူလိုင်လတွင် စတင်ခဲ့သော တောကန္တာရ၌ ကြွေးကြော်သော အသံကို အပိုင်းသုံးပိုင်း waymark ပြီးဆုံးသည့်နောက် ငါးရက်အကြာတွင် ပြီးဆုံးခဲ့သော တဆေးမဲ့မုန့်ပွဲတော်ဖြင့် မှတ်သားထားသည်။ ထို့နောက် ရက်သုံးဆယ်ကာလတစ်ရပ်ရှိပြီး၊ ၎င်းနောက်တွင် အပိုင်းသုံးပိုင်း waymark တစ်ရပ်ရှိကာ၊ ထို့နောက် ငါးရက်ရှိသဖြင့် ထာဝရဧဝံဂေလိတရား၏ အဆင့်သုံးဆင့်ကို ဤသို့ သရုပ်ဖော်ထားသည်။ အပိုင်းသုံးပိုင်း waymark နောက် ငါးရက်ဖြင့် လိုက်လာသော alpha waymark သည် ပထမကောင်းကင်တမန်ဖြစ်ပြီး၊ ရက်သုံးဆယ်ကာလသည် ဒုတိယကောင်းကင်တမန်ဖြစ်ကာ၊ အပိုင်းသုံးပိုင်း waymark နောက် ငါးရက်ဖြင့် လိုက်လာကာ Pentecost ၏ Sunday law သို့ ရောက်သည့် omega waymark သည် တတိယကောင်းကင်တမန် ဖြစ်သည်။</w:t>
      </w:r>
    </w:p>
    <w:p>
      <w:pPr>
        <w:pStyle w:val="ArticleBody"/>
        <w:jc w:val="left"/>
      </w:pPr>
      <w:r>
        <w:rPr>
          <w:rFonts w:ascii="Myanmar Text" w:hAnsi="Myanmar Text" w:eastAsia="Myanmar Text" w:cs="Myanmar Text"/>
        </w:rPr>
        <w:t>ခရစ်တော်သည်လည်း ဗိမာန်တော် စမ်းသပ်ကာလအတွင်း ပဋိညာဉ်သေတ္တာကို တည်ဆောက်ခြင်းနှင့် ဆက်စပ်လျက် လေဝိရာကျမ်း နှစ်ဆယ့်သုံး၏ အလင်းကို ဖွင့်ပြခဲ့တော်မူသည်။ သေတ္တာ၏ တစ်ဖက်၌ရှိသော ခုနစ်ရက်မြောက် ဥပုသ်နေ့၏ သတင်းစကား သို့မဟုတ် ကောင်းကင်တမန်နှင့်၊ သေတ္တာ၏ အခြားတစ်ဖက်၌ရှိသော ခုနစ်နှစ်မြောက် ဥပုသ်၏ ကောင်းကင်တမန်တို့သည် သေတ္တာအတွင်းသို့ ငုံ့ကြည့်နေသော အကာအကွယ်ပြု ခေရုဗိမ်များကို ကိုယ်စားပြုကြသည်။ တစ်ရာလေးဆယ့်လေးထောင်ကို တံဆိပ်ခတ်ခြင်း၏ သမိုင်းတွင်၊ ထိုကောင်းကင်တမန်နှစ်ပါး၏ နှစ်ထပ်အလင်းသည် ခုနစ်ရက်မြောက် ဥပုသ်နှင့် လူ့ဇာတိခံယူခြင်း၏ သွန်သင်ချက်ကို ကိုယ်စားပြုသဖြင့် ထာဝရကာလပတ်လုံး လေ့လာစူးစမ်းရမည့် အကြောင်းအရာတစ်ရပ် ဖြစ်သည်။</w:t>
      </w:r>
    </w:p>
    <w:p>
      <w:pPr>
        <w:pStyle w:val="ArticleBody"/>
        <w:jc w:val="left"/>
      </w:pPr>
      <w:r>
        <w:rPr>
          <w:rFonts w:ascii="Myanmar Text" w:hAnsi="Myanmar Text" w:eastAsia="Myanmar Text" w:cs="Myanmar Text"/>
        </w:rPr>
        <w:t>သေချာပါသည်၊ သင်သည် “ခုနစ်ကာလ” ကို ယုဘိလ၏ သင်္ကေတ၊ ၁၈၆၃ ခုနှစ်၏ ဝိညာဉ်ရေးလွတ်မြောက်ခြင်း ကြေညာစာတမ်းအဖြစ် မမြင်နိုင်ပါက၊ William Miller ၏ အာလဖနှင့် အိုမေဂါ ပရောဖက်ပြုချက်များသည် “ခုနစ်ကာလ” နှင့် “နှစ်ထောင့်သုံးရာနေ့” ဖြစ်ကြောင်းကိုလည်း သင်မြင်နိုင်မည်မဟုတ်ပါ။ အပြန်အလှန်ဆက်နွှယ်လျက်ရှိသော ထိုအချိန်ဆိုင်ရာ ပရောဖက်ပြုချက်နှစ်ခု၏ အရေးပါမှုကို မမြင်နိုင်ခြင်းကြောင့် ၁၇၉၈ သည် “ခုနစ်ကာလ” ကို ကိုယ်စားပြုကြောင်းနှင့် ၁၈၄၄ သည် “နှစ်ထောင့်သုံးရာနေ့” ကို ကိုယ်စားပြုကြောင်းကို အသိအမှတ်ပြုနိုင်ခြင်း မဖြစ်နိုင်သလောက်ပင် ဖြစ်စေသည်။ ထိုသို့သော အသိပညာကင်းမဲ့မှုနှင့်အတူ၊ Leviticus အခန်း ၂၃ ကို “လိုင်းပေါ်လိုင်း” အတိုင်း ပေါင်းစည်းလာသောအခါ၊ နွေဦးပွဲတော်များကို ဖော်ပြထားသော ပထမပိုင်း အခန်းငယ် ၂၂ ချက်ကို ဆောင်းဦးပွဲတော်များဆိုင်ရာ နောက်ဆုံး အခန်းငယ် ၂၂ ချက်နှင့် တွဲစပ်ထားလျှင်၊ ထိုလိုင်းသည် ၁၈၄၄ ဖြင့် ကိုယ်စားပြုထားသော သတ္တမနေ့ ဥပုသ်နေ့မှ စတင်ပြီး၊ အခန်းငယ် ၄၄ ချက်ပါသော ထိုလိုင်း၏ အဆုံး၌ရှိသော ဥပုသ်သည် ၁၇၉၈ ဖြင့် ကိုယ်စားပြုထားသော မြေ၏ ဥပုသ်ဖြစ်ကြောင်းကို မြင်နိုင်ရန်မှာ အမှန်တကယ် မဖြစ်နိုင်သလောက်ပင် ဖြစ်လိမ့်မည်။</w:t>
      </w:r>
    </w:p>
    <w:p>
      <w:pPr>
        <w:pStyle w:val="ArticleBody"/>
        <w:jc w:val="left"/>
      </w:pPr>
      <w:r>
        <w:rPr>
          <w:rFonts w:ascii="Myanmar Text" w:hAnsi="Myanmar Text" w:eastAsia="Myanmar Text" w:cs="Myanmar Text"/>
        </w:rPr>
        <w:t>ဥပုသ်နှစ်ခုအကြားရှိ ဆက်နွယ်မှုကို မမြင်နိုင်ခြင်းသည် ၁၇၉၈ ၏ “ခုနစ်ကာလ” သည် လူသားသဘာဝဖြစ်ပြီး၊ ၁၈၄၄ ၏ “နှစ်ထောင်သုံးရာရက်” သည် ဘုရားသဘောဖြစ်ကြောင်းကို မမြင်နိုင်ခြင်းကို ကိုယ်စားပြုသည်။ ထိုမျှလောက် နက်ရှိုင်းသော မျက်ကွယ်မှုတစ်ရပ်နှင့်အတူ၊ သတ္တမနေ့ ဥပုသ်၏ အာလဖာအလင်းနှင့် လူဇာတိခံယူခြင်း သင်ခန်းစာ၏ အိုမီဂါအလင်းတို့သည်၊ မိမိ၏ ဘုရားသဘောကို ကျဆုံးသွားသော လူသား၏ လူ့သဘာဝနှင့် ပေါင်းစည်းတော်မူခြင်း၌ ခရစ်တော်၏ အမှုတော်ကို ဖော်ထုတ်ပြသနေကြောင်းကို သိမြင်ရန်မှာ လုံးဝနီးပါး မဖြစ်နိုင်သကဲ့သို့ ထင်ရသည်။ ခရစ်တော်သည် မိမိ၏ ဘုရားသဘောကို ကျွန်ုပ်တို့၏ လူ့သဘာဝနှင့် ပေါင်းစည်းတော်မူသော အမှုတော်သည် ၁၇၉၈ ကို ၁၈၄၄ နှင့် ပေါင်းစည်းသော အမှုတော်ပင်ဖြစ်သည်၊ အကြောင်းမူကား ၁၇၉၈ သည် လူ့အသားခန္ဓာကို ကိုယ်စားပြုပြီး ၁၈၄၄ သည် ဘုရားသဘောကို ကိုယ်စားပြုသောကြောင့် ဖြစ်သည်။</w:t>
      </w:r>
    </w:p>
    <w:p>
      <w:pPr>
        <w:pStyle w:val="ArticleBody"/>
        <w:jc w:val="left"/>
      </w:pPr>
      <w:r>
        <w:rPr>
          <w:rFonts w:ascii="Myanmar Text" w:hAnsi="Myanmar Text" w:eastAsia="Myanmar Text" w:cs="Myanmar Text"/>
        </w:rPr>
        <w:t>လူသားကို ဘုရားသခင်၏ပုံသဏ္ဍာန်အတိုင်း ဖန်ဆင်းတော်မူခဲ့ပြီး၊ မြင့်သောသဘာဝနှင့် နိမ့်သောသဘာဝတို့ကို ပိုင်ဆိုင်စေတော်မူခဲ့သည်။ လူ၏ မြင့်သောသဘာဝသည် ဇာတိပကတိဆန်သောသဘာဝဖြစ်၍ အပြစ်အတွက် ရောင်းချခံထားရသည်။ ခရစ်တော်သည် ပြောင်းလဲခြင်းခံရသော ဝိညာဉ်တစ်ဦးအား ပြောင်းလဲခြင်း ဖြစ်ပေါ်သောအခိုက်အတန့်၌ ကိုယ်တော်၏စိတ်သဘောကို ပေးတော်မူသည်၊ အကြောင်းမှာ ဖြောင့်မတ်ရာသို့ သတ်မှတ်ခြင်းသည် ပြောင်းလဲခြင်းဖြစ်ပေါ်ရာနေရာ၌ ဖြစ်ပျက်သောကြောင့်ဖြစ်ပြီး၊ ဖြောင့်မတ်ရာသို့ သတ်မှတ်ခြင်းခံရခြင်းဆိုသည်မှာ ဖြောင့်မတ်စေခြင်းကို ဆိုလိုသောကြောင့်ဖြစ်သည်။ နိမ့်သောသဘာဝကို ချက်ချင်းရွေးနုတ်မရနိုင်သေးဘဲ၊ နိမ့်သောသဘာဝနှင့်ဆိုင်သော ဧဝံဂေလိတရား၏ ကတိတော်မှာ ခရစ်တော်ပြန်ကြွလာတော်မူချိန်၌ ဘုန်းတော်ထင်ရှားသော ကိုယ်ခန္ဓာကို ကျွန်ုပ်တို့ လက်ခံရရှိမည်ဟူသောအရာဖြစ်သည်။ မြင့်သောသဘာဝသည် စိတ်သဘောဖြစ်ပြီး နိမ့်သောသဘာဝသည် ဇာတိပကတိဖြစ်သည်။ မြင့်သောသဘာဝသည် ခုနစ်ကြိမ်ဟူသော ပရောဖက်ပြုချက်ဖြစ်ပြီး၊ ယင်းသည် သတ္တမတံပိုးနှင့် ယုဘိလတံပိုးတို့ နှစ်မျိုးစလုံး စတင်မြည်ဟည်းသော အပြစ်ဖြေရာနေ့၌၊ 1844 ခုနှစ် အောက်တိုဘာလ 22 ရက်နေ့တွင် အဆုံးသတ်ခဲ့သည်။ နိမ့်သောသဘာဝ၏ ခုနစ်ကြိမ်သည် 1798 ခုနှစ်တွင် အဆုံးသတ်ခဲ့သည်၊ အကြောင်းမှာ ယင်းကို ခရစ်တော်၏ ဒုတိယအကြိမ်ကြွလာခြင်းမတိုင်မီ အသစ်ပြုပြင်၍ မရနိုင်သောကြောင့်ဖြစ်သည်။</w:t>
      </w:r>
    </w:p>
    <w:p>
      <w:pPr>
        <w:pStyle w:val="ArticleBody"/>
        <w:jc w:val="left"/>
      </w:pPr>
      <w:r>
        <w:rPr>
          <w:rFonts w:ascii="Myanmar Text" w:hAnsi="Myanmar Text" w:eastAsia="Myanmar Text" w:cs="Myanmar Text"/>
        </w:rPr>
        <w:t>၁၇၉၈ ခုနှစ်၏ ခုနစ်ကာလ၊ ၁၈၄၄ ခုနှစ်၏ ခုနစ်ကာလနှင့် ၁၈၄၄ ခုနှစ်၏ နှစ်ပေါင်း နှစ်ထောင်သုံးရာတို့သည် ၁၈၄၄ ခုနှစ်၊ အောက်တိုဘာ ၂၂ ရက်တွင် စတင်ခဲ့သော ခရစ်တော်၏ အမှုတော်ကို ကိုယ်စားပြုကြသည်။ ထိုအမှုတော်မှာ သူ၏ ဘုရားသဘောသဘာဝကို လူသားသဘောသဘာဝနှင့် ပေါင်းစည်းရန် ဖြစ်သော်လည်း၊ လူသားသဘောသဘာဝနှင့် ဘုရားသဘောသဘာဝတို့ဖြင့် ဖွဲ့စည်းထားသော ဗိမာန်တော်ကို ၁၈၄၄ ခုနှစ်တွင် ပေါင်းစည်းရမည့်အခါ ၁၇၉၈ ခုနှစ်ကို မထည့်သွင်းရ၊ အကြောင်းမူကား ၎င်းသည် တပါးအမျိုးသားတို့၏ အပြင်ဝင်းကို ကိုယ်စားပြုသောကြောင့် ဖြစ်သည်။</w:t>
      </w:r>
    </w:p>
    <w:p>
      <w:pPr>
        <w:pStyle w:val="ArticleBody"/>
        <w:jc w:val="left"/>
      </w:pPr>
      <w:r>
        <w:rPr>
          <w:rFonts w:ascii="Myanmar Text" w:hAnsi="Myanmar Text" w:eastAsia="Myanmar Text" w:cs="Myanmar Text"/>
        </w:rPr>
        <w:t>ဗိမာန်တော်စမ်းသပ်ခြင်းတွင် ဗိမာန်တော်ကို တိုင်းတာခြင်းပါဝင်သည်။ ၂၀၂၃ ခုနှစ်တွင် စတင်ခဲ့သော တံဆိပ်ဖွင့်ခြင်းသမိုင်း၏ အစောပိုင်းကာလ၌ပင် ခုနစ်မိုးကြိုး၏ တံဆိပ်ဖွင့်ခြင်းက ပထမစိတ်ပျက်ခြင်းမှ မဟာစိတ်ပျက်ခြင်းအထိရှိသော သမိုင်းကို ခုနစ်မိုးကြိုးများဖြင့် ကိုယ်စားပြုထားသော သမိုင်း၏ နောက်ဆုံးနှင့် စုံလင်သော ထင်ရှားပြသမှုဖြစ်ကြောင်း သတ်မှတ်ဖော်ထုတ်ခဲ့သည်။ ဗျာဒိတ်တော်က ထိုခုနစ်မိုးကြိုးတို့သည် ပထမကောင်းကင်တမန်နှင့် ဒုတိယကောင်းကင်တမန်တို့၏ သမိုင်းကာလအတွင်း ဖြစ်ပွားခဲ့သော အဖြစ်အပျက်များကို ကိုယ်စားပြုကြောင်း၊ ထို့ပြင် အနာဂတ်၌ မိမိတို့၏ အစီအစဉ်အလိုက် ဖော်ပြချပြမည့် အဖြစ်အပျက်များကိုလည်း ကိုယ်စားပြုကြောင်း ဆိုထားသည်။ ထိုစုံလင်သော ပြည့်စုံခြင်းကို ၂၀၂၃ ခုနှစ်တွင် ရောက်လာခဲ့သော ပထမဆုံး ဗျာဒိတ်ဖော်ပြချက်များထဲမှ တစ်ခုဖြစ်သော သမ္မာတရားဆိုင်ရာ မူဘောင်အတွင်း၌ တင်ထားခဲ့သည်။ အစပိုင်း၌ ဖြစ်ပေါ်ခဲ့သော စိတ်ပျက်ခြင်းသည် အိုမီဂါစိတ်ပျက်ခြင်းကို ကိုယ်စားပြုခဲ့ပြီး၊ အလယ်ဗဟိုတွင်မူ သတင်းစကား၏ “ဆီ” ကို အခြေခံ၍ ပညာရှိသူများနှင့် မိုက်မဲသူများကို ခွဲခြားထားသော Exeter စခန်းစည်းဝေးပွဲ ရှိခဲ့သည်။</w:t>
      </w:r>
    </w:p>
    <w:p>
      <w:pPr>
        <w:pStyle w:val="ArticleBody"/>
        <w:jc w:val="left"/>
      </w:pPr>
      <w:r>
        <w:rPr>
          <w:rFonts w:ascii="Myanmar Text" w:hAnsi="Myanmar Text" w:eastAsia="Myanmar Text" w:cs="Myanmar Text"/>
        </w:rPr>
        <w:t>မီလာရေးဆရာတို့၏ ဗိမာန်တော်သည် စိတ်ပျက်ခြင်းတစ်ကြိမ်မှ နောက်တစ်ကြိမ်သို့ ဆောက်လုပ်ခြင်းခံရသကဲ့သို့၊ တစ်သိန်းလေးသောင်းလေးထောင်တို့၏ ဗိမာန်တော်သည်လည်း ၂၀၂၀ ခုနှစ်၊ ဇူလိုင်လ ၁၈ ရက်နေ့မှ စတင်၍ ဥပမာကာထဲ၌ တံခါးပိတ်သကဲ့သို့ မကြာမီလာမည့် တနင်္ဂနွေနေ့ဥပဒေအထိ ဆောက်လုပ်ခြင်းခံရသည်ကို ထိုနည်းတူ ဖော်ထုတ်ပြသသည်။ ၁၈၄၄ ခုနှစ်၊ အောက်တိုဘာလ ၂၂ ရက်နေ့၌ ဖြစ်ခဲ့သကဲ့သို့ပင် ဖြစ်သည်။ မိုးကြိုးခုနစ်လုံးက ကိုယ်စားပြုသော သမိုင်းသည် ဒံယေလ ၁၂ ၏ အလင်းတွင် ကိုယ်စားပြုထားသော သမိုင်းနှင့် အတူတူပင် ဖြစ်သည်။ ဒံယေလ ၁၂ ၏ ရက်ပေါင်းတစ်ထောင်နှစ်ရာကိုးဆယ်နှင့်ဆိုင်သော အလင်းသည် အခန်းငယ် ၁၁ တွင် ကိုယ်စားပြုထားသော နှစ်သုံးဆယ်ကာလနှင့် တိုက်ရိုက် ဆက်စပ်လျက်ရှိသည်။ ထိုအလင်းသည် ရွေးချယ်ခံရသော လူမျိုးတစ်မျိုးနှင့် ပြုထားသော ပဋိညာဉ်၏ ပထမ ကိုယ်စားလှယ်နှင့်၊ အထင်ကရ ဣသရေလမှ ဝိညာဉ်ရေးရာ ဣသရေလသို့ ပဋိညာဉ်ဆက်ဆံရေး ပြောင်းလဲသွားမှုကို ဖော်ထုတ်သိသာစေရန် ထမြောက်တင်မြှောက်ခြင်းခံရသော ပရောဖက်အားဖြင့် ခွဲခြားသတ်မှတ်ထားသော နှစ်သုံးဆယ်နှင့်လည်း ဆက်စပ်နေသည်။ ဝတ်ပြုရာကျမ်း ၂၃ ၏ ဖွဲ့စည်းပုံအလယ်ဗဟိုရှိ ရက် ၃၀ သည် အာဗြဟံ၏ ဘုရားသခင်နှင့် ပြုသော သုံးဆင့်ပါ ပဋိညာဉ်၏ ပထမအဆင့်ဖြစ်သော ထိုနှစ်သုံးဆယ်နှင့် အတူတူပင် ဖြစ်သည်။ အခန်းငယ် ၁၁ တွင်ပါရှိသော ၅၀၈ မှ ၅၃၈ အထိရှိ နှစ်သုံးဆယ်သည် တစ်သိန်းလေးသောင်းလေးထောင်တို့၏ ယဇ်ပုရောဟိတ်အမှုတော်ကို ကိုယ်စားပြုသော သင်္ကေတ ဖြစ်သည်။</w:t>
      </w:r>
    </w:p>
    <w:p>
      <w:pPr>
        <w:pStyle w:val="ArticleBody"/>
        <w:jc w:val="left"/>
      </w:pPr>
      <w:r>
        <w:rPr>
          <w:rFonts w:ascii="Myanmar Text" w:hAnsi="Myanmar Text" w:eastAsia="Myanmar Text" w:cs="Myanmar Text"/>
        </w:rPr>
        <w:t>ဝတ်ပြုရာကျမ်း နှစ်ဆယ့်သုံး၏ ဖွဲ့စည်းပုံအတွင်းရှိ ရက်သုံးဆယ်သည်၊ ခရစ်တော်က တပည့်တော်တို့အား မျက်နှာချင်းဆိုင် သွန်သင်တော်မူပြီး နောက်ဆုံး ကောင်းကင်သို့ တက်ကြွတော်မူသည်တိုင်အောင် ဖြစ်သော ရက်လေးဆယ်၏ အစိတ်အပိုင်းတစ်ရပ် ဖြစ်သည်။ သုံးဆယ်ဟူသည် ယဇ်ပုရောဟိတ်တို့သည် အသက်သုံးဆယ်တွင် အမှုတော်ကို စတင်ထမ်းဆောင်ကြရမည်ဟူသော အဓိပ္ပာယ်သင်္ကေတ ဖြစ်သည်။ 508 မှ 538 ထိ နှစ်သုံးဆယ်သည် သာသနာမဲ့ ရောမမှ ပုပ်ရဟန်းမင်းကြီးအုပ်စိုးသော ရောမသို့ ကူးပြောင်းခြင်းကို ဖော်ထုတ်ပြသပြီး၊ ထိုသို့အားဖြင့်လည်း တစ်ရာလေးဆယ့်လေးထောင်၏ လာအိုဒိကိယ ယဇ်ပုရောဟိတ်အမှုမှ တစ်ရာလေးဆယ့်လေးထောင်၏ ဖိလဒေလဖိယ ယဇ်ပုရောဟိတ်အမှုသို့ ကူးပြောင်းခြင်းကို ဖော်ထုတ်ပြသသည်။ ထိုကူးပြောင်းခြင်းသည် အဆင့်သုံးဆင့်ဖြင့် ဖြစ်ပေါ်သကဲ့သို့ 508 ခုနှစ်တွင် “daily” ကို ဖယ်ရှားခြင်း၊ 533 ခုနှစ်၌ Justinian ၏ အမိန့်တော်၊ ထို့နောက် 538 ခုနှစ်၏ တနင်္ဂနွေနေ့ ဥပဒေတို့ဖြင့် ကိုယ်စားပြုထားပြီး၊ ထိုအချိန်တွင် ကူးပြောင်းခြင်းသည် အပြီးသတ် ပြည့်စုံသွားခဲ့သည်။</w:t>
      </w:r>
    </w:p>
    <w:p>
      <w:pPr>
        <w:pStyle w:val="ArticleBody"/>
        <w:jc w:val="left"/>
      </w:pPr>
      <w:r>
        <w:rPr>
          <w:rFonts w:ascii="Myanmar Text" w:hAnsi="Myanmar Text" w:eastAsia="Myanmar Text" w:cs="Myanmar Text"/>
        </w:rPr>
        <w:t>ထိုသုံးဆယ်နှစ်သည် ၁၉၈၉ ခုနှစ်မှ စ၍ တနင်္ဂနွေနေ့ဥပဒေအထိကို ကိုယ်စားပြုသည်။ ထိုအချိန်၌ ဘုရားသခင်၏ တံဆိပ်ခတ်ထားသော ဖိလဒေလဖိအသင်းသားလူမျိုးတော်သည်၊ ဘုရားသခင်၏ ဗိမာန်တော်အဖြစ်၊ လောကတစ်ခုလုံးမြင်နိုင်ရန် မြှင့်တင်ခြင်းကို ခံရလိမ့်မည်။ ထိုနောက် လောကသည်၊ ကောင်းကင်ဘုံနေရာများ၌ ခရစ်တော်နှင့်အတူ ထိုင်နေကြသဖြင့် ဘုရားသခင်၏ ဗိမာန်တော်ထဲ၌ ရှိကြသော၊ မိမိလူမျိုးတော်အားဖြင့် ကိုယ်စားပြုထားသော ခရစ်တော်နှင့်၊ မိမိကိုယ်ကို ဘုရားသခင်ဟု ပြသလျက် ဘုရားသခင်၏ ဗိမာန်တော်ထဲ၌ ထိုင်နေသော အပြစ်၏လူအကြားတွင် စီရင်ဆုံးဖြတ်ရလိမ့်မည်။ မကြာမီ ရောက်လာမည့် တနင်္ဂနွေနေ့ဥပဒေ၌၊ တစ်ဆယ့်တစ်နာရီလုပ်သားများဖြစ်ကြပြီး ထို့အပြင် လူအများအပြားကြီးလည်း ဖြစ်ကြသောသူတို့သည်၊ အခြေခံကျသော စမ်းသပ်မှုတစ်ရပ်ကို ရင်ဆိုင်ကြရလိမ့်မည်။ သတ္တမနေ့ ဥပုသ်သည် ဘုရားသခင်၏ ဥပုသ်ဖြစ်သလော၊ သို့မဟုတ် နေ၏နေ့သည် ဘုရားသခင်၏ ဥပုသ်ဖြစ်သလော။</w:t>
      </w:r>
    </w:p>
    <w:p>
      <w:pPr>
        <w:pStyle w:val="ArticleScripture"/>
        <w:jc w:val="left"/>
      </w:pPr>
      <w:r>
        <w:rPr>
          <w:rFonts w:ascii="Myanmar Text" w:hAnsi="Myanmar Text" w:eastAsia="Myanmar Text" w:cs="Myanmar Text"/>
        </w:rPr>
        <w:t>“ထိုနောက် အခြားသော မြင်ကွင်းတစ်ရပ်သည် သူ့ရှေ့၌ ဖြတ်သန်းပေါ်လာ၏။ ယခင်က ယုဒလူတို့သည် ခရစ်တော်ကို ငြင်းပယ်စေခြင်းငှာ စာတန်ပြုလုပ်သော အမှုကို သူ့အား ပြသထားခဲ့ပြီး၊ ထိုသူတို့သည် မိမိတို့သည် အဘ၏ ပညတ်တရားကို ဂုဏ်ပြုကြောင်း ဝန်ခံနေကြသော်လည်း ထိုသို့လုပ်ကြသည်ကို သူမြင်ခဲ့ရ၏။ ယခုမူ ခရစ်တော်ကို လက်ခံကြောင်း ဝန်ခံနေကြသော်လည်း ဘုရားသခင်၏ ပညတ်တရားကို ငြင်းပယ်ကြသောကြောင့်၊ ခရစ်ယာန်လောကသည် အလားတူ လှည့်ဖြားမှုအောက်၌ ရှိနေသည်ကို သူမြင်ရ၏။ ယဇ်ပုရောဟိတ်များနှင့် အကြီးအကဲများထံမှ ‘သူ့ကို ဖယ်ရှားကြလော့!’ ‘သူ့ကို ကားတိုင်ပေါ်၌ ရိုက်သတ်ကြလော့၊ ရိုက်သတ်ကြလော့!’ ဟူသော မူးသွပ်ပြင်းထန်သည့် အော်ဟစ်သံကို သူကြားခဲ့ရပြီး၊ ယခုမူ မိမိတို့ကိုယ်ကို ခရစ်ယာန်ဟု ဝန်ခံကြသော ဆရာများထံမှ ‘ပညတ်တရားကို ဖယ်ရှားကြလော့!’ ဟူသော အော်ဟစ်သံကို သူကြားရ၏။ ဥပုသ်နေ့သည် ခြေဖြင့် နင်းချေခံရလျက်၊ ၎င်း၏နေရာ၌ အတုအယောင် စနစ်တစ်ခုကို ထူထောင်ထားသည်ကို သူမြင်ရ၏။ ထပ်မံ၍ မောရှေသည် အံ့ဩခြင်းနှင့် ထိတ်လန့်ခြင်းတို့ဖြင့် ပြည့်နှက်သွား၏။ ခရစ်တော်ကို ယုံကြည်ကြသူတို့သည် သန့်ရှင်းသော တောင်ပေါ်၌ ကိုယ်တော်၏ ကိုယ်ပိုင်အသံတော်ဖြင့် မိန့်တော်မူခဲ့သော ပညတ်တရားကို မည်သို့ ငြင်းပယ်နိုင်ကြမည်နည်း။ ဘုရားသခင်ကို ကြောက်ရွံ့သော မည်သူမဆို ကောင်းကင်နှင့် မြေကြီးပေါ်၌ ကိုယ်တော်၏ အုပ်စိုးမှု၏ အခြေခံဖြစ်သော ပညတ်တရားကို မည်သို့ ပယ်ဖျက်ထားနိုင်မည်နည်း။ ဝမ်းမြောက်ခြင်းနှင့်အတူ မောရှေသည် သစ္စာရှိသော လူအနည်းငယ်က ဘုရားသခင်၏ ပညတ်တရားကို ဆက်လက် ဂုဏ်ပြုချီးမြှောက်နေသည်ကို မြင်ရ၏။ ဘုရားသခင်၏ ပညတ်တရားကို စောင့်ထိန်းသောသူတို့ကို ဖျက်ဆီးရန် မြေကြီးဆိုင်ရာ အာဏာများ၏ နောက်ဆုံးကြီးမားသော ပဋိပက္ခကို သူမြင်ရ၏။ ဘုရားသခင်သည် မြေကြီးသားတို့၏ ဒုစရိုက်အပြစ်များအတွက် သူတို့ကို ဒဏ်ခတ်ရန် ထကြွတော်မူမည့် အချိန်၊ ထို့ပြင် နာမတော်ကို ကြောက်ရွံ့ခဲ့သောသူတို့သည် အမျက်တော်ရှိသော နေ့၌ ကာကွယ်ဖုံးကွယ်ခြင်းခံရမည့် အချိန်ကို သူရှေ့တော်သို့ ကြည့်မြင်၏။ ကိုယ်တော်သည် သန့်ရှင်းသော နေရာတော်မှ အသံတော်ကို ထုတ်ဖော်မိန့်တော်မူ၍ ကောင်းကင်နှင့် မြေကြီး တုန်လှုပ်ကြစဉ်၊ ပညတ်တရားကို စောင့်ထိန်းခဲ့သောသူတို့နှင့် ငြိမ်သက်ခြင်းပဋိညာဉ်ကို ဘုရားသခင် မိန့်တော်မူသည်ကို သူကြားရ၏။ ခရစ်တော်သည် ဘုန်းတော်နှင့်တကွ ဒုတိယအကြိမ် ကြွလာတော်မူခြင်း၊ ဖြောင့်မတ်သော သေဆုံးသူတို့သည် မသေနိုင်သော အသက်သို့ ထမြောက်ခြင်း၊ အသက်ရှင်လျက်ရှိသော သန့်ရှင်းသူတို့သည် သေခြင်းကို မမြင်ဘဲ ပြောင်းလဲတင်ယူခြင်းခံရခြင်း၊ ထို့နောက် ထိုသူအားလုံးသည် ဝမ်းမြောက်ရွှင်လန်းသော သီချင်းသံများနှင့်အတူ ဘုရားသခင်၏ မြို့တော်သို့ အတူတကွ တက်ကြွသွားကြခြင်းကို သူမြင်ရ၏။” Patriarchs and Prophets, 476.</w:t>
      </w:r>
    </w:p>
    <w:p>
      <w:pPr>
        <w:pStyle w:val="ArticleBody"/>
        <w:jc w:val="left"/>
      </w:pPr>
      <w:r>
        <w:rPr>
          <w:rFonts w:ascii="Myanmar Text" w:hAnsi="Myanmar Text" w:eastAsia="Myanmar Text" w:cs="Myanmar Text"/>
        </w:rPr>
        <w:t>တစ်နာရီအလုပ်သမားများဖြစ်သော တပါးအမျိုးသားများနှင့် အလွန်များပြားသော လူအစုအဝေးကြီးသည် အခြေခံအုတ်မြစ်ဆိုင်ရာ စမ်းသပ်မှုတစ်ရပ်ဖြင့် စစ်ဆေးခံရကြမည်ဖြစ်ပြီး၊ ထိုစမ်းသပ်မှု၏ နောက်တွင် ချက်ချင်းပင် ဗိမာန်တော်ဆိုင်ရာ စမ်းသပ်မှုတစ်ရပ် လိုက်ပါလာမည်။ ရောမ၏ လူသားဗိမာန်တော်သည် အပြစ်၏လူနှင့်အတူ၊ သင်တို့၏ ယုံကြည်ခြင်းကို ထိုအပေါ်၌ တည်ဆောက်မည့် ကျောက်ဖြစ်မည်လော၊ သို့မဟုတ် သဲဖြစ်မည်လော။ သို့တည်းမဟုတ်၊ ဘုရားသခင်ဖြစ်ခြင်းနှင့် လူသားဖြစ်ခြင်းတို့ ပေါင်းစည်းထားသော လူ့ဇာတိခံယူခြင်း၏ ဗိမာန်တော်ပင် ဖြစ်မည်လော၊ ထိုဗိမာန်တော်ကို ပေတရုက “ဝိညာဉ်ရေးအိမ်တော်” ဟု ခေါ်သော တစ်သိန်းလေးသောင်းလေးထောင်၏ ဗိမာန်တော်ဖြစ်သည်။ အုတ်မြစ်နှင့် ဗိမာန်တော်တို့ကို စမ်းသပ်သော ထိုကာလအတွင်း ညှဉ်းပန်းနှိပ်စက်ခြင်းသည် တတိယအဆင့်၏ လစ်မပ်စ်စမ်းသပ်မှုကို ပြီးမြောက်စေမည်ဖြစ်ပြီး၊ ထို့နောက် လူသားတို့အတွက် စမ်းသပ်ကာလသည် ပိတ်သိမ်းသွားမည်။</w:t>
      </w:r>
    </w:p>
    <w:p>
      <w:pPr>
        <w:pStyle w:val="ArticleBody"/>
        <w:jc w:val="left"/>
      </w:pPr>
      <w:r>
        <w:rPr>
          <w:rFonts w:ascii="Myanmar Text" w:hAnsi="Myanmar Text" w:eastAsia="Myanmar Text" w:cs="Myanmar Text"/>
        </w:rPr>
        <w:t>ယုဒအနွယ်၏ ခြင်္သေ့တော်သည် ယခုတွင် အခန်းငယ် လေးဆယ်၏ လျှို့ဝှက်သမိုင်းကို ဖြည့်စွက်တော်မူနေပြီး၊ ကုရု၊ နေရိုနှင့် ထရမ့် တို့၏ နှစ်ပေါင်း နှစ်ရာငါးဆယ်ဆိုင်ရာ ပရောဖက်ပြုချက် သုံးခုအားဖြင့် ထို့ထက်ပိုသော အလင်းကိုပင် မိတ်ဆက်တော်မူခဲ့ပြီ။ ထိုသို့ ပြုတော်မူခဲ့သည်မှာ နက်ရှ်ဗီလ်၏ ပြင်ဆင်ထားသော သတင်းစကားကို ကြေညာခြင်းအမှုတော်ကို ကိုယ်တော် အထူးအလေးပေးတော်မူခဲ့သည့် အချိန်အတိအကျတွင်ပင် ဖြစ်သည်။ နေရို၏ အစဉ်အလာမျဉ်းသည် အမေရိကန်ပြည်ထောင်စုတွင်ရှိသော သားရဲ၏ ရုပ်တုကို နောက်ဆုံးအဆင့်၌ တည်ထောင်ခြင်း၏ မူဘောင်ကို ပေးထားပြီး၊ ထို့နောက် ကမ္ဘာတစ်ဝန်းလုံး၌လည်း ထိုအတိုင်း ဖြစ်ပေါ်မည် ဖြစ်သည်။ ကုရု၏ ဘီစီ ၄၅၇ ဆိုင်ရာ အစဉ်အလာမျဉ်းသည် ရာဖိယာနှင့် ပေနီယမ် အကြားရှိ သမိုင်း၊ ယူကရိန်းစစ်ပွဲနှင့် တတိယကမ္ဘာစစ်အကြားရှိ သမိုင်းကို သတ်မှတ်ဖော်ပြသည်။ ထိုတတိယကမ္ဘာစစ်သည် မကြာမီလာမည့် တနင်္ဂနွေနေ့ဥပဒေ၌ ပေနီယမ်နှင့် အက်တီယမ် ပေါင်းစည်းသည့်အခါ စတင်မည် ဖြစ်သည်။ ထရမ့်၏ အစဉ်အလာမျဉ်းသည် ယခုနှစ် ဇူလိုင် ၄ ရက်နေ့တွင် အဆုံးသတ်သည်။</w:t>
      </w:r>
    </w:p>
    <w:p>
      <w:pPr>
        <w:pStyle w:val="ArticleBody"/>
        <w:jc w:val="left"/>
      </w:pPr>
      <w:r>
        <w:rPr>
          <w:rFonts w:ascii="Myanmar Text" w:hAnsi="Myanmar Text" w:eastAsia="Myanmar Text" w:cs="Myanmar Text"/>
        </w:rPr>
        <w:t>နေရိုးသည် ညှဉ်းပန်းနှိပ်စက်မှု၏ သင်္ကေတဖြစ်သည်။ စမုရနအသင်းတော်သည်၊ ညှဉ်းပန်းနှိပ်စက်မှု အဆုံးသတ်သည့်အချိန်၊ အနှစ် ၂၅၀ နောက်ပိုင်းတွင် ပေရဂမုအသင်းတော်နှင့် အညီအမျှ သဘောတူညီမှုသို့ ရောက်သည့် အထိ ဆက်လက်တည်ရှိသော သမိုင်းကို သတ်မှတ်ဖော်ပြသည်။ ထိုမျဉ်းသည် ရုပ်ပုံကို တည်ထောင်ခြင်းကို ဖော်ညွှန်းသဖြင့်၊ ခရစ်တော်၏ ရုပ်ပုံကို သူ၏ဗိမာန်တော်အတွင်း တည်ထောင်နေသည့် သမိုင်းကာလနှင့် ကိုက်ညီနေသည်။ “အမိန့်ပြန်တမ်း” သည် ပထမဆုံး တနင်္ဂနွေဥပဒေသို့ ဦးတည်စေသော အစပြုချက်ဖြစ်ပြီး၊ ထိုဥပဒေနောက်တွင် အရှေ့နှင့် အနောက်၊ ပညာရှိနှင့် မိုက်မဲသူ၊ ဂျုံနှင့် ပေါင်းမြက်၊ ကယ်တင်ခြင်းရသူနှင့် ပျက်စီးဆုံးရှုံးရသူတို့အကြား ခွဲခြားမှု၏ ပိတ်သွားသော တံခါး လိုက်ပါလာသည်။ ကာလအပိုင်းအခြားကို စတင်စေသော “အမိန့်ပြန်တမ်း” သည်လည်း ကမ္ဘာကြီးအတွက် တူညီသော စမ်းသပ်မှုကာလကို စတင်စေသော “အမိန့်ပြန်တမ်း” ပင် ဖြစ်သည်။ ထို့ကြောင့် “အမိန့်ပြန်တမ်း” သည် ပထမလည်းဖြစ်၊ နောက်ဆုံးလည်းဖြစ်သည်။ နေရိုး၏ ဆယ့်ခုနစ်နှစ်ကြာ မျဉ်းတစ်လျှောက်ရှိ အမှတ်အသားတိုင်းသည် “အမိန့်ပြန်တမ်း” တစ်ရပ်ဖြင့် စတင်သော တနင်္ဂနွေဥပဒေအကျပ်အတည်း၏ တဖြည်းဖြည်းပြင်းထန်လာသော ညှဉ်းပန်းနှိပ်စက်မှုကို ဖော်ပြနေသည်။ ထို “အမိန့်ပြန်တမ်း” သည် သမ္မတ၏ “executive order” ကဲ့သို့သော အမိန့်မျိုးတစ်ရပ် ဖြစ်သည်။</w:t>
      </w:r>
    </w:p>
    <w:p>
      <w:pPr>
        <w:pStyle w:val="ArticleBody"/>
        <w:jc w:val="left"/>
      </w:pPr>
      <w:r>
        <w:rPr>
          <w:rFonts w:ascii="Myanmar Text" w:hAnsi="Myanmar Text" w:eastAsia="Myanmar Text" w:cs="Myanmar Text"/>
        </w:rPr>
        <w:t>ခရစ်မတိုင်မီ ၄၅၇ ခုနှစ်ရှိ စိုင်ရပ်စ်၏ အမိန့်ပြန်တမ်း သုံးရပ်သည် အဆုံး၌ လမ်းမှတ်သုံးခုပါဝင်သော ဆယ့်ခုနစ်နှစ်ကာလတစ်ခုကို သတ်မှတ်ဖော်ပြသည်။ ထိုသို့ပင် နီရိုး၏ လိုင်းလည်း ဖြစ်သကဲ့သို့၊ ၁၇၉၈ ခုနှစ်မှ ၁၈၄၄ ခုနှစ်တိုင် ပထမ၊ ဒုတိယနှင့် တတိယ ကောင်းကင်တမန်တို့ ရောက်ရှိလာခြင်းဖြင့် အဆုံးသတ်သော စိုင်ရပ်စ်၏ အခြားလိုင်းလည်း ထိုနည်းတူပင် ဖြစ်သည်။ စိုင်ရပ်စ်၏ အဆင့်သုံးဆင့်မှာ ရာဖျာ စစ်ပွဲ၊ ထို့နောက် ဒုတိယအဆင့်သို့ ဆယ်နှစ်၊ ထို့နောက် ပေနီယမ် စစ်ပွဲသို့ ခုနစ်နှစ် ဖြစ်သည်။ အစနှင့်အဆုံး နှစ်ခုလုံးသည် စစ်ပွဲများဖြစ်သဖြင့် အာလဖာနှင့် အိုမီဂါ၏ လက္ခဏာအမှတ်တံဆိပ်ကို ဆောင်ထားကြသည်။ ပထမ ဆယ်နှစ်ကာလသည် ၂၀၁၄ ခုနှစ်တွင် ယူကရိန်းစစ်ပွဲနှင့်အတူ စတင်ခဲ့သော စမ်းသပ်ခြင်းကာလတစ်ခုကို ကိုယ်စားပြုပြီး၊ ဒုတိယကာလသည် ခုနစ်နှစ်ကြာပြီးနောက် ပေနီယမ် စစ်ပွဲ၌ အဆုံးသတ်သည်။</w:t>
      </w:r>
    </w:p>
    <w:p>
      <w:pPr>
        <w:pStyle w:val="ArticleHeading"/>
        <w:jc w:val="left"/>
      </w:pPr>
      <w:r>
        <w:rPr>
          <w:rFonts w:ascii="Myanmar Text" w:hAnsi="Myanmar Text" w:eastAsia="Myanmar Text" w:cs="Myanmar Text"/>
        </w:rPr>
        <w:t>ပါလ်မိုနိ</w:t>
      </w:r>
    </w:p>
    <w:p>
      <w:pPr>
        <w:pStyle w:val="ArticleBody"/>
        <w:jc w:val="left"/>
      </w:pPr>
      <w:r>
        <w:rPr>
          <w:rFonts w:ascii="Myanmar Text" w:hAnsi="Myanmar Text" w:eastAsia="Myanmar Text" w:cs="Myanmar Text"/>
        </w:rPr>
        <w:t>Palmoni သည် ပထမနှင့် ဒုတိယ ကောင်းကင်တမန်တို့၏ သမိုင်း၌ရှိသော Millerites တို့အတွက် အချိန်ဆိုင်ရာ သတင်းစကားကို တံဆိပ်ဖြုတ်ဖွင့်လှစ်တော်မူခဲ့ပြီး၊ တတိယကောင်းကင်တမန်၏ သမိုင်းဖြစ်သော တစ်သိန်းလေးသောင်းလေးထောင်တို့၏ သမိုင်း၌ ကိန်းဂဏန်းဆိုင်ရာ သတင်းစကားကိုလည်း တံဆိပ်ဖြုတ်ဖွင့်လှစ်တော်မူသည်။</w:t>
      </w:r>
    </w:p>
    <w:p>
      <w:pPr>
        <w:pStyle w:val="ArticleBody"/>
        <w:jc w:val="left"/>
      </w:pPr>
      <w:r>
        <w:rPr>
          <w:rFonts w:ascii="Myanmar Text" w:hAnsi="Myanmar Text" w:eastAsia="Myanmar Text" w:cs="Myanmar Text"/>
        </w:rPr>
        <w:t>မက္ကာဘီပုန်ကန်မှုဖြင့် ကိုယ်စားပြုထားသော 1776 ခုနှစ်မှ 1798 ခုနှစ်အထိ နှစ်နှစ်ဆယ့်နှစ်ကဲ့သို့သော သင်္ကေတဆိုင်ရာ ပရောဖက်ပြုသမိုင်းများသည် ဆဋ္ဌမနိုင်ငံတော်၏ အစပြုရခြင်းအကြောင်းရင်းနှင့် ပဉ္စမနိုင်ငံတော်၏ အဆုံးသတ်ရခြင်းအကြောင်းရင်းကို ဖော်ထုတ်ပြသသည်။ နှစ်ဆယ့်နှစ်မြောက် သမ္မတ Grover Cleveland သည် အစဦးတွင် Donald Trump ဟုခေါ်သော အိုမီဂါသမ္မတကို ပုံဆောင်ပြသသော သမ္မတများ၏ အာလဖာဖြစ်ခဲ့သည်၊ အကြောင်းမှာ ၎င်းတို့နှစ်ဦးသာလျှင် ဆက်တိုက်မဟုတ်သော သမ္မတသက်တမ်း နှစ်ကြိမ် ထမ်းဆောင်ခဲ့သော သမ္မတများဖြစ်ကြသောကြောင့်ဖြစ်သည်။ Trump သည် ဒုတိယသက်တမ်း ရရှိအောင် အနိုင်ရခဲ့သော နှစ်ဆယ့်နှစ်မြောက် သမ္မတဖြစ်သည်၊ ယခင်သမ္မတ၏ သက်တမ်းအတွင်း အစားထိုးတာဝန်ယူခဲ့သော အခြားသမ္မတများနှင့် မိမိတို့အတွက် ဒုတိယသက်တမ်းကို အနိုင်ရခဲ့သော သမ္မတများကိုပါ တွက်ချက်လျှင် ဖြစ်သည်။ သမ္မာကျမ်းစာပရောဖက်ပြုချက်အရ ဆဋ္ဌမနိုင်ငံတော်သည် လွတ်လပ်ရေးကြေညာစာတမ်းမှ နှစ်နှစ်ဆယ့်နှစ် ကာလအပြီးဖြစ်သော 1798 ခုနှစ်တွင် စတင်ခဲ့သည်။ 1798 ခုနှစ်မှ 2026 ခုနှစ်အထိကို အာလဖာရက်စွဲ၌ 22 နှင့် အိုမီဂါရက်စွဲ၌ 22 ဖြင့် ကိုယ်စားပြုထားသည်။</w:t>
      </w:r>
    </w:p>
    <w:p>
      <w:pPr>
        <w:pStyle w:val="ArticleBody"/>
        <w:jc w:val="left"/>
      </w:pPr>
      <w:r>
        <w:rPr>
          <w:rFonts w:ascii="Myanmar Text" w:hAnsi="Myanmar Text" w:eastAsia="Myanmar Text" w:cs="Myanmar Text"/>
        </w:rPr>
        <w:t>အခန်း ၁၁ မှစ၍ အခန်း ၂၂ တွင် အဆုံးသတ်သော အခန်း ၁၁ ခန်းစီပါဝင်သည့် လိုင်းသုံးကြောင်းရှိသည်။ ထိုအခန်း ၁၁ ခန်းစီပါဝင်သော လိုင်းသုံးကြောင်း၏ တစ်ကြောင်းစီတွင် အလယ်တိအမှတ်တစ်ခုရှိပြီး၊ ထိုအလယ်တိအမှတ်ကို ကျမ်းပိုဒ် သုံးပိုဒ်ဖြင့် ကိုယ်စားပြုထားသည်။ ကမ္ဘာဦးကျမ်းသည် “အရေဖျားလှီးခြင်း” ကို ရွေးချယ်ထားသော လူမျိုးတစ်မျိုးနှင့် ပဋိညာဉ်ဆက်ဆံရေး၏ အမှတ်လက္ခဏာအဖြစ် ပေးအပ်ခဲ့သည့် အချိန်ကို ဖော်ပြထားသည်။ ယင်းသည် ရွေးချယ်ထားသော လူမျိုးတစ်မျိုးအား ပဋိညာဉ်လူမျိုးဖြစ်ခြင်းကို ကိုယ်စားပြုသော လက္ခဏာတစ်ခု ပထမဆုံး ပေးအပ်ခဲ့သည့် အကြိမ်ဖြစ်သည်။ မဿဲကျမ်းတွင်မူ အလယ်ရှိ ကျမ်းပိုဒ် သုံးပိုဒ်က ခရစ်တော်သည် မိမိ၏ အသင်းတော်ကို တည်ဆောက်မည့် ကျောက်တုံးကို ဖော်ထုတ်ပြသသည်။ ထိုကျမ်းပိုဒ်များသည် ရှိမုန်ဗာယောန၏ အမည်ကို ပေတရုဟူ၍ ပြောင်းလဲပေးခဲ့သည့် အချိန်ကို ဖော်ပြပြီး၊ ထိုသည် တစ်သိန်းလေးသောင်းလေးထောင်နှင့် ညီမျှသည်။ ဗျာဒိတ်ကျမ်းရှိ ထိုလိုင်း၏ အလယ်ပိုင်းသည် သေခြင်း၏ ပဋိညာဉ်ကို ဖော်ထုတ်ပြသပြီး၊ ပုပ်ရဟန်းမင်းစနစ်ကို ခုနစ်ခေါင်းတို့ထဲမှ ဖြစ်သော အဋ္ဌမခေါင်းအဖြစ် သတ်မှတ်ဖော်ပြသည်။ ထို့ပြင်၊ The Desire of Ages စာအုပ်တွင် အခန်း ၁၁ သည် ယောဟန်ဗတ္တိဇံဆရာ၏ သတင်းစကားကို ဖော်ပြပြီး၊ အခန်း ၂၂ သည် ယောဟန်၏ သေခြင်းကို ဖော်ပြထားသည်ဆိုသောအချက်၏ အနက်အဓိပ္ပာယ်များကို သင် မည်သို့ ခန့်မှန်းသနည်း။</w:t>
      </w:r>
    </w:p>
    <w:p>
      <w:pPr>
        <w:pStyle w:val="ArticleBody"/>
        <w:jc w:val="left"/>
      </w:pPr>
      <w:r>
        <w:rPr>
          <w:rFonts w:ascii="Myanmar Text" w:hAnsi="Myanmar Text" w:eastAsia="Myanmar Text" w:cs="Myanmar Text"/>
        </w:rPr>
        <w:t>ထိုအခန်းများ၏ အလယ်ပိုင်းသည် “Nicodemus” ဟု အမည်ပေးထားသော အခန်း စတင်ရာ စာမျက်နှာ ၁၆၈ သို့ သင့်ကို ပို့ဆောင်ပေးသည်။ အခန်း ၁၁ ကို “The Baptism” ဟု အမည်ပေးထားပြီး၊ အခန်း ၂၂ ကို “Imprisonment and Death of John” ဟု အမည်ပေးထားသည်။ အခန်း ၁၁ သည် သေခြင်း၊ သင်္ဂြိုဟ်ခြင်းနှင့် ရှင်ပြန်ထမြောက်ခြင်းတို့၏ သင်္ကေတဖြစ်သကဲ့သို့၊ အခန်း ၁၇ နှင့် Nicodemus လည်း ထိုနည်းတူပင် ဖြစ်ကြပြီး၊ ယောဟန်၏ သေခြင်းလည်း ထိုနည်းတူပင် ဖြစ်သည်။</w:t>
      </w:r>
    </w:p>
    <w:p>
      <w:pPr>
        <w:pStyle w:val="ArticleBody"/>
        <w:jc w:val="left"/>
      </w:pPr>
      <w:r>
        <w:rPr>
          <w:rFonts w:ascii="Myanmar Text" w:hAnsi="Myanmar Text" w:eastAsia="Myanmar Text" w:cs="Myanmar Text"/>
        </w:rPr>
        <w:t>ဤအရာများကို နောက်ဆောင်းပါးတွင်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ပာနီယုမ် - အမှတ် နှစ်ဆယ့်နှစ်</dc:title>
  <dc:subject>၂၀၂၃ ခုနှစ်၊ ဒီဇင်ဘာ ၃၁ ရက်</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