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အပြိုင် သတိပေးချက်များ — နံပါတ် တစ်</w:t>
      </w:r>
    </w:p>
    <w:p>
      <w:pPr>
        <w:pStyle w:val="ArticleSubtitle"/>
        <w:jc w:val="left"/>
      </w:pPr>
      <w:r>
        <w:rPr>
          <w:rFonts w:ascii="Myanmar Text" w:hAnsi="Myanmar Text" w:eastAsia="Myanmar Text" w:cs="Myanmar Text"/>
        </w:rPr>
        <w:t>ယေရှုခရစ်၏ ဗျာဒိတ်တော် — လူသားမျိုးနွယ်အတွက် နောက်ဆုံးသတိပေးချက်ကို နားလည်ခြင်း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2023-08-08</w:t>
      </w:r>
    </w:p>
    <w:p>
      <w:pPr>
        <w:pStyle w:val="ArticleBody"/>
        <w:jc w:val="left"/>
      </w:pPr>
      <w:r>
        <w:rPr>
          <w:rFonts w:ascii="Myanmar Text" w:hAnsi="Myanmar Text" w:eastAsia="Myanmar Text" w:cs="Myanmar Text"/>
        </w:rPr>
        <w:t>“ယေရှုခရစ်တော်၏ ဗျာဒိတ်တော်” သည် “အချိန်နီးလာသောအခါ” ဘုရားသခင်၏ လူမျိုးတော်အား ဖွင့်လှစ်ပြသခြင်းခံရသည်။ လူသားတို့အတွက် နောက်ဆုံးသော သတိပေးသတင်းစကားသည် လူသားတို့၏ ကရုဏာကာလ မပိတ်သိမ်းမီ ချက်ချင်းပင် ပေးအပ်ခြင်းခံရပြီး၊ ထိုနောက်ဆုံးသတင်းစကားကို သမ္မာကျမ်းစာအတွင်းရှိ ပရောဖက်ပြုချက်ဆိုင်ရာ လမ်းကြောင်းအများအပြားတွင် ကိုယ်စားပြုဖော်ပြထားသည်။ ဗျာဒိတ်ကျမ်း အခန်းကြီး ၁၄ တွင် ထိုနောက်ဆုံးသော သတိပေးသတင်းစကားကို ကောင်းကင်တမန် သုံးပါးဖြင့် ကိုယ်စားပြုဖော်ပြထားသည်။</w:t>
      </w:r>
    </w:p>
    <w:p>
      <w:pPr>
        <w:pStyle w:val="ArticleScripture"/>
        <w:jc w:val="left"/>
      </w:pPr>
      <w:r>
        <w:rPr>
          <w:rFonts w:ascii="Myanmar Text" w:hAnsi="Myanmar Text" w:eastAsia="Myanmar Text" w:cs="Myanmar Text"/>
        </w:rPr>
        <w:t>ထို့နောက် ကောင်းကင်အလယ်၌ ပျံသန်းလျက်ရှိသော အခြားသော ကောင်းကင်တမန်တစ်ပါးကို ငါမြင်ရ၏။ သူ၌ မြေကြီးပေါ်၌နေထိုင်သူတို့အားလည်းကောင်း၊ လူမျိုးအပေါင်း၊ အနွယ်အပေါင်း၊ ဘာသာစကားအမျိုးမျိုးနှင့် လူမျိုးစုအပေါင်းတို့အားလည်းကောင်း ဟောပြောရန် ထာဝရဧဝံဂေလိတရားကို ကိုင်ဆောင်လျက်ရှိ၏။ သူသည် အသံကြီးစွာဖြင့်၊ “ဘုရားသခင်ကို ကြောက်ရွံ့ကြလော့၊ ကိုယ်တော်အား ဘုန်းတော်ပေးကြလော့။ အကြောင်းမူကား ကိုယ်တော်၏ တရားစီရင်ရာအချိန် ရောက်လာပြီ။ ကောင်းကင်နှင့် မြေကြီး၊ ပင်လယ်နှင့် ရေအမြစ်များကို ဖန်ဆင်းတော်မူသော ကိုယ်တော်အား ကိုးကွယ်ကြလော့” ဟု ဆို၏။</w:t>
      </w:r>
    </w:p>
    <w:p>
      <w:pPr>
        <w:pStyle w:val="ArticleScripture"/>
        <w:jc w:val="left"/>
      </w:pPr>
      <w:r>
        <w:rPr>
          <w:rFonts w:ascii="Myanmar Text" w:hAnsi="Myanmar Text" w:eastAsia="Myanmar Text" w:cs="Myanmar Text"/>
        </w:rPr>
        <w:t>ထို့နောက် အခြားကောင်းကင်တမန်တစ်ပါး လိုက်လာ၍၊ “ဗာဗုလုန်မြို့ကြီးသည် ကျလေပြီ၊ ကျလေပြီ။ အကြောင်းမူကား သူမ၏ မတရားသော မေထုန်ပြုခြင်းကြောင့် ဖြစ်သော အမျက်ဒေါသ၏ စပျစ်ရည်ကို လူမျိုးအပေါင်းတို့အား သောက်စေခဲ့သောကြောင့် ဖြစ်၏” ဟု ဆို၏။</w:t>
      </w:r>
    </w:p>
    <w:p>
      <w:pPr>
        <w:pStyle w:val="ArticleScripture"/>
        <w:jc w:val="left"/>
      </w:pPr>
      <w:r>
        <w:rPr>
          <w:rFonts w:ascii="Myanmar Text" w:hAnsi="Myanmar Text" w:eastAsia="Myanmar Text" w:cs="Myanmar Text"/>
        </w:rPr>
        <w:t>ထို့နောက် တတိယကောင်းကင်တမန်သည် သူတို့နောက်မှ လိုက်လာ၍ ကြီးသောအသံဖြင့် ပြောဆိုသည်မှာ၊ လူတစ်ဦးတစ်ယောက်မျှ သားရဲနှင့် ၎င်း၏ရုပ်တုကို ကိုးကွယ်၍ မိမိနဖူး၌ဖြစ်စေ၊ မိမိလက်၌ဖြစ်စေ ၎င်း၏အမှတ်တံဆိပ်ကို ခံယူလျှင်၊ ထိုသူသည်လည်း ဘုရားသခင်၏ အမျက်တော်စပျစ်ရည်ကို သောက်ရလိမ့်မည်။ ထိုစပျစ်ရည်သည် ဘုရားသခင်၏ ဒေါသဖလားထဲသို့ မရောနှောဘဲ သွန်ချထားသော အမျက်တော်စပျစ်ရည်ဖြစ်၏။ ထိုသူသည် သန့်ရှင်းသောကောင်းကင်တမန်တို့၏ ရှေ့၌လည်းကောင်း၊ သိုးသငယ်၏ ရှေ့၌လည်းကောင်း မီးနှင့် ကန့်တို့ဖြင့် ညှဉ်းဆဲခြင်းကို ခံရလိမ့်မည်။ သူတို့၏ ညှဉ်းဆဲခြင်း၏ မီးခိုးသည် ကမ္ဘာအဆုံးမဲ့ကာလတိုင်အောင် တက်လျက်ရှိ၏။ သားရဲနှင့် ၎င်း၏ရုပ်တုကို ကိုးကွယ်သူတို့နှင့် ၎င်း၏နာမတံဆိပ်ကို ခံယူသူအပေါင်းတို့သည် နေ့ညမပြတ် အနားယူခွင့်မရှိကြ။ ဤအရပ်၌ သန့်ရှင်းသူတို့၏ ခံနိုင်ရည်ရှိခြင်း ရှိ၏။ ဤအရပ်၌ ဘုရားသခင်၏ ပညတ်တော်တို့ကို စောင့်ထိန်း၍ ယေရှု၏ ယုံကြည်ခြင်းကို ကိုင်စွဲထားသူတို့ ရှိကြ၏။ ဗျာဒိတ်ကျမ်း ၁၄:၆–၁၂။</w:t>
      </w:r>
    </w:p>
    <w:p>
      <w:pPr>
        <w:pStyle w:val="ArticleBody"/>
        <w:jc w:val="left"/>
      </w:pPr>
      <w:r>
        <w:rPr>
          <w:rFonts w:ascii="Myanmar Text" w:hAnsi="Myanmar Text" w:eastAsia="Myanmar Text" w:cs="Myanmar Text"/>
        </w:rPr>
        <w:t>ဗျာဒိတ်ကျမ်း အခန်း ဆယ့်ရှစ်တွင် ထိုတူညီသော သတင်းစကားသည် ဗာဗုလုန်၏ ကျဆုံးခြင်းကို ကြေညာသည်။</w:t>
      </w:r>
    </w:p>
    <w:p>
      <w:pPr>
        <w:pStyle w:val="ArticleScripture"/>
        <w:jc w:val="left"/>
      </w:pPr>
      <w:r>
        <w:rPr>
          <w:rFonts w:ascii="Myanmar Text" w:hAnsi="Myanmar Text" w:eastAsia="Myanmar Text" w:cs="Myanmar Text"/>
        </w:rPr>
        <w:t>ဤအရာများနောက်၌ ကောင်းကင်မှ ဆင်းလာသော အခြားသော ကောင်းကင်တမန်တစ်ပါးကို ငါမြင်၏။ သူသည် ကြီးမားသော အာဏာရှိ၍၊ မြေကြီးသည် သူ၏ ဘုန်းအသရေကြောင့် လင်းထိန်သွား၏။ ထိုသူသည် အားကြီးသော အသံဖြင့် ပြင်းထန်စွာ ကြွေးကြော်၍၊ “ဗာဗုလုန်မြို့ကြီးသည် လဲကျပြီ၊ လဲကျပြီ။ နတ်ဆိုးတို့၏ နေရာအိမ်ဖြစ်၍၊ ညစ်ညမ်းသော ဝိညာဉ်အမျိုးမျိုးတို့၏ ခိုအောင်းရာ၊ ညစ်ညမ်း၍ မုန်းတီးဖွယ်သော ငှက်အမျိုးမျိုးတို့၏ လှောင်အိမ်ဖြစ်ပြီ။ အကြောင်းမူကား လူမျိုးအပေါင်းတို့သည် သူမ၏ မတရားသော မေထုန်၏ အမျက်ဒေါသစပျစ်ရည်ကို သောက်ကြပြီ။ မြေကြီး၏ ဘုရင်တို့သည် သူမနှင့် မေထုန်ပြုကြပြီ။ မြေကြီး၏ ကုန်သည်တို့သည်လည်း သူမ၏ အလွန်အကျွံ ဇိမ်ခံပစ္စည်းများကြောင့် ချမ်းသာကြွယ်ဝလာကြပြီ” ဟု ဆို၏။ ထို့နောက် ကောင်းကင်မှ အခြားသော အသံတစ်သံကို ငါကြားရ၏။ “ငါ၏ လူတို့၊ သူမ၏ အထဲမှ ထွက်ကြလော့။ သို့မဟုတ်လျှင် သင်တို့သည် သူမ၏ အပြစ်တို့၌ ပါဝင်သောသူများ ဖြစ်ကြမည်၊ သူမ၏ ဘေးဒဏ်များကိုလည်း ခံရကြမည်။ အကြောင်းမူကား သူမ၏ အပြစ်တို့သည် ကောင်းကင်တိုင်အောင် ရောက်လေပြီ။ ဘုရားသခင်သည်လည်း သူမ၏ ဒုစရိုက်များကို အောက်မေ့တော်မူပြီ။” ဗျာဒိတ်ကျမ်း 18:1–5။</w:t>
      </w:r>
    </w:p>
    <w:p>
      <w:pPr>
        <w:pStyle w:val="ArticleBody"/>
        <w:jc w:val="left"/>
      </w:pPr>
      <w:r>
        <w:rPr>
          <w:rFonts w:ascii="Myanmar Text" w:hAnsi="Myanmar Text" w:eastAsia="Myanmar Text" w:cs="Myanmar Text"/>
        </w:rPr>
        <w:t>သမိုင်း၏ ပရောဖက်ဆန်သော အစဉ်တန်း၊ သို့မဟုတ် ဆိုရလျှင်၊ အခန်း ၁၈ တွင် မိမိ၏ ဘုန်းတော်ဖြင့် မြေကြီးကို အလင်းပေးသော ကောင်းကင်တမန်က ကိုယ်စားပြုသော အဖြစ်အပျက်အစဉ်သည် တရားစီရင်ခြင်း၏ အဆုံးသို့၊ စမ်းသပ်ကာလ၏ အဆုံးသို့၊ ထို့ပြင် နောက်ဆုံး ဘေးဒဏ် ခုနစ်ပါးသို့ ဦးတည်စေသော အဖြစ်အပျက်များကို ကိုယ်စားပြုသည်။ အခန်း ၁၈ တွင် ကိုယ်စားပြုထားသော ပရောဖက်ဆန်သော သမိုင်းသည် အခန်း ၁၄ ၏ ကောင်းကင်တမန် သုံးပါးက ကိုယ်စားပြုသော ပရောဖက်ဆန်သော သမိုင်းအစဉ်နှင့် “အပြိုင်” လည်ပတ်နေသည်။</w:t>
      </w:r>
    </w:p>
    <w:p>
      <w:pPr>
        <w:pStyle w:val="ArticleScripture"/>
        <w:jc w:val="left"/>
      </w:pPr>
      <w:r>
        <w:rPr>
          <w:rFonts w:ascii="Myanmar Text" w:hAnsi="Myanmar Text" w:eastAsia="Myanmar Text" w:cs="Myanmar Text"/>
        </w:rPr>
        <w:t>“ဘုရားသခင်သည် ဗျာဒိတ်ကျမ်း ၁၄ ပါ သတင်းစကားများအား ပရောဖက်ပြုချက်အစဉ်အလာအတွင်း၌ ၎င်းတို့၏ နေရာကို ပေးတော်မူခဲ့ပြီး၊ ၎င်းတို့၏ အမှုတော်သည် ဤကမ္ဘာမြေ၏ သမိုင်းအဆုံးတိုင်အောင် မရပ်တန့်ရ။ ပထမကောင်းကင်တမန်နှင့် ဒုတိယကောင်းကင်တမန်၏ သတင်းစကားများသည် ယခုအချိန်အတွက်လည်း အမှန်တရားပင်ဖြစ်နေဆဲဖြစ်ပြီး၊ ထို့နောက်လိုက်လာသော ဤသတင်းစကားနှင့်အပြိုင် လျှောက်လှမ်းရမည်ဖြစ်သည်။ တတိယကောင်းကင်တမန်သည် မိမိ၏ သတိပေးချက်ကို အသံကြီးဖြင့် ကြေညာသည်။ ‘ဤအရာများနောက်၌’ ဟု ယောဟန်က ဆိုသည်၊ ‘ကောင်းကင်မှ ဆင်းလာသော အခြားကောင်းကင်တမန်တစ်ပါးကို ငါမြင်ရ၏။ သူသည် ကြီးမားသော တန်ခိုးရှိ၍၊ မြေကြီးသည် သူ၏ ဘုန်းတော်ကြောင့် အလင်းရောင်ဖြင့် ပြည့်လင်းလျက်ရှိ၏။’ ဤအလင်းထွန်းညှိမှုအတွင်း၌ သတင်းစကားသုံးပါးလုံး၏ အလင်းသည် ပေါင်းစည်းလျက်ရှိသည်။” The 1888 Materials, 803, 804.</w:t>
      </w:r>
    </w:p>
    <w:p>
      <w:pPr>
        <w:pStyle w:val="ArticleBody"/>
        <w:jc w:val="left"/>
      </w:pPr>
      <w:r>
        <w:rPr>
          <w:rFonts w:ascii="Myanmar Text" w:hAnsi="Myanmar Text" w:eastAsia="Myanmar Text" w:cs="Myanmar Text"/>
        </w:rPr>
        <w:t>ကောင်းကင်အလယ်၌ ပျံသန်းလျက်ရှိသော အခန်း ၁၄ ပါ ကောင်းကင်တမန် သုံးပါးသည်၊ သားရဲ၏ အမှတ်တံဆိပ်နှင့် ကရုဏာကာလ၏ ပိတ်သိမ်းခြင်းဖြင့် အဆုံးသတ်သည့် ကမ္ဘာလုံးဆိုင်ရာ သတင်းစကားတစ်ရပ်ကို သင်္ကေတပြုသည်။ အခန်း ၁၈ တွင်လည်း၊ ကောင်းကင်တမန်၏ ဘုန်းအသရေကြောင့် မြေကြီးတစ်ပြင်လုံးသည် အလင်းရရှိလာပြီး၊ သူ၏ သတင်းစကားသည်လည်း ကရုဏာကာလ၏ ပိတ်သိမ်းခြင်းဖြင့် အဆုံးသတ်သည်။</w:t>
      </w:r>
    </w:p>
    <w:p>
      <w:pPr>
        <w:pStyle w:val="ArticleBody"/>
        <w:jc w:val="left"/>
      </w:pPr>
      <w:r>
        <w:rPr>
          <w:rFonts w:ascii="Myanmar Text" w:hAnsi="Myanmar Text" w:eastAsia="Myanmar Text" w:cs="Myanmar Text"/>
        </w:rPr>
        <w:t>အခန်းတစ်ဆယ့်လေး၌ ကောင်းကင်တမန်သုံးပါးအားဖြင့် သင်္ကေတအားဖြင့် ကိုယ်စားပြုထားသော သတင်းစကားနှင့် အခန်းတစ်ဆယ့်ရှစ်၌ ဆင်းသက်လာသော ကောင်းကင်တမန်အားဖြင့်လည်း ကိုယ်စားပြုထားသော သတင်းစကားတို့သည် တူညီသော သတိပေးသတင်းစကားတစ်ခုတည်း၏ ပုံဖော်ချက်နှစ်ရပ် ဖြစ်ကြသည်။ သမ္မာကျမ်းစာ၌ ထပ်နေသည်ဟု ဆိုရမည့်အရာ မရှိ၊ အလဟဿ ဖြစ်နေသည်ဟု ဆိုရမည့်အရာလည်း မရှိ။ ယောဟန်က တူညီသော သတင်းစကားကို တစ်ကြိမ်မက ထပ်မံဖော်ထုတ်ထားသည်ဆိုသော အချက်သည် ထိုသတင်းစကား၏ အရေးပါမှုကို အလေးပေးဖော်ပြခြင်းဖြစ်ပြီး၊ ၎င်းသည် “ပြန်လည်ဖော်ပြ၍ ပိုမိုချဲ့ထွင်ခြင်း” ဟု ခေါ်သော သမ္မာကျမ်းစာဆိုင်ရာ စည်းမျဉ်းတစ်ရပ်ဖြစ်သည့် ဘုရားသခင်၏ သင်ကြားပို့ချသည့် နည်းလမ်းကိုလည်း ဖော်ပြလျက်ရှိသည်။ ပရောဖက်ပြုသမိုင်းကြောင်း၏ လမ်းကြောင်းနှစ်ရပ်ကို အတူတကွ ယှဉ်တွဲဆောင်ယူသောအခါ၊ လမ်းကြောင်းတစ်ရပ်စီကို အခြားလမ်းကြောင်းနှင့် ခွဲထုတ်၍ သီးခြားစီသာ စဉ်းစားလျှင် မသိမြင်နိုင်မည့် အမှန်တရားများကို ထင်ရှားစေသည်။ ယနေ့တွင် အဖြစ်အပျက်တစ်ခုတည်းအတွက် သက်သေနှစ်ဦးကို တရားရုံးသို့ ခေါ်ယူ၍ ထွက်ဆိုစေမည်ဆိုလျှင်၊ ၎င်းတို့၏ နိုင်ငံရေး သို့မဟုတ် လူမှုရေး အယူဝါဒအပေါ် မူတည်၍ ဆန့်ကျင်ဘက် အစီရင်ခံချက်များကိုပင် ပေးနိုင်ကြသည်။ သို့သော် သမ္မာကျမ်းစာ၏ သက်သေများ၌ ထိုသို့ မဟုတ်ပေ။ ၎င်းတို့သည် အစဉ်အမြဲ သဘောတူညီကြသည်။ ၎င်းတို့ မညီညွတ်ဟု သင့်ထင်မြင်လာပါက၊ ထိုအရာကို သင် မမှန်ကန်သောနည်းဖြင့် ကြည့်ရှုနေခြင်းသာ ဖြစ်သည်။</w:t>
      </w:r>
    </w:p>
    <w:p>
      <w:pPr>
        <w:pStyle w:val="ArticleBody"/>
        <w:jc w:val="left"/>
      </w:pPr>
      <w:r>
        <w:rPr>
          <w:rFonts w:ascii="Myanmar Text" w:hAnsi="Myanmar Text" w:eastAsia="Myanmar Text" w:cs="Myanmar Text"/>
        </w:rPr>
        <w:t>ကျွန်ုပ်တို့ စဉ်းစားနေသော ဥပမာနှစ်ခုသည် မာလခိကျမ်း၌ ပရောဖက် ဧလိယ၏ ပြန်လာခြင်းအဖြစ် ဖော်ပြထားသော သတိပေးသတင်းတော်နှင့် အတိအကျ တူညီသော သတိပေးသတင်းတော်ပင် ဖြစ်သည်။ ထိုသတင်းတော် သုံးခုစလုံးသည် ကရုဏာတံခါးပိတ်သိမ်းခြင်း မတိုင်မီ ကြိုတင်ရောက်ရှိလာကြသည်—အကြောင်းမူကား ထိုပရောဖက်ပြောဆိုချက်လိုင်း သုံးခုလုံး၌ ပါဝင်သော သတိပေးသတင်းတော်သည် ကရုဏာတံခါးပိတ်သိမ်းခြင်း မတိုင်မီ ကြိုတင်ပေးထားခြင်းသာ မဟုတ်ဘဲ၊ ကရုဏာတံခါးပိတ်သိမ်းခြင်းကိုယ်တိုင်ကပင် ထိုသတိပေးသတင်းတော် တစ်ခုချင်းစီ၏ ရည်ညွှန်းချက်အချက်၊ သို့မဟုတ် ဆိုလျှင် အကြောင်းအရာပင် ဖြစ်သည်။ အမှန်စင်စစ်၊ မည်သည့် ပရောဖက်မဆို သတိပေးသတင်းတော်တစ်ခုကို ကြေညာသည်ဖြစ်စေ သို့မဟုတ် ဥပမာဖြင့် ဖော်ပြသည်ဖြစ်စေ၊ ထိုသတိပေးချက်သည် ဗျာဒိတ်ကျမ်း ၁၄၊ ၁၈ နှင့် မာလခိကျမ်း၏ ဧလိယဆိုင်ရာ ပရောဖက်ပြုချက်တွင် တွေ့ရသော သတိပေးချက်နှင့် တူညီသော သတိပေးချက်ပင် ဖြစ်သည်။</w:t>
      </w:r>
    </w:p>
    <w:p>
      <w:pPr>
        <w:pStyle w:val="ArticleBody"/>
        <w:jc w:val="left"/>
      </w:pPr>
      <w:r>
        <w:rPr>
          <w:rFonts w:ascii="Myanmar Text" w:hAnsi="Myanmar Text" w:eastAsia="Myanmar Text" w:cs="Myanmar Text"/>
        </w:rPr>
        <w:t>ပရောဖက်ပြုချက်၏ ဤမျဉ်းသုံးကြောင်းသည် တစ်ကြောင်းနှင့်တစ်ကြောင်း အပြိုင်ဆက်လက်လျှောက်သွားကြောင်းကို အလွယ်တကူ ပြသနိုင်သည်။ ထိုသို့ဆိုသော်လည်း သမ္မာကျမ်းစာဆိုင်ရာ ပရောဖက်ပြုချက်၌ အချက်အလက်၏ အဓိကရင်းမြစ်နှစ်ခု ရှိသည်။ တစ်ခုမှာ လောကအဆုံးကာလတွင် အဆင့်လိုက် ဖြစ်ပေါ်ဖွင့်လှစ်လာသော အဖြစ်အပျက်အစဉ်အဆက်ကို သတ်မှတ်ဖော်ထုတ်ခြင်း ဖြစ်သည်။ အခြားရင်းမြစ်တစ်ခုမှာ အနာဂတ်အဖြစ်အပျက်များကို ရေးဆွဲဖော်ပြထားသော သတင်းစကားနှင့် ဆက်နွယ်နေသည့် ပရောဖက်တို့၏ လုပ်ဆောင်မှုများကို ပုံဥပမာဖြင့် ဖော်ပြထားခြင်း ဖြစ်သည်။</w:t>
      </w:r>
    </w:p>
    <w:p>
      <w:pPr>
        <w:pStyle w:val="ArticleBody"/>
        <w:jc w:val="left"/>
      </w:pPr>
      <w:r>
        <w:rPr>
          <w:rFonts w:ascii="Myanmar Text" w:hAnsi="Myanmar Text" w:eastAsia="Myanmar Text" w:cs="Myanmar Text"/>
        </w:rPr>
        <w:t>ဤအယူအဆများနှင့်စပ်လျဉ်း၍ စဉ်းစားသင့်သော စည်းကမ်းနှစ်ချက် ရှိသည်။ ပထမစည်းကမ်းမှာ ပရောဖက်အပေါင်းတို့သည် စုံစမ်းကာလပိတ်သိမ်းရာဖြစ်သော ကမ္ဘာအဆုံးအကြောင်းကို ဟောပြောကြသည်ဟူသော အချက်ဖြစ်သည်။</w:t>
      </w:r>
    </w:p>
    <w:p>
      <w:pPr>
        <w:pStyle w:val="ArticleScripture"/>
        <w:jc w:val="left"/>
      </w:pPr>
      <w:r>
        <w:rPr>
          <w:rFonts w:ascii="Myanmar Text" w:hAnsi="Myanmar Text" w:eastAsia="Myanmar Text" w:cs="Myanmar Text"/>
        </w:rPr>
        <w:t>“ရှေးကာလ ပရောဖက်တော်အသီးသီးတို့သည် မိမိတို့ခေတ်အတွက် ပြောဆိုသည်ထက် ကျွန်ုပ်တို့၏ခေတ်အတွက် ပိုမို၍ ပြောဆိုခဲ့ကြသဖြင့်၊ သူတို့၏ ပရောဖက်ပြုချက်သည် ကျွန်ုပ်တို့အတွက် အာဏာသက်ရောက်လျက်ရှိ၏။ ‘ထိုအရာအလုံးစုံတို့သည် သူတို့၌ ဥပမာဖြစ်စေခြင်းငှာ ဖြစ်ပျက်ခဲ့ကြ၏။ ကမ္ဘာအဆုံးကာလတို့သို့ ရောက်လာသော ကျွန်ုပ်တို့ကို သတိပေးခြင်းအလို့ငှာလည်း ထိုအရာတို့ကို ရေးထားကြ၏။’ 1 Corinthians 10:11။ ‘သူတို့သည် မိမိတို့အတွက် မဟုတ်ဘဲ ကျွန်ုပ်တို့အတွက်၊ ယခု မိုးကောင်းကင်မှ စေလွှတ်တော်မူသော သန့်ရှင်းသောဝိညာဉ်တော်အားဖြင့် သင်တို့ထံ ဧဝံဂေလိတရားကို ဟောပြောခဲ့ကြသောသူတို့က သင်တို့အား ယခုကြားပြောထားသော အရာများကို ဝန်ဆောင်မှုပြုခဲ့ကြသည်ဟု သူတို့အား ဖော်ပြတော်မူ၏။ ထိုအရာများကို ကောင်းကင်တမန်တို့ပင် ငုံ့ကြည့်လိုသောအရာများဖြစ်ကြ၏။’ 1 Peter 1:12။...”</w:t>
      </w:r>
    </w:p>
    <w:p>
      <w:pPr>
        <w:pStyle w:val="ArticleScripture"/>
        <w:jc w:val="left"/>
      </w:pPr>
      <w:r>
        <w:rPr>
          <w:rFonts w:ascii="Myanmar Text" w:hAnsi="Myanmar Text" w:eastAsia="Myanmar Text" w:cs="Myanmar Text"/>
        </w:rPr>
        <w:t>“သမ္မာကျမ်းစာသည် ဤနောက်ဆုံးမျိုးဆက်အတွက် မိမိ၏ ရတနာများကို စုဆောင်း၍ အတူတကွ ချုပ်နှောင်ထားလျက်ရှိသည်။ ဓမ္မဟောင်းသမိုင်း၌ ဖြစ်ပျက်ခဲ့သည့် ကြီးမြတ်သော အဖြစ်အပျက်များနှင့် လေးနက်ဂမ္ဘီရသော အရေးကိစ္စအလုံးစုံတို့သည် ဤနောက်ဆုံးကာလများတွင် အသင်းတော်၌ ပြန်လည်ဖြစ်ပေါ်ခဲ့ပြီး၊ ဖြစ်ပေါ်လျက်လည်း ရှိနေသည်။” Selected Messages, book 3, 338, 339.</w:t>
      </w:r>
    </w:p>
    <w:p>
      <w:pPr>
        <w:pStyle w:val="ArticleBody"/>
        <w:jc w:val="left"/>
      </w:pPr>
      <w:r>
        <w:rPr>
          <w:rFonts w:ascii="Myanmar Text" w:hAnsi="Myanmar Text" w:eastAsia="Myanmar Text" w:cs="Myanmar Text"/>
        </w:rPr>
        <w:t>ကမ္ဘာ့အဆုံးကာလများသည် “ကျွန်ုပ်တို့အပေါ်သို့ ရောက်လာကြသောသူများ” အတွက် သမ္မာကျမ်းစာ၏ ပရောဖက်ပြုချက်သတင်းစကားများအားလုံးသည် “ကျွန်ုပ်တို့အတွက် အာဏာသက်ရောက်လျက်ရှိ” ကြသည်။ ထိုစည်းမျဉ်းသည် သန့်ရှင်းသောဝိညာဉ်တော်က “ပုံသွင်းတော်မူသော” “အကြောင်းအရာများ” ကို—“ပရောဖက်ပြုချက်ကို ပေးတော်မူရာ၌လည်းကောင်း” “ဖော်ပြထားသော အဖြစ်အပျက်များ၌လည်းကောင်း”—သတ်မှတ်ဖော်ထုတ်ပေးသော အခြားစည်းမျဉ်းတစ်ရပ်နှင့် ပေါင်းစပ်လျှင်၊ ပရောဖက်ပြုချက်တစ်ခု၏ အစပိုင်း၌ရှိသော ပရောဖက်ပြုချက်ဆိုင်ရာ အဖြစ်အပျက်များသည် ထိုပရောဖက်ပြုချက်တစ်ခုချင်းစီ၏ အဆုံးပိုင်း၌ရှိသော ပရောဖက်ပြုချက်ဆိုင်ရာ အဖြစ်အပျက်များကို ပုံရိပ်နမူနာအဖြစ် ညွှန်ပြလျက်၊ ၎င်းတို့နှင့် အပြိုင်ညီစွာ လည်ပတ်ကြသည်ဟူသော အဆိုကို ပိုမိုခိုင်မာစေသည်။</w:t>
      </w:r>
    </w:p>
    <w:p>
      <w:pPr>
        <w:pStyle w:val="ArticleScripture"/>
        <w:jc w:val="left"/>
      </w:pPr>
      <w:r>
        <w:rPr>
          <w:rFonts w:ascii="Myanmar Text" w:hAnsi="Myanmar Text" w:eastAsia="Myanmar Text" w:cs="Myanmar Text"/>
        </w:rPr>
        <w:t>“ဘုရားသခင်၏ နှုတ်ကပတ်တော်ကို ပို၍ နီးကပ်စွာ လေ့လာဆည်းပူးရန် အလွန်လိုအပ်လျက်ရှိသည်။ အထူးသဖြင့် ဒံယေလကျမ်းနှင့် ဗျာဒိတ်ကျမ်းတို့သည် ကျွန်ုပ်တို့၏ လုပ်ငန်းသမိုင်းတစ်လျှောက် ယခင်ကထက် မရှိဖူးအောင် အာရုံစိုက်ခံရသင့်သည်။ ရောမအာဏာနှင့် ပုပ်ရဟန်းမင်းစနစ်နှင့် စပ်လျဉ်းသော အချို့သော အကြောင်းအရာများတွင် ကျွန်ုပ်တို့ ပြောစရာ နည်းသွားနိုင်သည်။ သို့ရာတွင် သန့်ရှင်းသော ဝိညာဉ်တော်၏ လှုံ့ဆော်ခြင်းအောက်တွင် ပရောဖက်များနှင့် တမန်တော်များ ရေးသားထားသည့်အရာများကို ကျွန်ုပ်တို့ အာရုံပြုစေသင့်သည်။ သန့်ရှင်းသော ဝိညာဉ်တော်သည် ပရောဖက်ပြုချက်ကို ပေးအပ်ရာတွင်လည်းကောင်း၊ ဖော်ပြထားသော အဖြစ်အပျက်များတွင်လည်းကောင်း၊ လူသားကိုယ်စားလှယ်အား မျက်ကွယ်၌ ထားရမည်၊ ခရစ်တော်၌ ဝှက်ထားရမည်ဖြစ်ပြီး၊ ကောင်းကင်ဘုံ၏ အရှင် ဘုရားသခင်နှင့် ကိုယ်တော်၏ ပညတ်တရားတို့ကို ချီးမြှောက်ရမည်ဟု သွန်သင်စေရန် အရာရာကို ထိုသို့ စီမံဖန်တီးထားတော်မူသည်။ ဒံယေလကျမ်းကို ဖတ်ပါ။ ထိုကျမ်း၌ ကိုယ်စားပြုဖော်ပြထားသော နိုင်ငံတော်များ၏ သမိုင်းကို အချက်ချင်းစီ အလိုက် ပြန်လည်ခေါ်ယူပါ။” Testimonies to Ministers, 112.</w:t>
      </w:r>
    </w:p>
    <w:p>
      <w:pPr>
        <w:pStyle w:val="ArticleBody"/>
        <w:jc w:val="left"/>
      </w:pPr>
      <w:r>
        <w:rPr>
          <w:rFonts w:ascii="Myanmar Text" w:hAnsi="Myanmar Text" w:eastAsia="Myanmar Text" w:cs="Myanmar Text"/>
        </w:rPr>
        <w:t>“သန့်ရှင်းသော ဝိညာဉ်တော်သည် ပရောဖက်ပြုချက်ကို ပေးအပ်ခြင်း၌လည်းကောင်း၊ ဖော်ပြထားသော အဖြစ်အပျက်များ၌လည်းကောင်း၊ အရာရာကို ထိုသို့ပုံသွင်းတော်မူခဲ့သည်။” “ပရောဖက်ပြုချက်ကို ပေးအပ်ခြင်း၌လည်းကောင်း၊ ဖော်ပြထားသော အဖြစ်အပျက်များ၌လည်းကောင်း” “အရာရာ” သည် “သန့်ရှင်းသော ဝိညာဉ်တော်” အားဖြင့် “ထိုသို့ပုံသွင်း” ခဲ့သောကြောင့် “ပရောဖက်ပြုချက်ကို ပေးအပ်ခြင်း” နှင့် “ဖော်ပြထားသော အဖြစ်အပျက်များ” နှစ်ရပ်လုံးကိုလည်း မှုတ်သွင်းတော်မူခြင်းခံရသောအရာများအဖြစ် အသိအမှတ်ပြုရမည်ဖြစ်ပြီး၊ လောကနိဂုံး၏ ပရောဖက်ဆိုင်ရာ သရုပ်ဖော်ချက်နှင့် သက်ဆိုင်အောင် အသုံးချရမည်ဖြစ်သည်။</w:t>
      </w:r>
    </w:p>
    <w:p>
      <w:pPr>
        <w:pStyle w:val="ArticleBody"/>
        <w:jc w:val="left"/>
      </w:pPr>
      <w:r>
        <w:rPr>
          <w:rFonts w:ascii="Myanmar Text" w:hAnsi="Myanmar Text" w:eastAsia="Myanmar Text" w:cs="Myanmar Text"/>
        </w:rPr>
        <w:t>ယောဟန်သည် ဂါဗြေလထံမှ ပရောဖက်ပြုချက်ကို လက်ခံရရှိ၍၊ ထိုအရာကို စာအုပ်တစ်အုပ်၌ ရေးသားကာ အသင်းတော်များထံ ပို့ရန် အမိန့်ပေးခံရသည်။ ထိုအချိန်၌ သူသည် ရောမ၏ ညှဉ်းပန်းနှိပ်စက်ခြင်းကို ခံနေရပြီး၊ ယနေ့ကမ္ဘာတွင် black-site ဟု ခေါ်ဆိုကြသည့် အရာနှင့် ဆင်တူသော ပုံစံမျိုးဖြင့် ပြည်နှင်ဒဏ်ပေးခြင်းကို ခံခဲ့ရသည်။ ထိုသမိုင်းအခြေအနေ၌ ယောဟန်သည် လူသားအသိုင်းအဝိုင်းမှ အလွန်တရာ ကင်းကွာခွဲထုတ်ခံရခြင်းအားဖြင့် Guantanamo Bay ၌ ချုပ်နှောင်ခံထားရသော မည်သည့်အကျဉ်းသားမဆိုကဲ့သို့ ဖြစ်ခဲ့သည်။</w:t>
      </w:r>
    </w:p>
    <w:p>
      <w:pPr>
        <w:pStyle w:val="ArticleBody"/>
        <w:jc w:val="left"/>
      </w:pPr>
      <w:r>
        <w:rPr>
          <w:rFonts w:ascii="Myanmar Text" w:hAnsi="Myanmar Text" w:eastAsia="Myanmar Text" w:cs="Myanmar Text"/>
        </w:rPr>
        <w:t>ယောဟန်သည် ထိုရူပါရုံကို သခင်ဘုရား၏နေ့တည်းဟူသော သတ္တမနေ့ ဥပုသ်နေ့၌ ကိုးကွယ်လျက်ရှိစဉ် မြင်တွေ့ခဲ့ကြောင်း ဖော်ပြထားသည်။</w:t>
      </w:r>
    </w:p>
    <w:p>
      <w:pPr>
        <w:pStyle w:val="ArticleScripture"/>
        <w:jc w:val="left"/>
      </w:pPr>
      <w:r>
        <w:rPr>
          <w:rFonts w:ascii="Myanmar Text" w:hAnsi="Myanmar Text" w:eastAsia="Myanmar Text" w:cs="Myanmar Text"/>
        </w:rPr>
        <w:t>အကြောင်းမူကား လူသား၏သားသည် ဥပုသ်နေ့၏အရှင်ပင်ဖြစ်တော်မူ၏။ မဿဲ 12:8။</w:t>
      </w:r>
    </w:p>
    <w:p>
      <w:pPr>
        <w:pStyle w:val="ArticleBody"/>
        <w:jc w:val="left"/>
      </w:pPr>
      <w:r>
        <w:rPr>
          <w:rFonts w:ascii="Myanmar Text" w:hAnsi="Myanmar Text" w:eastAsia="Myanmar Text" w:cs="Myanmar Text"/>
        </w:rPr>
        <w:t>ဝိညာဉ်တော်၌ ကိုးကွယ်လျက်ရှိစဉ်၊ သူ၏နောက်ဘက်မှ အသံကြီးတစ်သံကို သူကြားရ၏။</w:t>
      </w:r>
    </w:p>
    <w:p>
      <w:pPr>
        <w:pStyle w:val="ArticleScripture"/>
        <w:jc w:val="left"/>
      </w:pPr>
      <w:r>
        <w:rPr>
          <w:rFonts w:ascii="Myanmar Text" w:hAnsi="Myanmar Text" w:eastAsia="Myanmar Text" w:cs="Myanmar Text"/>
        </w:rPr>
        <w:t>သင်တို့၏ညီအစ်ကိုလည်းဖြစ်၍ ဆင်းရဲဒုက္ခ၌၎င်း၊ ယေရှုခရစ်၏နိုင်ငံတော်၌၎င်း၊ သည်းခံခြင်း၌၎င်း သင်တို့နှင့်အတူပါဝင်ဖော်ဖြစ်သော ငါ ယောဟန်သည် ဘုရားသခင်၏နှုတ်ကပတ်တော်ကြောင့်၎င်း၊ ယေရှုခရစ်၏သက်သေခံချက်ကြောင့်၎င်း ပတ္မုဟုခေါ်သောကျွန်း၌ ရှိနေ၏။ သခင်ဘုရား၏နေ့၌ ငါသည် ဝိညာဉ်တော်၌ ရှိနေစဉ်၊ ငါ့နောက်ဘက်မှ တံပိုးသံကဲ့သို့သော ကြီးမားသည့်အသံကို ကြားရ၏။ ထိုအသံက၊ “ငါသည် အာလဖနှင့် ဩမေဂါ၊ အစနှင့်အဆုံး ဖြစ်၏။ သင်မြင်သောအရာတို့ကို စာအုပ်တစ်အုပ်၌ ရေး၍ အာရှ၌ရှိသော အသင်းတော်ခုနစ်ပါးထံသို့ ပို့လော့။ ဧဖက်မြို့ရှိအသင်းတော်ထံသို့၎င်း၊ စမုရနမြို့ရှိအသင်းတော်ထံသို့၎င်း၊ ပေရဂံမြို့ရှိအသင်းတော်ထံသို့၎င်း၊ သုယတိရမြို့ရှိအသင်းတော်ထံသို့၎င်း၊ စာဒိမြို့ရှိအသင်းတော်ထံသို့၎င်း၊ ဖိလဒေလဖိမြို့ရှိအသင်းတော်ထံသို့၎င်း၊ လော်ဒိကိမြို့ရှိအသင်းတော်ထံသို့၎င်း ပို့လော့” ဟု မိန့်တော်မူ၏။ ဗျာဒိတ် ၁း၉–၁၁။</w:t>
      </w:r>
    </w:p>
    <w:p>
      <w:pPr>
        <w:pStyle w:val="ArticleBody"/>
        <w:jc w:val="left"/>
      </w:pPr>
      <w:r>
        <w:rPr>
          <w:rFonts w:ascii="Myanmar Text" w:hAnsi="Myanmar Text" w:eastAsia="Myanmar Text" w:cs="Myanmar Text"/>
        </w:rPr>
        <w:t>ယောဟန်၊ သူ၏ပတ်ဝန်းကျင်နှင့် ဖော်ပြထားသော အခြေအနေများသည် သူ့ကို သတ္တမနေ့ ဥပုသ်နေ့ကို ကိုးကွယ်သူဖြစ်သောကြောင့် ညှဉ်းပန်းနှိပ်စက်ခံနေရသူတစ်ဦးအဖြစ် ဖော်ထုတ်ပြသသကဲ့သို့၊ “ယေရှု၏သက်သေခံချက်” ဟုခေါ်သော သမ္မာကျမ်းစာနှင့် Ellen White ၏ရေးသားချက်များ နှစ်မျိုးလုံးကို ယုံကြည်သောကြောင့်လည်း ညှဉ်းပန်းနှိပ်စက်ခံနေရသူတစ်ဦးဖြစ်ကြောင်းကိုလည်း ဖော်ပြထားသည်။ သူသည် မိမိနောက်ဘက်မှ ကြီးမားသောအသံတော်ကို ကြားရပြီး၊ ထိုအသံတော်ကို မြင်ရန် လှည့်ကြည့်လေသည်။ ထိုသို့ လှည့်ကြည့်ခြင်းအားဖြင့် သူသည် “ဤလမ်းသည် မှန်၏၊ ယင်းလမ်း၌ လျှောက်ကြလော့” ဟု မိမိတို့နောက်ဘက်မှ ဆိုသော အသံကို ကြားရသော ကမ္ဘာကုန်ဆုံးချိန်ရှိ သတ္တမနေ့ အက်ဒ်ဗင်တစ်ယုံကြည်သူတစ်ဦးကို ကိုယ်စားပြုလေသည်။</w:t>
      </w:r>
    </w:p>
    <w:p>
      <w:pPr>
        <w:pStyle w:val="ArticleBody"/>
        <w:jc w:val="left"/>
      </w:pPr>
      <w:r>
        <w:rPr>
          <w:rFonts w:ascii="Myanmar Text" w:hAnsi="Myanmar Text" w:eastAsia="Myanmar Text" w:cs="Myanmar Text"/>
        </w:rPr>
        <w:t>ပရောဖက်ပြုချက်၏ လမ်းကြောင်းအားလုံးသည် ကမ္ဘာလောက၏ အဆုံးကာလ၌ အပြိုင်ညီလျက် ရှိကြသည်။</w:t>
      </w:r>
    </w:p>
    <w:p>
      <w:pPr>
        <w:pStyle w:val="ArticleScripture"/>
        <w:jc w:val="left"/>
      </w:pPr>
      <w:r>
        <w:rPr>
          <w:rFonts w:ascii="Myanmar Text" w:hAnsi="Myanmar Text" w:eastAsia="Myanmar Text" w:cs="Myanmar Text"/>
        </w:rPr>
        <w:t>“ဗျာဒိတ်ကျမ်း၌ သမ္မာကျမ်းစာအုပ်အပေါင်းတို့သည် ဆုံတွေ့ကြ၍ အဆုံးသတ်ကြသည်။” တမန်တော်တို့၏လုပ်ရပ်များ၊ 585။</w:t>
      </w:r>
    </w:p>
    <w:p>
      <w:pPr>
        <w:pStyle w:val="ArticleBody"/>
        <w:jc w:val="left"/>
      </w:pPr>
      <w:r>
        <w:rPr>
          <w:rFonts w:ascii="Myanmar Text" w:hAnsi="Myanmar Text" w:eastAsia="Myanmar Text" w:cs="Myanmar Text"/>
        </w:rPr>
        <w:t>မိမိတို့၏နောက်ဘက်မှ အသံတစ်သံကို ကြားရသော မည်သည့်ပရောဖက်မဆို၊ လောက၏အဆုံးကာလ၌ ဘုရားသခင်၏လူမျိုးကို ဖော်ပြထားသော ယောဟန်၏သရုပ်ဖော်ချက်နှင့် ကိုက်ညီသည်။ ယောဟန်သည် မိမိ၏နောက်ဘက်မှ မိမိအား ညွှန်ကြားချက်များပေးသော အသံတစ်သံကို ကြားခဲ့သည်။ ဟေရှာယလည်း ညွှန်ကြားချက်ပေးသော အသံတစ်သံကို ကြားခဲ့သည်။</w:t>
      </w:r>
    </w:p>
    <w:p>
      <w:pPr>
        <w:pStyle w:val="ArticleScripture"/>
        <w:jc w:val="left"/>
      </w:pPr>
      <w:r>
        <w:rPr>
          <w:rFonts w:ascii="Myanmar Text" w:hAnsi="Myanmar Text" w:eastAsia="Myanmar Text" w:cs="Myanmar Text"/>
        </w:rPr>
        <w:t>ထို့ကြောင့် ထာဝရဘုရားသည် သင်တို့အား ကျေးဇူးပြုတော်မူရန် စောင့်နေတော်မူမည်။ ထို့ကြောင့်လည်း သင်တို့အပေါ် သနားခြင်းကရုဏာပြုတော်မူရန် မြင့်မြတ်တော်မူမည်။ အကြောင်းမူကား ထာဝရဘုရားသည် တရားသဖြင့် စီရင်တော်မူသော ဘုရားသခင်ဖြစ်တော်မူ၏။ ကိုယ်တော်ကို စောင့်မျှော်သောသူအပေါင်းတို့သည် မင်္ဂလာရှိကြ၏။</w:t>
      </w:r>
    </w:p>
    <w:p>
      <w:pPr>
        <w:pStyle w:val="ArticleScripture"/>
        <w:jc w:val="left"/>
      </w:pPr>
      <w:r>
        <w:rPr>
          <w:rFonts w:ascii="Myanmar Text" w:hAnsi="Myanmar Text" w:eastAsia="Myanmar Text" w:cs="Myanmar Text"/>
        </w:rPr>
        <w:t>အကြောင်းမူကား၊ လူမျိုးသည် ယေရုရှလင်မြို့ရှိ ဇိအုန်၌ နေထိုင်ကြလိမ့်မည်။ သင်သည် နောက်တစ်ဖန် မငိုရတော့။ ကိုယ်တော်သည် သင်၏ အော်ဟစ်ပဌနာသံကို ကြားသောအခါ သင့်အပေါ် အလွန်ကျေးဇူးပြုတော်မူလိမ့်မည်။ ကြားတော်မူသည်နှင့် သင့်ကို ဖြေကြားတော်မူလိမ့်မည်။ ထို့ပြင် ထာဝရဘုရားသည် သင်တို့အား ဆင်းရဲဒုက္ခ၏ မုန့်နှင့် ညှဉ်းဆဲခြင်း၏ ရေကို ပေးတော်မူသော်လည်း၊ သင်၏ ဆရာတို့သည် နောက်တစ်ဖန် ကွယ်ဝှက်ခြင်းသို့ မရောက်ရတော့ဘဲ၊ သင်၏ မျက်စိတို့သည် သင်၏ ဆရာတို့ကို မြင်ရလိမ့်မည်။ သင်တို့သည် လက်ယာဘက်သို့ လှည့်သောအခါ၌လည်းကောင်း၊ လက်ဝဲဘက်သို့ လှည့်သောအခါ၌လည်းကောင်း၊ “ဤသည် လမ်းဖြစ်၏။ ယင်း၌ လျှောက်ကြလော့” ဟု သင်၏ နောက်မှ စကားသံတစ်ရပ်ကို သင်၏ နားတို့သည် ကြားရလိမ့်မည်။ ဟေရှာယ ၃၀:၁၈–၂၁။</w:t>
      </w:r>
    </w:p>
    <w:p>
      <w:pPr>
        <w:pStyle w:val="ArticleBody"/>
        <w:jc w:val="left"/>
      </w:pPr>
      <w:r>
        <w:rPr>
          <w:rFonts w:ascii="Myanmar Text" w:hAnsi="Myanmar Text" w:eastAsia="Myanmar Text" w:cs="Myanmar Text"/>
        </w:rPr>
        <w:t>ဘုရားသခင်၏ ကျန်ရစ်သူလူမျိုးသည် မိမိတို့နောက်ဘက်မှ ထွက်ပေါ်သော အသံတစ်သံကို ကြားရကြပြီး၊ မိမိတို့ လျှောက်သင့်သော လမ်းသည် မည်သည့်လမ်းဖြစ်သည်ကို ထိုအသံက ဖော်ပြပေးသည်။ ထို့နောက် သူတို့သည် ထိုအသံကို နားထောင်မည်လား၊ မနားထောင်မည်လားဟူ၍ ဆုံးဖြတ်ရန် လိုအပ်လာသည်။ ယောဟန်နှင့် ဟေရှာယဖြင့် ကိုယ်စားပြုထားသော လူတို့သည် ကိုယ်တော် နှောင့်နှေးတော်မူစဉ် ထာဝရဘုရားကို စောင့်မျှော်နေသော ကမ္ဘာအဆုံးကာလရှိ လူများဖြစ်ကြသည်။ ထို့ပြင် ဟေရှာယက ကိုယ်တော်သည် တရားစီရင်ခြင်း၏ ဘုရားဖြစ်တော်မူသောကြောင့် နှောင့်နှေးတော်မူသည်ဟု ကျွန်ုပ်တို့အား အသိပေးသည်။ ၁၇၉၈ ခုနှစ်တွင် စတင်သော မီလာရိုက် သမိုင်းအစမှသည် တနင်္ဂနွေနေ့ဥပဒေ၌ အက်ဒဗင်တစ်ဝါဒအတွက် ကရုဏာတံခါးပိတ်ခြင်း အဆုံးသတ်မည့်အချိန်တိုင်အောင်၊ ဘုရားသခင်သည် ကောင်းကင်ဗိမာန်တော်အတွင်း တရားစီရင်ခြင်းကို ဆောင်ရွက်လျက်ရှိတော်မူသည်။ ကတိတော်မှာ တရားစီရင်ရာကာလအတွင်း ထာဝရဘုရားကို စောင့်မျှော်သောသူတို့သည် မင်္ဂလာရှိကြလိမ့်မည်ဟူသော အရာဖြစ်သည်။</w:t>
      </w:r>
    </w:p>
    <w:p>
      <w:pPr>
        <w:pStyle w:val="ArticleBody"/>
        <w:jc w:val="left"/>
      </w:pPr>
      <w:r>
        <w:rPr>
          <w:rFonts w:ascii="Myanmar Text" w:hAnsi="Myanmar Text" w:eastAsia="Myanmar Text" w:cs="Myanmar Text"/>
        </w:rPr>
        <w:t>စောင့်မျှော်ခြင်းအားဖြင့် ကောင်းချီးခံရသော ဘုရားသခင်၏လူမျိုးတော်ကို သတို့သားကို စောင့်မျှော်နေကြသော ကညာဆယ်ယောက်၏ ဥပမာ၌ ပါသော ကညာများအားဖြင့် ကိုယ်စားပြုထားသည်။ ထိုကညာဆယ်ယောက်လုံး အိပ်ပျော်သွားကြပြီး၊ ထို့နောက် ညသန်းခေါင်ယံတွင် အကျပ်အတည်းတစ်ရပ် ရောက်လာကာ အိပ်ပျော်နေသော ကညာများကို အုပ်စုနှစ်စုအဖြစ် ခွဲခြားလိုက်သည်။ အုပ်စုတစ်စုမှာ မိမိတို့၏ နောက်ဘက်မှ အသံတစ်သံကို ကြား၍ မည်သည့်လမ်းဖြင့် ဆက်လက်လျှောက်လှမ်းရမည်ကို ညွှန်ကြားသော ထိုအသံကို မြင်ရန် လှည့်ကြည့်ခဲ့ကြသော်လည်း၊ အခြားအုပ်စုမှာ ဗျာဒိတ်ကျမ်းတစ်လျှောက်လုံး စီးဆင်းလျက်ရှိသော “နားရှိသောသူမည်သည်ကား ဝိညာဉ်တော်က အသင်းတော်များအား မိန့်တော်မူသောအရာကို ကြားပါစေ” ဟူသော သတင်းစကား ရှိနေသော်လည်းပင် လှည့်မကြည့်ဘဲ ထိုအသံကို ကြားနာရန် ငြင်းဆန်ခဲ့ကြသည်။</w:t>
      </w:r>
    </w:p>
    <w:p>
      <w:pPr>
        <w:pStyle w:val="ArticleScripture"/>
        <w:jc w:val="left"/>
      </w:pPr>
      <w:r>
        <w:rPr>
          <w:rFonts w:ascii="Myanmar Text" w:hAnsi="Myanmar Text" w:eastAsia="Myanmar Text" w:cs="Myanmar Text"/>
        </w:rPr>
        <w:t>“မဿဲ ၂၅ တွင် ပါရှိသော အပျိုကညာ ဆယ်ဦး၏ ဥပမာပုံပြင်သည်လည်း အက်ဒဗင်တစ်လူမျိုး၏ အတွေ့အကြုံကို ဖော်ပြထားသည်။” The Great Controversy, 393.</w:t>
      </w:r>
    </w:p>
    <w:p>
      <w:pPr>
        <w:pStyle w:val="ArticleBody"/>
        <w:jc w:val="left"/>
      </w:pPr>
      <w:r>
        <w:rPr>
          <w:rFonts w:ascii="Myanmar Text" w:hAnsi="Myanmar Text" w:eastAsia="Myanmar Text" w:cs="Myanmar Text"/>
        </w:rPr>
        <w:t>ယောဟန်သည် အနာဂတ်ကို နားလည်ရန်အတွက် အတိတ်ဘက်သို့ လှည့်ကြည့်သော အက်ဒ်ဗင်တစ်လူမျိုးကို ကိုယ်စားပြုသည်။ ယောဟန်ကဲ့သို့ သူတို့သည် “မိမိတို့နောက်ဘက်မှ စကားသံတစ်ရပ်ကို” ကြားသောအခါ၊ ထိုစကား၌လည်း ဤတူညီသောအဖြစ်အပျက်အကြောင်း ဟေရှာယ၏ သက်သေခံချက်၌ ပေးထားသော ညွှန်ကြားချက်ပါဝင်သည်။ ဟေရှာယ၏ ညွှန်ကြားချက်မှာ “ဤလမ်းဖြစ်သည်၊ ထိုလမ်း၌ လျှောက်ကြလော့။ သင်တို့သည် လက်ယာဘက်သို့ လှည့်သောအခါ၌လည်းကောင်း၊ လက်ဝဲဘက်သို့ လှည့်သောအခါ၌လည်းကောင်း” ဟူ၍ ဖြစ်သည်။ ဒံယေလ ၁၂ ပါ ပညာရှိသော ကညာတို့သည် လောကအဆုံးတွင် အသိပညာ တိုးပွားလာခြင်းကို နားလည်ကြသည်၊ အကြောင်းမူကား သူတို့သည် တံဆိပ်ဖြုတ်ဖွင့်ခံရသော အသက်ပေးသည့် အသိပညာကို နားလည်ရန် နှုတ်ကပတ်တော်အတွင်း၌ “အရပ်ရပ်သို့ သွားလာရှာဖွေခဲ့” ကြသောကြောင့် ဖြစ်သည်။</w:t>
      </w:r>
    </w:p>
    <w:p>
      <w:pPr>
        <w:pStyle w:val="ArticleScripture"/>
        <w:jc w:val="left"/>
      </w:pPr>
      <w:r>
        <w:rPr>
          <w:rFonts w:ascii="Myanmar Text" w:hAnsi="Myanmar Text" w:eastAsia="Myanmar Text" w:cs="Myanmar Text"/>
        </w:rPr>
        <w:t>သို့ရာတွင်၊ အို ဒံယေလ၊ စကားများကို ပိတ်ထားလော့၊ စာအုပ်ကိုလည်း အဆုံးကာလတိုင်အောင် တံဆိပ်ခတ်ထားလော့။ လူများစွာသည် ဟိုဟိုဒီဒီ လှည့်လည်သွားလာကြလိမ့်မည်၊ ပညာအမြင်လည်း တိုးပွားလာလိမ့်မည်။ ဒံယေလ ၁၂:၄။</w:t>
      </w:r>
    </w:p>
    <w:p>
      <w:pPr>
        <w:pStyle w:val="ArticleBody"/>
        <w:jc w:val="left"/>
      </w:pPr>
      <w:r>
        <w:rPr>
          <w:rFonts w:ascii="Myanmar Text" w:hAnsi="Myanmar Text" w:eastAsia="Myanmar Text" w:cs="Myanmar Text"/>
        </w:rPr>
        <w:t>ကျွန်ုပ်တို့ စဉ်းစားသုံးသပ်လျက်ရှိသော ပရောဖက်များသည် တရားစီရင်မှု အဆုံးသတ်သို့ ရောက်ရှိ၍ ကရုဏာကာလ ပိတ်သိမ်းသွားသော သမိုင်းကာလ၌ ရှိသော သတ္တမနေ့ ဥပုသ်ဝါဒီများကို ကိုယ်စားပြုကြသည်။ ပညာရှိအပျိုကညာများအဖြစ် ကိုယ်စားပြုခံရသူတို့သည် မိမိတို့နောက်ဘက်မှ “ဤသည် သင်တို့လျှောက်ရမည့် လမ်းဖြစ်သည်” ဟု ဆိုသော အသံကို ကြားရကြပြီး၊ ဘယ်ဘက်သို့ဖြစ်စေ ညာဘက်သို့ဖြစ်စေ လှည့်သွားသောအခါ ထိုလမ်းခရီး၌ သူသည် သူတို့ကို လမ်းညွှန်မည်ဟု ကတိပြုတော်မူသည်။ စာအုပ်ကို ဖွင့်လှစ်ထားသောအခါ ပညာရှိအပျိုကညာများ ပြုသကဲ့သို့ “ဟိုဟိုဒီဒီ ပြေးလွှားခြင်း” သည် သမ္မာကျမ်းစာ လေ့လာခြင်းအတွက် သင်္ကေတတစ်ရပ်ဖြစ်သည်။ ပြေးရန်အလို့ငှာ ပထမဦးစွာ လမ်းလျှောက်တတ်ရမည်ဖြစ်ကြောင်း သဘာဝက ကျွန်ုပ်တို့အား သင်ကြားပေးသကဲ့သို့၊ ယေရှာယ၏ သက်သေခံချက်ကလည်း သင်၏နောက်ဘက်မှ အသံကို နားထောင်လျှင်၊ သင်သည် ဓမ္မဟောင်းကျမ်း (ဘယ်ဘက်) သို့ လှည့်သည်ဖြစ်စေ၊ ဓမ္မသစ်ကျမ်း (ညာဘက်) သို့ လှည့်သည်ဖြစ်စေ၊ သူ၏ နှုတ်ကပတ်တော်ကို လေ့လာရာ၌ သူသည် သင့်ကို လမ်းညွှန်တော်မူမည်ဟု ဆိုသည်။ သမ္မာကျမ်းစာကို ဖွင့်ပါ၊ ထိုအခါ သူသည် မိမိ၏ အသံတော်အားဖြင့် သင့်ကို လမ်းညွှန်တော်မူမည်။ သို့ရာတွင် လောကအဆုံးကာလရှိ သတ္တမနေ့ ဥပုသ်ဝါဒီများအတွက်မူ၊ ယင်းသည် သင် သမ္မာကျမ်းစာကို ဖွင့်သောအခါ (ဘယ်ဘက်) ၌လည်းကောင်း၊ ပရောဖက်ပြုချက်ဝိညာဉ်၏ စာအုပ်များကို ဖွင့်သောအခါ (ညာဘက်) ၌လည်းကောင်း၊ သူသည် သင့်ကို လမ်းညွှန်တော်မူမည်ဟုလည်း အဓိပ္ပာယ်ရှိသည်။</w:t>
      </w:r>
    </w:p>
    <w:p>
      <w:pPr>
        <w:pStyle w:val="ArticleBody"/>
        <w:jc w:val="left"/>
      </w:pPr>
      <w:r>
        <w:rPr>
          <w:rFonts w:ascii="Myanmar Text" w:hAnsi="Myanmar Text" w:eastAsia="Myanmar Text" w:cs="Myanmar Text"/>
        </w:rPr>
        <w:t>ယေရမိ၏သက်သေခံချက်ကို ထပ်လောင်းထည့်သွင်းသောအခါ လျှောက်လှမ်းရမည့်လမ်းသည် ပို၍ပင် တိကျသတ်မှတ်ထားလာသည်။</w:t>
      </w:r>
    </w:p>
    <w:p>
      <w:pPr>
        <w:pStyle w:val="ArticleScripture"/>
        <w:jc w:val="left"/>
      </w:pPr>
      <w:r>
        <w:rPr>
          <w:rFonts w:ascii="Myanmar Text" w:hAnsi="Myanmar Text" w:eastAsia="Myanmar Text" w:cs="Myanmar Text"/>
        </w:rPr>
        <w:t>ထာဝရဘုရား မိန့်တော်မူသည်ကား၊ လမ်းခွဲများ၌ ရပ်ကြလော့၊ ကြည့်ရှုကြလော့၊ ရှေးလမ်းဟောင်းများကို မေးမြန်းကြလော့၊ ကောင်းသောလမ်းသည် အဘယ်မှာရှိသနည်းဟု ရှာဖွေကြလော့၊ ထိုလမ်း၌ လျှောက်ကြလော့၊ သို့ပြုလျှင် သင်တို့၏ဝိညာဉ်များအတွက် ငြိမ်သက်ခြင်းကို တွေ့ရကြလိမ့်မည်။ သို့ရာတွင် သူတို့က၊ “ထိုလမ်း၌ မလျှောက်ကြမည်” ဟု ဆိုကြ၏။ ထို့ပြင် ငါသည် သင်တို့အပေါ်၌ ကင်းစောင့်များကို ခန့်ထား၍၊ “တံပိုးသံကို နားထောင်ကြလော့” ဟု ဆိုစေ၏။ သို့ရာတွင် သူတို့က၊ “နားမထောင်ကြမည်” ဟု ဆိုကြ၏။</w:t>
      </w:r>
    </w:p>
    <w:p>
      <w:pPr>
        <w:pStyle w:val="ArticleScripture"/>
        <w:jc w:val="left"/>
      </w:pPr>
      <w:r>
        <w:rPr>
          <w:rFonts w:ascii="Myanmar Text" w:hAnsi="Myanmar Text" w:eastAsia="Myanmar Text" w:cs="Myanmar Text"/>
        </w:rPr>
        <w:t>ထို့ကြောင့် အို လူမျိုးတို့၊ နားထောင်ကြလော့။ အို အသင်းတော်၊ သူတို့အထဲ၌ ရှိသောအရာကို သိမှတ်ကြလော့။ အို မြေကြီး၊ နားထောင်လော့။ ကြည့်ရှုလော့၊ ဤလူမျိုးအပေါ်သို့ ငါသည် ဘေးဥပဒ်ကို ရောက်စေမည်။ ထိုဘေးဥပဒ်သည် သူတို့၏ အကြံအစည်တို့၏ အသီးဖြစ်၏။ အကြောင်းမူကား သူတို့သည် ငါ၏ စကားများကို နားမထောင်ကြ၊ ငါ၏ ပညတ်တရားကိုလည်း လက်မခံဘဲ ပယ်ရှားကြပြီ။ ယေရမိ ၆:၁၆–၁၉။</w:t>
      </w:r>
    </w:p>
    <w:p>
      <w:pPr>
        <w:pStyle w:val="ArticleBody"/>
        <w:jc w:val="left"/>
      </w:pPr>
      <w:r>
        <w:rPr>
          <w:rFonts w:ascii="Myanmar Text" w:hAnsi="Myanmar Text" w:eastAsia="Myanmar Text" w:cs="Myanmar Text"/>
        </w:rPr>
        <w:t>ဤကျမ်းပိုဒ်တွင် ကိုးကွယ်သူ အမျိုးအစား နှစ်မျိုးရှိသည်။ အုပ်စုတစ်စုသည် “လမ်းများ” အားလုံးကို စဉ်းစားသုံးသပ်ပြီး လျှောက်လှမ်းရန် “ဟောင်းသောလမ်းကြောင်းများ” ကို ရွေးချယ်ကြသည်။ သူတို့သည် ဖြစ်နိုင်သမျှသော အခြား “လမ်းများ” အားလုံးအနက်မှ “ကောင်းသောလမ်း” ကို ရွေးချယ်နိုင်စွမ်းရှိကြသည်။ အကြောင်းမူကား သူတို့သည် မိမိတို့အနောက်ဘက်မှ ကြားရသော အသံကို နားထောင်သူများဖြစ်ကြပြီး၊ ထိုအသံကလည်း “ဤသည်ကား လမ်းဖြစ်၏၊ ထိုလမ်း၌ လျှောက်ကြလော့” ဟု သူတို့အား အသိပေးသောကြောင့် ဖြစ်သည်။ ယောဟန်သည် အနောက်ဘက်မှ ကြားရသော အသံ၊ “ဟောင်းသောလမ်းကြောင်းများ” မှ လာသော အသံကို ကြားသောသူတို့ကို ကိုယ်စားပြုသည်။</w:t>
      </w:r>
    </w:p>
    <w:p>
      <w:pPr>
        <w:pStyle w:val="ArticleScripture"/>
        <w:jc w:val="left"/>
      </w:pPr>
      <w:r>
        <w:rPr>
          <w:rFonts w:ascii="Myanmar Text" w:hAnsi="Myanmar Text" w:eastAsia="Myanmar Text" w:cs="Myanmar Text"/>
        </w:rPr>
        <w:t>“ထာဝရဘုရား မိန့်တော်မူသည်ကား၊ လမ်းခွဲများ၌ ရပ်၍ ကြည့်ကြလော့။ ရှေးဟောင်းလမ်းခရီးများကို မေးမြန်းကြလော့။ ကောင်းသောလမ်းသည် အဘယ်မှာရှိသနည်းဟု ရှာဖွေ၍ ထိုလမ်း၌ လျှောက်ကြလော့။” ယေရမိ ၆:၁၆။</w:t>
      </w:r>
    </w:p>
    <w:p>
      <w:pPr>
        <w:pStyle w:val="ArticleScripture"/>
        <w:jc w:val="left"/>
      </w:pPr>
      <w:r>
        <w:rPr>
          <w:rFonts w:ascii="Myanmar Text" w:hAnsi="Myanmar Text" w:eastAsia="Myanmar Text" w:cs="Myanmar Text"/>
        </w:rPr>
        <w:t>“ကျွန်ုပ်တို့၏ယုံကြည်ခြင်း၏အခြေခံများ—ဆုတောင်းလျက် နှုတ်ကပတ်တော်ကို စူးစမ်းလေ့လာခြင်းနှင့် ဗျာဒိတ်ဖွင့်ပြခြင်းအားဖြင့် ကျွန်ုပ်တို့၏အမှုတော်အစတွင် ချမှတ်ထားခဲ့သော အခြေခံများ—ကို မည်သူမျှ ဖယ်ရှားပစ်ရန် မကြိုးစားစေနှင့်။ ဤအခြေခံများပေါ်၌ပင် ကျွန်ုပ်တို့သည် လွန်ခဲ့သော ငါးဆယ်နှစ်တာကာလအတွင်း ဆောက်တည်လျက် ရှိလာခဲ့ကြသည်။ လူတို့သည် မိမိတို့က လမ်းသစ်တစ်ခုကို တွေ့ရှိခဲ့ပြီဟုလည်းကောင်း၊ ချမှတ်ထားပြီးသော အခြေခံထက် ပို၍ခိုင်မာသော အခြေခံတစ်ရပ်ကို ချနိုင်ကြလိမ့်မည်ဟုလည်းကောင်း ထင်မြင်နိုင်ကြသည်။ သို့သော် ဤသည်မှာ အလွန်ကြီးမားသော လှည့်ဖြားခြင်းဖြစ်၏။ ချမှတ်ထားပြီးသော အခြေခံမှတစ်ပါး အခြားအခြေခံကို မည်သူမျှ မချနိုင်။”</w:t>
      </w:r>
    </w:p>
    <w:p>
      <w:pPr>
        <w:pStyle w:val="ArticleScripture"/>
        <w:jc w:val="left"/>
      </w:pPr>
      <w:r>
        <w:rPr>
          <w:rFonts w:ascii="Myanmar Text" w:hAnsi="Myanmar Text" w:eastAsia="Myanmar Text" w:cs="Myanmar Text"/>
        </w:rPr>
        <w:t>“ယခင်က လူအများသည် ယုံကြည်ခြင်းအသစ်တစ်ရပ်ကို တည်ဆောက်ရန်၊ အခြေခံသဘောတရားအသစ်များကို ထူထောင်ရန် လက်ခံဆောင်ရွက်ခဲ့ကြသည်။ သို့သော် သူတို့၏ တည်ဆောက်မှုသည် မည်မျှကြာကြာ တည်တံ့ခဲ့သနည်း။ ထိုအရာသည် မကြာမီပင် ပြိုလဲသွားခဲ့သည်၊ အကြောင်းမူကား ကျောက်ဆောင်ပေါ်၌ မတည်ထောင်ထားသောကြောင့် ဖြစ်သည်။</w:t>
      </w:r>
    </w:p>
    <w:p>
      <w:pPr>
        <w:pStyle w:val="ArticleScripture"/>
        <w:jc w:val="left"/>
      </w:pPr>
      <w:r>
        <w:rPr>
          <w:rFonts w:ascii="Myanmar Text" w:hAnsi="Myanmar Text" w:eastAsia="Myanmar Text" w:cs="Myanmar Text"/>
        </w:rPr>
        <w:t>“ပထမဆုံးတပည့်တော်များသည် လူတို့၏စကားများကို ရင်ဆိုင်ရမည်မဟုတ်သလော။ သူတို့သည် မှားယွင်းသော အယူဝါဒများကို နားထောင်ရမည်မဟုတ်သလော။ ထို့နောက် မိမိတို့ တတ်နိုင်သမျှ အရာအားလုံးကို ပြုပြီးနောက် ‘ချထားပြီးဖြစ်သော အခြေခံအုတ်မြစ်မှတပါး အခြားအုတ်မြစ်ကို မည်သူမျှ မချနိုင်’ ဟုဆိုလျက် တည်ကြည်စွာ ရပ်တည်ရမည်မဟုတ်သလော။ 1 Corinthians 3:11.”</w:t>
      </w:r>
    </w:p>
    <w:p>
      <w:pPr>
        <w:pStyle w:val="ArticleScripture"/>
        <w:jc w:val="left"/>
      </w:pPr>
      <w:r>
        <w:rPr>
          <w:rFonts w:ascii="Myanmar Text" w:hAnsi="Myanmar Text" w:eastAsia="Myanmar Text" w:cs="Myanmar Text"/>
        </w:rPr>
        <w:t>“ထို့ကြောင့် ကျွန်ုပ်တို့သည် မိမိတို့၏ယုံကြည်စိတ်ချမှု၏အစကို အဆုံးတိုင်အောင် မလှုပ်မရှား ခိုင်မြဲစွာ ကိုင်စွဲထားရမည်။ ဤလူမျိုးထံသို့ ဘုရားသခင်နှင့် ခရစ်တော်ထံမှ တန်ခိုးပြည့်ဝသော နှုတ်ကပတ်စကားများ ပေးပို့ခံရပြီး၊ ၎င်းတို့ကို ကမ္ဘာမှ တစ်ချက်ချင်းစီ ခွဲထုတ်ကာ၊ လက်ရှိအမှန်တရား၏ ထင်ရှားကြည်လင်သော အလင်းထဲသို့ ပို့ဆောင်ခဲ့သည်။ သန့်ရှင်းသော မီးဖြင့် ထိတွေ့ထားသော နှုတ်ခမ်းများဖြင့် ဘုရားသခင်၏ အမှုတော်ဆောင်များသည် ထိုသတင်းစကားကို ကြေညာခဲ့ကြသည်။ ဘုရားသခင်ထံမှ ထွက်သော နှုတ်မြွက်စကားတော်သည် ကြေညာခံရသော အမှန်တရား၏ စစ်မှန်ခြင်းပေါ်၌ မိမိ၏ တံဆိပ်ကို ခတ်နှိပ်ထားခဲ့သည်။” Testimonies, volume 8, 296, 297.</w:t>
      </w:r>
    </w:p>
    <w:p>
      <w:pPr>
        <w:pStyle w:val="ArticleBody"/>
        <w:jc w:val="left"/>
      </w:pPr>
      <w:r>
        <w:rPr>
          <w:rFonts w:ascii="Myanmar Text" w:hAnsi="Myanmar Text" w:eastAsia="Myanmar Text" w:cs="Myanmar Text"/>
        </w:rPr>
        <w:t>သို့ရာတွင် ယေရမိ၏ မျိုးဆက်၌ အခြားသော အဖွဲ့တစ်ဖွဲ့ ရှိသေး၏။ သူတို့ကို သူက “အသင်းတော်” ဟု သတ်မှတ်ခေါ်ဆိုထားပြီး၊ ယုံကြည်ခြင်းအသစ်တစ်ရပ်ကို ကိုယ်စားပြုသော အိမ်တစ်လုံးကို တည်ဆောက်ခဲ့ကြသည်။ သို့သော် ထိုအိမ်သည် ကျောက်ဆောင်ပေါ်၌ မတည်ဆောက်ထားသောကြောင့် ပြိုလဲကျသွား၏။ ထိုအိမ်သည် Seventh-day Adventist church ဖြစ်သည်၊ သို့မဟုတ် ယောဟန်က ထိုတူညီသော အသင်းတော်ကို “စာတန်၏ တရားဇရပ်” ဟု သတ်မှတ်ဖော်ပြထားသကဲ့သို့ ဖြစ်သည်။</w:t>
      </w:r>
    </w:p>
    <w:p>
      <w:pPr>
        <w:pStyle w:val="ArticleBody"/>
        <w:jc w:val="left"/>
      </w:pPr>
      <w:r>
        <w:rPr>
          <w:rFonts w:ascii="Myanmar Text" w:hAnsi="Myanmar Text" w:eastAsia="Myanmar Text" w:cs="Myanmar Text"/>
        </w:rPr>
        <w:t>နားထောင်ရန် ငြင်းဆန်ခြင်းသည် ကိုယ်တော်၏ “နှုတ်ကပတ်တော်များ” နှင့် ကိုယ်တော်၏ “ပညတ်တရား” ကို ပယ်ချခြင်းဖြစ်သည်။ ဟောင်းသောလမ်းကြောင်းများထဲသို့ ပြန်လှည့်၍ လျှောက်လှမ်းရန် သူတို့၏ ပုန်ကန်မှုကြောင့်လည်းကောင်း၊ စောင့်ကြည့်သူ၏ တံပိုးသတင်းစကားကို နားထောင်ရန် သူတို့၏ ငြင်းဆန်မှုကြောင့်လည်းကောင်း၊ ဘုရားသခင်သည် ယေရမိက “ဆိုးညစ်သော အသင်းတော်” ဟု ခေါ်ဆိုသော လူမျိုးအပေါ် မကောင်းမှုကို ဆောင်ကြဉ်းတော်မူမည်။ လောဒိကေယရှိ သတ္တမနေ့ အက်ဒဗင်တစ်အသင်းတော်နှင့် ဘုရားသခင် မည်သို့ ဆက်ဆံတော်မူသည်ဟူသော အကြောင်းအရာသည် သမ္မာကျမ်းစာ ပရောဖက်ပြုချက်၏ အကြောင်းအရာတစ်ရပ်ဖြစ်သည်။ သူတို့သည် အဘယ်ကြောင့် ပယ်ချခံရကြောင်းကို ပရောဖက် ဟောရှေက ပြောဆိုသည့်အခါ၊ “ဆိုးညစ်သော အသင်းတော်” ၏ လက္ခဏာရပ်များကို ထပ်မံ ဖြည့်စွက်ဖော်ပြထားသည်။</w:t>
      </w:r>
    </w:p>
    <w:p>
      <w:pPr>
        <w:pStyle w:val="ArticleScripture"/>
        <w:jc w:val="left"/>
      </w:pPr>
      <w:r>
        <w:rPr>
          <w:rFonts w:ascii="Myanmar Text" w:hAnsi="Myanmar Text" w:eastAsia="Myanmar Text" w:cs="Myanmar Text"/>
        </w:rPr>
        <w:t>ငါ၏လူမျိုးသည် ဉာဏ်ပညာမရှိသောကြောင့် ပျက်စီးခြင်းသို့ရောက်ကြ၏။ သင်သည် ဉာဏ်ပညာကို ပယ်ရှားခဲ့သောကြောင့်၊ ငါလည်း သင်ကို ပယ်ရှားမည်။ သို့ဖြစ်၍ သင်သည် ငါ့အတွက် ယဇ်ပုရောဟိတ်မဖြစ်ရ။ သင်၏ဘုရားသခင်၏ ပညတ်တရားကို မေ့လျော့ခဲ့သဖြင့်၊ ငါလည်း သင်၏သားသမီးတို့ကို မေ့လျော့မည်။ ဟောရှေ ၄:၆။</w:t>
      </w:r>
    </w:p>
    <w:p>
      <w:pPr>
        <w:pStyle w:val="ArticleBody"/>
        <w:jc w:val="left"/>
      </w:pPr>
      <w:r>
        <w:rPr>
          <w:rFonts w:ascii="Myanmar Text" w:hAnsi="Myanmar Text" w:eastAsia="Myanmar Text" w:cs="Myanmar Text"/>
        </w:rPr>
        <w:t>သူတို့သည် အသိပညာကင်းမဲ့သောကြောင့် ပယ်ချခံရကြသည်။ ဤအသိပညာမရှိခြင်းသည် အဆုံးကာလ၌ ဖွင့်လှစ်ထုတ်ဖော်ခံရသော သတင်းစကားတစ်ရပ်ကို ကိုယ်စားပြုသည်။ ဤကျမ်းပိုဒ်တွင် ဘုရားသခင်သည် မိမိလူတို့နှင့် ရှိသော ပဋိညာဉ်ဆိုင်ရာ ဆက်ဆံရေးကို ဤနေရာ၌ အဆုံးသတ်တော်မူသည်။ အကြောင်းမူကား၊ သူတို့ကို “ငါ၏လူတို့!” ဟု တိုက်ရိုက် ခေါ်တော်မူသောကြောင့် ဖြစ်သည်။ သူတို့သည် ခရစ်တော်ကို ပယ်ချပြီး၊ ကိုယ်တော်၏ ပညတ္တိတရားကို မေ့လျော့ခဲ့ကြသဖြင့်၊ ဘုရားသခင်အတွက် ယဇ်ပုရောဟိတ် မဖြစ်ရကြတော့ပေ။ ဘုရားသခင်၏လူတို့သည် ဘုရားသခင်နှင့် ပဋိညာဉ်ဖွဲ့ဝင်ကြသောအခါ၊ ကိုယ်တော်သည် သူတို့ကို ယဇ်ပုရောဟိတ်များနှင့် ဘုရင်များအဖြစ် ခန့်အပ်တော်မူသည်။ ဘုရားသခင်သည် ရှေးဣသရေလနှင့် ပဋိညာဉ်ဖွဲ့ဝင်တော်မူသောအခါ၊ မောရှေအားဖြင့် ဤသို့ မိန့်တော်မူခဲ့သည်။</w:t>
      </w:r>
    </w:p>
    <w:p>
      <w:pPr>
        <w:pStyle w:val="ArticleScripture"/>
        <w:jc w:val="left"/>
      </w:pPr>
      <w:r>
        <w:rPr>
          <w:rFonts w:ascii="Myanmar Text" w:hAnsi="Myanmar Text" w:eastAsia="Myanmar Text" w:cs="Myanmar Text"/>
        </w:rPr>
        <w:t>ထို့ကြောင့် ယခု သင်တို့သည် အမှန်တကယ် ငါ၏အသံကို နာခံ၍ ငါ၏ပဋိညာဉ်ကို စောင့်ထိန်းကြလျှင်၊ သင်တို့သည် လူမျိုးအပေါင်းတို့အပေါ်တွင် ငါ့အတွက် ထူးခြားသန့်ရှင်းသော ရတနာဖြစ်ကြလိမ့်မည်။ အကြောင်းမူကား မြေကြီးတပြင်လုံးသည် ငါ၏ဥစ္စာဖြစ်၏။ ထိုမျှမက သင်တို့သည် ငါ့အတွက် ယဇ်ပုရောဟိတ်တို့၏နိုင်ငံတော်၊ သန့်ရှင်းသောလူမျိုး ဖြစ်ကြလိမ့်မည်။ ဤစကားတို့သည် သင်သည် ဣသရေလအမျိုးသားတို့အား ပြောရမည့်စကားများ ဖြစ်သတည်း။ ထွက်မြောက်ရာကျမ်း ၁၉:၅၊ ၆။</w:t>
      </w:r>
    </w:p>
    <w:p>
      <w:pPr>
        <w:pStyle w:val="ArticleBody"/>
        <w:jc w:val="left"/>
      </w:pPr>
      <w:r>
        <w:rPr>
          <w:rFonts w:ascii="Myanmar Text" w:hAnsi="Myanmar Text" w:eastAsia="Myanmar Text" w:cs="Myanmar Text"/>
        </w:rPr>
        <w:t>ဘုရားသခင်သည် ခရစ်ယာန်အသင်းတော်နှင့် ပဋိညာဉ်တရားကို ပြုဝင်တော်မူသောအခါ ပေတရုအားဖြင့် ဤသို့ မိန့်တော်မူခဲ့သည်။</w:t>
      </w:r>
    </w:p>
    <w:p>
      <w:pPr>
        <w:pStyle w:val="ArticleScripture"/>
        <w:jc w:val="left"/>
      </w:pPr>
      <w:r>
        <w:rPr>
          <w:rFonts w:ascii="Myanmar Text" w:hAnsi="Myanmar Text" w:eastAsia="Myanmar Text" w:cs="Myanmar Text"/>
        </w:rPr>
        <w:t>သို့ရာတွင် သင်တို့သည် ရွေးကောက်ထားသော အမျိုးအနွယ်၊ တော်ဝင် ယဇ်ပုရောဟိတ်အဖွဲ့၊ သန့်ရှင်းသော လူမျိုး၊ ဘုရားသခင်ပိုင်ဆိုင်တော်မူသော လူမျိုးဖြစ်ကြ၏။ ထိုသို့ဖြစ်ရခြင်းမှာ သင်တို့ကို မှောင်မိုက်ထဲမှ ကိုယ်တော်၏ အံ့ဩဖွယ်သော အလင်းတော်ထဲသို့ ခေါ်တော်မူသော အရှင်၏ ဂုဏ်တော်များကို ထင်ရှားဖော်ပြစေရန် ဖြစ်၏။ ယခင်က သင်တို့သည် လူမျိုးမဟုတ်ကြသော်လည်း ယခုမူ ဘုရားသခင်၏ လူမျိုးဖြစ်ကြ၏။ ယခင်က ကရုဏာတော်ကို မရရှိခဲ့ကြသော်လည်း ယခုမူ ကရုဏာတော်ကို ရရှိကြပြီ။ ၁ ပေတရု ၂:၉၊ ၁၀။</w:t>
      </w:r>
    </w:p>
    <w:p>
      <w:pPr>
        <w:pStyle w:val="ArticleBody"/>
        <w:jc w:val="left"/>
      </w:pPr>
      <w:r>
        <w:rPr>
          <w:rFonts w:ascii="Myanmar Text" w:hAnsi="Myanmar Text" w:eastAsia="Myanmar Text" w:cs="Myanmar Text"/>
        </w:rPr>
        <w:t>ဤကျမ်းပိုဒ်များ၌ ပေတရုသည် “ယခင်က သင်တို့သည် လူမျိုးတစ်မျိုးမဟုတ်ကြသော်လည်း ယခုမူ ဘုရားသခင်၏လူမျိုးဖြစ်ကြပြီ” ဟု ဆိုရာတွင်၊ ဘုရားသခင်၏ ရွေးချယ်ထားသော ပဋိညာဉ်လူမျိုးဖြစ်သော ရှေးအစ္စရေးမှ ခရစ်ယာန်အသင်းတော်သို့ ကူးပြောင်းသည့် အခြေအနေကို ဖော်ပြထားသည်။ ယုဒလူမျိုးတို့သည် မိမိတို့ကိုယ်ကို ဘုရားသခင်နှင့် ကွာရှင်းခွဲထွက်စေကြသောအခါ၊ သခင်ဘုရားသည် ခရစ်ယာန်အသင်းတော်နှင့် ပဋိညာဉ်ပြုတော်မူခဲ့သည်။ ထိုနှစ်ဖွဲ့စလုံးသည် သခင်ဘုရားနှင့် လက်ထပ်ပေါင်းသင်းလျက်ရှိစဉ်တွင် ယဇ်ပုရောဟိတ်လူမျိုးများအဖြစ် သတ်မှတ်ခြင်းခံခဲ့ရကြသည်။</w:t>
      </w:r>
    </w:p>
    <w:p>
      <w:pPr>
        <w:pStyle w:val="ArticleBody"/>
        <w:jc w:val="left"/>
      </w:pPr>
      <w:r>
        <w:rPr>
          <w:rFonts w:ascii="Myanmar Text" w:hAnsi="Myanmar Text" w:eastAsia="Myanmar Text" w:cs="Myanmar Text"/>
        </w:rPr>
        <w:t>ယဇ်ပုရောဟိတ်အဖြစ်မှ ပယ်ချခံရခြင်းသည် သင်တို့သည် တစ်ချိန်က ပဋိညာဉ်တော်နှင့်ဆိုင်သော လူမျိုးဖြစ်ခဲ့ကြောင်းကို ဖော်ညွှန်းသည်။ Seventh-day Adventists တို့သည် Adventist သမိုင်း၏ အစအဦးတွင် သခင်ဘုရားနှင့် ပဋိညာဉ်တော်ကို ဝင်ရောက်ခဲ့ကြသည်။ တောကန္တာရထဲရှိ အသင်းတော်သည် ပြုပြင်ပြောင်းလဲရေးမှ ပေါ်ထွက်လာခဲ့သော်လည်း Millerite သတင်းစကားကို ပယ်ချခဲ့၍၊ ထို့ကြောင့် ပထမကောင်းကင်တမန်နှင့် ဒုတိယကောင်းကင်တမန်တို့၏ သတင်းစကား သမိုင်းကာလအတွင်း ဘုရားသခင်နှင့် မိမိတို့ကိုယ်ကို ကွာရှင်းခဲ့ကြသည်။ အဆုံးစွန်သော ခွဲခွာခြင်းမှာ ဒုတိယကောင်းကင်တမန်၏ ရောက်ရှိခြင်းနှင့်အတူ ဖြစ်ပေါ်လာခဲ့ပြီး၊ ထုတ်ပြန်ချက်မှာ သူတို့သည် ခရစ်တော်၏ သမီးမဟုတ်တော့ဘဲ Babylon ၏ သမီးဖြစ်လာကြပြီဟူ၍ ဖြစ်သည်။ ထိုအပြီး ချက်ချင်းပင် Midnight Cry ကာလအတွင်း ဘုရားသခင်သည် မိမိ၏ သတို့သမီးအသစ်ကို ပဋိညာဉ်မင်္ဂလာဆောင်သို့ ခေါ်တော်မူခဲ့သည်။</w:t>
      </w:r>
    </w:p>
    <w:p>
      <w:pPr>
        <w:pStyle w:val="ArticleBody"/>
        <w:jc w:val="left"/>
      </w:pPr>
      <w:r>
        <w:rPr>
          <w:rFonts w:ascii="Myanmar Text" w:hAnsi="Myanmar Text" w:eastAsia="Myanmar Text" w:cs="Myanmar Text"/>
        </w:rPr>
        <w:t>ရှေးဣသရေလအမျိုးအတွက် ပဋိညာဉ်၏ သင်္ကေတဖြစ်ခဲ့သော ကျောက်ပြားနှစ်ပြားသည် ပညတ်တော်ဆယ်ပါး၏ ကျောက်ပြားနှစ်ပြား ဖြစ်ကြပြီး၊ ဝိညာဉ်ရေးဆိုင်ရာ ခေတ်သစ်ဣသရေလအတွက် ကျောက်ပြားနှစ်ပြားမှာ ၁၈၄၃ နှင့် ၁၈၅၀ ဇယားများတွင် ဖော်ပြထားသည့် ဟဗက္ကုတ်၏ ကျောက်ပြားနှစ်ပြား ဖြစ်ကြသည်။ ဗျာဒိတ်တော်က လာအိုဒိကိဟု ထပ်တလဲလဲ သတ်မှတ်ဖော်ပြထားသော ပဋိညာဉ်လူမျိုးသည် ရှေးလမ်းခရီးများကို ပယ်ချခဲ့ပြီး၊ မိမိတို့နောက်ကွယ်မှ အသံကို နားမထောင်ရန် ငြင်းဆန်ခဲ့သဖြင့်၊ ထို့ကြောင့် သူတို့သည် ထာဝရဘုရား၏ ခံတွင်းမှ အန်ထုတ်ခြင်းခံရစဉ် ရှေးဣသရေလ၏ နောက်ဆုံးသမိုင်းကို ပြန်လည်ထပ်ခါတလဲလဲ ပြုကြသည်။ “ငါ၏လူမျိုး” ဟု ကိုယ်တော် ခေါ်တော်မူသော သူတို့၌ အဘယ်ကြောင့် ဤသို့ ဖြစ်ပျက်ရသနည်း။</w:t>
      </w:r>
    </w:p>
    <w:p>
      <w:pPr>
        <w:pStyle w:val="ArticleBody"/>
        <w:jc w:val="left"/>
      </w:pPr>
      <w:r>
        <w:rPr>
          <w:rFonts w:ascii="Myanmar Text" w:hAnsi="Myanmar Text" w:eastAsia="Myanmar Text" w:cs="Myanmar Text"/>
        </w:rPr>
        <w:t>အက်ဒဗင်တစ်ဝါဒ၏ အတွေ့အကြုံကို ဖော်ပြသော အပျိုကညာဆယ်ဦး၏ ဥပမာသည် နှစ်ကြိမ်ပြည့်စုံသည်။ တစ်ကြိမ်မှာ အက်ဒဗင်တစ်ဝါဒ၏ အစတွင် ဖြစ်ပြီး၊ နောက်တစ်ကြိမ်မှာ အက်ဒဗင်တစ်ဝါဒ၏ အဆုံးတွင် ဖြစ်သည်။ Sister White သည် ဤဥပမာသည် စကားလုံးတစ်လုံးချင်းအတိုင်းပင် ပြည့်စုံခဲ့ပြီး၊ နောင်တွင်လည်း ပြည့်စုံမည်ဟု သွန်သင်သကဲ့သို့၊ တတိယကောင်းကင်တမန်၏ သတင်းကဲ့သို့ပင် ဤဥပမာကိုလည်း အမြဲတမ်း present truth အဖြစ် နားလည်ရမည်ဟု သွန်သင်ထားသည်။</w:t>
      </w:r>
    </w:p>
    <w:p>
      <w:pPr>
        <w:pStyle w:val="ArticleScripture"/>
        <w:jc w:val="left"/>
      </w:pPr>
      <w:r>
        <w:rPr>
          <w:rFonts w:ascii="Myanmar Text" w:hAnsi="Myanmar Text" w:eastAsia="Myanmar Text" w:cs="Myanmar Text"/>
        </w:rPr>
        <w:t>“ပညာရှိသောသူ ငါးဦးနှင့် ပညာမဲ့သောသူ ငါးဦးရှိသော ကညာဆယ်ဦး၏ ဥပမာတော်ကို ကျွန်ုပ်ထံ မကြာခဏ ရည်ညွှန်းပြောဆိုကြသည်။ ဤဥပမာတော်သည် အက္ခရာအလိုက် တိတိကျကျ ပြည့်စုံခဲ့ပြီး၊ ပြည့်စုံလည်းမည်ဖြစ်သည်။ အကြောင်းမှာ ၎င်းသည် ဤအချိန်ကာလအတွက် အထူးသက်ဆိုင်မှုရှိသဖြင့်၊ တတိယကောင်းကင်တမန်၏ သတင်းစကားကဲ့သို့ပင်၊ ပြည့်စုံခဲ့ပြီးဖြစ်ကာ ကာလနိဂုံးတိုင်အောင် ပစ္စုပ္ပန်အမှန်တရားအဖြစ် ဆက်လက်တည်ရှိနေမည်ဖြစ်သည်။” Review and Herald, August 19, 1890.</w:t>
      </w:r>
    </w:p>
    <w:p>
      <w:pPr>
        <w:pStyle w:val="ArticleBody"/>
        <w:jc w:val="left"/>
      </w:pPr>
      <w:r>
        <w:rPr>
          <w:rFonts w:ascii="Myanmar Text" w:hAnsi="Myanmar Text" w:eastAsia="Myanmar Text" w:cs="Myanmar Text"/>
        </w:rPr>
        <w:t>မီလာရိုက် အက်ဒ်ဗင်တစ်ဝါဒသည် ၁၈၄၃ ခုနှစ်အတွက် မအောင်မြင်ခဲ့သော သူတို့၏ခန့်မှန်းချက်နှင့် ၁၈၄၄ ခုနှစ်၊ အောက်တိုဘာ ၂၂ ရက်အတွက် မှန်ကန်သော ခန့်မှန်းချက်အကြား၌ရှိသော ပုံဥပမာ၏ စောင့်မျှော်ခြင်းကို ပြည့်စုံစေခဲ့သည်။ ဤသမိုင်းနှင့်ဆိုင်သော ပရောဖက်ပြုချက်ဆိုင်ရာ အသေးစိတ်အချက်များသည် များပြား၍ အရေးပါသော်လည်း၊ ဆစ်စတာ ဝှိုက် မကြာသေးမီက ဖော်ပြခဲ့သကဲ့သို့၊ အပျိုကညာ ဆယ်ယောက်၏ ပုံဥပမာသည် တတိယကောင်းကင်တမန်နှင့် တိုက်ရိုက် ဆက်စပ်လျက်ရှိကြောင်းကိုသာ ကျွန်ုပ် ရည်ညွှန်းဖော်ထုတ်လိုသည်။</w:t>
      </w:r>
    </w:p>
    <w:p>
      <w:pPr>
        <w:pStyle w:val="ArticleBody"/>
        <w:jc w:val="left"/>
      </w:pPr>
      <w:r>
        <w:rPr>
          <w:rFonts w:ascii="Myanmar Text" w:hAnsi="Myanmar Text" w:eastAsia="Myanmar Text" w:cs="Myanmar Text"/>
        </w:rPr>
        <w:t>၁၇၉၈ ခုနှစ်မှ ၁၈၄၄ ခုနှစ်၊ အောက်တိုဘာလ ၂၂ ရက်နေ့အထိ ပဌမကောင်းကင်တမန်၏ သတင်းစကားသည် တရားစီရင်ခြင်း ဖွင့်လှစ်မည့်အကြောင်းကို ကြေညာခဲ့သည်။ တရားစီရင်ခြင်း စတင်မတိုင်မီ ခဏလောက်တွင် အပျိုကညာဆယ်ဦးအကြောင်း ဥပမာ၌ ပါရှိသော သန်းခေါင်ယံအော်ဟစ်သံသည် ပြည့်စုံခဲ့သည်။ ထို့ကြောင့် တတိယကောင်းကင်တမန်က တရားစီရင်ခြင်း၏ အဆုံးသတ်ကို ကြေညာသောအခါ၊ သန်းခေါင်ယံအော်ဟစ်သံ၏ ကြေညာချက်သည် တစ်ဖန် ထပ်မံကြေညာခြင်းခံရလိမ့်မည်။</w:t>
      </w:r>
    </w:p>
    <w:p>
      <w:pPr>
        <w:pStyle w:val="ArticleBody"/>
        <w:jc w:val="left"/>
      </w:pPr>
      <w:r>
        <w:rPr>
          <w:rFonts w:ascii="Myanmar Text" w:hAnsi="Myanmar Text" w:eastAsia="Myanmar Text" w:cs="Myanmar Text"/>
        </w:rPr>
        <w:t>ပရိုတက်စတင့်အသင်းတော်များသည် ဘုရားသခင်၏သတင်းစကားကို ပယ်ချခဲ့ကြသဖြင့် ဗာဗုလုန်၏သမီးများဖြစ်လာခဲ့ကြသည်ဟူသော အချက်ကို သိမြင်လက်ခံခြင်းသည် “အက္ခရာတစ်လုံးချင်းတိတိ ကျေပွန်လျက်” ဖြည့်ဆည်းခံနေရသော ပုံဥပမာထဲရှိ ဒုတိယကောင်းကင်တမန်၏ သတင်းစကား ရောက်ရှိလာခြင်းနှင့်လည်းကောင်း၊ နှောင့်နှေးချိန်၏ အစပြုခြင်းနှင့်လည်းကောင်း ဖြစ်သည်။ သခင်သည် ၁၈၄၃ ခုနှစ်တွင် ပြန်ကြွလာတော်မမူခဲ့ဘဲ၊ ကညာတို့ကို စမ်းသပ်ရန်နှင့် ကောင်းချီးပေးရန် နှောင့်နှေးတော်မူခဲ့သည်။ ပရိုတက်စတင့်အသင်းတော်များကို ဗာဗုလုန်၏သမီးများဖြစ်ကြောင်း သတ်မှတ်ဖော်ပြသော ဒုတိယကောင်းကင်တမန်၏ ကြေညာချက်သည် ထိုလဲကျသွားသော အသင်းတော်များထဲ၌ ရှိနေဆဲသူတို့အား ထွက်လာ၍ မီလာရိုက်များနှင့် သူတို့၏ ပရောဖက်ပြုချက်ဆိုင်ရာ နားလည်မှုနှင့်အတူ ရပ်တည်ကြရန် ခေါ်ဆိုချက်တစ်ရပ်ဖြစ်သည်။ Exeter စခန်းအစည်းအဝေး၌ Samuel Snow သည် ၁၈၄၄ ခုနှစ်၊ အောက်တိုဘာ ၂၂ ရက်နေ့တွင် သခင်ကြွလာတော်မူမည်ဖြစ်ကြောင်း အတည်ပြုရန် လိုအပ်သော သက်သေအထောက်အထားများကို ပေးအပ်ခဲ့ပြီး၊ ထို့နောက် သန်းခေါင်ယံအော်ဟစ်သံ၏ သတင်းစကားသည် ဒီလှိုင်းကြီးကဲ့သို့ နိုင်ငံတစ်ဝန်းလုံးကို လွှမ်းမိုးသွားခဲ့သည်။ ထို့နောက် တတိယကောင်းကင်တမန်သည် ၁၈၄၄ ခုနှစ်၊ အောက်တိုဘာ ၂၂ ရက်နေ့၏ မဟာစိတ်ပျက်ဖွယ်ဖြစ်ရပ်၌ ရောက်ရှိလာခဲ့သည်။</w:t>
      </w:r>
    </w:p>
    <w:p>
      <w:pPr>
        <w:pStyle w:val="ArticleBody"/>
        <w:jc w:val="left"/>
      </w:pPr>
      <w:r>
        <w:rPr>
          <w:rFonts w:ascii="Myanmar Text" w:hAnsi="Myanmar Text" w:eastAsia="Myanmar Text" w:cs="Myanmar Text"/>
        </w:rPr>
        <w:t>ဤအရာသည် အစပြုသမိုင်း၏ အကျဉ်းချုပ်တစ်ရပ်သာဖြစ်ပြီး၊ ကျွန်ုပ်တို့ ဆွေးနွေးကိုင်တွယ်နေသည့် အကြောင်းအရာနှင့် ပိုမိုဆက်စပ်သက်ဆိုင်သည်ဟု ထင်ရသော အချက်အချို့ကိုသာ သီးခြားထုတ်ဖော်နိုင်ရန်၊ အချက်အလက်များစွာကို ကျွန်ုပ် ချန်လှပ်ထားခဲ့သည်။</w:t>
      </w:r>
    </w:p>
    <w:p>
      <w:pPr>
        <w:pStyle w:val="ArticleBody"/>
        <w:jc w:val="left"/>
      </w:pPr>
      <w:r>
        <w:rPr>
          <w:rFonts w:ascii="Myanmar Text" w:hAnsi="Myanmar Text" w:eastAsia="Myanmar Text" w:cs="Myanmar Text"/>
        </w:rPr>
        <w:t>ဤအတွေးများကို နောက်ဆက်တွဲဆောင်းပါး၌ ဆက်လက်ဖော်ပြသွားမည်။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အပြိုင် သတိပေးချက်များ — နံပါတ် တစ်</dc:title>
  <dc:subject>ယေရှုခရစ်၏ ဗျာဒိတ်တော် — လူသားမျိုးနွယ်အတွက် နောက်ဆုံးသတိပေးချက်ကို နားလည်ခြင်း</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