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အပြိုင် သတိပေးချက်များ - အမှတ် နှစ်</w:t>
      </w:r>
    </w:p>
    <w:p>
      <w:pPr>
        <w:pStyle w:val="ArticleSubtitle"/>
        <w:jc w:val="left"/>
      </w:pPr>
      <w:r>
        <w:rPr>
          <w:rFonts w:ascii="Myanmar Text" w:hAnsi="Myanmar Text" w:eastAsia="Myanmar Text" w:cs="Myanmar Text"/>
        </w:rPr>
        <w:t>ပရောဖက်ပြုချက်ဆိုင်ရာ ရက်ကန်းပန်းချီကို ဖော်ထုတ်ခြင်း—မီလာရိုက်သမိုင်းနှင့် ယနေ့ကာလတွင် ဗျာဒိတ်ကျမ်း ၁၄ ၏ သတင်းစကားများကို အဓိပ္ပာယ်ဖွင့်ဆိုခြင်း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2023-08-08</w:t>
      </w:r>
    </w:p>
    <w:p>
      <w:pPr>
        <w:pStyle w:val="ArticleBody"/>
        <w:jc w:val="left"/>
      </w:pPr>
      <w:r>
        <w:rPr>
          <w:rFonts w:ascii="Myanmar Text" w:hAnsi="Myanmar Text" w:eastAsia="Myanmar Text" w:cs="Myanmar Text"/>
        </w:rPr>
        <w:t>မီလာရိုက်တို့၏ သမိုင်းအတွင်း အပျိုကညာဆယ်ဦး၏ ဥပမာတော် ပြည့်စုံခဲ့သောအခါ၊ ထိုအဖြစ်အပျက်သည် ဒုတိယကောင်းကင်တမန်၏ သတင်းစကားကာလအတွင်း၌ ဖြစ်ပွားခဲ့သည်။ ဒုတိယကောင်းကင်တမန်၏ သတင်းစကားသည် ၎င်းတို့ ဖုံးလွှမ်းထားသော အချိန်ကာလအရလည်းကောင်း၊ သတင်းစကား၏ ရည်ရွယ်ထားသော နားထောင်သူအရလည်းကောင်း၊ ကွဲပြားသော သတင်းစကားနှစ်ရပ်ကို ကိုယ်စားပြုသည်။ ဒုတိယကောင်းကင်တမန်၏ သတင်းစကားသည် မကြာသေးမီက ရောမသို့ ပြန်လည်သွားရောက်၍ ဗာဗုလုန်၏ သမီးများ ဖြစ်လာကြသော ပရိုတက်စတင့် အသင်းတော်များထံသို့ ဦးတည်ပေးပို့ထားသော သတင်းစကားဖြစ်သည်။ ညသန်းခေါင်အော်ဟစ်သံသည် အိပ်မောကျနေသော မီလာရိုက်တို့ထံသို့ ဦးတည်ထားသော သတင်းစကားဖြစ်သည်။ ပထမသတင်းစကားသည် မီလာရိုက်တို့၏ ပြင်ပသို့ ဦးတည်ထားပြီး၊ ဒုတိယသတင်းစကားသည် အတွင်းသို့ ဦးတည်ထားသည်။ ဤအရာသည် ကျွန်ုပ်တို့၏ နေ့ရက်ကာလ၌ စာသားတစ်လုံးမလွဲ ပြည့်စုံလိမ့်မည်။</w:t>
      </w:r>
    </w:p>
    <w:p>
      <w:pPr>
        <w:pStyle w:val="ArticleBody"/>
        <w:jc w:val="left"/>
      </w:pPr>
      <w:r>
        <w:rPr>
          <w:rFonts w:ascii="Myanmar Text" w:hAnsi="Myanmar Text" w:eastAsia="Myanmar Text" w:cs="Myanmar Text"/>
        </w:rPr>
        <w:t>ငါတို့၏ခေတ်တွင် ထပ်မံဖြစ်ပေါ်လာသောအရာအတွင်း သတိပြုရမည့် ကွာခြားချက်မှာ၊ Adventism ၏အစတွင် ဒုတိယကောင်းကင်တမန်၏သတင်းစကားသည် ပထမဦးစွာ Millerites များ၏ပြင်ပသို့ သွားခဲ့ပြီး၊ ထို့နောက် ထိုသတင်းစကား၏ ဒုတိယအပိုင်းသည် Millerites များအတွင်းသို့ ဝင်ရောက်ခဲ့ခြင်းဖြစ်သည်။ Adventism ၏အဆုံးကာလ၌၊ ပုံပြင်ဥပမာသည် တစ်ဖန်ထပ်မံပြန်လည်ဖြစ်ပေါ်လာသောအခါ၊ ဒုတိယကောင်းကင်တမန်၏သတင်းစကားလည်း ထိုနည်းတူ ပြန်လည်ဖြစ်ပေါ်လာသည်။ ထိုအချက်ကို တိုက်ရိုက်အားဖြင့် အကြိမ်အနည်းငယ်ထက် မက ကျွန်ုပ်တို့အား ပြောကြားထားသည်။ သို့ရာတွင် သတင်းစကား၏ နှစ်ဆင့်ပါဝင်သော သဘောသဘာဝသည် အဆုံးကာလ၌ ပြောင်းပြန်ဖြစ်သွားသည်။ ပထမသတင်းစကားသည် Adventism သို့ သွားပြီး၊ ဒုတိယသတင်းစကားသည် Adventism ၏ပြင်ပရှိသူများထံသို့ သွားသည်။ ဗျာဒိတ်ကျမ်း အခန်း ၁၈ မှ ကောင်းကင်တမန်ဖြင့် ကိုယ်စားပြုထားသော အမှုတော်နှင့် သတင်းစကားသည် ဒုတိယကောင်းကင်တမန်၏သတင်းစကားကို ထပ်မံပြန်လည်ဖော်ပြခြင်းဖြစ်သည်ဟု ကျွန်ုပ်တို့အား ပြောကြားထားသည်။</w:t>
      </w:r>
    </w:p>
    <w:p>
      <w:pPr>
        <w:pStyle w:val="ArticleScripture"/>
        <w:jc w:val="left"/>
      </w:pPr>
      <w:r>
        <w:rPr>
          <w:rFonts w:ascii="Myanmar Text" w:hAnsi="Myanmar Text" w:eastAsia="Myanmar Text" w:cs="Myanmar Text"/>
        </w:rPr>
        <w:t>“ပရောဖက်က၊ ‘ကောင်းကင်မှ အခြားသော ကောင်းကင်တမန်တစ်ပါး ဆင်းလာသည်ကို ငါမြင်၏။ သူသည် ကြီးမားသော အာဏာကို ပိုင်ဆိုင်၏။ မြေကြီးသည်လည်း သူ၏ ဘုန်းတော်ကြောင့် အလင်းရသဖြင့် တောက်ပ၏။ ထို့နောက် သူသည် အားကြီးသော အသံဖြင့် အလွန်ပြင်းထန်စွာ ကြွေးကြော်၍၊ ဗာဗုလုန်ကြီးသည် လဲပြိုပြီ၊ လဲပြိုပြီ၊ နတ်ဆိုးတို့၏ နေရာအိမ် ဖြစ်လေပြီ’ ဟုဆို၏ (ဗျာဒိတ်ကျမ်း 18:1, 2)။ ဤအရာသည် ဒုတိယ ကောင်းကင်တမန်က ပေးခဲ့သော သတင်းစကားနှင့် အတူတူပင် ဖြစ်သည်။ ဗာဗုလုန်သည် လဲပြိုခဲ့ပြီ၊ ‘အကြောင်းမူကား သူမ၏ မတရားသော မေထုန်၏ အမျက်ဒေါသစပျစ်ရည်ကို လူမျိုးအပေါင်းတို့အား သောက်စေခဲ့သောကြောင့်’ (ဗျာဒိတ်ကျမ်း 14:8)။ ထိုစပျစ်ရည်ဟူသည် အဘယ်နည်း။—သူမ၏ မှားယွင်းသော သင်ခန်းစာအယူဝါဒများပင် ဖြစ်သည်။ သူမသည် စတုတ္ထပညတ်၏ ဥပုသ်နေ့အစား မှားယွင်းသော ဥပုသ်နေ့တစ်နေ့ကို လောကအား ပေးခဲ့ပြီး၊ ဧဒင်ဥယျာဉ်၌ စာတန်က ဧဝအား ပထမဦးဆုံး ပြောခဲ့သော မုသားဖြစ်သည့်—ဝိညာဉ်၏ သဘာဝအလျောက် မသေမပျောက်တည်မြဲခြင်း—ကိုလည်း ထပ်မံ ပြောဆိုခဲ့သည်။ ‘လူတို့၏ ပညတ်များကို အယူဝါဒအဖြစ် သင်ကြားလျက်’ (မဿဲ 15:9) ဟူသောအတိုင်း၊ ဆက်နွယ်သော အခြားအမှားများစွာကိုလည်း သူမသည် အနှံ့အပြား ဖြန့်ဝေခဲ့သည်။</w:t>
      </w:r>
    </w:p>
    <w:p>
      <w:pPr>
        <w:pStyle w:val="ArticleScripture"/>
        <w:jc w:val="left"/>
      </w:pPr>
      <w:r>
        <w:rPr>
          <w:rFonts w:ascii="Myanmar Text" w:hAnsi="Myanmar Text" w:eastAsia="Myanmar Text" w:cs="Myanmar Text"/>
        </w:rPr>
        <w:t>“ယေရှုသည် မိမိ၏ လူသိရှင်ကြား အမှုတော်ကို စတင်သောအခါ၊ ဗိမာန်တော်ကို မလေးမခန့် ပြစ်မှားဖျက်ဆီးခြင်းမှ သန့်ရှင်းစေတော်မူခဲ့သည်။ မိမိ၏ အမှုတော်၏ နောက်ဆုံးသော လုပ်ဆောင်ချက်များအနက် တစ်ခုမှာ ဗိမာန်တော်ကို ဒုတိယအကြိမ် သန့်ရှင်းစေခြင်း ဖြစ်သည်။ ထို့အတူ လောကကို သတိပေးရန် ပြုသော နောက်ဆုံးအမှုတော်၌ အသင်းတော်များထံ သီးခြားထူးကဲသော ခေါ်သံ နှစ်ရပ်ကို ပေးထားသည်။ ဒုတိယကောင်းကင်တမန်၏ သတင်းစကားမှာ ‘ဗာဗုလုန်မြို့ကြီးသည် ကျလေပြီ၊ ကျလေပြီ၊ အကြောင်းမူကား သူမသည် မိမိ၏ မတရားသော မေထုန်၏ အမျက်စပျစ်ရည်ကို လူမျိုးအပေါင်းတို့အား သောက်စေခဲ့သောကြောင့် ဖြစ်သည်’ (ဗျာဒိတ်ကျမ်း 14:8) ဟူ၍ ဖြစ်သည်။ ထို့ပြင် တတိယကောင်းကင်တမန်၏ သတင်းစကား၏ ကျယ်လောင်သော ကြွေးကြော်သံအတွင်း၌ ကောင်းကင်မှ အသံတစ်သံ ကြားရသည်မှာ ‘ငါ၏လူတို့၊ သူမ၏ အပြစ်များ၌ သင်တို့သည် အဖော်မဖြစ်ကြစေခြင်းငှာလည်းကောင်း၊ သူမ၏ ဘေးဒဏ်များကို သင်တို့ မခံယူရကြစေခြင်းငှာလည်းကောင်း၊ သူမထံမှ ထွက်လာကြလော့။ အကြောင်းမူကား သူမ၏ အပြစ်များသည် ကောင်းကင်တိုင်အောင် ရောက်နှင့်ပြီ၊ ဘုရားသခင်သည်လည်း သူမ၏ မတရားမှုများကို အောက်မေ့တော်မူပြီ’ (ဗျာဒိတ်ကျမ်း 18:4, 5) ဟူ၍ ဖြစ်သည်။” Selected Messages, book 2, 118.</w:t>
      </w:r>
    </w:p>
    <w:p>
      <w:pPr>
        <w:pStyle w:val="ArticleBody"/>
        <w:jc w:val="left"/>
      </w:pPr>
      <w:r>
        <w:rPr>
          <w:rFonts w:ascii="Myanmar Text" w:hAnsi="Myanmar Text" w:eastAsia="Myanmar Text" w:cs="Myanmar Text"/>
        </w:rPr>
        <w:t>အက်ဒ်ဗင့်တိဇင်၏အစပိုင်းကာလ၌ ဒုတိယကောင်းကင်တမန်၏ သတင်းစကားသည် ဗျာဒိတ်ကျမ်း ၁၈ ၌ ဖော်ပြထားသော ကောင်းကင်တမန်၏ သတင်းစကားနှင့် တူညီသော သတင်းစကားပင် ဖြစ်သည်။ ထိုသတိပေးချက်အတွင်း၌ သတင်းစကားတစ်ခုကို ကြေညာသော အသံနှစ်သံ ရှိသည်။ ပထမအသံသည် သူ၏ ဘုန်းတော်ကြောင့် မြေကြီးသည် အလင်းဖြင့် တောက်ပလာသောအခါ ကြေညာခံရသည်။ အခန်းငယ် ၄ ၌လည်း ယောဟန်သည် “သူမထံမှ ထွက်လာကြလော့” ဟု ဆိုသော အခြားအသံတစ်သံကို ကြားရသည်။</w:t>
      </w:r>
    </w:p>
    <w:p>
      <w:pPr>
        <w:pStyle w:val="ArticleBody"/>
        <w:jc w:val="left"/>
      </w:pPr>
      <w:r>
        <w:rPr>
          <w:rFonts w:ascii="Myanmar Text" w:hAnsi="Myanmar Text" w:eastAsia="Myanmar Text" w:cs="Myanmar Text"/>
        </w:rPr>
        <w:t>မီလာရိုက်သမိုင်းတွင် ဗာဗေလုန်မှ ထွက်လာရန် ခေါ်သံသည် ပထမဦးစွာ လာခဲ့ပြီး၊ မီလာရိုက်များထံသို့ ရောက်လာသော သတင်းစကားသည် ဒုတိယအနေဖြင့် လာခဲ့သည်။ ဗျာဒိတ်ကျမ်း အခန်း ၁၈ တွင် အက်ဒ်ဗင့်တစ်ဝါဒ၏ ပြင်ပရှိသူများကို ရည်ညွှန်း၍ ပြောဆိုသောအသံမှာ ဒုတိယအသံ၊ သို့မဟုတ် ဒုတိယသတင်းစကားဖြစ်သည်။ “အသင်းတော်များထံသို့ သီးခြားကွဲပြားသော ခေါ်သံနှစ်ကြိမ် ပေးထားသည်” ဟူသော ကြေညာချက်နှင့်အတူ၊ ခရစ်တော်သည် မိမိ၏ အမှုတော်အစနှင့် အဆုံး၌ ဗိမာန်တော်ကို သန့်စင်တော်မူခဲ့သော အကြိမ်နှစ်ကြိမ်သည်လည်း အက်ဒ်ဗင့်တစ်ဝါဒ၏ အစနှင့် အဆုံးကို ဖော်ပြသော ဥပမာသရုပ်ပြတစ်ရပ်ဖြစ်ကြောင်း ကျွန်ုပ်တို့ တွေ့ရသည်။</w:t>
      </w:r>
    </w:p>
    <w:p>
      <w:pPr>
        <w:pStyle w:val="ArticleBody"/>
        <w:jc w:val="left"/>
      </w:pPr>
      <w:r>
        <w:rPr>
          <w:rFonts w:ascii="Myanmar Text" w:hAnsi="Myanmar Text" w:eastAsia="Myanmar Text" w:cs="Myanmar Text"/>
        </w:rPr>
        <w:t>Adventism ၏ အစပြုခြင်းသည် ဝီလျံ မီလာအား တည်ထောင်စေရန် အသုံးပြုခဲ့သော အခြေခံအုတ်မြစ်ကို တည်ဆောက်ရာ၌ အထောက်အကူပြုသော အလုပ်သမားများ၏ သန့်စင်ခြင်းတစ်ရပ်ကို ထင်ရှားစေခဲ့သည်။ ထိုအခြေခံအုတ်မြစ်သည် ဒုတိယကောင်းကင်တမန်၏ သတင်းစကား အဆုံးသတ်ချိန်တွင် ပြည့်စုံပြီးစီးခဲ့သည်။ အကြောင်းမှာ ၁၈၄၄ ခုနှစ်၊ အောက်တိုဘာ ၂၂ ရက်နေ့တွင် တတိယကောင်းကင်တမန် ရောက်ရှိလာခြင်းနှင့်အတူ Adventism ၏ အခြေခံအုတ်မြစ်များကို ဖွဲ့စည်းထားသော သမ္မာတရားများသည် ကြားနာလိုသောသူတို့အတွက် နားလည်သဘောပေါက်နိုင်ရန် ဖော်ထုတ်ပေးထားခြင်းခံရသောကြောင့် ဖြစ်သည်။</w:t>
      </w:r>
    </w:p>
    <w:p>
      <w:pPr>
        <w:pStyle w:val="ArticleBody"/>
        <w:jc w:val="left"/>
      </w:pPr>
      <w:r>
        <w:rPr>
          <w:rFonts w:ascii="Myanmar Text" w:hAnsi="Myanmar Text" w:eastAsia="Myanmar Text" w:cs="Myanmar Text"/>
        </w:rPr>
        <w:t>“အသင်းတော်များထံသို့ ခေါ်ဆိုမှုနှစ်ရပ် ကွဲပြားစွာ ပြုခဲ့ကြသည်” ဟူသော အချိန်၊ ဒုတိယကောင်းကင်တမန်၏ သမိုင်း၏ အဆုံးသတ်အထွတ်အထိပ်၌ အခြေခံအုတ်မြစ်တည်ဆောက်ခြင်းအလုပ်သည် ပြီးဆုံးသွားခဲ့သည်။ ပထမခေါ်ဆိုမှုမှာ မီလာရိုက်များ၏ အပြင်ဘက်ရှိသူများထံသို့ ဖြစ်ပြီး၊ ဒုတိယခေါ်ဆိုမှုမှာ မီလာရိုက်များအတွက် ဖြစ်သည်။ သို့ရာတွင် အက်ဒဗင်တစ်ဝါဒ၏ အစပြုခြင်းနှင့် ကိုက်ညီသော အခြားအစတစ်ခုမှာ ခရစ်တော်သည် မိမိ၏ ဗိမာန်တော်ကို ပထမအကြိမ် သန့်စင်တော်မူခဲ့သော အမှုတော်ဖြစ်သည်။ ဗိမာန်တော်ကို သန့်စင်ခြင်းနှင့်ဆိုင်သော ပရောဖက်ပြုပုံရိပ်သည် ကိုယ်တော်၏ အမှုတော်၏ အစနှင့် အဆုံး၌ သန့်ရှင်းစင်ကြယ်စေခြင်းတစ်ရပ်ကို အမှတ်အသားပြုနေပြီး၊ ထိုအရာက နောက်တစ်ဖန် အက်ဒဗင်တစ်ဝါဒ၏ အစနှင့် အဆုံး၌ သန့်ရှင်းစင်ကြယ်စေခြင်းတစ်ရပ်ကို ပုံဆောင်ဖော်ပြသည်။ ခရစ်တော်၏ ဗိမာန်တော်သန့်စင်ခြင်းနှစ်ကြိမ်သည် အက်ဒဗင်တစ်ဝါဒ၏ အစနှင့် အဆုံးတို့နှင့် ကိုက်ညီသော်လည်း၊ ကိုယ်တော်၏ သတင်းစကားသည် ဘုရားသခင်နှင့် မိမိတို့ကိုယ်ကို အပြီးအပိုင် ကွာရှင်းခွာသွားနေသည့် လုပ်ငန်းစဉ်အတွင်းရှိသော ကိုယ်တော်၏ ပဋိညာဉ်လူမျိုးအတွက်သာ ဖြစ်ခဲ့သည်။</w:t>
      </w:r>
    </w:p>
    <w:p>
      <w:pPr>
        <w:pStyle w:val="ArticleBody"/>
        <w:jc w:val="left"/>
      </w:pPr>
      <w:r>
        <w:rPr>
          <w:rFonts w:ascii="Myanmar Text" w:hAnsi="Myanmar Text" w:eastAsia="Myanmar Text" w:cs="Myanmar Text"/>
        </w:rPr>
        <w:t>အက်ဒဗင်တစ်အမှု၏အစအဦး၌ တရားစီရင်ခြင်းဖွင့်လှစ်ခြင်းကို ကြေညာသော သတင်းစကားတစ်ရပ် တင်ပြခဲ့ပြီး၊ အက်ဒဗင်တစ်အမှု၏အဆုံး၌မူ တရားစီရင်ခြင်း၏အဆုံးကို ကြေညာလျက်ရှိသည်။ ယေရှုသည် ပထမအကြိမ် ဗိမာန်တော်ကို သန့်ရှင်းစေတော်မူပြီး၊ မိမိ၏အိမ်တော်ကို ဓားပြများ၏ခိုအောင်းရာအဖြစ် ပြောင်းလဲခဲ့ကြသည့်အတွက် ယုဒလူတို့ကို အပြစ်တင်တော်မူခဲ့သည်။ သို့သော် ဗိမာန်တော်ကို ဒုတိယအကြိမ် သန့်ရှင်းစေခြင်းမှာ “မိမိ၏ဓမ္မအမှု၏ နောက်ဆုံးပြုမူချက်များအနက် တစ်ခု” ဖြစ်သည်။ မိမိ၏ဓမ္မအမှုအဆုံး၌မူ၊ ယုဒလူတို့သည် မိမိ၏ခမည်းတော်၏အိမ်တော်ကို ဓားပြများ၏ခိုအောင်းရာအဖြစ် ပြုလုပ်ခဲ့ကြသည်ဟု မတော်တဆ မိန့်တော်မူတော့ဘဲ၊ သူတို့၏အိမ်သည် “သူတို့အတွက် လူဆိတ်ညံလျက် ထားခြင်းခံရသည်” ဟု မိန့်တော်မူခဲ့သည်။</w:t>
      </w:r>
    </w:p>
    <w:p>
      <w:pPr>
        <w:pStyle w:val="ArticleScripture"/>
        <w:jc w:val="left"/>
      </w:pPr>
      <w:r>
        <w:rPr>
          <w:rFonts w:ascii="Myanmar Text" w:hAnsi="Myanmar Text" w:eastAsia="Myanmar Text" w:cs="Myanmar Text"/>
        </w:rPr>
        <w:t>ဤအတောအတွင်း လူမျိုးအပေါင်းတို့မှ ကိုးကွယ်သူများသည် ဘုရားသခင်အား ကိုးကွယ်ရန် အပ်နှံဆက်ကပ်ထားသော ဗိမာန်တော်သို့ လာရောက်ရှာဖွေကြ၏။ ရွှေနှင့် အဖိုးတန်ကျောက်မျက်ရတနာများဖြင့် တောက်ပလျက်၊ ထိုအရာသည် အလှတရားနှင့် ခမ်းနားထည်ဝါမှု၏ မြင်ကွင်းတစ်ရပ်ဖြစ်၏။ သို့ရာတွင် ယေဟောဝါသည် ထိုချစ်ဖွယ်ကောင်းသော နန်းတော်တွင် မရှိတော့ပေ။ ဣသရေလလူမျိုးသည် လူမျိုးတစ်မျိုးအနေဖြင့် ဘုရားသခင်နှင့် မိမိကိုယ်ကို ကွာရှင်းပြတ်စဲစေခဲ့လေပြီ။ ခရစ်တော်သည် မိမိ၏ မြေကြီးပေါ်ဓမ္မအမှုတော်၏ အဆုံးပိုင်းအနီးတွင် ဗိမာန်တော်အတွင်းပိုင်းကို နောက်ဆုံးအကြိမ် ကြည့်ရှုတော်မူသောအခါ၊ “ကြည့်ရှုလော့၊ သင်တို့အိမ်သည် သင်တို့အတွက် လူသူကင်းမဲ့လျက် ထားရစ်ခြင်းခံရ၏” ဟု မိန့်တော်မူ၏။ မဿဲ 23:38။ ထိုအချိန်အထိ ကိုယ်တော်သည် ဗိမာန်တော်ကို မိမိအဘ၏အိမ်ဟု ခေါ်ဆိုတော်မူခဲ့၏။ သို့သော် ဘုရားသခင်၏သားတော်သည် ထိုနံရံများအတွင်းမှ ထွက်ခွာတော်မူသောအခါ၊ မိမိ၏ ဘုန်းတော်အတွက် တည်ဆောက်ထားသော ထိုဗိမာန်တော်မှ ဘုရားသခင်၏ မျက်မှောက်တော်သည် အစဉ်အမြဲ ရုပ်သိမ်းခြင်းခံရလေ၏။ အကျင့်တော်များသော တမန်တော်ဝတ္ထု၊ 145။</w:t>
      </w:r>
    </w:p>
    <w:p>
      <w:pPr>
        <w:pStyle w:val="ArticleBody"/>
        <w:jc w:val="left"/>
      </w:pPr>
      <w:r>
        <w:rPr>
          <w:rFonts w:ascii="Myanmar Text" w:hAnsi="Myanmar Text" w:eastAsia="Myanmar Text" w:cs="Myanmar Text"/>
        </w:rPr>
        <w:t>အစတွင် ကိုယ်တော် သန့်စင်တော်မူခဲ့သော ဗိမာန်တော်သည် အဆုံးတွင် ကိုယ်တော် သန့်စင်တော်မူခဲ့သော ဗိမာန်တော်နှင့် မတူညီသော ဗိမာန်တော်ဖြစ်သည်။ ပထမ ဗိမာန်တော်မှာ ကိုယ်တော်၏ ခမည်းတော်၏ အိမ်တော်ဖြစ်သော်လည်း၊ ဒုတိယ ဗိမာန်တော်မှာ ယုဒလူတို့၏ အိမ်တော်ဖြစ်သည်။ အစပိုင်း၌ သခင်ဘုရားသည် အဒ်ဗင့်တစ်ဝါဒနှင့် ပဋိညာဉ်ဖွဲ့တော်မူခဲ့ပြီး၊ အဒ်ဗင့်တစ်များသည် ကိုယ်တော်၏ ဗိမာန်တော်၌ ယဇ်ပုရောဟိတ်များဖြစ်လာကြသည်။ အဒ်ဗင့်တစ်ဝါဒ၏ အဆုံးတွင် သူတို့သည် ယဇ်ပုရောဟိတ်များ မဟုတ်ကြတော့ဘဲ၊ သူတို့၏ အိမ်တော်သည်လည်း ပျက်စီးခြင်းသို့ ရောက်လိမ့်မည်။</w:t>
      </w:r>
    </w:p>
    <w:p>
      <w:pPr>
        <w:pStyle w:val="ArticleBody"/>
        <w:jc w:val="left"/>
      </w:pPr>
      <w:r>
        <w:rPr>
          <w:rFonts w:ascii="Myanmar Text" w:hAnsi="Myanmar Text" w:eastAsia="Myanmar Text" w:cs="Myanmar Text"/>
        </w:rPr>
        <w:t>ဒုတိယကောင်းကင်တမန်သည် သတင်းစကားနှစ်ရပ်ကို ကိုယ်စားပြုသည်။ ဤသည်မှာ ဗာဗုလုန်၏ကျဆုံးခြင်းကို နှစ်ကြိမ်ကျဆုံးသကဲ့သို့ ကိုယ်စားပြုဖော်ပြထားရသည့် အကြောင်းရင်းတစ်ရပ်ဖြစ်သည်။ ဤအချက်သည် ဗာဗုလုန်၏ကျဆုံးခြင်းကို နှစ်ကြိမ်ထပ်မံကြေညာထားခြင်း၏ အဓိကအကြောင်းရင်းမဟုတ်သော်လည်း၊ အကြောင်းရင်းတစ်ရပ်တော့ဖြစ်သည်။ အဘယ်သို့ သတင်းစကားနှစ်ရပ်ဖြစ်သနည်း။</w:t>
      </w:r>
    </w:p>
    <w:p>
      <w:pPr>
        <w:pStyle w:val="ArticleBody"/>
        <w:jc w:val="left"/>
      </w:pPr>
      <w:r>
        <w:rPr>
          <w:rFonts w:ascii="Myanmar Text" w:hAnsi="Myanmar Text" w:eastAsia="Myanmar Text" w:cs="Myanmar Text"/>
        </w:rPr>
        <w:t>ဒုတိယကောင်းကင်တမန်သည် ပထမကောင်းကင်တမန်၏ သတင်းစကားကို ငြင်းပယ်ခြင်းအပေါ် တုံ့ပြန်၍ ရောက်လာခဲ့သည်။ ၂၃၀၀ နှစ်ပရောဖက်ပြုချက်၏ အဆုံးကို ၁၈၄၃ ခုနှစ်ဟု သတ်မှတ်ဖော်ပြသည့် မအောင်မြင်ခဲ့သော ခန့်မှန်းချက်ဖြစ်ပေါ်လာသောအခါ ပရိုတက်စတင့် အသင်းတော်များသည် ထိုမှားယွင်းသော သတင်းစကားကို အသုံးပြု၍ မီလာ၏ သတင်းစကားကို ငြင်းပယ်ခဲ့ကြသည်။ မီလာ၏ သတင်းစကားသည် ပထမကောင်းကင်တမန်၏ သတင်းစကား ဖြစ်သည်။ ထိုသတင်းစကားကို ငြင်းပယ်ချိန်တွင် ၁၂၆၀ ကျော်ကြာ တော၌ရှိသော ဘုရားသခင်၏ အသင်းတော်ဖြစ်ခဲ့ကြသော ပရိုတက်စတင့် အသင်းတော်များသည် ငြင်းပယ်ခံရပြီး ဘာဗေလုန်၏ သမီးတော်တစ်ပါး ဖြစ်လာခဲ့ကြသည်။ ထိုအချိန်တွင် ဒုတိယကောင်းကင်တမန်သည် မိမိ၏ သတင်းစကားနှင့်အတူ ရောက်လာခဲ့သည်။</w:t>
      </w:r>
    </w:p>
    <w:p>
      <w:pPr>
        <w:pStyle w:val="ArticleBody"/>
        <w:jc w:val="left"/>
      </w:pPr>
      <w:r>
        <w:rPr>
          <w:rFonts w:ascii="Myanmar Text" w:hAnsi="Myanmar Text" w:eastAsia="Myanmar Text" w:cs="Myanmar Text"/>
        </w:rPr>
        <w:t>ကျွန်ုပ်တို့ စဉ်းစားသုံးသပ်နေသော ဤသမိုင်းကြောင်း၏ အစိတ်အပိုင်းမျိုးစုံနှင့် သက်ဆိုင်၍ အလွန်အရေးကြီးသော အချက်အချို့ ပါဝင်နေသည်။ ထိုအချက်များအနက် အနည်းဆုံး တစ်ချက်ကို ဖြည်းဖြည်းချင်း ဖော်ထုတ်ဖွံ့ဖြိုးစေရမည်ဖြစ်သည်၊ အကြောင်းမူကား ထိုအချက်သည် ယခုအခါ တဖြည်းဖြည်း ဖွင့်လှစ်ပြသလျက်ရှိသော ယေရှုခရစ်၏ ဗျာဒိတ်တော်သတင်းစကားကို နားလည်သဘောပေါက်ရာတွင် အမှန်ပင် အထောက်အကူပြုသောကြောင့် ဖြစ်သည်။ ထို့ကြောင့် ထိုသမိုင်းကြောင်းနှင့် သက်ဆိုင်သော အလွန်အရေးကြီးသည့် ကျမ်းပိုဒ်တစ်ပိုင်းကို ကျွန်ုပ် ထည့်သွင်းဖော်ပြနေသည်။ ကျွန်ုပ် ရည်ညွှန်းနေသောအရာမှာ အခန်းနှစ်ခန်းဖြစ်သော်လည်း၊ ထိုအခန်းနှစ်ခန်း၏ အလယ်တွင် တတိယ အရေးကြီးသော အခန်းတစ်ခန်းလည်း ရှိနေသေးသည်။ သို့သော် ကျွန်ုပ်တို့၏ သုံးသပ်ဆင်ခြင်မှု၏ အတိုင်းအတာကို ကန့်သတ်ထားရန်အတွက် ယခုအချိန်တွင် ထိုအခန်းကို မထည့်သွင်းသေးပါ။</w:t>
      </w:r>
    </w:p>
    <w:p>
      <w:pPr>
        <w:pStyle w:val="ArticleBody"/>
        <w:jc w:val="left"/>
      </w:pPr>
      <w:r>
        <w:rPr>
          <w:rFonts w:ascii="Myanmar Text" w:hAnsi="Myanmar Text" w:eastAsia="Myanmar Text" w:cs="Myanmar Text"/>
        </w:rPr>
        <w:t>ဖတ်ရှုသွားစဉ်၌ မည်သည့်ကောင်းကင်တမန်အား ရည်ညွှန်း၍ ပြောဆိုနေသည်ကို သတိပြုလော့။ အဆင့်ဆင့် တိုးတက်လျက်ရှိသော စမ်းသပ်ခြင်းလုပ်ငန်းစဉ်ကို ရှာဖွေကြည့်ရှုလော့။ ပထမပိုဒ်တွင် ဗျာဒိတ်ကျမ်း အခန်း ၁၈ ၏ ကောင်းကင်တမန်နှင့် ဆိုင်သော ပရောဖက်ပြုလက္ခဏာများသည် ပထမကောင်းကင်တမန်၏ လက္ခဏာများလည်း ဖြစ်ကြောင်းကို သတိပြုလော့။ သတင်းစကားများထဲမှ တစ်ပါးကို လက်ဝါးကပ်တိုင်ပေါ်သို့ တင်သတ်ခြင်းသည် ခရစ်တော်ကို လက်ဝါးကပ်တိုင်ပေါ်သို့ တင်သတ်ခြင်းနှင့် တူညီကြောင်းကိုလည်း သတိပြုလော့။ ထို့ပြင် ကောင်းကင်တမန် သုံးပါးအားလုံးကို တစ်ပါးစီသော ကောင်းကင်တမန်အဖြစ် တင်ပြထားသော်လည်း၊ သန်းခေါင်ယံအော်ဟစ်သတင်းစကားကိုမူ ကောင်းကင်တမန်အစုအဝေးကြီးအဖြစ် တင်ပြထားကြောင်းကိုလည်း သတိပြုလော့။</w:t>
      </w:r>
    </w:p>
    <w:p>
      <w:pPr>
        <w:pStyle w:val="ArticleScripture"/>
        <w:jc w:val="left"/>
      </w:pPr>
      <w:r>
        <w:rPr>
          <w:rFonts w:ascii="Myanmar Text" w:hAnsi="Myanmar Text" w:eastAsia="Myanmar Text" w:cs="Myanmar Text"/>
        </w:rPr>
        <w:t>“ကောင်းကင်တော်တစ်ရပ်လုံးသည် မြေကြီးပေါ်တွင် ဆက်လက်ဖြစ်ပေါ်နေခဲ့သော အမှုတော်အပေါ် မည်မျှစိတ်ဝင်စားခဲ့သည်ကို ငါ့အားပြသတော်မူ၏။ ယေရှုသည် အားကြီး၍ တန်ခိုးမဟာရှိသော ကောင်းကင်တမန်တစ်ပါးအား မြေကြီးသို့ ဆင်းသက်စေကာ၊ မိမိ၏ ဒုတိယအကြိမ် ပေါ်ထွန်းကြွလာခြင်းအတွက် ပြင်ဆင်ထားကြရန် မြေကြီးအပေါ်နေထိုင်သူတို့အား သတိပေးစေတော်မူ၏။ ငါသည် ထိုအားကြီးသော ကောင်းကင်တမန်သည် ကောင်းကင်ဘုံ၌ ယေရှု၏ မျက်မှောက်တော်မှ ထွက်ခွာသွားသည်ကို မြင်ရ၏။ သူ၏ရှေ့တော်၌ အလွန်တောက်ပ၍ ဘုန်းအသရေပြည့်စုံသော အလင်းရောင်တစ်ခု ရှေ့ဆောင်လျက် သွား၏။ သူ၏ တာဝန်မှာ မိမိ၏ ဘုန်းအသရေဖြင့် မြေကြီးကို လင်းစေခြင်းနှင့်၊ ဘုရားသခင်၏ ရောက်လတ္တံ့သော အမျက်တော်အကြောင်း လူသားတို့အား သတိပေးခြင်းဖြစ်သည်ဟု ငါ့အား ပြောကြားကြ၏။ လူအုပ်အများသည် ထိုအလင်းကို လက်ခံကြ၏။ အချို့မှာ အလွန်ကြည်ညိုလေးနက်နေပုံရပြီး၊ အခြားအချို့မှာ ဝမ်းမြောက်ရွှင်လန်း၍ မိမိကိုယ်ကို မေ့လျော့သကဲ့သို့ ဖြစ်ကြ၏။ ထိုအလင်းသည် လူအပေါင်းတို့အပေါ် သွန်းလောင်းပေးအပ်ခြင်းခံရသော်လည်း၊ အချို့တို့သည် ထိုအလင်း၏ သက်ရောက်မှုအောက်သို့သာ ရောက်လာကြပြီး၊ နှလုံးအကြွင်းမဲ့ဖြင့် လက်မခံကြပေ။ သို့ရာတွင် ထိုအလင်းကို လက်ခံသောသူအပေါင်းတို့သည် မျက်နှာကို အထက်သို့၊ ကောင်းကင်ဘုံသို့ လှည့်ကြ၍ ဘုရားသခင်ကို ချီးမွမ်းဂုဏ်ပြုကြ၏။ လူအများသည် ကြီးမားသော အမျက်ဖြင့် ပြည့်စုံကြ၏။ ဓမ္မအမှုဆောင်များနှင့် လူများသည် ယုတ်မာသူတို့နှင့် ပူးပေါင်းကြပြီး၊ ထိုအားကြီးသော ကောင်းကင်တမန်က သွန်းလောင်းပေးအပ်သော အလင်းကို အပြင်းအထန် ဆန့်ကျင်တားဆီးကြ၏။ သို့ရာတွင် ထိုအလင်းကို လက်ခံသောသူအပေါင်းတို့သည် လောကမှ ခွာထွက်ကြပြီး၊ အချင်းချင်း အလွန်နီးကပ်စွာ စည်းလုံးညီညွတ်ကြ၏။”</w:t>
      </w:r>
    </w:p>
    <w:p>
      <w:pPr>
        <w:pStyle w:val="ArticleScripture"/>
        <w:jc w:val="left"/>
      </w:pPr>
      <w:r>
        <w:rPr>
          <w:rFonts w:ascii="Myanmar Text" w:hAnsi="Myanmar Text" w:eastAsia="Myanmar Text" w:cs="Myanmar Text"/>
        </w:rPr>
        <w:t>“စာတန်နှင့် သူ၏ ကောင်းကင်တမန်တို့သည် လူအပေါင်းတို့ထဲမှ မိမိတို့ ဆွဲဆောင်နိုင်သမျှသောသူတို့၏ စိတ်နှလုံးကို အလင်းမှ ဝေးကွာသွားစေရန် အလုပ်များစွာဖြင့် လှုပ်ရှားနေကြသည်။ ထိုအလင်းကို ပယ်ချခဲ့သော အစုအဖွဲ့သည် မှောင်မိုက်ထဲတွင် ချန်ထားခြင်းခံရသည်။ ကောင်းကင်ဘုံမှ ဆင်းသက်လာသော သတင်းစကားကို သူတို့ထံ မိတ်ဆက်ပေးသောအခါ၌ ဘုရားသခင်၏ လူမျိုးဟု ခံယူကြသူတို့ ဖွံ့ဖြိုးစေခဲ့သော စရိုက်လက္ခဏာကို မှတ်တမ်းတင်ရန် အလွန်နက်ရှိုင်းသော စိတ်ဝင်စားမှုဖြင့် စောင့်ကြည့်နေသော ကောင်းကင်တမန်ကို ကျွန်ုပ်မြင်ရ၏။ ယေရှုကို ချစ်သည်ဟု ဝန်ခံကြသော သူများအနက် များစွာသောသူတို့သည် ထိုကောင်းကင်ဘုံမှလာသော သတင်းစကားမှ ကဲ့ရဲ့ရှုတ်ချခြင်း၊ လှောင်ပြောင်သရော်ခြင်းနှင့် မုန်းတီးခြင်းတို့ဖြင့် လှည့်ထွက်သွားကြသောအခါ၊ လက်ထဲတွင် စာလိပ်ကို ကိုင်ဆောင်ထားသော ကောင်းကင်တမန်တစ်ပါးသည် ထိုအရှက်ရဖွယ် မှတ်တမ်းကို ရေးမှတ်လေ၏။ ယေရှုသည် မိမိကို လိုက်နာကြသည်ဟု ဝန်ခံသော သူ၏ နောက်လိုက်တို့၏ အလေးမထားခြင်းကို ခံရသောကြောင့် ကောင်းကင်တစ်လွှားလုံးသည် အမျက်ဒေါသဖြင့် ပြည့်နှက်နေခဲ့သည်။”</w:t>
      </w:r>
    </w:p>
    <w:p>
      <w:pPr>
        <w:pStyle w:val="ArticleScripture"/>
        <w:jc w:val="left"/>
      </w:pPr>
      <w:r>
        <w:rPr>
          <w:rFonts w:ascii="Myanmar Text" w:hAnsi="Myanmar Text" w:eastAsia="Myanmar Text" w:cs="Myanmar Text"/>
        </w:rPr>
        <w:t>“ယုံကြည်ကိုးစားသောသူတို့၏ စိတ်ပျက်ခြင်းကို ငါမြင်ရ၏။ သူတို့သည် မျှော်လင့်ထားသောအချိန်၌ မိမိတို့၏ သခင်ကို မတွေ့မြင်ကြ။ အနာဂတ်ကို ဖုံးကွယ်ထား၍ မိမိ၏လူတို့ကို ဆုံးဖြတ်ရမည့် အမှတ်တစ်ခုသို့ ရောက်စေခြင်းသည် ဘုရားသခင်၏ ရည်ရွယ်ချက်ဖြစ်၏။ ဤအချိန်အမှတ် မရှိခဲ့လျှင် ဘုရားသခင် ရည်ရွယ်ထားသော အမှုတော်သည် ပြီးမြောက်နိုင်မည် မဟုတ်။ စာတန်သည် များစွာသောသူတို့၏ စိတ်ကို အနာဂတ်ထဲသို့ အလွန်ရှေ့တန်းကျအောင် ဦးဆောင်နေခဲ့၏။ ခရစ်တော် ပေါ်ထွန်းကြွလာမည့် အချိန်ကာလတစ်ခုကို ကြေညာခြင်းသည် လက်ရှိအတွက် ပြင်ဆင်မှုကို အလေးအနက် ရှာဖွေစေမည့် စိတ်သဘောကို ဖြစ်ပေါ်စေရမည်။ အချိန်ကာလ ကျော်လွန်သွားသောအခါ ကောင်းကင်တမန်၏ အလင်းကို ပြည့်စုံစွာ မခံယူခဲ့သောသူတို့သည် ကောင်းကင်မှလာသော သတင်းစကားကို မထီမဲ့မြင်ပြုခဲ့သောသူတို့နှင့် ပူးပေါင်း၍ စိတ်ပျက်နေသောသူတို့ကို လှောင်ပြောင်ရယ်မောလျက် တိုက်ခိုက်ကြ၏။ ကောင်းကင်ရှိ ကောင်းကင်တမန်တို့သည် ယေရှုနှင့် တိုင်ပင်ဆွေးနွေးနေကြသည်ကို ငါမြင်ရ၏။ သူတို့သည် ခရစ်တော်ကို ကိုယ်တိုင်လိုက်နာသူဟု ဝန်ခံပြောဆိုသောသူတို့၏ အခြေအနေကို မှတ်သားထားကြ၏။ သတ်မှတ်ထားသော အချိန်ကျော်လွန်သွားခြင်းသည် သူတို့ကို စမ်းသပ်၍ ထင်ရှားစေခဲ့ပြီး၊ အလွန်များစွာသောသူတို့သည် ချိန်ခွင်ပေါ်တွင် တိုင်းတာခံရ၍ ချို့တဲ့လျက် ရှိကြောင်း တွေ့ရ၏။ သူတို့အားလုံးသည် မိမိတို့ကို ခရစ်ယာန်များဟု အသံကျယ်ကျယ်ဖြင့် ဝန်ခံပြောဆိုကြသော်လည်း၊ ကဏ္ဍတိုင်းနီးပါး၌ ခရစ်တော်ကို လိုက်နာရာတွင် ပျက်ကွက်ကြ၏။ စာတန်သည် ခရစ်တော်ကို လိုက်နာသူဟု ဝန်ခံပြောဆိုသောသူတို့၏ အခြေအနေကြောင့် ဝမ်းမြောက်လျက် ရှိ၏။ သူသည် သူတို့ကို မိမိ၏ ထောင်ချောက်ထဲ၌ ဖမ်းဆီးထား၏။ သူသည် လူအများစုကို ဖြောင့်မတ်သောလမ်းမှ ထွက်ခွာစေခဲ့ပြီး၊ သူတို့သည် ကောင်းကင်သို့ အခြားနည်းလမ်းတစ်ခုဖြင့် တက်ရောက်ရန် ကြိုးပမ်းလျက် ရှိကြ၏။ ကောင်းကင်တမန်တို့သည် စင်ကြယ်သောသူ၊ သန့်ရှင်းသောသူ၊ သန့်မြတ်သောသူတို့အား ဇိအုန်အတွင်းရှိ အပြစ်သားတို့နှင့်လည်းကောင်း၊ လောကကိုချစ်သော ဟန်ဆောင်သူနှင့်လည်းကောင်း ရောနှောနေကြသည်ကို မြင်ကြ၏။ သူတို့သည် ယေရှုကို အမှန်တကယ် ချစ်မြတ်နိုးသောသူတို့ကို စောင့်ရှောက်လျက် ရှိခဲ့ကြသော်လည်း၊ ဖောက်ပြန်ပျက်စီးသောသူတို့သည် သန့်ရှင်းသောသူတို့အပေါ် သက်ရောက်လျက် ရှိကြ၏။”</w:t>
      </w:r>
    </w:p>
    <w:p>
      <w:pPr>
        <w:pStyle w:val="ArticleScripture"/>
        <w:jc w:val="left"/>
      </w:pPr>
      <w:r>
        <w:rPr>
          <w:rFonts w:ascii="Myanmar Text" w:hAnsi="Myanmar Text" w:eastAsia="Myanmar Text" w:cs="Myanmar Text"/>
        </w:rPr>
        <w:t>“ယေရှုကိုတွေ့မြင်လိုသော ပြင်းပြသောတမ်းတခြင်း၊ အလွန်ပြင်းထန်သောအလိုဆန္ဒဖြင့် သူတို့၏စိတ်နှလုံးများ မီးလောင်နေခဲ့သောသူများကို၊ မိမိတို့ကိုယ်ကို ညီအစ်ကိုဟုခံယူကြသောသူများက ကိုယ်တော်၏ကြွလာခြင်းအကြောင်း မပြောဆိုရဟု တားမြစ်ခဲ့ကြသည်။ ကောင်းကင်တမန်တို့သည် အဖြစ်အပျက်တစ်ခုလုံးကို မြင်တွေ့ကြပြီး၊ ယေရှု၏ထင်ရှားပေါ်ထွန်းခြင်းကို ချစ်မြတ်နိုးသော အကြွင်းအကျန်တို့နှင့် အတူခံစားကြသည်။ ထို့နောက် အားကြီးသော ကောင်းကင်တမန်တစ်ပါးကို မြေကြီးသို့ ဆင်းလာရန် တာဝန်ပေးအပ်ခဲ့သည်။ ယေရှုသည် သူ၏လက်ထဲ၌ စာတမ်းတစ်စောင်ကို ထားပေးတော်မူပြီး၊ သူသည် မြေကြီးသို့ ရောက်လာသည့်အခါ၊ “ဗာဗုလုန်သည် ကျဆုံးလေပြီ! ကျဆုံးလေပြီ!” ဟု ကြွေးကြော်လေ၏။ ထို့နောက် ငါသည် စိတ်ပျက်ခဲ့ရသောသူများသည် တစ်ဖန် ရွှင်လန်းသောမျက်နှာထားဖြင့် ပြန်လည်ကြည့်မြင်ရပြီး၊ မိမိတို့၏သခင်ထင်ရှားပေါ်ထွန်းခြင်းကို ယုံကြည်ခြင်းနှင့် မျှော်လင့်ခြင်းဖြင့် စောင့်ကြည့်လျက် ကောင်းကင်သို့ မျက်စိမြှောက်ကြသည်ကို မြင်ရ၏။ သို့သော် လူအများအပြားမှာ အိပ်ပျော်နေသကဲ့သို့ မိုက်မဲထုံထိုင်းသော အခြေအနေတွင် ဆက်လက်ရှိနေသကဲ့သို့ ထင်ရ၏။ သို့ရာတွင် သူတို့၏မျက်နှာအမူအရာပေါ်၌ နက်ရှိုင်းသော ဝမ်းနည်းပူဆွေးခြင်း၏ အရိပ်အယောင်ကို ငါ မြင်နိုင်၏။ စိတ်ပျက်ခဲ့ရသောသူများသည် မိမိတို့သည် နှောင့်နှေးကာလ၌ ရောက်ရှိနေကြောင်း၊ ထိုရူပါရုံ၏ ပြည့်စုံခြင်းကို စိတ်ရှည်စွာ စောင့်ဆိုင်းရမည်ဖြစ်ကြောင်းကို သမ္မာကျမ်းစာမှ တွေ့မြင်ခဲ့ကြသည်။ ၁၈၄၃ ခုနှစ်တွင် မိမိတို့၏သခင်ကို မျှော်လင့်စောင့်ကြည့်စေခဲ့သော တူညီသောအထောက်အထားကပင်၊ ၁၈၄၄ ခုနှစ်တွင်လည်း ကိုယ်တော်ကို မျှော်လင့်စေခဲ့သည်။ ငါမြင်သည်မှာ၊ အများစုသည် ၁၈၄၃ ခုနှစ်တွင် သူတို့၏ယုံကြည်ခြင်းကို ထင်ရှားစေခဲ့သော ထိုစွမ်းအင်ကို မပိုင်ဆိုင်ကြတော့ချေ။ သူတို့၏စိတ်ပျက်ခြင်းသည် သူတို့၏ယုံကြည်ခြင်းကို မှေးမှိန်စေခဲ့လေပြီ။ သို့သော် စိတ်ပျက်ခဲ့ရသောသူများသည် ဒုတိယကောင်းကင်တမန်၏ ကြွေးကြော်သံ၌ ပူးပေါင်းကြသောအခါ၊ ကောင်းကင်ဗိုလ်ခြေတို့သည် အလွန်နက်ရှိုင်းသော စိတ်ဝင်စားမှုဖြင့် ကြည့်ရှုကြပြီး၊ ထိုသတင်းစကား၏ အကျိုးသက်ရောက်မှုကို မှတ်သားကြသည်။ ခရစ်ယာန်ဟူသော နာမကိုခံယူထားသောသူများသည် စိတ်ပျက်ခဲ့ရသောသူများအပေါ် လှောင်ပြောင်ခြင်းနှင့် မထီမဲ့မြင်ပြုခြင်းဖြင့် ပြန်လှည့်လာကြသည်ကို သူတို့မြင်ကြသည်။ “သင်တို့ မတက်သေးပါလား!” ဟူသော စကားလုံးများသည် လှောင်ပြောင်သူ၏ နှုတ်ခမ်းမှ ကျလာသောအခါ၊ ကောင်းကင်တမန်တစ်ပါးက ထိုစကားများကို ရေးမှတ်လေ၏။ ကောင်းကင်တမန်က “သူတို့သည် ဘုရားသခင်ကို လှောင်ပြောင်ကြသည်” ဟု ဆိုလေ၏။”</w:t>
      </w:r>
    </w:p>
    <w:p>
      <w:pPr>
        <w:pStyle w:val="ArticleScripture"/>
        <w:jc w:val="left"/>
      </w:pPr>
      <w:r>
        <w:rPr>
          <w:rFonts w:ascii="Myanmar Text" w:hAnsi="Myanmar Text" w:eastAsia="Myanmar Text" w:cs="Myanmar Text"/>
        </w:rPr>
        <w:t>“ဧလိယ၏ ကောင်းကင်သို့ ယူဆောင်ခြင်းကို ကျွန်ုပ်အား ပြန်လည်ညွှန်ပြခဲ့သည်။ သူ၏ ဝတ်ရုံသည် ဧလိရှဲအပေါ်သို့ ကျလာခဲ့သည်။ ထိုနောက် ဆိုးယုတ်သော ကလေးများ (သို့မဟုတ် လူငယ်များ) သည် သူ၏နောက်သို့ လိုက်၍ လှောင်ပြောင်ကာ၊ ‘အို ခေါင်းပြောင်သူ၊ တက်သွားလော့။ အို ခေါင်းပြောင်သူ၊ တက်သွားလော့’ ဟု အော်ဟစ်ကြသည်။ သူတို့သည် ဘုရားသခင်ကို လှောင်ပြောင်ခဲ့ကြသဖြင့် ထိုနေရာတွင်ပင် မိမိတို့၏ အပြစ်ဒဏ်ကို ခံကြရသည်။ ထိုသို့သော စကားကို သူတို့သည် မိဘများထံမှ သင်ယူခဲ့ကြသည်။ ထို့အတူ သန့်ရှင်းသူများ၏ တက်သွားခြင်းအယူအဆကို ကဲ့ရဲ့လှောင်ပြောင်ခဲ့သူတို့သည် ဘုရားသခင်၏ ဘေးဒဏ်များဖြင့် အရေးယူခံရကြလိမ့်မည်။ ထိုအခါ ကိုယ်တော်နှင့် ကစားစရာကဲ့သို့ ပေါ့ပေါ့တန်တန် ပြုမူခြင်းသည် သေးငယ်သော အရာမဟုတ်ကြောင်း သူတို့ သိမြင်လာကြလိမ့်မည်။”</w:t>
      </w:r>
    </w:p>
    <w:p>
      <w:pPr>
        <w:pStyle w:val="ArticleScripture"/>
        <w:jc w:val="left"/>
      </w:pPr>
      <w:r>
        <w:rPr>
          <w:rFonts w:ascii="Myanmar Text" w:hAnsi="Myanmar Text" w:eastAsia="Myanmar Text" w:cs="Myanmar Text"/>
        </w:rPr>
        <w:t>“ယေရှုသည် မိမိလူတို့၏ ယိုင်နွမ်းကျဆင်းနေသော ယုံကြည်ခြင်းကို ပြန်လည်အသက်ဝင်စေ၍ ခိုင်မာစေရန်နှင့် ဒုတိယကောင်းကင်တမန်၏ သတင်းစကားကိုလည်းကောင်း၊ မကြာမီ ကောင်းကင်၌ ဖြစ်ပေါ်လာမည့် အရေးကြီးသော လှုပ်ရှားမှုကိုလည်းကောင်း နားလည်နိုင်စေရန် ပြင်ဆင်ပေးဖို့ အခြားကောင်းကင်တမန်များကို လျင်မြန်စွာ ပျံသန်းသွားစေ၍ တာဝန်ပေးအပ်တော်မူ၏။ ငါသည် ထိုကောင်းကင်တမန်များက ယေရှုထံမှ ကြီးမားသော တန်ခိုးနှင့် အလင်းကို ခံယူရရှိပြီး၊ ဒုတိယကောင်းကင်တမန်၏ အမှုတော်၌ ကူညီရန် မိမိတို့အား ပေးအပ်ထားသော တာဝန်ကို ပြည့်စုံစေရန် မြေကြီးသို့ လျင်မြန်စွာ ပျံသန်းသွားကြသည်ကို မြင်ရ၏။ ကောင်းကင်တမန်များ ဟစ်ကြွေးသည့်အခါ ဘုရားသခင်၏ လူတို့အပေါ်တွင် ကြီးမားသော အလင်းတစ်ရပ် ထွန်းလင်းလေ၏။ ‘သတို့သားလာပြီ။ ထွက်၍ သူ့ကို ကြိုဆိုကြလော့။’ ထို့နောက် ငါသည် စိတ်ပျက်ခဲ့ကြသော သူတို့ ထလာကြပြီး၊ ဒုတိယကောင်းကင်တမန်နှင့် တစ်သဘောတည်းဖြင့် ‘သတို့သားလာပြီ။ ထွက်၍ သူ့ကို ကြိုဆိုကြလော့’ ဟု ကြေညာကြသည်ကို မြင်ရ၏။ ကောင်းကင်တမန်များထံမှ ထွက်လာသော အလင်းသည် နေရာအနှံ့ရှိ မှောင်မိုက်ကို ထိုးဖောက်လင်းလက်စေ၏။ စာတန်နှင့် သူ၏ကောင်းကင်တမန်တို့သည် ဤအလင်း မပြန့်နှံ့စေရန်နှင့် ၎င်းရည်ရွယ်ထားသော အကျိုးသက်ရောက်မှု မဖြစ်ပေါ်စေရန် တားဆီးရန် ကြိုးစားကြ၏။ သူတို့သည် ဘုရားသခင်၏ ကောင်းကင်တမန်များနှင့် အငြင်းပွား၍ ဘုရားသခင်သည် လူတို့ကို လှည့်ဖြားတော်မူပြီဟုလည်းကောင်း၊ သူတို့၏ အလင်းနှင့် တန်ခိုး အားလုံးရှိသော်လည်း ယေရှုကြွလာမည်ကို လူတို့ ယုံကြည်စေနိုင်မည်မဟုတ်ဟုလည်းကောင်း ပြောဆိုကြ၏။ စာတန်သည် လမ်းခရီးကို ပိတ်ဆို့ကာ လူတို့၏ စိတ်နှလုံးကို အလင်းမှ ဆွဲထုတ်ရန် ကြိုးပမ်းသော်လည်း၊ ဘုရားသခင်၏ ကောင်းကင်တမန်များသည် မိမိတို့၏ အမှုကို ဆက်လက်ဆောင်ရွက်ကြ၏။ ထိုအလင်းကို လက်ခံရရှိသော သူတို့သည် အလွန်ဝမ်းမြောက်သော အမူအရာကို ပြသကြ၏။ သူတို့သည် မျက်စိကို ကောင်းကင်သို့ မြှောက်၍ ယေရှု၏ ထင်ရှားပေါ်ထွန်းခြင်းကို တောင့်တကြ၏။ အချို့သူတို့မှာ အလွန်စိတ်ပူပန်ဆင်းရဲလျက် ငိုကြွေး၍ ဆုတောင်းနေကြ၏။ သူတို့၏ မျက်စိသည် မိမိတို့ကိုယ်ပေါ်၌သာ စိုက်နေသကဲ့သို့ ဖြစ်၍ အထက်သို့ မျှော်ကြည့်ရန် မဝံ့မရဲ ဖြစ်ကြ၏။”</w:t>
      </w:r>
    </w:p>
    <w:p>
      <w:pPr>
        <w:pStyle w:val="ArticleScripture"/>
        <w:jc w:val="left"/>
      </w:pPr>
      <w:r>
        <w:rPr>
          <w:rFonts w:ascii="Myanmar Text" w:hAnsi="Myanmar Text" w:eastAsia="Myanmar Text" w:cs="Myanmar Text"/>
        </w:rPr>
        <w:t>ကောင်းကင်မှတန်ဖိုးမဖြတ်နိုင်သော အလင်းတော်တစ်ရပ်သည် သူတို့ထံမှ မှောင်မိုက်ကို ခွဲထုတ်ပယ်ရှားသွားခဲ့၍၊ မိမိတို့ကိုယ်ကို မျှော်ကြည့်ကာ စိတ်ပျက်အားလျော့လျက် တင်းတင်းကျပ်ကျပ် စိုက်ကြည့်နေခဲ့သော သူတို့၏မျက်စိများသည် အထက်သို့ လှည့်တင်ခြင်းခံရကြပြီး၊ ကျေးဇူးတော်ကို နားလည်သိမှတ်သော စိတ်နှင့် သန့်ရှင်းသော ဝမ်းမြောက်ခြင်းကို သူတို့၏မျက်နှာအင်္ဂါရပ်တိုင်း၌ ဖော်ပြလျက်ရှိကြသည်။ ယေရှုနှင့် ကောင်းကင်တမန်အပေါင်းတို့သည် သစ္စာရှိ၍ စောင့်မျှော်နေသော သူများကို နှစ်သက်လက်ခံသော စိတ်ဖြင့် ကြည့်ရှုတော်မူကြ၏။</w:t>
      </w:r>
    </w:p>
    <w:p>
      <w:pPr>
        <w:pStyle w:val="ArticleScripture"/>
        <w:jc w:val="left"/>
      </w:pPr>
      <w:r>
        <w:rPr>
          <w:rFonts w:ascii="Myanmar Text" w:hAnsi="Myanmar Text" w:eastAsia="Myanmar Text" w:cs="Myanmar Text"/>
        </w:rPr>
        <w:t>ပထမကောင်းကင်တမန်၏ သတင်းစကား၏ အလင်းကို ပယ်ချ၍ ဆန့်ကျင်ခဲ့သူတို့သည် ဒုတိယသတင်းစကား၏ အလင်းကိုလည်း ဆုံးရှုံးသွားကြ၍၊ “သတို့သားလာတော်မူပြီ” ဟူသော သတင်းစကားနှင့်အတူ ပါလာသည့် တန်ခိုးနှင့် ဘုန်းအသရေမှ အကျိုးမခံစားနိုင်ကြချေ။ ယေရှုသည် သူတို့ထံမှ မျက်နှာမသာဖြင့် လှည့်ထွက်တော်မူ၏။ သူတို့သည် ကိုယ်တော်ကို အလေးမထားဘဲ ပယ်ချခဲ့ကြသဖြင့် ဖြစ်၏။ သို့သော် သတင်းစကားကို လက်ခံသူတို့မူကား ဘုန်းအသရေတိမ်မိုဃ်းတစ်ခုအတွင်း၌ ဝန်းရံခြင်းခံခဲ့ကြသည်။ သူတို့သည် ဘုရားသခင်၏ အလိုတော်ကို သိရှိရန် စောင့်မျှော်ကြ၏၊ စောင့်ကြည့်ကြ၏၊ ဆုတောင်းကြ၏။ ကိုယ်တော်ကို ပြစ်မှားရမည်ကို သူတို့သည် အလွန်ကြောက်ရွံ့ကြ၏။ စာတန်နှင့် သူ၏ကောင်းကင်တမန်တို့သည် ဤဘုရားသခင်ထံမှ ဆင်းသက်လာသော အလင်းကို ဘုရားသခင်၏ လူမျိုးထံမှ ပိတ်ဆို့ရန် ကြိုးပမ်းနေသည်ကို ငါမြင်ရ၏။ သို့သော် စောင့်မျှော်နေသူတို့သည် ထိုအလင်းကို တန်ဖိုးထား၍၊ မြေကြီးမှ မျက်စိကို မြှောက်ကာ ယေရှုကိုသာ ကြည့်ရှုနေသရွေ့၊ စာတန်သည် ထိုအဖိုးတန်သော အလင်းကို သူတို့ထံမှ လုယူရန် အာဏာမရှိနိုင်ချေ။ ကောင်းကင်မှ ပေးအပ်သော သတင်းစကားသည် စာတန်နှင့် သူ၏ကောင်းကင်တမန်တို့ကို ဒေါသအမျက်ကြီးစေခဲ့သည်။ ယေရှုကို ချစ်သည်ဟု ဝန်ခံသော်လည်း ကိုယ်တော်၏ ကြွလာခြင်းကို မထီမဲ့မြင်ပြုသောသူတို့သည် သစ္စာရှိ၍ ယုံကြည်ကိုးစားနေသောသူတို့ကို ကဲ့ရဲ့ရှုတ်ချ၍ ဟားတိုက်လှောင်ပြောင်ကြ၏။ သို့သော် ကောင်းကင်တမန်တစ်ပါးသည် သူတို့၏ ဝန်ခံသောညီအစ်ကိုတို့ထံမှ သူတို့ခံရသော အစော်ကားတစ်ခုစီ၊ အလေးမထားခြင်းတစ်ခုစီ၊ ညှဉ်းဆဲနှိပ်စက်ခြင်းတစ်ခုစီကို မှတ်သားထား၏။ လူအများအပြားသည် “သတို့သားလာတော်မူပြီ” ဟု အော်ဟစ်ကြွေးကြော်ရန် မိမိတို့၏ အသံကို မြှင့်တင်ကြပြီး၊ ယေရှု၏ ပေါ်ထွန်းခြင်းကို မချစ်သောသူတို့၊ ကိုယ်တော်၏ ဒုတိယအကြိမ် ကြွလာခြင်းအကြောင်း၌ မိမိတို့အား စူးစိုက်နေခွင့် မပေးလိုသော ညီအစ်ကိုတို့ကို ချန်ထားခဲ့ကြသည်။ ငါသည် ယေရှုက ကိုယ်တော်၏ ကြွလာခြင်းကို ပယ်ချ၍ မထီမဲ့မြင်ပြုသောသူတို့ထံမှ မျက်နှာတော်ကို လွှဲတော်မူသည်ကို မြင်ရ၏။ ထို့နောက် ကိုယ်တော်သည် မသန့်ရှင်းသောသူတို့အထဲမှ ကိုယ်တော်၏ လူမျိုးကို ထုတ်ဆောင်သွားကြရန် ကောင်းကင်တမန်တို့အား မှာကြားတော်မူ၏၊ ထိုသို့မဟုတ်လျှင် သူတို့သည် ညစ်ညမ်းခြင်းကို ခံရလိမ့်မည်ဖြစ်သောကြောင့် ဖြစ်၏။ ထိုသတင်းစကားများကို နာခံသူတို့သည် လွတ်လပ်စွာနှင့် စည်းလုံးညီညွတ်စွာ သီးခြားရပ်တည်နေကြ၏။ သန့်ရှင်း၍ ထူးမြတ်သော အလင်းတစ်ရပ်သည် သူတို့အပေါ်၌ ထွန်းလင်းလျက်ရှိ၏။ သူတို့သည် လောကကို စွန့်လွှတ်ကြပြီး၊ ထိုလောကအပေါ်ထားသော ချစ်ခင်စွဲလမ်းမှုကို ဖြုတ်ပစ်ကြကာ၊ မြေကြီးဆိုင်ရာ အကျိုးစီးပွားတို့ကို ယဇ်ပူဇော်ကြ၏။ သူတို့သည် မြေကြီးဆိုင်ရာ ဘဏ္ဍာကို စွန့်လွှတ်ကြပြီး၊ မိမိတို့ ချစ်သော ကယ်တင်ရှင်ကို မြင်ရမည်ဟု မျှော်လင့်လျက် သူတို့၏ စိုးရိမ်တကြီး ကြည့်နေသော မျက်စိသည် ကောင်းကင်ဘက်သို့ ဦးတည်နေ၏။ သန့်ရှင်းမြတ်နိုးသော ဝမ်းမြောက်ခြင်းသည် သူတို့၏ မျက်နှာအနှံ့၌ ထင်ရှားလျက်ရှိပြီး၊ ထိုအရာက သူတို့အတွင်း၌ အုပ်စိုးနေသော ငြိမ်သက်ခြင်းနှင့် ဝမ်းမြောက်ခြင်းကို ဖော်ပြနေ၏။ ယေရှုသည် သူ၏ ကောင်းကင်တမန်တို့အား သွား၍ သူတို့ကို အားပေးခွန်အားပြုကြရန် မှာကြားတော်မူ၏၊ အကြောင်းမှာ သူတို့၏ စမ်းသပ်ခြင်းအချိန်သည် နီးကပ်လာပြီဖြစ်သောကြောင့် ဖြစ်၏။ ငါမြင်သည်မှာ ဤစောင့်မျှော်နေသူတို့သည် သူတို့ မဖြစ်မနေ ခံရမည့်အတိုင်း စမ်းသပ်ခြင်းကို မခံရသေးကြောင်း ဖြစ်၏။ သူတို့သည် အမှားများမှ လုံးဝကင်းလွတ်ခြင်း မရှိသေးကြ။ ထို့ပြင် ဘုရားသခင်သည် မြေကြီးပေါ်ရှိ လူတို့ထံသို့ သတိပေးခြင်းတစ်ရပ်ကို ပို့တော်မူ၍၊ ထပ်ခါတလဲလဲ သတင်းစကားများကို ပေးတော်မူကာ၊ သူတို့ကို အချိန်တစ်ခုသို့ ရောက်စေဖို့၊ သူတို့ကိုယ်တိုင်ကို စေ့စေ့စပ်စပ် စစ်ဆေးရှာဖွေစေဖို့၊ ထိုသို့အားဖြင့် သာသနာမသိသော အယူဝါဒကျင့်သုံးသူများနှင့် ပုပ်ရဟန်းမင်းဝါဒီများထံမှ ဆင်းသက်လက်ခံလာသော အမှားများကို မိမိတို့ထံမှ ဖယ်ရှားပစ်နိုင်စေဖို့ ပြုတော်မူခြင်း၌ ဘုရားသခင်၏ ကရုဏာတော်နှင့် ကောင်းမြတ်တော်မူခြင်းကို ငါမြင်ရ၏။ ဤသတင်းစကားများအားဖြင့် ဘုရားသခင်သည် မိမိ၏ လူမျိုးကို မိမိအဘို့ ပိုမိုကြီးမားသော တန်ခိုးဖြင့် လုပ်ဆောင်တော်မူနိုင်ရာသို့၊ ထို့ပြင် သူ၏ ပညတ်တော်အလုံးစုံကို စောင့်ထိန်းနိုင်ရာသို့ ခေါ်ထုတ်တော်မူလျက်ရှိ၏။...</w:t>
      </w:r>
    </w:p>
    <w:p>
      <w:pPr>
        <w:pStyle w:val="ArticleScripture"/>
        <w:jc w:val="left"/>
      </w:pPr>
      <w:r>
        <w:rPr>
          <w:rFonts w:ascii="Myanmar Text" w:hAnsi="Myanmar Text" w:eastAsia="Myanmar Text" w:cs="Myanmar Text"/>
        </w:rPr>
        <w:t>“သခင်ယေရှု၏ အမှုတော်သည် သန့်ရှင်းရာဌာန၌ အဆုံးသတ်လျက်၊ အလွန်သန့်ရှင်းရာဌာနသို့ ဝင်တော်မူကာ၊ ဘုရားသခင်၏ ပညတ်တရားကို ထည့်သွင်းထားသော သေတ္တာတော်ရှေ့၌ ရပ်တည်တော်မူသောအခါ၊ ကိုယ်တော်သည် တတိယသတင်းစကားနှင့်အတူ အခြားတန်ခိုးကြီးသော ကောင်းကင်တမန်တစ်ပါးကို မြေကြီးသို့ စေလွှတ်တော်မူ၏။ ကိုယ်တော်သည် ကောင်းကင်တမန်၏လက်၌ စာရွက်လိပ်တစ်စောင်ကို ထည့်ပေးတော်မူခဲ့ပြီး၊ သူသည် ဘုန်းအာနုဘော်နှင့် တန်ခိုးအာနုဘော်ဖြင့် မြေကြီးသို့ ဆင်းလာစဉ်၊ လူသားတို့ထံသို့ ယခင်က ယူဆောင်ခြင်းခံရဖူးသမျှထဲတွင် အလွန်ကြောက်မက်ဖွယ်ကောင်းသော ခြိမ်းခြောက်သတိပေးချက်ကို ကြေညာလေ၏။ ဤသတင်းစကားသည် ဘုရားသခင်၏ သားသမီးတို့ကို သတိစောင့်ရှောက်စေခြင်းငှာလည်းကောင်း၊ မိမိတို့ရှေ့တွင် ရောက်ရှိလာမည့် စုံစမ်းနှောင့်ယှက်ခြင်းနှင့် ဝေဒနာ၏အချိန်ကို ပြသရန်လည်းကောင်း ရည်ရွယ်ထားသောအရာဖြစ်၏။ ကောင်းကင်တမန်က ပြောသည်မှာ၊ သူတို့သည် သားရဲနှင့်၎င်း၏ ရုပ်တုနှင့် အလွန်နီးကပ်သော တိုက်ခိုက်မှုအတွင်းသို့ ခေါ်ဆောင်ခံရမည်။ ထာဝရအသက်ကို ရရှိနိုင်မည့် သူတို့၏ တစ်ခုတည်းသော မျှော်လင့်ချက်မှာ တည်ကြည်မြဲမြံစွာ ရပ်တည်နေခြင်းဖြစ်၏။ မိမိတို့၏ အသက်များပင် အန္တရာယ်၌ ရှိသော်လည်း၊ သူတို့သည် သမ္မာတရားကို ခိုင်မြဲစွာ ကိုင်ထားရမည်။ တတိယကောင်းကင်တမန်သည် မိမိ၏ သတင်းစကားကို ဤစကားများဖြင့် အဆုံးသတ်၏။ “ဤအရာ၌ သန့်ရှင်းသူတို့၏ သည်းခံခြင်း ရှိ၏။ ဤသူတို့သည် ဘုရားသခင်၏ ပညတ်တော်တို့ကို စောင့်ရှောက်၍ ယေရှု၏ ယုံကြည်ခြင်းကို ကိုင်စွဲထားသောသူတို့ ဖြစ်ကြ၏။” သူသည် ဤစကားများကို ထပ်မံပြောဆိုစဉ်၊ ကောင်းကင်ဘုံရှိ သန့်ရှင်းရာဌာနကို ညွှန်ပြလေ၏။ ဤသတင်းစကားကို လက်ခံသောသူအပေါင်းတို့၏ စိတ်များသည် အလွန်သန့်ရှင်းရာဌာနသို့ ဦးတည်စေခြင်းခံရကြ၏။ ထိုအရပ်၌ ယေရှုသည် သေတ္တာတော်ရှေ့၌ ရပ်တည်တော်မူလျက်၊ ကရုဏာတော်သည် ဆက်လက်တည်နေသေးသောသူအပေါင်းတို့အတွက်လည်းကောင်း၊ ဘုရားသခင်၏ ပညတ်တရားကို မသိနားမလည်ဘဲ ချိုးဖောက်မိခဲ့သောသူတို့အတွက်လည်းကောင်း၊ နောက်ဆုံးကြားဝင်တောင်းပန်ခြင်းကို ပြုတော်မူ၏။ ဤပြေငြိမ်းခြင်းအမှုကို ဖြောင့်မတ်သော သေဆုံးပြီးသူတို့အတွက်လည်းကောင်း၊ ဖြောင့်မတ်သော အသက်ရှင်လျက်ရှိသူတို့အတွက်လည်းကောင်း ပြုလုပ်တော်မူ၏။ ယေရှုသည် ဘုရားသခင်၏ ပညတ်တော်များနှင့်ဆိုင်သော အလင်းကို မရရှိဘဲ သေဆုံးသွားခဲ့၍၊ မသိနားမလည်ခြင်းဖြင့် အပြစ်ပြုခဲ့သောသူတို့အတွက်လည်း ပြေငြိမ်းခြင်းအမှုကို ပြုတော်မူ၏။”</w:t>
      </w:r>
    </w:p>
    <w:p>
      <w:pPr>
        <w:pStyle w:val="ArticleScripture"/>
        <w:jc w:val="left"/>
      </w:pPr>
      <w:r>
        <w:rPr>
          <w:rFonts w:ascii="Myanmar Text" w:hAnsi="Myanmar Text" w:eastAsia="Myanmar Text" w:cs="Myanmar Text"/>
        </w:rPr>
        <w:t>“ယေရှုသည် အလွန်သန့်ရှင်းရာဌာန၏ တံခါးကို ဖွင့်တော်မူပြီးနောက်၊ ဥပုသ်နေ့၏ အလင်းကို မြင်တွေ့ရ၍၊ ဘုရားသခင်၏ လူမျိုးတို့သည် ရှေးကာလ၌ ဘုရားသခင်သည် ဣသရေလအမျိုးသားတို့ကို စမ်းသပ်၍ သက်သေပြတော်မူသကဲ့သို့၊ သူ၏ ပညတ်တရားကို စောင့်ရှောက်မည်မစောင့်ရှောက်မည်ကို သိမြင်တော်မူရန် စမ်းသပ်ခြင်းနှင့် သက်သေပြခြင်း ခံရမည်ဖြစ်ကြောင်းကို မြင်ရ၏။ ငါသည် တတိယကောင်းကင်တမန်သည် အထက်သို့ လက်ညှိုးညွှန်လျက်၊ စိတ်ပျက်ခဲ့ကြသူတို့အား ကောင်းကင်သန့်ရှင်းရာဌာန၏ အလွန်သန့်ရှင်းရာသို့ သွားရမည့်လမ်းကို ပြသနေသည်ကို မြင်ရ၏။ သူတို့သည် ယုံကြည်ခြင်းအားဖြင့် ယေရှုနောက်သို့ လိုက်၍ အလွန်သန့်ရှင်းရာဌာနထဲသို့ ဝင်ကြ၏။ တဖန် သူတို့သည် ယေရှုကို တွေ့ရှိကြပြီး၊ ဝမ်းမြောက်ခြင်းနှင့် မျှော်လင့်ခြင်းသည် အသစ်တဖန် ပေါ်ထွန်းလာ၏။ ငါသည် သူတို့က ယေရှု၏ ဒုတိယအကြိမ် ကြွလာတော်မူခြင်းကို ကြေညာခဲ့သည့် အချိန်မှစ၍ ၁၈၄၄ ခုနှစ်၌ သတ်မှတ်အချိန် ကျော်လွန်သွားသည်အထိ သူတို့၏ ခရီးစဉ်တလျှောက်ကို ပြန်လှန်သုံးသပ်လျက်၊ အတိတ်ကို ပြန်ကြည့်နေကြသည်ကို မြင်ရ၏။ သူတို့သည် မိမိတို့၏ စိတ်ပျက်ခြင်းအကြောင်းကို ရှင်းလင်းစွာ နားလည်လာကြပြီး၊ ဝမ်းမြောက်ခြင်းနှင့် သေချာယုံကြည်ခြင်းသည် တဖန် သူတို့ကို အသက်ဝင်စေ၏။ တတိယကောင်းကင်တမန်သည် အတိတ်၊ ပစ္စုပ္ပန်နှင့် အနာဂတ်ကို အလင်းပေးတောက်ပစေခဲ့ပြီး၊ ဘုရားသခင်သည် အမှန်ပင် သူ၏ နက်နဲလျှို့ဝှက်သော ဘုရားသခင်၏ အုပ်ထိန်းတော်မူခြင်းအားဖြင့် သူတို့ကို ဦးဆောင်တော်မူခဲ့ကြောင်းကို သူတို့ သိကြ၏။”</w:t>
      </w:r>
    </w:p>
    <w:p>
      <w:pPr>
        <w:pStyle w:val="ArticleScripture"/>
        <w:jc w:val="left"/>
      </w:pPr>
      <w:r>
        <w:rPr>
          <w:rFonts w:ascii="Myanmar Text" w:hAnsi="Myanmar Text" w:eastAsia="Myanmar Text" w:cs="Myanmar Text"/>
        </w:rPr>
        <w:t>“အကြွင်းကျန်သောသူတို့သည် ယေရှုနောက်သို့လိုက်၍ အလွန်သန့်ရှင်းရာဌာနအတွင်းသို့ ဝင်ကြသည်ဟု ငါ့အားပြသခြင်းခံရ၏။ ထို့နောက် သူတို့သည် ပဋိညာဉ်သေတ္တာနှင့် ကျေးဇူးပလ္လင်ကို မြင်ကြ၍၊ ထိုအရာတို့၏ ဘုန်းတန်ခိုးကြောင့် စိတ်ဝင်စားလျက် မိမိတို့ကို ဖမ်းစားစေခြင်းခံကြရ၏။ ယေရှုသည် ပဋိညာဉ်သေတ္တာ၏ အဖုံးကို မြှောက်တင်တော်မူရာ၊ ကြည့်ရှုလော့။ ကျောက်ပြားနှစ်ပြားပေါ်၌ ပညတ်တော်ဆယ်ပါး ရေးထားသည်ကို မြင်ရ၏။ သူတို့သည် အသက်ရှင်သော ဗျာဒိတ်စကားတို့ကို အစဉ်လိုက် ကြည့်ရှုကြ၏။ သို့ရာတွင် သန့်ရှင်းသော ပညတ်ချက်ဆယ်ပါးအတွင်း၌ စတုတ္ထပညတ်တော်သည် အသက်ရှင်လျက် ရှိနေသည်ကို တွေ့မြင်သောအခါ၊ ထိုပညတ်တော်အပေါ်၌ အခြားကိုးပါးထက် ပိုမိုတောက်ပသော အလင်းရောင် ထွန်းလင်းလျက်ရှိပြီး၊ အရပ်ရပ်၌ ဘုန်းတန်ခိုးရောင်ဝန်းတစ်ခုက ဝိုင်းလျက်ရှိသဖြင့်၊ သူတို့သည် တုန်လှုပ်ခြင်းနှင့်အတူ နောက်ဆုတ်ကြ၏။ ထိုနေရာ၌ ဥပုသ်နေ့ကို ဖျက်သိမ်းလိုက်ပြီဟုသော်လည်းကောင်း၊ ရက်သတ္တပတ်၏ ပထမနေ့သို့ ပြောင်းလဲထားပြီဟုသော်လည်းကောင်း အသိပေးသောအရာ တစ်စုံတစ်ခုမျှ မတွေ့ကြရ။ ထိုစကားသည် တောင်ပေါ်၌ မိုးကြိုးလျှပ်စီးများ တောက်လောင်၍ မိုးချုန်းသံများ မြည်ဟီးနေစဉ်၊ ဘုရားသခင်၏ နှုတ်တော်မှ တည်ကြည်ကြောက်ရွံ့ဖွယ်သော ဘုန်းအာနုဘော်နှင့် မိန့်မြွက်တော်မူခဲ့သကဲ့သို့လည်းကောင်း၊ ကိုယ်တော်၏ သန့်ရှင်းသော လက်ချောင်းတော်ဖြင့် ကျောက်ပြားပေါ်၌ ရေးတော်မူခဲ့သကဲ့သို့လည်းကောင်း ဖတ်ရ၏။ “ခြောက်ရက်ပတ်လုံး သင်သည် အလုပ်လုပ်၍ သင်၏အမှုအရာရှိသမျှကို ဆောင်ရွက်ရမည်။ သို့ရာတွင် သတ္တမနေ့သည် သင်၏ဘုရားသခင် ထာဝရဘုရား၏ ဥပုသ်နေ့ဖြစ်၏။” သူတို့သည် ပညတ်တော်ဆယ်ပါးကို ဤမျှ စောင့်ရှောက်ထားတော်မူသည်ကို ကြည့်မြင်ရသောအခါ အလွန်အံ့ဩကြ၏။ ထိုပညတ်တော်တို့သည် ယေဟောဝါအနီး၌ ထားရှိလျက်၊ ကိုယ်တော်၏ သန့်ရှင်းခြင်းဖြင့် အုပ်မိုးကာကွယ်ထားသည်ကို သူတို့မြင်ကြ၏။ သူတို့သည် ဒေကလော့၏ စတုတ္ထပညတ်တော်ကို နင်းခြေမိခဲ့ကြောင်း၊ ယေဟောဝါ သန့်ရှင်းစေတော်မူသောနေ့အစား တပါးအမျိုးသားများနှင့် ပုပ်ရဟန်းမင်းအဖွဲ့မှ အဆက်ဆက် လက်ဆင့်ကမ်းလာသော နေ့တစ်နေ့ကို စောင့်ထိန်းခဲ့ကြောင်း မြင်သိလာကြ၏။ သူတို့သည် ဘုရားသခင်ရှေ့၌ မိမိတို့ကိုယ်ကို နှိမ့်ချကြ၍၊ ယခင်က ကျူးလွန်ခဲ့သော မိမိတို့၏ အပြစ်လွန်ကျူးမှုများအတွက် ဝမ်းနည်းမြည်တမ်းကြ၏။</w:t>
      </w:r>
    </w:p>
    <w:p>
      <w:pPr>
        <w:pStyle w:val="ArticleScripture"/>
        <w:jc w:val="left"/>
      </w:pPr>
      <w:r>
        <w:rPr>
          <w:rFonts w:ascii="Myanmar Text" w:hAnsi="Myanmar Text" w:eastAsia="Myanmar Text" w:cs="Myanmar Text"/>
        </w:rPr>
        <w:t>“ယေရှုသည် သူတို့၏ ဝန်ခံချက်များနှင့် ဆုတောင်းချက်များကို မိမိ၏ခမည်းတော်ထံ ပူဇော်တင်သွင်းစဉ်၊ နံ့သာပေါင်းသည် နံ့သာခွက်အတွင်းမှ မီးခိုးထွက်လျက်ရှိသည်ကို ငါမြင်ရ၏။ ထိုမီးခိုးသည် အထက်သို့ တက်သွားသည်နှင့်အမျှ တောက်ပသောအလင်းသည် ယေရှုပေါ်၌လည်းကောင်း၊ ကျေးဇူးပလ္လင်ပေါ်၌လည်းကောင်း နေရာယူလျက်ရှိ၏။ ထို့ပြင်၊ မိမိတို့သည် ဘုရားသခင်၏ ပညတ်တရားကို လွန်ကျူးသောသူများဖြစ်ကြောင်းကို မိမိတို့ကိုယ်တိုင် တွေ့ရှိသဖြင့် စိတ်ပူပန်လျက် အပြင်းအထန် ဆုတောင်းနေသောသူတို့သည် ကောင်းချီးမင်္ဂလာကို ခံကြရ၍၊ သူတို့၏ မျက်နှာအဆင်းများသည် မျှော်လင့်ခြင်းနှင့် ဝမ်းမြောက်ခြင်းဖြင့် ထွန်းလင်းလာကြ၏။ သူတို့သည် တတိယကောင်းကင်တမန်၏ အမှုတော်၌ ပါဝင်ကြပြီး၊ မိမိတို့၏ အသံများကို မြှောက်၍ ထိုအလေးအနက် သတိပေးချက်ကို ကြေညာကြ၏။ သို့သော် အစပိုင်းတွင် ထိုသတင်းစကားကို လက်ခံသူ အနည်းငယ်သာ ရှိခဲ့၏။ သို့သော် သူတို့သည် ထိုသတိပေးချက်ကို ကြေညာရန် အားသွန်ခွန်စိုက် ဆက်လက်လုပ်ဆောင်ကြ၏။ ထို့နောက် ငါသည် လူအများအပြားက တတိယကောင်းကင်တမန်၏ သတင်းစကားကို လက်ခံယုံကြည်ကြပြီး၊ အစဦးဆုံး ထိုသတိပေးချက်ကို ကြေညာခဲ့သူတို့နှင့် မိမိတို့၏ အသံများကို ပူးပေါင်းကြသည်ကို မြင်ရ၏။ ထို့ပြင် သူတို့သည် ဘုရားသခင် သန့်ရှင်းစေတော်မူသော အနားယူရာနေ့ကို စောင့်ထိန်းခြင်းအားဖြင့် ဘုရားသခင်ကို ချီးမြှောက်၍ ဘုန်းတော်ကို ကြီးမားစေကြ၏။”</w:t>
      </w:r>
    </w:p>
    <w:p>
      <w:pPr>
        <w:pStyle w:val="ArticleScripture"/>
        <w:jc w:val="left"/>
      </w:pPr>
      <w:r>
        <w:rPr>
          <w:rFonts w:ascii="Myanmar Text" w:hAnsi="Myanmar Text" w:eastAsia="Myanmar Text" w:cs="Myanmar Text"/>
        </w:rPr>
        <w:t>တတိယသတင်းစကားကို လက်ခံယုံကြည်ခဲ့သူများအနက် များစွာသောသူတို့သည် အရင်နှစ်ပါးသော သတင်းစကားများ၌ ကိုယ်တွေ့အတွေ့အကြုံ မရှိခဲ့ကြပေ။ စာတန်သည် ဤအချက်ကို နားလည်သဘောပေါက်ခဲ့၍၊ သူတို့ကို လဲကျပျက်စီးစေရန် သူ၏ ဆိုးယုတ်သော မျက်စိသည် သူတို့အပေါ်သို့ စိုက်ထားလျက်ရှိ၏။ သို့သော် တတိယကောင်းကင်တမန်သည် သူတို့ကို အလွန်သန့်ရှင်းရာဌာနသို့ ညွှန်ပြနေခဲ့ပြီး၊ ယခင်သတင်းစကားများ၌ အတွေ့အကြုံရှိခဲ့သူတို့ကလည်း ကောင်းကင်ဗိမာန်တော်သို့ သွားရမည့်လမ်းကို သူတို့အား ညွှန်ပြနေခဲ့ကြ၏။ များစွာသောသူတို့သည် ကောင်းကင်တမန်တို့၏ သတင်းစကားများအတွင်းရှိ သမ္မာတရား၏ ပြည့်စုံသော ချိတ်ဆက်ကွင်းဆက်ကို မြင်တွေ့၍၊ ဝမ်းမြောက်စွာ လက်ခံခဲ့ကြ၏။ သူတို့သည် ထိုသတင်းစကားများကို အစီအစဉ်တကျ လက်ခံယုံကြည်ခဲ့ကြပြီး၊ ယုံကြည်ခြင်းအားဖြင့် ယေရှုနောက်သို့ လိုက်ကာ ကောင်းကင်ဗိမာန်တော်အတွင်းသို့ ဝင်ခဲ့ကြ၏။ ဤသတင်းစကားများကို ကိုယ်ခန္ဓာစုတစ်စုလုံးကို ခိုင်မြဲစွာ ထိန်းထားသော ကျောက်ဆူးကဲ့သို့ ငါ့အား ပြသခဲ့၏။ ထိုသတင်းစကားများကို တစ်ဦးချင်းစီက လက်ခံ၍ နားလည်သဘောပေါက်သည့်အခါ၊ သူတို့သည် စာတန်၏ လှည့်ဖြားမှုများစွာမှ ကာကွယ်စောင့်ရှောက်ခြင်းကို ခံကြရ၏။</w:t>
      </w:r>
    </w:p>
    <w:p>
      <w:pPr>
        <w:pStyle w:val="ArticleScripture"/>
        <w:jc w:val="left"/>
      </w:pPr>
      <w:r>
        <w:rPr>
          <w:rFonts w:ascii="Myanmar Text" w:hAnsi="Myanmar Text" w:eastAsia="Myanmar Text" w:cs="Myanmar Text"/>
        </w:rPr>
        <w:t>“၁၈၄၄ ခုနှစ်၌ ဖြစ်ပေါ်ခဲ့သော မဟာစိတ်ပျက်ခြင်းနောက်ပိုင်းတွင်၊ စာတန်နှင့် သူ၏ကောင်းကင်တမန်တို့သည် အသင်းတော်တစ်ကိုယ်လုံး၏ ယုံကြည်ခြင်းကို လှုပ်ရှားကာ မတည်ငြိမ်စေရန် ထောင်ချောက်များ ချရန် အလွန်အလုပ်ရှုပ်လျက်ရှိကြသည်။ သူသည် ဤအမှုအရာများ၌ ကိုယ်ပိုင်အတွေ့အကြုံရှိခဲ့သော လူပုဂ္ဂိုလ်များ၏ စိတ်များကို သက်ရောက်စေလျက်ရှိခဲ့သည်။ သူတို့၌ နှိမ့်ချသကဲ့သို့သော အသွင်အပြင် ရှိ၏။ သူတို့သည် ပဌမသတင်းနှင့် ဒုတိယသတင်းကို ပြောင်းလဲကာ၊ ထိုသတင်းတို့၏ ပြည့်စုံခြင်းကို အနာဂတ်သို့ ညွှန်ပြကြ၏။ အခြားသူများကလည်း အတိတ်အလွန်ဝေးရာသို့ ပြန်ညွှန်ကာ၊ ထိုသတင်းများသည် ထိုအချိန်ကပင် ပြည့်စုံပြီးဖြစ်ကြောင်း ကြေညာကြ၏။ ဤပုဂ္ဂိုလ်များသည် အတွေ့အကြုံနည်းသူတို့၏ စိတ်များကို လမ်းလွဲစေကာ၊ သူတို့၏ ယုံကြည်ခြင်းကို မတည်ငြိမ်စေကြ၏။ အချို့သည် အသင်းတော်နှင့် ကင်းလွတ်သော၊ မိမိတို့ကိုယ်ပိုင် ယုံကြည်ခြင်းတစ်ရပ်ကို တည်ဆောက်ရန် ကြိုးစားလျက် သမ္မာကျမ်းစာကို ရှာဖွေလေ့လာနေကြ၏။ စာတန်သည် ဤအရာအပေါ်လုံး၌ ဝမ်းမြောက်လျက်ရှိ၏။ အကြောင်းမူကား၊ ကျောက်ဆူးမှ လွတ်ထွက်သွားသူတို့ကို မတူညီသော မှားယွင်းချက်များဖြင့် သူ သက်ရောက်စေနိုင်ပြီး၊ သွန်သင်ချက်အမျိုးမျိုး၏ လေတိုက်ရာသို့ လှန်ချနိုင်ကြောင်း သူသိ၏။ ပဌမသတင်းနှင့် ဒုတိယသတင်းတို့တွင် ဦးဆောင်ခဲ့ကြသော လူအများအပြားက ထိုသတင်းများကို ငြင်းပယ်ကြပြီး၊ အသင်းတော်တစ်ကိုယ်လုံးအနှံ့၌ ကွဲပြားခြင်းနှင့် ပျံ့နှံ့ကွာဟခြင်း ဖြစ်ပေါ်လျက်ရှိခဲ့သည်။ ထို့နောက် ငါသည် Wm. Miller ကို မြင်ရ၏။ သူသည် စိတ်ရှုပ်ထွေးနေသကဲ့သို့ ထင်ရပြီး၊ မိမိလူမျိုးအတွက် ဝမ်းနည်းခြင်းနှင့် စိတ်ဆင်းရဲခြင်းကြောင့် ငုံ့လျက်ရှိ၏။ ၁၈၄၄ ခုနှစ်တွင် တညီတညွတ်တည်းရှိ၍ အချင်းချင်း ချစ်ခင်ခဲ့ကြသော လူစုကို သူမြင်ရ၏။ သို့ရာတွင် သူတို့သည် တစ်ဦးနှင့်တစ်ဦးအပေါ် ရှိခဲ့သော ချစ်ခြင်းမေတ္တာကို ဆုံးရှုံးသွားကြပြီး၊ အချင်းချင်း ဆန့်ကျင်လျက်ရှိကြသည်ကိုလည်း သူမြင်ရ၏။ ထို့ပြင် သူတို့သည် အေးစက်၍ နောက်ပြန်လှည့်ကျသွားသော အခြေအနေတစ်ရပ်သို့ ပြန်လည်ကျရောက်သွားကြသည်ကို သူမြင်ရ၏။ ဝမ်းနည်းခြင်းကြောင့် သူ၏အားအင်တို့သည် ကုန်ခမ်းသွား၏။ ငါသည် ဦးဆောင်သူတို့က Wm. Miller ကို စောင့်ကြည့်နေကြသည်ကို မြင်ရ၏။ သူသည် တတိယကောင်းကင်တမန်၏ သတင်းနှင့် ဘုရားသခင်၏ ပညတ်တော်တို့ကို လက်ခံမည်ကို သူတို့ စိုးရိမ်နေကြ၏။ သူသည် ကောင်းကင်မှလာသော အလင်းဘက်သို့ အနည်းငယ်ချဉ်းကပ်မည်ဆိုလျှင်၊ ထိုသူများသည် သူ၏စိတ်ကို ထိုအလင်းမှ လှည့်ခွာသွားစေရန် အစီအစဉ်တစ်ခုခု ချမှတ်လေ့ရှိကြ၏။ သူ၏စိတ်ကို မှောင်မိုက်ခြင်းအတွင်း ထိန်းထားရန်နှင့် သူ၏ သက်ရောက်မှုကို သူတို့အထဲ၌ ဆက်လက်ထိန်းသိမ်းထားနိုင်ရန် လူ့သြဇာလွှမ်းမိုးမှုတစ်ရပ် အသုံးချလျက်ရှိကြောင်းကို ငါမြင်ရ၏။ နောက်ဆုံးတွင် Wm. Miller သည် ကောင်းကင်မှလာသော အလင်းကို ဆန့်ကျင်၍ မိမိ၏အသံကို မြှောက်လိုက်၏။ သူ၏ စိတ်ပျက်ခြင်းကို အပြည့်အဝ ရှင်းပြပေးနိုင်မည့်၊ အတိတ်အပေါ်သို့လည်း အလင်းနှင့် ဘုန်းတော်ကို ထွန်းလင်းစေမည့်၊ ထို့ပြင် သူ၏ ပင်ပန်းနွမ်းနယ်သော အားအင်တို့ကို ပြန်လည်ရှင်သန်စေ၍၊ သူ၏ မျှော်လင့်ခြင်းကို တောက်ပစေကာ၊ ဘုရားသခင်ကို ချီးမွမ်းစေရန် ဦးဆောင်ပေးမည့် ထိုသတင်းကို လက်မခံခဲ့ခြင်းအားဖြင့် သူသည် ချို့ယွင်းခဲ့၏။ သို့ရာတွင် သူသည် ဘုရားသခင်၏ ဉာဏ်ပညာအစား လူ့ဉာဏ်ပညာဘက်သို့ ယိမ်းသွား၏။ မိမိအရှင်၏ အမှုတော်အတွက် ပြင်းထန်ခက်ခဲသော လုပ်ဆောင်မှုများကြောင့်လည်းကောင်း၊ အသက်အရွယ်ကြောင့်လည်းကောင်း သူသည် ကျိုးပဲ့နွမ်းနယ်လျက်ရှိသဖြင့်၊ သူ့ကို သမ္မာတရားမှ တားဆီးထားခဲ့သူများကဲ့သို့ အပြည့်အဝ တာဝန်ခံရမည့်သူ မဟုတ်ပေ။ ထိုသူများသာ တာဝန်ရှိကြ၏။ အပြစ်သည်လည်း သူတို့အပေါ်၌ ရှိ၏။ အကယ်၍ Wm. Miller သည် တတိယသတင်း၏ အလင်းကို မြင်နိုင်ခဲ့မည်ဆိုလျှင်၊ သူ့အတွက် မှောင်မိုက်၍ လျှို့ဝှက်ဆန်းကြယ်သကဲ့သို့ ထင်ရသော အရာများစွာကို ရှင်းလင်းဖော်ပြပေးနိုင်ခဲ့လိမ့်မည်။ သူ၏ ညီအစ်ကိုတို့သည် မိမိအပေါ် အလွန်နက်ရှိုင်းသော ချစ်ခြင်းနှင့် စိတ်ဝင်စားခြင်းရှိကြောင်း ဝန်ခံပြောဆိုနေကြသဖြင့်၊ သူသည် သူတို့ထံမှ မိမိကိုယ်ကို ခွဲထွက်၍ မရနိုင်ဟု ထင်မှတ်ခဲ့၏။ သူ၏နှလုံးသည် သမ္မာတရားဘက်သို့ ယိမ်းလိမ့်မည်။ သို့သော် ထို့နောက် သူသည် မိမိ၏ ညီအစ်ကိုတို့ကို ကြည့်လေ၏။ သူတို့က ထိုသမ္မာတရားကို ဆန့်ကျင်ကြ၏။ ယေရှု၏ ကြွလာခြင်းကို ကြေညာရာ၌ မိမိနှင့် အတူ ဘေးချင်းယှဉ်လျက်၊ ပခုံးချင်းထမ်းလျက် ရပ်တည်ခဲ့ကြသော သူတို့ထံမှ သူ ခွဲထွက်နိုင်မည်လော။ သူသည် သူတို့က မိမိကို သေချာပေါက် လမ်းလွဲစေမည်မဟုတ်ဟု ထင်မြင်ခဲ့၏။”</w:t>
      </w:r>
    </w:p>
    <w:p>
      <w:pPr>
        <w:pStyle w:val="ArticleScripture"/>
        <w:jc w:val="left"/>
      </w:pPr>
      <w:r>
        <w:rPr>
          <w:rFonts w:ascii="Myanmar Text" w:hAnsi="Myanmar Text" w:eastAsia="Myanmar Text" w:cs="Myanmar Text"/>
        </w:rPr>
        <w:t>“ဘုရားသခင်သည် သူ့ကို စာတန်၏ အာဏာအောက်သို့ ရောက်စေရန်နှင့် သေခြင်းတရားက သူ့အပေါ် အုပ်စိုးခွင့်ရရန် ခွင့်ပြုတော်မူခဲ့သည်။ သူ့ကို ဘုရားသခင်ထံမှ အမြဲတစေ ဆွဲခွာနေသူများနှင့် ဝေးကွာစေရန် သင်္ချိုင်းတွင်း၌ ဝှက်ထားတော်မူခဲ့သည်။ မောရှေသည် ကတိထားရာပြည်ထဲသို့ ဝင်ရောက်မည့်အချိန်နီးကပ်လာသည့်အခါ အမှားပြုခဲ့သည်။ ထိုနည်းတူပင် Wm. Miller သည်လည်း ကောင်းကင်ကာနန်သို့ မကြာမီ ဝင်ရောက်မည့်အချိန်၌ မိမိ၏ သြဇာလွှမ်းမိုးမှုကို သမ္မာတရားအား ဆန့်ကျင်သည့်ဘက်သို့ သွားစေခြင်းအားဖြင့် အမှားပြုခဲ့ကြောင်း ကျွန်ုပ်မြင်ရသည်။ အခြားသူတို့က သူ့ကို ဤသို့ ဖြစ်စေခဲ့ကြသည်။ ထိုအမှုအတွက် အခြားသူတို့က တာဝန်ခံရမည်။ သို့သော် ကောင်းကင်တမန်တို့သည် ဤဘုရားသခင်၏ အမှုတော်ဆောင်၏ အဖိုးတန်သော မြေမှုန့်ကို စောင့်ကြည့်လျက်ရှိကြပြီး၊ နောက်ဆုံးသော တံပိုးသံတွင် သူသည် ထွက်လာလိမ့်မည်။”</w:t>
      </w:r>
    </w:p>
    <w:p>
      <w:pPr>
        <w:pStyle w:val="ArticleScripture"/>
        <w:jc w:val="left"/>
      </w:pPr>
      <w:r>
        <w:rPr>
          <w:rFonts w:ascii="Myanmar Text" w:hAnsi="Myanmar Text" w:eastAsia="Myanmar Text" w:cs="Myanmar Text"/>
        </w:rPr>
        <w:t>“ကျွန်မသည် ကောင်းစွာ စောင့်ရှောက်ကာကွယ်ခံရလျက် တည်ကြည်ခိုင်မာစွာ ရပ်နေသော လူအစုကို မြင်ရ၏။ သူတို့သည် ကိုယ်ခန္ဓာတော်၏ တည်ထောင်ထားပြီးသော ယုံကြည်ခြင်းကို လှုပ်ရှားပျက်ပြားစေမည့်သူတို့အား အားပေးမည်မဟုတ်။ ဘုရားသခင်သည် သူတို့ကို နှစ်သက်လက်ခံခြင်းဖြင့် ကြည့်ရှုတော်မူ၏။ ကျွန်မအား အဆင့်သုံးဆင့်—တစ်၊ နှစ်၊ သုံး—ပထမ၊ ဒုတိယနှင့် တတိယ ကောင်းကင်တမန်တို့၏ သတင်းစကားများကို ပြတော်မူ၏။ ကောင်းကင်တမန်က, ဤသတင်းစကားများအတွင်းရှိ တုံးတစ်တုံးကို ရွှေ့မည့်သူ သို့မဟုတ် ပင်တစ်ချောင်းကိုပင် လှုပ်မည့်သူအပေါ် အမင်္ဂလာရှိစေဟု ဆို၏။ ဤသတင်းစကားများ၏ မှန်ကန်သော နားလည်ခြင်းသည် အသက်ဝိညာဉ်ဆိုင်ရာ အလွန်အရေးကြီး၏။ အသက်ဝိညာဉ်များ၏ ကံကြမ္မာသည် ဤသတင်းစကားများကို မည်သို့လက်ခံကြသည်အပေါ် မူတည်လျက်ရှိ၏။ ကျွန်မသည် ထိုသတင်းစကားများမှတစ်ဆင့် တစ်ဖန် ပြန်လည် ဆင်းသက်ကြည့်ရှုစေခြင်းခံရပြီး၊ ဘုရားသခင်၏ လူတို့သည် မိမိတို့၏ အတွေ့အကြုံကို မည်မျှတန်ဖိုးကြီးစွာ ဝယ်ယူရရှိခဲ့ကြသည်ကို မြင်ရ၏။ ထိုအတွေ့အကြုံသည် များစွာသော ဆင်းရဲဒုက္ခနှင့် ပြင်းထန်သော ပဋိပက္ခတို့မှတစ်ဆင့် ရရှိခဲ့ခြင်းဖြစ်၏။ အဆင့်လိုက် အဆင့်လိုက် ဘုရားသခင်သည် သူတို့ကို ဦးဆောင်ခေါ်ဆောင်တော်မူ၍ နောက်ဆုံး၌ ခိုင်ခံ့တည်ငြိမ်၍ မရွှေ့မပြောင်းနိုင်သော စင်မြင့်တစ်ခုပေါ်၌ ထားတော်မူ၏။ ထို့နောက် လူအချို့သည် ထိုစင်မြင့်သို့ နီးကပ်လာကြစဉ်၊ ၎င်းပေါ်သို့ မတက်မီ အုတ်မြစ်ကို စူးစမ်းစစ်ဆေးကြသည်ကို ကျွန်မ မြင်ရ၏။ အချို့သည် ဝမ်းမြောက်ခြင်းနှင့်အတူ ချက်ချင်းပင် ထိုစင်မြင့်ပေါ်သို့ တက်ကြ၏။ အခြားသူအချို့ကမူ စင်မြင့်၏ အုတ်မြစ်တည်ဆောက်ထားပုံကို အပြစ်တင်စတင်ကြ၏။ သူတို့သည် ပြုပြင်ပြောင်းလဲမှုများ ပြုလုပ်စေလိုကြပြီး၊ ထိုအခါ စင်မြင့်သည် ပို၍ ပြည့်စုံမည်ဖြစ်ကာ လူတို့လည်း ပို၍ ပျော်ရွှင်ကြမည်ဟု ဆိုကြ၏။ အချို့သည် စင်မြင့်ပေါ်မှ ဆင်း၍ ၎င်းကို စစ်ဆေးကြပြီးနောက်၊ မှားယွင်းစွာ တည်ထားခြင်းဖြစ်သည်ဟု ကြေညာလျက် ၎င်းကို အပြစ်တင်ကြ၏။ လူအများစုနီးပါးသည် ထိုစင်မြင့်ပေါ်၌ ခိုင်မာစွာ ရပ်နေကြသည်ကို ကျွန်မ မြင်ရ၏။ ထို့ပြင် စင်မြင့်ပေါ်မှ ဆင်းသွားသူတို့အား မိမိတို့၏ တိုင်တန်းမှုများကို ရပ်တန့်စေရန် တိုက်တွန်းကြ၏။ အကြောင်းမှာ ဘုရားသခင်သည် အဓိကဆောက်လုပ်သူဖြစ်တော်မူပြီး၊ သူတို့သည် ကိုယ်တော်ကို ဆန့်ကျင်တိုက်ခိုက်နေကြခြင်းဖြစ်သောကြောင့်တည်း။ သူတို့သည် မိမိတို့ကို ထိုခိုင်မာသော စင်မြင့်သို့ ပို့ဆောင်ခဲ့သော ဘုရားသခင်၏ အံ့ဖွယ်သော အမှုတော်ကို ပြန်လည်ရေတွက်ကြပြီး၊ တညီတညွတ်တည်းဖြင့် အားလုံးနီးပါးသည် မျက်စိကို ကောင်းကင်သို့ မြှောက်၍ အသံကျယ်စွာဖြင့် ဘုရားသခင်ကို ဂုဏ်တင်ချီးမွမ်းကြ၏။ ထိုအရာကြောင့် တိုင်တန်းခဲ့၍ စင်မြင့်ကို စွန့်ခွာခဲ့သော အချို့တို့သည် စိတ်ထိခိုက်ကြပြီး၊ နှိမ့်ချသော မျက်နှာထားနှင့်အတူ တစ်ဖန် ထိုစင်မြင့်ပေါ်သို့ တက်လာကြ၏။”</w:t>
      </w:r>
    </w:p>
    <w:p>
      <w:pPr>
        <w:pStyle w:val="ArticleScripture"/>
        <w:jc w:val="left"/>
      </w:pPr>
      <w:r>
        <w:rPr>
          <w:rFonts w:ascii="Myanmar Text" w:hAnsi="Myanmar Text" w:eastAsia="Myanmar Text" w:cs="Myanmar Text"/>
        </w:rPr>
        <w:t>“ငါသည် ခရစ်တော်၏ ပထမအကြိမ် ကြွလာခြင်းကို ကြေညာခဲ့သော ကြွေးကြော်သံသို့ ပြန်ညွှန်ပြခြင်းခံရ၏။ ယောဟန်သည် ယေရှု၏ ကြွလာခြင်းအတွက် လမ်းကို ပြင်ဆင်ရန် ဧလိယ၏ ဝိညာဉ်နှင့် တန်ခိုး၌ စေလွှတ်ခြင်းခံရ၏။ ယောဟန်၏ သက်သေခံချက်ကို ပယ်ချခဲ့သူတို့သည် ယေရှု၏ သင်ကြားချက်များအားဖြင့် အကျိုးမခံစားခဲ့ကြ။ သူ၏ ပထမအကြိမ် ကြွလာခြင်းကို ကြေညာသော သတင်းစကားကို သူတို့ ဆန့်ကျင်ခြင်းကြောင့်၊ ကိုယ်တော်သည် မေရှိယဖြစ်ကြောင်း အပြင်းထန်ဆုံး သက်သေအထောက်အထားကိုပင် အလွယ်တကူ မလက်ခံနိုင်သည့် အနေအထား၌ သူတို့ ရောက်သွားကြ၏။ စာတန်သည် ယောဟန်၏ သတင်းစကားကို ပယ်ချခဲ့သူတို့ကို ထိုထက်ပို၍ ရှေ့ဆက်စေကာ၊ ယေရှုကိုပင် ပယ်ချ၍ လက်ဝါးကပ်တိုင်ပေါ်၌ သတ်စေခဲ့၏။ ဤသို့ ပြုမူခြင်းအားဖြင့် သူတို့သည် ပင်တေကောတ္တေ နေ့၌ ရရှိနိုင်မည့် ကောင်းကြီးမင်္ဂလာကို မခံယူနိုင်သည့် အနေအထား၌ မိမိတို့ကိုယ်ကို တင်ထားကြ၏။ ထိုကောင်းကြီးမင်္ဂလာသည် သူတို့အား ကောင်းကင်ဗိမာန်တော်အတွင်းသို့ ဝင်ရောက်ရာလမ်းကို သင်ကြားပေးမည်ဖြစ်ခဲ့၏။ ဗိမာန်တော်၏ ကန့်လန့်ကာ ကွဲပြဲသွားခြင်းသည် ယုဒလူမျိုးတို့၏ ယဇ်ပူဇော်ခြင်းများနှင့် စီရင်ထုံးဖွဲ့ချက်များကို နောက်ထပ် လက်ခံတော့မည် မဟုတ်ကြောင်း ပြသခဲ့၏။ ကြီးမြတ်သော ယဇ်ပူဇော်ခြင်းကို ပူဇော်ပြီးဖြစ်ကာ၊ လက်ခံခြင်းလည်း ခံရပြီးဖြစ်၏။ ပင်တေကောတ္တေ နေ့၌ ဆင်းသက်လာသော သန့်ရှင်းသော ဝိညာဉ်တော်သည် တပည့်တော်တို့၏ စိတ်များကို မြေကြီးဆိုင်ရာ ဗိမာန်တော်မှ ကောင်းကင်ဗိမာန်တော်သို့ ရွှေ့ဆောင်ခဲ့၏။ ထိုနေရာသို့ ယေရှုသည် ကိုယ်တိုင်၏ အသွေးတော်အားဖြင့် ဝင်ရောက်တော်မူပြီး၊ မိမိ၏ အပြစ်ဖြေရာအမှု၏ အကျိုးကျေးဇူးများကို တပည့်တော်တို့အပေါ် သွန်းလောင်းတော်မူခဲ့၏။ ယုဒလူတို့သည် အပြည့်အဝ လှည့်ဖြားခြင်းနှင့် အမှောင်ထုအလုံးစုံအတွင်း ကျန်ရစ်ခဲ့ကြ၏။ ကယ်တင်ခြင်းအစီအစဉ်နှင့် ပတ်သက်၍ သူတို့ ရရှိနိုင်ခဲ့မည့် အလင်းအားလုံးကို ဆုံးရှုံးသွားကြပြီး၊ မိမိတို့၏ အကျိုးမဲ့သော ယဇ်ပူဇော်ခြင်းများနှင့် ပူဇော်သက္ကာများကိုပင် ယုံကြည်အားကိုးနေဆဲ ဖြစ်ကြ၏။ သူတို့သည် သန့်ရှင်းရာဌာန၌ရှိသော ခရစ်တော်၏ ကြားဝင်အမှုအားဖြင့် အကျိုးမခံစားနိုင်ခဲ့ကြ။ ကောင်းကင်ဗိမာန်တော်သည် မြေကြီးဆိုင်ရာ ဗိမာန်တော်၏ နေရာကို အစားထိုးယူခဲ့သော်လည်း၊ ကောင်းကင်သို့ သွားရာလမ်းအကြောင်းကို သူတို့မှာ မသိကျွမ်းကြချေ။”</w:t>
      </w:r>
    </w:p>
    <w:p>
      <w:pPr>
        <w:pStyle w:val="ArticleScripture"/>
        <w:jc w:val="left"/>
      </w:pPr>
      <w:r>
        <w:rPr>
          <w:rFonts w:ascii="Myanmar Text" w:hAnsi="Myanmar Text" w:eastAsia="Myanmar Text" w:cs="Myanmar Text"/>
        </w:rPr>
        <w:t>ယေရှုကို ငြင်းပယ်၍ လက်ဝါးကပ်တိုင်ပေါ်၌ တင်သတ်ရာ၌ ယုဒလူတို့ လိုက်နာခဲ့သော အပြုအမူလမ်းစဉ်ကို လူအများသည် ထိတ်လန့်ကြောက်ရွံ့စွာ ကြည့်ရှုကြသည်။ ထို့ပြင် ကိုယ်တော်အပေါ် ကျူးလွန်ခဲ့သော အရှက်တကွဲ အကျိုးနည်းသော နှိပ်စက်ညှဉ်းပန်းခြင်း၏ သမိုင်းကို ဖတ်ရှုကြသော်၊ မိမိတို့သည် ခရစ်တော်ကို ချစ်ကြသည်ဟု ယူဆကြပြီး၊ ပေတရုကဲ့သို့ ကိုယ်တော်ကို ငြင်းပယ်မည်မဟုတ်၊ ယုဒလူတို့ကဲ့သို့ ကိုယ်တော်ကို လက်ဝါးကပ်တိုင်ပေါ်၌ တင်သတ်မည်လည်း မဟုတ်ဟု ထင်မြင်ကြသည်။ သို့ရာတွင် မိမိ၏သားတော်အပေါ် သူတို့ ဖော်ပြကြသည့် စာနာမှုကို မြင်တွေ့ခဲ့သော ဘုရားသခင်သည် သူတို့ကို စမ်းသပ်တော်မူပြီး၊ ယေရှုအပေါ် မိမိတို့ ဖော်ပြခဲ့သော ထိုချစ်ခြင်းမေတ္တာကိုလည်း စမ်းသပ်ခြင်းသို့ ယူဆောင်တော်မူခဲ့သည်။</w:t>
      </w:r>
    </w:p>
    <w:p>
      <w:pPr>
        <w:pStyle w:val="ArticleScripture"/>
        <w:jc w:val="left"/>
      </w:pPr>
      <w:r>
        <w:rPr>
          <w:rFonts w:ascii="Myanmar Text" w:hAnsi="Myanmar Text" w:eastAsia="Myanmar Text" w:cs="Myanmar Text"/>
        </w:rPr>
        <w:t>“ကောင်းကင်တစ်ခွင်လုံးသည် ထိုသတင်းစကားကို လက်ခံခြင်းအပေါ် အလွန်နက်ရှိုင်းသော စိတ်ဝင်စားမှုဖြင့် စောင့်ကြည့်လျက်ရှိ၏။ သို့သော် ယေရှုကို ချစ်ကြသည်ဟု ဝန်ခံသူများအနက် များစွာတို့သည် လက်ဝါးကပ်တိုင်၏ အကြောင်းကို ဖတ်ရှုရာ၌ မျက်ရည်ကျစေကြသော်လည်း၊ ထိုသတင်းစကားကို ဝမ်းမြောက်ခြင်းဖြင့် လက်ခံမည့်အစား ဒေါသဖြင့် လှုံ့ဆော်ခံရ၍ ယေရှုကြွလာခြင်း၏ ကောင်းသောသတင်းကို ကဲ့ရဲ့လှောင်ပြောင်ကြပြီး၊ ထိုအရာကို လှည့်ဖြားခြင်းဟု ကြေညာကြ၏။ သူ၏ ပေါ်ထွန်းလာခြင်းကို ချစ်သောသူများနှင့် မိတ်သဟာယမပြုလိုကြဘဲ၊ သူတို့ကို မုန်းတီး၍ အသင်းတော်များထဲမှ ပိတ်ပင်ထုတ်ပယ်ကြ၏။ ပထမသတင်းစကားကို ပယ်ချခဲ့သူများသည် ဒုတိယသတင်းစကားအားဖြင့် အကျိုးမခံစားနိုင်ကြသကဲ့သို့၊ သူတို့ကို ယုံကြည်ခြင်းအားဖြင့် ယေရှုနှင့်အတူ ကောင်းကင်သန့်ရှင်းရာဌာန၏ အလွန်သန့်ရှင်းရာအရပ်ထဲသို့ ဝင်ရောက်ရန် ပြင်ဆင်ပေးရန် ဖြစ်သော သန်းခေါင်ယံအော်ဟစ်သံအားဖြင့်လည်း အကျိုးမခံစားခဲ့ကြ။ ထို့ပြင် ယခင် သတင်းစကားနှစ်ရပ်ကို ပယ်ချခဲ့ခြင်းကြောင့်၊ အလွန်သန့်ရှင်းရာအရပ်သို့ ဝင်ရောက်ရာ လမ်းကို ပြသသော တတိယကောင်းကင်တမန်၏ သတင်းစကားထဲတွင်လည်း အလင်းတစ်စုံတစ်ရာကို သူတို့ မမြင်နိုင်ကြ။ အမည်ခံအသင်းတော်များသည် ယုဒလူတို့က ယေရှုကို လက်ဝါးကပ်တိုင်ပေါ်၌ တင်သတ်ခဲ့သကဲ့သို့၊ ဤသတင်းစကားများကိုလည်း လက်ဝါးကပ်တိုင်ပေါ်၌ တင်သတ်ခဲ့ကြကြောင်းကို ငါမြင်ရ၏။ ထို့ကြောင့် သူတို့သည် ကောင်းကင်၌ ဖြစ်ပေါ်ခဲ့သော လှုပ်ရှားမှုကိုလည်းကောင်း၊ အလွန်သန့်ရှင်းရာအရပ်သို့ ဝင်ရောက်ရာလမ်းကိုလည်းကောင်း မသိကြဘဲ၊ ထိုအရပ်၌ ယေရှု၏ ကြားဝင်တောင်းပန်ခြင်းအားဖြင့်လည်း အကျိုးမခံစားနိုင်ကြ။ အသုံးမဝင်သော ယဇ်များကို ပူဇော်ခဲ့ကြသော ယုဒလူတို့ကဲ့သို့ပင်၊ ယေရှု ထွက်ခွာသွားပြီးဖြစ်သော အခန်းတော်သို့ သူတို့သည် အသုံးမဝင်သော ဆုတောင်းချက်များကို ပူဇော်တင်လှူကြ၏။ ခရစ်တော်ကို လိုက်နာကြသည်ဟု ဝန်ခံသူတို့၏ လှည့်ဖြားခံရမှုကို နှစ်သက်သော စာတန်သည် သူတို့ကို မိမိ၏ ထောင်ချောက်အတွင်း ချည်နှောင်ထားပြီး၊ ဘာသာရေးဆန်သော အသွင်အပြင်ကို ခံယူကာ၊ ဤဝန်ခံခရစ်ယာန်များ၏ စိတ်များကို မိမိထံသို့ ဆွဲငင်လျက်၊ မိမိ၏ တန်ခိုး၊ လက္ခဏာများနှင့် မုသာအံ့ဖွယ်ရာများဖြင့် လုပ်ဆောင်လျက်ရှိ၏။ သူသည် အချို့ကို နည်းတစ်မျိုးဖြင့် လှည့်ဖြားပြီး၊ အချို့ကို အခြားနည်းတစ်မျိုးဖြင့် လှည့်ဖြား၏။ မတူညီသော စိတ်သဘောများအပေါ် သက်ရောက်စေရန် သူ၌ မတူညီသော လှည့်ဖြားမှုများ အသင့်ပြင်ထားရှိ၏။ အချို့သည် လှည့်ဖြားမှုတစ်မျိုးအပေါ် ကြောက်ရွံ့ထိတ်လန့်စွာ ကြည့်ရှုကြသော်လည်း၊ အခြားတစ်မျိုးကိုမူ လွယ်ကူစွာ လက်ခံကြ၏။ စာတန်သည် အချို့ကို နတ်ဆက်သွယ်မှုအားဖြင့်လည်း လှည့်ဖြား၏။ ထို့ပြင် သူသည် အလင်း၏ ကောင်းကင်တမန်တစ်ပါးကဲ့သို့လည်း လာရောက်ကာ၊ မိမိ၏ ဩဇာအာဏာကို တိုင်းပြည်တစ်ဝှမ်းလုံးအပေါ် ဖြန့်ကျက်၏။ နေရာအနှံ့၌ အတုအယောင် ပြုပြင်ပြောင်းလဲမှုများကို ငါမြင်ရ၏။ အသင်းတော်များသည် မိမိတို့အတွက် ဘုရားသခင်သည် အံ့ဩဖွယ်ကောင်းစွာ အမှုဆောင်တော်မူနေသည်ဟု ထင်မှတ်ကာ ဝမ်းမြောက်ဂုဏ်ယူနေကြသော်လည်း၊ အမှန်မှာ ထိုအရာသည် အခြားဝိညာဉ်တစ်မျိုးဖြစ်၏။ ထိုအရာသည် ပျောက်ကွယ်သွားမည်ဖြစ်ပြီး၊ လောကနှင့် အသင်းတော်ကို ယခင်ထက် ပိုမိုဆိုးရွားသော အခြေအနေ၌ ချန်ထားလိမ့်မည်။”</w:t>
      </w:r>
    </w:p>
    <w:p>
      <w:pPr>
        <w:pStyle w:val="ArticleScripture"/>
        <w:jc w:val="left"/>
      </w:pPr>
      <w:r>
        <w:rPr>
          <w:rFonts w:ascii="Myanmar Text" w:hAnsi="Myanmar Text" w:eastAsia="Myanmar Text" w:cs="Myanmar Text"/>
        </w:rPr>
        <w:t>“နာမည်ခံ အက်ဒ်ဗင်တစ်များအတွင်း၌လည်းကောင်း၊ လဲကျသွားသော အသင်းတော်များအတွင်း၌လည်းကောင်း၊ ဘုရားသခင်၏ ဖြောင့်မတ်ရိုးသားသော သားသမီးများ ရှိကြသည်ကို ကျွန်မ မြင်ခဲ့ရသည်။ ထိုဘေးဒဏ်များ သွန်းလောင်းချမည့်အချိန်မတိုင်မီ၊ အမှုတော်ဆောင်များနှင့် လူများသည် ဤအသင်းတော်များထဲမှ ထပ်မံ၍ ခေါ်ထုတ်ခြင်းကို ခံရမည်ဖြစ်ပြီး၊ သူတို့သည် အမှန်တရားကို ဝမ်းမြောက်စွာ လက်ခံယူကြလိမ့်မည်။ စာတန်သည် ဤအရာကို သိသည်ဖြစ်၍၊ တတိယကောင်းကင်တမန်၏ အသံကျယ်သော ကြွေးကြော်သံ မတိုင်မီ၊ ဤဘာသာရေးအဖွဲ့အစည်းများအတွင်း စိတ်လှုပ်ရှားဖွယ် အခြေအနေတစ်ရပ်ကို ထူထောင်ပေးလေသည်၊ သို့မှသာ အမှန်တရားကို ငြင်းပယ်ခဲ့သောသူများသည် ဘုရားသခင်သည် သူတို့နှင့်အတူ ရှိနေတော်မူသည်ဟု ထင်မှတ်နိုင်ကြမည်။ သူသည် ဖြောင့်မတ်ရိုးသားသောသူများကို လှည့်ဖြား၍၊ ဘုရားသခင်သည် အသင်းတော်များအတွက် အလုပ်လုပ်နေဆဲဖြစ်သည်ဟု သူတို့ကို ထင်စေဖို့ မျှော်လင့်သည်။ သို့သော် အလင်းသည် တောက်ပလင်းလက်မည်ဖြစ်ပြီး၊ ဖြောင့်မတ်ရိုးသားသောသူ အားလုံးသည် လဲကျသွားသော အသင်းတော်များမှ ထွက်ခွာကြကာ၊ ကျန်ကြွင်းသူများနှင့်အတူ မိမိတို့၏ ရပ်တည်ချက်ကို ယူကြလိမ့်မည်။” Spiritual Gifts, volume 1, 151–172.</w:t>
      </w:r>
    </w:p>
    <w:p>
      <w:pPr>
        <w:pStyle w:val="ArticleBody"/>
        <w:jc w:val="left"/>
      </w:pPr>
      <w:r>
        <w:rPr>
          <w:rFonts w:ascii="Myanmar Text" w:hAnsi="Myanmar Text" w:eastAsia="Myanmar Text" w:cs="Myanmar Text"/>
        </w:rPr>
        <w:t>ဤကျမ်းပိုဒ်၌ အရေးကြီးသော အမှန်တရားများ အများအပြား ပါရှိသော်လည်း၊ မီလာရိုက်သမိုင်း၏ သတင်းစကားများတွင် တွေ့ရသော လက္ခဏာအချို့ကို သီးခြားခွဲထုတ်၍၊ ထိုသတင်းစကားများက ကျွန်ုပ်တို့၏သမိုင်းကို မည်သို့ ပုံစံတူဖော်ပြနေသည်ကို နားလည်နိုင်ရန်အတွက် ဤကျမ်းပိုဒ်ကို ကျွန်ုပ် အသုံးပြုနေခြင်းဖြစ်သည်။ ဗျာဒိတ်ကျမ်း အခန်းကြီး ၁၄ ထဲရှိ ကောင်းကင်တမန် သုံးပါးလုံးသည် မိမိတို့၏လက်ထဲ၌ သတင်းစကားတစ်ရပ်စီကို ကိုင်ဆောင်ထားကြသည်။ ဒုတိယနှင့် တတိယ ကောင်းကင်တမန်တို့သည် မိမိတို့၏ သတင်းစကားနှင့်အတူ ဆင်းသက်လာစဉ် “စာလိပ်” တစ်ခုကို ကိုင်ဆောင်ထားကြသည်ဟု ဖော်ပြထားသည်။ ကောင်းကင်တမန် တစ်ပါးစီသည် သတင်းစကားတစ်ရပ်စီကို ကိုယ်စားပြု၍၊ သတင်းစကား တစ်ရပ်စီ၏ ရောက်ရှိလာခြင်းသည် အကျိုးသက်ရောက်မှုတစ်ရပ်စီကို ဖြစ်ပေါ်စေသည်။</w:t>
      </w:r>
    </w:p>
    <w:p>
      <w:pPr>
        <w:pStyle w:val="ArticleBody"/>
        <w:jc w:val="left"/>
      </w:pPr>
      <w:r>
        <w:rPr>
          <w:rFonts w:ascii="Myanmar Text" w:hAnsi="Myanmar Text" w:eastAsia="Myanmar Text" w:cs="Myanmar Text"/>
        </w:rPr>
        <w:t>ဤအကြောင်းအရာကို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အပြိုင် သတိပေးချက်များ - အမှတ် နှစ်</dc:title>
  <dc:subject>ပရောဖက်ပြုချက်ဆိုင်ရာ ရက်ကန်းပန်းချီကို ဖော်ထုတ်ခြင်း—မီလာရိုက်သမိုင်းနှင့် ယနေ့ကာလတွင် ဗျာဒိတ်ကျမ်း ၁၄ ၏ သတင်းစကားများကို အဓိပ္ပာယ်ဖွင့်ဆိုခြင်း</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