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တပြိုင်နက်တည်းသတိပေးချက်များ — အမှတ်လေး</w:t>
      </w:r>
    </w:p>
    <w:p>
      <w:pPr>
        <w:pStyle w:val="ArticleSubtitle"/>
        <w:jc w:val="left"/>
      </w:pPr>
      <w:r>
        <w:rPr>
          <w:rFonts w:ascii="Myanmar Text" w:hAnsi="Myanmar Text" w:eastAsia="Myanmar Text" w:cs="Myanmar Text"/>
        </w:rPr>
        <w:t>ယုံကြည်ခြင်း၏ အခြေခံအုတ်မြစ်များနှင့် မေ့လျော့ခြင်း၏ အန္တရာယ်—ပရောဖက်ပြုချက်နှင့် သမိုင်းမှ ရရှိသော သင်ခန်းစာများ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2023-08-08</w:t>
      </w:r>
    </w:p>
    <w:p>
      <w:pPr>
        <w:pStyle w:val="ArticleScripture"/>
        <w:jc w:val="left"/>
      </w:pPr>
      <w:r>
        <w:rPr>
          <w:rFonts w:ascii="Myanmar Text" w:hAnsi="Myanmar Text" w:eastAsia="Myanmar Text" w:cs="Myanmar Text"/>
        </w:rPr>
        <w:t>သူသည် အဘယ်သူအား ပညာကို သင်ကြားမည်နည်း။ အဘယ်သူအား သွန်သင်ချက်ကို နားလည်စေမည်နည်း။ နို့မှဖြုတ်ထားသောသူတို့ကိုလော၊ ရင်သားမှ ခွာယူထားသောသူတို့ကိုလော။</w:t>
      </w:r>
    </w:p>
    <w:p>
      <w:pPr>
        <w:pStyle w:val="ArticleScripture"/>
        <w:jc w:val="left"/>
      </w:pPr>
      <w:r>
        <w:rPr>
          <w:rFonts w:ascii="Myanmar Text" w:hAnsi="Myanmar Text" w:eastAsia="Myanmar Text" w:cs="Myanmar Text"/>
        </w:rPr>
        <w:t>အကြောင်းမူကား ပညတ်ပေါ်၌ ပညတ်၊ ပညတ်ပေါ်၌ ပညတ်ဖြစ်ရမည်။ စာကြောင်းပေါ်၌ စာကြောင်း၊ စာကြောင်းပေါ်၌ စာကြောင်းဖြစ်ရမည်။ ဤနေရာ၌ အနည်းငယ်၊ ထိုနေရာ၌ အနည်းငယ်ဖြစ်ရမည်။</w:t>
      </w:r>
    </w:p>
    <w:p>
      <w:pPr>
        <w:pStyle w:val="ArticleScripture"/>
        <w:jc w:val="left"/>
      </w:pPr>
      <w:r>
        <w:rPr>
          <w:rFonts w:ascii="Myanmar Text" w:hAnsi="Myanmar Text" w:eastAsia="Myanmar Text" w:cs="Myanmar Text"/>
        </w:rPr>
        <w:t>အကြောင်းမူကား၊ ကိုယ်တော်သည် တထစ်ထစ်ရုတ်ရုတ်သော နှုတ်ခမ်းများနှင့် အခြားသော ဘာသာစကားဖြင့် ဤလူမျိုးအား မိန့်တော်မူလိမ့်မည်။ ထိုသူတို့အား ကိုယ်တော်က၊ “ဤအရာသည် ပင်ပန်းနွမ်းနယ်သောသူကို အနားရစေနိုင်သော ငြိမ်သက်ခြင်းဖြစ်၏။ ဤအရာသည် ပြန်လည်လန်းဆန်းစေခြင်းဖြစ်၏” ဟု မိန့်တော်မူခဲ့သော်လည်း၊ သူတို့သည် နားမထောင်ကြ။</w:t>
      </w:r>
    </w:p>
    <w:p>
      <w:pPr>
        <w:pStyle w:val="ArticleScripture"/>
        <w:jc w:val="left"/>
      </w:pPr>
      <w:r>
        <w:rPr>
          <w:rFonts w:ascii="Myanmar Text" w:hAnsi="Myanmar Text" w:eastAsia="Myanmar Text" w:cs="Myanmar Text"/>
        </w:rPr>
        <w:t>သို့ရာတွင် ထာဝရဘုရား၏ နှုတ်ကပတ်တော်သည် သူတို့အတွက် ပညတ်တစ်ခုပေါ် ပညတ်တစ်ခု၊ ပညတ်တစ်ခုပေါ် ပညတ်တစ်ခု၊ စာကြောင်းတစ်ကြောင်းပေါ် စာကြောင်းတစ်ကြောင်း၊ စာကြောင်းတစ်ကြောင်းပေါ် စာကြောင်းတစ်ကြောင်း၊ ဤအနည်းငယ်၊ အခြားတစ်နေရာ၌ အနည်းငယ် ဖြစ်လေ၏။ ထိုသို့ဖြစ်ရခြင်းမှာ သူတို့သည် သွား၍ နောက်သို့ လဲကျကာ၊ ကျိုးပဲ့၍၊ ထောင်ချောက်၌ ဖမ်းမိကာ၊ အဖမ်းခံရမည်အကြောင်းတည်း။ ဟေရှာယ ၂၈:၉–၁၃။</w:t>
      </w:r>
    </w:p>
    <w:p>
      <w:pPr>
        <w:pStyle w:val="ArticleBody"/>
        <w:jc w:val="left"/>
      </w:pPr>
      <w:r>
        <w:rPr>
          <w:rFonts w:ascii="Myanmar Text" w:hAnsi="Myanmar Text" w:eastAsia="Myanmar Text" w:cs="Myanmar Text"/>
        </w:rPr>
        <w:t>ဤအာရှာယ၏အခန်းငယ်များကို ဟဗက္ကုတ်၏ ဇယားများ၌ ထပ်တလဲလဲ ကိုင်တွယ်ဖော်ပြခဲ့ပြီးဖြစ်သည်။ ဤနေရာတွင် ယခင်အခန်းငယ်များမှ အချက်တစ်ချက် သို့မဟုတ် နှစ်ချက်ကိုသာ လက်ရှိဆွေးနွေးချက်တွင် ထပ်မံဖြည့်စွက်ရန် အတိုချုံး ထိတွေ့ဖော်ပြလိုသည်။ ဤကျမ်းပိုဒ်သည် စမ်းသပ်မှုတစ်ရပ်တွင် မအောင်မြင်သော လူမျိုးတစ်မျိုးကို ပြသထားသည်၊ အကြောင်းမှာ သူတို့သည် “သွား၍၊ နောက်သို့လဲကျကြလိမ့်မည်၊ ကျိုးပဲ့ကြလိမ့်မည်၊ ထောင်ချောက်မိကြလိမ့်မည်၊ ဖမ်းဆီးခံကြလိမ့်မည်” ဖြစ်သောကြောင့်ဖြစ်သည်။ သူတို့သည် ဘုရားသခင်က မည်သူကို “သင်ကြား” ၍ “နားလည်” စေမည်ဖြစ်သည့် “အသိပညာ” သို့မဟုတ် “အယူဝါဒ” နှင့်စပ်လျဉ်းသော စမ်းသပ်မှုတစ်ရပ်၌ မအောင်မြင်ခဲ့သော လူမျိုးဖြစ်ကြသည်။ ထိုစမ်းသပ်မှုသည် အသိပညာတိုးပွားလာခြင်းကို နားလည်ခြင်းအပေါ် အခြေခံထားသောကြောင့်၊ ဒန်ယေလ အခန်းကြီး ၁၂ ၌ ပညာရှိတို့နှင့် ဆိုးညစ်သောသူတို့ကို ခွဲခြားထားသည့် ထိုတူညီသော စမ်းသပ်မှုဖြစ်ခဲ့သည်၊ အကြောင်းမှာ ပရောဖက်အားလုံးသည် လောက၏အဆုံးကို တညီတညွတ်တည်း သဘောတူဖော်ပြကြ၍ ထိုအဆုံးကို သတ်မှတ်ညွှန်ပြကြသောကြောင့်ဖြစ်သည်။ ဒန်ယေလ အခန်းကြီး ၁၂ ၌ “ပညာရှိ” တို့သည် နားလည်ကြသော်လည်း၊ “ဆိုးညစ်သောသူ” တို့သည် အသိပညာတိုးပွားလာခြင်းကို နားမလည်ကြ။</w:t>
      </w:r>
    </w:p>
    <w:p>
      <w:pPr>
        <w:pStyle w:val="ArticleBody"/>
        <w:jc w:val="left"/>
      </w:pPr>
      <w:r>
        <w:rPr>
          <w:rFonts w:ascii="Myanmar Text" w:hAnsi="Myanmar Text" w:eastAsia="Myanmar Text" w:cs="Myanmar Text"/>
        </w:rPr>
        <w:t>ဟေရှာယ၏ ကျမ်းပိုဒ်တွင် ဖော်ပြထားသော လူများသည် “ထာဝရဘုရား၏ နှုတ်ကပတ်တော်” အားဖြင့် စမ်းသပ်ခံခဲ့ရကြပြီး၊ ထိုနှုတ်ကပတ်တော်ကို “သူတို့သည် နားမထောင်ကြ” ဟု ဆိုထားသည်။ ထို့ပြင် သူတို့ပယ်ချခဲ့သော “ထာဝရဘုရား၏ နှုတ်ကပတ်တော်” သည် “အသိပညာ” တိုးပွားလာမှုကို “နားလည်” စေနိုင်မည့် အရာတည်းဟူသော၊ ပရောဖက်ပြုသမိုင်းကြောင်းများကို မှန်ကန်စွာ ကိုက်ညီစွာ စီစဉ်ချိန်ညှိရန် သတ်မှတ်ပေးသော သမ္မာကျမ်းစာဆိုင်ရာ စည်းကမ်းဖြစ်သည်။ ဟေရှာယ၏ ကျမ်းပိုဒ်အတွင်း လဲကျသွားသူတို့သည်၊ ပရောဖက်ပြုသမိုင်းကြောင်းတစ်ကြောင်းကို နားလည်ရန် “ဤနေရာ၌ အနည်းငယ်၊ ထိုနေရာ၌ အနည်းငယ်” ဟူ၍ ထိုလိုင်းကို ရှာဖွေရမည်ဟု သတ်မှတ်ပြသော စည်းကမ်းကို ပယ်ချခဲ့ကြသည်။ သူတို့ပယ်ချခဲ့၍ စမ်းသပ်မှုကို ဖြစ်ပေါ်စေသော ထာဝရဘုရား၏ နှုတ်ကပတ်တော်မှာ၊ ဤနေရာမှလည်းကောင်း၊ ထိုနေရာမှလည်းကောင်း ပရောဖက်ပြုလိုင်းများကို ရွေးချယ်ယူပြီး၊ ထို့နောက် ထိုရွေးချယ်ထားသော ပရောဖက်ပြုသမိုင်းလိုင်းများထဲမှ တစ်လိုင်းကို တူညီသော အကြောင်းအရာကို ဆွေးနွေးဖော်ပြသည့် အခြားပရောဖက်ပြုသမိုင်းလိုင်းများနှင့် အပြိုင်ယှဉ်တွဲ၍ ချမှတ်ထားခြင်းဆိုသည့် နည်းလမ်းပင်ဖြစ်သည်။ ဤသို့လိုင်းပေါ် လိုင်းတင်၍ စီစဉ်ချမှတ်ရသော ကြိုးပမ်းမှု အောင်မြင်ခြင်းသည်၊ ပရောဖက်ပြုအနက်ဖွင့်ဆိုခြင်းဆိုင်ရာ မှန်ကန်သော စည်းမျဉ်းများကို လက်တွေ့ကျင့်သုံးခြင်းအပေါ် မူတည်လျက်ရှိသည်။ ထိုစည်းမျဉ်းများသည် “နည်းဥပဒေများ” လည်းဖြစ်ကြပြီး၊ ၎င်းတို့ကိုလည်း စုစည်းယူဆောင်ရမည်ဖြစ်ကာ၊ သမ္မာကျမ်းစာအတွင်း ဤနေရာ၌လည်းကောင်း၊ ထိုနေရာ၌လည်းကောင်း တွေ့ရှိရသည်။ ဟေရှာယ၏ အပျိုကညာများအနက် စမ်းသပ်မှုတွင် ကျရှုံးသောသူတို့သည်၊ မမေ့သင့်ဆုံးသော အဓိကအရာကို မေ့လျော့သောကြောင့် ကျရှုံးကြခြင်းဖြစ်ပြီး၊ ထိုအရာမှာ သမိုင်းသည် ပြန်လည်ထပ်မံတတ်သည် ဟူသော အချက်ပင်ဖြစ်သည်။</w:t>
      </w:r>
    </w:p>
    <w:p>
      <w:pPr>
        <w:pStyle w:val="ArticleScripture"/>
        <w:jc w:val="left"/>
      </w:pPr>
      <w:r>
        <w:rPr>
          <w:rFonts w:ascii="Myanmar Text" w:hAnsi="Myanmar Text" w:eastAsia="Myanmar Text" w:cs="Myanmar Text"/>
        </w:rPr>
        <w:t>“အနာဂတ်အတွက် ကျွန်ုပ်တို့ ကြောက်ရွံ့စရာ မည်သည့်အရာမျှ မရှိပါ။ သို့ရာတွင် ထာဝရဘုရားသည် ကျွန်ုပ်တို့ကို ဦးဆောင်တော်မူခဲ့သည့် လမ်းခရီးနှင့်၊ ကျွန်ုပ်တို့၏ ယခင်သမိုင်းတစ်လျှောက်၌ ပေးတော်မူခဲ့သော ကိုယ်တော်၏ သွန်သင်ချက်တို့ကို ကျွန်ုပ်တို့ မေ့လျော့သွားမည်ဆိုလျှင်သာ ကြောက်ရွံ့စရာ ရှိပါသည်။” Life Sketches, 196.</w:t>
      </w:r>
    </w:p>
    <w:p>
      <w:pPr>
        <w:pStyle w:val="ArticleBody"/>
        <w:jc w:val="left"/>
      </w:pPr>
      <w:r>
        <w:rPr>
          <w:rFonts w:ascii="Myanmar Text" w:hAnsi="Myanmar Text" w:eastAsia="Myanmar Text" w:cs="Myanmar Text"/>
        </w:rPr>
        <w:t>ဘုရားသခင်သည် အရှုပ်အထွေး၏ အရင်းအမြစ်မဟုတ်တော်မူကြောင်းကို ခိုင်မာစေသော အခြေခံအမှတ်တစ်ခုမှာ သမ္မာကျမ်းစာ၌ရှိသော ပရောဖက်တိုင်းသည် ပရောဖက်ပြုရာ လမ်းကြောင်းတစ်ကြောင်းတည်းကိုသာ ညွှန်ပြနေကြသည်ဟူသော အချက်ပင်ဖြစ်သည်။ သူတို့အားလုံးသည် ထိုလမ်းကြောင်းပေါ်ရှိ အဖြစ်အပျက်များကို တိတိကျကျ တစ်ပုံစံတည်း မမြင်ကြသော်လည်း၊ ကမ္ဘာအဆုံးကာလ၌ ဖြစ်ပျက်မည့် အဖြစ်အပျက်များ၏ လမ်းကြောင်းတစ်ကြောင်းတည်းပင် အမြဲဖြစ်နေသည်။ ထိုအရာသည် ကရုဏာကာလပိတ်သိမ်းခြင်းသို့ ဦးတည်စေသော အဖြစ်အပျက်များဖြစ်ပြီး၊ ထို့နောက် ခရစ်တော်၏ ဒုတိယအကြိမ် ကြွလာခြင်းဖြင့် အဆုံးသတ်သော နောက်ဆုံး ကပ်ဘေးခုနစ်ပါးက ဆက်လက်လိုက်ပါလာသည်။ ပရောဖက်တစ်ဦး၏ ဇာတ်ကြောင်းသည် ထိုသမိုင်းလမ်းကြောင်းအတွင်းရှိ ဘုရားသခင်၏ သစ္စာရှိသော လူမျိုးတော်အကြောင်း ဖြစ်နိုင်သကဲ့သို့၊ အခြားပရောဖက်တစ်ဦး၏ သက်သေခံချက်မှာ ဘုရားသခင်၏ မသစ္စာသော လူမျိုးအကြောင်း၊ သို့မဟုတ် အမေရိကန်ပြည်ထောင်စု၊ ဗာတီကန်၊ ကုလသမဂ္ဂ၊ မြေကြီးပေါ်ရှိ ကုန်သည်များ သို့မဟုတ် အစ္စလာမ်အကြောင်း ဖြစ်နိုင်သော်လည်း၊ အမြဲတမ်း လမ်းကြောင်းတစ်ကြောင်းတည်းပင် ဖြစ်သည်။</w:t>
      </w:r>
    </w:p>
    <w:p>
      <w:pPr>
        <w:pStyle w:val="ArticleBody"/>
        <w:jc w:val="left"/>
      </w:pPr>
      <w:r>
        <w:rPr>
          <w:rFonts w:ascii="Myanmar Text" w:hAnsi="Myanmar Text" w:eastAsia="Myanmar Text" w:cs="Myanmar Text"/>
        </w:rPr>
        <w:t>မလခိ၏ ဧလိယသတင်းစကားသည်လည်းကောင်း၊ ဗျာဒိတ်ကျမ်း အခန်း ၁၊ ၁၄ နှင့် ၁၈ တို့၌ ကိုယ်စားပြုဖော်ပြထားသော သတင်းစကားများသည်လည်းကောင်း၊ ဒန်နီယေလကျမ်း ၁၁ နှင့် ၁၂ ၏ သတင်းစကားသည်လည်းကောင်း၊ အမှန်တကယ် တစ်မျိုးတည်းသော သတင်းစကားပင် ဖြစ်သည်။ ထိုသတင်းစကားများအားလုံးသည် တူညီသော သမိုင်းကြောင်းတစ်ကြောင်းတည်းကို ဖော်ပြကြသော်လည်း၊ တစ်ခုစီတွင် ထိုဇာတ်လမ်းအတွက် မိမိသီးသန့် ထည့်ဝင်ပံ့ပိုးချက် ရှိကြသည်။</w:t>
      </w:r>
    </w:p>
    <w:p>
      <w:pPr>
        <w:pStyle w:val="ArticleBody"/>
        <w:jc w:val="left"/>
      </w:pPr>
      <w:r>
        <w:rPr>
          <w:rFonts w:ascii="Myanmar Text" w:hAnsi="Myanmar Text" w:eastAsia="Myanmar Text" w:cs="Myanmar Text"/>
        </w:rPr>
        <w:t>ထိုအထူးသတင်းစကားနှင့်စပ်လျဉ်း၍ အလုံးစုံနီးပါး အလွဲသဘောပေါက်နေကြသော အချက်မှာ၊ ၎င်းသည် လူသားတို့၏ ကျေးဇူးတော်ကာလ ကုန်ဆုံးသည့်အချိန်မတိုင်မီ အလွန်နီးကပ်သောအခါ၌သာ ဘုရားသခင်၏ လူမျိုးတော်တို့အား ဖော်ပြပေးတော်မူသည်ဟူသော အမှန်တရားပင် ဖြစ်သည်။ အထူးသတင်းစကားသည် အစဉ်အမြဲ ကျေးဇူးတော်ကာလ မကြာမီ ကုန်ဆုံးမည်ကို သတိပေးကြောင်းကို သိရှိလျက်၊ ကျွန်ုပ်တို့သည် သမ္မာကျမ်းစာထဲ၌ ပါရှိသော ကျေးဇူးတော်ကာလ ကုန်ဆုံးခြင်းနှင့်ဆိုင်သော အရှင်းလင်းဆုံး ဥပမာဖြစ်ကောင်းဖြစ်နိုင်သည့် အကြောင်းကို ဆင်ခြင်ကြမည်။</w:t>
      </w:r>
    </w:p>
    <w:p>
      <w:pPr>
        <w:pStyle w:val="ArticleScripture"/>
        <w:jc w:val="left"/>
      </w:pPr>
      <w:r>
        <w:rPr>
          <w:rFonts w:ascii="Myanmar Text" w:hAnsi="Myanmar Text" w:eastAsia="Myanmar Text" w:cs="Myanmar Text"/>
        </w:rPr>
        <w:t>မတရားသောသူသည် မတရားသကဲ့သို့ပင် ဆက်လက်မတရားနေစေ။ ညစ်ညူးသောသူသည် ညစ်ညူးသကဲ့သို့ပင် ဆက်လက်ညစ်ညူးနေစေ။ ဖြောင့်မတ်သောသူသည် ဖြောင့်မတ်သကဲ့သို့ပင် ဆက်လက်ဖြောင့်မတ်နေစေ။ သန့်ရှင်းသောသူသည် သန့်ရှင်းသကဲ့သို့ပင် ဆက်လက်သန့်ရှင်းနေစေ။ ဗျာဒိတ်ကျမ်း ၂၂း၁၁။</w:t>
      </w:r>
    </w:p>
    <w:p>
      <w:pPr>
        <w:pStyle w:val="ArticleBody"/>
        <w:jc w:val="left"/>
      </w:pPr>
      <w:r>
        <w:rPr>
          <w:rFonts w:ascii="Myanmar Text" w:hAnsi="Myanmar Text" w:eastAsia="Myanmar Text" w:cs="Myanmar Text"/>
        </w:rPr>
        <w:t>အထက်ရှိ သန့်ရှင်းရာဌာန၌ ချမ်းသာခွင့်ကာလ၏ အဆုံးကို အခန်းငယ် ၁၁ ၏ စကားများဖြင့် ကြေညာမပြုမီတွင်၊ ဘုရားသခင်၏ အစေခံများထံ ဖွင့်ပြထားသော ဗျာဒိတ်ကျမ်းမှ အထူး သတိပေးသော ပရောဖက်ပြုသတင်းစကားတစ်ရပ် ရှိရမည်။</w:t>
      </w:r>
    </w:p>
    <w:p>
      <w:pPr>
        <w:pStyle w:val="ArticleScripture"/>
        <w:jc w:val="left"/>
      </w:pPr>
      <w:r>
        <w:rPr>
          <w:rFonts w:ascii="Myanmar Text" w:hAnsi="Myanmar Text" w:eastAsia="Myanmar Text" w:cs="Myanmar Text"/>
        </w:rPr>
        <w:t>ထိုအခါ သူသည် ငါ့အားဆိုသည်ကား၊ “ဤစာအုပ်၏ ပရောဖက်ပြုချက်စကားများကို မပိတ်မိန့်နှင့်။ အကြောင်းမူကား အချိန်သည် နီးကပ်လျက်ရှိ၏။ မတရားသောသူသည် မတရားသဖြင့်ရှိနေစေလော့။ ညစ်ညမ်းသောသူသည် ညစ်ညမ်းသဖြင့်ရှိနေစေလော့။ ဖြောင့်မတ်သောသူသည် ဖြောင့်မတ်သဖြင့်ရှိနေစေလော့။ သန့်ရှင်းသောသူသည် သန့်ရှင်းသဖြင့်ရှိနေစေလော့။” ဗျာဒိတ်ကျမ်း ၂၂:၁၀၊ ၁၁။</w:t>
      </w:r>
    </w:p>
    <w:p>
      <w:pPr>
        <w:pStyle w:val="ArticleBody"/>
        <w:jc w:val="left"/>
      </w:pPr>
      <w:r>
        <w:rPr>
          <w:rFonts w:ascii="Myanmar Text" w:hAnsi="Myanmar Text" w:eastAsia="Myanmar Text" w:cs="Myanmar Text"/>
        </w:rPr>
        <w:t>နောက်ဆုံးကပ်ဘေးခုနစ်ပါး မတိုင်မီ အလွန်အရေးပါသည့် ပရောဖက်ဆိုင်ရာ သတင်းစကားတစ်ရပ်ကို ဘုရားသခင်၏ လူမျိုးတော်က အသိအမှတ်ပြုရမည်ဖြစ်သည်။ ထို “အချိန်နီးကပ်လာသောအခါ” တံဆိပ်ခတ်ထားခဲ့သည့် “ဤစာအုပ်၏ ပရောဖက်ပြုချက်” (ဗျာဒိတ်ကျမ်း၏ ပရောဖက်ပြုချက်) ကို တံဆိပ်ဖြုတ်ရမည်ဖြစ်သည်။ ဗျာဒိတ်ကျမ်းအတွင်း တံဆိပ်ခတ်ထားသော တစ်ခုတည်းသော ပရောဖက်ပြုချက်မှာ ခုနစ်မိုးကြိုး၏ ပရောဖက်ပြုချက်ပင် ဖြစ်သည်။</w:t>
      </w:r>
    </w:p>
    <w:p>
      <w:pPr>
        <w:pStyle w:val="ArticleScripture"/>
        <w:jc w:val="left"/>
      </w:pPr>
      <w:r>
        <w:rPr>
          <w:rFonts w:ascii="Myanmar Text" w:hAnsi="Myanmar Text" w:eastAsia="Myanmar Text" w:cs="Myanmar Text"/>
        </w:rPr>
        <w:t>ထို့နောက် ငါသည် ကောင်းကင်မှ ဆင်းလာသော တန်ခိုးကြီးသော ကောင်းကင်တမန်တစ်ပါးကို မြင်ရ၏။ သူသည် တိမ်ကို ဝတ်ဆင်လျက်ရှိ၏။ သူ၏ခေါင်းပေါ်၌ သက်တံရှိ၏။ သူ၏မျက်နှာသည် နေရောင်ကဲ့သို့ ဖြစ်၏။ သူ၏ခြေတို့သည် မီးတိုင်များကဲ့သို့ ဖြစ်၏။ သူ၏လက်၌ ဖွင့်လှစ်ထားသော စာအုပ်ငယ်တစ်အုပ်ရှိ၏။ သူသည် မိမိ၏ ညာခြေကို ပင်လယ်ပေါ်၌လည်းကောင်း၊ ဘယ်ခြေကို မြေပေါ်၌လည်းကောင်း တင်ထား၏။ ထို့နောက် ခြင်္သေ့ဟောက်သကဲ့သို့ အသံကြီးဖြင့် ကြွေးကြော်၏။ သူကြွေးကြော်ပြီးသောအခါ မိုးကြိုးခုနစ်လုံးတို့သည် မိမိတို့၏ အသံများကို ထုတ်ဖော်ကြ၏။ မိုးကြိုးခုနစ်လုံးတို့သည် မိမိတို့၏ အသံများကို ထုတ်ဖော်ပြီးသောအခါ ငါသည် ရေးမှတ်ရန် ပြုလုပျတော့မည်ဖြစ်၏။ ထိုအခါ ကောင်းကင်မှ အသံတစ်သံကို ငါကြားရ၍၊ “မိုးကြိုးခုနစ်လုံးတို့ ပြောဆိုခဲ့သော အရာများကို တံဆိပ်ခတ်ထားလော့၊ ထိုအရာများကို မရေးနှင့်” ဟု ငါ့အား ဆို၏။ ဗျာဒိတ် ၁၀:၁–၄။</w:t>
      </w:r>
    </w:p>
    <w:p>
      <w:pPr>
        <w:pStyle w:val="ArticleBody"/>
        <w:jc w:val="left"/>
      </w:pPr>
      <w:r>
        <w:rPr>
          <w:rFonts w:ascii="Myanmar Text" w:hAnsi="Myanmar Text" w:eastAsia="Myanmar Text" w:cs="Myanmar Text"/>
        </w:rPr>
        <w:t>လူသားတို့၏ စမ်းသပ်ကာလ မပိတ်သိမ်းမီ အနီးကပ်သောအချိန်၌၊ “အချိန်နီးပြီ” ဟူသောအခါတွင် “မကြာမီ ဖြစ်ပျက်ရမည့်အရာများ” ကို ဖော်ထုတ်ပြသသော သမ္မာကျမ်းစာ၏ အထူးသမ္မာတရားတစ်ရပ်ကို တံဆိပ်ဖြည်ဖော်ပြခြင်း ရှိလိမ့်မည်။ ဗျာဒိတ်ကျမ်း ၁၀ ၌ ဖော်ပြထားသော အားကြီးသည့် ကောင်းကင်တမန်သည် ခြင်္သေ့ကဲ့သို့ ဟစ်ကြွေးတော်မူသော ယေရှုခရစ်တော်ပင် ဖြစ်တော်မူသည်။</w:t>
      </w:r>
    </w:p>
    <w:p>
      <w:pPr>
        <w:pStyle w:val="ArticleScripture"/>
        <w:jc w:val="left"/>
      </w:pPr>
      <w:r>
        <w:rPr>
          <w:rFonts w:ascii="Myanmar Text" w:hAnsi="Myanmar Text" w:eastAsia="Myanmar Text" w:cs="Myanmar Text"/>
        </w:rPr>
        <w:t>ယောဟန်အား သွန်သင်ညွှန်ကြားခဲ့သော အားကြီးသော ကောင်းကင်တမန်သည် ယေရှုခရစ်တော်မှတစ်ပါး အခြားသူမဟုတ်ပေ။ ကိုယ်တော်သည် မိမိ၏ ညာခြေကို ပင်လယ်ပေါ်၌၎င်း၊ ဘယ်ခြေကို ခြောက်သွေ့သောမြေပေါ်၌၎င်း တင်ထားတော်မူခြင်းသည် စာတန်နှင့် ဖြစ်ပွားလျက်ရှိသော မဟာပဋိပက္ခ၏ နောက်ဆုံးအခန်းကဏ္ဍများ၌ ကိုယ်တော် ဆောင်ရွက်တော်မူလျက်ရှိသော အခန်းကဏ္ဍကို ပြသသည်။ ဤအနေအထားသည် မြေကြီးတစ်ကမ္ဘာလုံးအပေါ် ကိုယ်တော်၏ အမြင့်ဆုံးသော တန်ခိုးနှင့် အာဏာကို ဖော်ညွှန်းသည်။ ထိုပဋိပက္ခသည် ခေတ်အဆက်ဆက် ပိုမိုပြင်းထန်၍ ပိုမိုအတည်တကျဖြစ်လာခဲ့ပြီး၊ မှောင်မိုက်၏ တန်ခိုးများ၏ ကျွမ်းကျင်လှသော လှုပ်ရှားဆောင်ရွက်မှုသည် အထွတ်အထိပ်သို့ ရောက်မည့် နောက်ဆုံးအခန်းများတိုင်အောင် ဆက်လက်တည်ရှိမည်ဖြစ်သည်။ စာတန်သည် မကောင်းသောလူများနှင့် ပေါင်းစည်းကာ အမှန်တရားကို ချစ်သောစိတ်ကို မခံယူသော လောကတစ်ခုလုံးနှင့် အသင်းတော်များကို လှည့်ဖြားမည်။ သို့သော် အားကြီးသော ကောင်းကင်တမန်သည် အာရုံစိုက်မှုကို တောင်းဆိုသည်။ သူသည် ကျယ်သောအသံဖြင့် ဟစ်ကြွေးသည်။ အမှန်တရားကို ဆန့်ကျင်ရန် စာတန်နှင့် ပူးပေါင်းခဲ့ကြသူများအား မိမိ၏ အသံ၏ တန်ခိုးနှင့် အာဏာကို ပြသရမည်ဖြစ်သည်။ The Seventh-day Adventist Bible Commentary, volume 7, 971.</w:t>
      </w:r>
    </w:p>
    <w:p>
      <w:pPr>
        <w:pStyle w:val="ArticleBody"/>
        <w:jc w:val="left"/>
      </w:pPr>
      <w:r>
        <w:rPr>
          <w:rFonts w:ascii="Myanmar Text" w:hAnsi="Myanmar Text" w:eastAsia="Myanmar Text" w:cs="Myanmar Text"/>
        </w:rPr>
        <w:t>နောက်ဆုံး၌ “Satan” လှည့်ဖြားသော “အသင်းတော်များ” သည် “အမှန်တရား” ကိုချစ်သောစိတ်ကို မခံယူကြသောကြောင့် လှည့်ဖြားခံကြရသည်။ ယခု Sister White သည် ခုတင်ညွှန်းဆိုခဲ့သော ဒုတိယ သက်သာလောနိတ်မှ စာပိုဒ်အတွင်းရှိ “အမှန်တရား” ဟူသော စကားလုံးသည် “အမှန်တရား” ဟု ဘာသာပြန်ထားသည့် ဟီးဘရူးစကားလုံးမှ ဆင်းသက်လာသော အဓိက ဂရိစကားလုံးဖြစ်ပြီး၊ ထိုဟီးဘရူးစကားလုံးသည် ဟီးဘရူးအက္ခရာ သုံးလုံးဖြင့် ဖွဲ့စည်းထားကာ Alpha နှင့် Omega ကို ကိုယ်စားပြုသည်။ ပထမအကြိမ်ဖော်ပြခြင်းဆိုင်ရာ စည်းမျဉ်းနှင့် ဆက်စပ်လျက် ခရစ်တော်၏ ဇာတိလက္ခဏာတစ်ရပ်ကို ကိုယ်စားပြုသော အမှန်တရားသည် ပယ်ချခံရသော အမှန်တရားဖြစ်ပြီး၊ ထို့ကြောင့် ပြင်းထန်သော လှည့်ဖြားမှုကို ဖြစ်ပေါ်စေသည်ဟု ဆိုရန် သမ္မာကျမ်းစာဆိုင်ရာ အထောက်အထားတစ်စုံတစ်ရာ ရှိသလော?</w:t>
      </w:r>
    </w:p>
    <w:p>
      <w:pPr>
        <w:pStyle w:val="ArticleScripture"/>
        <w:jc w:val="left"/>
      </w:pPr>
      <w:r>
        <w:rPr>
          <w:rFonts w:ascii="Myanmar Text" w:hAnsi="Myanmar Text" w:eastAsia="Myanmar Text" w:cs="Myanmar Text"/>
        </w:rPr>
        <w:t>ညီအစ်ကိုတို့၊ ငါတို့၏ သခင် ယေရှုခရစ်တော် ကြွလာတော်မူခြင်းနှင့် ငါတို့သည် ကိုယ်တော်ထံသို့ အတူတကွ စုဝေးခြင်းကို အကြောင်းပြု၍၊ ခရစ်တော်၏နေ့သည် နီးကပ်လျက်ရှိပြီဟု ဆိုသကဲ့သို့၊ ဝိညာဉ်အားဖြင့်ဖြစ်စေ၊ စကားအားဖြင့်ဖြစ်စေ၊ ငါတို့ထံမှ လာသကဲ့သို့ စာအားဖြင့်ဖြစ်စေ၊ သင်တို့သည် စိတ်တွင် လျင်မြန်စွာ လှုပ်ရှားခြင်းမရှိကြနှင့်၊ မတုန်လှုပ်ကြနှင့်။ မည်သည့်နည်းဖြင့်မဆို မည်သူမျှ သင်တို့ကို မလှည့်ဖြားစေနှင့်။ အကြောင်းမူကား၊ ထိုနေ့သည် ပထမဦးစွာ ဖောက်ပြန်၍ ကျောခိုင်းခြင်း မဖြစ်မလာမချင်း၊ အပြစ်၏လူ၊ ပျက်စီးခြင်း၏သား ထင်ရှားမလာမချင်း မရောက်လာနိုင်။ ထိုသူသည် ဘုရားဟု ခေါ်ဝေါ်သမျှ၊ ကိုးကွယ်ရသမျှ အရာအားလုံးကို ဆန့်ကျင်၍၊ မိမိကိုယ်ကို ထိုအရာများအထက်၌ မြှောက်တင်လျက်၊ ဘုရားသခင်၏ ဗိမာန်တော်၌ ဘုရားသခင်ကဲ့သို့ ထိုင်လျက်၊ မိမိကိုယ်ကို ဘုရားသခင်ဖြစ်သည်ဟု ပြသလိမ့်မည်။ ငါသည် သင်တို့နှင့်အတူ ရှိနေစဉ်က ဤအရာများကို သင်တို့အား ပြောခဲ့သည်ကို သင်တို့ မမှတ်မိကြသလော။ ယခုလည်း သူသည် မိမိအချိန်၌ ထင်ရှားစေခြင်းငှာ အဘယ်အရာက တားဆီးနေသည်ကို သင်တို့ သိကြ၏။ အကြောင်းမူကား၊ မတရားမှု၏ နက်နဲသောအမှုသည် ယခုပင် လှုပ်ရှားလျက်ရှိ၏။ သို့ရာတွင် ယခု တားဆီးနေသောသူသည် မိမိကို ဖယ်ရှားသည်တိုင်အောင် တားဆီးနေဦးမည်။ ထို့နောက် ထိုမတရားသောသူသည် ထင်ရှားလိမ့်မည်။ သခင်သည် ထိုသူကို မိမိနှုတ်တော်၏ ဝိညာဉ်ဖြင့် ပယ်ရှင်းတော်မူ၍၊ မိမိကြွလာတော်မူခြင်း၏ တောက်ပခြင်းအားဖြင့် ဖျက်ဆီးတော်မူလိမ့်မည်။ ထိုသူ၏ ကြွလာခြင်းသည် စာတန်၏ လုပ်ဆောင်ချက်အတိုင်း တန်ခိုးအစုံ၊ နိမိတ်လက္ခဏာအစုံ၊ လိမ်ညာသော အံ့ဖွယ်ရာအစုံတို့နှင့်တကွ ဖြစ်ပြီး၊ ပျက်စီးခြင်းသို့ ရောက်နေသူတို့တွင် မတရားခြင်းနှင့်ဆိုင်သော လှည့်ဖြားမှုအစုံနှင့်လည်း ဖြစ်၏။ အကြောင်းမူကား၊ ကယ်တင်ခြင်းသို့ ရောက်စေခြင်းငှာ သူတို့သည် သမ္မာတရားကို ချစ်သော မေတ္တာကို မခံယူကြသောကြောင့် ဖြစ်၏။ ထိုအကြောင်းကြောင့်ပင် သူတို့သည် မုသားကို ယုံကြည်စေခြင်းငှာ ဘုရားသခင်သည် သူတို့ထံသို့ ပြင်းထန်သော လှည့်ဖြားခြင်းကို ပေးပို့တော်မူလိမ့်မည်။ သို့ဖြစ်၍ သမ္မာတရားကို မယုံကြည်ဘဲ မတရားခြင်း၌ မွေ့လျော်ကြသော သူအားလုံးသည် အပြစ်ဒဏ်ခံကြရမည်။ 2 Thessalonians 2:1–12.</w:t>
      </w:r>
    </w:p>
    <w:p>
      <w:pPr>
        <w:pStyle w:val="ArticleBody"/>
        <w:jc w:val="left"/>
      </w:pPr>
      <w:r>
        <w:rPr>
          <w:rFonts w:ascii="Myanmar Text" w:hAnsi="Myanmar Text" w:eastAsia="Myanmar Text" w:cs="Myanmar Text"/>
        </w:rPr>
        <w:t>သက်သာလောနိတ်စာမှ ဤအပိုဒ်ကို ဟဗက္ကုတ်၏ ဇယားများတွင် မကြာခဏ ကိုင်တွယ်ဖော်ပြခဲ့ပြီးဖြစ်သဖြင့်၊ ဤနေရာတွင် အကျဉ်းချုပ် မှတ်ချက်တစ်ရပ်သာ ကျွန်ုပ်တို့ ပြုမည်ဖြစ်သည်။ ဆစ်စတာ ဝှိုက်က “စာတန်၏ အံ့ဖွယ်ကောင်းသော လုပ်ဆောင်ချက်” ဟု ခေါ်ဆိုသောအရာမှာ၊ ပေါလု၏ “စာတန်၏ အမှုဆောင်ခြင်းဖြင့် တန်ခိုးအလုံးစုံ၊ နိမိတ်လက္ခဏာများနှင့် မုသာအံ့ဖွယ်များနှင့်အတူ” ဟူသောအရာပင် ဖြစ်သည်။ ဆစ်စတာ ဝှိုက်နှင့် ပေါလုတို့က သတ်မှတ်ဖော်ပြထားသော လှည့်ဖြားမှုဆိုင်ရာ အမှုသည် အမေရိကန်ပြည်ထောင်စု၌ တနင်္ဂနွေနေ့ဥပဒေ ပြဋ္ဌာန်းသည့်အချိန်မှ စတင်သည်။</w:t>
      </w:r>
    </w:p>
    <w:p>
      <w:pPr>
        <w:pStyle w:val="ArticleScripture"/>
        <w:jc w:val="left"/>
      </w:pPr>
      <w:r>
        <w:rPr>
          <w:rFonts w:ascii="Myanmar Text" w:hAnsi="Myanmar Text" w:eastAsia="Myanmar Text" w:cs="Myanmar Text"/>
        </w:rPr>
        <w:t>“ဘုရားသခင်၏ပညတ်တရားကို ချိုးဖောက်လျက် ပုပ်ရဟန်းမင်းအာဏာစနစ်ကို တည်ထောင်စေသော အမိန့်ပြန်တမ်းကြောင့်၊ ကျွန်ုပ်တို့၏နိုင်ငံသည် ဖြောင့်မတ်ခြင်းနှင့် မိမိကိုယ်ကို လုံးဝ ဖြတ်တောက်ပစ်လိမ့်မည်။ ပရိုတက်စတင့်ဝါဒသည် ကွာဟချက်ကို ကျော်ဖြတ်၍ ရောမအာဏာ၏လက်ကို ကိုင်ဆွဲမည့်အခါ၊ နက်ရှိုင်းသောချောက်ကမ်းပါးကို ကျော်လွန်၍ ဝိညာဉ်ဆက်သွယ်ရေးဝါဒနှင့် လက်ချင်းချိတ်မည့်အခါ၊ ဤ သုံးဖက်ပေါင်းစည်းမှု၏ ဩဇာလွှမ်းမိုးမှုအောက်တွင် ကျွန်ုပ်တို့၏တိုင်းပြည်သည် ပရိုတက်စတင့်နှင့် သမ္မတနိုင်ငံအုပ်ချုပ်ရေးဖြစ်သော မိမိ၏ဖွဲ့စည်းအုပ်ချုပ်ပုံအခြေခံဥပဒေ၏ အခြေခံမူတရားအားလုံးကို ပယ်ရှား၍၊ ပုပ်ရဟန်းမင်းစနစ်၏ မုသာဝါဒများနှင့် လှည့်ဖြားမှုများ ပျံ့နှံ့စေရန် စီမံဆောင်ရွက်မည့်အခါ၊ ထိုအချိန်တွင်ပင် စာတန်၏ အံ့ဩဖွယ် လုပ်ဆောင်ချက်ကာလ ရောက်ရှိလာပြီဖြစ်ကြောင်းနှင့် အဆုံးသည် နီးကပ်နေပြီဖြစ်ကြောင်း ကျွန်ုပ်တို့ သိနိုင်မည်ဖြစ်သည်။” Testimonies, volume 5, 451.</w:t>
      </w:r>
    </w:p>
    <w:p>
      <w:pPr>
        <w:pStyle w:val="ArticleBody"/>
        <w:jc w:val="left"/>
      </w:pPr>
      <w:r>
        <w:rPr>
          <w:rFonts w:ascii="Myanmar Text" w:hAnsi="Myanmar Text" w:eastAsia="Myanmar Text" w:cs="Myanmar Text"/>
        </w:rPr>
        <w:t>သက်သာလောနိတ်စာ၏ ယခုကျွန်ုပ်တို့ စဉ်းစားလျက်ရှိသော ဤပိုဒ်တွင်၊ ပေါလုသည် ကမ္ဘာအဆုံးကာလရှိ ပုပ်ရဟန်းမင်းကို မတူညီသော အသုံးအနှုန်းလေးမျိုးဖြင့် ခွဲခြားဖော်ပြထားသည်။ ပုပ်ရဟန်းမင်းသည် “အပြစ်၏လူ” ဖြစ်၏၊ သူသည် “ဖျက်ဆီးခြင်း၏သား” ဖြစ်၏၊ သူသည် “မတရားမှု၏နက်နဲသောအရာ” နှင့် “ထိုမတရားသောသူ” ဖြစ်၏။ ဤအမည်လေးမျိုးအပြင် ပုပ်ရဟန်းမင်းနှင့်စပ်လျဉ်းသော အခြားလက္ခဏာအချို့ကိုလည်း ပေါလုဖော်ပြထား၏။ အကြောင်းမူကား၊ ပုပ်ရဟန်းမင်းသည် (ပေါလု၏ခေတ်တွင် မပေါ်ထွန်းသေးဘဲ အနာဂတ်၌သာရှိသေးသူဖြစ်သောကြောင့်) “မိမိအချိန်၌ ထင်ရှားပေါ်ထွန်းလိမ့်မည်” ဟု သူက ကျွန်ုပ်တို့အား အသိပေးထားသောကြောင့် ဖြစ်၏။</w:t>
      </w:r>
    </w:p>
    <w:p>
      <w:pPr>
        <w:pStyle w:val="ArticleBody"/>
        <w:jc w:val="left"/>
      </w:pPr>
      <w:r>
        <w:rPr>
          <w:rFonts w:ascii="Myanmar Text" w:hAnsi="Myanmar Text" w:eastAsia="Myanmar Text" w:cs="Myanmar Text"/>
        </w:rPr>
        <w:t>ပုပ်ရဟန်းမင်းသည် “သူ၏အချိန်၌ ထင်ရှားလာမည်” ဟုဆိုထားပြီး၊ ဤအချက်သည် သမ္မာကျမ်းစာဆိုင်ရာ အထောက်အထားများအနက် အထင်ရှားဆုံးသော အထောက်အထားဖြစ်သော်လည်း တစ်ခုတည်းသော သမ္မာကျမ်းစာအမှန်တရားမဟုတ်ပေ။ ရောမအသင်းတော်၏ ပုပ်ရဟန်းမင်းသည် သမ္မာကျမ်းစာအနာဂတ္တိ၌ ဖော်ပြထားသော အန္တိခရစ်ဖြစ်သည်ဟူသော အထင်ရှားဆုံးသော သမ္မာကျမ်းစာအမှန်တရားကို၊ ပုပ်ရဟန်းအာဏာစနစ်သည် ကမ္ဘာမြေကို အုပ်စိုးမည့် “အချိန်” ကို သမ္မာကျမ်းစာတွင် မတူညီသော တိုက်ရိုက်ကိုးကားချက် ခုနစ်ခုဖြင့် သတ်မှတ်ပြသထားခြင်းအားဖြင့် တည်ထောင်ထားသည်။ ထိုအချိန်ကာလသည် လူသားတို့က အမှောင်ခေတ်ဟု ခေါ်ဆိုသော အတိအကျ ထို “အချိန်” ပင်ဖြစ်သည်။ သမ္မာကျမ်းစာသည် 538 မှ 1798 အထိ ပုပ်ရဟန်းအာဏာစနစ်က လောကကို အုပ်ချုပ်မည့် “အချိန်” ကာလအတိအကျကို ထပ်ခါတလဲလဲ သတ်မှတ်ဖော်ပြခြင်းအားဖြင့် ပုပ်ရဟန်းမင်းကို ပုပ်ရဟန်းအာဏာစနစ်အဖြစ် ထင်ရှားစေသည်။ ပေါလုကလည်း သူသည် သူ၏အချိန်၌ ထင်ရှားလာမည်ဟု ဆိုခဲ့သည်။</w:t>
      </w:r>
    </w:p>
    <w:p>
      <w:pPr>
        <w:pStyle w:val="ArticleBody"/>
        <w:jc w:val="left"/>
      </w:pPr>
      <w:r>
        <w:rPr>
          <w:rFonts w:ascii="Myanmar Text" w:hAnsi="Myanmar Text" w:eastAsia="Myanmar Text" w:cs="Myanmar Text"/>
        </w:rPr>
        <w:t>ပေါလုကလည်း “ဘုရားသခင်ဟု ခေါ်ဝေါ်သမျှသောအရာ၊ သို့မဟုတ် ကိုးကွယ်ခံရသမျှသောအရာ အပေါ်၌ မိမိကိုယ်ကို ဆန့်ကျင်၍ မြှောက်တင်သောသူ၊ ထိုကြောင့် ဘုရားသခင်၏ဗိမာန်တော်၌ ဘုရားသခင်ကဲ့သို့ ထိုင်၍ မိမိသည် ဘုရားသခင်ဖြစ်ကြောင်း ပြသသောသူ” သည် ပုပ်ရဟန်းမင်းဖြစ်ကြောင်းကိုလည်း ဖော်ပြထားသည်။ ဤအချက်သည် အခြားအရာများအနက်မှ တစ်ခုအနေနှင့် သမ္မာကျမ်းစာ၏ ပရောဖက်ပြုချက်၌ ဖော်ပြသော အန္တိခရစ်သည် ဘာသာရေးဆိုင်ရာ သင်္ကေတတစ်ရပ် ဖြစ်ကြောင်းကို ဖော်ထုတ်ပြသသည်။ သူသည် ဟစ်တလာမျိုး မဟုတ်၊ အလက်ဇန္ဒားမဟာမျိုးလည်း မဟုတ်။ ဤအရာက ပုပ်ရဟန်းမင်းကို သတ်မှတ်ဖော်ထုတ်ရာတွင် ပိုမိုကျဉ်းမြောင်းတိကျစေသည်။ အကြောင်းမှာ သူသည် ဘာသာရေးအာဏာရှင်တစ်ဦးသာ မဟုတ်ဘဲ၊ ဘုရားသခင်၏ဗိမာန်တော်အတွင်း၌ ရှိသည်ဟု ဝန်ခံကြေညာသော ဘာသာရေးအာဏာရှင်တစ်ဦး ဖြစ်သောကြောင့် ဖြစ်သည်။ အန္တိခရစ်သည် ခရစ်ယာန်အသင်းတော်အတွင်း၌ ထိုင်နေသည်ဟု တိုင်တည်ဆိုထားသည်။</w:t>
      </w:r>
    </w:p>
    <w:p>
      <w:pPr>
        <w:pStyle w:val="ArticleBody"/>
        <w:jc w:val="left"/>
      </w:pPr>
      <w:r>
        <w:rPr>
          <w:rFonts w:ascii="Myanmar Text" w:hAnsi="Myanmar Text" w:eastAsia="Myanmar Text" w:cs="Myanmar Text"/>
        </w:rPr>
        <w:t>ပေါလုနှင့် ဒံယေလ၏အဆိုအရ၊ ပုပ်ရဟန်းမင်းသည် မိမိကိုယ်တိုင် ဝန်ခံကြေညာထားသော ခရစ်ယာန်အသင်းတော်အတွင်းရှိနေသောအခါ၊ ဘုရားသခင်၏ ရာဇပလ္လင်ပေါ်တွင် ထိုင်လို၍ အရာခပ်သိမ်းထက် မြှောက်တင်ခံလိုသော စာတန်၏ သဘောလက္ခဏာကို ဖော်ပြတင်ပြသည်။ ပုပ်ရဟန်းမင်း၏ လက္ခဏာများအနက် တစ်ခုမှာ မိမိကိုယ်ကိုသာ အလွန်အမင်းစွဲလမ်းသောသူဖြစ်သည်ဟု ပေါလုက ပြသသောအခါ၊ ထိုအဆိုသည် ဒံယေလ အခန်းကြီး ၁၁ တွင် ပုပ်ရဟန်းမင်းကို ဒံယေလဖော်ပြထားသည့် စကားကို ပေါလုက ရည်ညွှန်းကိုးကားခဲ့ခြင်းသာဖြစ်သည်ဟု သမ္မာကျမ်းစာ အဓိပ္ပာယ်ဖော်ဆရာအများစုက အသိအမှတ်ပြုကြသောကြောင့်၊ “ပေါလုနှင့် ဒံယေလ” ဟု ငါဆိုရခြင်းဖြစ်သည်။ ထိုနေရာ၌ ဒံယေလက ဤသို့ မှတ်တမ်းတင်ထားသည်။</w:t>
      </w:r>
    </w:p>
    <w:p>
      <w:pPr>
        <w:pStyle w:val="ArticleScripture"/>
        <w:jc w:val="left"/>
      </w:pPr>
      <w:r>
        <w:rPr>
          <w:rFonts w:ascii="Myanmar Text" w:hAnsi="Myanmar Text" w:eastAsia="Myanmar Text" w:cs="Myanmar Text"/>
        </w:rPr>
        <w:t>“ဘုရင်သည် မိမိအလိုအလျောက် ပြုမူလိမ့်မည်။ သူသည် မိမိကိုယ်ကို မြှောက်တင်၍ ဘုရားအပေါင်းတို့ထက် မိမိကိုယ်ကို ကြီးမြတ်စေလိမ့်မည်။ ဘုရားတော်တို့၏ ဘုရားတော်ကို ဆန့်ကျင်၍ အံ့ဖွယ်သော စကားများကို ပြောလိမ့်မည်။ အမျက်တော် ပြီးစီးသည်တိုင်အောင် အောင်မြင်လိမ့်မည်။ အကြောင်းမူကား သတ်မှတ်ထားသောအရာသည် ပြည့်စုံစွာ ဖြစ်ရလိမ့်မည်။ ဒံယေလ ၁၁:၃၆။”</w:t>
      </w:r>
    </w:p>
    <w:p>
      <w:pPr>
        <w:pStyle w:val="ArticleBody"/>
        <w:jc w:val="left"/>
      </w:pPr>
      <w:r>
        <w:rPr>
          <w:rFonts w:ascii="Myanmar Text" w:hAnsi="Myanmar Text" w:eastAsia="Myanmar Text" w:cs="Myanmar Text"/>
        </w:rPr>
        <w:t>ပေါလုသည် ပုပ်ရဟန်းမင်း၏ ကိုယ်ကိုယ်သာလွန်မြတ်နိုးသော သဘောလက္ခဏာကို ဆွေးနွေးရာတွင် ဒံယေလ၏ ကျမ်းပိုဒ်ကို အနှစ်ချုပ်ဖော်ပြပြီး၊ “ဘုရားဟု ခေါ်ဝေါ်သမျှအရာ၊ သို့မဟုတ် ကိုးကွယ်ရသောအရာ အလုံးစုံထက် မိမိကိုယ်ကို ဆန့်ကျင်လျက် မြှင့်တင်သောသူ” သည် ပုပ်ရဟန်းမင်းပင် ဖြစ်ကြောင်း၊ “ထို့ကြောင့် မိမိကိုယ်ကို ဘုရားဖြစ်သည်ဟု ပြသလျက်၊ ဘုရားသခင်၏ ဗိမာန်တော်၌ ဘုရားကဲ့သို့ ထိုင်လျက်နေသည်” ဟု ဆိုသည်။ ပုပ်ရဟန်းမင်းစနစ်၏ သဘောလက္ခဏာကို ဖော်ပြသော ဒံယေလကျမ်း၏ ထိုကျမ်းပိုဒ်သည်လည်း “အချိန်” ကို ရည်ညွှန်းထားပြီး၊ ထို “အချိန်” သည် ပုပ်ရဟန်းမင်းစနစ်သည် အန္တိခရစ်ဖြစ်ကြောင်း “ဖော်ထုတ်ပြသ” ရန် ရည်ရွယ်ထားခြင်းဖြစ်သည်။ အကြောင်းမှာ ၎င်းက ပုပ်ရဟန်းမင်းစနစ်သည် “ဒေါသအမျက်ပြီးစီးသည့်တိုင်အောင်” “အောင်မြင်၍ ကြီးပွားမည်” ဟု သတ်မှတ်ဖော်ပြထားသောကြောင့် ဖြစ်သည်။</w:t>
      </w:r>
    </w:p>
    <w:p>
      <w:pPr>
        <w:pStyle w:val="ArticleBody"/>
        <w:jc w:val="left"/>
      </w:pPr>
      <w:r>
        <w:rPr>
          <w:rFonts w:ascii="Myanmar Text" w:hAnsi="Myanmar Text" w:eastAsia="Myanmar Text" w:cs="Myanmar Text"/>
        </w:rPr>
        <w:t>“ဒေါသတော်” သည် ၁၇၉၈ ခုနှစ်တွင် အဆုံးသတ်သွားခဲ့သည်။ ထို့ကြောင့် ဤအခန်းငယ်၌ ဒံယေလသည် (ဤသည်မှာ ဒံယေလနှင့် ဗျာဒိတ်ကျမ်းများအတွင်း ၁၂၆၀ နှစ်ဆိုင်ရာ သမိုင်းကို တိုက်ရိုက်ဖော်ပြထားသော ခုနစ်နေရာအနက် တစ်ခုမဟုတ်သော်လည်း) ပုပ်ရဟန်းမင်းအာဏာကို တိုက်ရိုက်သတ်မှတ်ဖော်ပြပြီး၊ ယောဟန်က ခေါ်ဆိုသကဲ့သို့ ၎င်းသည် ၁၇၉၈ ခုနှစ်တွင် “သေစေနိုင်သော ဒဏ်ရာ” ကို ခံခဲ့ရကြောင်းကိုလည်း အမှတ်အသားပြုထားသည်။ သို့ဖြစ်၍ ဤအခန်းငယ်သည် ပုပ်ရဟန်းမင်း၏ အုပ်ချုပ်မှုကာလ၏ အဆုံးကို သတ်မှတ်ဖော်ပြထားသော်လည်း၊ ထိုအုပ်ချုပ်မှုကာလ၏ ကြာချိန်ကိုမူ သတ်မှတ်မဖော်ပြထားပေ။</w:t>
      </w:r>
    </w:p>
    <w:p>
      <w:pPr>
        <w:pStyle w:val="ArticleBody"/>
        <w:jc w:val="left"/>
      </w:pPr>
      <w:r>
        <w:rPr>
          <w:rFonts w:ascii="Myanmar Text" w:hAnsi="Myanmar Text" w:eastAsia="Myanmar Text" w:cs="Myanmar Text"/>
        </w:rPr>
        <w:t>ထိုကျမ်းပိုဒ်တွင် ပေါလုသည် ၅၃၈ ခုနှစ်တွင် ပုပ်ရဟန်းမင်းအဖွဲ့အစည်းက ကမ္ဘာကို ထိန်းချုပ်အုပ်စိုးမှု လက်ဝယ်ယူခြင်းမှ တားဆီးမည့် တန်ခိုးတစ်ရပ်ကိုလည်း သတ်မှတ်ဖော်ပြခဲ့သည်။ အကြောင်းမှာ သူစာရေးပို့နေသော သက်သာလောနိတ်သူတို့သည် ဤအထူးသစ္စာတရားကို ယခင်ကတည်းက သိနှင့်ပြီးသားဖြစ်ကြောင်း သူဖော်ပြခဲ့သောကြောင့် ဖြစ်သည်။ သူက “ငါသည် သင်တို့နှင့်အတူ ရှိနေသေးစဉ် ဤအရာများကို သင်တို့အား ပြောခဲ့သည်ကို မမှတ်မိကြသလော” ဟူ၍ မေးခွန်းထုတ်ခဲ့သည်။ ထို့နောက် သူက ပုပ်ရဟန်းမင်းအဖွဲ့အစည်းသည် “မိမိအချိန်၌ ထင်ရှားပေါ်လွင်လာမည့်” အချိန်မတိုင်မီအထိ “တားဆီးနေသောအရာ” ကို သူတို့သည် သိနှင့်ပြီးသားဖြစ်ကြောင်း သတိပေးသည်။ ပုပ်ရဟန်းမင်းအဖွဲ့အစည်းက ကမ္ဘာကို ထိန်းချုပ်အုပ်စိုးမှု လက်ဝယ်ယူခြင်းမပြုနိုင်အောင် ၎င်းမတိုင်မီ တည်ရှိ၍ တားဆီးထားသော တန်ခိုးမှာ ပေါလုက ထိုစာကို ရေးစဉ်အခါ၌ ကမ္ဘာကို ထိန်းချုပ်အုပ်စိုးနေသော တန်ခိုးပင် ဖြစ်သည်။ ၎င်းမှာ ဘာသာမဲ့ ရောမအင်ပါယာ ဖြစ်သည်။ ပုပ်ရဟန်းမင်းအဖွဲ့အစည်းက ကမ္ဘာကို ထိန်းချုပ်အုပ်စိုးမှု လက်ဝယ်ယူနိုင်ရန် ဘာသာမဲ့ ရောမအင်ပါယာသည် “လမ်းဖယ်ရှားခြင်းခံရမည်” ဟု ပေါလု ရေးသားခဲ့သည်။</w:t>
      </w:r>
    </w:p>
    <w:p>
      <w:pPr>
        <w:pStyle w:val="ArticleBody"/>
        <w:jc w:val="left"/>
      </w:pPr>
      <w:r>
        <w:rPr>
          <w:rFonts w:ascii="Myanmar Text" w:hAnsi="Myanmar Text" w:eastAsia="Myanmar Text" w:cs="Myanmar Text"/>
        </w:rPr>
        <w:t>ဤနားလည်မှုကြောင့်ပင် ဒံယေလကျမ်း၌ “နေ့စဉ်” ဟု သင်္ကေတပြုထားသော အာဏာသည် အယူမှားရောမဖြစ်ကြောင်း ဝီလျံ မီလာသည် သိမြင်လာခဲ့သည်။ အဒ်ဗင်တစ်ဝါဒသည် ဖွဲ့စည်းတည်ဆောက်ပုံတစ်ရပ်လုံးနှင့် ထို့ကြောင့် ဝီလျံ မီလာ၏ ပရောဖက်ပြုချက်ဆိုင်ရာ နားလည်ချက်အားလုံးသည် သူ၏ ဒံယေလကျမ်းနှင့် ဗျာဒိတ်ကျမ်းတို့အပေါ် နားလည်မှုအပေါ် အခြေခံထားကြောင်း၊ ထိုကျမ်းနှစ်ကျမ်းသည်လည်း အယူမှားရောမနှင့် ပုပ်ရဟန်းမင်းရောမ ဟူသော ဖျက်ဆီးခြင်းကို ဆောင်ကြဉ်းသော အာဏာနှစ်ရပ်ကို ကိုင်တွယ်ဖော်ပြကြောင်းကို အသိအမှတ်ပြုသည်။ သက်သာလောနိတ်ကျမ်းပါ စာပိုဒ်၌ မီလာသည်—မိမိခေတ်၌ ပရိုတက်စတင့်တိုင်း သိထားသကဲ့သို့ ပုပ်ရဟန်းမင်းသည် အန္တိခရစ်ဖြစ်ကြောင်းကို မီလာက ယခင်ကတည်းက သိရှိထားပြီးသားဖြစ်သဖြင့်—ပုပ်ရဟန်းမင်း၏ အုပ်ချုပ်မှုမတိုင်မီ သမိုင်းတွင် ဦးစွာပေါ်ထွန်းခဲ့သော အာဏာသည် အယူမှားရောမဖြစ်ကြောင်းကို သူသိမြင်သောအခါ၊ ထို့ပြင် ပေါလုက ပုပ်ရဟန်းမင်းအာဏာသည် မြေကြီး၏ ရာဇပလ္လင်သို့ တက်ရောက်မလာမီ အယူမှားရောမကို ကြိုတင် ဖယ်ရှားရမည်ဟု ဖော်ပြထားကြောင်းကိုလည်း သူသဘောပေါက်သောအခါ၊ ထို့နောက် သူသည် ဤအရာကို ဒံယေလကျမ်းနှင့် “နေ့စဉ်” နှင့် ဆက်စပ်ချိတ်ဆက်ခဲ့သည်။ ထိုနေရာ၌လည်း ပုပ်ရဟန်းမင်းအာဏာသည် ကမ္ဘာကို ထိန်းချုပ်မလာမီ “နေ့စဉ်” ကို “ဖယ်ရှားယူသွား” ရမည်ဟု သုံးကြိမ်တိုင်တိုင် ရည်ညွှန်းထားသည်။ ပေါလု၏ သက်သေခံချက်ကြောင့် မီလာသည် အယူမှားရောမသည် ဒံယေလကျမ်း၏ “နေ့စဉ်” ဖြစ်ကြောင်း မြင်နိုင်ခဲ့ပြီး၊ ထို့နောက် ဒံယေလကျမ်း၌ ဖျက်ဆီးခြင်းကို ဆောင်ကြဉ်းသော အာဏာနှစ်ရပ်မှာ အယူမှားရောမနှင့် ပုပ်ရဟန်းမင်းရောမ ဖြစ်ကြောင်းကို သူသိမြင်နိုင်ခဲ့သည်။ ဤသမ္မာတရားသည် မီလာလိုက် လှုပ်ရှားမှု၏ အခြေခံအုတ်မြစ်ကို ကိုယ်စားပြုသည်။ အဒ်ဗင်တစ်ဝါဒသည် ယနေ့တွင် မီလာ၏ အလုပ်ကို သေချာစွာ ပယ်ချသော်လည်း၊ ဒံယေလကျမ်းရှိ “နေ့စဉ်” အပေါ် မီလာ၏ နားလည်မှု တိုးတက်ဖြစ်ပေါ်လာပုံနှင့် စပ်လျဉ်းသော ဤအနှစ်ချုပ်ဖော်ပြချက်က၊ ပုပ်ရဟန်းမင်းအာဏာ၏ ပေါ်ထွန်းလာမှုကို မိမိ ဖယ်ရှားခံရသည်အထိ “တားဆီးထား” သည်ဟု ပေါလုဆိုသော အာဏာမှာ အယူမှားရောမပင်ဖြစ်ကြောင်း ပြသနေပြီး၊ ဤအကြောင်းအရာများအပေါ် မီလာ၏ အတွေးအခေါ်ကို သုံးသပ်ထားသည့် မှန်ကန်သော ခွဲခြမ်းစိတ်ဖြာချက်ဖြစ်ကြောင်းကို သူတို့ နားလည်ထားဆဲဖြစ်သည်။</w:t>
      </w:r>
    </w:p>
    <w:p>
      <w:pPr>
        <w:pStyle w:val="ArticleBody"/>
        <w:jc w:val="left"/>
      </w:pPr>
      <w:r>
        <w:rPr>
          <w:rFonts w:ascii="Myanmar Text" w:hAnsi="Myanmar Text" w:eastAsia="Myanmar Text" w:cs="Myanmar Text"/>
        </w:rPr>
        <w:t>ဒံယေလကျမ်းရှိ “the daily” ၏ အမှန်တရားသည်၊ ဒံယေလက ပျက်စီးခြင်း၏ စက်ဆုပ်ရွံရှာဖွယ်အရာအဖြစ် ဖော်ပြခဲ့သော ပုပ်ရဟန်းမင်းရောမ၏ နိုင်ငံတော်မတိုင်မီ ရှိခဲ့သော ပဂန်ရောမ၏ သင်္ကေတဖြစ်ကြောင်းကို မီလာက သိမြင်နိုင်ခဲ့သောကြောင့်၊ သူသည် သမ္မာကျမ်းစာပရောဖက်ပြုချက်၏ နိုင်ငံတော်များနှင့် သက်ဆိုင်သော ပရောဖက်ပြုကာလများကို အသိအမှတ်ပြုနိုင်ခဲ့သည်။ ထိုသို့သော ထိုးထွင်းသိမြင်မှုများအား သူ၏စိတ်၌ ဖွင့်လှစ်ပေးခံရသည်နှင့်အမျှ၊ သူသည် အက်ဒဗင့်တဝါဒ၏ အုတ်မြစ်များကို ကိုယ်စားပြုသော အမှန်တရားအစုတစ်ရပ်ကို စုစည်းတည်ဆောက်ခဲ့သည်။ ထိုအမှန်တရားများကို 1843 နှင့် 1850 ရှေ့ဆောင်ဇယားနှစ်ခုပေါ်တွင် ကမ္ဗည်းတင်ထားသကဲ့သို့ တည်မြဲစေခဲ့သည်။ ထိုအမှန်တရားများသည် အက်ဒဗင့်တဝါဒ၏ အုတ်မြစ်ဖြစ်ပြီး၊ ၎င်းတို့သည် “time” ကို အသိအမှတ်ပြုခြင်းအပေါ် အခြေခံထားခဲ့သည်။ အုတ်မြစ်များကို မည်သည့်အချိန်၌ ချမှတ်တည်ဆောက်ခဲ့ကြောင်းဆိုသည့် သမိုင်းသည် Habakkuk’s Tables တွင် အဓိက ဆွေးနွေးသည့် အကြောင်းအရာဖြစ်သည်။</w:t>
      </w:r>
    </w:p>
    <w:p>
      <w:pPr>
        <w:pStyle w:val="ArticleBody"/>
        <w:jc w:val="left"/>
      </w:pPr>
      <w:r>
        <w:rPr>
          <w:rFonts w:ascii="Myanmar Text" w:hAnsi="Myanmar Text" w:eastAsia="Myanmar Text" w:cs="Myanmar Text"/>
        </w:rPr>
        <w:t>ဟဗက္ကုပ်၏ဇယားများတွင် ထောက်ပြမထားသောအရာမှာ အချိန်ကို အခြေခံထားသော အုတ်မြစ်များသည် နောက်ဆုံးမျိုးဆက်က အုတ်မြစ်များအဖြစ် ကိုယ်စားပြုထားသော သမ္မာတရားများရှိခဲ့သည်ကို အသိအမှတ်ပြုနိုင်ရန် လိုအပ်သော အမြင်ကို ပေးစွမ်းသည့် ဖွဲ့စည်းတည်ဆောက်မှုတစ်ရပ်ကို ထုတ်ပေးခဲ့ခြင်းဖြစ်သည်။ အုတ်မြစ်၌ ပထမဆုံးတင်ထားသော ကျောက်တုံးဖြစ်သည့် ပထမသမ္မာတရားတစ်ရပ် ရှိခဲ့သော်လည်း၊ ဒံယေလကျမ်းထဲရှိ “the daily” သည် မီလာ၏ ပထမသမ္မာတရား မဟုတ်ခဲ့ပါ။ မီလာအား တည်ဆောက်ရန်အတွက် ထမြောက်စေခဲ့သော အုတ်မြစ်တွင် ပထမကျောက်တုံး ဖြစ်လာမည့် သမ္မာတရားမှာ လေဝိဝတ္တုကျမ်း အခန်း ၂၆ ထဲရှိ “the seven times” ဖြစ်သော်လည်း၊ “the daily” ဟူသော သမ္မာတရား မရှိဘဲ မီလာသည် ပထမကောင်းကင်တမန်၏ သတင်းစကားကို တင်ပြနိုင်ရန် မိမိသိမြင်ရန် လိုအပ်သော ပရောဖက်ပြုချက်၏ ဖွဲ့စည်းတည်ဆောက်ပုံကို သိမြင်နိုင်မည် မဟုတ်ခဲ့ပါ။ သူ၏ ဖွဲ့စည်းတည်ဆောက်ပုံသည် ပျက်စီးခြင်းကို ဖြစ်စေသော အာဏာနှစ်ရပ်၏ ရှုထောင့်အတွင်း ပရောဖက်ပြုချက်ကို ထားရှိခြင်းဖြစ်သည်။ မီလာသည် နဂါး (ပုဂံရောမ) နှင့် သားရဲ (ပုပ်ရဟန်းမင်းစနစ်) ကို ကိုင်တွယ်နေခဲ့သည်။ တတိယကောင်းကင်တမန်သည် နဂါး (ကုလသမဂ္ဂ)၊ သားရဲ (ပုပ်ရဟန်းမင်းစနစ်) နှင့် မိစ္ဆာပရောဖက် (အမေရိကန်ပြည်ထောင်စု) ကို ကိုင်တွယ်သည်။</w:t>
      </w:r>
    </w:p>
    <w:p>
      <w:pPr>
        <w:pStyle w:val="ArticleBody"/>
        <w:jc w:val="left"/>
      </w:pPr>
      <w:r>
        <w:rPr>
          <w:rFonts w:ascii="Myanmar Text" w:hAnsi="Myanmar Text" w:eastAsia="Myanmar Text" w:cs="Myanmar Text"/>
        </w:rPr>
        <w:t>တစ်စုံတစ်ယောက်သည် မီလာရိုက်များက သန့်ရှင်းသော ရှေ့ဆောင်ဇယား နှစ်ချပ်ပေါ်တွင် တင်ပြထားသော အချိန်ဆိုင်ရာ ပရောဖက်ပြုချက်များအား အချို့မျှသာမဟုတ်ဘဲ အားလုံးကို လက်ခံလျှင်၊ ထိုသူသည် ထိုသမ္မာတရားများကို ကိုယ်တိုင် စူးစမ်းလေ့လာရန် လိုအပ်မည်ဖြစ်သည်။ သင်သည် ၎င်းတို့ကို တစ်ခါမျှ မစိစစ်ခဲ့ဘဲ မည်သို့ လက်ခံနိုင်မည်နည်း။ ထိုအခြေခံသမ္မာတရားများကို စူးစမ်းလေ့လာနေသော သူတို့သည် ထိုသမ္မာတရားများကို စမ်းသပ်စိစစ်ရန် မိမိတို့၏ ကိုယ်ပိုင်တာဝန်အဖြစ် ခံယူပြီး၊ ထို့နောက် ထိုသမ္မာတရားများအားလုံးကို လက်ခံလျှင်၊ သူတို့သည် သဲပေါ်တွင် မဟုတ်ဘဲ ကျောက်ပေါ်တွင် တည်ဆောက်ထားကြပြီ။</w:t>
      </w:r>
    </w:p>
    <w:p>
      <w:pPr>
        <w:pStyle w:val="ArticleScripture"/>
        <w:jc w:val="left"/>
      </w:pPr>
      <w:r>
        <w:rPr>
          <w:rFonts w:ascii="Myanmar Text" w:hAnsi="Myanmar Text" w:eastAsia="Myanmar Text" w:cs="Myanmar Text"/>
        </w:rPr>
        <w:t>“ဇိအုန်၏ မြို့ရိုးများပေါ်၌ ဘုရားသခင်၏ ကင်းစောင့်များအဖြစ် ရပ်တည်သူတို့သည် လူများမတိုင်မီ အန္တရာယ်များကို မြင်နိုင်သောသူများ ဖြစ်ကြစေ၊—သမ္မာတရားနှင့် မှားယွင်းမှု၊ ဖြောင့်မတ်ခြင်းနှင့် မဖြောင့်မတ်ခြင်းတို့အကြား ခွဲခြားသိမြင်နိုင်သောသူများ ဖြစ်ကြစေ။”</w:t>
      </w:r>
    </w:p>
    <w:p>
      <w:pPr>
        <w:pStyle w:val="ArticleScripture"/>
        <w:jc w:val="left"/>
      </w:pPr>
      <w:r>
        <w:rPr>
          <w:rFonts w:ascii="Myanmar Text" w:hAnsi="Myanmar Text" w:eastAsia="Myanmar Text" w:cs="Myanmar Text"/>
        </w:rPr>
        <w:t>“သတိပေးချက်သည် ရောက်ရှိလာပြီဖြစ်သည်။ 1842၊ 1843 နှင့် 1844 ခုနှစ်များတွင် ထိုသတင်းစကား ရောက်လာခဲ့သည့်အချိန်မှစ၍ ကျွန်ုပ်တို့ ဆောက်လုပ်လာခဲ့သော ယုံကြည်ခြင်း၏ အခြေခံအုတ်မြစ်ကို လှုပ်ခတ်ပျက်ပြားစေမည့် မည်သည့်အရာကိုမျှ ဝင်ရောက်လာခွင့်မပြုရ။ ကျွန်ုပ်သည် ဤသတင်းစကားအတွင်း၌ ရှိခဲ့ပြီး၊ ထိုအချိန်မှစ၍ ယနေ့တိုင်အောင် ဘုရားသခင်သည် ကျွန်ုပ်တို့အား ပေးတော်မူသော အလင်းတရားအပေါ် သစ္စာရှိလျက် ကမ္ဘာရှေ့တွင် ရပ်တည်လာခဲ့သည်။ နေ့ရက်တိုင်း စိတ်အားထက်သန်သော ဆုတောင်းခြင်းဖြင့် ထာဝရဘုရားကို ရှာဖွေလျက်၊ အလင်းတရားကို တောင်းလျှောက်ရှာဖွေခဲ့ကြစဉ် ကျွန်ုပ်တို့၏ခြေကို တင်ထားတော်မူခဲ့သော ထိုစင်မြင့်ပေါ်မှ ခြေဖယ်ရန် ကျွန်ုပ်တို့ မရည်ရွယ်ကြ။ ဘုရားသခင် ပေးတော်မူသော အလင်းတရားကို ကျွန်ုပ် စွန့်လွှတ်နိုင်မည်ဟု သင်တို့ ထင်ကြသလော။ ထိုအလင်းတရားသည် ထာဝရကျောက်တောင်ကဲ့သို့ ဖြစ်ရမည်။ ထိုအလင်းတရားကို ပေးတော်မူခဲ့သည့်အချိန်မှစ၍ ယနေ့တိုင်အောင် ၎င်းသည် ကျွန်ုပ်ကို လမ်းပြလျက်ရှိခဲ့သည်။” Review and Herald, April 14, 1903.</w:t>
      </w:r>
    </w:p>
    <w:p>
      <w:pPr>
        <w:pStyle w:val="ArticleBody"/>
        <w:jc w:val="left"/>
      </w:pPr>
      <w:r>
        <w:rPr>
          <w:rFonts w:ascii="Myanmar Text" w:hAnsi="Myanmar Text" w:eastAsia="Myanmar Text" w:cs="Myanmar Text"/>
        </w:rPr>
        <w:t>မီလာရိုက်သမိုင်း၏ အချိန်ဆိုင်ရာ ပရောဖက်ပြုချက်များကို ကြားနာမည့်သူတို့က ဆန်းစစ်နိုင်ရန်အလို့ငှာ၊ အဆိုပါ အချိန်ပရောဖက်ပြုချက်များဖြင့် ကိုယ်စားပြုထားသော သမိုင်းကာလများကို လေ့လာကြည့်ရှုရမည့် လုပ်ဆောင်မှု လိုအပ်သည်။ ယင်းသည် အဖြစ်အပျက်များကို အချိန်မျဉ်းပေါ်တွင် ဖော်ပြသရုပ်ဖော်သော အလုပ်ကို ကိုယ်စားပြုသည်။ ပရောဖက်ပြုချက်ကို လေ့လာသော ကျောင်းသားတစ်ဦးသည် သမ္မာကျမ်းစာမှ မီလာရိုက်တို့ သတ်မှတ်ဖော်ထုတ်ခဲ့ပြီး နောက်ပိုင်း၌ သမိုင်းမှတ်တမ်းများက ထောက်ခံအတည်ပြုပေးသော ဤပရောဖက်ပြုချက်ဆိုင်ရာ ကာလများကို စဉ်းစားသုံးသပ်သည့် စူးစမ်းလေ့လာမှုအဆင့်သို့ ရောက်ရှိလာသောအခါ၊ အချိန်ပရောဖက်ပြုချက်၏ အစပိုင်းရှိ သမိုင်းသည် ထိုပရောဖက်ပြုချက်တစ်ခုတည်း၏ အဆုံးပိုင်းရှိ သမိုင်းကို သင်္ကေတနည်းဖြင့် ပုံစံတူဖော်ပြနေကြောင်း သိမြင်နိုင်မည့် အနေအထားတွင် ရှိလိမ့်မည်။ ထိုသို့သော အမြင်ထောင့်မှနေ၍ ကျောင်းသားသည် သမိုင်းသည် ပြန်လည်ထပ်ခါတလဲလဲ ဖြစ်ပေါ်ကြောင်း သင်ယူရမည်။ ထိုနားလည်မှုကို အခြေခံထားလျှင်၊ ယေရှုသည် အဆုံးကို အစအားဖြင့် သရုပ်ဖော်ပြသကြောင်းကိုလည်း သူသည် မြင်တွေ့သင့်သည်။</w:t>
      </w:r>
    </w:p>
    <w:p>
      <w:pPr>
        <w:pStyle w:val="ArticleBody"/>
        <w:jc w:val="left"/>
      </w:pPr>
      <w:r>
        <w:rPr>
          <w:rFonts w:ascii="Myanmar Text" w:hAnsi="Myanmar Text" w:eastAsia="Myanmar Text" w:cs="Myanmar Text"/>
        </w:rPr>
        <w:t>လောက၏အဆုံးကို “ဗိမာန်တော်တည်ဆောက်ခြင်း” ဟူ၍ဖော်ပြသည့် ပရောဖက်ပြုချက်ဆိုင်ရာ လမ်းကြောင်းအရ၊ အခြေခံအုတ်မြစ်ပေါ်၌ တည်ဆောက်ထားသော ဗိမာန်တော်အပေါ်တွင် နောက်ဆုံးထားတင်ရသော အပိတ်ကျောက်တုံးတစ်တုံး ရှိကြောင်းကို လေ့လာသူသည် သိမှတ်ရမည်။ မီလာအားဖြင့် ထင်ရှားစေခြင်းခံရသော ဗိမာန်တော်၏ အုတ်မြစ်သည် (အခြားမည်သည့်အုတ်မြစ်ကိုမျှ ယေရှုခရစ်တော်အပြင် တင်မရနိုင်သောကြောင့်၊ ၎င်းသည် ယေရှုခရစ်တော်ကို ကိုယ်စားပြုသည်) ပရောဖက်ပြုချိန်ကာလအပေါ် တည်ဆောက်ထားသော အုတ်မြစ်ဖြစ်ကြောင်းကိုလည်း သူသည် သိမြင်လာရမည်။ ယေရှုသည် အစကိုအသုံးပြု၍ အဆုံးကိုဖော်ပြတော်မူသကဲ့သို့၊ ဗိမာန်တော်၏ အပိတ်ကျောက်တုံး၊ အဆုံးသတ်ကျောက်တုံးသည်လည်း အုတ်မြစ်နှင့် အပြိုင်ဆိုင်ရာဖြစ်ရမည်ကို လေ့လာသူသည် တွေ့မြင်ရမည်။ မီလာအတွက် ဗိမာန်တော်၏ အုတ်မြစ်သည် ပရောဖက်ပြုချိန်ကာလဖြစ်ခဲ့သော်လည်း၊ သို့ရာတွင် ထိုအုတ်မြစ်သည် မည်သို့ပင်ဆိုစေကာမူ ယေရှုခရစ်တော်ပင် ဖြစ်သည်။</w:t>
      </w:r>
    </w:p>
    <w:p>
      <w:pPr>
        <w:pStyle w:val="ArticleScripture"/>
        <w:jc w:val="left"/>
      </w:pPr>
      <w:r>
        <w:rPr>
          <w:rFonts w:ascii="Myanmar Text" w:hAnsi="Myanmar Text" w:eastAsia="Myanmar Text" w:cs="Myanmar Text"/>
        </w:rPr>
        <w:t>ငါ့အားပေးတော်မူသော ဘုရားသခင်၏ ကျေးဇူးတော်နှင့်အညီ၊ ပညာရှိသော အဆောက်အဦးဆောက်လုပ်သူကြီးတစ်ဦးကဲ့သို့ ငါသည် အုတ်မြစ်ကို ချထားပြီး၊ အခြားသူတစ်ဦးသည် ထိုအပေါ်၌ ဆောက်လုပ်လျက်ရှိ၏။ သို့ရာတွင် လူတိုင်းသည် ထိုအပေါ်၌ မည်သို့ ဆောက်လုပ်သည်ကို သတိပြုကြလော့။ အကြောင်းမူကား ချထားနှင့်ပြီးသော အုတ်မြစ်တည်းဟူသော ယေရှုခရစ်မှတပါး အခြားသော အုတ်မြစ်ကို မည်သူမျှ မချနိုင်။ ၁ ကောရိန္သု ၃:၁၀၊ ၁၁။</w:t>
      </w:r>
    </w:p>
    <w:p>
      <w:pPr>
        <w:pStyle w:val="ArticleBody"/>
        <w:jc w:val="left"/>
      </w:pPr>
      <w:r>
        <w:rPr>
          <w:rFonts w:ascii="Myanmar Text" w:hAnsi="Myanmar Text" w:eastAsia="Myanmar Text" w:cs="Myanmar Text"/>
        </w:rPr>
        <w:t>ပေါလုသည် မိမိ၏အမှုတော်ကို မိမိက အခြေခံကျောက်တင်၍ အစပြုခဲ့သော ဗိမာန်တော်တစ်ဆောင်ကို တည်ဆောက်ခြင်းအဖြစ် သတ်မှတ်ဖော်ပြနေသည်။ သူသည် တပါးအမျိုးသားတို့ထံသို့ စေလွှတ်ခံရသော တမန်တော်ဖြစ်ပြီး၊ ခရစ်ယာန်အသင်းတော်၏ အခြေခံကို တင်ရန် အသုံးပြုခံရသူဖြစ်သည်။ ထိုတစ်ပိုဒ်တည်း၌ပင် ပေါလုက ကျွန်ုပ်တို့၏ ကိုယ်ခန္ဓာများသည်လည်း သန့်ရှင်းသောဝိညာဉ်တော်၏ ဗိမာန်တော်ဖြစ်ကြောင်းကို ဖော်ပြထားသည်။ ထို့အပြင် ရှောလမုန်၏ ဗိမာန်တော်နှင့် တောကန္တာရမှ သန့်ရှင်းရာဌာနတို့လည်း ရှိကြပြီး၊ ထိုအရာတို့အားလုံး၌ အခြေခံများရှိကာ ထိုအခြေခံများအားလုံးကို ယေရှုခရစ်တော်အဖြစ် ကိုယ်စားပြုဖော်ပြထားသည်။ မီလာအသုံးပြုခံ၍ တည်ဆောက်ခဲ့သော အခြေခံမှာ အက်ဒဗန်တစ်ဝါဒ၏ ဗိမာန်တော်ဖြစ်ပြီး၊ ထိုဗိမာန်တော်၏ အခြေခံသည် အမှန်ပင် ယေရှုခရစ်တော်ဖြစ်သော်လည်း၊ ပိုမိုတိကျစွာဆိုရလျှင် ထိုဗိမာန်တော်သည် ဝိညာဉ်ရေးနှင့် ပရောဖက်ပြုဆိုင်ရာ ပစ္စည်းများဖြင့် တည်ဆောက်ထားသော ဗိမာန်တော်ဖြစ်သည်။</w:t>
      </w:r>
    </w:p>
    <w:p>
      <w:pPr>
        <w:pStyle w:val="ArticleBody"/>
        <w:jc w:val="left"/>
      </w:pPr>
      <w:r>
        <w:rPr>
          <w:rFonts w:ascii="Myanmar Text" w:hAnsi="Myanmar Text" w:eastAsia="Myanmar Text" w:cs="Myanmar Text"/>
        </w:rPr>
        <w:t>ထို့ကြောင့် ထိပ်ကျောက်သည်လည်း ယေရှုခရစ်တော်ပင် ဖြစ်ရမည်။ သို့ရာတွင် ထိပ်ကျောက်၌ အဓိကပရောဖက်ဆိုင်ရာ စည်းမျဉ်းတစ်ရပ်လည်း ပါဝင်ရမည်။ အကြောင်းမူကား မီလာအား စည်းမျဉ်းအစုတစ်ခု ပေးအပ်ခဲ့ပြီး၊ ထိုစည်းမျဉ်းအစုတွင် မီလာဝါဒလိုက်နာသူတို့၏ အဓိကစည်းမျဉ်းဖြစ်သော “တစ်နှစ်ကို တစ်ရက်” သဘောတရား ပါဝင်နေသည်။ ထိုစည်းမျဉ်းမရှိလျှင် အချိန်ပရောဖက်ပြုချက်ကို အသိအမှတ်ပြုနိုင်ခြင်း မရှိသကဲ့သို့၊ ထို့ကြောင့် အခြေခံလည်း မရှိတော့ပေ။ အဆုံးကာလ၌ ယေရှုခရစ်တော်ကို (အခြေခံကျောက်ကို) ကိုယ်စားပြုသော ဆန့်ကျင်ဘက်တူညီမှုတစ်ခု ရှိရမည်ဖြစ်ပြီး၊ ထိုအရာသည် ယေရှုခရစ်တော်၏ ဗျာဒိတ်တော်ကို တည်ထောင်စေသော စည်းမျဉ်းအစုအတွင်းရှိ အဓိကစည်းမျဉ်းတစ်ရပ် ဖြစ်ရမည်။ ထိုစည်းမျဉ်းသည် သေချာစွာပင် “ပထမဖော်ပြချက်” စည်းမျဉ်းဖြစ်ပြီး၊ ၎င်းသည် အစမှ အဆုံးကို သတ်မှတ်ပြသသော ခရစ်တော်၏ အကျင့်သဘောဂုဏ်တော်ကို ကိုယ်စားပြုလေသည်။</w:t>
      </w:r>
    </w:p>
    <w:p>
      <w:pPr>
        <w:pStyle w:val="ArticleBody"/>
        <w:jc w:val="left"/>
      </w:pPr>
      <w:r>
        <w:rPr>
          <w:rFonts w:ascii="Myanmar Text" w:hAnsi="Myanmar Text" w:eastAsia="Myanmar Text" w:cs="Myanmar Text"/>
        </w:rPr>
        <w:t>၂ သက်သာလောနိတ်ကျမ်းတွင် ကယ်တင်ခြင်းကိုခံရမည်အကြောင်း သမ္မာတရားကိုချစ်သောစိတ်ကို မခံယူကြသောသူတို့သည်၊ ဟေဗြဲစကားလုံးသုံးလုံးဖြင့် ဖွဲ့စည်းထားသော စကားလုံးမှ ဆင်းသက်လာပြီး ဓမ္မဟောင်းကျမ်းတွင် “သမ္မာတရား” ဟု ဘာသာပြန်ထားသော ဂရိစကားလုံးဖြင့် ကိုယ်စားပြုထားသည့် သမ္မာတရားကို ပယ်ချခဲ့ကြသည်။ သူတို့သည် မုသာကို ယုံကြည်ခဲ့ကြသောကြောင့် ပြင်းထန်သော လှည့်ဖြားခြင်းကို ခံရသောအုပ်စုသည်၊ သန့်ရှင်းသောဇယားနှစ်ခုပေါ်တွင် ဖော်ပြထားသကဲ့သို့ အက်ဒဗင်တစ်အယူ၏ အခြေခံတည်ရာများဖြစ်သော ရှေးလမ်းခရီးများသို့ ပြန်လည်မလာရန် ငြင်းဆန်ခဲ့ကြသည်။ ထို့ကြောင့် ယခု ကျွန်ုပ်တို့သည် အချိန်အတန်ကြာ စဉ်းစားလေ့လာလာခဲ့သည့် ကျမ်းပိုဒ်၌ ဤသို့ဆိုထားသည်။</w:t>
      </w:r>
    </w:p>
    <w:p>
      <w:pPr>
        <w:pStyle w:val="ArticleScripture"/>
        <w:jc w:val="left"/>
      </w:pPr>
      <w:r>
        <w:rPr>
          <w:rFonts w:ascii="Myanmar Text" w:hAnsi="Myanmar Text" w:eastAsia="Myanmar Text" w:cs="Myanmar Text"/>
        </w:rPr>
        <w:t>ယောဟန်အား သွန်သင်ညွှန်ကြားခဲ့သော အားကြီးသော ကောင်းကင်တမန်သည် ယေရှုခရစ်တော်မှတစ်ပါး အခြားသူမဟုတ်ပေ။ ကိုယ်တော်သည် မိမိ၏ ညာခြေကို ပင်လယ်ပေါ်၌၎င်း၊ ဘယ်ခြေကို ခြောက်သွေ့သောမြေပေါ်၌၎င်း တင်ထားတော်မူခြင်းသည် စာတန်နှင့် ဖြစ်ပွားလျက်ရှိသော မဟာပဋိပက္ခ၏ နောက်ဆုံးအခန်းကဏ္ဍများ၌ ကိုယ်တော် ဆောင်ရွက်တော်မူလျက်ရှိသော အခန်းကဏ္ဍကို ပြသသည်။ ဤအနေအထားသည် မြေကြီးတစ်ကမ္ဘာလုံးအပေါ် ကိုယ်တော်၏ အမြင့်ဆုံးသော တန်ခိုးနှင့် အာဏာကို ဖော်ညွှန်းသည်။ ထိုပဋိပက္ခသည် ခေတ်အဆက်ဆက် ပိုမိုပြင်းထန်၍ ပိုမိုအတည်တကျဖြစ်လာခဲ့ပြီး၊ မှောင်မိုက်၏ တန်ခိုးများ၏ ကျွမ်းကျင်လှသော လှုပ်ရှားဆောင်ရွက်မှုသည် အထွတ်အထိပ်သို့ ရောက်မည့် နောက်ဆုံးအခန်းများတိုင်အောင် ဆက်လက်တည်ရှိမည်ဖြစ်သည်။ စာတန်သည် မကောင်းသောလူများနှင့် ပေါင်းစည်းကာ အမှန်တရားကို ချစ်သောစိတ်ကို မခံယူသော လောကတစ်ခုလုံးနှင့် အသင်းတော်များကို လှည့်ဖြားမည်။ သို့သော် အားကြီးသော ကောင်းကင်တမန်သည် အာရုံစိုက်မှုကို တောင်းဆိုသည်။ သူသည် ကျယ်သောအသံဖြင့် ဟစ်ကြွေးသည်။ အမှန်တရားကို ဆန့်ကျင်ရန် စာတန်နှင့် ပူးပေါင်းခဲ့ကြသူများအား မိမိ၏ အသံ၏ တန်ခိုးနှင့် အာဏာကို ပြသရမည်ဖြစ်သည်။ The Seventh-day Adventist Bible Commentary, volume 7, 971.</w:t>
      </w:r>
    </w:p>
    <w:p>
      <w:pPr>
        <w:pStyle w:val="ArticleBody"/>
        <w:jc w:val="left"/>
      </w:pPr>
      <w:r>
        <w:rPr>
          <w:rFonts w:ascii="Myanmar Text" w:hAnsi="Myanmar Text" w:eastAsia="Myanmar Text" w:cs="Myanmar Text"/>
        </w:rPr>
        <w:t>ဤယခင်ပိုဒ်၌ ဖော်ပြထားသော “သမ္မာတရား၏ ချစ်ခြင်းမေတ္တာကို မခံယူခဲ့သော အသင်းတော်များ” သည် ဒံယေလနှင့် မဿဲတို့၌ ဖော်ပြထားသော ဆိုးညစ်၍ မိုက်မဲသော ကညာများဖြစ်ကြပြီး၊ အာမုတ် ၈:၁၂ သည် ၎င်းတို့အား အလွန်နောက်ကျသွားသောအချိန်တွင် ဘုရားသခင်၏ နောက်ဆုံးသတိပေးသတင်းစကားကို စတင်ရှာဖွေကြမည်ဟု သတ်မှတ်ဖော်ပြထားသည်။ နောက်ကျသွားရခြင်းမှာ၊ ၎င်းတို့သည် အက်ဒ်ဗင်တစ်ဝါဒ၏ အခြေခံမူများနှင့် စပ်လျဉ်းသော မုသာကို ယုံကြည်ခဲ့ကြသောကြောင့်ဖြစ်သည်။ အက်ဒ်ဗင်တစ်ဝါဒသည် ၁၈၆၃ ခုနှစ်တွင် ထိုမုသာကို ပထမဦးစွာ စတင်လက်ခံယူသောက်သုံးခဲ့ပြီး၊ ထိုအချိန်မှစ၍ လမ်းစဉ်တစ်လျှောက်လုံး ဆုတ်ယုတ်ကျဆင်းသွားခြင်းသာ ဖြစ်ခဲ့သည်။</w:t>
      </w:r>
    </w:p>
    <w:p>
      <w:pPr>
        <w:pStyle w:val="ArticleBody"/>
        <w:jc w:val="left"/>
      </w:pPr>
      <w:r>
        <w:rPr>
          <w:rFonts w:ascii="Myanmar Text" w:hAnsi="Myanmar Text" w:eastAsia="Myanmar Text" w:cs="Myanmar Text"/>
        </w:rPr>
        <w:t>ကျွန်ုပ် ယခု ရေးသားမည့်အရာမှာ လုံးဝ ကိုယ်ပိုင်အမြင်အပေါ် မူတည်သည်ဟု ထင်ရပါသည်။ သို့သော် ၁၈၆၃ ခုနှစ်ကတည်းက Adventism အတွင်းသို့ မည်သည့် ပရောဖက်ပြုဆိုင်ရာ အလင်းသစ်ကို ထည့်သွင်းခဲ့သနည်း။ Ellen White သည် Jones နှင့် Waggoner တို့၏ ၁၈၈၈ ခုနှစ် သတင်းစကားအကြောင်းကို၊ ထိုသတင်းစကားသည် မိမိက နှစ်ပေါင်းများစွာ တင်ပြလာခဲ့သော သတင်းစကားပင်ဖြစ်သည်ဟု ဆိုထားသည်။ ၁၈၈၈ ခုနှစ်တွင် ၎င်းတို့၏ သတင်းစကားသည် Adventism အတွက် အသစ်အဆန်းဖြစ်သကဲ့သို့ တုန်လှုပ်ဖွယ်လည်း ဖြစ်ကောင်းဖြစ်ပေမည်။ သို့ရာတွင် ထိုအသစ်အဆန်းမှုနှင့် ထိုတုန်လှုပ်မှုသည် သတင်းစကားအသစ်ကြောင့် မဟုတ်ဘဲ၊ ၁၈၆၃ ခုနှစ်မှစ၍ ဘုရားသခင်၏ လူမျိုးအပေါ် ကျရောက်လာလျက်ရှိသော မျက်စိကန်းမှုကြောင့် ဖြစ်ပေါ်လာခဲ့ခြင်းဖြစ်သည်။</w:t>
      </w:r>
    </w:p>
    <w:p>
      <w:pPr>
        <w:pStyle w:val="ArticleBody"/>
        <w:jc w:val="left"/>
      </w:pPr>
      <w:r>
        <w:rPr>
          <w:rFonts w:ascii="Myanmar Text" w:hAnsi="Myanmar Text" w:eastAsia="Myanmar Text" w:cs="Myanmar Text"/>
        </w:rPr>
        <w:t>ဧလင် ဝှိုက်သည် ၁၈၆၃ မတိုင်မီ အက်ဒဗင်တစ်လှုပ်ရှားမှုကို လောဒီက</w:t>
      </w:r>
      <w:r>
        <w:rPr>
          <w:rFonts w:ascii="Nirmala UI" w:hAnsi="Nirmala UI" w:eastAsia="Nirmala UI" w:cs="Nirmala UI"/>
        </w:rPr>
        <w:t>ేయ</w:t>
      </w:r>
      <w:r>
        <w:rPr>
          <w:rFonts w:ascii="Myanmar Text" w:hAnsi="Myanmar Text" w:eastAsia="Myanmar Text" w:cs="Myanmar Text"/>
        </w:rPr>
        <w:t>ာအခြေအနေ၌ ရှိသည်ဟု သတ်မှတ်ခဲ့သည်။ ထို့ကြောင့် လောဒီကေးယာ၏ မျက်စိကန်းခြင်းသည် ၁၈၆၃ မတိုင်မီကပင် အက်ဒဗင်တစ်လှုပ်ရှားမှုအပေါ်သို့ ဝင်ရောက်ဖိစီးလျက် ရှိနေပြီးဖြစ်သော်လည်း၊ ၁၈၆၃ ခုနှစ်တွင် အသင်းတော်သည် လေဝိဝတ္တရာကျမ်း အခန်း ၂၆ ပါ “ခုနစ်ကာလ” နှင့် ဆိုင်သော အမှန်တရားကို တရားဝင် ဖယ်ရှားထားခဲ့သည်။ ထိုအရာသည် မီလာ ရှာဖွေတွေ့ရှိခဲ့သည့် ပထမဆုံးသော “အချိန်ပရောဖက်ပြုချက်” ပင်ဖြစ်သည်။ ၁၈၆၃ ခုနှစ်ကတည်းကစ၍ အက်ဒဗင်တစ်လှုပ်ရှားမှုအတွင်း ပေါ်ထွက်လာခဲ့သော ပရောဖက်ပြု အလင်းရောင် တစ်စုံတစ်ရာမျှ မရှိခဲ့ပါ။ ဘာက ပြောင်းလဲသွားသနည်း။</w:t>
      </w:r>
    </w:p>
    <w:p>
      <w:pPr>
        <w:pStyle w:val="ArticleBody"/>
        <w:jc w:val="left"/>
      </w:pPr>
      <w:r>
        <w:rPr>
          <w:rFonts w:ascii="Myanmar Text" w:hAnsi="Myanmar Text" w:eastAsia="Myanmar Text" w:cs="Myanmar Text"/>
        </w:rPr>
        <w:t>ဗျာဒိတ်ဆိုင်ရာ အချိန်အပေါ်တွင် တည်ဆောက်ထားပြီး ယေရှုခရစ်တော်ကို ကိုယ်စားပြုသော ဗိမာန်တော်အုတ်မြစ်၏ အလွန်ပထမကျောက်တုံးကို အက်ဒ်ဗင်တစ်ဝါဒက ၁၈၆၃ ခုနှစ်တွင် ပယ်ချ၍ ဘေးသို့ချန်ထားခဲ့သည်။ ခရစ်တော်သည် ဒန်ယေလကျမ်းတွင် အချိန်ကို အခြေခံ၍ ပြသတော်မူသကဲ့သို့၊ မိမိကိုယ်တော်ကို “အံ့ဖွယ်ကိန်းဂဏန်းတွက်သူ” ဟုဆိုသော Palmoni အဖြစ် ကိုယ်စားပြုပြသတော်မူသော ထိုအချိန်အပေါ် အခြေခံထားသည့် ဗိမာန်တော်အုတ်မြစ်ထဲသို့ Miller က ပထမဦးဆုံး ချထားခဲ့သော ကျောက်တုံးကိုလည်း ပယ်ချ၍ ဘေးသို့ချန်ထားခဲ့သည်။ Miller တွေ့ရှိခဲ့သော အလွန်ပထမကျောက်တုံးကို…</w:t>
      </w:r>
    </w:p>
    <w:p>
      <w:pPr>
        <w:pStyle w:val="ArticleScripture"/>
        <w:jc w:val="left"/>
      </w:pPr>
      <w:r>
        <w:rPr>
          <w:rFonts w:ascii="Myanmar Text" w:hAnsi="Myanmar Text" w:eastAsia="Myanmar Text" w:cs="Myanmar Text"/>
        </w:rPr>
        <w:t>“ပယ်ချခံရသော ကျောက်တုံး” အကြောင်းရှိသော ပရောဖက်ပြုချက်ကို ကိုးကားတော်မူရာ၌၊ ခရစ်တော်သည် ဣသရေလသမိုင်း၌ အမှန်တကယ် ဖြစ်ပျက်ခဲ့သော အဖြစ်အပျက်တစ်ရပ်ကို ရည်ညွှန်းတော်မူခဲ့သည်။ ထိုအဖြစ်အပျက်သည် ပထမဗိမာန်တော်တည်ဆောက်ခြင်းနှင့် ဆက်နွှယ်နေသည်။ ထိုအရာသည် ခရစ်တော်၏ ပထမအကြိမ် ကြွလာတော်မူခြင်းအချိန်၌ အထူးသက်ဆိုင်မှုရှိခဲ့ပြီး၊ ယုဒလူတို့အပေါ် အထူးတလည် သက်ရောက်ခေါ်ဆောင်နိုင်သင့်ခဲ့သကဲ့သို့၊ ကျွန်ုပ်တို့အတွက်လည်း သင်ခန်းစာတစ်ရပ် ဖြစ်၏။ ရှောလမုန်၏ ဗိမာန်တော်ကို တည်ဆောက်စဉ်၊ နံရံများနှင့် အုတ်မြစ်အတွက် အသုံးပြုမည့် အလွန်ကြီးမားသော ကျောက်တုံးများကို ကျောက်မိုင်း၌ပင် အပြည့်အဝ ပြင်ဆင်ထားခဲ့ကြသည်။ ထိုကျောက်တုံးများကို ဆောက်လုပ်ရာနေရာသို့ ယူဆောင်လာပြီးနောက်၊ ၎င်းတို့ပေါ်တွင် မည်သည့်ကိရိယာကိုမျှ မသုံးရတော့ရ; အလုပ်သမားတို့သည် ၎င်းတို့ကို သက်ဆိုင်ရာ နေရာ၌သာ ထားရှိရန် လိုအပ်ခဲ့သည်။ သို့ရာတွင် အုတ်မြစ်တွင် အသုံးပြုရန် အရွယ်အစားထူးခြားစွာ ကြီးမားပြီး ပုံသဏ္ဌာန်လည်း ထူးဆန်းသော ကျောက်တုံးတစ်တုံးကို ယူဆောင်လာခဲ့ကြသော်လည်း၊ အလုပ်သမားတို့သည် ၎င်းအတွက် သင့်တော်သော နေရာကို မတွေ့နိုင်ကြသဖြင့် ၎င်းကို မလက်ခံကြ။ ထိုကျောက်တုံးသည် အသုံးမပြုဘဲ ၎င်းတို့၏ လမ်းခရီးတွင် လဲလျောင်းနေခြင်းကြောင့် သူတို့အတွက် အနှောင့်အယှက်တစ်ရပ် ဖြစ်လာခဲ့သည်။ ထိုသို့ဖြင့် ၎င်းသည် ပယ်ချခံရသော ကျောက်တုံးအဖြစ် ကြာမြင့်စွာ ရှိနေခဲ့သည်။ သို့သော် ဆောက်လုပ်သူတို့သည် ထောင့်အုတ်မြစ်ချရန် ရောက်လာသောအခါ၊ ထိုအထူးနေရာကို ယူနိုင်ပြီး ၎င်းပေါ်သို့ ကျရောက်မည့် အလွန်ကြီးမားသော အလေးချိန်ကို ခံနိုင်ရန် လုံလောက်သော အရွယ်အစားနှင့် ခိုင်ခံ့မှု၊ ထို့ပြင် သင့်တော်သော ပုံသဏ္ဌာန်ပါရှိသော ကျောက်တုံးတစ်တုံးကို ရှာဖွေရန် အချိန်ကြာမြင့်စွာ ကြိုးပမ်းကြသည်။ ဤအရေးကြီးသော နေရာအတွက် မပညာရှိသော ရွေးချယ်မှုတစ်ရပ် ပြုမိပါက၊ အဆောက်အအုံတစ်ခုလုံး၏ လုံခြုံမှုသည် အန္တရာယ်သင့်မည်ဖြစ်သည်။ သူတို့သည် နေရောင်၏ သက်ရောက်မှု၊ နှင်းခဲ၏ ဒဏ်၊ မုန်တိုင်း၏ ရိုက်ခတ်မှုတို့ကို ခံနိုင်ရည်ရှိသော ကျောက်တုံးတစ်တုံးကို ရှာရမည်ဖြစ်သည်။ အချိန်အမျိုးမျိုးတွင် ကျောက်တုံးအချို့ကို ရွေးချယ်ခဲ့ကြသော်လည်း၊ အလွန်ကြီးမားသော အလေးချိန်၏ ဖိအားအောက်တွင် ၎င်းတို့သည် အစိတ်စိတ်အမြွှာမြွှာ ကျိုးကြေသွားခဲ့ကြသည်။ အခြားကျောက်တုံးအချို့သည်လည်း လေထုအခြေအနေ ရုတ်တရက်ပြောင်းလဲမှု၏ စမ်းသပ်ချက်ကို မခံနိုင်ကြ။ သို့သော် နောက်ဆုံးတွင် အချိန်ကြာမြင့်စွာ ပယ်ချထားခဲ့သော ထိုကျောက်တုံးပေါ်သို့ အာရုံစိုက်လာကြသည်။ ၎င်းသည် လေ၊ နေရောင်၊ မုန်တိုင်းတို့ကို ထိတွေ့ခံရပြီးဖြစ်သော်လည်း၊ အလွန်သေးငယ်သော အက်ကြောင်းတစ်စင်းမျှ မပေါ်ထွက်ခဲ့။ ဆောက်လုပ်သူတို့သည် ထိုကျောက်တုံးကို စစ်ဆေးကြသည်။ ၎င်းသည် စမ်းသပ်မှုအမျိုးမျိုးကို ခံနိုင်ရည်ရှိခဲ့ပြီး၊ တစ်မျိုးတည်းသော စမ်းသပ်မှုတစ်ခုသာ ကျန်ရှိနေသေးသည်။ အကယ်၍ ၎င်းသည် ပြင်းထန်သော ဖိအား၏ စမ်းသပ်မှုကို ခံနိုင်မည်ဆိုလျှင်၊ ၎င်းကို ထောင့်ချုပ်ကျောက်တုံးအဖြစ် လက်ခံမည်ဟု သူတို့ ဆုံးဖြတ်ကြသည်။ စမ်းသပ်မှုကို ပြုလုပ်ခဲ့သည်။ ထိုကျောက်တုံးကို လက်ခံခဲ့ကြပြီး၊ သတ်မှတ်ထားသော နေရာသို့ ယူဆောင်ကာ အတိအကျ ကိုက်ညီနေသည်ကို တွေ့ရှိကြသည်။ ပရောဖက်ဆိုင်ရာ ရူပါရုံ၌၊ ဤကျောက်တုံးသည် ခရစ်တော်၏ သင်္ကေတဖြစ်ကြောင်း ဟေရှာယအား ပြသပေးခဲ့သည်။ သူက ဤသို့ဆို၏—</w:t>
      </w:r>
    </w:p>
    <w:p>
      <w:pPr>
        <w:pStyle w:val="ArticleScripture"/>
        <w:jc w:val="left"/>
      </w:pPr>
      <w:r>
        <w:rPr>
          <w:rFonts w:ascii="Myanmar Text" w:hAnsi="Myanmar Text" w:eastAsia="Myanmar Text" w:cs="Myanmar Text"/>
        </w:rPr>
        <w:t>“‘ဗိုလ်ခြေတပ်တို့၏ အရှင်ထာဝရဘုရား ကိုယ်တော်တော်ကို သန့်ရှင်းမြတ်နိုးကြလော့။ ကိုယ်တော်တော်ကိုသာ သင်တို့၏ ကြောက်ရွံ့ရမည့်အရှင် ဖြစ်စေလော့။ ကိုယ်တော်တော်ကိုသာ သင်တို့၏ တုန်လှုပ်ခြင်းဖြစ်စေလော့။ ထိုအရှင်သည် သန့်ရှင်းရာဌာနဖြစ်တော်မူလိမ့်မည်။ သို့ရာတွင် ဣသရေလအမျိုး၏ အိမ်နှစ်အိမ်လုံးအတွက် တိုက်မိ၍ လဲကျစေသော ကျောက်တုံးတစ်တုံး၊ အပြစ်ကျစေသော ကျောက်ဆောင်တစ်ဆောင်၊ ယေရုရှလင်မြို့သားတို့အတွက် ဂျင်တစ်ခုနှင့် ထောင်ချောက်တစ်ခုလည်း ဖြစ်တော်မူလိမ့်မည်။ သူတို့အထဲမှ များစွာသောသူတို့သည် တိုက်မိ၍ လဲကျကြလိမ့်မည်၊ ကျိုးပျက်ကြလိမ့်မည်၊ ထောင်ချောက်၌ မိကြလိမ့်မည်၊ ဖမ်းဆီးခံရကြလိမ့်မည်။’ ပရောဖက်သည် ပရောဖက်ပြုသော ရူပါရုံ၌ ပထမအကြိမ် ကြွလာတော်မူခြင်းသို့ ခေါ်ဆောင်ခံရရာ၌၊ ခရစ်တော်သည် ရှောလမုန်၏ ဗိမာန်တော်၌ အဓိကထောင့်ကျောက်ကို ဆက်ဆံခဲ့သည့် အပြုအမူက သင်္ကေတပြုခဲ့သည့် စမ်းသပ်ခြင်းများနှင့် စိစစ်ခြင်းများကို ခံတော်မူရမည်ဟု ပြသခံရသည်။ ‘ထို့ကြောင့် အရှင်ထာဝရဘုရား မိန့်တော်မူသည်ကား၊ ကြည့်ရှုလော့၊ ငါသည် ဇိအုန်၌ အုတ်မြစ်အတွက် ကျောက်တုံးတစ်တုံးကို ချထား၏။ စမ်းသပ်ပြီးသော ကျောက်တုံး၊ အဖိုးတန်သော ထောင့်ချုပ်ကျောက်တုံး၊ ခိုင်ခံ့သော အုတ်မြစ်ဖြစ်၏။ ယုံကြည်သောသူသည် အလျင်အမြန် မပြုရ။’ ဟေရှာယ 8:13–15; 28:16။</w:t>
      </w:r>
    </w:p>
    <w:p>
      <w:pPr>
        <w:pStyle w:val="ArticleScripture"/>
        <w:jc w:val="left"/>
      </w:pPr>
      <w:r>
        <w:rPr>
          <w:rFonts w:ascii="Myanmar Text" w:hAnsi="Myanmar Text" w:eastAsia="Myanmar Text" w:cs="Myanmar Text"/>
        </w:rPr>
        <w:t>“အနန္တဉာဏ်ပညာဖြင့် ဘုရားသခင်သည် အခြေခံကျောက်တုံးကို ရွေးချယ်တော်မူ၍၊ ကိုယ်တိုင်တင်ထားတော်မူ၏။ ထိုကျောက်တုံးကို ‘သေချာခိုင်မာသောအခြေခံ’ ဟု ခေါ်တော်မူ၏။ လောကတစ်ခုလုံးသည် မိမိတို့၏ဝန်ထုပ်ဝန်ပိုးများနှင့် ဝမ်းနည်းကြေကွဲခြင်းများကို ထိုအပေါ်၌ တင်ထားနိုင်၏။ ထိုကျောက်တုံးသည် အရာအားလုံးကို ခံနိုင်ရည်ရှိ၏။ အပြည့်အဝလုံခြုံစိတ်ချစွာဖြင့် သူတို့သည် ထိုအပေါ်၌ တည်ဆောက်နိုင်ကြ၏။ ခရစ်တော်သည် ‘စမ်းသပ်ခံပြီးသောကျောက်တုံး’ ဖြစ်တော်မူ၏။ ကိုယ်တော်ကို ယုံကြည်ကိုးစားသောသူတို့အား ကိုယ်တော်သည် မည်သည့်အခါမျှ စိတ်ပျက်မစေတော်မူ။ ကိုယ်တော်သည် စမ်းသပ်ခြင်းအမျိုးမျိုးအားလုံးကို ခံယူတော်မူပြီ။ ကိုယ်တော်သည် အာဒံ၏အပြစ်ဒုစရိုက်၏ ဖိအားကိုလည်းကောင်း၊ သူ၏အမျိုးအနွယ်တို့၏ အပြစ်ဒုစရိုက်ကိုလည်းကောင်း ခံယူတော်မူ၍၊ မကောင်းဆိုးဝါး၏ တန်ခိုးအာဏာများအပေါ်တွင် အလွန်တကဲ အောင်နိုင်သောသူအဖြစ် ထွက်ပေါ်တော်မူ၏။ နောင်တရသော အပြစ်ရှိသူတိုင်းက ကိုယ်တော်အပေါ်သို့ တင်အပ်သော ဝန်ထုပ်ဝန်ပိုးများကိုလည်း ကိုယ်တော်သည် ထမ်းဆောင်တော်မူပြီ။ အပြစ်ရှိသောစိတ်နှလုံးသည် ခရစ်တော်၌ သက်သာခြင်းကို တွေ့ရှိခဲ့ပြီ။ ကိုယ်တော်သည် သေချာခိုင်မာသောအခြေခံ ဖြစ်တော်မူ၏။ ကိုယ်တော်ကို မိမိတို့၏ အားထားရာအဖြစ် ပြုသောသူအပေါင်းတို့သည် စုံလင်သောလုံခြုံမှုအတွင်း၌ အနားယူကြ၏။”</w:t>
      </w:r>
    </w:p>
    <w:p>
      <w:pPr>
        <w:pStyle w:val="ArticleScripture"/>
        <w:jc w:val="left"/>
      </w:pPr>
      <w:r>
        <w:rPr>
          <w:rFonts w:ascii="Myanmar Text" w:hAnsi="Myanmar Text" w:eastAsia="Myanmar Text" w:cs="Myanmar Text"/>
        </w:rPr>
        <w:t>“ဟေရှာယ၏ ပရောဖက်ပြုချက်၌ ခရစ်တော်အား ခိုင်မာသော အုတ်မြစ်လည်းကောင်း၊ လဲကျစေသော ကျောက်လည်းကောင်း ဖြစ်တော်မူကြောင်း ကြေညာထား၏။ သန့်ရှင်းသော ဝိညာဉ်တော်၏ လှုံ့ဆော်မှုဖြင့် ရေးသားသော တမန်တော် ပေတရုသည် ခရစ်တော်သည် မည်သူတို့အတွက် အုတ်မြစ်ကျောက်ဖြစ်တော်မူ၍၊ မည်သူတို့အတွက် ထိမိလဲကျစေသော ကျောက်ဖြစ်တော်မူကြောင်းကို ထင်ရှားစွာ ဖော်ပြထား၏</w:t>
      </w:r>
      <w:r>
        <w:rPr>
          <w:rFonts w:ascii="Leelawadee UI" w:hAnsi="Leelawadee UI" w:eastAsia="Leelawadee UI" w:cs="Leelawadee UI"/>
        </w:rPr>
        <w:t>៖</w:t>
      </w:r>
      <w:r>
        <w:rPr>
          <w:rFonts w:ascii="Myanmar Text" w:hAnsi="Myanmar Text" w:eastAsia="Myanmar Text" w:cs="Myanmar Text"/>
        </w:rPr>
        <w:t>”</w:t>
      </w:r>
    </w:p>
    <w:p>
      <w:pPr>
        <w:pStyle w:val="ArticleScripture"/>
        <w:jc w:val="left"/>
      </w:pPr>
      <w:r>
        <w:rPr>
          <w:rFonts w:ascii="Myanmar Text" w:hAnsi="Myanmar Text" w:eastAsia="Myanmar Text" w:cs="Myanmar Text"/>
        </w:rPr>
        <w:t>“‘သခင်သည် ကျေးဇူးတော်ရှိတော်မူကြောင်းကို သင်တို့သည် မြည်းစမ်းသိခဲ့ပြီးလျှင်၊ လူတို့က ပယ်ချသော်လည်း ဘုရားသခင်ရွေးကောက်၍ အဖိုးတန်တော်မူသော အသက်ရှင်သောကျောက်ထံသို့ ချဉ်းကပ်ကြလော့။ သင်တို့လည်း အသက်ရှင်သောကျောက်များကဲ့သို့ ဝိညာဉ်ရေးအိမ်တော်အဖြစ် တည်ဆောက်ခြင်းခံရကြ၏။ ယေရှုခရစ်အားဖြင့် ဘုရားသခင်လက်ခံတော်မူဖွယ်သော ဝိညာဉ်ရေးယဇ်များကို ပူဇော်ရန် သန့်ရှင်းသော ယဇ်ပုရောဟိတ်အဖွဲ့ ဖြစ်ကြ၏။ ထို့ကြောင့်လည်း ကျမ်းစာ၌ပါရှိသည်မှာ၊ ‘ကြည့်ရှုလော့၊ ငါသည် ဇိအုန်၌ ရွေးကောက်ထားသော အဖိုးတန် အုတ်မြစ်ထောင့်ချုပ်ကျောက်ကို ချထား၏။ ထိုသူကို ယုံကြည်သောသူမည်သည်ကား အရှက်ကွဲခြင်းသို့ မရောက်ရ’ ဟူ၍ ဖြစ်၏။ သို့ဖြစ်၍ ယုံကြည်သော သင်တို့အဖို့ ကိုယ်တော်သည် အဖိုးတန်တော်မူ၏။ သို့ရာတွင် မနာခံသောသူတို့အဖို့မူ တည်ဆောက်သူတို့ ပယ်ခဲ့သောကျောက်သည် ထောင့်ချုပ်၏ အဓိကကျောက် ဖြစ်လာပြီ။ ထို့ပြင် ‘ထိမိလဲစရာကျောက်၊ မှားယွင်းစရာ ကျောက်ဆောင်’ လည်း ဖြစ်၏။ သူတို့သည် နှုတ်ကပတ်တော်၌ ထိမိလဲကြသည်မှာ မနာခံသောကြောင့်ပင် ဖြစ်၏။’ ၁ ပေတရု ၂:၃–၈။</w:t>
      </w:r>
    </w:p>
    <w:p>
      <w:pPr>
        <w:pStyle w:val="ArticleScripture"/>
        <w:jc w:val="left"/>
      </w:pPr>
      <w:r>
        <w:rPr>
          <w:rFonts w:ascii="Myanmar Text" w:hAnsi="Myanmar Text" w:eastAsia="Myanmar Text" w:cs="Myanmar Text"/>
        </w:rPr>
        <w:t>“ယုံကြည်သူတို့အဖို့ ခရစ်တော်သည် မတိမ်းမယိမ်းသော အခြေခံကျောက်ဖြစ်တော်မူ၏။ ဤသူတို့သည် ကျောက်ပေါ်သို့ လဲကျ၍ ကျိုးပဲ့ကြသူများဖြစ်ကြ၏။ ခရစ်တော်အား လက်အောက်ခံခြင်းနှင့် ကိုယ်တော်၌ ယုံကြည်ခြင်းကို ဤနေရာ၌ ထိုသို့ဖော်ပြထား၏။ ကျောက်ပေါ်သို့ လဲကျ၍ ကျိုးပဲ့ခြင်းဟူသည်မှာ ကိုယ်တိုင်ဖြောင့်မတ်သည်ဟု မှတ်ယူခြင်းကို စွန့်လွှတ်၍၊ မိမိတို့၏ လွန်ကျူးမှုများအတွက် နောင်တရလျက်၊ ကိုယ်တော်၏ ခွင့်လွှတ်သော မေတ္တာကို ယုံကြည်လျက်၊ ကလေးငယ်တစ်ဦးကဲ့သို့ နှိမ့်ချသောစိတ်ဖြင့် ခရစ်တော်ထံသို့ လာခြင်းကို ဆိုလို၏။ ထို့အတူပင် ယုံကြည်ခြင်းနှင့် နာခံခြင်းအားဖြင့်လည်း ခရစ်တော်ကို မိမိတို့၏ အခြေခံအုတ်မြစ်အဖြစ် တည်ဆောက်ကြ၏။”</w:t>
      </w:r>
    </w:p>
    <w:p>
      <w:pPr>
        <w:pStyle w:val="ArticleScripture"/>
        <w:jc w:val="left"/>
      </w:pPr>
      <w:r>
        <w:rPr>
          <w:rFonts w:ascii="Myanmar Text" w:hAnsi="Myanmar Text" w:eastAsia="Myanmar Text" w:cs="Myanmar Text"/>
        </w:rPr>
        <w:t>“ဤအသက်ရှင်သောကျောက်ပေါ်၌ ယုဒလူနှင့် တပါးအမျိုးသားလူတို့သည် တူညီစွာ တည်ဆောက်နိုင်ကြသည်။ ဤသည်ကား ကျွန်ုပ်တို့သည် လုံခြုံစွာ တည်ဆောက်နိုင်သော တစ်ခုတည်းသော အုတ်မြစ်ဖြစ်သည်။ ၎င်းသည် လူအပေါင်းတို့အတွက် လုံလောက်အောင် ကျယ်ဝန်းပြီး၊ လောကတစ်ခုလုံး၏ အလေးချိန်နှင့် ဝန်ထုပ်ဝန်ပိုးကို ထောက်မနိုင်လောက်အောင် ခိုင်မာသည်။ ထို့ပြင် အသက်ရှင်သောကျောက်ဖြစ်တော်မူသော ခရစ်တော်နှင့် ဆက်သွယ်ခြင်းအားဖြင့်၊ ဤအုတ်မြစ်ပေါ်တွင် တည်ဆောက်သောသူအပေါင်းတို့သည်လည်း အသက်ရှင်သောကျောက်များ ဖြစ်လာကြသည်။ လူများစွာသည် မိမိတို့၏ ကိုယ်ပိုင်ကြိုးပမ်းအားထုတ်မှုများကြောင့် ထုဆစ်ခြင်းခံရ၍၊ ပွတ်တိုက်၍ တောက်ပစေခြင်းခံရကာ၊ အလှဆင်ခြင်းခံရကြသည်။ သို့ရာတွင် သူတို့သည် ခရစ်တော်နှင့် မဆက်သွယ်ကြသောကြောင့် ‘အသက်ရှင်သောကျောက်များ’ မဖြစ်နိုင်ကြ။ ဤဆက်သွယ်မှုမရှိလျှင် မည်သူမျှ ကယ်တင်ခြင်းသို့ မရောက်နိုင်။ ခရစ်တော်၏အသက်သည် ကျွန်ုပ်တို့အတွင်း၌ မရှိလျှင်၊ စုံစမ်းနှောင့်ယှက်ခြင်း၏ မုန်တိုင်းများကို ကျွန်ုပ်တို့ မခံနိုင်ကြ။ ကျွန်ုပ်တို့၏ ထာဝရလုံခြုံမှုသည် စိတ်ချရသော အုတ်မြစ်ပေါ်၌ တည်ဆောက်ခြင်းအပေါ် မူတည်နေသည်။ ယနေ့တွင် လူအများအပြားသည် စမ်းသပ်စစ်ဆေးခြင်းမခံရသေးသော အုတ်မြစ်များပေါ်၌ တည်ဆောက်လျက်ရှိကြသည်။ မိုးရွာသောအခါ၊ မုန်တိုင်းကြီး တိုက်ခတ်သောအခါ၊ ရေလွှမ်းမိုးမှုများ ရောက်လာသောအခါ၊ သူတို့၏အိမ်သည် ပြိုလဲသွားမည်။ အကြောင်းမူကား ထိုအိမ်သည် ထာဝရကျောက်ဖြစ်သော၊ ထောင့်ချုပ်ကျောက်တော်မူသော ခရစ်ယေရှုအပေါ်၌ အုတ်မြစ်မတည်ထားသောကြောင့်ဖြစ်သည်။</w:t>
      </w:r>
    </w:p>
    <w:p>
      <w:pPr>
        <w:pStyle w:val="ArticleScripture"/>
        <w:jc w:val="left"/>
      </w:pPr>
      <w:r>
        <w:rPr>
          <w:rFonts w:ascii="Myanmar Text" w:hAnsi="Myanmar Text" w:eastAsia="Myanmar Text" w:cs="Myanmar Text"/>
        </w:rPr>
        <w:t>“‘နှုတ်ကပတ်တော်၌ ထိမိလဲကျ၍ နားမထောင်သောသူတို့အတွက်’ ခရစ်တော်သည် ထိခိုက်စေသော ကျောက်ဖြစ်တော်မူ၏။ သို့ရာတွင် ‘ဆောက်လုပ်သူတို့ ပယ်ထားသော ကျောက်တုံးသည်ပင် ထောင့်ချုပ်အမြစ်ကျောက် ဖြစ်လာ၏။’ ပယ်ထားသော ကျောက်တုံးကဲ့သို့ပင် ခရစ်တော်သည် မြေကြီးပေါ်ရှိ မိမိ၏ အမှုတော်ဆောင်ရွက်စဉ်အတွင်း လျစ်လျူရှုခြင်းနှင့် ညှဉ်းပန်းစော်ကားခြင်းတို့ကို ခံခဲ့ရတော်မူ၏။ ကိုယ်တော်သည် ‘လူတို့၏ မထီမဲ့မြင်ပြုခြင်းကိုခံရ၍ ပယ်ထားခြင်းကိုခံရသောသူ၊ ဝမ်းနည်းခြင်းနှင့်ပြည့်သောသူ၊ နာကျင်ဆင်းရဲခြင်းကို ကျွမ်းဝင်သောသူဖြစ်တော်မူ၏။ … ကိုယ်တော်သည် မထီမဲ့မြင်ပြုခြင်းကို ခံရတော်မူ၍၊ ကျွန်ုပ်တို့သည်လည်း ကိုယ်တော်ကို အရေးမထားကြ။’ ဟေရှာယ 53:3။ သို့သော် ကိုယ်တော် ဘုန်းတော်ထင်ရှားစေခြင်းခံရမည့် အချိန်သည် နီးကပ်လာနေပြီဖြစ်၏။ သေသောသူတို့အထဲမှ ထမြောက်ရှင်ပြန်တော်မူခြင်းအားဖြင့် ကိုယ်တော်သည် ‘တန်ခိုးနှင့်တကွ ဘုရားသခင်၏သားတော်’ ဟု ကြေညာခြင်းခံရတော်မူမည်။ ရောမ 1:4။ ကိုယ်တော်၏ ဒုတိယအကြိမ် ကြွလာတော်မူခြင်းတွင် ကိုယ်တော်သည် ကောင်းကင်နှင့်မြေကြီး၏ အရှင်သခင်အဖြစ် ထင်ရှားစေခြင်းခံရတော်မူမည်။ ယခု ကိုယ်တော်ကို လက်ဝါးကပ်တိုင်ပေါ်၌ သတ်ဖြတ်ရန်ပြင်ဆင်နေသောသူတို့သည် ကိုယ်တော်၏ ကြီးမြတ်ခြင်းကို သိမှတ်ကြလိမ့်မည်။ စကြဝဠာအလုံးစုံ၏ရှေ့မှောက်တွင် ပယ်ထားသော ကျောက်တုံးသည် ထောင့်ချုပ်အမြစ်ကျောက် ဖြစ်လာလိမ့်မည်။”</w:t>
      </w:r>
    </w:p>
    <w:p>
      <w:pPr>
        <w:pStyle w:val="ArticleScripture"/>
        <w:jc w:val="left"/>
      </w:pPr>
      <w:r>
        <w:rPr>
          <w:rFonts w:ascii="Myanmar Text" w:hAnsi="Myanmar Text" w:eastAsia="Myanmar Text" w:cs="Myanmar Text"/>
        </w:rPr>
        <w:t>“ထိုကျောက်သည် အဘယ်သူ့အပေါ်သို့ကျလျှင်၊ ထိုသူကို အမှုန့်ဖြစ်အောင် ကြိတ်ချေမည်။” ခရစ်တော်ကို ပယ်ချခဲ့သော လူမျိုးသည် မကြာမီ မိမိတို့၏မြို့နှင့် မိမိတို့၏နိုင်ငံ ပျက်စီးသွားသည်ကို မြင်ရတော့မည်ဖြစ်သည်။ သူတို့၏ဘုန်းအသရေသည် ကျိုးပဲ့သွားမည်ဖြစ်ပြီး၊ လေတိုက်ရာ၌ လွင့်စင်သွားသော ဖုန်မှုန့်ကဲ့သို့ ပြန့်ကျဲသွားမည်ဖြစ်သည်။ ထို့ပြင် ယုဒလူတို့ကို ဖျက်ဆီးခဲ့သောအရာသည် အဘယ်နည်း။ ယင်းသည် သူတို့က ၎င်းအပေါ်၌ တည်ဆောက်ခဲ့လျှင် သူတို့၏လုံခြုံရာ ဖြစ်လာမည့် ကျောက်ပင်ဖြစ်သည်။ ယင်းမှာ မထီမဲ့မြင်ပြုခံရသော ဘုရားသခင်၏ကောင်းမြတ်ခြင်း၊ ပယ်ရှားခံရသော ဖြောင့်မတ်ခြင်း၊ အရေးမစိုက်ခံရသော ကရုဏာပင်ဖြစ်သည်။ လူတို့သည် မိမိတို့ကိုယ်ကို ဘုရားသခင်အား ဆန့်ကျင်ရာ၌ ထားကြပြီး၊ သူတို့၏ကယ်တင်ခြင်း ဖြစ်လာမည့်အရာအားလုံးသည် သူတို့၏ဖျက်ဆီးခြင်းအဖြစ် ပြောင်းလဲသွားခဲ့သည်။ ဘုရားသခင်က အသက်အတွက် ခန့်ထားတော်မူသမျှကို သူတို့သည် သေခြင်းအတွက်ဖြစ်သည်ဟု တွေ့ကြရသည်။ ယုဒလူတို့က ခရစ်တော်ကို လက်ဝါးကပ်တိုင်ပေါ်၌ ရိုက်သတ်ခြင်း၌ ယေရုရှလင်မြို့၏ ပျက်စီးခြင်း ပါဝင်လျက်ရှိခဲ့သည်။ ကာလဝါရီပေါ်တွင် သွန်းလောင်းခဲ့သော သွေးသည် ဤလောကအတွက်လည်းကောင်း၊ လာမည့်လောကအတွက်လည်းကောင်း သူတို့ကို ပျက်စီးခြင်းသို့ နစ်မြုပ်စေသော အလေးချိန်ဖြစ်ခဲ့သည်။ ထိုသို့ပင်၊ ဘုရားသခင်၏ကျေးဇူးတော်ကို ပယ်ချသူတို့အပေါ် တရားစီရင်ခြင်း ကျရောက်မည့် ကြီးမြတ်သော နောက်ဆုံးနေ့၌လည်း ဖြစ်လိမ့်မည်။ သူတို့အတွက် ထိမိ၍လဲစရာကျောက်ဖြစ်သော ခရစ်တော်သည် ထိုအခါ လက်စားချေသော တောင်ကြီးတစ်လုံးအဖြစ် သူတို့ရှေ့၌ ပေါ်လာလိမ့်မည်။ ဖြောင့်မတ်သူတို့အတွက် အသက်ဖြစ်သော မျက်နှာတော်၏ဘုန်းအသရေသည် မတရားသောသူတို့အတွက်မူ လောင်ကျွမ်းဖျက်ဆီးသော မီးဖြစ်လိမ့်မည်။ အချစ်ကို ပယ်ချခဲ့ခြင်းကြောင့်၊ ကျေးဇူးတော်ကို မထီမဲ့မြင်ပြုခဲ့ခြင်းကြောင့်၊ အပြစ်သားသည် ဖျက်ဆီးခြင်းကို ခံရလိမ့်မည်။</w:t>
      </w:r>
    </w:p>
    <w:p>
      <w:pPr>
        <w:pStyle w:val="ArticleScripture"/>
        <w:jc w:val="left"/>
      </w:pPr>
      <w:r>
        <w:rPr>
          <w:rFonts w:ascii="Myanmar Text" w:hAnsi="Myanmar Text" w:eastAsia="Myanmar Text" w:cs="Myanmar Text"/>
        </w:rPr>
        <w:t>“ဥပမာအမျိုးမျိုးနှင့် ထပ်တလဲလဲပေးသော သတိပေးချက်များစွာအားဖြင့်၊ ဘုရားသခင်၏သားတော်ကို ငြင်းပယ်ခြင်းကြောင့် ယုဒလူတို့အပေါ် မည်သို့သောအကျိုးဆက် ရောက်လာမည်ကို ယေရှုသည် ဖော်ပြတော်မူခဲ့သည်။ ဤစကားများအားဖြင့် ကိုယ်တော်သည် ခေတ်အဆက်ဆက်၌ ကိုယ်တော်ကို မိမိတို့၏ ကယ်တင်ရှင်အဖြစ် လက်မခံရန် ငြင်းဆန်သူအပေါင်းတို့အား မိန့်တော်မူခဲ့ခြင်းဖြစ်သည်။ သတိပေးချက်တိုင်းသည် သူတို့အတွက်ဖြစ်သည်။ ညစ်ညမ်းအောင်ပြုခြင်းခံရသော ဗိမာန်တော်၊ နာခံမှုမရှိသော သား၊ မမှန်ကန်သော စပျစ်ဥယျာဉ်စောင့်လယ်သမားများ၊ အထင်သေးမထီမဲ့မြင်ပြုသော ဆောက်လုပ်သူများ—ဤအရာများအားလုံးသည် အပြစ်သားတစ်ဦးစီ၏ အတွေ့အကြုံထဲတွင် တူညီသောသဘောဖြင့် ပြန်လည်တွေ့ရသည်။ သူသည် နောင်တမရလျှင်၊ ထိုအရာများက ကြိုတင်ဖော်ညွှန်းခဲ့သော ပျက်စီးခြင်းသည် သူ၏ပိုင်ဆိုင်ရာဖြစ်လိမ့်မည်။” Desire of Ages, 597–600.</w:t>
      </w:r>
    </w:p>
    <w:p>
      <w:pPr>
        <w:pStyle w:val="ArticleBody"/>
        <w:jc w:val="left"/>
      </w:pPr>
      <w:r>
        <w:rPr>
          <w:rFonts w:ascii="Myanmar Text" w:hAnsi="Myanmar Text" w:eastAsia="Myanmar Text" w:cs="Myanmar Text"/>
        </w:rPr>
        <w:t>ဤအကြောင်းကို နောက်ဆောင်းပါးတွင် ဆက်လက်ဖော်ပြပါမည်။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တပြိုင်နက်တည်းသတိပေးချက်များ — အမှတ်လေး</dc:title>
  <dc:subject>ယုံကြည်ခြင်း၏ အခြေခံအုတ်မြစ်များနှင့် မေ့လျော့ခြင်း၏ အန္တရာယ်—ပရောဖက်ပြုချက်နှင့် သမိုင်းမှ ရရှိသော သင်ခန်းစာများ</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