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 ဗျာဒိတ်တော် - နံပါတ် တစ်</w:t>
      </w:r>
    </w:p>
    <w:p>
      <w:pPr>
        <w:pStyle w:val="ArticleSubtitle"/>
        <w:jc w:val="left"/>
      </w:pPr>
      <w:r>
        <w:rPr>
          <w:rFonts w:ascii="Myanmar Text" w:hAnsi="Myanmar Text" w:eastAsia="Myanmar Text" w:cs="Myanmar Text"/>
        </w:rPr>
        <w:t>ဗျာဒိတ်၏မျိုးစေ့များ—ဥပမာပုံပြင်များမှ နောက်ဆုံးသတိပေးချက်တိုင်အောင် ပရောဖက်ပြုခြင်းဆိုင်ရာ အနုလက်ရာကို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2023-07-29</w:t>
      </w:r>
    </w:p>
    <w:p>
      <w:pPr>
        <w:pStyle w:val="ArticleBody"/>
        <w:jc w:val="left"/>
      </w:pPr>
      <w:r>
        <w:rPr>
          <w:rFonts w:ascii="Myanmar Text" w:hAnsi="Myanmar Text" w:eastAsia="Myanmar Text" w:cs="Myanmar Text"/>
        </w:rPr>
        <w:t>အမေရိကန်ပြည်ထောင်စုကို သမ္မာကျမ်းစာ၌ အထူးသဖြင့် တိတိကျကျ ဖော်ပြထားသည်။ ကမ္ဘာအဆုံးကာလ၌ အမေရိကန်ပြည်ထောင်စုကို တိတိကျကျ ဖော်ပြထားသော သမ္မာကျမ်းစာပိုဒ်အချို့ ရှိသည်။ ဗျာဒိတ်ကျမ်း အခန်း ၁၃ တွင် အမေရိကန်ပြည်ထောင်စုသည် ဒုတိယသားရဲ၊ သို့မဟုတ် မြေကြီးမှ တက်လာသော ဦးချိုနှစ်ချောင်းရှိသားရဲဖြစ်ပြီး သားရဲ၏ အမှတ်တံဆိပ်ကို မရှိလျှင် ကမ္ဘာတစ်ဝှမ်းလုံး၌ မည်သူ့ကိုမျှ ဝယ်ခြင်း မရ၊ ရောင်းခြင်း မရအောင် တားမြစ်သော အင်အားဖြစ်သည်။</w:t>
      </w:r>
    </w:p>
    <w:p>
      <w:pPr>
        <w:pStyle w:val="ArticleScripture"/>
        <w:jc w:val="left"/>
      </w:pPr>
      <w:r>
        <w:rPr>
          <w:rFonts w:ascii="Myanmar Text" w:hAnsi="Myanmar Text" w:eastAsia="Myanmar Text" w:cs="Myanmar Text"/>
        </w:rPr>
        <w:t>ထို့နောက် ငါသည် မြေကြီးထဲမှ တက်လာသော အခြားသော သားရဲတစ်ကောင်ကို မြင်လေ၏။ ၎င်းတွင် သိုးသငယ်ကဲ့သို့ ချိုနှစ်ချောင်းရှိ၍၊ နဂါးကဲ့သို့ ပြောဆိုလေ၏။ ၎င်းသည် မိမိရှေ့၌ ပထမသားရဲ၏ အာဏာရှိသမျှကို ကျင့်သုံး၍၊ သေစေနိုင်သော အနာဒဏ် ပျောက်ကင်းခဲ့သော ပထမသားရဲကို မြေကြီးနှင့် ထိုအထဲ၌ နေထိုင်သူတို့အား ကိုးကွယ်စေ၏။ ထို့ပြင် ၎င်းသည် ကြီးမားသော အံ့ဖွယ်နိမိတ်များကို ပြုလုပ်၍၊ လူတို့ရှေ့၌ ကောင်းကင်မှ မြေကြီးပေါ်သို့ မီးကျစေသည့်တိုင်အောင် ပြုလေ၏။ ထို့အပြင် သားရဲ၏ရှေ့၌ ပြုနိုင်ရန် အခွင့်အာဏာ ရရှိထားသော ထိုအံ့ဖွယ်နိမိတ်များအားဖြင့် မြေကြီးပေါ်၌ နေထိုင်သူတို့ကို လှည့်ဖြားလေ၏။ ဓားဒဏ်ရာကို ခံရသော်လည်း အသက်ရှင်သော ထိုသားရဲအတွက် ရုပ်တုတစ်ရုပ်ကို ပြုလုပ်ကြရန် မြေကြီးပေါ်၌ နေထိုင်သူတို့အား ပြောဆိုလေ၏။ ထို့ပြင် သားရဲ၏ရုပ်တုအား အသက်ပေးရန် အာဏာရရှိသဖြင့်၊ ထိုသားရဲ၏ရုပ်တုသည် ပြောဆိုနိုင်ရုံမျှသာမက၊ သားရဲ၏ရုပ်တုကို မကိုးကွယ်သူ အားလုံးကိုလည်း သတ်ဖြတ်စေရန် ပြုလေ၏။ ထို့အပြင် လူအပေါင်းတို့ကို၊ အသေးအကြီး၊ ချမ်းသာဆင်းရဲ၊ လွတ်လပ်သူနှင့် ကျွန်ခံသူ မခွဲခြားဘဲ၊ မိမိတို့၏ လက်ယာလက်ပေါ်၌ဖြစ်စေ၊ နဖူးပေါ်၌ဖြစ်စေ အမှတ်တံဆိပ်ကို ခံယူစေ၏။ ထိုသို့ အမှတ်တံဆိပ်ကိုခံရသူ၊ သို့မဟုတ် သားရဲ၏နာမကိုခံရသူ၊ သို့မဟုတ် ၎င်း၏နာမ အရေအတွက်ကိုခံရသူ မဟုတ်လျှင် အဘယ်သူမျှ မဝယ်မရောင်းနိုင်ကြစေရန် ပြုလေ၏။</w:t>
      </w:r>
    </w:p>
    <w:p>
      <w:pPr>
        <w:pStyle w:val="ArticleScripture"/>
        <w:jc w:val="left"/>
      </w:pPr>
      <w:r>
        <w:rPr>
          <w:rFonts w:ascii="Myanmar Text" w:hAnsi="Myanmar Text" w:eastAsia="Myanmar Text" w:cs="Myanmar Text"/>
        </w:rPr>
        <w:t>ဤအရာ၌ ဉာဏ်ပညာ ရှိ၏။ နားလည်ခြင်းရှိသောသူသည် သားရဲ၏ အရေအတွက်ကို ရေတွက်စေ။ အကြောင်းမူကား၊ ထိုအရေအတွက်သည် လူတစ်ဦး၏ အရေအတွက်ဖြစ်၏။ ထိုအရေအတွက်သည် ခြောက်ရာ ခြောက်ဆယ် ခြောက် ဖြစ်၏။ ဗျာဒိတ်ကျမ်း ၁၃:၁၁–၁၈။</w:t>
      </w:r>
    </w:p>
    <w:p>
      <w:pPr>
        <w:pStyle w:val="ArticleBody"/>
        <w:jc w:val="left"/>
      </w:pPr>
      <w:r>
        <w:rPr>
          <w:rFonts w:ascii="Myanmar Text" w:hAnsi="Myanmar Text" w:eastAsia="Myanmar Text" w:cs="Myanmar Text"/>
        </w:rPr>
        <w:t>ဤကျမ်းပိုဒ်၌ မြေကြီးမှပေါ်လာသော ဦးချိုနှစ်ချောင်းရှိသော သားရဲနှင့် ဆက်စပ်သည့် အဓိက ပရောဖက်ပြုဆိုင်ရာ လက္ခဏာရပ် ခုနစ်ပါး ရှိသည်။ ၎င်းသည် မိမိမတိုင်မီရှိခဲ့သော သားရဲ၏ အာဏာကို အသုံးပြု၏။ ၎င်းသည် လောကတစ်ဝှမ်းရှိ လူအပေါင်းတို့အား မိမိမတိုင်မီရှိခဲ့သော သားရဲကို ကိုးကွယ်စေ၏။ ၎င်းသည် လူအပေါင်းတို့ မြင်ရသော အံ့ဖွယ်ကြီးမားသည့် အမှုများကို ပြု၏။ ၎င်းသည် လောကတစ်ဝှမ်းလုံးကို လှည့်ဖြား၍ မိမိမတိုင်မီရှိသော သားရဲ၏ ရုပ်တုကို ပြုလုပ်ကြရန် လောကကို အမိန့်ပေး၏။ ၎င်းသည် သားရဲ၏ ရုပ်တုအား အသက်ပေးသဖြင့် ထိုရုပ်တုသည် စကားပြော၏။ ၎င်းသည် သေဒဏ်ဖြင့် အပြစ်ပေးမည်ဟု အတင်းအကျပ်ပြု၍ လောကတစ်ဝှမ်းလုံးကို သားရဲ၏ ရုပ်တုအား ကိုးကွယ်စေ၏။ ထို့ပြင် ၎င်းသည် လောကတစ်ဝှမ်းလုံးအား သားရဲ၏ အမှတ်တံဆိပ်ကို နဖူးပေါ်၌ဖြစ်စေ၊ လက်ပေါ်၌ဖြစ်စေ ခံယူစေကာ၊ ထိုအမှတ်တံဆိပ်၊ သားရဲ၏ နာမည် သို့မဟုတ် ၎င်း၏ နံပါတ် မရှိသောသူတို့အား ဝယ်ယူရောင်းချခြင်းကို တားမြစ်၏။</w:t>
      </w:r>
    </w:p>
    <w:p>
      <w:pPr>
        <w:pStyle w:val="ArticleBody"/>
        <w:jc w:val="left"/>
      </w:pPr>
      <w:r>
        <w:rPr>
          <w:rFonts w:ascii="Myanmar Text" w:hAnsi="Myanmar Text" w:eastAsia="Myanmar Text" w:cs="Myanmar Text"/>
        </w:rPr>
        <w:t>အခန်းငယ် ၁၁ တွင် “မြေကြီးထဲမှ တက်လာသော” သားရဲက ဆောင်ရွက်သော လှည့်ဖြားမှုအမှုသည် အလွန် မိစ္ဆာဆန်၍ အင်အားကြီးမားသောကြောင့် “မြေကြီးပေါ်၌ နေကြသောသူတို့ကို လှည့်ဖြား၏။” ကမ္ဘာလုံးဆိုင်ရာလောကတစ်ရပ်လုံးသည် အမေရိကန်ပြည်ထောင်စု၏ လှည့်ဖြားခြင်းကို ခံရမည်။ ဆိုလိုသည်မှာ ဘုရားသခင်၏ အသင်းတော်ကို ခြွင်းချက်အဖြစ် ထားလျှင်—ကမ္ဘာလုံးဆိုင်ရာလောကတစ်ရပ်လုံးသည် အန္တိခရစ်၏ အမှတ်တံဆိပ်ကို လက်ခံရန် လှည့်ဖြားခံရမည် ဖြစ်သည်။ ဤကမ္ဘာလုံးဆိုင်ရာ လှည့်ဖြားမှုမတိုင်မီ ဖြစ်ပေါ်လာမည့် ပရောဖက်ပြုထားသော အဖြစ်အပျက်များသည် ယခုပင် စတင်လည်ပတ်လျက်ရှိနေပြီ။</w:t>
      </w:r>
    </w:p>
    <w:p>
      <w:pPr>
        <w:pStyle w:val="ArticleBody"/>
        <w:jc w:val="left"/>
      </w:pPr>
      <w:r>
        <w:rPr>
          <w:rFonts w:ascii="Myanmar Text" w:hAnsi="Myanmar Text" w:eastAsia="Myanmar Text" w:cs="Myanmar Text"/>
        </w:rPr>
        <w:t>လူအများစုက အနည်းဆုံး အပေါ်ယံအဆင့်ဖြင့်သာ ဖြစ်စေ သိရှိထားသော သမ္မာကျမ်းစာပုံပြင်များ ရှိသည်။ လူအများစုသည် မောရှေနှင့် ဖာရော၊ ဒံယေလနှင့် နေဗုခဒ်နေဇာ၊ သို့မဟုတ် ယေရှုနှင့် ပီလတ်တို့အကြား ဖြစ်ပွားခဲ့သော ထိပ်တိုက်တွေ့ဆုံမှုများအကြောင်းကို ကြားဖူးကြသည်။ လူတို့သည် ဤသမ္မာကျမ်းစာပုံပြင်များကို နားလည်သဘောပေါက်မှု အဆင့်အမျိုးမျိုးဖြင့် သိရှိကြသော်လည်း၊ သမ္မာကျမ်းစာပရောဖက်ပြုချက်သည် ဘုရင်များနှင့် နိုင်ငံများကို တိုက်ရိုက်၍ အလွန်တိတိကျကျ သတ်မှတ်ဖော်ပြထားကြောင်းကို မဖြစ်မနေ အသိအမှတ်မပြုကြပါ။ မောရှေ၊ ဒံယေလနှင့် ခရစ်တော်တို့၏ အမှုတွင်လည်း ထိုသို့ပင် ဖြစ်ခဲ့သည်။ အဲဂုတ္တု၊ ဗာဗုလုန်နှင့် ရောမတို့သည် မိမိတို့နှင့် သက်ဆိုင်သော နိုင်ငံတော်များအကြောင်း ကြိုတင်ဟောထားသော ပရောဖက်ပြုချက်များကို သမိုင်း၌ အကောင်အထည်ဖော်မည့်အချိန်မတိုင်မီကပင် သမ္မာကျမ်းစာပရောဖက်ပြုချက်တွင် သီးသန့်တိကျစွာ ဖော်ပြသတ်မှတ်ထားပြီးဖြစ်သည်။ ဘုရားသခင်သည် မပြောင်းလဲတော်မူပေ။</w:t>
      </w:r>
    </w:p>
    <w:p>
      <w:pPr>
        <w:pStyle w:val="ArticleScripture"/>
        <w:jc w:val="left"/>
      </w:pPr>
      <w:r>
        <w:rPr>
          <w:rFonts w:ascii="Myanmar Text" w:hAnsi="Myanmar Text" w:eastAsia="Myanmar Text" w:cs="Myanmar Text"/>
        </w:rPr>
        <w:t>အကြောင်းမူကား ငါသည် ထာဝရဘုရားဖြစ်၍ မပြောင်းလဲသောသူဖြစ်သဖြင့်၊ သင်တို့ ယာကုပ်၏သားတို့သည် မဖျက်ဆီးခြင်းကို ခံရကြသည်။ မာလခိ ၃:၆။</w:t>
      </w:r>
    </w:p>
    <w:p>
      <w:pPr>
        <w:pStyle w:val="ArticleScripture"/>
        <w:jc w:val="left"/>
      </w:pPr>
      <w:r>
        <w:rPr>
          <w:rFonts w:ascii="Myanmar Text" w:hAnsi="Myanmar Text" w:eastAsia="Myanmar Text" w:cs="Myanmar Text"/>
        </w:rPr>
        <w:t>ယေရှုခရစ်တော်သည် မနေ့ကလည်း အတူတူပင်၊ ယနေ့လည်း အတူတူပင်၊ ကာလအစဉ်အဆက်လည်း အတူတူပင်ဖြစ်တော်မူ၏။ ဟေဗြဲ ၁၃:၈။</w:t>
      </w:r>
    </w:p>
    <w:p>
      <w:pPr>
        <w:pStyle w:val="ArticleBody"/>
        <w:jc w:val="left"/>
      </w:pPr>
      <w:r>
        <w:rPr>
          <w:rFonts w:ascii="Myanmar Text" w:hAnsi="Myanmar Text" w:eastAsia="Myanmar Text" w:cs="Myanmar Text"/>
        </w:rPr>
        <w:t>ဘုရားသခင်သည် မည်သည့်အခါမျှ မပြောင်းလဲတော်မူကြောင်းဆိုသော အချက်က ဗျာဒိတ်ကျမ်း အခန်း ၁၃ မှ မြေကြီးမှ ပေါ်ထွက်လာသော ချိုနှစ်ချောင်းရှိ သားရဲနှင့်ပတ်သက်သော ကျွန်ုပ်တို့၏ စဉ်းစားသုံးသပ်မှုတွင် ရိုးရှင်းသော ယုတ္တိဗေဒအချို့ကို အသုံးချနိုင်ရန် ခွင့်ပြုပါသည်။ ဘုရားသခင်၏ အသင်းတော်နှင့် ထိတွေ့ဆက်ဆံကာ ညှဉ်းပန်းနှိပ်စက်ခဲ့ကြသည့် အီဂျစ်၊ ဗာဗုလုန်နှင့် ရောမ အင်ပါယာတို့ကို ဘုရားသခင်က တိုက်ရိုက် ဖော်ညွှန်းသော အနာဂတ္တိပြုချက်များကို ပေးထားတော်မူကြောင်း ကျွန်ုပ်တို့ သိရှိထားသောကြောင့်၊ ဗျာဒိတ်ကျမ်း အခန်း ၁၃ မှ မြေကြီးသားရဲနှင့်ပတ်သက်၍ အချက်အလက်အချို့ကို ကျွန်ုပ်တို့ သတ်မှတ်နိုင်ပါသည်။ မြေကြီးသားရဲသည်လည်း အီဂျစ်၊ ဗာဗုလုန်နှင့် ရောမတို့ကဲ့သို့ပင်၊ ထိုနိုင်ငံနှင့်ဆိုင်သော အနာဂတ္တိပြုချက် ပြည့်စုံမည့် သမိုင်းဖြစ်ရပ် မတိုင်မီကပင် သမ္မာကျမ်းစာ အနာဂတ္တိ၌ တိုက်ရိုက် ဖော်ညွှန်းခြင်းခံရမည်ဖြစ်သည်။ ဤအချက်ကို ကျွန်ုပ်တို့ သတ်မှတ်နိုင်ကြောင်း ကျွန်ုပ်ဆိုရခြင်းမှာ အလွန်ရိုးရှင်းသော်လည်း အရေးပါသော သမ္မာကျမ်းစာဆိုင်ရာ စည်းမျဉ်းတစ်ရပ်ကို အခြေခံထားသောကြောင့်ဖြစ်သည်။ ထိုစည်းမျဉ်းမှာ သက်သေခံချက်နှစ်ခုအပေါ် အခြေခံ၍ အမှန်တရားကို တည်စေသည်ဟု ဖော်ညွှန်းထားသည်။</w:t>
      </w:r>
    </w:p>
    <w:p>
      <w:pPr>
        <w:pStyle w:val="ArticleScripture"/>
        <w:jc w:val="left"/>
      </w:pPr>
      <w:r>
        <w:rPr>
          <w:rFonts w:ascii="Myanmar Text" w:hAnsi="Myanmar Text" w:eastAsia="Myanmar Text" w:cs="Myanmar Text"/>
        </w:rPr>
        <w:t>သေထိုက်သောသူကို သက်သေခံသူ နှစ်ဦး သို့မဟုတ် သုံးဦး၏ နှုတ်ချက်အပေါ်မူတည်၍ သေဒဏ်ပေးရမည်။ သို့ရာတွင် သက်သေခံသူ တစ်ဦး၏ နှုတ်ချက်အပေါ်မူတည်၍မူ သေဒဏ်မပေးရ။ တရားဟောရာကျမ်း ၁၇:၆။</w:t>
      </w:r>
    </w:p>
    <w:p>
      <w:pPr>
        <w:pStyle w:val="ArticleScripture"/>
        <w:jc w:val="left"/>
      </w:pPr>
      <w:r>
        <w:rPr>
          <w:rFonts w:ascii="Myanmar Text" w:hAnsi="Myanmar Text" w:eastAsia="Myanmar Text" w:cs="Myanmar Text"/>
        </w:rPr>
        <w:t>လူတစ်ယောက်၏ မတရားမှုတစ်ခုကြောင့်ဖြစ်စေ၊ အပြစ်တစ်ခုကြောင့်ဖြစ်စေ၊ သူပြုမိသော အပြစ်တစ်စုံတစ်ရာကြောင့်ဖြစ်စေ၊ သက်သေတစ်ဦးတည်းသည် သူ့ကိုဆန့်ကျင်၍ မထနိုင်။ သက်သေနှစ်ဦး၏ နှုတ်ဖြင့်ဖြစ်စေ၊ သက်သေသုံးဦး၏ နှုတ်ဖြင့်ဖြစ်စေ၊ အမှုကို တည်ကြည်စေရမည်။ တရားဟောရာကျမ်း ၁၉:၁၅။</w:t>
      </w:r>
    </w:p>
    <w:p>
      <w:pPr>
        <w:pStyle w:val="ArticleScripture"/>
        <w:jc w:val="left"/>
      </w:pPr>
      <w:r>
        <w:rPr>
          <w:rFonts w:ascii="Myanmar Text" w:hAnsi="Myanmar Text" w:eastAsia="Myanmar Text" w:cs="Myanmar Text"/>
        </w:rPr>
        <w:t>ဤသည်မှာ ကျွန်ုပ်သည် သင်တို့ထံသို့ လာခြင်း တတိယအကြိမ်ဖြစ်၏။ “သက်သေခံသူ နှစ်ဦး သို့မဟုတ် သုံးဦး၏ နှုတ်ကပတ်တော်ဖြင့် စကားအရာတိုင်းကို အတည်ပြုရမည်” ဟူ၍ ဖြစ်၏။ ၂ ကောရိန္သု ၁၃:၁။</w:t>
      </w:r>
    </w:p>
    <w:p>
      <w:pPr>
        <w:pStyle w:val="ArticleScripture"/>
        <w:jc w:val="left"/>
      </w:pPr>
      <w:r>
        <w:rPr>
          <w:rFonts w:ascii="Myanmar Text" w:hAnsi="Myanmar Text" w:eastAsia="Myanmar Text" w:cs="Myanmar Text"/>
        </w:rPr>
        <w:t>အသက်ကြီးသူတစ်ဦးကို ဆန့်ကျင်သော စွပ်စွဲချက်ကို မခံယူနှင့်။ သို့ရာတွင် သက်သေခံသူ နှစ်ဦး သို့မဟုတ် သုံးဦး ရှေ့မှောက်၌သာ ခံယူလော့။ ၁ တိမောသေ ၅:၁၉။</w:t>
      </w:r>
    </w:p>
    <w:p>
      <w:pPr>
        <w:pStyle w:val="ArticleBody"/>
        <w:jc w:val="left"/>
      </w:pPr>
      <w:r>
        <w:rPr>
          <w:rFonts w:ascii="Myanmar Text" w:hAnsi="Myanmar Text" w:eastAsia="Myanmar Text" w:cs="Myanmar Text"/>
        </w:rPr>
        <w:t>ဘုရားသခင်၏အနာဂတ္တိတရားသည် ဘုရားသခင်က ပုန်ကန်သော အီဂျစ်၏ ဖာရောနှင့် ကိုင်တွယ်စီရင်တော်မူသောအခါ ရှေးအီဂျစ်၏ ပျက်စီးခြင်းကို ကြိုတင်ဖော်ပြခဲ့သည်။ ဘုရားသခင်၏အနာဂတ္တိတရားသည် ပုန်ကန်သော ဗာဗုလုန်၏ ဘုရင်များနှင့်လည်း ကိုင်တွယ်စီရင်လျက် ရှေးဗာဗုလုန်၏ ပေါ်ထွန်းလာခြင်းနှင့် ပျက်စီးကျဆင်းခြင်းကို ကြိုတင်ဖော်ပြခဲ့သည်။ ဘုရားသခင်၏အနာဂတ္တိတရားသည် အယူမှား ရောမအင်ပါယာ၏ ပေါ်ထွန်းလာခြင်းနှင့် ပျက်စီးကျဆင်းခြင်းကို ကြိုတင်ဖော်ပြခဲ့ပြီး ရောမ၏ ဖောက်ပြန်ပျက်စီးသော ကိုယ်စားလှယ်များကိုလည်း ဖော်ထုတ်၍ ကိုင်တွယ်စီရင်ခဲ့သည်။ အစဉ်အမြဲ မပြောင်းလဲသော ဘုရားသခင်၏ စရိုက်လက္ခဏာတော်၏ တစ်သမတ်တည်းဖြစ်မှုက သမ္မာကျမ်းစာအနာဂတ္တိတော်အတွင်း ဖော်ပြထားသော အရေးအကြီးဆုံးနိုင်ငံတော်—ဗျာဒိတ်ကျမ်း အခန်းကြီး ၁၃ ပါ မြေကြီးသားရဲ—ကို သမ္မာကျမ်းစာအနာဂတ္တိတရားအားဖြင့် အမှန်ပင် ဖော်ထုတ်သတ်မှတ်မည်ဖြစ်ကြောင်း ပြသလျက်ရှိသည်။</w:t>
      </w:r>
    </w:p>
    <w:p>
      <w:pPr>
        <w:pStyle w:val="ArticleBody"/>
        <w:jc w:val="left"/>
      </w:pPr>
      <w:r>
        <w:rPr>
          <w:rFonts w:ascii="Myanmar Text" w:hAnsi="Myanmar Text" w:eastAsia="Myanmar Text" w:cs="Myanmar Text"/>
        </w:rPr>
        <w:t>ဗျာဒိတ်ကျမ်း ဆယ့်သုံး၌ ဖော်ပြထားသော မြေသားတိရစ္ဆာန်နှင့်ဆိုင်သည့် ပရောဖက်ပြုချက် ပြည့်စုံလာသောအခါ၊ ဘုရားသခင်၏ အသင်းတော်သည် မောရှေ၊ ဒံယေလနှင့် ခရစ်တော်တို့အားဖြင့် ပရောဖက်သဘောအရ ပုံဖော်ပြသထားသကဲ့သို့ မြေသားတိရစ္ဆာန်၏ နိုင်ငံရေးနှင့် ဘာသာရေး ခေါင်းဆောင်မှုနှင့် ရင်ဆိုင်ပဋိပက္ခ ဖြစ်ပေါ်ရလိမ့်မည်။ ကမ္ဘာအဆုံးကာလ၌ အမေရိကန်ပြည်ထောင်စု၏ ပရောဖက်ဆိုင်ရာ အခန်းကဏ္ဍသည် သမ္မာကျမ်းစာ ပရောဖက်ပြုချက်၏ အဓိကအကြောင်းအရာတစ်ရပ်ဖြစ်သည်။ သမ္မာကျမ်းစာ ပရောဖက်ပြုချက်အတွင်းရှိ အမေရိကန်ပြည်ထောင်စု၏ အခန်းကဏ္ဍကို သတ်မှတ်ဖော်ထုတ်ပေးသည့် သမ္မာကျမ်းစာဆိုင်ရာ အချက်အလက်များကို ကျွန်ုပ်တို့ ဖော်ဆောင်တင်ပြသွားရာတွင်၊ သမ္မာကျမ်းစာအတွင်း၌ တွေ့ရသော စည်းမျဉ်းများကို အသုံးပြုမည်ဖြစ်သည်၊ အကြောင်းမူကား ဘုရားသခင်၏ နှုတ်ကပတ်တော်သည် လူသား၏ အဓိပ္ပာယ်ဖွင့်ဆိုမှုကို မလိုအပ်သောကြောင့်ဖြစ်သည်။ ရှေးဣသရေလလူမျိုးတို့အား အခမ်းအနားဆိုင်ရာ စည်းမျဉ်းများ၊ ကျန်းမာရေးဆိုင်ရာ စည်းမျဉ်းများ၊ ကိုယ်ကျင့်တရားဆိုင်ရာ ပညတ်တော်ဆယ်ပါး၊ စိုက်ပျိုးရေးဆိုင်ရာ စည်းမျဉ်းများ စသဖြင့် အမျိုးမျိုးသော စည်းမျဉ်းများကို ပေးထားခဲ့သည်။ ဘုရားသခင်သည် စနစ်တကျရှိတော်မူ၏။</w:t>
      </w:r>
    </w:p>
    <w:p>
      <w:pPr>
        <w:pStyle w:val="ArticleScripture"/>
        <w:jc w:val="left"/>
      </w:pPr>
      <w:r>
        <w:rPr>
          <w:rFonts w:ascii="Myanmar Text" w:hAnsi="Myanmar Text" w:eastAsia="Myanmar Text" w:cs="Myanmar Text"/>
        </w:rPr>
        <w:t>အရာခပ်သိမ်းကို လျောက်ပတ်စွာနှင့် အစီအစဉ်တကျ ပြုကြစေ။ ၁ ကောရိန္သု ၁၄:၄၀။</w:t>
      </w:r>
    </w:p>
    <w:p>
      <w:pPr>
        <w:pStyle w:val="ArticleBody"/>
        <w:jc w:val="left"/>
      </w:pPr>
      <w:r>
        <w:rPr>
          <w:rFonts w:ascii="Myanmar Text" w:hAnsi="Myanmar Text" w:eastAsia="Myanmar Text" w:cs="Myanmar Text"/>
        </w:rPr>
        <w:t>ကျမ်းစာမှတ်တမ်းတွင် လူတစ်ဦးသည် ဘုရားသခင်ပေးတော်မူသော စည်းကမ်းများကို လျစ်လျူရှုရုံမျှဖြင့် ကောင်းကြီးမင်္ဂလာခံရမည်ဟု ညွှန်ပြသည့် သက်သေအထောက်အထားတစ်စုံတစ်ရာမျှ မတွေ့ရပါ။ ပရောဖက်ပြုချက်ကို လေ့လာရန် ရည်ရွယ်၍ ကျမ်းစာအတွင်းနှင့် ကျမ်းစာကိုယ်တိုင်အားဖြင့် တည်ထောင်ထားသော ပရောဖက်ပြုချက်အနက်ဖွင့်ဆိုခြင်း၏ စည်းကမ်းများကို လျစ်လျူရှုလျှင်၊ မည်သူက ကောင်းကြီးမင်္ဂလာခံရမည်ဟု မျှော်လင့်နိုင်မည်နည်း။</w:t>
      </w:r>
    </w:p>
    <w:p>
      <w:pPr>
        <w:pStyle w:val="ArticleScripture"/>
        <w:jc w:val="left"/>
      </w:pPr>
      <w:r>
        <w:rPr>
          <w:rFonts w:ascii="Myanmar Text" w:hAnsi="Myanmar Text" w:eastAsia="Myanmar Text" w:cs="Myanmar Text"/>
        </w:rPr>
        <w:t>ယခုလာကြလော့၊ ငါတို့သည် အတူတကွ ဆင်ခြင်စဉ်းစားကြကုန်အံ့ဟု ထာဝရဘုရား မိန့်တော်မူ၏။ သင်တို့၏အပြစ်များသည် ကြက်သွေးရောင်ကဲ့သို့ ဖြစ်နေသော်လည်း၊ မိုဃ်းပွင့်ကဲ့သို့ ဖြူကြလိမ့်မည်။ နီမောင်းသောအရောင်ကဲ့သို့ ဖြစ်နေသော်လည်း၊ သိုးမွေးကဲ့သို့ ဖြစ်ကြလိမ့်မည်။ ဟေရှာယ ၁:၁၈။</w:t>
      </w:r>
    </w:p>
    <w:p>
      <w:pPr>
        <w:pStyle w:val="ArticleBody"/>
        <w:jc w:val="left"/>
      </w:pPr>
      <w:r>
        <w:rPr>
          <w:rFonts w:ascii="Myanmar Text" w:hAnsi="Myanmar Text" w:eastAsia="Myanmar Text" w:cs="Myanmar Text"/>
        </w:rPr>
        <w:t>ကျွန်ုပ်တို့သည် သမ္မာကျမ်းစာဆိုင်ရာ စည်းကမ်းများကို အသုံးပြုသည့်အခါ၊ ထိုစည်းကမ်းများသည် အမှန်တကယ် စစ်မှန်သလော၊ သို့မဟုတ် မှားယွင်းသလောကို သမ္မာကျမ်းစာကိုယ်တိုင်က သတ်မှတ်အတည်ပြုစေရမည်။ ဘုရားသခင်၏ စည်းကမ်းအမျိုးမျိုးအားလုံး၌ကဲ့သို့ပင်၊ ထိုစည်းကမ်းများအတွက် စာတန်ဘက်မှ အတုအယောင်တစ်ရပ် အမြဲရှိလေသည်။ ထို့ကြောင့် အမှန်တရားတစ်ရပ်ကို တည်ထောင်ရန် စည်းကမ်းတစ်ရပ်ကို အသုံးပြုသည့်အခါ၊ သတ်မှတ်ဖော်ထုတ်ထားသော အမှန်တရားနှင့် အသုံးပြုထားသော စည်းကမ်း နှစ်ရပ်စလုံးကို စမ်းသပ်စစ်ဆေးရမည်မှာ မရှိမဖြစ် လိုအပ်ချက်တစ်ရပ် ဖြစ်သည်။</w:t>
      </w:r>
    </w:p>
    <w:p>
      <w:pPr>
        <w:pStyle w:val="ArticleScripture"/>
        <w:jc w:val="left"/>
      </w:pPr>
      <w:r>
        <w:rPr>
          <w:rFonts w:ascii="Myanmar Text" w:hAnsi="Myanmar Text" w:eastAsia="Myanmar Text" w:cs="Myanmar Text"/>
        </w:rPr>
        <w:t>ချစ်သက်တော်တို့၊ ဝိညာဉ်တိုင်းကို မယုံကြနှင့်။ ထိုဝိညာဉ်တို့သည် ဘုရားသခင်ထံမှ ဖြစ်ကြသလော မဖြစ်ကြသလောကို စမ်းသပ်ကြလော့။ အကြောင်းမူကား မိစ္ဆာပရောဖက်အများသည် လောကထဲသို့ ထွက်သွားကြပြီ။ ၁ ယောဟန် ၄:၁။</w:t>
      </w:r>
    </w:p>
    <w:p>
      <w:pPr>
        <w:pStyle w:val="ArticleBody"/>
        <w:jc w:val="left"/>
      </w:pPr>
      <w:r>
        <w:rPr>
          <w:rFonts w:ascii="Myanmar Text" w:hAnsi="Myanmar Text" w:eastAsia="Myanmar Text" w:cs="Myanmar Text"/>
        </w:rPr>
        <w:t>ဤလေ့လာမှုတွင် အမေရိကန်ပြည်ထောင်စု၏ ပရောဖက်ပြုချက်ဆိုင်ရာ အခန်းကဏ္ဍကို သတ်မှတ်ဖော်ထုတ်ခြင်းအပြင်၊ ဤအထူးသဖြင့် မျိုးဆက်တိုင်အောင် ယေရှုက ဝှက်ထားခဲ့သော ဗျာဒိတ်ကျမ်းမှ လျှို့ဝှက်သတင်းစကားကိုလည်း ဖော်ထုတ်သတ်မှတ်ရန်ဟူသော ရည်ရွယ်ချက်တစ်ရပ်လည်း ရှိသည်။</w:t>
      </w:r>
    </w:p>
    <w:p>
      <w:pPr>
        <w:pStyle w:val="ArticleScripture"/>
        <w:jc w:val="left"/>
      </w:pPr>
      <w:r>
        <w:rPr>
          <w:rFonts w:ascii="Myanmar Text" w:hAnsi="Myanmar Text" w:eastAsia="Myanmar Text" w:cs="Myanmar Text"/>
        </w:rPr>
        <w:t>ဖွင့်မပြထားသော အရာတို့သည် ငါတို့၏ ဘုရားသခင် ထာဝရဘုရားနှင့် သက်ဆိုင်ကြ၏။ သို့ရာတွင် ဖော်ပြတော်မူသော အရာတို့သည် ဤပညတ်တရား၏ စကားအလုံးစုံကို ငါတို့ ပြုကျင့်နိုင်ကြစေရန်၊ ငါတို့နှင့် ငါတို့၏ သားသမီးတို့အတွက် အစဉ်အမြဲ သက်ဆိုင်ကြ၏။ တရားဟောရာကျမ်း ၂၉း၂၉။</w:t>
      </w:r>
    </w:p>
    <w:p>
      <w:pPr>
        <w:pStyle w:val="ArticleBody"/>
        <w:jc w:val="left"/>
      </w:pPr>
      <w:r>
        <w:rPr>
          <w:rFonts w:ascii="Myanmar Text" w:hAnsi="Myanmar Text" w:eastAsia="Myanmar Text" w:cs="Myanmar Text"/>
        </w:rPr>
        <w:t>ဘုရားသခင်ဖော်ပြတော်မူသော ပရောဖက်ပြုချက်ဆိုင်ရာ လျှို့ဝှက်ချက်များသည် ထိုလျှို့ဝှက်ချက်ကို လက်ခံရရှိသူတို့အား ကိုယ်တော်၏ပညတ်တရားကို စောင့်ထိန်းနိုင်စေရန် ရည်ရွယ်ထားခြင်းဖြစ်သည်။ လူတို့သည် ကိုယ်တော်၏ပညတ်တရားကို မိမိတို့၏နှလုံးပေါ်၌ ရေးမှတ်ထားလျှင်သာ စောင့်ထိန်းနိုင်ကြသည်။ ဗျာဒိတ်ကျမ်းတွင် တံဆိပ်ဖြေဖွင့်လှစ်လျက်ရှိသော လျှို့ဝှက်ချက်သည် သန့်ရှင်းသောဝိညာဉ်တော်က ဘုရားသခင်၏ပညတ်တရားကို ကျွန်ုပ်တို့၏အတွင်းပိုင်းနှင့် နှလုံးများပေါ်၌ ရေးမှတ်တော်မူသော လုပ်ငန်းစဉ်၏ အစိတ်အပိုင်းတစ်ရပ်ဖြစ်သည်။ ဘုရားသခင်၏လူမျိုးတော်အား ဖွင့်လှစ်ပြသသော ထိုလျှို့ဝှက်ချက်သည် ယုံကြည်ခြင်းအားဖြင့် လက်ခံလျှင်၊ ထို့အခါနှင့် ထိုအခါမှသာ ပဋိညာဉ်သစ်ကို တည်စေသည်။</w:t>
      </w:r>
    </w:p>
    <w:p>
      <w:pPr>
        <w:pStyle w:val="ArticleScripture"/>
        <w:jc w:val="left"/>
      </w:pPr>
      <w:r>
        <w:rPr>
          <w:rFonts w:ascii="Myanmar Text" w:hAnsi="Myanmar Text" w:eastAsia="Myanmar Text" w:cs="Myanmar Text"/>
        </w:rPr>
        <w:t>“ကြည့်ရှုလော့၊ ထာဝရဘုရား မိန့်တော်မူသည်ကား၊ ဣသရေလအမျိုး၏အိမ်တော်နှင့် ယုဒအမျိုး၏အိမ်တော်တို့နှင့် ငါသည် ပဋိညာဉ်အသစ်ကို ပြုမည့်နေ့ရက်တို့ ရောက်လာကြလိမ့်မည်။ ထိုပဋိညာဉ်သည်၊ သူတို့၏ဘိုးဘေးတို့ကို အဲဂုတ္တုပြည်မှ ထုတ်ဆောင်ခြင်းငှာ သူတို့၏လက်ကို ကိုင်၍ ငါဆောင်သွားသောနေ့၌ သူတို့နှင့် ငါပြုခဲ့သော ပဋိညာဉ်နှင့် မတူ။ ငါသည် သူတို့၏ခင်ပွန်းဖြစ်သော်လည်း၊ သူတို့သည် ငါ၏ပဋိညာဉ်ကို ဖောက်ဖျက်ကြပြီဟု ထာဝရဘုရား မိန့်တော်မူ၏။ သို့ရာတွင် ထိုနေ့ရက်များနောက်၌ ဣသရေလအမျိုး၏အိမ်တော်နှင့် ငါပြုမည့် ပဋိညာဉ်ဟူမူကား၊ ငါ၏တရားကို သူတို့အတွင်းပိုင်း၌ ငါထားမည်။ သူတို့၏စိတ်နှလုံးပေါ်၌လည်း ငါရေးသားမည်။ ငါသည် သူတို့၏ဘုရားသခင်ဖြစ်မည်၊ သူတို့သည်လည်း ငါ၏လူမျိုးဖြစ်ကြလိမ့်မည်ဟု ထာဝရဘုရား မိန့်တော်မူ၏။ ယေရမိ 31:31–33။</w:t>
      </w:r>
    </w:p>
    <w:p>
      <w:pPr>
        <w:pStyle w:val="ArticleScripture"/>
        <w:jc w:val="left"/>
      </w:pPr>
      <w:r>
        <w:rPr>
          <w:rFonts w:ascii="Myanmar Text" w:hAnsi="Myanmar Text" w:eastAsia="Myanmar Text" w:cs="Myanmar Text"/>
        </w:rPr>
        <w:t>“ဤမြေကြီး၏သမိုင်းနောက်ဆုံးသောနေ့ရက်များ၌၊ ဘုရားသခင်၏ ပညတ်တော်တို့ကို စောင့်ထိန်းသော သူ၏လူမျိုးနှင့် ပြုထားသော ပဋိညာဉ်သည် ပြန်လည်အသစ်တဖန် ပြုလုပ်ခံရမည်ဖြစ်သည်။” Review and Herald, February 26, 1914.</w:t>
      </w:r>
    </w:p>
    <w:p>
      <w:pPr>
        <w:pStyle w:val="ArticleBody"/>
        <w:jc w:val="left"/>
      </w:pPr>
      <w:r>
        <w:rPr>
          <w:rFonts w:ascii="Myanmar Text" w:hAnsi="Myanmar Text" w:eastAsia="Myanmar Text" w:cs="Myanmar Text"/>
        </w:rPr>
        <w:t>ဗျာဒိတ်ကျမ်း ၁:၁–၃ နောက်ဆုံးသတိပေးသတင်းစကား</w:t>
      </w:r>
      <w:r>
        <w:rPr>
          <w:rFonts w:ascii="Leelawadee UI" w:hAnsi="Leelawadee UI" w:eastAsia="Leelawadee UI" w:cs="Leelawadee UI"/>
        </w:rPr>
        <w:t>៖</w:t>
      </w:r>
    </w:p>
    <w:p>
      <w:pPr>
        <w:pStyle w:val="ArticleScripture"/>
        <w:jc w:val="left"/>
      </w:pPr>
      <w:r>
        <w:rPr>
          <w:rFonts w:ascii="Myanmar Text" w:hAnsi="Myanmar Text" w:eastAsia="Myanmar Text" w:cs="Myanmar Text"/>
        </w:rPr>
        <w:t>ဘုရားသခင်သည် မကြာမီ ဖြစ်ပျက်ရမည့်အရာများကို မိမိကျွန်တို့အား ပြသစေရန် ယေရှုခရစ်အား ပေးတော်မူသော ဗျာဒိတ်တော်ဖြစ်၏။ ထိုဗျာဒိတ်တော်ကို ကိုယ်တော်သည် မိမိကောင်းကင်တမန်အား စေလွှတ်၍ မိမိ၏ကျွန် ယောဟန်အား သင်္ကေတဖြင့် ဖော်ပြတော်မူ၏။ ယောဟန်သည် ဘုရားသခင်၏ နှုတ်ကပတ်တော်ကို၎င်း၊ ယေရှုခရစ်၏ သက်သေခံချက်ကို၎င်း၊ မိမိမြင်သမျှအရာအားလုံးကို၎င်း သက်သေခံခဲ့၏။ ဤပရောဖက်ပြုချက်၏ စကားများကို ဖတ်သောသူသည် မင်္ဂလာရှိ၏။ ၎င်းတို့ကို ကြားနာသောသူများနှင့် ထိုတွင် ရေးထားသမျှကို စောင့်ထိန်းသောသူများလည်း မင်္ဂလာရှိကြ၏။ အကြောင်းမူကား အချိန်သည် နီးကပ်လျက်ရှိ၏။ ဗျာဒိတ်ကျမ်း ၁:၁–၃။</w:t>
      </w:r>
    </w:p>
    <w:p>
      <w:pPr>
        <w:pStyle w:val="ArticleBody"/>
        <w:jc w:val="left"/>
      </w:pPr>
      <w:r>
        <w:rPr>
          <w:rFonts w:ascii="Myanmar Text" w:hAnsi="Myanmar Text" w:eastAsia="Myanmar Text" w:cs="Myanmar Text"/>
        </w:rPr>
        <w:t>ဗျာဒိတ်ကျမ်း အခန်းတစ်၏ ပထမ သုံးပိုဒ်တို့က “ယေရှုခရစ်တော်၏ ဗျာဒိတ်တော်” သည် လူသားမျိုးနွယ်အတွက် နောက်ဆုံးသော သတင်းစကားဖြစ်ကြောင်း ဖော်ပြထားသည်။ “ယေရှုခရစ်တော်၏ ဗျာဒိတ်တော်” သည် ကောင်းကင်ဘုံရှိ ခမည်းတော်ထံမှ ကိုယ်တော်အား ပေးအပ်ခြင်းခံရပြီး၊ မိမိ၏ ကျွန်များအား “မကြာမီ ဖြစ်ပျက်ရမည့်အရာများ” ကို ပြသရန်ဖြစ်သောကြောင့်၊ ထိုအရာသည် သတင်းစကားတစ်ရပ်ဖြစ်ကြောင်း ထင်ရှားစွာ သိမြင်ရသည်။</w:t>
      </w:r>
    </w:p>
    <w:p>
      <w:pPr>
        <w:pStyle w:val="ArticleBody"/>
        <w:jc w:val="left"/>
      </w:pPr>
      <w:r>
        <w:rPr>
          <w:rFonts w:ascii="Myanmar Text" w:hAnsi="Myanmar Text" w:eastAsia="Myanmar Text" w:cs="Myanmar Text"/>
        </w:rPr>
        <w:t>“သန့်ရှင်းသောဝိညာဉ်တော်သည် ပရောဖက်ပြုချက်ကို ပေးအပ်ရာ၌လည်းကောင်း၊ ဖော်ပြထားသော အဖြစ်အပျက်များ၌လည်းကောင်း၊ အရာရာကို ထိုသို့ပုံဖော်စီမံတော်မူခဲ့သည်” ဟူသည်ကို ကျွန်ုပ်တို့ စဉ်းစားရန် အမိန့်ပေးခံထားရသည်။</w:t>
      </w:r>
    </w:p>
    <w:p>
      <w:pPr>
        <w:pStyle w:val="ArticleScripture"/>
        <w:jc w:val="left"/>
      </w:pPr>
      <w:r>
        <w:rPr>
          <w:rFonts w:ascii="Myanmar Text" w:hAnsi="Myanmar Text" w:eastAsia="Myanmar Text" w:cs="Myanmar Text"/>
        </w:rPr>
        <w:t>“သန့်ရှင်းသော ဝိညာဉ်တော်သည် ပရောဖက်ပြုချက်ကို ပေးအပ်ရာ၌လည်းကောင်း၊ ထင်ဟပ်ဖော်ပြထားသော အဖြစ်အပျက်များ၌လည်းကောင်း၊ လူသားအကျိုးဆောင်ကို မမြင်သာအောင် ဖယ်ကွယ်ထားရမည်၊ ခရစ်တော်၌ ဝှက်ကွယ်ထားရမည်၊ ကောင်းကင်ဘုံ၏ အရှင် ဘုရားသခင်နှင့် ကိုယ်တော်၏ ပညတ်တရားကို ချီးမြှောက်ရမည်ဟု သွန်သင်ဖို့အလို့ငှာ အရာရာကို ထိုသို့ ပုံသွင်းစီမံတော်မူခဲ့သည်။ ဒံယေလကျမ်းကို ဖတ်ကြလော့။ ထိုအရပ်၌ ကိုယ်စားပြုဖော်ပြထားသော နိုင်ငံတော်များ၏ သမိုင်းကို တစ်ချက်ချင်း ပြန်လည်ခေါ်ယူကြလော့။” Testimonies to Ministers, 112.</w:t>
      </w:r>
    </w:p>
    <w:p>
      <w:pPr>
        <w:pStyle w:val="ArticleBody"/>
        <w:jc w:val="left"/>
      </w:pPr>
      <w:r>
        <w:rPr>
          <w:rFonts w:ascii="Myanmar Text" w:hAnsi="Myanmar Text" w:eastAsia="Myanmar Text" w:cs="Myanmar Text"/>
        </w:rPr>
        <w:t>ဗျာဒိတ်ကျမ်း အခန်းတစ်၏ ပထမသုံးပိုဒ်၌ “ဖော်ပြထားသော အဖြစ်အပျက်များ” နှင့် “ပရောဖက်ပြုချက်ကို ပေးအပ်ခြင်း” တို့သည် ဘုရားသခင်က လူသားတို့ထံ မည်သို့ အဆင့်ဆင့် ဆက်သွယ်ဖော်ပြတော်မူသည်ကို အတိအကျ သရုပ်ဖော်ပြသလျက်၊ ထိုသို့ ဆက်သွယ်ပေးအပ်သော သတင်းစကားကို “ယေရှုခရစ်၏ ဗျာဒိတ်တော်” ဟု ခေါ်ဆိုကြောင်းကိုလည်း သတ်မှတ်ဖော်ထုတ်ထားသည်။</w:t>
      </w:r>
    </w:p>
    <w:p>
      <w:pPr>
        <w:pStyle w:val="ArticleBody"/>
        <w:jc w:val="left"/>
      </w:pPr>
      <w:r>
        <w:rPr>
          <w:rFonts w:ascii="Myanmar Text" w:hAnsi="Myanmar Text" w:eastAsia="Myanmar Text" w:cs="Myanmar Text"/>
        </w:rPr>
        <w:t>ထို့နောက် ယေရှုခရစ်တော်သည် ဘုရားသခင်ထံမှ လက်ခံရရှိခဲ့သော သတင်းစကားနှင့် ပတ်သက်၍ အရာနှစ်ခုကို ပြုတော်မူခဲ့သည်။ ကိုယ်တော်သည် ထိုသတင်းစကားကို မိမိ၏ ကောင်းကင်တမန်အားဖြင့် ပေးပို့တော်မူခဲ့သကဲ့သို့၊ ထိုကောင်းကင်တမန်အားဖြင့်ပင် မိမိ၏ သတင်းစကားကို အမှတ်သင်္ကေတများဖြင့် ဖော်ပြတော်မူခဲ့သည်။ ထို့နောက် ကိုယ်တော်၏ ကောင်းကင်တမန်သည် ထိုသတင်းစကားကို ပရောဖက် ယောဟန်ထံ ယူဆောင်သွား၍၊ ယောဟန်သည် ၎င်းကို ရေးသားမှတ်တမ်းတင်ကာ သင်နှင့် ကျွန်ုပ်အတွက် အသင်းတော်များထံသို့ ပို့လိုက်လေသည်။ ပထမ သုံးပိုဒ်သည် “သန့်ရှင်းသော ဝိညာဉ်တော်” က “သတင်းစကား” နှင့် ထိုသတင်းစကားကို ပို့ဆောင်ရာတွင် ပါဝင်သော “ဆက်သွယ်ပို့ဆောင်မှု လုပ်ငန်းစဉ်” တို့ကို အလေးပေးဖော်ပြစေရန် “ထိုသို့ ပုံသွင်းထား” ခဲ့သည်။</w:t>
      </w:r>
    </w:p>
    <w:p>
      <w:pPr>
        <w:pStyle w:val="ArticleBody"/>
        <w:jc w:val="left"/>
      </w:pPr>
      <w:r>
        <w:rPr>
          <w:rFonts w:ascii="Myanmar Text" w:hAnsi="Myanmar Text" w:eastAsia="Myanmar Text" w:cs="Myanmar Text"/>
        </w:rPr>
        <w:t>ကျွန်ုပ်တို့ ဆင်ခြင်လျက်ရှိသော အခန်းငယ် သုံးခုသည် လူသားမျိုးနွယ်အတွက် နောက်ဆုံးသော သတင်းစကားကို တင်ပြထားကြသည်။ သို့ရာတွင် ယင်းသည် ရိုးရိုးနောက်ဆုံး သတင်းစကားသာ မဟုတ်ဘဲ၊ ပို၍ အရေးကြီးသည်မှာ၊ အခန်းငယ် သုံးခုတို့သည် ကမ္ဘာမြေကြီးအတွက် နောက်ဆုံးသော “သတိပေး” သတင်းစကားကို ကိုယ်စားပြုထားကြသည်။ ထိုသတင်းစကား၏ “သတိပေး” သဘောလက္ခဏာကို “ထိုအထဲ၌ ရေးထားသော အရာများကို” ဖတ်ခြင်း၊ ကြားနာခြင်း၊ စောင့်ထိန်းခြင်းတို့ကြောင့် “မင်္ဂလာရှိသောသူများ” ဟူ၍ လူတစ်စုကို ဖော်ထုတ်ထားခြင်းအားဖြင့် သိမြင်နိုင်သည်။ “ယေရှုခရစ်၏ ဗျာဒိတ်တော်” ဟူ၍ ကိုယ်စားပြုထားသော သတိပေးချက်ကို မဖတ်ဘဲ၊ မကြားနာဘဲ နေမည့် လူတစ်စုလည်း ရှိသည်။ ထိုသူတို့သည် မင်္ဂလာကို မရနိုင်ကြပေ။ ရေးထားသော အရာများကို ဖတ်ခြင်း၊ ကြားနာခြင်း၊ စောင့်ထိန်းခြင်းကြောင့် မင်္ဂလာရှိသော လူတစ်စု ရှိသည်ဆိုလျှင်၊ မင်္ဂလာမရှိသော လူတစ်စုလည်း ရှိသည်မှာ ထင်ရှားလှသည်။ လူတစ်ဦးသည် ယေရှုခရစ်၏ ဗျာဒိတ်တော်၏ သတင်းစကားကို ဖတ်မည်လော၊ ကြားနာမည်လော၊ စောင့်ထိန်းမည်လော။ ထိုသို့ဖြစ်လျှင် သူသည် မင်္ဂလာရှိမည်၊ မဖြစ်လျှင် သူသည် ကျိန်ခြင်းကို ခံရမည်။</w:t>
      </w:r>
    </w:p>
    <w:p>
      <w:pPr>
        <w:pStyle w:val="ArticleScripture"/>
        <w:jc w:val="left"/>
      </w:pPr>
      <w:r>
        <w:rPr>
          <w:rFonts w:ascii="Myanmar Text" w:hAnsi="Myanmar Text" w:eastAsia="Myanmar Text" w:cs="Myanmar Text"/>
        </w:rPr>
        <w:t>“ပရောဖက်က ဤသို့ဆိုသည်— ‘ဖတ်သောသူသည် မင်္ဂလာရှိ၏’—မဖတ်လိုသူတို့လည်း ရှိကြသည်။ ထိုမင်္ဂလာသည် သူတို့အတွက် မဟုတ်။ ‘နားထောင်သောသူတို့’—ပရောဖက်ပြုချက်များနှင့်စပ်လျဉ်း၍ မည်သည့်အရာကိုမျှ မကြားလိုဟု ငြင်းပယ်သောသူအချို့လည်း ရှိကြသည်။ ထိုမင်္ဂလာသည် ဤအမျိုးအစားအတွက်လည်း မဟုတ်။ ‘ထိုအထဲ၌ ရေးထားသောအရာတို့ကို စောင့်ထိန်းသောသူတို့’—ဗျာဒိတ်ကျမ်း၌ ပါဝင်သော သတိပေးချက်များနှင့် ညွှန်ကြားချက်များကို လိုက်နာရန် ငြင်းဆန်သောသူများ များစွာ ရှိကြသည်။ ဤသူများအနက် တစ်ဦးတစ်ယောက်မျှ ကတိပြုထားသော မင်္ဂလာကို မိမိအတွက် ဟန်ချက်ထုတ်မပြောဆိုနိုင်။ ပရောဖက်ပြုချက်၏ အကြောင်းအရာများကို ကဲ့ရဲ့လှောင်ပြောင်သောသူ အပေါင်း၊ ဤနေရာ၌ တည်ကြည်လေးနက်စွာ ပေးထားသော သင်္ကေတများကို ပြက်ရယ်ပြုသောသူ အပေါင်း၊ မိမိတို့၏အသက်တာကို ပြုပြင်ပြောင်းလဲရန်နှင့် လူသားသားတော်၏ ကြွလာခြင်းအတွက် ပြင်ဆင်ရန် ငြင်းဆန်သောသူ အပေါင်းတို့သည် မင်္ဂလာမရှိကြပေ။” The Great Controversy, 341.</w:t>
      </w:r>
    </w:p>
    <w:p>
      <w:pPr>
        <w:pStyle w:val="ArticleBody"/>
        <w:jc w:val="left"/>
      </w:pPr>
      <w:r>
        <w:rPr>
          <w:rFonts w:ascii="Myanmar Text" w:hAnsi="Myanmar Text" w:eastAsia="Myanmar Text" w:cs="Myanmar Text"/>
        </w:rPr>
        <w:t>သုံးပိုဒ်ရှိ “အချိန်သည် နီးလာပြီ” ဟူသော စကားရပ်သည် သမိုင်းအတွင်း နောက်ဆုံးသတိပေးသတင်းစကား ရောက်ရှိလာသည့် သတ်မှတ်ထားသော အချိန်တစ်ခုရှိကြောင်းကို ဖော်ပြနေသည်။ “အချိန်”—(သတ်မှတ်ထားသော အချိန်တစ်ခု) “သည် နီးလာပြီ။” သတ်မှတ်ထားသော အချိန်တစ်ခုသည် ရောက်ရှိခါနီးဖြစ်သည်၊ အကြောင်းမှာ ၎င်းသည် နီးလာပြီဖြစ်သောကြောင့် ဖြစ်ပြီး၊ ဘုရားသခင်၏ လူမျိုးတော်တို့သည် (ယောဟန်အားဖြင့် ကိုယ်စားပြုထားသကဲ့သို့) ထို “အချိန်” မရောက်မီ သတင်းစကားကို နားလည်ကြသည်။ ယောဟန်သည် ဗျာဒိတ်ကျမ်းကို ပထမရာစုအဆုံးခန့်တွင် ရေးသားခဲ့သော်လည်း၊ ဤအပိုဒ်များသည် အေဒီ ၁၀၀ ပြီးနောက် အလွန်ကြာသော သမိုင်းကာလတစ်ချိန်တွင် နောက်ဆုံးသတိပေးသတင်းစကားကို ကြေညာမည့် အခိုက်အတန့်တစ်ခု ရှိလာမည်ကို ဖော်ပြနေသည်။ ထို “အချိန်သည်” “နီးလာပြီ” ဖြစ်သောအခါ၊ “မကြာမီ ဖြစ်ပျက်ရမည့် အရာများ” ကို ဖော်ပြသော သတင်းစကားသည် ဘုရားသခင်၏ ကျွန်တော်များထံသို့ ထင်ရှားဖော်ပြခြင်းခံရလိမ့်မည်။</w:t>
      </w:r>
    </w:p>
    <w:p>
      <w:pPr>
        <w:pStyle w:val="ArticleBody"/>
        <w:jc w:val="left"/>
      </w:pPr>
      <w:r>
        <w:rPr>
          <w:rFonts w:ascii="Myanmar Text" w:hAnsi="Myanmar Text" w:eastAsia="Myanmar Text" w:cs="Myanmar Text"/>
        </w:rPr>
        <w:t>ဤဆောင်းပါးစီးရီးတွင် ကျွန်ုပ်တို့ကိုးကားမည့် သမ္မာကျမ်းစာပိုဒ်များ၏ အနက်ဖွင့်ဆိုချက်ကို ထောက်ခံအတည်ပြုရန် သမ္မာကျမ်းစာနှင့် Ellen White ၏ ရေးသားချက်များကို အာဏာပိုင်အဖြစ် အသုံးပြုမည်ဖြစ်သည်။</w:t>
      </w:r>
    </w:p>
    <w:p>
      <w:pPr>
        <w:pStyle w:val="ArticleBody"/>
        <w:jc w:val="left"/>
      </w:pPr>
      <w:r>
        <w:rPr>
          <w:rFonts w:ascii="Myanmar Text" w:hAnsi="Myanmar Text" w:eastAsia="Myanmar Text" w:cs="Myanmar Text"/>
        </w:rPr>
        <w:t>ကျွန်ုပ်တို့သည် ဝီလျံ မီလာက စုစည်းထားသော ပရောဖက်ပြုချက်အနက်ဖွင့်ဆိုခြင်းဆိုင်ရာ စည်းမျဉ်းများနှင့် Prophetic Keys ဟုအမည်ပေးထားသော စုစည်းမှုတွင် ဖော်ထုတ်ထားသော စည်းမျဉ်းများကိုလည်း ကိုးကားမည်ဖြစ်သည်။ ထို့ပြင် Habakkuk’s Tables ဟုခေါ်သော ပရောဖက်ပြုချက်လေ့လာမှုကိုလည်း အသုံးပြုမည်ဖြစ်သည်။</w:t>
      </w:r>
    </w:p>
    <w:p>
      <w:pPr>
        <w:pStyle w:val="ArticleBody"/>
        <w:jc w:val="left"/>
      </w:pPr>
      <w:r>
        <w:rPr>
          <w:rFonts w:ascii="Myanmar Text" w:hAnsi="Myanmar Text" w:eastAsia="Myanmar Text" w:cs="Myanmar Text"/>
        </w:rPr>
        <w:t>ကျွန်ုပ်တို့ အသုံးပြုသည့် စည်းမျဉ်းတိုင်းကို အဓိပ္ပါယ်ဖွင့်ဆိုရန် မရည်ရွယ်ပါ။ အကျဉ်းချုံးရန်အတွက်၊ ထိုစည်းမျဉ်း၏ ပိုမိုအသေးစိတ်သော သက်သေပြချက်ကို ဖတ်ရှုလိုသူများအတွက် Prophetic Keys compilation ကိုသာ ရည်ညွှန်းမည်ဖြစ်သည်။ Habakkuk’s Tables series နှင့်စပ်လျဉ်း၍လည်း၊ ကျွန်ုပ်တို့ အကျဉ်းမျှသာ ထိတွေ့ဖော်ပြမည့် အကြောင်းအရာတစ်ရပ်ကို ပိုမိုနက်ရှိုင်းစွာ ဆွေးနွေးတင်ပြထားသည့် တင်ဆက်ချက်အချို့ကို ညွှန်ပြရန် ရည်ရွယ်ပါသည်။</w:t>
      </w:r>
    </w:p>
    <w:p>
      <w:pPr>
        <w:pStyle w:val="ArticleBody"/>
        <w:jc w:val="left"/>
      </w:pPr>
      <w:r>
        <w:rPr>
          <w:rFonts w:ascii="Myanmar Text" w:hAnsi="Myanmar Text" w:eastAsia="Myanmar Text" w:cs="Myanmar Text"/>
        </w:rPr>
        <w:t>ဗျာဒိတ်ကျမ်းကို လေ့လာသုံးသပ်ရာတွင် ကျွန်ုပ်တို့သည် အများပြည်သူ၏ တုံ့ပြန်မှုကို ကြိုဆိုအားပေးပါသည်။ သို့ရာတွင် ဆက်လက်ဆောင်ရွက်နေသော ဤလေ့လာမှုကို အထောက်အကူပြုသော ထည့်သွင်းအမြင်များကိုသာ ကျွန်ုပ်တို့ တုံ့ပြန်မည်ဖြစ်သည်။ ကျွန်ုပ်တို့၏ ဆွေးနွေးမှုအဝန်းအဝိုင်းတွင် ယခုလက်ရှိ တင်ဆက်လျက်ရှိသော အစီအစဉ်စဉ်များ၊ ကျွန်ုပ်တို့ လက်တွေ့ကျင့်သုံးသော ပရောဖက်ပြုဆိုင်ရာ စည်းမျဉ်းများနှင့် ဟဗက္ကုတ်၏ ဇယားများ၌ တွေ့ရသော အချက်အလက်များ ပါဝင်မည်ဖြစ်သည်။</w:t>
      </w:r>
    </w:p>
    <w:p>
      <w:pPr>
        <w:pStyle w:val="ArticleScripture"/>
        <w:jc w:val="left"/>
      </w:pPr>
      <w:r>
        <w:rPr>
          <w:rFonts w:ascii="Myanmar Text" w:hAnsi="Myanmar Text" w:eastAsia="Myanmar Text" w:cs="Myanmar Text"/>
        </w:rPr>
        <w:t>ဘုရားသခင်သည် မကြာမီ ဖြစ်ပျက်ရမည့်အရာများကို မိမိကျွန်တို့အား ပြသစေရန် ယေရှုခရစ်အား ပေးတော်မူသော ဗျာဒိတ်တော်ဖြစ်၏။ ထိုဗျာဒိတ်တော်ကို ကိုယ်တော်သည် မိမိကောင်းကင်တမန်အား စေလွှတ်၍ မိမိ၏ကျွန် ယောဟန်အား သင်္ကေတဖြင့် ဖော်ပြတော်မူ၏။ ယောဟန်သည် ဘုရားသခင်၏ နှုတ်ကပတ်တော်ကို၎င်း၊ ယေရှုခရစ်၏ သက်သေခံချက်ကို၎င်း၊ မိမိမြင်သမျှအရာအားလုံးကို၎င်း သက်သေခံခဲ့၏။ ဤပရောဖက်ပြုချက်၏ စကားများကို ဖတ်သောသူသည် မင်္ဂလာရှိ၏။ ၎င်းတို့ကို ကြားနာသောသူများနှင့် ထိုတွင် ရေးထားသမျှကို စောင့်ထိန်းသောသူများလည်း မင်္ဂလာရှိကြ၏။ အကြောင်းမူကား အချိန်သည် နီးကပ်လျက်ရှိ၏။ ဗျာဒိတ်ကျမ်း ၁:၁–၃။</w:t>
      </w:r>
    </w:p>
    <w:p>
      <w:pPr>
        <w:pStyle w:val="ArticleBody"/>
        <w:jc w:val="left"/>
      </w:pPr>
      <w:r>
        <w:rPr>
          <w:rFonts w:ascii="Myanmar Text" w:hAnsi="Myanmar Text" w:eastAsia="Myanmar Text" w:cs="Myanmar Text"/>
        </w:rPr>
        <w:t>“အမှတ်အသားပြု၍ ဖော်ပြသည်” ဟု ဘာသာပြန်ထားသော ဂရိစကားလုံး၏ အနက်မှာ “ညွှန်ပြသည်” ဟူသော အဓိပ္ပာယ်ဖြစ်သည်။ ကိုယ်တော်သည် သတင်းစကားကို “မိမိ၏” ကောင်းကင်တမန်အားဖြင့် ပို့ဆောင်တော်မူခဲ့ပြီး၊ “မိမိ၏” ကောင်းကင်တမန်အားဖြင့်လည်း ၎င်းကို အမှတ်အသားပြု၍ ဖော်ပြတော်မူခဲ့သည်။ “မိမိ၏” ကောင်းကင်တမန်မှာ ဂါဗြေလ ဖြစ်သည်။</w:t>
      </w:r>
    </w:p>
    <w:p>
      <w:pPr>
        <w:pStyle w:val="ArticleScripture"/>
        <w:jc w:val="left"/>
      </w:pPr>
      <w:r>
        <w:rPr>
          <w:rFonts w:ascii="Myanmar Text" w:hAnsi="Myanmar Text" w:eastAsia="Myanmar Text" w:cs="Myanmar Text"/>
        </w:rPr>
        <w:t>“‘ငါသည် ဘုရားသခင်၏ ရှေ့တော်၌ ရပ်နေသော ဂါဗြေလ ဖြစ်၏’ ဟူသော ကောင်းကင်တမန်၏ စကားများက သူသည် ကောင်းကင်တော်အရပ်၌ အလွန်ဂုဏ်သရေမြင့်သော အနေအထားကို ကိုင်ဆောင်လျက်ရှိကြောင်း ဖော်ပြသည်။ ဒန်ယေလထံ သတင်းစကားတစ်ရပ်နှင့် ရောက်လာသောအခါ သူက၊ ‘ဤအမှုအရာတို့၌ ငါနှင့်အတူ ခိုင်မြဲစွာ ရပ်တည်သူ တစ်ဦးမျှ မရှိ၊ သင်တို့၏ မင်းသား မိက္ခေလ [ခရစ်တော်] မှတစ်ပါး’ ဟု ဆိုခဲ့သည်။ ဒန်ယေလ 10:21။ ဂါဗြေလအကြောင်းကို ကယ်တင်ရှင်သည် ဗျာဒိတ်ကျမ်း၌ ‘မိမိ၏ ကျွန် ယောဟန်ထံသို့ မိမိ၏ ကောင်းကင်တမန်အားဖြင့် ပေးပို့၍ အမှတ်အသားများဖြင့် ထင်ရှားစေတော်မူ၏’ ဟု မိန့်တော်မူသည်။ ဗျာဒိတ် 1:1။” The Desire of Ages, 99.</w:t>
      </w:r>
    </w:p>
    <w:p>
      <w:pPr>
        <w:pStyle w:val="ArticleBody"/>
        <w:jc w:val="left"/>
      </w:pPr>
      <w:r>
        <w:rPr>
          <w:rFonts w:ascii="Myanmar Text" w:hAnsi="Myanmar Text" w:eastAsia="Myanmar Text" w:cs="Myanmar Text"/>
        </w:rPr>
        <w:t>ကောင်းကင်တမန် ဂါဗြေလကို သတင်းစကားနှင့်အတူ စေလွှတ်ထားပြီး၊ ကောင်းကင်တမန် ဂါဗြေလသည် ထိုသတင်းစကားကိုလည်း ကိုယ်စားပြုသည်။ လူသားမျိုးနွယ်သည် သမိုင်း၌ “အချိန်နီးကပ်လာပြီ” ဟူသော အဆုံးသတ် သတိပေးသတင်းစကားကို ကြေညာရမည့် အဆင့်သို့ ရောက်လာသောအခါ၊ ထိုအဆုံးသတ်သတင်းစကားကို ကောင်းကင်တမန်တစ်ပါးဖြင့် ကိုယ်စားပြုထားသည်။ ဗျာဒိတ်ကျမ်း၌ “သတင်းစကားများ” ကို မကြာခဏ ကောင်းကင်တမန်များအဖြစ် ကိုယ်စားပြုဖော်ပြထားပြီး၊ ဗျာဒိတ်ကျမ်း၌ “ကောင်းကင်တမန်” ဟု ဘာသာပြန်ထားသော ဂရိစကားလုံး၏ အဓိပ္ပာယ်မှာလည်း “သံတမန်” ဖြစ်သည်။</w:t>
      </w:r>
    </w:p>
    <w:p>
      <w:pPr>
        <w:pStyle w:val="ArticleBody"/>
        <w:jc w:val="left"/>
      </w:pPr>
      <w:r>
        <w:rPr>
          <w:rFonts w:ascii="Myanmar Text" w:hAnsi="Myanmar Text" w:eastAsia="Myanmar Text" w:cs="Myanmar Text"/>
        </w:rPr>
        <w:t>သမိုင်းတစ်လျှောက်၌ ရောက်ရှိလာခဲ့သော ဘုရားသခင်၏ အမှန်တရား၏ ဗျာဒိတ်တော်တိုင်းသည် သေချာစွာ ယေရှုခရစ်၏ ဗျာဒိတ်တော်ပင် ဖြစ်သော်လည်း၊ ဗျာဒိတ်ကျမ်း အခန်းကြီး ၁ တွင် ဖော်ပြထားသော ယေရှုခရစ်၏ ဗျာဒိတ်တော်သည် လူသားမျိုးနွယ်အတွက် နောက်ဆုံးသတိပေးချက်ဖြစ်ပြီး၊ ၎င်းသည် “အချိန်” ဟူ၍ ကိုယ်စားပြုဖော်ပြထားသော သတ်မှတ်ထားသည့် အခိုက်အတန့်တစ်ခုတွင် ဖြစ်ပေါ်လာသည်။ ဗျာဒိတ်ကျမ်းထဲ၌ ယောဟန်က “အချိန်သည် နီးကပ်လျက်ရှိ၏” ဟု ရည်ညွှန်းထားသော အခြားကျမ်းပိုဒ်တစ်ခုလည်း ရှိသည်။ ထိုအခြားကျမ်းပိုဒ်သည် ပထမပိုဒ်မှ တတိယပိုဒ်အထိဆိုင်ရာ ငါ တင်ပြခဲ့သော ကနဦးအဆိုပြုချက်များကို စမ်းသပ်စိစစ်ရန် ဒုတိယသက်သေခံချက်တစ်ရပ်ကို ပေးထားသည်။</w:t>
      </w:r>
    </w:p>
    <w:p>
      <w:pPr>
        <w:pStyle w:val="ArticleScripture"/>
        <w:jc w:val="left"/>
      </w:pPr>
      <w:r>
        <w:rPr>
          <w:rFonts w:ascii="Myanmar Text" w:hAnsi="Myanmar Text" w:eastAsia="Myanmar Text" w:cs="Myanmar Text"/>
        </w:rPr>
        <w:t>ထိုအခါ သူက ငါ့အား ပြောသည်မှာ၊ ဤစကားများသည် သစ္စာရှိ၍ မှန်ကန်၏။ သန့်ရှင်းသော ပရောဖက်တို့၏ အရှင်ဘုရားသခင်သည် မိမိ၏ ကောင်းကင်တမန်ကို စေလွှတ်တော်မူ၍ မိမိ၏ ကျွန်တို့အား မကြာမီ ဖြစ်ပျက်ရမည့် အရာများကို ပြသတော်မူ၏။ ကြည့်ရှုလော့၊ ငါသည် အလျင်အမြန် လာမည်။ ဤကျမ်း၏ ပရောဖက်ပြုချက် စကားများကို စောင့်ထိန်းသောသူသည် မင်္ဂလာရှိ၏။</w:t>
      </w:r>
    </w:p>
    <w:p>
      <w:pPr>
        <w:pStyle w:val="ArticleScripture"/>
        <w:jc w:val="left"/>
      </w:pPr>
      <w:r>
        <w:rPr>
          <w:rFonts w:ascii="Myanmar Text" w:hAnsi="Myanmar Text" w:eastAsia="Myanmar Text" w:cs="Myanmar Text"/>
        </w:rPr>
        <w:t>ထိုအရာတို့ကို မြင်၍ ကြားသောသူမှာ ငါ ယောဟန် ဖြစ်၏။ ငါသည် ထိုအရာတို့ကို ကြား၍ မြင်ပြီးသောအခါ၊ ယင်းအရာတို့ကို ငါ့အား ပြသသော ကောင်းကင်တမန်၏ ခြေတော်ရှေ့၌ ကိုးကွယ်ရန် လဲကျလျက် နေ၏။</w:t>
      </w:r>
    </w:p>
    <w:p>
      <w:pPr>
        <w:pStyle w:val="ArticleScripture"/>
        <w:jc w:val="left"/>
      </w:pPr>
      <w:r>
        <w:rPr>
          <w:rFonts w:ascii="Myanmar Text" w:hAnsi="Myanmar Text" w:eastAsia="Myanmar Text" w:cs="Myanmar Text"/>
        </w:rPr>
        <w:t>ထိုနောက် သူက ငါ့အား ဆိုသည်မှာ၊ “ထိုသို့ မပြုနှင့်။ အကြောင်းမူကား ငါသည် သင်နှင့်တကွ အမှုတော်ဆောင်သောသူဖြစ်၏။ သင်၏ ညီအစ်ကိုဖြစ်သော ပရောဖက်တို့နှင့်လည်းကောင်း၊ ဤစာအုပ်၏ စကားတော်များကို စောင့်ထိန်းသောသူတို့နှင့်လည်းကောင်း တစ်ပါးတည်းဖြစ်၏။ ဘုရားသခင်ကို ကိုးကွယ်လော့” ဟူ၍ဖြစ်၏။</w:t>
      </w:r>
    </w:p>
    <w:p>
      <w:pPr>
        <w:pStyle w:val="ArticleScripture"/>
        <w:jc w:val="left"/>
      </w:pPr>
      <w:r>
        <w:rPr>
          <w:rFonts w:ascii="Myanmar Text" w:hAnsi="Myanmar Text" w:eastAsia="Myanmar Text" w:cs="Myanmar Text"/>
        </w:rPr>
        <w:t>ထို့နောက် သူသည် ငါ့အား ဆို၏၊ “ဤကျမ်းစာ၏ ပရောဖက်ပြုချက်စကားများကို မတံဆိပ်ခတ်နှင့်။ အကြောင်းမူကား အချိန်သည် နီးကပ်လာပြီ။ မတရားသောသူသည် မတရားသကဲ့သို့ပင် ဆက်လက်မတရားစေ။ ညစ်ညူးသောသူသည် ညစ်ညူးသကဲ့သို့ပင် ဆက်လက်ညစ်ညူးစေ။ ဖြောင့်မတ်သောသူသည် ဖြောင့်မတ်သကဲ့သို့ပင် ဆက်လက်ဖြောင့်မတ်စေ။ သန့်ရှင်းသောသူသည် သန့်ရှင်းသကဲ့သို့ပင် ဆက်လက်သန့်ရှင်းစေ။” ဗျာဒိတ်ကျမ်း ၂၂:၆–၁၁။</w:t>
      </w:r>
    </w:p>
    <w:p>
      <w:pPr>
        <w:pStyle w:val="ArticleBody"/>
        <w:jc w:val="left"/>
      </w:pPr>
      <w:r>
        <w:rPr>
          <w:rFonts w:ascii="Myanmar Text" w:hAnsi="Myanmar Text" w:eastAsia="Myanmar Text" w:cs="Myanmar Text"/>
        </w:rPr>
        <w:t>ဗျာဒိတ်ကျမ်း၏ အဆုံးပိုင်းတွင်၊ ဗျာဒိတ်ကျမ်း၏ အစပိုင်း၌ တွေ့ရသော အကြောင်းအရာတစ်ရပ်တည်းကိုပင် ကျွန်ုပ်တို့ ထပ်မံတွေ့ရှိရသည်။ “ထာဝရအရှင် ဘုရားသခင်” သည် “မိမိ၏ ကောင်းကင်တမန်ကို စေလွှတ်၍ မိမိ၏ အစေခံကျွန်တို့အား မကြာမီ ဖြစ်ပျက်ရမည့်အရာများကို ပြသစေတော်မူ၏” ဟူသော ဖော်ပြချက်၌ ဆက်သွယ်ဖော်ပြခြင်း၏ လုပ်ငန်းစဉ်နှင့် သတင်းစကားကို ထပ်မံညွှန်းဆိုထားသည်။ ထို့ပြင် အစေခံကျွန်တို့အား “မကြာမီ ဖြစ်ပျက်ရမည့်အရာများ” ဟု ခွဲခြားဖော်ပြသော သတင်းစကားကို ပြသပြီးသည့်အခါ ခရစ်တော်က မိမိသည် မကြာမီ ကြွလာတော်မူမည်ဟု ကြေညာတော်မူသည်။ ဤသည်မှာ ခရစ်တော်၏ ဒုတိယအကြိမ် ကြွလာခြင်းမတိုင်မီ ရှေ့ပြေးသော သတင်းစကားဖြစ်ပြီး၊ ထို့ကြောင့် ၎င်းသည် နောက်ဆုံး သတိပေးသတင်းစကားဖြစ်သည်—အခန်း ၁၊ အပိုဒ် ၁ တွင် “ယေရှုခရစ်၏ ဗျာဒိတ်တော်” ဟု ကိုယ်စားပြုဖော်ပြထားသော သတင်းစကားနှင့် အတူတူပင် ဖြစ်သည်။ ဗျာဒိတ်ကျမ်း၏ ပထမ သုံးပိုဒ်၌ ကတိထားသော ကောင်းချီးမင်္ဂလာကိုလည်း “ဤကျမ်း၏ ပရောဖက်ပြုချက်စကားများကို စောင့်ထိန်းသောသူသည် မင်္ဂလာရှိ၏” ဟူသော ကြေညာချက်ဖြင့် ထပ်မံဖော်ပြထားသည်။</w:t>
      </w:r>
    </w:p>
    <w:p>
      <w:pPr>
        <w:pStyle w:val="ArticleBody"/>
        <w:jc w:val="left"/>
      </w:pPr>
      <w:r>
        <w:rPr>
          <w:rFonts w:ascii="Myanmar Text" w:hAnsi="Myanmar Text" w:eastAsia="Myanmar Text" w:cs="Myanmar Text"/>
        </w:rPr>
        <w:t>ဤအခန်းငယ်များ၌ အခန်းတစ်တွင် ဖော်ပြထားသော ဆက်သွယ်ပြောကြားခြင်း၏ လုပ်ငန်းစဉ်ကို ပိုမိုကျယ်ပြန့်စွာ ဖွင့်ပြထားသည်ကို ကျွန်ုပ်တို့ တွေ့ရသည်။ အကြောင်းမှာ ဂါဗြေလသည် သတင်းစကားကို ယောဟန်ထံ ပေးပို့ပြီးနောက်၊ ယောဟန်သည် ထိုသတင်းစကားကြောင့် အလွန်အမင်း လွှမ်းမိုးခံရသဖြင့် ဂါဗြေလကို ကိုးကွယ်ရန် ကြိုးပမ်းလေ၏။ ထိုအခါ ဂါဗြေလသည် ယောဟန်၏ နားလည်မှုလွဲမှားမှုကို အသုံးပြု၍ ကောင်းကင်တမန်များ၊ မြေကြီးပေါ်ရှိ ပရောဖက်များနှင့် ထိုသတင်းစကား၏ အမိန့်တော်များကို စောင့်ထိန်းသောသူအပေါင်းတို့သည် “အတူတကွ အမှုတော်ဆောင်များ” ဖြစ်ကြပြီး၊ ဘုရားသခင်၏ ဖန်ဆင်းခံအရာကို မဟုတ်ဘဲ ဖန်ဆင်းရှင် ဘုရားသခင်ကိုသာ ကိုးကွယ်ရမည်ဖြစ်ကြောင်း ဖော်ထုတ်ပြသလေသည်။</w:t>
      </w:r>
    </w:p>
    <w:p>
      <w:pPr>
        <w:pStyle w:val="ArticleBody"/>
        <w:jc w:val="left"/>
      </w:pPr>
      <w:r>
        <w:rPr>
          <w:rFonts w:ascii="Myanmar Text" w:hAnsi="Myanmar Text" w:eastAsia="Myanmar Text" w:cs="Myanmar Text"/>
        </w:rPr>
        <w:t>ဤအခန်းများသည် ပထမအခန်းတွင် ကျွန်ုပ်တို့ စဉ်းစားသုံးသပ်နေသော တူညီသော အဖြစ်အပျက်များနှင့် တူညီသော သတင်းစကားကို ဖော်ပြလျက်ရှိသည်။ ၎င်းတို့သည် ဘုရားသခင်၏ အမှုတော်ဆောင်များအား မကြာမီ ဖြစ်ပျက်ရမည့် အရာများကို ပြသသော သစ္စာရှိ၍ မှန်ကန်သော မိန့်ဆိုချက်များကို ထပ်မံဖော်ပြနေခြင်းဖြစ်သည်။ ဤသတင်းစကားကိုလည်း ဘုရားသခင်နှင့် သူ၏ အမှုတော်ဆောင်များအကြား ဆက်သွယ်ပေးပို့ခြင်း လုပ်ငန်းစဉ်၏ အခြေအနေဘောင်အတွင်း တစ်ဖန် ထားရှိထားသည်။ အခန်းနှစ်ဆယ့်နှစ်တွင် ဤသတင်းစကားသည် နောက်ဆုံး သတိပေးသတင်းစကား ဖြစ်ကြောင်းကို ပိုမိုအထောက်အထားများ တွေ့ရသည်။ အကြောင်းမှာ “နီးကပ်လျက်ရှိသော” “အချိန်” သည် လူသားတို့၏ စုံစမ်းစစ်ဆေးခံရသော ကာလ ပိတ်သိမ်းမည့် အချိန်မတိုင်မီ ချက်ချင်း ဖြစ်ပေါ်မည့်အရာအဖြစ် မှတ်သားထားသောကြောင့် ဖြစ်သည်။ ထို့ပြင် “မတရားသောသူသည် မတရားသောအမှုကို ပြုမြဲပြုစေ။ ညစ်ညူးသောသူသည် ညစ်ညူးမြဲ ညစ်ညူးစေ။ ဖြောင့်မတ်သောသူသည် ဖြောင့်မတ်သောအမှုကို ပြုမြဲပြုစေ။ သန့်ရှင်းသောသူသည် သန့်ရှင်းမြဲ သန့်ရှင်းစေ” ဟူသော ကြေညာချက်သည် စုံစမ်းစစ်ဆေးခံရသော ကာလ၏ ပိတ်သိမ်းခြင်းကို အမှတ်အသားပြုလျက်၊ ထို့နောက် ခုနစ်ပါးသော နောက်ဆုံး ကပ်ဘေးများ၏ အစပြုခြင်းကို သတ်မှတ်ပေးပြီး၊ ထိုကပ်ဘေးများသည်လည်း နောက်ဆုံးတွင် ခရစ်တော်၏ ဒုတိယအကြိမ် ကြွလာတော်မူခြင်းဖြင့် အဆုံးသတ်သွားသည်။</w:t>
      </w:r>
    </w:p>
    <w:p>
      <w:pPr>
        <w:pStyle w:val="ArticleScripture"/>
        <w:jc w:val="left"/>
      </w:pPr>
      <w:r>
        <w:rPr>
          <w:rFonts w:ascii="Myanmar Text" w:hAnsi="Myanmar Text" w:eastAsia="Myanmar Text" w:cs="Myanmar Text"/>
        </w:rPr>
        <w:t>“‘ထိုကာလ၌ သင်၏လူမျိုးသားတို့အတွက် ရပ်တည်ကာကွယ်သော မင်းသားကြီး မိခေလသည် ထလိမ့်မည်။ လူမျိုးတစ်မျိုးတည်ရှိလာခဲ့သည့်အချိန်မှစ၍ ထိုကာလတိုင်အောင် မဖြစ်ဖူးသေးသော ဆင်းရဲဒုက္ခကာလတစ်ခု ပေါ်ပေါက်လိမ့်မည်။ ထိုကာလ၌လည်း စာအုပ်၌ အမည်ရေးမှတ်ထားခြင်းခံရသော သင်၏လူမျိုးသားအပေါင်းတို့သည် ကယ်တင်ခြင်းကို ရရှိကြလိမ့်မည်။’ ဒံယေလ ၁၂:၁။</w:t>
      </w:r>
    </w:p>
    <w:p>
      <w:pPr>
        <w:pStyle w:val="ArticleScripture"/>
        <w:jc w:val="left"/>
      </w:pPr>
      <w:r>
        <w:rPr>
          <w:rFonts w:ascii="Myanmar Text" w:hAnsi="Myanmar Text" w:eastAsia="Myanmar Text" w:cs="Myanmar Text"/>
        </w:rPr>
        <w:t>“တတိယကောင်းကင်တမန်၏ သတင်းစကား ပိတ်သိမ်းသည့်အချိန်တွင် မြေကြီးပေါ်ရှိ အပြစ်ရှိသော နေထိုင်သူများအတွက် ကရုဏာသည် တောင်းပန်၍မနေတော့ပေ။ ဘုရားသခင်၏ လူတို့သည် မိမိတို့၏ အမှုကို ပြီးစီးအောင် ဆောင်ရွက်ခဲ့ကြပြီ။ သူတို့သည် ‘နောက်မိုး’ ကိုလည်းကောင်း၊ ‘ထာဝရဘုရား၏ မျက်မှောက်တော်မှ လာသော အားပြန်လည်သစ်လွင်စေခြင်း’ ကိုလည်းကောင်း ခံယူရရှိခဲ့ကြပြီး၊ မိမိတို့ရှေ့၌ ရှိသော စမ်းသပ်ခက်ခဲသည့် အချိန်အတွက် အဆင်သင့်ဖြစ်နေကြပြီ။ ကောင်းကင်တမန်များသည် ကောင်းကင်၌ ဟိုမှဒီသို့၊ ဒီမှဟိုသို့ အလျင်အမြန် သွားလာလျက်ရှိကြသည်။ မြေကြီးမှ ပြန်လာသော ကောင်းကင်တမန်တစ်ပါးက မိမိ၏အမှု ပြီးဆုံးသွားပြီဟု ကြေညာသည်။ နောက်ဆုံးစမ်းသပ်မှုကို လောကအပေါ်သို့ ယူဆောင်ခဲ့ပြီးဖြစ်ကာ၊ ဘုရားသခင့် ပညတ်တော်များအပေါ် သစ္စာစောင့်သိကြောင်း မိမိတို့ကိုယ်ကို သက်သေပြခဲ့သူ အားလုံးသည် ‘အသက်ရှင်တော်မူသော ဘုရားသခင်၏ တံဆိပ်တော်’ ကို လက်ခံရရှိခဲ့ကြပြီ။ ထို့နောက် ယေရှုသည် အထက်ရှိ သန့်ရှင်းရာဌာန၌ မိမိ၏ ကြားဝင်တောင်းပန်ခြင်းကို ရပ်တန့်တော်မူသည်။ ကိုယ်တော်သည် လက်တော်များကို မြှောက်တော်မူ၍ အသံကြီးဖြင့် ‘ပြီးပြီ’ ဟု မိန့်တော်မူသည်။ ထို့နောက် ကိုယ်တော်က ဤအလေးအနက် ကြေညာချက်ကို ပြုတော်မူစဉ် ကောင်းကင်တမန်အစုအဝေး အားလုံးသည် မိမိတို့၏ သရဖူများကို ချွတ်ချထားကြသည်။ ‘မတရားသောသူသည် မတရားခြင်းကို ထပ်၍ပြုစေ။ ညစ်ညူးသောသူသည် ညစ်ညူးခြင်းကို ထပ်၍ရှိစေ။ ဖြောင့်မတ်သောသူသည် ဖြောင့်မတ်ခြင်းကို ထပ်၍ပြုစေ။ သန့်ရှင်းသောသူသည် သန့်ရှင်းခြင်းကို ထပ်၍ရှိစေ။’ ဗျာဒိတ်ကျမ်း ၂၂:၁၁။ အမှုကိစ္စတိုင်းသည် အသက်ရှင်ခြင်း သို့မဟုတ် သေခြင်းအတွက် ဆုံးဖြတ်ပြီးဖြစ်လေပြီ။” The Great Controversy, 613.</w:t>
      </w:r>
    </w:p>
    <w:p>
      <w:pPr>
        <w:pStyle w:val="ArticleBody"/>
        <w:jc w:val="left"/>
      </w:pPr>
      <w:r>
        <w:rPr>
          <w:rFonts w:ascii="Myanmar Text" w:hAnsi="Myanmar Text" w:eastAsia="Myanmar Text" w:cs="Myanmar Text"/>
        </w:rPr>
        <w:t>ဗျာဒိတ်ကျမ်း၏ အစတွင်လည်းကောင်း၊ ဗျာဒိတ်ကျမ်း၏ အဆုံးတွင်လည်းကောင်း၊ တူညီသော အကြောင်းအရာတစ်ရပ်ကို တင်ပြထားသည်။ ထိုကျမ်းပိုဒ်နှစ်ပိုဒ်ကို ပေါင်းစပ်၍ သဘောပေါက်ကြည့်လျှင် “ယေရှုခရစ်၏ ဗျာဒိတ်တော်” သည် ခရစ်တော်၏ ဒုတိယအကြိမ် ကြွလာတော်မူခြင်း မတိုင်မီ လူသားမျိုးနွယ်အား ပေးအပ်သော နောက်ဆုံး သတိပေးသတင်းစကား ဖြစ်သည်ကို နားလည်နိုင်သည်။ ထိုသတင်းစကားကို ကရုဏာတံခါးပိတ်ခြင်း မတိုင်မီ တိုတောင်းစွာ ရောက်ရှိလာသော ကောင်းကင်တမန်တစ်ပါးအားဖြင့် သင်္ကေတပုံဖော်၍ ဖော်ပြထားသည်။ “အချိန်နီးပြီ” ဟု ဆိုသောအခါ၊ အစစ်အမှန်အားဖြင့် ကရုဏာတံခါးပိတ်ခါနီးအချိန်တွင် ဖွင့်လှစ်ပြသသော ထိုသတင်းစကားကို သူတို့သည် ဖတ်ကြသည်၊ ကြားကြသည်၊ ထိန်းသိမ်းလိုက်နာကြသည် ဖြစ်မဖြစ် အပေါ် မူတည်၍ ထိုသတင်းစကားသည် လူသားမျိုးနွယ်ကို အုပ်စုနှစ်စုအဖြစ် ခွဲခြားထားသည်။</w:t>
      </w:r>
    </w:p>
    <w:p>
      <w:pPr>
        <w:pStyle w:val="ArticleScripture"/>
        <w:jc w:val="left"/>
      </w:pPr>
      <w:r>
        <w:rPr>
          <w:rFonts w:ascii="Myanmar Text" w:hAnsi="Myanmar Text" w:eastAsia="Myanmar Text" w:cs="Myanmar Text"/>
        </w:rPr>
        <w:t>“ဤလောက၏သမိုင်းအဆုံးသို့ ကျွန်ုပ်တို့နီးကပ်လာသည်နှင့်အမျှ၊ နောက်ဆုံးသောကာလများနှင့်သက်ဆိုင်သော ပရောဖက်ပြုချက်များသည် အထူးသဖြင့် ကျွန်ုပ်တို့၏လေ့လာမှုကို တောင်းဆိုလျက်ရှိသည်။ ဓမ္မသစ်ကျမ်း၏ နောက်ဆုံးစာအုပ်သည် ကျွန်ုပ်တို့နားလည်ရန် လိုအပ်သော သမ္မာတရားများဖြင့် ပြည့်နှက်လျက်ရှိသည်။ စာတန်သည် လူအများ၏စိတ်ကို မျက်ကန်းစေခဲ့သောကြောင့်၊ သူတို့သည် ဗျာဒိတ်ကျမ်းကို မိမိတို့၏လေ့လာမှုအဖြစ် မပြုလုပ်ရန် မည်သည့်အကြောင်းပြချက်မဆိုကို ဝမ်းမြောက်စွာ လက်ခံခဲ့ကြသည်။”</w:t>
      </w:r>
    </w:p>
    <w:p>
      <w:pPr>
        <w:pStyle w:val="ArticleScripture"/>
        <w:jc w:val="left"/>
      </w:pPr>
      <w:r>
        <w:rPr>
          <w:rFonts w:ascii="Myanmar Text" w:hAnsi="Myanmar Text" w:eastAsia="Myanmar Text" w:cs="Myanmar Text"/>
        </w:rPr>
        <w:t>“ဗျာဒိတ်ကျမ်းသည် ဒံယေလကျမ်းနှင့် ဆက်စပ်လျက် နီးနီးကပ်ကပ် လေ့လာသင့်သော ကျမ်းဖြစ်သည်။ ဘုရားသခင်ကို ကြောက်ရွံ့ရိုသေသော ဆရာတိုင်းသည် ကျွန်တော်ယောဟန်အား ကိုယ်တော်တိုင် လာရောက်ဖော်ပြတော်မူခဲ့သော ဧဝံဂေလိတရားကို မည်သို့ အရှင်းလင်းဆုံး နားလည်၍ တင်ပြရမည်ကို စဉ်းစားသုံးသပ်စေ။—‘ယေရှုခရစ်၏ ဗျာဒိတ်တော်တည်း။ ဘုရားသခင်သည် မကြာမီ ဖြစ်ပျက်ရမည့် အရာတို့ကို မိမိ၏ ကျွန်တို့အား ပြရန် ယင်းကို ကိုယ်တော်အား ပေးတော်မူ၏။’ ဗျာဒိတ်ကျမ်း၌ တွေ့ရသော သင်္ကေတများသည် နက်နဲလျှို့ဝှက်သကဲ့သို့ ထင်ရသောကြောင့် မည်သူမျှ ထိုကျမ်းကို လေ့လာရာ၌ စိတ်ပျက်အားလျော့ မဖြစ်သင့်။ ‘သင်တို့တွင် ဉာဏ်ပညာ ချို့တဲ့သူရှိလျှင် လူအပေါင်းတို့အား ရက်ရက်ရောရော ပေးသနား၍ အပြစ်တင်တော်မမူသော ဘုရားသခင်ထံ တောင်းပါစေ။’ ‘ဤပရောဖက်ပြုချက်၏ စကားတော်များကို ဖတ်သောသူသည် မင်္ဂလာရှိ၏။ နားထောင်သောသူတို့နှင့် ထိုအတွင်း၌ ရေးထားသမျှကို စောင့်ထိန်းသောသူတို့လည်း မင်္ဂလာရှိကြ၏။ အကြောင်းမူကား အချိန်နီးပြီ။’ ကျွန်ုပ်တို့သည် ဗျာဒိတ်ကျမ်းအတွင်း ပါဝင်သော ကြီးမြတ်၍ အလွန်တည်ကြည်လေးနက်သည့် အမှန်တရားများကို လောကသို့ ကြေညာရမည်။ ဤအမှန်တရားများသည် ဘုရားသခင်၏ အသင်းတော်၏ စီမံရည်ရွယ်ချက်များနှင့် အခြေခံမူဝါဒများအတွင်းသို့ပင် ဝင်ရောက်ရမည်။ ဤကျမ်းကို ပို၍ နီးကပ်စွာ၊ ပို၍ လုံ့လဝီရိယရှိစွာ လေ့လာသင့်ပြီး၊ ၎င်းအတွင်း ပါရှိသော အမှန်တရားများကို ပို၍ စိတ်အားထက်သန်စွာ တင်ပြသင့်သည်။ ထိုအမှန်တရားများသည် ဤနောက်ဆုံးသော နေ့ရက်များတွင် အသက်ရှင်နေသူ အပေါင်းတို့နှင့် သက်ဆိုင်ကြသည်။ မိမိတို့၏ အရှင်ကို တွေ့ဆုံရန် ပြင်ဆင်နေသူ အပေါင်းတို့သည် ဤကျမ်းကို လေးနက်သော လေ့လာခြင်းနှင့် ဆုတောင်းခြင်း၏ အကြောင်းအရာအဖြစ် ယူဆောင်သင့်သည်။ ယင်းသည် မိမိ၏ အမည်ညွှန်းဆိုသကဲ့သို့ပင် ဖြစ်၏။—ဤကမ္ဘာမြေ၏ သမိုင်းနောက်ဆုံးနေ့ရက်များတွင် ဖြစ်ပျက်လာမည့် အလွန်အရေးကြီးသော အဖြစ်အပျက်များ၏ ဗျာဒိတ်ဖြစ်သည်။ ယောဟန်သည် ဘုရားသခင်၏ နှုတ်ကပတ်တော်နှင့် ခရစ်တော်၏ သက်သေခံချက်ကို သစ္စာရှိစွာ ယုံကြည်ကိုးစားခဲ့သောကြောင့် ပတ္မောကျွန်းသို့ ပို့ဆောင်ခံရ၍ နယ်နှင်ဒဏ်ခံရ၏။ သို့သော် သူ၏ နယ်နှင်ဒဏ်ခံရခြင်းသည် သူ့ကို ခရစ်တော်ထံမှ ခွဲကွာစေခြင်း မရှိခဲ့။ အရှင်သည် မိမိ၏ သစ္စာရှိသော ကျွန်ကို သူ၏ နယ်နှင်ရာ၌ သွားရောက်တော်မူ၍ လောကအပေါ်သို့ ကျရောက်လာမည့် အရာများနှင့် စပ်လျဉ်းသော သွန်သင်ချက်ကို ပေးတော်မူ၏။”</w:t>
      </w:r>
    </w:p>
    <w:p>
      <w:pPr>
        <w:pStyle w:val="ArticleScripture"/>
        <w:jc w:val="left"/>
      </w:pPr>
      <w:r>
        <w:rPr>
          <w:rFonts w:ascii="Myanmar Text" w:hAnsi="Myanmar Text" w:eastAsia="Myanmar Text" w:cs="Myanmar Text"/>
        </w:rPr>
        <w:t>“ဤညွှန်ကြားချက်သည် ကျွန်ုပ်တို့အတွက် အလွန်အရေးကြီးဆုံးဖြစ်၏။ အကြောင်းမှာ ကျွန်ုပ်တို့သည် ဤလောကသမိုင်း၏ နောက်ဆုံးသောနေ့ရက်များ၌ အသက်ရှင်နေကြသောကြောင့်ဖြစ်သည်။ မကြာမီ ကျွန်ုပ်တို့သည် ခရစ်တော်က ယောဟန်အား ဖြစ်ပေါ်လာမည်ဟု ပြသတော်မူခဲ့သော အဖြစ်အပျက်များ၏ ပြည့်စုံခြင်းထဲသို့ ဝင်ရောက်ကြမည်ဖြစ်သည်။ ထာဝရဘုရား၏ သတင်းပို့သူများက ဤလေးနက်သည့် အမှန်တရားများကို တင်ပြကြသောအခါ၊ မိမိတို့သည် ထာဝရဆိုင်ရာ အရေးပါမှုရှိသော အကြောင်းအရာများကို ကိုင်တွယ်နေကြသည်ဟူသောအရာကို သဘောပေါက်ရမည်ဖြစ်ပြီး၊ မိမိတို့၏ ကိုယ်ပိုင်စကားများကို မဟုတ်ဘဲ ဘုရားသခင်ထံမှ ပေးတော်မူသော စကားများကို ပြောဆိုနိုင်ရန် သန့်ရှင်းသောဝိညာဉ်တော်၏ ဗတ္တိဇံကို ရယူရန် ရှာဖွေကြိုးစားသင့်ကြသည်။”</w:t>
      </w:r>
    </w:p>
    <w:p>
      <w:pPr>
        <w:pStyle w:val="ArticleScripture"/>
        <w:jc w:val="left"/>
      </w:pPr>
      <w:r>
        <w:rPr>
          <w:rFonts w:ascii="Myanmar Text" w:hAnsi="Myanmar Text" w:eastAsia="Myanmar Text" w:cs="Myanmar Text"/>
        </w:rPr>
        <w:t>“ဗျာဒိတ်ကျမ်းကို လူများရှေ့၌ ဖွင့်ပြရမည်။ လူအများစွာသည် ၎င်းကို တံဆိပ်ခတ်ထားသောကျမ်းဟု သွန်သင်ခံခဲ့ကြသော်လည်း၊ အမှန်တရားနှင့် အလင်းကို ငြင်းပယ်သူတို့အတွက်သာ ၎င်းသည် တံဆိပ်ခတ်ထားခြင်းဖြစ်သည်။ ၎င်းအတွင်းပါရှိသော သမ္မာတရားများကို ကြေညာရမည်၊ သို့မှသာ မကြာမီဖြစ်ပေါ်လာတော့မည့် အဖြစ်အပျက်များအတွက် လူတို့သည် မိမိတို့ကိုယ်ကို ပြင်ဆင်နိုင်မည့် အခွင့်အရေး ရရှိကြလိမ့်မည်။ တတိယကောင်းကင်တမန်၏ သတင်းစကားကို ပျက်စီးလုနီးပါးသော လောက၏ ကယ်တင်ခြင်းအတွက် တစ်ခုတည်းသော မျှော်လင့်ချက်အဖြစ် တင်ပြရမည်။”</w:t>
      </w:r>
    </w:p>
    <w:p>
      <w:pPr>
        <w:pStyle w:val="ArticleScripture"/>
        <w:jc w:val="left"/>
      </w:pPr>
      <w:r>
        <w:rPr>
          <w:rFonts w:ascii="Myanmar Text" w:hAnsi="Myanmar Text" w:eastAsia="Myanmar Text" w:cs="Myanmar Text"/>
        </w:rPr>
        <w:t>“နောက်ဆုံးကာလ၏ အန္တရာယ်များသည် ငါတို့အပေါ်သို့ ရောက်ရှိနေပြီဖြစ်၍၊ ငါတို့၏အမှုတော်၌ လူများအား မိမိတို့ရှိနေသော အန္တရာယ်အခြေအနေကို သတိပေးရမည်။ ပရောဖက်ပြုချက်က ဖွင့်ပြထားသော မကြာမီ ဖြစ်ပျက်လာမည့် ထိုအလေးအနက်ထားရသော အဖြစ်အပျက်များကို မထိမခိုက်ဘဲ မထားရ။ ငါတို့သည် ဘုရားသခင်၏ သတင်းတမန်များဖြစ်ကြ၍၊ ဆုံးရှုံးစရာ အချိန်မရှိ။ ငါတို့၏ အရှင် ယေရှုခရစ်နှင့်အတူ အလုပ်ဖော်များဖြစ်လိုသူတို့သည် ဤစာအုပ်၌ တွေ့ရှိရသော အမှန်တရားများအပေါ် နက်နဲသော စိတ်ဝင်စားမှုကို ပြသကြလိမ့်မည်။ သူတို့သည် စာနှင့် အသံအားဖြင့် ခရစ်တော်သည် ထင်ရှားဖော်ပြရန် ကောင်းကင်မှ ကြွလာတော်မူခဲ့သော အံ့ဖွယ်အရာများကို ရှင်းလင်းထင်ရှားအောင် အားထုတ်ကြလိမ့်မည်။” Signs of the Times, July 4, 1906.</w:t>
      </w:r>
    </w:p>
    <w:p>
      <w:pPr>
        <w:pStyle w:val="ArticleBody"/>
        <w:jc w:val="left"/>
      </w:pPr>
      <w:r>
        <w:rPr>
          <w:rFonts w:ascii="Myanmar Text" w:hAnsi="Myanmar Text" w:eastAsia="Myanmar Text" w:cs="Myanmar Text"/>
        </w:rPr>
        <w:t>လွန်ခဲ့သော နှစ်တစ်ရာကျော်က၊ ၁၉၀၆ ခုနှစ်တွင်၊ “မကြာမီမှာပင် ခရစ်တော်သည် ယောဟန်အား ဖြစ်ပျက်လိမ့်မည်ဟု ဖော်ပြခဲ့သော အဖြစ်အပျက်များ၏ ပြည့်စုံခြင်းထဲသို့ ကျွန်ုပ်တို့ ဝင်ရောက်ကြလိမ့်မည်” ဟု ကျွန်ုပ်တို့အား အသိပေးခဲ့သည်။ ၁၉၀၆ ခုနှစ်တွင် ထိုသတင်းစကားသည် မဖွင့်သေးဘဲ တံဆိပ်ခတ်ထားဆဲဖြစ်ခဲ့သည်။ အဖြစ်အပျက်များ မဖြစ်ပျက်မီ အနည်းငယ်အချိန်အလိုတွင်သာ ယေရှုခရစ်၏ ဗျာဒိတ်တော်၏ သတင်းစကားသည် ဘုရားသခင်၏ လူတို့အား ဖွင့်ပြခံရသည်ကို နားလည်ရန် အရေးကြီးသည်။ ဗျာဒိတ်ကျမ်းသည် “၎င်း၏ အမည်က ဆိုလိုသကဲ့သို့ပင်—ဤကမ္ဘာမြေ၏ သမိုင်းနောက်ဆုံးကာလများတွင် ဖြစ်ပျက်မည့် အရေးအကြီးဆုံးသော အဖြစ်အပျက်များ၏ ဗျာဒိတ်ဖြစ်သည်” ဟု ကျွန်ုပ်တို့အား ဆိုထားသည်။</w:t>
      </w:r>
    </w:p>
    <w:p>
      <w:pPr>
        <w:pStyle w:val="ArticleBody"/>
        <w:jc w:val="left"/>
      </w:pPr>
      <w:r>
        <w:rPr>
          <w:rFonts w:ascii="Myanmar Text" w:hAnsi="Myanmar Text" w:eastAsia="Myanmar Text" w:cs="Myanmar Text"/>
        </w:rPr>
        <w:t>ဘုရားသခင်၏လူတို့သည် သတိပေးချက်ကို ကြားနာနေသူများအား “မကြာမီ ဖြစ်ပေါ်လာတော့မည့် အဖြစ်အပျက်များအတွက် ပြင်ဆင်နိုင်ခွင့် ရရှိစေရန်” သတိပေးချက်ကို ပေးနိုင်ကြစေရန်အတွက် ဤအရာများကို ဖွင့်ပြထားခြင်းဖြစ်သည်။ မှတ်သားဖွယ်ကောင်းသည်မှာ (အကြောင်းမှာ ယောဟန်သည် ဤသတင်းစကားကို ကြေညာရမည့် သမိုင်းကာလအတွင်းရှိ ဘုရားသခင်၏လူတို့ကို ကိုယ်စားပြုသောကြောင့်) ယောဟန်သည် မိမိကို ညှဉ်းပန်းနှိပ်စက်ခြင်းခံရသည့် အကြောင်းရင်းနှစ်ရပ်ကို သတ်မှတ်ဖော်ပြထားသည်။ သူသည် “ဘုရားသခင်၏ နှုတ်ကပတ်တော်နှင့် ခရစ်တော်၏ သက်သေခံချက်ကို သစ္စာရှိစွာ ယုံကြည်ခဲ့သောကြောင့်” “ပတ်မို့ကျွန်းသို့ နှင်ထုတ်ခံရ” ခဲ့သည်။ သူသည် “ယေရှု၏ သက်သေခံချက်” ဟု ခေါ်ဆိုသော သမ္မာကျမ်းစာနှင့် အနာဂတ္တိဝိညာဉ်ကို နှစ်မျိုးလုံး လက်ခံထားသောကြောင့် နှင်ထုတ်ခံရခြင်းဖြစ်သည်။</w:t>
      </w:r>
    </w:p>
    <w:p>
      <w:pPr>
        <w:pStyle w:val="ArticleScripture"/>
        <w:jc w:val="left"/>
      </w:pPr>
      <w:r>
        <w:rPr>
          <w:rFonts w:ascii="Myanmar Text" w:hAnsi="Myanmar Text" w:eastAsia="Myanmar Text" w:cs="Myanmar Text"/>
        </w:rPr>
        <w:t>ထိုအခါ ငါသည် သူကို ကိုးကွယ်ရန် သူ၏ခြေတော်ရင်း၌ ပျပ်ဝပ်လဲကျ၏။ သို့ရာတွင် သူက ငါ့အား၊ “ထိုသို့မပြုနှင့်။ ငါသည် သင်နှင့်တကွ အစေခံတော်တစ်ဦးဖြစ်၏။ ယေရှု၏သက်သေခံချက်ကို ကိုင်ဆောင်သော သင်၏ညီအစ်ကိုတို့နှင့်လည်းအတူတူပင်ဖြစ်၏။ ဘုရားသခင်ကို ကိုးကွယ်လော့။ အကြောင်းမူကား ယေရှု၏သက်သေခံချက်သည် ပရောဖက်ပြုခြင်း၏ ဝိညာဉ်ဖြစ်၏” ဟု ဆို၏။ ဗျာဒိတ်ကျမ်း ၁၉:၁၀။</w:t>
      </w:r>
    </w:p>
    <w:p>
      <w:pPr>
        <w:pStyle w:val="ArticleBody"/>
        <w:jc w:val="left"/>
      </w:pPr>
      <w:r>
        <w:rPr>
          <w:rFonts w:ascii="Myanmar Text" w:hAnsi="Myanmar Text" w:eastAsia="Myanmar Text" w:cs="Myanmar Text"/>
        </w:rPr>
        <w:t>ယောဟန်သည် ကမ္ဘာ၏အဆုံးကာလတွင် ယေရှုခရစ်၏ ဗျာဒိတ်တော်၏ သတင်းစကားကို နားလည်ကြသော လူမျိုးတစ်မျိုးကို ကိုယ်စားပြုလျက်ရှိပြီး၊ သမ္မာကျမ်းစာနှင့် ပရောဖက်ပြုခြင်း၏ ဝိညာဉ်တော်ကို နှစ်ပါးစလုံး ခိုင်မြဲစွာ ထိန်းသိမ်းလိုက်နာကြသောကြောင့် ညှဉ်းပန်းနှိပ်စက်ခြင်းကို ခံကြရသည်။</w:t>
      </w:r>
    </w:p>
    <w:p>
      <w:pPr>
        <w:pStyle w:val="ArticleBody"/>
        <w:jc w:val="left"/>
      </w:pPr>
      <w:r>
        <w:rPr>
          <w:rFonts w:ascii="Myanmar Text" w:hAnsi="Myanmar Text" w:eastAsia="Myanmar Text" w:cs="Myanmar Text"/>
        </w:rPr>
        <w:t>ပထမအခန်း၏ ပထမ သုံးပိုဒ်တွင် ဘုရားသခင်ခမည်းတော်နှင့် ကိုယ်တော်၏ အမှုထမ်းတော်များအကြား ဆက်သွယ်ဖော်ပြခြင်း၏ လုပ်ငန်းစဉ်ကို အလေးပေးဖော်ပြထားသည်။ အခန်း နှစ်ဆယ့်နှစ်တွင်လည်း ထိုဆက်သွယ်ဖော်ပြခြင်း၏ လုပ်ငန်းစဉ်အကြောင်းကို ဇာတ်ကြောင်းထဲသို့ ထပ်မံဖြည့်စွက်ထားသည်။ ဤကျမ်းပိုဒ်နှစ်ခုသည် ဗျာဒိတ်ကျမ်း၏ အစနှင့် အဆုံးကို ကိုယ်စားပြုကြပြီး၊ အတူတကွ ယောဟန်၏ အခန်းကဏ္ဍကို ပရောဖက်ပြု သရုပ်ဖော်ချက်အတွင်း အသေးစိတ်ဖော်ပြကြသည်။ သူသည် ဗျာဒိတ်ကျမ်း၏ စကားများကို ရေးသားခဲ့သူမျှသာ မဟုတ်ဘဲ၊ လောကနိဂုံးကာလ၌ နောက်ဆုံးသော သတိပေးသတင်းစကားကို ဆက်သွယ်ကြေညာသူများကိုလည်း ကိုယ်စားပြုသည်။</w:t>
      </w:r>
    </w:p>
    <w:p>
      <w:pPr>
        <w:pStyle w:val="ArticleScripture"/>
        <w:jc w:val="left"/>
      </w:pPr>
      <w:r>
        <w:rPr>
          <w:rFonts w:ascii="Myanmar Text" w:hAnsi="Myanmar Text" w:eastAsia="Myanmar Text" w:cs="Myanmar Text"/>
        </w:rPr>
        <w:t>ထာဝရဘုရားသည် နှုတ်ကပတ်တော်ကို ပေးတော်မူ၏။ ထိုသတင်းကို ကြေညာသောသူတို့၏ အစုအဝေးသည် ကြီးမားလှ၏။ ဆာလံ 68:11</w:t>
      </w:r>
    </w:p>
    <w:p>
      <w:pPr>
        <w:pStyle w:val="ArticleBody"/>
        <w:jc w:val="left"/>
      </w:pPr>
      <w:r>
        <w:rPr>
          <w:rFonts w:ascii="Myanmar Text" w:hAnsi="Myanmar Text" w:eastAsia="Myanmar Text" w:cs="Myanmar Text"/>
        </w:rPr>
        <w:t>ယောဟန်သည် ထိုသတင်းစကားကို ဖွဲ့စည်းထားသော “အရာများ” ကို “မြင်” လည်း “ကြား” လည်းခဲ့ပြီး၊ ထိုသတင်းစကားကို အသင်းတော်များထံ ရေးသား၍ ပို့ရန် အမိန့်ပေးခြင်းခံခဲ့ရသည်။</w:t>
      </w:r>
    </w:p>
    <w:p>
      <w:pPr>
        <w:pStyle w:val="ArticleScripture"/>
        <w:jc w:val="left"/>
      </w:pPr>
      <w:r>
        <w:rPr>
          <w:rFonts w:ascii="Myanmar Text" w:hAnsi="Myanmar Text" w:eastAsia="Myanmar Text" w:cs="Myanmar Text"/>
        </w:rPr>
        <w:t>“ငါသည် အာလဖနှင့် ဩမေဂါဖြစ်၏၊ အစနှင့် အဆုံးဖြစ်၏” ဟု မိန့်တော်မူ၍၊ “သင်မြင်သောအရာတို့ကို စာအုပ်၌ ရေးမှတ်လော့၊ ထိုစာကို အာရှပြည်၌ရှိသော အသင်းတော် ခုနစ်ပါးထံသို့ ပို့လွှတ်လော့။ ဧဖက်မြို့ရှိ အသင်းတော်ထံသို့၎င်း၊ စမုရနာမြို့ရှိ အသင်းတော်ထံသို့၎င်း၊ ပေရဂံမြို့ရှိ အသင်းတော်ထံသို့၎င်း၊ သျာတိရမြို့ရှိ အသင်းတော်ထံသို့၎င်း၊ စာဒိမြို့ရှိ အသင်းတော်ထံသို့၎င်း၊ ဖိလဒေလဖိမြို့ရှိ အသင်းတော်ထံသို့၎င်း၊ လောဒိကိမြို့ရှိ အသင်းတော်ထံသို့၎င်း” ဟု မိန့်တော်မူ၏။ ဗျာဒိတ်ကျမ်း ၁:၁၉။</w:t>
      </w:r>
    </w:p>
    <w:p>
      <w:pPr>
        <w:pStyle w:val="ArticleBody"/>
        <w:jc w:val="left"/>
      </w:pPr>
      <w:r>
        <w:rPr>
          <w:rFonts w:ascii="Myanmar Text" w:hAnsi="Myanmar Text" w:eastAsia="Myanmar Text" w:cs="Myanmar Text"/>
        </w:rPr>
        <w:t>သူ “ကြား” ခဲ့သမျှနှင့် “မြင်” ခဲ့သမျှတို့ကို ရေးမှတ်၍ အာရှ မိုင်းနားရှိ အသင်းတော် ခုနစ်ခုထံ ပို့ရန် သူသည် အမိန့်ပေးခံခဲ့ရသော်လည်း၊ အသင်းတော်တစ်ခုချင်းစီသို့ ရည်ညွှန်းသောအခါ ယေရှုသည် ယောဟန်အား သတင်းစကားများကို တိုက်ရိုက် မိန့်ကြားပေးတော်မူခဲ့သည်။ အကြောင်းမှာ အသင်းတော် ခုနစ်ခုအနက် တစ်ခုချင်းစီသို့ ပေးသော သတင်းစကားတိုင်းသည် “... ရှိ အသင်းတော်၏ ကောင်းကင်တမန်ထံသို့ ရေးလော့” ဟူသော စကားဖြင့် အစပြုသောကြောင့် ဖြစ်သည်။ ယေရှုသည် အသင်းတော်များသို့ ပို့ရမည့် တစ်ခုချင်းစီသော သတင်းစကားများကို တိုက်ရိုက် မိန့်ကြားပေးတော်မူခဲ့သည်။</w:t>
      </w:r>
    </w:p>
    <w:p>
      <w:pPr>
        <w:pStyle w:val="ArticleBody"/>
        <w:jc w:val="left"/>
      </w:pPr>
      <w:r>
        <w:rPr>
          <w:rFonts w:ascii="Myanmar Text" w:hAnsi="Myanmar Text" w:eastAsia="Myanmar Text" w:cs="Myanmar Text"/>
        </w:rPr>
        <w:t>ယေရှုသည် ယောဟန်အား နှုတ်ခွန်းဆက်၍ ပြောကြားတော်မူခဲ့ပြီး၊ ထို့ပြင် ယေရှုသည် ယောဟန်အား မိမိမြင်သမျှနှင့် ကြားသမျှကို ရေးမှတ်ရန်လည်း မိန့်တော်မူခဲ့သည်။ တစ်ကြိမ်တွင်မူ ယေရှုသည် ယောဟန်အား မိမိကြားခဲ့သည့်အရာကို “မရေး” ရန် မိန့်တော်မူခဲ့သည်။</w:t>
      </w:r>
    </w:p>
    <w:p>
      <w:pPr>
        <w:pStyle w:val="ArticleScripture"/>
        <w:jc w:val="left"/>
      </w:pPr>
      <w:r>
        <w:rPr>
          <w:rFonts w:ascii="Myanmar Text" w:hAnsi="Myanmar Text" w:eastAsia="Myanmar Text" w:cs="Myanmar Text"/>
        </w:rPr>
        <w:t>ခြင်္သေ့ဟောက်သကဲ့သို့၊ ကျယ်သောအသံဖြင့် အော်ဟစ်လေ၏။ ထိုသို့ အော်ဟစ်ပြီးသောအခါ၊ မိုးကြိုးခုနစ်လုံးတို့သည် မိမိတို့၏အသံများကို ပြောကြားကြ၏။ မိုးကြိုးခုနစ်လုံးတို့သည် မိမိတို့၏အသံများကို ပြောကြားပြီးသောအခါ၊ ငါသည် ရေးမှတ်ရန် ပြင်ဆင်လျက်ရှိ၏။ ထိုအခါ ကောင်းကင်မှ အသံတစ်သံက ငါ့အား၊ “မိုးကြိုးခုနစ်လုံးတို့ ပြောကြားသောအရာများကို တံဆိပ်ခတ်ထားလော့၊ မရေးနှင့်” ဟု ဆိုလေ၏။ ဗျာဒိတ် ၁၀:၃၊ ၄</w:t>
      </w:r>
    </w:p>
    <w:p>
      <w:pPr>
        <w:pStyle w:val="ArticleBody"/>
        <w:jc w:val="left"/>
      </w:pPr>
      <w:r>
        <w:rPr>
          <w:rFonts w:ascii="Myanmar Text" w:hAnsi="Myanmar Text" w:eastAsia="Myanmar Text" w:cs="Myanmar Text"/>
        </w:rPr>
        <w:t>ယောဟန်သည် မိုးကြိုးသံ ခုနစ်သံ ပြောကြားခဲ့သောအရာကို တံဆိပ်ခတ်ထားရန် အမိန့်ပေးခံခဲ့ရပြီး၊ ထိုသို့ပြုခြင်းအားဖြင့် သူသည် မိုးကြိုးသံ ခုနစ်သံ၏ သတင်းစကားကို တံဆိပ်ခတ်ထားခဲ့သည်။ ထိုအတိုင်းပင် ဒံယေလလည်း အဆုံးကာလရောက်သည်တိုင်အောင် မိမိ၏စာအုပ်ကို တံဆိပ်ခတ်ထားရန် အမိန့်ပေးခံခဲ့ရသည်။</w:t>
      </w:r>
    </w:p>
    <w:p>
      <w:pPr>
        <w:pStyle w:val="ArticleScripture"/>
        <w:jc w:val="left"/>
      </w:pPr>
      <w:r>
        <w:rPr>
          <w:rFonts w:ascii="Myanmar Text" w:hAnsi="Myanmar Text" w:eastAsia="Myanmar Text" w:cs="Myanmar Text"/>
        </w:rPr>
        <w:t>သို့ရာတွင်၊ အို ဒံယေလ၊ ထိုစကားများကို ပိတ်ထား၍၊ အဆုံးကာလတိုင်အောင် ထိုစာအုပ်ကို တံဆိပ်ခတ်လော့။ လူအများတို့သည် ဟိုဟိုဒီဒီ လှည့်လည်ကြလိမ့်မည်၊ အသိပညာလည်း တိုးပွားလာလိမ့်မည်။ ... ထိုအခါ သူက၊ “ဒံယေလ၊ သင်၏လမ်းကို သွားလော့။ အဆုံးကာလတိုင်အောင် ထိုစကားများသည် ပိတ်ထား၍ တံဆိပ်ခတ်ထားခြင်း ခံရလိမ့်မည်” ဟု ပြောလေ၏။ ဒံယေလ ၁၂:၄၊ ၉။</w:t>
      </w:r>
    </w:p>
    <w:p>
      <w:pPr>
        <w:pStyle w:val="ArticleScripture"/>
        <w:jc w:val="left"/>
      </w:pPr>
      <w:r>
        <w:rPr>
          <w:rFonts w:ascii="Myanmar Text" w:hAnsi="Myanmar Text" w:eastAsia="Myanmar Text" w:cs="Myanmar Text"/>
        </w:rPr>
        <w:t>“ဤမိုးကြိုးခုနစ်လုံးသည် မိမိတို့၏အသံများကို ထုတ်ဖော်ပြောကြားပြီးနောက်၊ စာအုပ်ငယ်နှင့်စပ်လျဉ်း၍ ဒံယေလထံသို့ ပေးခဲ့သကဲ့သို့ ယောဟန်ထံသို့လည်း ဤညွှန်ကြားချက်သည် ရောက်လာ၏—‘မိုးကြိုးခုနစ်လုံး ပြောကြားခဲ့သည့် အရာများကို တံဆိပ်ခတ်ထားလော့။’” The Seventh-day Adventist Bible Commentary, volume 7, 971.</w:t>
      </w:r>
    </w:p>
    <w:p>
      <w:pPr>
        <w:pStyle w:val="ArticleBody"/>
        <w:jc w:val="left"/>
      </w:pPr>
      <w:r>
        <w:rPr>
          <w:rFonts w:ascii="Myanmar Text" w:hAnsi="Myanmar Text" w:eastAsia="Myanmar Text" w:cs="Myanmar Text"/>
        </w:rPr>
        <w:t>ကျွန်ုပ်တို့ ဖော်ထုတ်နေသည်မှာ ဗျာဒိတ်ကျမ်း၏ အဆုံးပိုင်းနှင့် အစပိုင်း နှစ်မျိုးလုံးတွင် သတင်းစကားတစ်ရပ်ကို သတ်မှတ်ဖော်ပြထားကြောင်း ဖြစ်သည်။ ထိုသတင်းစကားကို ပို့ဆောင်ဆက်သွယ်သည့် လုပ်ငန်းစဉ်ကိုလည်း သတ်မှတ်ဖော်ပြထားသည်။ ထိုသတင်းစကားကို ပို့ဆောင်ရာတွင် ယောဟန် ထမ်းဆောင်သော အခန်းကဏ္ဍကိုလည်း အထူးသဖြင့် ရည်ညွှန်းဖော်ပြထားသည်။ တစ်ခါတစ်ရံ သူသည် မိမိမြင်သမျှ၊ ကြားသမျှကိုသာ ရေးသားခဲ့သည်။ အခြားအခါများတွင်မူ သူ့အား စာလုံးတိုင်း ပြောကြားညွှန်ကြားပေးခဲ့ကြသည်၊ တစ်ကြိမ်တွင်လည်း မိမိကြားခဲ့သောအရာကို မရေးရန် အမိန့်ပေးခြင်းခံခဲ့ရသည်။ ယေရှုခရစ်၏ ဗျာဒိတ်တော်သတင်းစကားကို ခမည်းတော်က ပေးတော်မူ၍၊ ယေရှုထံသို့၊ ဂါဗြေလထံသို့ ဆက်လက်ပေးပို့ပြီး၊ ထို့နောက် သတင်းစကားကို ရေးသားကာ အသင်းတော်များထံသို့ ပေးပို့ရန် တာဝန်ပေးအပ်ခြင်းခံရသော ပရောဖက် ယောဟန်ထံသို့ ရောက်ရှိလာသည်။</w:t>
      </w:r>
    </w:p>
    <w:p>
      <w:pPr>
        <w:pStyle w:val="ArticleScripture"/>
        <w:jc w:val="left"/>
      </w:pPr>
      <w:r>
        <w:rPr>
          <w:rFonts w:ascii="Myanmar Text" w:hAnsi="Myanmar Text" w:eastAsia="Myanmar Text" w:cs="Myanmar Text"/>
        </w:rPr>
        <w:t>သင်မြင်ခဲ့သော အရာများကိုလည်းကောင်း၊ ယခုရှိနေသော အရာများကိုလည်းကောင်း၊ နောင်တွင် ဖြစ်လတံ့သော အရာများကိုလည်းကောင်း ရေးမှတ်လော့။ ဗျာဒိတ်ကျမ်း ၁:၁၉။</w:t>
      </w:r>
    </w:p>
    <w:p>
      <w:pPr>
        <w:pStyle w:val="ArticleBody"/>
        <w:jc w:val="left"/>
      </w:pPr>
      <w:r>
        <w:rPr>
          <w:rFonts w:ascii="Myanmar Text" w:hAnsi="Myanmar Text" w:eastAsia="Myanmar Text" w:cs="Myanmar Text"/>
        </w:rPr>
        <w:t>ယောဟန်အား ရေးသားရန် ပေးအပ်ထားသော ပညတ်အတွင်း သတ်မှတ်ဖော်ပြထားသည့် ပရောဖက်ဆိုင်ရာ နိယာမကို မသိမှတ်ဘဲ ထိုအခန်းငယ်ကို ဖတ်ရှုနိုင်ခြင်းသည် ဖြစ်နိုင်ကောင်းဖြစ်နိုင်သည်။ မြင်ရသောအရာများနှင့် ကြားရသောအရာများကို “ရေးမှတ်ခြင်း” ဟူသည် ယခုပစ္စုပ္ပန် သမိုင်းကို မှတ်တမ်းတင်ခြင်းဖြစ်သည်။ အကြောင်းမှာ ယောဟန်၏ အချိန်ကာလ၌ ထို “အရာများ” သည် အမှန်တကယ်ရှိနေခဲ့သောကြောင့်ဖြစ်သည်။ ယခုပစ္စုပ္ပန် သမိုင်းကို မှတ်တမ်းတင်လျက်၊ ထိုသို့ပြုရာတွင် တစ်ပြိုင်နက်တည်း အနာဂတ်၌ ဖြစ်လာမည့်အရာများကိုလည်း ရေးမှတ်နေခြင်းသည် ဗျာဒိတ်ကျမ်းအတွင်းရှိ အဓိက ပရောဖက်ဆိုင်ရာ စည်းမျဉ်းဖြစ်သည်။ ယောဟန်ကိုပင် ထိုနိယာမနှင့် ၎င်း၏ အရေးပါမှုကို အလေးပေးဖော်ပြရန်နှင့် ပုံဖော်ရှင်းလင်းရန် အသုံးပြုထားခြင်းဖြစ်သည်။ အကြောင်းမှာ မူလအားဖြင့် သူ့အား “ရှိနေသောအရာများကို” ရေးမှတ်လော့ဟု မိန့်တော်မူခဲ့ပြီး၊ ထိုသို့ပြုရာတွင် “နောက်မှ ဖြစ်လတံ့သောအရာများကို” လည်း သင်သည် ရေးမှတ်နေမည်ဖြစ်သောကြောင့်ဖြစ်သည်။ အဘယ်ကြောင့်ဆိုသော် သမိုင်းသည် ပြန်လည်ထပ်တလဲလဲ ဖြစ်ပေါ်တတ်သောကြောင့်ဖြစ်သည်။ ဤပရောဖက်ဆိုင်ရာ နည်းလမ်းသည် ယေရှု၏ ကိုယ်ပိုင်လက်မှတ်ဖြစ်သည်။ အကြောင်းမှာ လက်မှတ်ဟူသည် အမည်ဖြစ်ပြီး၊ ဗျာဒိတ်ကျမ်း အခန်းကြီး ၁ တွင် ကိုယ်တော်၏ အမည်မှာ အာလဖနှင့် ဩမေဂါ ဖြစ်သောကြောင့်ဖြစ်သည်။ ကိုယ်တော်သည် အဆုံးကို အစနှင့် ချိတ်ဆက်သတ်မှတ်တော်မူသည်။</w:t>
      </w:r>
    </w:p>
    <w:p>
      <w:pPr>
        <w:pStyle w:val="ArticleBody"/>
        <w:jc w:val="left"/>
      </w:pPr>
      <w:r>
        <w:rPr>
          <w:rFonts w:ascii="Myanmar Text" w:hAnsi="Myanmar Text" w:eastAsia="Myanmar Text" w:cs="Myanmar Text"/>
        </w:rPr>
        <w:t>ကျွန်ုပ်တို့သည် “ယေရှုခရစ်တော်၏ ဗျာဒိတ်တော်” ကို စတင်လေ့လာနေကြပြီး၊ ယခုတွင် အခန်းကြီး ၁ ၏ ပထမဆုံး အခန်းငယ် သုံးချက်ကို စဉ်းစားဆင်ခြင်လျက်ရှိသည်။ “ယေရှုခရစ်တော်၏ ဗျာဒိတ်တော်” ဟု အမည်ပေးထားသော နောက်ဆုံးသတိပေးသတင်းစကားကို ကောင်းကင်ဘုံဆိုင်ရာ ခမည်းတော်ထံမှ ယေရှုထံသို့၊ ယေရှုထံမှ ဂါဗြေလထံသို့၊ ဂါဗြေလထံမှ ယောဟန်ထံသို့ ပေးပို့ခဲ့ပြီး၊ ယောဟန်သည် ထိုသတင်းစကားကို အသင်းတော်များထံ ပို့ရန် စာအုပ်တစ်အုပ်၌ မှတ်တမ်းတင်ခဲ့သည်။ ထိုသတင်းစကားကို “ယေရှုခရစ်တော်၏ ဗျာဒိတ်တော်” ဟူ၍ အလွန်တိကျစွာ အမည်ပေးထားသောကြောင့်၊ ခရစ်တော်ကို ဖော်ပြထင်ရှားစေသော မှုတ်သွင်းခံ နှုတ်ကပတ်တော်အားဖြင့် လူသားတို့ထံ ရေးသားပေးအပ်ခဲ့သော အရာခပ်သိမ်းအနက်၊ ယေရှုသည် မည်သူဖြစ်သည်၊ အဘယ်သို့သောသူဖြစ်သည် ဆိုသည့် ထူးခြားလက္ခဏာတစ်ရပ်ကို ယောဟန်၏ ထိုသတင်းစကားကို မှတ်တမ်းတင်သော လုပ်ဆောင်မှုအတွင်း၌ ပုံဖော်ပြသထားကြောင်း သတိပြုရန် အရေးကြီးသည်။ သူသည် ထိုအချိန်၌ ရှိနေသောအရာများကို ရေးသားစဉ်၊ နောင်တွင် ဖြစ်ပေါ်လာမည့်အရာများကိုလည်း ရေးသားနေခဲ့သည်။</w:t>
      </w:r>
    </w:p>
    <w:p>
      <w:pPr>
        <w:pStyle w:val="ArticleBody"/>
        <w:jc w:val="left"/>
      </w:pPr>
      <w:r>
        <w:rPr>
          <w:rFonts w:ascii="Myanmar Text" w:hAnsi="Myanmar Text" w:eastAsia="Myanmar Text" w:cs="Myanmar Text"/>
        </w:rPr>
        <w:t>သမိုင်းသည် ပြန်လည်ထပ်တလဲလဲ ဖြစ်ပေါ်တတ်သည်ဟူသော အမှန်တရားကို ယောဟန်သည် မိမိခေတ်နှင့် မိမိအရွယ်အစားအတွက် သတိပေးချက်တစ်ရပ်ကို ရေးသားရာတွင် ဖော်ပြထားပြီး၊ ထိုသတိပေးချက်သည် နောင်ကာလအတွက်လည်း သတိပေးချက်တစ်ရပ် ဖြစ်သည်။ ယောဟန်သည် ခရစ်ယာန်အသင်းတော်၏ အစကာလ၌ အသင်းတော်ခုနစ်ခုထံသို့ ရေးသားခဲ့စဉ်၊ လောကအဆုံးကာလရှိ ခရစ်ယာန်အသင်းတော်အတွက် သတိပေးချက်တစ်ရပ်ကိုလည်း တစ်ပြိုင်နက်တည်း ရေးသားနေခဲ့သည်။ ခရစ်တော်ကို Alpha နှင့် Omega ဟုလည်းကောင်း၊ အစနှင့် အဆုံး ဟုလည်းကောင်း၊ ပထမနှင့် နောက်ဆုံး ဟုလည်းကောင်း ခေါ်ဝေါ်သည့်အခါ၊ ခရစ်တော်၏ စရိုက်လက္ခဏာ၌ ရှိသည့် ဤသဘောလက္ခဏာကို ကိုယ်စားပြုဖော်ပြထားခြင်း ဖြစ်သည်။ အမှန်အားဖြင့်၊ သမ္မာကျမ်းစာသည် ခရစ်တော်၏ စရိုက်လက္ခဏာ၌ ရှိသည့် ဤသဘောလက္ခဏာကိုပင် ကိုယ်တော်သာ တစ်ပါးတည်းသော ဘုရားသခင် ဖြစ်ကြောင်း သက်သေပြသည့် အရာအဖြစ် ဖော်ထုတ်ထားသည်။</w:t>
      </w:r>
    </w:p>
    <w:p>
      <w:pPr>
        <w:pStyle w:val="ArticleBody"/>
        <w:jc w:val="left"/>
      </w:pPr>
      <w:r>
        <w:rPr>
          <w:rFonts w:ascii="Myanmar Text" w:hAnsi="Myanmar Text" w:eastAsia="Myanmar Text" w:cs="Myanmar Text"/>
        </w:rPr>
        <w:t>ဗျာဒိတ်ကျမ်း၏ ပထမအခန်းတွင် ယေရှုသည် မိမိကိုယ်ကို အာလဖနှင့် ဩမေဂာဟု ဖော်ပြတော်မူသည်။</w:t>
      </w:r>
    </w:p>
    <w:p>
      <w:pPr>
        <w:pStyle w:val="ArticleScripture"/>
        <w:jc w:val="left"/>
      </w:pPr>
      <w:r>
        <w:rPr>
          <w:rFonts w:ascii="Myanmar Text" w:hAnsi="Myanmar Text" w:eastAsia="Myanmar Text" w:cs="Myanmar Text"/>
        </w:rPr>
        <w:t>ငါသည် သခင်၏နေ့၌ ဝိညာဉ်တော်၌ရှိနေစဉ်၊ ငါ့နောက်ဘက်မှ တံပိုးသံကဲ့သို့သော ကြီးမားသောအသံတစ်သံကို ကြားရ၏။ ထိုအသံက၊ “ငါသည် အာလဖာနှင့် အိုမေဂါ ဖြစ်၏၊ ပထမသောသူနှင့် နောက်ဆုံးသောသူဖြစ်၏။ သင်မြင်သောအရာကို စာအုပ်တစ်အုပ်၌ ရေးမှတ်၍ အာရှ၌ရှိသော အသင်းတော်ခုနစ်ပါးထံသို့ ပို့လော့။ ဧဖက်မြို့ရှိအသင်းတော်ထံသို့လည်းကောင်း၊ စမြုနာမြို့ရှိအသင်းတော်ထံသို့လည်းကောင်း၊ ပေရဂံမြို့ရှိအသင်းတော်ထံသို့လည်းကောင်း၊ သွာတိရမြို့ရှိအသင်းတော်ထံသို့လည်းကောင်း၊ စာဒိမြို့ရှိအသင်းတော်ထံသို့လည်းကောင်း၊ ဖိလဒေလဖိမြို့ရှိအသင်းတော်ထံသို့လည်းကောင်း၊ လောဒိကိမြို့ရှိအသင်းတော်ထံသို့လည်းကောင်း ပို့လော့” ဟုဆို၏။</w:t>
      </w:r>
    </w:p>
    <w:p>
      <w:pPr>
        <w:pStyle w:val="ArticleScripture"/>
        <w:jc w:val="left"/>
      </w:pPr>
      <w:r>
        <w:rPr>
          <w:rFonts w:ascii="Myanmar Text" w:hAnsi="Myanmar Text" w:eastAsia="Myanmar Text" w:cs="Myanmar Text"/>
        </w:rPr>
        <w:t>ထို့နောက် ငါနှင့်စကားပြောသော အသံကို မြင်ရအောင် ငါလှည့်ကြည့်၏။ လှည့်ကြည့်သောအခါ ရွှေမီးခုံ ခုနစ်ခုပင် ငါမြင်ရ၏။ ထိုမီးခုံ ခုနစ်ခုအလယ်၌ လူသားတော်နှင့်တူသော တစ်ပါးရှိတော်မူ၏။ ထိုသူသည် ခြေတိုင်အထိရောက်သော အဝတ်ကို ဝတ်ဆင်တော်မူ၍၊ ရင်ဘတ်၌ ရွှေခါးပတ်ကို ပတ်တော်မူ၏။ ဦးခေါင်းတော်နှင့် ဆံတော်တို့သည် သိုးမွေးကဲ့သို့ ဖြူလျက်၊ နှင်းကဲ့သို့ ဖြူကြ၏။ မျက်စိတော်တို့သည် မီးလျှံကဲ့သို့ ဖြစ်ကြ၏။ ခြေတော်တို့သည် မီးဖို၌ လောင်ကျွမ်းထားသကဲ့သို့ သန့်ရှင်းသော ကြေးဝါနှင့်တူကြ၏။ အသံတော်သည် ရေအများကြီးစီးဆင်းသံကဲ့သို့ ဖြစ်၏။ လက်ယာတော်၌ ကြယ်ခုနစ်လုံးကို ကိုင်တော်မူ၏။ နှုတ်တော်မှ ထက်သော အသွားနှစ်ဖက်ပါဓားတစ်လက် ထွက်၏။ မျက်နှာတော်သည် အားအင်ပြည့်စုံစွာ ထွန်းလင်းသော နေကဲ့သို့ ဖြစ်၏။</w:t>
      </w:r>
    </w:p>
    <w:p>
      <w:pPr>
        <w:pStyle w:val="ArticleScripture"/>
        <w:jc w:val="left"/>
      </w:pPr>
      <w:r>
        <w:rPr>
          <w:rFonts w:ascii="Myanmar Text" w:hAnsi="Myanmar Text" w:eastAsia="Myanmar Text" w:cs="Myanmar Text"/>
        </w:rPr>
        <w:t>ထိုသူကို ငါမြင်သောအခါ သေသူကဲ့သို့ သူ၏ခြေရင်း၌ ငါလဲကျ၏။ ထိုအခါ သူသည် မိမိလက်ယာတော်ကို ငါ့အပေါ်သို့ တင်၍ ငါ့အား၊ “မကြောက်နှင့်။ ငါသည် အစနှင့် အဆုံးဖြစ်၏” ဟု မိန့်တော်မူ၏။ ဗျာဒိတ်ကျမ်း ၁:၁၀–၁၇။</w:t>
      </w:r>
    </w:p>
    <w:p>
      <w:pPr>
        <w:pStyle w:val="ArticleBody"/>
        <w:jc w:val="left"/>
      </w:pPr>
      <w:r>
        <w:rPr>
          <w:rFonts w:ascii="Myanmar Text" w:hAnsi="Myanmar Text" w:eastAsia="Myanmar Text" w:cs="Myanmar Text"/>
        </w:rPr>
        <w:t>ဤအခန်းငယ်များအတွင်း၌ အမှန်တရားများစွာ ပါဝင်လျက်ရှိသော်လည်း၊ ဤနေရာတွင် ကျွန်ုပ် ထောက်ပြလိုသည်မှာ ယောဟန်သည် ခရစ်တော်၏ တံပိုးသံကဲ့သို့သော အသံကို ကြား၍ မိမိအား မိန့်တော်မူသောသူသည် မည်သူဖြစ်သည်ကို မြင်ရန် လှည့်ကြည့်သောအခါ၊ ကောင်းကင်ဗိမာန်တော်၏ သန့်ရှင်းရာဌာနအတွင်းရှိ ကောင်းကင်ဘုံဆိုင်ရာ မဟာယဇ်ပုရောဟိတ်အဖြစ် ယေရှုခရစ်တော်ကို မြင်တွေ့ခဲ့ရသည်ဟူသောအချက်ဖြစ်သည်။ ထို့နောက် ယေရှုသည် မိမိကိုယ်ကို အာလဖနှင့် ဩမေဂအဖြစ်လည်းကောင်း၊ ပထမနှင့် နောက်ဆုံးအဖြစ်လည်းကောင်း ဖော်ပြတော်မူခဲ့သည်။ ပထမဆုံး အခန်းငယ်သုံးခုတွင် ပါရှိသော သတင်းစကားနှင့် ထိုသတင်းစကား၏ ပို့ဆောင်ဖော်ပြခြင်းအတွင်း၌၊ ဗျာဒိတ်ကျမ်း၏ အဆုံးပိုင်း၌ တွေ့ရသော အမှန်တရားဆိုင်ရာ လိုင်းနှင့် ကိုက်ညီသော အမှန်တရားဆိုင်ရာ လိုင်းတစ်ကြောင်းကို ကျွန်ုပ်တို့ တွေ့ရှိခဲ့ကြသည်။ အာလဖနှင့် ဩမေဂအဖြစ် ယေရှုသည် အစနှင့်အတူ အဆုံးကို၊ ပထမနှင့်အတူ နောက်ဆုံးကို ဖော်ပြတော်မူသည်။ ဗျာဒိတ်ကျမ်း၏ အဆုံး၌လည်း အစ၌ကဲ့သို့ပင်၊ ကိုယ်တော်သည် မိမိကိုယ်ကို အာလဖနှင့် ဩမေဂအဖြစ် တစ်ဖန် ထပ်မံ ဖော်ပြတော်မူသည်။</w:t>
      </w:r>
    </w:p>
    <w:p>
      <w:pPr>
        <w:pStyle w:val="ArticleScripture"/>
        <w:jc w:val="left"/>
      </w:pPr>
      <w:r>
        <w:rPr>
          <w:rFonts w:ascii="Myanmar Text" w:hAnsi="Myanmar Text" w:eastAsia="Myanmar Text" w:cs="Myanmar Text"/>
        </w:rPr>
        <w:t>ထိုအခါ သူက ငါ့အား ပြောသည်မှာ၊ ဤစကားများသည် သစ္စာရှိ၍ မှန်ကန်၏။ သန့်ရှင်းသော ပရောဖက်တို့၏ အရှင်ဘုရားသခင်သည် မိမိ၏ ကောင်းကင်တမန်ကို စေလွှတ်တော်မူ၍ မိမိ၏ ကျွန်တို့အား မကြာမီ ဖြစ်ပျက်ရမည့် အရာများကို ပြသတော်မူ၏။ ကြည့်ရှုလော့၊ ငါသည် အလျင်အမြန် လာမည်။ ဤကျမ်း၏ ပရောဖက်ပြုချက် စကားများကို စောင့်ထိန်းသောသူသည် မင်္ဂလာရှိ၏။</w:t>
      </w:r>
    </w:p>
    <w:p>
      <w:pPr>
        <w:pStyle w:val="ArticleScripture"/>
        <w:jc w:val="left"/>
      </w:pPr>
      <w:r>
        <w:rPr>
          <w:rFonts w:ascii="Myanmar Text" w:hAnsi="Myanmar Text" w:eastAsia="Myanmar Text" w:cs="Myanmar Text"/>
        </w:rPr>
        <w:t>ငါ ယောဟန်သည် ဤအရာတို့ကို မြင်၍ ကြားလေ၏။ ငါသည် ကြားမြင်ပြီးသောအခါ၊ ဤအရာတို့ကို ငါ့အား ပြသသော ကောင်းကင်တမန်၏ ခြေရင်း၌ ကိုးကွယ်ရန် လဲကျလေ၏။ ထိုအခါ သူသည် ငါ့အား ဆိုသည်မှာ၊ “မပြုလေနှင့်။ ငါသည် သင်နှင့်အတူ အမှုတော်ဆောင်သောသူဖြစ်၏။ သင်၏ ညီအစ်ကို ပရောဖက်တို့နှင့်လည်းကောင်း၊ ဤကျမ်း၏ စကားတော်တို့ကို စောင့်ထိန်းသောသူတို့နှင့်လည်းကောင်း အတူတကွ အမှုတော်ဆောင်သောသူဖြစ်၏။ ဘုရားသခင်ကို ကိုးကွယ်လော့” ဟူသတည်း။</w:t>
      </w:r>
    </w:p>
    <w:p>
      <w:pPr>
        <w:pStyle w:val="ArticleScripture"/>
        <w:jc w:val="left"/>
      </w:pPr>
      <w:r>
        <w:rPr>
          <w:rFonts w:ascii="Myanmar Text" w:hAnsi="Myanmar Text" w:eastAsia="Myanmar Text" w:cs="Myanmar Text"/>
        </w:rPr>
        <w:t>ထို့နောက် သူက ငါ့အား၊ “ဤစာအုပ်၏ ပရောဖက်ပြုချက်စကားများကို မပိတ်မတားနှင့်။ အကြောင်းမူကား အချိန်သည် နီးကပ်လျက်ရှိ၏” ဟု ဆို၏။</w:t>
      </w:r>
    </w:p>
    <w:p>
      <w:pPr>
        <w:pStyle w:val="ArticleScripture"/>
        <w:jc w:val="left"/>
      </w:pPr>
      <w:r>
        <w:rPr>
          <w:rFonts w:ascii="Myanmar Text" w:hAnsi="Myanmar Text" w:eastAsia="Myanmar Text" w:cs="Myanmar Text"/>
        </w:rPr>
        <w:t>မတရားသောသူသည် မတရားခြင်းကို ဆက်လက်ပြုစေ။ ညစ်ညူးသောသူသည် ညစ်ညူးခြင်းကို ဆက်လက်ရှိစေ။ ဖြောင့်မတ်သောသူသည် ဖြောင့်မတ်ခြင်း၌ ဆက်လက်တည်စေ။ သန့်ရှင်းသောသူသည် သန့်ရှင်းခြင်း၌ ဆက်လက်တည်စေ။</w:t>
      </w:r>
    </w:p>
    <w:p>
      <w:pPr>
        <w:pStyle w:val="ArticleScripture"/>
        <w:jc w:val="left"/>
      </w:pPr>
      <w:r>
        <w:rPr>
          <w:rFonts w:ascii="Myanmar Text" w:hAnsi="Myanmar Text" w:eastAsia="Myanmar Text" w:cs="Myanmar Text"/>
        </w:rPr>
        <w:t>ထို့ပြင်၊ ကြည့်ရှုလော့၊ ငါသည် အလျင်အမြန်လာမည်။ အသီးသီးသောသူ၏ အကျင့်အတိုင်း ဆုလာဘ်ကို ပေးအပ်ခြင်းငှာ ငါ၏ဆုလာဘ်သည် ငါနှင့်အတူရှိ၏။ ငါသည် အာလဖနှင့် ဩမေဂာဖြစ်၏။ အစနှင့် အဆုံး၊ ပထမနှင့် နောက်ဆုံးဖြစ်၏။ ဗျာဒိတ် ၂၂:၇–၁၃။</w:t>
      </w:r>
    </w:p>
    <w:p>
      <w:pPr>
        <w:pStyle w:val="ArticleBody"/>
        <w:jc w:val="left"/>
      </w:pPr>
      <w:r>
        <w:rPr>
          <w:rFonts w:ascii="Myanmar Text" w:hAnsi="Myanmar Text" w:eastAsia="Myanmar Text" w:cs="Myanmar Text"/>
        </w:rPr>
        <w:t>ဗျာဒိတ်ကျမ်းသည် ယောဟန်က ထိုသတင်းစကားကို မှတ်တမ်းတင်သည့်အခါ၊ ထိုသတင်းစကားသည် အဆုံးကို ပုံဖော်ဖော်ပြသော အစ၏နိယာမအပေါ် အခြေခံထားမည်ဖြစ်ကြောင်းကို ဂရုတစိုက် ဖော်ပြထားသည်။ ထိုသတင်းစကားသည် ဗျာဒိတ်ကျမ်းတွင် ဖွင့်လှစ်ပြသခံရသော ပထမဆုံးသော သမ္မာတရားဖြစ်ပြီး၊ ထိုတူညီသော သမ္မာတရားပင်လျှင် ထိုကျမ်း၌ နောက်ဆုံး ပြောကြားခံရသော အရာလည်း ဖြစ်သည်။ ထို့ပြင် ဗျာဒိတ်ကျမ်း၏ အစပိုင်းနှင့် အဆုံးပိုင်းရှိ သက်သေခံချက်တွင် ယေရှုသည် မိမိကိုယ်ကို အာလဖာနှင့် အိုမေဂါ၊ အစနှင့် အဆုံး၊ ပထမနှင့် နောက်ဆုံးဟူ၍ သတ်မှတ်ဖော်ပြတော်မူသည်။</w:t>
      </w:r>
    </w:p>
    <w:p>
      <w:pPr>
        <w:pStyle w:val="ArticleBody"/>
        <w:jc w:val="left"/>
      </w:pPr>
      <w:r>
        <w:rPr>
          <w:rFonts w:ascii="Myanmar Text" w:hAnsi="Myanmar Text" w:eastAsia="Myanmar Text" w:cs="Myanmar Text"/>
        </w:rPr>
        <w:t>ဗျာဒိတ်ကျမ်း၏ ပထမ သုံး ပိုဒ်တို့သည် လူသားမျိုးနွယ်အတွက် နောက်ဆုံးသော သတိပေးသတင်းကို ဖော်ပြထားသည်။ ၎င်းသည် နောက်ဆုံးသော ကပ်ဘေးခုနစ်ပါးနှင့် ခရစ်တော်၏ ဒုတိယအကြိမ် ကြွလာခြင်း မတိုင်မီ ရောက်ရှိလာသော သတိပေးခြင်းဖြစ်သည်။ ယေရှုခရစ်၏ ဗျာဒိတ်တော်သတင်းသည် “မိမိကောင်းကင်တမန်အားဖြင့်” “ပေးပို့၍ နိမိတ်လက္ခဏာဖြင့် ဖော်ပြ” ခဲ့ခြင်းဖြစ်သည်။</w:t>
      </w:r>
    </w:p>
    <w:p>
      <w:pPr>
        <w:pStyle w:val="ArticleBody"/>
        <w:jc w:val="left"/>
      </w:pPr>
      <w:r>
        <w:rPr>
          <w:rFonts w:ascii="Myanmar Text" w:hAnsi="Myanmar Text" w:eastAsia="Myanmar Text" w:cs="Myanmar Text"/>
        </w:rPr>
        <w:t>ထိုတူညီသော သတိပေးသတင်းစကားကို ထို့နောက် ဗျာဒိတ်ကျမ်း၏ နောက်ဆုံးအခန်းတွင် သတ်မှတ်ဖော်ပြထားပြီး၊ ၎င်းကို ဗျာဒိတ်ကျမ်း အခန်းဆယ့်လေးရှိ တတိယကောင်းကင်တမန်အဖြစ်လည်း ကိုယ်စားပြုဖော်ပြထားသည်။</w:t>
      </w:r>
    </w:p>
    <w:p>
      <w:pPr>
        <w:pStyle w:val="ArticleScripture"/>
        <w:jc w:val="left"/>
      </w:pPr>
      <w:r>
        <w:rPr>
          <w:rFonts w:ascii="Myanmar Text" w:hAnsi="Myanmar Text" w:eastAsia="Myanmar Text" w:cs="Myanmar Text"/>
        </w:rPr>
        <w:t>ထိုနောက် တတိယကောင်းကင်တမန်သည် သူတို့နောက်ကို လိုက်၍ အသံကြီးစွာဖြင့် ဤသို့ဆို၏။ တစ်စုံတစ်ယောက်သောသူသည် သားရဲနှင့် ၎င်း၏ရုပ်တုကို ကိုးကွယ်၍၊ မိမိ၏နဖူး၌ဖြစ်စေ၊ လက်၌ဖြစ်စေ ၎င်း၏အမှတ်တံဆိပ်ကို ခံယူလျှင်၊ ထိုသူသည် ဘုရားသခင်၏ အမျက်တော်ခွက်ထဲသို့ မရောမနှောဘဲ သွန်းလောင်းထားသော အမျက်ဒေါသစပျစ်ရည်ကို သောက်ရမည်။ ထိုသူသည် သန့်ရှင်းသောကောင်းကင်တမန်များ၏ ရှေ့မှောက်၌လည်းကောင်း၊ သိုးသငယ်၏ ရှေ့မှောက်၌လည်းကောင်း၊ မီးနှင့် ကန့်ဖြင့် ညှဉ်းဆဲခြင်းကို ခံရမည်။ သူတို့၏ ညှဉ်းဆဲခြင်းမီးခိုးသည် ကာလအစဉ်အဆက် တက်လျက်ရှိ၏။ သားရဲနှင့် ၎င်း၏ရုပ်တုကို ကိုးကွယ်သောသူများနှင့် ၎င်း၏အမည်အမှတ်တံဆိပ်ကို ခံယူသောသူအပေါင်းတို့သည် နေ့မရှိ ညမရှိ အနားယူခြင်းမရှိကြ။ ဗျာဒိတ်ကျမ်း ၁၄း၉–၁၁။</w:t>
      </w:r>
    </w:p>
    <w:p>
      <w:pPr>
        <w:pStyle w:val="ArticleBody"/>
        <w:jc w:val="left"/>
      </w:pPr>
      <w:r>
        <w:rPr>
          <w:rFonts w:ascii="Myanmar Text" w:hAnsi="Myanmar Text" w:eastAsia="Myanmar Text" w:cs="Myanmar Text"/>
        </w:rPr>
        <w:t>နောက်ဆုံးသတိပေးသတင်းစကားသည် တတိယကောင်းကင်တမန်အားဖြင့် ကိုယ်စားပြုထားသော သတင်းစကားပင် ဖြစ်သည်။ ၎င်းသည် လူသားမျိုးနွယ်အတွက် နောက်ဆုံးစမ်းသပ်မှုကို တိုက်ရိုက်ဖော်ထုတ်ပြသသောကြောင့် နောက်ဆုံးသတိပေးခြင်း ဖြစ်သည်။ ထိုတတိယကောင်းကင်တမန်၏နောက်သို့ လိုက်၍ ၎င်းနှင့်ပူးပေါင်းသော အခြားကောင်းကင်တမန်တစ်ပါးလည်း ရှိပြီး၊ ထိုကောင်းကင်တမန်သည်လည်း နောက်ဆုံးသတိပေးသတင်းစကားပင် ဖြစ်သည်။</w:t>
      </w:r>
    </w:p>
    <w:p>
      <w:pPr>
        <w:pStyle w:val="ArticleScripture"/>
        <w:jc w:val="left"/>
      </w:pPr>
      <w:r>
        <w:rPr>
          <w:rFonts w:ascii="Myanmar Text" w:hAnsi="Myanmar Text" w:eastAsia="Myanmar Text" w:cs="Myanmar Text"/>
        </w:rPr>
        <w:t>ဤအရာများ၏နောက်၌ ကောင်းကင်မှ ဆင်းသက်လာသော အခြားသော ကောင်းကင်တမန်တစ်ပါးကို ငါမြင်၏။ သူသည် အလွန်ကြီးမားသော အာဏာကို ပိုင်ဆိုင်လျက်၊ မြေကြီးသည် သူ၏ဘုန်းတန်ခိုးကြောင့် လင်းလက်လျက်ရှိ၏။ ထိုသူသည် ပြင်းစွာသော အသံကြီးဖြင့် ကြွေးကြော်၍၊ “ဗာဗုလုန်ကြီးသည် လဲပြိုပြီ၊ လဲပြိုပြီ၊ နတ်ဆိုးတို့၏ နေရာဖြစ်လျက်၊ ညစ်ညူးသော ဝိညာဉ်အမျိုးမျိုး၏ ခိုလှုံရာဖြစ်လျက်၊ မသန့်ရှင်း၍ မုန်းတီးဖွယ်သော ငှက်အမျိုးမျိုး၏ အကျဉ်းခန်းဖြစ်လျက် ရှိပြီ။ အကြောင်းမူကား လူမျိုးအပေါင်းတို့သည် သူမ၏ အ</w:t>
      </w:r>
      <w:r>
        <w:rPr>
          <w:rFonts w:ascii="Microsoft YaHei" w:hAnsi="Microsoft YaHei" w:eastAsia="Microsoft YaHei" w:cs="Microsoft YaHei"/>
        </w:rPr>
        <w:t>淫</w:t>
      </w:r>
      <w:r>
        <w:rPr>
          <w:rFonts w:ascii="Myanmar Text" w:hAnsi="Myanmar Text" w:eastAsia="Myanmar Text" w:cs="Myanmar Text"/>
        </w:rPr>
        <w:t>ပြုခြင်းမှ ထွက်သော အမျက်တော်စပျစ်ရည်ကို သောက်ကြပြီ။ မြေကြီး၏ ဘုရင်တို့သည် သူမနှင့်အတူ အ</w:t>
      </w:r>
      <w:r>
        <w:rPr>
          <w:rFonts w:ascii="Microsoft YaHei" w:hAnsi="Microsoft YaHei" w:eastAsia="Microsoft YaHei" w:cs="Microsoft YaHei"/>
        </w:rPr>
        <w:t>淫</w:t>
      </w:r>
      <w:r>
        <w:rPr>
          <w:rFonts w:ascii="Myanmar Text" w:hAnsi="Myanmar Text" w:eastAsia="Myanmar Text" w:cs="Myanmar Text"/>
        </w:rPr>
        <w:t>ပြုကြပြီ။ မြေကြီး၏ ကုန်သည်တို့သည်လည်း သူမ၏ ဇိမ်ခံပျော်ရွှင်ခြင်း အလွန်များပြားမှုကြောင့် ချမ်းသာကြွယ်ဝလာကြပြီ” ဟုဆို၏။</w:t>
      </w:r>
    </w:p>
    <w:p>
      <w:pPr>
        <w:pStyle w:val="ArticleScripture"/>
        <w:jc w:val="left"/>
      </w:pPr>
      <w:r>
        <w:rPr>
          <w:rFonts w:ascii="Myanmar Text" w:hAnsi="Myanmar Text" w:eastAsia="Myanmar Text" w:cs="Myanmar Text"/>
        </w:rPr>
        <w:t>ထိုနောက် ကောင်းကင်မှ အခြားသော အသံတစ်သံကို ငါကြားရ၏။ “ငါ၏လူတို့၊ သင်တို့သည် သူမ၏အပြစ်များ၌ ပါဝင်စည်းလုံးသောသူများ မဖြစ်စေခြင်းငှာလည်းကောင်း၊ သူမ၏ဘေးဒဏ်များကို မခံယူရစေခြင်းငှာလည်းကောင်း၊ သူမထံမှ ထွက်လာကြလော့။ အကြောင်းမူကား၊ သူမ၏အပြစ်များသည် ကောင်းကင်တိုင်အောင် ရောက်ရှိပြီဖြစ်၍၊ ဘုရားသခင်သည် သူမ၏ဒုစရိုက်များကို အောက်မေ့တော်မူပြီ။” ဗျာဒိတ် 18:1–5။</w:t>
      </w:r>
    </w:p>
    <w:p>
      <w:pPr>
        <w:pStyle w:val="ArticleBody"/>
        <w:jc w:val="left"/>
      </w:pPr>
      <w:r>
        <w:rPr>
          <w:rFonts w:ascii="Myanmar Text" w:hAnsi="Myanmar Text" w:eastAsia="Myanmar Text" w:cs="Myanmar Text"/>
        </w:rPr>
        <w:t>ယေရှုခရစ်၏ ဖွင့်ပြခြင်းဖြစ်သော သတင်းစကားကို အခန်း ၁၊ အခန်း ၁၄၊ အခန်း ၁၈ နှင့် အခန်း ၂၂ တို့တွင် ကိုယ်စားပြုဖော်ပြထားသည်။ ထိုသတင်းစကားကို ကောင်းကင်တမန်တစ်ပါးအားဖြင့် အမှတ်အသားပြုထားပြီး၊ ဖွင့်ပြချက်ကျမ်း၌ ပထမနှင့် နောက်ဆုံးသော ကိုးကားချက်တို့တွင် ထိုကောင်းကင်တမန်ကို ဂါဗြေလကောင်းကင်တမန်ဟု သတ်မှတ်ဖော်ပြထားသည်။ ထို့နောက် အခန်း ၁၄ နှင့် ၁၈ တို့တွင်လည်း ထိုသတင်းစကားကို ကောင်းကင်အလယ်၌ ပျံသန်းနေသော ကောင်းကင်တမန်တစ်ပါး သို့မဟုတ် ကောင်းကင်မှ ဆင်းလာသော ကောင်းကင်တမန်တစ်ပါးအားဖြင့် သင်္ကေတသဘောဖြင့် ကိုယ်စားပြုဖော်ပြထားသည်။</w:t>
      </w:r>
    </w:p>
    <w:p>
      <w:pPr>
        <w:pStyle w:val="ArticleBody"/>
        <w:jc w:val="left"/>
      </w:pPr>
      <w:r>
        <w:rPr>
          <w:rFonts w:ascii="Myanmar Text" w:hAnsi="Myanmar Text" w:eastAsia="Myanmar Text" w:cs="Myanmar Text"/>
        </w:rPr>
        <w:t>အခန်း ဆယ့်ရှစ်၌ ကောင်းကင်မှ ဆင်းလာသော ကောင်းကင်တမန်ကို အစောပိုင်းက အခန်း ဆယ်၌ ကောင်းကင်တမန်တစ်ပါး ဆင်းလာ၍ ခြေတစ်ဖက်ကို မြေပြင်ပေါ်၌လည်းကောင်း၊ အခြားခြေတစ်ဖက်ကို ပင်လယ်ပေါ်၌လည်းကောင်း တင်ထားသည်ဟု ဖော်ပြထားခြင်းအားဖြင့် ပုံဆောင်ကြိုတင်ပြထားပြီးဖြစ်သည်။ ထိုကောင်းကင်တမန်တွင် ယောဟန်အား စားရန် အမိန့်ပေးထားသော စာအုပ်တစ်အုပ်ရှိ၏။ ထိုစာအုပ်သည် သူ၏ ပါးစပ်၌ ချိုမြိန်စေသော်လည်း သူ၏ ဝမ်း၌ ခါးသက်စေ၏။ ယောဟန် စားသော စာအုပ်သည် သတင်းစကားတစ်ရပ်ဖြစ်ပြီး၊ ထိုစာအုပ်ငယ်က ကိုယ်စားပြုသော သတင်းစကားသည် ဗျာဒိတ်ကျမ်း အခန်း ဆယ့်ရှစ်ရှိ ကောင်းကင်တမန်၏ သတင်းစကားကို ပုံဆောင်ဖော်ပြသဖြင့်၊ ထိုသတင်းစကားသည်လည်း နောက်ဆုံးသတိပေးသတင်းစကားကို ကိုယ်စားပြုသောအရာဖြစ်သည်။</w:t>
      </w:r>
    </w:p>
    <w:p>
      <w:pPr>
        <w:pStyle w:val="ArticleBody"/>
        <w:jc w:val="left"/>
      </w:pPr>
      <w:r>
        <w:rPr>
          <w:rFonts w:ascii="Myanmar Text" w:hAnsi="Myanmar Text" w:eastAsia="Myanmar Text" w:cs="Myanmar Text"/>
        </w:rPr>
        <w:t>ဘုရားသခင်၏သတင်းစကားသည် ကောင်းကင်တမန်တစ်ပါးအားဖြင့် ပို့ဆောင်ခံရ၍ သင်္ကေတပြုဖော်ပြခံရသည်ဟု ကျွန်ုပ်တို့အား ပြောထားသည်။ ထို့ပြင် ဗျာဒိတ်ကျမ်း၌ နောက်ဆုံးသတိပေးသတင်းစကားကို မည်သို့ ပုံဖော်ဖော်ပြထားသည်ကို အသေအချာ စူးစမ်းကြည့်သောအခါ၊ နောက်ဆုံးသတိပေးသတင်းစကားကို ကောင်းကင်တမန်တစ်ပါးက သင်္ကေတပြုဖော်ပြထားသည်မှာ ခုနစ်ကြိမ်ရှိကြောင်း ကျွန်ုပ်တို့ တွေ့ရသည်။ ပထမအကြိမ်နှင့် နောက်ဆုံးအကြိမ်တို့တွင် ထိုကောင်းကင်တမန်မှာ ဂါဗြေလဖြစ်သည်။ ထို့နောက် ဗျာဒိတ်ကျမ်း အခန်းကြီး ၁၀ တွင် လက်ထဲ၌ စာအုပ်ငယ်တစ်အုပ်ကို ကိုင်ဆောင်လျက် ကောင်းကင်တမန်တစ်ပါး ဆင်းလာသည်ကို တွေ့ရသည်။ ဗျာဒိတ်ကျမ်း အခန်းကြီး ၁၄ တွင်လည်း နောက်ထပ် ကောင်းကင်တမန်သုံးပါးရှိပြီး၊ ထိုသူတို့အားလုံးသည် နောက်ဆုံးသတိပေးသတင်းစကားကို ကိုယ်စားပြုကြသည်။ ထို့နောက် ဗျာဒိတ်ကျမ်း အခန်းကြီး ၁၈ တွင်လည်း အခြားကောင်းကင်တမန်တစ်ပါးက အတူတူသော ထိုနောက်ဆုံးသတိပေးသတင်းစကားကို ကိုယ်စားပြုထားသည်။ နောက်ဆုံးသတိပေးသတင်းစကား ခုနစ်ရပ်ကို ကောင်းကင်တမန်များအားဖြင့် ကိုယ်စားပြုဖော်ပြထားသည်။ ပထမနှင့် နောက်ဆုံးသောသူတို့မှာ ကောင်းကင်တမန် ဂါဗြေလဖြစ်ပြီး၊ ပထမနှင့် နောက်ဆုံး၏ အလယ်တွင်ရှိသော ကောင်းကင်တမန်ငါးပါးမှာ သင်္ကေတဆိုင်ရာ ကောင်းကင်တမန်များဖြစ်ကြသည်။</w:t>
      </w:r>
    </w:p>
    <w:p>
      <w:pPr>
        <w:pStyle w:val="ArticleBody"/>
        <w:jc w:val="left"/>
      </w:pPr>
      <w:r>
        <w:rPr>
          <w:rFonts w:ascii="Myanmar Text" w:hAnsi="Myanmar Text" w:eastAsia="Myanmar Text" w:cs="Myanmar Text"/>
        </w:rPr>
        <w:t>သေချာသည်မှာ၊ အသင်းတော်ခုနစ်စုတစ်စုချင်းစီတွင်လည်း ကောင်းကင်တမန်တစ်ပါးစီ ရှိကြသော်လည်း၊ ထိုသူတို့သည် အသင်းတော်များထံသို့ သတင်းစကားကို ဆောင်ယူလာကြခြင်းဖြစ်သည်။ သို့ရာတွင် ကျွန်ုပ်တို့ ဆွေးနွေးနေခဲ့သော နောက်ဆုံးသတိပေးသတင်းစကားမှာမူ ပရိသတ်အဖြစ် ကမ္ဘာလုံးတစ်ခုလုံးကို အပါအဝင်ထားသော သတင်းစကားဖြစ်သည်။</w:t>
      </w:r>
    </w:p>
    <w:p>
      <w:pPr>
        <w:pStyle w:val="ArticleBody"/>
        <w:jc w:val="left"/>
      </w:pPr>
      <w:r>
        <w:rPr>
          <w:rFonts w:ascii="Myanmar Text" w:hAnsi="Myanmar Text" w:eastAsia="Myanmar Text" w:cs="Myanmar Text"/>
        </w:rPr>
        <w:t>နောက်ဆုံးသတိပေးသတင်းစကားကို ကိုယ်စားပြုသော ပရောဖက်ပြုမျဉ်းခုနစ်ကြောင်းစလုံးကို အနီးကပ်စိစစ်၍ တစ်ကြောင်းနှင့်တစ်ကြောင်း ညှိနှိုင်းဆက်စပ်စွာ ကိုက်ညီစေရန် ပြုလုပ်ရမည်ဖြစ်သော်လည်း၊ ဤအချိန်ကာလတွင် ကျွန်ုပ်သည် အာလဖနှင့် အိုမေဂါ၏ အခြေခံသဘောတရားတစ်ရပ်ကိုသာ ရိုးရိုးရှင်းရှင်း သတ်မှတ်ဖော်ပြလိုပါသည်။ ဘုရားသခင်၏ နှုတ်ကပတ်တော်၌ အကြောင်းအရာတစ်ခုကို ပထမဆုံးဖော်ပြထားသောအခါ ထိုဖော်ပြချက်သည် အရေးအပါဆုံး ရည်ညွှန်းချက်ဖြစ်သည်။ “မျိုးစေ့” ဟူသောစကားလုံးကို ကျမ်းစာ၌ ပထမဆုံးဖော်ပြထားခြင်းမှာ ကမ္ဘာဦး ၁:၁၁ ၌ဖြစ်ပြီး၊ ထိုတွင် မျိုးစေ့သည် “မိမိအမျိုးအစားအလိုက်” အသီးပွားစေမည်ဟု ကျွန်ုပ်တို့အား ပြောထားသည်။ မျိုးစေ့ကို ပထမဆုံးဖော်ပြခြင်းက ၎င်းသည် မိမိကိုယ်ကို ပြန်လည်ပွားများစေနိုင်ရန် လိုအပ်သော မျိုးရိုးဗီဇဆိုင်ရာအချက်အလက်ကို ကိုယ်တွင်း၌ သယ်ဆောင်ထားကြောင်း အလေးပေးဖော်ပြသည်။ ယေရှုသည် ဘုရားသခင်၏ နှုတ်ကပတ်တော်ကို မျိုးစေ့တစ်ခုအဖြစ် သတ်မှတ်ဖော်ပြခဲ့သည်။</w:t>
      </w:r>
    </w:p>
    <w:p>
      <w:pPr>
        <w:pStyle w:val="ArticleScripture"/>
        <w:jc w:val="left"/>
      </w:pPr>
      <w:r>
        <w:rPr>
          <w:rFonts w:ascii="Myanmar Text" w:hAnsi="Myanmar Text" w:eastAsia="Myanmar Text" w:cs="Myanmar Text"/>
        </w:rPr>
        <w:t>ထိုနေ့၌ ယေရှုသည် အိမ်မှထွက်၍ ပင်လယ်ကမ်းနား၌ ထိုင်တော်မူ၏။ လူအုပ်ကြီးများစွာသည် ကိုယ်တော်ထံသို့ စုဝေးလာကြသဖြင့်၊ ကိုယ်တော်သည် လှေတစ်စင်းထဲသို့ ဝင်၍ ထိုင်တော်မူ၏။ လူအုပ်အပေါင်းတို့မူကား ကမ်းပေါ်၌ ရပ်နေကြ၏။ ထိုအခါ ကိုယ်တော်သည် ပုံဥပမာများဖြင့် သူတို့အား အရာများစွာကို မိန့်တော်မူလျက်၊ ဆိုသည်ကား၊</w:t>
      </w:r>
    </w:p>
    <w:p>
      <w:pPr>
        <w:pStyle w:val="ArticleScripture"/>
        <w:jc w:val="left"/>
      </w:pPr>
      <w:r>
        <w:rPr>
          <w:rFonts w:ascii="Myanmar Text" w:hAnsi="Myanmar Text" w:eastAsia="Myanmar Text" w:cs="Myanmar Text"/>
        </w:rPr>
        <w:t>ကြည့်ရှုလော့၊ မျိုးကြဲသောသူတစ်ဦးသည် မျိုးကြဲရန် ထွက်သွား၏။ မျိုးကြဲစဉ်တွင် မျိုးစေ့အချို့သည် လမ်းဘေး၌ ကျသဖြင့် ငှက်တို့သည် လာ၍ စားပစ်ကြ၏။ အချို့သည် မြေအနည်းငယ်သာရှိသော ကျောက်ပေါများသောအရပ်၌ ကျကြ၏။ မြေ၏နက်ရှိုင်းမှု မရှိသောကြောင့် ချက်ချင်း ပေါက်လာကြ၏။ နေထွက်လာသောအခါ သူတို့သည် လောင်ကျွမ်းခြောက်သွေ့သွားကြ၏။ အမြစ်မရှိသောကြောင့်လည်း ညှိုးနွမ်းပျက်စီးသွားကြ၏။ အချို့သည် ဆူးပင်များအကြား၌ ကျကြ၏။ ဆူးပင်တို့သည် ပေါက်ထွားလာ၍ ထိုအပင်များကို ဖိနှိပ်ပိတ်ဆို့ကြ၏။ သို့ရာတွင် အခြားအချို့သည် ကောင်းသောမြေ၌ ကျသဖြင့် အသီးကို သီးကြ၏။ အချို့သည် အဆတစ်ရာ၊ အချို့သည် အဆခြောက်ဆယ်၊ အချို့သည် အဆသုံးဆယ် အသီးသီးကြ၏။ ကြားရန် နားရှိသောသူသည် ကြားပါစေ။</w:t>
      </w:r>
    </w:p>
    <w:p>
      <w:pPr>
        <w:pStyle w:val="ArticleScripture"/>
        <w:jc w:val="left"/>
      </w:pPr>
      <w:r>
        <w:rPr>
          <w:rFonts w:ascii="Myanmar Text" w:hAnsi="Myanmar Text" w:eastAsia="Myanmar Text" w:cs="Myanmar Text"/>
        </w:rPr>
        <w:t>ထိုအခါ တပည့်တော်တို့သည် ကိုယ်တော်ထံသို့ လာ၍၊ အဘယ်ကြောင့် ထိုသူတို့အား ဥပမာစကားများဖြင့် မိန့်တော်မူပါသနည်းဟု လျှောက်ကြ၏။</w:t>
      </w:r>
    </w:p>
    <w:p>
      <w:pPr>
        <w:pStyle w:val="ArticleScripture"/>
        <w:jc w:val="left"/>
      </w:pPr>
      <w:r>
        <w:rPr>
          <w:rFonts w:ascii="Myanmar Text" w:hAnsi="Myanmar Text" w:eastAsia="Myanmar Text" w:cs="Myanmar Text"/>
        </w:rPr>
        <w:t>ကိုယ်တော်က သူတို့အား ပြန်၍ မိန့်တော်မူသည်မှာ၊ “ကောင်းကင်နိုင်ငံတော်၏ နက်နဲသောအရာများကို သိနားလည်ရသောအခွင့်သည် သင်တို့အား ပေးထား၏။ သို့သော် သူတို့အားကား မပေးထား။ အကြောင်းမူကား၊ ရှိသောသူအား ပို၍ပေးမည်ဖြစ်၍ သူသည် ပိုလျှံစွာ ရရှိလိမ့်မည်။ သို့သော် မရှိသောသူထံမှပင် သူ၌ရှိသည်ကိုပါ ယူသွားလိမ့်မည်။ ထို့ကြောင့် ငါသည် သူတို့အား ဥပမာစကားများဖြင့် ပြော၏။ အကြောင်းမူကား သူတို့သည် မြင်လျက်ပင် မမြင်ကြ၊ ကြားလျက်ပင် မကြားကြ၊ နားမလည်ကြ။ ထိုသို့အားဖြင့် ဟေရှာယ၏ ပရောဖက်ပြုချက်သည် သူတို့၌ ပြည့်စုံလေ၏။ ထိုပရောဖက်ပြုချက်မှာ၊ ‘သင်တို့သည် ကြားလျက်ပင် ကြားကြလိမ့်မည်၊ သို့သော် နားမလည်ကြလိမ့်မည်။ မြင်လျက်ပင် မြင်ကြလိမ့်မည်၊ သို့သော် မသိမှတ်ကြလိမ့်မည်။ အကြောင်းမူကား ဤလူမျိုး၏ စိတ်နှလုံးသည် ထူထဲလာပြီ။ သူတို့၏ နားများသည် ကြားရန် ထိုင်းမှိုင်းလျက်ရှိ၏။ သူတို့၏ မျက်စိများကိုလည်း သူတို့ကိုယ်တိုင် ပိတ်ထားကြပြီ။ သို့မဟုတ်လျှင် သူတို့သည် မျက်စိဖြင့် မြင်၍၊ နားဖြင့် ကြား၍၊ စိတ်နှလုံးဖြင့် နားလည်၍၊ ပြန်လည်လှည့်လာကြမည်ဖြစ်ပြီး၊ ငါသည်လည်း သူတို့ကို ကုသပေးမည်’ ဟူ၍ ဖြစ်သတည်း။”</w:t>
      </w:r>
    </w:p>
    <w:p>
      <w:pPr>
        <w:pStyle w:val="ArticleScripture"/>
        <w:jc w:val="left"/>
      </w:pPr>
      <w:r>
        <w:rPr>
          <w:rFonts w:ascii="Myanmar Text" w:hAnsi="Myanmar Text" w:eastAsia="Myanmar Text" w:cs="Myanmar Text"/>
        </w:rPr>
        <w:t>သို့ရာတွင် သင်တို့၏ မျက်စိတို့သည် မြင်ကြသောကြောင့် မင်္ဂလာရှိကြ၏။ သင်တို့၏ နားတို့သည်လည်း ကြားကြသောကြောင့် မင်္ဂလာရှိကြ၏။ အမှန်အကန် သင်တို့အား ငါဆိုသည်ကား၊ ပရောဖက်များနှင့် ဖြောင့်မတ်သောသူများ အများအပြားတို့သည် သင်တို့ မြင်ကြသောအရာတို့ကို မြင်လိုကြသော်လည်း မမြင်ခဲ့ကြ။ သင်တို့ ကြားကြသောအရာတို့ကို ကြားလိုကြသော်လည်း မကြားခဲ့ကြ။</w:t>
      </w:r>
    </w:p>
    <w:p>
      <w:pPr>
        <w:pStyle w:val="ArticleScripture"/>
        <w:jc w:val="left"/>
      </w:pPr>
      <w:r>
        <w:rPr>
          <w:rFonts w:ascii="Myanmar Text" w:hAnsi="Myanmar Text" w:eastAsia="Myanmar Text" w:cs="Myanmar Text"/>
        </w:rPr>
        <w:t>ထို့ကြောင့် မျိုးစေ့ကြဲသူ၏ ဥပမာပုံပြင်ကို သင်တို့ နားထောင်ကြလော့။</w:t>
      </w:r>
    </w:p>
    <w:p>
      <w:pPr>
        <w:pStyle w:val="ArticleScripture"/>
        <w:jc w:val="left"/>
      </w:pPr>
      <w:r>
        <w:rPr>
          <w:rFonts w:ascii="Myanmar Text" w:hAnsi="Myanmar Text" w:eastAsia="Myanmar Text" w:cs="Myanmar Text"/>
        </w:rPr>
        <w:t>မည်သူမဆို နိုင်ငံတော်၏နှုတ်ကပတ်တော်ကို ကြား၍ နားမလည်လျှင်၊ ထိုအခါ မကောင်းဆိုးဝါးတစ်ပါးသည် လာ၍ သူ၏စိတ်နှလုံး၌ စိုက်ပျိုးထားသောအရာကို လုယူသွား၏။ ဤသူသည် လမ်းဘေး၌ မျိုးစေ့ခံရသောသူဖြစ်၏။</w:t>
      </w:r>
    </w:p>
    <w:p>
      <w:pPr>
        <w:pStyle w:val="ArticleScripture"/>
        <w:jc w:val="left"/>
      </w:pPr>
      <w:r>
        <w:rPr>
          <w:rFonts w:ascii="Myanmar Text" w:hAnsi="Myanmar Text" w:eastAsia="Myanmar Text" w:cs="Myanmar Text"/>
        </w:rPr>
        <w:t>ကျောက်များသော မြေ၌ မျိုးစေ့ကို ခံယူသောသူကား၊ နှုတ်ကပတ်တော်ကို ကြား၍ ချက်ချင်း ဝမ်းမြောက်စွာ လက်ခံသောသူဖြစ်၏။ သို့သော် သူသည် မိမိအတွင်း၌ အမြစ်မရှိသဖြင့် ခဏသာ တည်တံ့၏။ အကြောင်းမူကား နှုတ်ကပတ်တော်ကြောင့် ဆင်းရဲဒုက္ခဖြစ်စေ၊ ညှဉ်းပန်းနှိပ်စက်ခြင်းဖြစ်စေ ပေါ်ပေါက်လာသောအခါ၊ ချက်ချင်းပင် လဲကျ၏။</w:t>
      </w:r>
    </w:p>
    <w:p>
      <w:pPr>
        <w:pStyle w:val="ArticleScripture"/>
        <w:jc w:val="left"/>
      </w:pPr>
      <w:r>
        <w:rPr>
          <w:rFonts w:ascii="Myanmar Text" w:hAnsi="Myanmar Text" w:eastAsia="Myanmar Text" w:cs="Myanmar Text"/>
        </w:rPr>
        <w:t>ဆူးပင်များအကြား၌ မျိုးစေ့ကို ခံယူသောသူသည် နှုတ်ကပတ်တော်ကို ကြားနာသောသူဖြစ်၏။ သို့ရာတွင် ဤလောက၏ စိုးရိမ်ပူပန်ခြင်းနှင့် စည်းစိမ်ဥစ္စာ၏ လှည့်ဖြားတတ်ခြင်းတို့သည် နှုတ်ကပတ်တော်ကို ဖိနှိပ်၍၊ ထိုသူသည် အသီးမသီးသောသူ ဖြစ်လာ၏။</w:t>
      </w:r>
    </w:p>
    <w:p>
      <w:pPr>
        <w:pStyle w:val="ArticleScripture"/>
        <w:jc w:val="left"/>
      </w:pPr>
      <w:r>
        <w:rPr>
          <w:rFonts w:ascii="Myanmar Text" w:hAnsi="Myanmar Text" w:eastAsia="Myanmar Text" w:cs="Myanmar Text"/>
        </w:rPr>
        <w:t>ကောင်းသောမြေ၌ မျိုးစေ့ကို ခံယူသောသူမူကား၊ နှုတ်ကပတ်တော်ကို ကြား၍ နားလည်သဘောပေါက်သောသူဖြစ်၏။ ထိုသူသည်လည်း အသီးကို သီးစေ၍ အချို့သည် တစ်ရာဆ၊ အချို့သည် ခြောက်ဆယ်ဆ၊ အချို့သည် သုံးဆယ်ဆ ထွက်လာကြ၏။ မဿဲ ၁၃:၁–၂၃။</w:t>
      </w:r>
    </w:p>
    <w:p>
      <w:pPr>
        <w:pStyle w:val="ArticleBody"/>
        <w:jc w:val="left"/>
      </w:pPr>
      <w:r>
        <w:rPr>
          <w:rFonts w:ascii="Myanmar Text" w:hAnsi="Myanmar Text" w:eastAsia="Myanmar Text" w:cs="Myanmar Text"/>
        </w:rPr>
        <w:t>ဘုရားသခင်၏ နှုတ်ကပတ်တော်ဖြစ်သော မျိုးစေ့တစ်စေ့၌ အပင်တစ်ပင်လုံးကို ပြည့်စုံစွာဖြစ်ပေါ်စေရန် လိုအပ်သည့် DNA အားလုံး ပါရှိသည်။ ဘုရားသခင်၏ နှုတ်ကပတ်တော်အတွင်း အကြောင်းအရာတစ်ခုကို ပထမဦးဆုံး ဖော်ပြသည့်နေရာ၌ ထိုအကြောင်းအရာနှင့် သက်ဆိုင်သော အစိတ်အပိုင်းများအားလုံး ပါဝင်လျက်ရှိသည်။ ဤအချက်ကို “ပထမဖော်ပြချက်၏ စည်းမျဉ်း” ဟု သတ်မှတ်ခေါ်ဆိုကြသည်။ ဤစည်းမျဉ်းကို နီးကပ်စွာ စိစစ်လေ၊ ၎င်းသည် ပို၍ သေချာမှန်ကန်လာလေ ဖြစ်သည်။</w:t>
      </w:r>
    </w:p>
    <w:p>
      <w:pPr>
        <w:pStyle w:val="ArticleBody"/>
        <w:jc w:val="left"/>
      </w:pPr>
      <w:r>
        <w:rPr>
          <w:rFonts w:ascii="Myanmar Text" w:hAnsi="Myanmar Text" w:eastAsia="Myanmar Text" w:cs="Myanmar Text"/>
        </w:rPr>
        <w:t>Alpha နှင့် Omega နှင့် ဘုရားသခင်၏ နှုတ်ကပတ်တော်ကို မျိုးစေ့ဟု သတ်မှတ်ဖော်ပြခြင်းအပေါ် ကျွန်ုပ်တို့၏ ရှင်းလင်းချက်ကို ဆက်လက်တင်ပြမီ၊ ယခုတင်ကိုးကားခဲ့သော မဿဲကျမ်းပိုဒ်မှ ဗျာဒိတ်ကျမ်းကို ကျွန်ုပ်တို့ စဉ်းစားဆင်ခြင်ရာတွင် သက်ဆိုင်သော အချက်အချို့ကို ထည့်သွင်းစဉ်းစားသင့်သည်။ ပရောဖက်အပေါင်းတို့သည် လောကအဆုံးအကြောင်းကို ပြောဆိုနေကြသည်။</w:t>
      </w:r>
    </w:p>
    <w:p>
      <w:pPr>
        <w:pStyle w:val="ArticleScripture"/>
        <w:jc w:val="left"/>
      </w:pPr>
      <w:r>
        <w:rPr>
          <w:rFonts w:ascii="Myanmar Text" w:hAnsi="Myanmar Text" w:eastAsia="Myanmar Text" w:cs="Myanmar Text"/>
        </w:rPr>
        <w:t>“ရှေးခေတ်ပရောဖက်တော်အသီးသီးသည် မိမိတို့၏ခေတ်အတွက်ထက် ကျွန်ုပ်တို့၏ခေတ်အတွက် ပို၍ ပြောဆိုခဲ့ကြသဖြင့်၊ သူတို့၏ပရောဖက်ပြုချက်များသည် ကျွန်ုပ်တို့အတွက် အကျိုးသက်ရောက်မှုရှိလျက်ရှိသည်။ ‘ထိုအရာများအားလုံးသည် သူတို့၌ ဥပမာများအဖြစ် ဖြစ်ပျက်ခဲ့ကြ၏။ လောက၏အဆုံးကာလတို့ ရောက်ရှိလာသော ကျွန်ုပ်တို့ကို သတိပေးရန်အလို့ငှာ ထိုအရာများကို ရေးသားထားကြ၏။’ ၁ ကောရိန္သု ၁၀:၁၁။ ‘သူတို့သည် မိမိတို့အတွက် မဟုတ်ဘဲ ကျွန်ုပ်တို့အတွက်သာ အမှုဆောင်ခဲ့ကြသည်ကို ဖော်ပြခံရကြ၏။ ယခုမူ ကောင်းကင်ဘုံမှ စေလွှတ်တော်မူသော သန့်ရှင်းသောဝိညာဉ်တော်အားဖြင့် သင်တို့အား ဧဝံဂေလိတရား ဟောပြောခဲ့သောသူတို့က သင်တို့အား ကြေညာထားသော အရာတို့ပင် ဖြစ်ကြ၏။ ထိုအရာများကို ကောင်းကင်တမန်တို့သည်ပင် ကြည့်ရှုနားလည်လိုကြ၏။’ ၁ ပေတရု ၁:၁၂။...”</w:t>
      </w:r>
    </w:p>
    <w:p>
      <w:pPr>
        <w:pStyle w:val="ArticleScripture"/>
        <w:jc w:val="left"/>
      </w:pPr>
      <w:r>
        <w:rPr>
          <w:rFonts w:ascii="Myanmar Text" w:hAnsi="Myanmar Text" w:eastAsia="Myanmar Text" w:cs="Myanmar Text"/>
        </w:rPr>
        <w:t>“သမ္မာကျမ်းစာသည် ဤနောက်ဆုံးမျိုးဆက်အတွက် မိမိ၏ဘဏ္ဍာများကို စုဆောင်း၍ တစ်စုတစ်စည်းတည်း ချည်နှောင်ထားလေပြီ။ ဓမ္မဟောင်းခေတ် သမိုင်းထဲရှိ ကြီးမြတ်သောဖြစ်ရပ်အလုံးစုံနှင့် အလွန်ဂုဏ်သိက္ခာပြည့်ဝသော အရေးကိစ္စများအားလုံးသည် ဤနောက်ဆုံးသောနေ့ရက်များ၌ အသင်းတော်အတွင်း ပြန်လည်ဖြစ်ပျက်ခဲ့ပြီး၊ ယခုလည်း ထပ်မံဖြစ်ပျက်လျက်ရှိနေကြသည်။” Selected Messages, book 3, 338, 339.</w:t>
      </w:r>
    </w:p>
    <w:p>
      <w:pPr>
        <w:pStyle w:val="ArticleBody"/>
        <w:jc w:val="left"/>
      </w:pPr>
      <w:r>
        <w:rPr>
          <w:rFonts w:ascii="Myanmar Text" w:hAnsi="Myanmar Text" w:eastAsia="Myanmar Text" w:cs="Myanmar Text"/>
        </w:rPr>
        <w:t>ဤကျမ်းပိုဒ်သည် သက်သေသုံးဦး၊ (ပေါလု၊ ပေတရုနှင့် Ellen White) ကို တင်ပြထားပြီး၊ ပရောဖက်အားလုံးသည် လောက၏အဆုံးကာလအကြောင်းကို ဟောပြောလျက်ရှိကြောင်းကို သက်သေခံနေကြသည်။ ထိုအချိန်သည်ပင် ဗျာဒိတ်ကျမ်းအတွင်းရှိ လျှို့ဝှက်ချက်ကို တံဆိပ်ဖွင့်ပြသသည့် အချိန်အတိအကျပင် ဖြစ်သည်။ ထို့ကြောင့် မဿဲ အခန်းကြီး ၁၃ တွင် ယေရှုက “သင်တို့၏မျက်စိတို့သည် မြင်ရသောကြောင့် မင်္ဂလာရှိ၏။ သင်တို့၏နားတို့သည် ကြားရသောကြောင့်လည်း မင်္ဂလာရှိ၏။ အမှန်အကန် ငါဆိုသည်ကား၊ ပရောဖက်များစွာနှင့် ဖြောင့်မတ်သောသူများစွာတို့သည် သင်တို့မြင်ရသောအရာများကို မြင်လိုကြသော်လည်း မမြင်ရကြ၊ သင်တို့ကြားရသောအရာများကို ကြားလိုကြသော်လည်း မကြားရကြ” ဟု မိန့်တော်မူသောအခါ၊ ထိုမင်္ဂလာတရားကိုပင် ဗျာဒိတ်ကျမ်း အခန်းကြီး ၁ ၏ ပထမသုံးပိုဒ်တွင် မှတ်တမ်းတင်ထားသကဲ့သို့ ထပ်တူထုတ်ဖော်ဖော်ပြတော်မူခြင်းဖြစ်သည်။</w:t>
      </w:r>
    </w:p>
    <w:p>
      <w:pPr>
        <w:pStyle w:val="ArticleScripture"/>
        <w:jc w:val="left"/>
      </w:pPr>
      <w:r>
        <w:rPr>
          <w:rFonts w:ascii="Myanmar Text" w:hAnsi="Myanmar Text" w:eastAsia="Myanmar Text" w:cs="Myanmar Text"/>
        </w:rPr>
        <w:t>ဤပရောဖက်ပြုချက်၏ စကားများကို ဖတ်သောသူသည် မင်္ဂလာရှိ၏။ ကြားနာသောသူတို့နှင့် ထိုအတွင်း ရေးထားသောအရာများကို စောင့်ရှောက်သောသူတို့လည်း မင်္ဂလာရှိကြ၏။ အကြောင်းမူကား အချိန်သည် နီးလာပြီဖြစ်၏။ ဗျာဒိတ် ၁:၃။</w:t>
      </w:r>
    </w:p>
    <w:p>
      <w:pPr>
        <w:pStyle w:val="ArticleBody"/>
        <w:jc w:val="left"/>
      </w:pPr>
      <w:r>
        <w:rPr>
          <w:rFonts w:ascii="Myanmar Text" w:hAnsi="Myanmar Text" w:eastAsia="Myanmar Text" w:cs="Myanmar Text"/>
        </w:rPr>
        <w:t>ယေရှုသည် မျိုးစေ့ကြဲသူ၏ ဥပမာကို တင်ပြတော်မူပြီးနောက်၊ တပည့်တော်တို့သည် ထိုဥပမာနှင့်ပတ်သက်၍ ကိုယ်တော်နှင့် ဆက်သွယ်မေးမြန်းရန် ဦးဆောင်ခေါ်ဆောင်ခံရကြ၏။ သို့သော်၊ သူတို့ကို ယေရှုနှင့် အပြန်အလှန် ဆက်ဆံခြင်းအတွင်းသို့ မပို့ဆောင်မီတွင်၊ ကိုယ်တော်သည် သူတို့အတွက်သာမက၊ အထူးသဖြင့် ငါတို့အတွက်လည်း၊ “ကြားရန် နားရှိသောသူမည်သည်ကား ကြားပါစေ” ဟု မိန့်တော်မူ၏။</w:t>
      </w:r>
    </w:p>
    <w:p>
      <w:pPr>
        <w:pStyle w:val="ArticleBody"/>
        <w:jc w:val="left"/>
      </w:pPr>
      <w:r>
        <w:rPr>
          <w:rFonts w:ascii="Myanmar Text" w:hAnsi="Myanmar Text" w:eastAsia="Myanmar Text" w:cs="Myanmar Text"/>
        </w:rPr>
        <w:t>ယေရှုသည် ပုံဥပမာကို မိန့်တော်မူပြီးနောက်၊ ကြားလိုသောသူတို့အတွက် သတိပေးချက်ဖြင့် ထိုအရာကို နိဂုံးချုပ်တော်မူ၏။ ထို့နောက် တပည့်တော်တို့သည် ဆွေးနွေးခြင်းအတွင်းသို့ ခေါ်ဆောင်ခံရပြီး၊ ထိုအရာ၌ ယေရှုသည် အနည်းဆုံး အရေးကြီးသော အယူအဆသုံးရပ်ကို ရည်ညွှန်းတော်မူ၏။ ကိုယ်တော်သည် နားထောင်သူအမျိုးအစားနှစ်မျိုးအကြား ကွဲပြားချက်တစ်ရပ်ကို ဖော်ပြတော်မူပြီး၊ ထိုသို့ပြုရာ၌ ဟေရှာယကျမ်းမှ ကျမ်းပိုဒ်တစ်ပိုဒ်ကို ရည်ညွှန်း၍ နားထောင်သူအမျိုးအစားနှစ်မျိုးရှိကြောင်း အတည်ပြုသက်သေဒုတိယတစ်ခုကို ပေးတော်မူ၏ (အကြောင်းမှာ ထိုအရာအားလုံးသည် ကြားမည့်သူတို့၏ အကြောင်းအရာအတွင်းတွင် တည်ရှိနေသောကြောင့် ဖြစ်သည်ကို မှတ်ရမည်)။ နားထောင်သူအမျိုးအစားနှစ်မျိုးနှင့် ဟေရှာယကျမ်းကို ဒုတိယသက်သေအဖြစ် ပြသတော်မူခြင်းကို ကျော်လွန်၍၊ ကိုယ်တော်တင်ပြတော်မူသော တတိယအယူအဆမှာ ဘုရားသခင်၏ နှုတ်ကပတ်တော်သည် မျိုးစေ့ဖြစ်သည်ဟူသော အချက်ဖြစ်၏။ ထို့ကြောင့် ဘုရားသခင်၏ နှုတ်ကပတ်တော်သည် မျိုးစေ့ဖြစ်သည်ဟူသော အချက်သည်လည်း ဗျာဒိတ်ကျမ်း အခန်းကြီး ၁ တွင်ရှိသော ယေရှုခရစ်၏ ဗျာဒိတ်တော်ကို ကြားသောသူတို့ ကြားရမည့်အရာ၏ အစိတ်အပိုင်းတစ်ရပ်ဖြစ်၏။ ပထမသုံးပိုဒ်အတွင်းတွင် နားထောင်သူနှစ်မျိုးရှိသကဲ့သို့၊ မဿဲခရစ်ဝင် အခန်းကြီး ၁၃ တွင်လည်း နားထောင်သူအမျိုးအစားနှစ်မျိုးရှိ၏။ မဿဲခရစ်ဝင် အခန်းကြီး ၁၃ သည် မကြားရန် ငြင်းဆန်သောသူတို့သည် မကြားရန် ရွေးချယ်သည့် နည်းလမ်းအမျိုးမျိုးအပေါ် နားလည်မှုအချို့ကိုသာ ထပ်မံပေးထား၏။ ထို့ပြင် ဟေရှာယ၏ သက်သေခံချက်ကလည်း ကျွန်ုပ်တို့ ကြားရမည့် သတင်းစကားအပေါ် သာ၍ပင် ထပ်မံဖြည့်စွက်ပေး၏။</w:t>
      </w:r>
    </w:p>
    <w:p>
      <w:pPr>
        <w:pStyle w:val="ArticleScripture"/>
        <w:jc w:val="left"/>
      </w:pPr>
      <w:r>
        <w:rPr>
          <w:rFonts w:ascii="Myanmar Text" w:hAnsi="Myanmar Text" w:eastAsia="Myanmar Text" w:cs="Myanmar Text"/>
        </w:rPr>
        <w:t>ဩဇိယမင်းကြီး ကွယ်လွန်သောနှစ်တွင် ငါသည်လည်း ပလ္လင်တော်ပေါ်၌ ထိုင်တော်မူလျက်၊ မြင့်မား၍ ချီးမြှောက်ခြင်းခံတော်မူသော သခင်ဘုရားကို မြင်ရ၏။ အဝတ်တော်၏ အနားတော်သည် ဗိမာန်တော်ကို ပြည့်စေ၏။ အပေါ်၌ စေရာဖိမ်တို့ ရပ်နေကြ၏။ တစ်ဦးစီ၌ အတောင်ခြောက်ဖက်စီရှိ၏။ နှစ်ဖက်ဖြင့် မျက်နှာကို ဖုံး၏။ နှစ်ဖက်ဖြင့် ခြေတို့ကို ဖုံး၏။ နှစ်ဖက်ဖြင့်လည်း ပျံ၏။ တစ်ဦးသည် တစ်ဦးအား ဟစ်ကြွေး၍၊ “ကောင်းကင်ဗိုလ်ခြေအရှင် ထာဝရဘုရားသည် သန့်ရှင်းတော်မူ၏၊ သန့်ရှင်းတော်မူ၏၊ သန့်ရှင်းတော်မူ၏။ မြေကြီးတစ်ပြင်လုံးသည် ဘုန်းတော်နှင့် ပြည့်လျက်ရှိ၏” ဟု ဆို၏။ ဟစ်ကြွေးသောသူ၏ အသံကြောင့် တံခါးတိုင်တို့သည် လှုပ်ရှားကြ၏။ အိမ်တော်သည်လည်း မီးခိုးနှင့် ပြည့်လျက်ရှိ၏။</w:t>
      </w:r>
    </w:p>
    <w:p>
      <w:pPr>
        <w:pStyle w:val="ArticleScripture"/>
        <w:jc w:val="left"/>
      </w:pPr>
      <w:r>
        <w:rPr>
          <w:rFonts w:ascii="Myanmar Text" w:hAnsi="Myanmar Text" w:eastAsia="Myanmar Text" w:cs="Myanmar Text"/>
        </w:rPr>
        <w:t>ထို့နောက် အကျွန်ုပ်က၊ “အမင်္ဂလာရှိလှသည် အကျွန်ုပ်! အကျွန်ုပ်သည် ပျက်စီးရပြီ။ အကြောင်းမူကား အကျွန်ုပ်သည် မစင်ကြယ်သော နှုတ်ခမ်းရှိသောသူဖြစ်၏။ အကျွန်ုပ်သည်လည်း မစင်ကြယ်သော နှုတ်ခမ်းရှိသော လူမျိုး၏အလယ်၌ နေထိုင်၏။ အကြောင်းမူကား အကျွန်ုပ်၏မျက်စိတို့သည် ဘုရင်တည်းဟူသော ကောင်းကင်ဗိုလ်ခြေတို့၏ ထာဝရဘုရားကို မြင်ရပြီ” ဟု ဆိုလေ၏။</w:t>
      </w:r>
    </w:p>
    <w:p>
      <w:pPr>
        <w:pStyle w:val="ArticleScripture"/>
        <w:jc w:val="left"/>
      </w:pPr>
      <w:r>
        <w:rPr>
          <w:rFonts w:ascii="Myanmar Text" w:hAnsi="Myanmar Text" w:eastAsia="Myanmar Text" w:cs="Myanmar Text"/>
        </w:rPr>
        <w:t>ထိုအခါ စရပ်ဖိမ်တစ်ပါးသည် ယဇ်ပလ္လင်ပေါ်မှ မီးညှပ်ဖြင့်ယူလာသော မီးလောင်လျက်ရှိသည့် မီးခဲတစ်ခဲကို မိမိလက်၌ကိုင်လျက် ငါ့ထံသို့ ပျံသန်းလာ၏။ ထိုမီးခဲကို ငါ့နှုတ်ပေါ်၌ တင်၍၊ “ကြည့်ရှုလော့၊ ဤအရာသည် သင်၏နှုတ်ခမ်းတို့ကို ထိပြီးပြီ။ သင်၏အပြစ်ဒုစရိုက်သည် ဖယ်ရှားခြင်းခံရပြီ၊ သင်၏အပြစ်သည်လည်း စင်ကြယ်စေခြင်းခံရပြီ” ဟု ဆို၏။</w:t>
      </w:r>
    </w:p>
    <w:p>
      <w:pPr>
        <w:pStyle w:val="ArticleScripture"/>
        <w:jc w:val="left"/>
      </w:pPr>
      <w:r>
        <w:rPr>
          <w:rFonts w:ascii="Myanmar Text" w:hAnsi="Myanmar Text" w:eastAsia="Myanmar Text" w:cs="Myanmar Text"/>
        </w:rPr>
        <w:t>ထို့ပြင် “ငါသည် အဘယ်သူကို စေလွှတ်ရမည်နည်း၊ ငါတို့အတွက် အဘယ်သူ သွားမည်နည်း” ဟု မိန့်တော်မူသော သခင်ဘုရား၏ အသံတော်ကို ငါကြားရ၏။ ထိုအခါ ငါက “ကျွန်ုပ်သည် ဤအရပ်၌ ရှိပါ၏။ ကျွန်ုပ်ကို စေလွှတ်တော်မူပါ” ဟု လျှောက်၏။</w:t>
      </w:r>
    </w:p>
    <w:p>
      <w:pPr>
        <w:pStyle w:val="ArticleScripture"/>
        <w:jc w:val="left"/>
      </w:pPr>
      <w:r>
        <w:rPr>
          <w:rFonts w:ascii="Myanmar Text" w:hAnsi="Myanmar Text" w:eastAsia="Myanmar Text" w:cs="Myanmar Text"/>
        </w:rPr>
        <w:t>ထိုအခါ ကိုယ်တော်က၊ “သွား၍ ဤလူမျိုးအား ပြောလော့။ ‘သင်တို့သည် အမှန်ပင် ကြားကြသော်လည်း နားလည်ကြမည်မဟုတ်။ အမှန်ပင် မြင်ကြသော်လည်း သိမြင်ကြမည်မဟုတ်။ ဤလူမျိုး၏ နှလုံးကို ထူထပ်စေ၍၊ သူတို့၏ နားကို လေးစေကာ၊ သူတို့၏ မျက်စိကို ပိတ်လော့။ သို့မဟုတ် သူတို့သည် မိမိတို့မျက်စိဖြင့် မြင်၍၊ မိမိတို့နားဖြင့် ကြား၍၊ မိမိတို့နှလုံးဖြင့် နားလည်ကာ၊ ပြောင်းလဲ၍ ချမ်းသာရကြလိမ့်မည်’” ဟု မိန့်တော်မူ၏။</w:t>
      </w:r>
    </w:p>
    <w:p>
      <w:pPr>
        <w:pStyle w:val="ArticleScripture"/>
        <w:jc w:val="left"/>
      </w:pPr>
      <w:r>
        <w:rPr>
          <w:rFonts w:ascii="Myanmar Text" w:hAnsi="Myanmar Text" w:eastAsia="Myanmar Text" w:cs="Myanmar Text"/>
        </w:rPr>
        <w:t>ထိုအခါ အကျွန်ုပ်က၊ “အရှင်ဘုရား၊ အဘယ်မျှကာလတိုင်အောင်နည်း” ဟု လျှောက်လျှင်၊ ကိုယ်တော်က၊ “မြို့များသည် နေထိုင်သူမရှိအောင် ပျက်စီး၍၊ အိမ်များသည် လူမရှိဘဲ နေလျက်ရှိ၍၊ ပြည်သည်လည်း အလွန်ပျက်သုဉ်းခြင်းသို့ ရောက်သည်တိုင်အောင်၊ ထာဝရဘုရားသည် လူတို့ကို အလွန်ဝေးကွာရာသို့ ရွှေ့ပြောင်းစေတော်မူ၍၊ ပြည်အလယ်၌ စွန့်ပစ်ခြင်းကြီးမားစွာ ဖြစ်ပေါ်သည်တိုင်အောင် ဖြစ်မည်။ သို့ရာတွင် ၎င်းအထဲ၌ ဆယ်ပုံတစ်ပုံ ကျန်ရှိဦးမည်ဖြစ်၍၊ ထိုအရာသည် ပြန်လာလိမ့်မည်၊ ထို့နောက် စားလောင်ခြင်းကို ခံရလိမ့်မည်။ သစ်ရွက်ကျသောအခါ မူလအနှစ်သာရ ကျန်ရှိနေသကဲ့သို့ တဲလ်ပင်နှင့် သပိတ်ပင်ကဲ့သို့ပင်၊ သန့်ရှင်းသောအမျိုးအနွယ်သည်လည်း ထိုအရာ၏ အနှစ်သာရ ဖြစ်လိမ့်မည်” ဟု မိန့်တော်မူ၏။ ဟေရှာယ 6:1–13။</w:t>
      </w:r>
    </w:p>
    <w:p>
      <w:pPr>
        <w:pStyle w:val="ArticleBody"/>
        <w:jc w:val="left"/>
      </w:pPr>
      <w:r>
        <w:rPr>
          <w:rFonts w:ascii="Myanmar Text" w:hAnsi="Myanmar Text" w:eastAsia="Myanmar Text" w:cs="Myanmar Text"/>
        </w:rPr>
        <w:t>ဣရှာယအနက်မှ ဤကျမ်းပိုဒ်သည် ထိတွေ့ဖော်ပြထားသော ပရောဖက်ပြုအကြောင်းအရာများ၏ အနက်အဓိပ္ပာယ်အလွန်နက်ရှိုင်းသောကြောင့် အမှန်ပင် အံ့ဩဖွယ်ကောင်းလှသည်။ ဤအကြောင်းအရာများအနက် များစွာသောအရာတို့ကို Habakkuk’s Tables ၌ ထပ်တလဲလဲ ဆွေးနွေးပြီးဖြစ်သဖြင့်၊ ယေရှုက မိမိ၏ နှုတ်ကပတ်တော်ကို မျိုးစေ့ဖြစ်သည်ဟု ရည်ညွှန်းတော်မူခြင်းနှင့် ဆက်စပ်၍ ကျွန်ုပ်တို့၏ စဉ်းစားသုံးသပ်မှုကို ထောက်ခံပေးသော ဤကျမ်းပိုဒ်မှ အချက်များကိုသာ အကျဉ်းချုပ် တင်ပြမည်ဖြစ်သည်။</w:t>
      </w:r>
    </w:p>
    <w:p>
      <w:pPr>
        <w:pStyle w:val="ArticleBody"/>
        <w:jc w:val="left"/>
      </w:pPr>
      <w:r>
        <w:rPr>
          <w:rFonts w:ascii="Myanmar Text" w:hAnsi="Myanmar Text" w:eastAsia="Myanmar Text" w:cs="Myanmar Text"/>
        </w:rPr>
        <w:t>ဤကျမ်းပိုဒ်၌ ဟေရှာယသည် ပရောဖက်တစ်ဦးကို ကိုယ်စားပြုကြောင်း၊ ထို့ကြောင့် အချိန်ကာလ၏ အဆုံး၌ရှိသော ဘုရားသခင်၏ လူမျိုးတော်ကိုလည်း ကိုယ်စားပြုကြောင်း သတ်မှတ်ထားပြီးဖြစ်သည်။ ကျွန်ုပ်တို့၏ အဓိကအချက်အတွက် ထို့ထက် ပို၍ အရေးကြီးသည်မှာ၊ ဟေရှာယသည် ဘုရားသခင်၏ အသင်းတော်အတွင်း၌ အမှုဆောင်လျက်ရှိသော်လည်း အပြစ်၌ အသက်ရှင်နေသော လူမျိုးတစ်စုကို ကိုယ်စားပြုခြင်းဖြစ်သည်။ ဟေရှာယသည် ဘုရားသခင်၏ ဘုန်းတော်ကို ဖွင့်ပြခြင်းခံရသည်အထိ မိမိ၏ အပြစ်ပြည့်ဝမှုကို မသိမမှတ်ခဲ့ချေ။ သူသည် လာအိုဒီကေယဖြစ်၍၊ မျက်စိကန်းနေသူဖြစ်သည်။</w:t>
      </w:r>
    </w:p>
    <w:p>
      <w:pPr>
        <w:pStyle w:val="ArticleScripture"/>
        <w:jc w:val="left"/>
      </w:pPr>
      <w:r>
        <w:rPr>
          <w:rFonts w:ascii="Myanmar Text" w:hAnsi="Myanmar Text" w:eastAsia="Myanmar Text" w:cs="Myanmar Text"/>
        </w:rPr>
        <w:t>“ဟေရှာယသည် အခြားသူတို့၏ အပြစ်ကို ရှုတ်ချခဲ့၏။ သို့သော် ယခုတွင် သူသည် မိမိကိုယ်တိုင် မိမိက သူတို့အပေါ် ကြေညာခဲ့သော အပြစ်ဒဏ်ချမှတ်ချက်အောက်သို့ ထင်ရှားပေါ်လွင်စွာ ထားရှိခံရသည်ကို မြင်ရ၏။ ဘုရားသခင်အား မိမိ၏ ဝတ်ပြုခြင်း၌ သူသည် အေးစက်၍ အသက်မဲ့သော အခမ်းအနားပုံစံမျှဖြင့်သာ ကျေနပ်နေခဲ့သည်။ သခင်ဘုရား၏ ဗျာဒိတ်ရူပါရုံကို မိမိအား ပေးသနားခြင်းမခံရမီတိုင်အောင် သူသည် ဤအရာကို မသိခဲ့ပေ။ ယခု သန့်ရှင်းရာဌာန၏ သန့်ရှင်းတော်မူခြင်းနှင့် ဘုန်းအာနုဘော်တော်ကို သူ ကြည့်ရှုသောအခါ မိမိ၏ ပညာနှင့် အရည်အချင်းတို့သည် မည်မျှ သေးငယ်နိမ့်ကျစွာ ပေါ်ထင်လာသနည်း။ သူသည် မည်မျှ မထိုက်တန်သနည်း။ သန့်ရှင်းသော အမှုတော်ဆောင်ရွက်ရန် မည်မျှ မသင့်လျော်သနည်း။ မိမိကိုယ်ကို သူ၏ မြင်ကွင်းကို တမန်တော် ပေါလု၏ စကားဖြင့် ဖော်ပြနိုင်ပေမည်။ ‘အို ငါသည် အဘယ်မျှ ဆင်းရဲညှဉ်းဆဲသော လူဖြစ်သနည်း။ ဤသေခြင်း၏ ကိုယ်ခန္ဓာမှ ငါ့ကို အဘယ်သူ ကယ်နုတ်မည်နည်း?’”</w:t>
      </w:r>
    </w:p>
    <w:p>
      <w:pPr>
        <w:pStyle w:val="ArticleScripture"/>
        <w:jc w:val="left"/>
      </w:pPr>
      <w:r>
        <w:rPr>
          <w:rFonts w:ascii="Myanmar Text" w:hAnsi="Myanmar Text" w:eastAsia="Myanmar Text" w:cs="Myanmar Text"/>
        </w:rPr>
        <w:t>“သို့ရာတွင် သူ၏ဆင်းရဲဒုက္ခအတွင်း၌ ဟေရှာယအား ကယ်ဆယ်မှုတစ်ရပ် ပို့ဆောင်ပေးခြင်းခံရ၏။ ‘ထိုအခါ ဆေရဖိမ်တစ်ပါးသည် ယဇ်ပလ္လင်ပေါ်မှ တံဆိပ်ဖြင့် ယူဆောင်လာသော မီးခဲပူတစ်ခဲကို မိမိလက်၌ကိုင်၍ ငါ့ထံသို့ ပျံသန်းလာ၏။ ထို့နောက် ငါ၏နှုတ်ပေါ်သို့ ထိုမီးခဲကို ထိစေ၍၊ ကြည့်လော့၊ ဤအရာသည် သင်၏နှုတ်ခမ်းတို့ကို ထိပြီ။ သင်၏အပြစ်ဒုစရိုက်ကို ဖယ်ရှားပြီးပြီ၊ သင်၏အပြစ်ကိုလည်း သန့်စင်စေပြီးပြီဟု ဆို၏။’ ဟေရှာယ ၆:၆၊ ၇။</w:t>
      </w:r>
    </w:p>
    <w:p>
      <w:pPr>
        <w:pStyle w:val="ArticleScripture"/>
        <w:jc w:val="left"/>
      </w:pPr>
      <w:r>
        <w:rPr>
          <w:rFonts w:ascii="Myanmar Text" w:hAnsi="Myanmar Text" w:eastAsia="Myanmar Text" w:cs="Myanmar Text"/>
        </w:rPr>
        <w:t>ဣရှာယအား ပေးအပ်တော်မူခဲ့သော ရူပါရုံသည် နောက်ဆုံးသော နေ့ရက်များ၌ ဘုရားသခင်၏ လူမျိုးတော်တို့၏ အခြေအနေကို ကိုယ်စားပြုသည်။ သူတို့သည် ကောင်းကင်ဗိမာန်တော်၌ ရှေ့ဆက်ဆောင်ရွက်လျက်ရှိသော အမှုတော်ကို ယုံကြည်ခြင်းအားဖြင့် မြင်တွေ့နိုင်သည့် အခွင့်ထူးကို ခံစားရကြသည်။ “ထိုအခါ ကောင်းကင်၌ရှိသော ဘုရားသခင်၏ ဗိမာန်တော်သည် ဖွင့်လှစ်လျက်၊ ဗိမာန်တော်အတွင်း၌ ပဋိညာဉ်တော်သေတ္တာကို မြင်ရ၏။” သူတို့သည် ယုံကြည်ခြင်းအားဖြင့် အလွန်သန့်ရှင်းရာဌာနတော်အတွင်းသို့ ကြည့်ရှုပြီး၊ ကောင်းကင်ဗိမာန်တော်၌ ခရစ်တော်၏ အမှုတော်ကို မြင်သောအခါ၊ မိမိတို့သည် မသန့်ရှင်းသော နှုတ်ခမ်းရှိသော လူမျိုးဖြစ်ကြောင်း—မကြာခဏ အချည်းနှီးသော စကားကို ပြောဆိုခဲ့သော နှုတ်ခမ်းများရှိကြောင်း၊ မိမိတို့၏ အရည်အချင်းများကိုလည်း သန့်ရှင်းစေ၍ ဘုရားသခင်၏ ဘုန်းတော်အတွက် အသုံးမချခဲ့ကြောင်း—သိမြင်လာကြသည်။ ထိုသူတို့သည် မိမိတို့၏ အားနည်းမှုနှင့် မထိုက်တန်မှုတို့ကို ခရစ်တော်၏ ဘုန်းအသရေပြည့်စုံသော အကျင့်စာရိတ္တ၏ စင်ကြယ်မှုနှင့် ချစ်ဖွယ်ကောင်းမှုတို့နှင့် နှိုင်းယှဉ်ကြည့်သောအခါ စိတ်ပျက်လက်ပျက်ဖြစ်ကြခြင်းသည် သင့်လျော်ပေသည်။ သို့သော် ဣရှာယကဲ့သို့ပင် သူတို့သည် ထာဝရဘုရား အလိုတော်ရှိသကဲ့သို့ နှလုံးပေါ်၌ ထင်ကျန်စေလိုသော အထင်အမြင်ကို လက်ခံမည်ဆိုလျှင်၊ ဘုရားသခင်ရှေ့တော်၌ မိမိတို့၏ ဝိညာဉ်ကို နှိမ့်ချမည်ဆိုလျှင်၊ သူတို့အတွက် မျှော်လင့်ခြင်းရှိ၏။ ကတိတော်၏ သက်တံသည် ပလ္လင်တော်အထက်၌ ရှိနေ၏။ ဣရှာယအတွက် ပြုတော်မူခဲ့သော အမှုကိုလည်း သူတို့အတွင်း၌ ပြုတော်မူလိမ့်မည်။ ဘုရားသခင်သည် ကျိုးနွံနာကျင်သော နှလုံးမှ ထွက်ပေါ်လာသော ဆုတောင်းပဌနာများကို ဖြေကြားတော်မူလိမ့်မည်။</w:t>
      </w:r>
    </w:p>
    <w:p>
      <w:pPr>
        <w:pStyle w:val="ArticleScripture"/>
        <w:jc w:val="left"/>
      </w:pPr>
      <w:r>
        <w:rPr>
          <w:rFonts w:ascii="Myanmar Text" w:hAnsi="Myanmar Text" w:eastAsia="Myanmar Text" w:cs="Myanmar Text"/>
        </w:rPr>
        <w:t>“ဘုရားသခင်၏ ဤကြီးမြတ်၍ ဂုဏ်သိက္ခာပြည့်သောအမှုတော်၏ ရည်ရွယ်ချက်မှာ ကောင်းကင်သိုလှောင်ရုံအတွက် စပါးချည်များကို စုဝေးစေခြင်းဖြစ်၏။ အကြောင်းမူကား မြေကြီးသည် ထာဝရဘုရား၏ ဘုန်းအသရေဖြင့် ပြည့်ဝရမည်ဖြစ်၏။ ထို့ကြောင့် ပျံ့နှံ့အောင် လွှမ်းမိုးနေသော ဆိုးယုတ်ခြင်းကို မြင်ရကြသော်လည်းကောင်း၊ မသန့်ရှင်းသော နှုတ်ခမ်းများမှ ထွက်ပေါ်လာသော စကားသံကို ကြားရကြသော်လည်းကောင်း၊ မည်သူမျှ စိတ်မပျက်စေရ။ မှောင်မိုက်၏ အာဏာများသည် ဘုရားသခင်၏ လူမျိုးတော်ကို ဆန့်ကျင်၍ တန်းစီပြင်ဆင်ကြသောအခါ၊ စာတန်သည် နောက်ဆုံးကြီးမားသော ပဋိပက္ခအတွက် မိမိအင်အားစုများကို စုဆောင်းတပ်ဖြန့်ပြီး၊ သူ၏ အာဏာသည် ကြီးမား၍ ထိန်းမနိုင်သလောက် ဖြစ်နေသည်ဟု ထင်မြင်ရသောအခါ၊ ကတိတော်၏ သက်တံဖြင့် ဝန်းရံလျက် မြင့်မား၍ ချီးမြှောက်ထားသော ရာဇပလ္လင်နှင့်တကွ ဘုရားသခင်၏ ဘုန်းအသရေကို ရှင်းလင်းစွာ မြင်တွေ့ရခြင်းသည် နှစ်သိမ့်ခြင်း၊ ယုံကြည်စိတ်ချခြင်းနှင့် ငြိမ်သက်ခြင်းကို ပေးလိမ့်မည်။” Review and Herald, December 22, 1896.</w:t>
      </w:r>
    </w:p>
    <w:p>
      <w:pPr>
        <w:pStyle w:val="ArticleBody"/>
        <w:jc w:val="left"/>
      </w:pPr>
      <w:r>
        <w:rPr>
          <w:rFonts w:ascii="Myanmar Text" w:hAnsi="Myanmar Text" w:eastAsia="Myanmar Text" w:cs="Myanmar Text"/>
        </w:rPr>
        <w:t>ဤရူပါရုံသည် “နောက်ဆုံးသောနေ့ရက်များ၌ ဘုရားသခင်၏လူမျိုး၏ အခြေအနေကို ကိုယ်စားပြုသည်။” နောက်ဆုံးသောနေ့ရက်များ၌ ဘုရားသခင်၏လူမျိုးသည် လာအိုဒိကဲအသင်းတော်သားများ ဖြစ်ကြသည်။</w:t>
      </w:r>
    </w:p>
    <w:p>
      <w:pPr>
        <w:pStyle w:val="ArticleScripture"/>
        <w:jc w:val="left"/>
      </w:pPr>
      <w:r>
        <w:rPr>
          <w:rFonts w:ascii="Myanmar Text" w:hAnsi="Myanmar Text" w:eastAsia="Myanmar Text" w:cs="Myanmar Text"/>
        </w:rPr>
        <w:t>လောဒိကိအသင်းတော်၏ ကောင်းကင်တမန်ထံသို့ ရေးလော့။ အာမင်ဟု ခေါ်ဝေါ်တော်မူသောသူ၊ သစ္စာရှိ၍ မှန်ကန်သော သက်သေတော်၊ ဘုရားသခင်၏ ဖန်ဆင်းခြင်း၏ အစအဦးတော်ဖြစ်သောသူက ဤသို့ မိန့်တော်မူ၏။ ငါသည် သင်၏အကျင့်တို့ကို သိ၏။ သင်သည် အေးလည်း မဟုတ်၊ ပူလည်း မဟုတ်။ သင်သည် အေးဖြစ်စေ၊ ပူဖြစ်စေ ဖြစ်လျှင် ငါအလိုရှိ၏။ သို့ဖြစ်၍ သင်သည် နွေးတိနွေးထွေးသာ ဖြစ်၍ အေးလည်း မဟုတ်၊ ပူလည်း မဟုတ်သောကြောင့် ငါ၏ခံတွင်းမှ သင့်ကို အန်ထုတ်မည်။ အကြောင်းမူကား သင်က၊ ငါသည် ကြွယ်ဝ၏၊ ဥစ္စာပစ္စည်းများ တိုးပွားရရှိပြီ၊ ဘာမျှ မလိုအပ်ဟု ဆိုသော်လည်း၊ သင်သည် မိမိကိုယ်တိုင် စိတ်ပျက်ဖွယ်ဖြစ်သောသူ၊ သနားဖွယ်ဖြစ်သောသူ၊ ဆင်းရဲသောသူ၊ မျက်စိကန်းသောသူ၊ အဝတ်အချည်းစည်းဖြစ်သောသူ ဖြစ်သည်ကို မသိ။ ထို့ကြောင့် သင်သည် ကြွယ်ဝရမည်အကြောင်း မီးဖြင့် စမ်းသပ်ပြီးသော ရွှေကို ငါထံမှ ဝယ်လော့။ သင်သည် ဝတ်ဆင်ရမည်အကြောင်းနှင့် သင်၏ အဝတ်အချည်းစည်းဖြစ်ခြင်း၏ ရှက်ဖွယ်ကို မပေါ်လာစေရန် အဖြူရောင်အဝတ်ကိုလည်း ဝယ်လော့။ သင်သည် မြင်နိုင်မည်အကြောင်း သင်၏မျက်စိတို့ကို မျက်စိလိမ်းဆေးဖြင့် လိမ်းလော့။</w:t>
      </w:r>
    </w:p>
    <w:p>
      <w:pPr>
        <w:pStyle w:val="ArticleScripture"/>
        <w:jc w:val="left"/>
      </w:pPr>
      <w:r>
        <w:rPr>
          <w:rFonts w:ascii="Myanmar Text" w:hAnsi="Myanmar Text" w:eastAsia="Myanmar Text" w:cs="Myanmar Text"/>
        </w:rPr>
        <w:t>ငါချစ်သမျှသောသူတို့ကို ငါသည် အပြစ်တင်၍ ဆုံးမတတ်၏။ သို့ဖြစ်၍ စိတ်အားထက်သန်လျက် နောင်တရကြလော့။ ကြည့်ရှုလော့၊ ငါသည် တံခါးရှေ့၌ ရပ်လျက် ခေါက်နေ၏။ အကြင်သူသည် ငါ၏အသံကိုကြား၍ တံခါးကိုဖွင့်လျှင်၊ ငါသည် သူ့အထဲသို့ဝင်၍ သူနှင့်အတူ ညစာစားမည်၊ သူလည်း ငါနှင့်အတူ စားရလိမ့်မည်။ အောင်မြင်သောသူအား ငါသည် ငါ၏ပလ္လင်ပေါ်၌ ငါနှင့်အတူ ထိုင်ခွင့်ပေးမည်။ ထိုသို့ပင် ငါလည်း အောင်မြင်၍ ငါ့အဘ၏ပလ္လင်ပေါ်၌ ကိုယ်တော်နှင့်အတူ ထိုင်နေ၏။</w:t>
      </w:r>
    </w:p>
    <w:p>
      <w:pPr>
        <w:pStyle w:val="ArticleScripture"/>
        <w:jc w:val="left"/>
      </w:pPr>
      <w:r>
        <w:rPr>
          <w:rFonts w:ascii="Myanmar Text" w:hAnsi="Myanmar Text" w:eastAsia="Myanmar Text" w:cs="Myanmar Text"/>
        </w:rPr>
        <w:t>နားရှိသောသူသည် ဝိညာဉ်တော်က အသင်းတော်များအား မိန့်တော်မူသည့်အရာကို ကြားပါစေ။ ဗျာဒိတ် ၃:၁၄–၂၂။</w:t>
      </w:r>
    </w:p>
    <w:p>
      <w:pPr>
        <w:pStyle w:val="ArticleScripture"/>
        <w:jc w:val="left"/>
      </w:pPr>
      <w:r>
        <w:rPr>
          <w:rFonts w:ascii="Myanmar Text" w:hAnsi="Myanmar Text" w:eastAsia="Myanmar Text" w:cs="Myanmar Text"/>
        </w:rPr>
        <w:t>“လောဒိက</w:t>
      </w:r>
      <w:r>
        <w:rPr>
          <w:rFonts w:ascii="Nirmala UI" w:hAnsi="Nirmala UI" w:eastAsia="Nirmala UI" w:cs="Nirmala UI"/>
        </w:rPr>
        <w:t>ேய</w:t>
      </w:r>
      <w:r>
        <w:rPr>
          <w:rFonts w:ascii="Myanmar Text" w:hAnsi="Myanmar Text" w:eastAsia="Myanmar Text" w:cs="Myanmar Text"/>
        </w:rPr>
        <w:t>အသင်းတော်ထံသို့ ပေးပို့သော သတင်းစကားသည် တုန်လှုပ်ဖွယ် ပြစ်တင်ရှုတ်ချခြင်းတစ်ရပ်ဖြစ်ပြီး၊ ယင်းသည် ယခုကာလရှိ ဘုရားသခင်၏ လူမျိုးတော်အပေါ်၌လည်း သက်ဆိုင်လျက်ရှိသည်။”</w:t>
      </w:r>
    </w:p>
    <w:p>
      <w:pPr>
        <w:pStyle w:val="ArticleScripture"/>
        <w:jc w:val="left"/>
      </w:pPr>
      <w:r>
        <w:rPr>
          <w:rFonts w:ascii="Myanmar Text" w:hAnsi="Myanmar Text" w:eastAsia="Myanmar Text" w:cs="Myanmar Text"/>
        </w:rPr>
        <w:t>“‘လာအိုဒိကိအသင်းတော်၏ ကောင်းကင်တမန်ထံသို့ ရေးလော့။ ဤအရာတို့ကို အာမင်ဖြစ်တော်မူသောသူ၊ သစ္စာရှိ၍ မှန်ကန်သော သက်သေခံတော်မူသူ၊ ဘုရားသခင်၏ ဖန်ဆင်းခြင်းအမှု၏ အစပြုတော်မူသောသူက မိန့်တော်မူ၏။ ငါသည် သင်၏ အကျင့်တို့ကို သိ၏။ သင်သည် အေးလည်းမဟုတ်၊ ပူလည်းမဟုတ်။ သင်သည် အေးဖြစ်စေ၊ ပူဖြစ်စေ ငါအလိုရှိ၏။ သို့ဖြစ်၍ သင်သည် နွေးထွေးရုံသာဖြစ်၍၊ အေးလည်းမဟုတ်၊ ပူလည်းမဟုတ်သောကြောင့် ငါ့နှုတ်မှ သင့်ကို အန်ထုတ်မည်။ အကြောင်းမူကား သင်က၊ ငါသည် ချမ်းသာကြွယ်ဝ၏၊ ပစ္စည်းဥစ္စာ တိုးပွားများပြား၏၊ အဘယ်အရာကိုမျှ မလိုအပ်ဟု ဆို၏။ သို့သော် သင်သည် မိမိကိုယ်ကိုယ် မသိဘဲ၊ ဒုက္ခရောက်သောသူ၊ ဆင်းရဲနာကျင်သောသူ၊ ဆင်းရဲသောသူ၊ မျက်စိကန်းသောသူ၊ အဝတ်အချည်းစည်းဖြစ်သောသူ ဖြစ်သည်ကို မသိချေ။’”</w:t>
      </w:r>
    </w:p>
    <w:p>
      <w:pPr>
        <w:pStyle w:val="ArticleScripture"/>
        <w:jc w:val="left"/>
      </w:pPr>
      <w:r>
        <w:rPr>
          <w:rFonts w:ascii="Myanmar Text" w:hAnsi="Myanmar Text" w:eastAsia="Myanmar Text" w:cs="Myanmar Text"/>
        </w:rPr>
        <w:t>ဤနေရာ၌ သခင်ဘုရားသည် မိမိ၏လူတို့အား သတိပေးရန် မိမိခေါ်တော်မူခဲ့သော အမှုတော်ဆောင်များက ယူဆောင်သွားရမည့် သတင်းစကားသည် ငြိမ်းချမ်းမှုနှင့် ဘေးကင်းလုံခြုံမှုကို ကြေညာသော သတင်းစကားမျိုး မဟုတ်ကြောင်းကို ကျွန်ုပ်တို့အား ပြသတော်မူ၏။ ထိုသတင်းစကားသည် သီအိုရီသက်သက်သာ မဟုတ်ဘဲ၊ အချက်အလက်အသီးသီး၌ လက်တွေ့ကျသော သတင်းစကားဖြစ်၏။ ဘုရားသခင်၏လူတို့သည် လာအိုဒိကိအသင်းတော်ထံ ပေးသော သတင်းစကားအရ ဇာတိပကတိဆိုင်ရာ လုံခြုံချမ်းသာမှုအတွင်း ရပ်တည်နေကြသည်ဟု ပုံဖော်ခံထားရသည်။ သူတို့သည် ဝိညာဉ်ရေးဆိုင်ရာ ရရှိအောင်မြင်မှုများတွင် မိမိတို့သည် မြင့်မြတ်သော အခြေအနေသို့ ရောက်ရှိနေကြသည်ဟု ယုံကြည်လျက် အေးဆေးသာယာစွာ နေကြ၏။ “အကြောင်းမူကား သင်က၊ ငါသည် ချမ်းသာ၏၊ ဥစ္စာတိုးပွား၏၊ အဘယ်အရာကိုမျှ မလိုအပ်ဟု ဆိုသော်လည်း၊ သင်သည် ကိုယ်တိုင် ဒုက္ခကြုံရသူ၊ သနားဖွယ်သူ၊ ဆင်းရဲသူ၊ မျက်စိကန်းသူ၊ အဝတ်အချည်းစည်းဖြစ်နေကြောင်းကို မသိ။”</w:t>
      </w:r>
    </w:p>
    <w:p>
      <w:pPr>
        <w:pStyle w:val="ArticleScripture"/>
        <w:jc w:val="left"/>
      </w:pPr>
      <w:r>
        <w:rPr>
          <w:rFonts w:ascii="Myanmar Text" w:hAnsi="Myanmar Text" w:eastAsia="Myanmar Text" w:cs="Myanmar Text"/>
        </w:rPr>
        <w:t>“လူတို့၏စိတ်အပေါ်၌ မိမိတို့သည် မှန်ကန်နေကြသည်ဟူသော ယုံကြည်စိတ်ချမှုတစ်ရပ် ထင်မြင်ဝင်ရောက်လာပြီး၊ အမှန်အားဖြင့် သူတို့သည် လုံးဝမှားယွင်းနေကြစဉ်၌၊ ထိုထက်ကြီးမားသော လှည့်ဖြားမှုတစ်ခု မည်သည်ရှိနိုင်မည်နည်း။ စစ်မှန်သောသက်သေခံတော်၏ သတင်းစကားသည် ဘုရားသခင်၏လူတို့ကို ဝမ်းနည်းဖွယ်လှည့်ဖြားမှုတစ်ရပ်အတွင်း၌ တွေ့ရှိရသော်လည်း၊ ထိုလှည့်ဖြားမှုအတွင်း၌ပင် သူတို့သည် ရိုးသားကြသည်။ မိမိတို့၏အခြေအနေသည် ဘုရားသခင်၏ရှေ့တော်၌ အလွန်စိတ်ပျက်ဖွယ်ကောင်းကြောင်းကို သူတို့မသိကြ။ ထိုသို့ မိမိတို့သည် မြင့်မြတ်သော ဝိညာဉ်ရေးအခြေအနေတစ်ရပ်၌ ရှိနေကြသည်ဟု မိမိကိုယ်ကို ချီးမွမ်း၍ ယုံကြည်နေကြသောသူတို့ထံသို့၊ စစ်မှန်သောသက်သေခံတော်၏ သတင်းစကားသည် သူတို့၏ ဝိညာဉ်ရေးမျက်စိကန်းခြင်း၊ ဆင်းရဲနွမ်းပါးခြင်း၊ နှင့် ဒုက္ခဆင်းရဲပြည့်ဝသော အခြေအနေမှန်ကို ထိတ်လန့်ဖွယ် ပြစ်တင်ကြေညာခြင်းအားဖြင့် သူတို့၏ လုံခြုံစိတ်ချမှုကို ချိုးဖောက်ပစ်၏။ ထိုသက်သေခံချက်သည် အလွန်ထိရှစူးရှ၍ ပြင်းထန်လှသော်လည်း၊ မှားယွင်းခြင်းမဖြစ်နိုင်ပေ။ အကြောင်းမှာ ပြောဆိုတော်မူသောသူသည် စစ်မှန်သောသက်သေခံတော်ဖြစ်တော်မူသောကြောင့်၊ ကိုယ်တော်၏သက်သေခံချက်သည် မှန်ကန်ရမည်ဖြစ်သည်။”</w:t>
      </w:r>
    </w:p>
    <w:p>
      <w:pPr>
        <w:pStyle w:val="ArticleScripture"/>
        <w:jc w:val="left"/>
      </w:pPr>
      <w:r>
        <w:rPr>
          <w:rFonts w:ascii="Myanmar Text" w:hAnsi="Myanmar Text" w:eastAsia="Myanmar Text" w:cs="Myanmar Text"/>
        </w:rPr>
        <w:t>“မိမိတို့ရရှိထားသော အောင်မြင်မှုများ၌ လုံခြုံစိတ်ချနေကြသူများနှင့်၊ ဝိညာဉ်ရေးဆိုင်ရာ အသိပညာ၌ မိမိတို့ကိုယ်ကို ချမ်းသာကြွယ်ဝသည်ဟု ယုံကြည်ကြသူများအတွက်၊ မိမိတို့သည် လှည့်ဖြားခံထားရပြီး ဝိညာဉ်ရေးဆိုင်ရာ ကျေးဇူးတော်အလုံးစုံကို လိုအပ်နေကြသည်ဟု ကြေညာသော သတင်းစကားကို လက်ခံရယူရန်မှာ ခက်ခဲလှ၏။ သန့်ရှင်းခြင်းမခံရသေးသော နှလုံးသည် ‘အရာခပ်သိမ်းထက် လှည့်ဖြားတတ်၍၊ အလွန်ဆိုးညစ်လျက်ရှိ၏။’ ကျွန်ုပ်အား ပြသခံရသည်မှာ၊ ယေရှုထံမှ အလင်းတစ်ရောင်မျှ မရရှိကြသေးဘဲ၊ မိမိတို့ကိုယ်ကို ကောင်းသော ခရစ်ယာန်များဖြစ်ကြသည်ဟု များစွာသောသူတို့က ကိုယ့်ကိုယ်ကို ချီးမွမ်းနေကြသည်ဟူသောအချက်ဖြစ်သည်။ သူတို့၌ ဘုရားသခင်၏ အသက်တာ၌ ကိုယ်တိုင်ပိုင်သော အသက်ရှင်သော အတွေ့အကြုံမရှိကြ။ ဝိညာဉ်တော်၏ အဖိုးတန်သော ကျေးဇူးတော်များကို ရရှိပိုင်ဆိုင်ရန် အလေးအနက်ထား၍ မပြတ်မလပ် ကြိုးပမ်းအားထုတ်ရမည့် မိမိတို့၏ အမှန်တကယ်လိုအပ်ချက်ကို ခံစားသိမြင်နိုင်မည့်အလို့ငှာ၊ သူတို့သည် ဘုရားသခင်ရှေ့၌ ကိုယ်ကိုနှိမ့်ချဖျက်ဆီးခြင်း၏ နက်ရှိုင်းပြီး စုံလင်ပြည့်စုံသော အမှုတစ်ရပ်ကို လိုအပ်ကြသည်။” Testimonies, volume 3, 252, 253.</w:t>
      </w:r>
    </w:p>
    <w:p>
      <w:pPr>
        <w:pStyle w:val="ArticleBody"/>
        <w:jc w:val="left"/>
      </w:pPr>
      <w:r>
        <w:rPr>
          <w:rFonts w:ascii="Myanmar Text" w:hAnsi="Myanmar Text" w:eastAsia="Myanmar Text" w:cs="Myanmar Text"/>
        </w:rPr>
        <w:t>ဟေရှာယသည် မိမိ၏ လောဒိကေအနေအထားမှ ပြောင်းလဲခြင်းကို ခံယူပြီးနောက်၊ ကမ္ဘာသို့ နောက်ဆုံးသတိပေးသတင်းစကားကို ယူဆောင်သွားရန် မိမိကိုယ်ကို အလိုတော်ရှိစွာ ဆက်ကပ်ခဲ့သည်။ အခန်းခြောက်၏ အပိုဒ်သုံးသည်၊ ဟေရှာယ၏ ပရောဖက်သမိုင်းကို၊ ကောင်းကင်တမန်သည် ဆင်းသက်လာ၍ မိမိ၏ ဘုန်းတော်ဖြင့် မြေကြီးတစ်ပြင်လုံးကို အလင်းပေးသောအခါ ဖြစ်ပေါ်သော ဗျာဒိတ်ကျမ်း ၁၈ ၏ ပရောဖက်သမိုင်းနှင့် ဆက်စပ်ပေးထားသည်။</w:t>
      </w:r>
    </w:p>
    <w:p>
      <w:pPr>
        <w:pStyle w:val="ArticleScripture"/>
        <w:jc w:val="left"/>
      </w:pPr>
      <w:r>
        <w:rPr>
          <w:rFonts w:ascii="Myanmar Text" w:hAnsi="Myanmar Text" w:eastAsia="Myanmar Text" w:cs="Myanmar Text"/>
        </w:rPr>
        <w:t>ဤအမှုအရာတို့နောက်၌ ငါသည် ကောင်းကင်မှ ဆင်းသက်လာသော အခြားကောင်းကင်တမန်တစ်ပါးကို မြင်ရ၏။ သူသည် ကြီးမားသော အာဏာကို ပိုင်ဆိုင်၍၊ မြေကြီးသည် သူ၏ ဘုန်းတော်ကြောင့် လင်းလက်တောက်ပလာ၏။ ဗျာဒိတ်ကျမ်း ၁၈:၁။</w:t>
      </w:r>
    </w:p>
    <w:p>
      <w:pPr>
        <w:pStyle w:val="ArticleBody"/>
        <w:jc w:val="left"/>
      </w:pPr>
      <w:r>
        <w:rPr>
          <w:rFonts w:ascii="Myanmar Text" w:hAnsi="Myanmar Text" w:eastAsia="Myanmar Text" w:cs="Myanmar Text"/>
        </w:rPr>
        <w:t>ဣရှာယသည် ဗျာဒိတ်ကျမ်း အခန်း ၁၈ ၏ ကောင်းကင်တမန် ဆင်းသက်လာသော ကာလအတွင်း ဘုရားသခင်၏လူတို့ကို ကိုယ်စားပြုနေသည်။ အကြောင်းမူကား၊ သူသည် ကောင်းကင်သန့်ရှင်းရာဌာနသို့ ခေါ်ဆောင်ခံရသောအခါ၊ စေရပ်တော်များက “ဗိုလ်ခြေအရှင် ထာဝရဘုရားသည် သန့်ရှင်းတော်မူ၏၊ သန့်ရှင်းတော်မူ၏၊ သန့်ရှင်းတော်မူ၏။ မြေကြီးတစ်ခွင်လုံးသည် ကိုယ်တော်၏ဘုန်းတော်နှင့် ပြည့်နှက်လျက်ရှိ၏” ဟု ကြွေးကြော်နေသည်ကို သူကြားခဲ့သည်။ ဗျာဒိတ်ကျမ်းထဲရှိ ယောဟန်ကဲ့သို့ပင်၊ ဣရှာယလည်း နောက်ဆုံး သတိပေးသတင်းစကားကို ကြွေးကြော်သော ဘုရားသခင်၏လူတို့ကို ကိုယ်စားပြုသည်။ ယောဟန်သည် ဘုရားသခင်၏လူတို့ကို “ကျန်ကြွင်းသူတို့” ဟု ခေါ်ခဲ့ပြီး၊ ဣရှာယမူ “တစ်ဆယ်ပုံတစ်ပုံ” သို့မဟုတ် ဆယ်ဖို့တစ်ဖို့ ဟု ရည်ညွှန်းခဲ့သည်။ ဟီဘရူးဘာသာရှိ မူလဝေါဟာရ၏ အဓိပ္ပာယ်မှာ “ဆယ်ဖို့တစ်ဖို့ ပေးသည်” ဟူ၍ဖြစ်သည်။</w:t>
      </w:r>
    </w:p>
    <w:p>
      <w:pPr>
        <w:pStyle w:val="ArticleBody"/>
        <w:jc w:val="left"/>
      </w:pPr>
      <w:r>
        <w:rPr>
          <w:rFonts w:ascii="Myanmar Text" w:hAnsi="Myanmar Text" w:eastAsia="Myanmar Text" w:cs="Myanmar Text"/>
        </w:rPr>
        <w:t>ဟေရှာယ မေးမြန်းခဲ့သော “ဘယ်လောက်ကြာမည်နည်း” ဟူသည့် ပရောဖက်ပြုဆိုင်ရာ မေးခွန်းကို ဘုရားသခင်၏ နှုတ်ကပတ်တော်၌ ထပ်တလဲလဲ မေးမြန်းထားသည်။ (အကျဉ်းချုပ်အနေဖြင့် “ဘယ်လောက်ကြာမည်နည်း” ဟူသော မေးခွန်း၏ အဖြေမှာ ထိုမေးခွန်းသည် အမေရိကန်ပြည်ထောင်စု၌ အမျိုးသားအဆင့် တနင်္ဂနွေနေ့ ဥပဒေ ရောက်ရှိလာခြင်းကို အမှတ်အသားပြုသည်ဟူ၍ ဖြစ်သည်။) Ellen White ၏ အဆိုအရ ထိုအချိန်၌ “အမျိုးသားအဆင့် ဘုရားတရားဖောက်ပြန်ခြင်းနောက်တွင် အမျိုးသားအဆင့် ပျက်စီးခြင်း လိုက်လာလိမ့်မည်” ဟု ဆိုထားပြီး၊ ဟေရှာယ၏ အဆိုအရလည်း “မြို့တို့သည် နေသူမရှိအောင် ပျက်စီးကြလျက်၊ အိမ်တို့သည် လူမရှိအောင် ဖြစ်ကြလျက်၊ ပြည်သည်လည်း အလွန်ပျက်စီးလျက်၊ ထာဝရဘုရားသည် လူတို့ကို အဝေးသို့ ဖယ်ရှားတော်မူ၍၊ ပြည်အလယ်၌ ကြီးမားသော စွန့်ပစ်ခြင်း ရှိလိမ့်မည်” ဟူသော အချိန်ဖြစ်သည်။ “ပြည်အလယ်၌ ကြီးမားသော စွန့်ပစ်ခြင်း” ဟူသည်မှာ ဒံယေလ 11:41 အရ တနင်္ဂနွေနေ့ ဥပဒေ၌ လဲကျဖျက်ဆီးခံရသော “အများအပြား” ကို ဆိုလိုသည်။ ထိုသူတို့သည် ဟေရှာယ အခန်းကြီး ၆ နှင့် မဿဲ အခန်းကြီး ၁၃ တွင် ဖော်ပြထားသော မျက်စိရှိသော်လည်း မမြင်သောသူများ၊ နားရှိသော်လည်း မကြားသောသူများ ဖြစ်ကြသကဲ့သို့၊ ဗျာဒိတ်ကျမ်း အခန်းကြီး ၃ တွင် လောဒိကယ အသင်းတော်အား ပေးသော အကြံပေးခြင်းကိုလည်း ငြင်းပယ်သောသူများ ဖြစ်ကြသည်။</w:t>
      </w:r>
    </w:p>
    <w:p>
      <w:pPr>
        <w:pStyle w:val="ArticleScripture"/>
        <w:jc w:val="left"/>
      </w:pPr>
      <w:r>
        <w:rPr>
          <w:rFonts w:ascii="Myanmar Text" w:hAnsi="Myanmar Text" w:eastAsia="Myanmar Text" w:cs="Myanmar Text"/>
        </w:rPr>
        <w:t>ထိုသူသည် ဘုန်းအသရေတော်နှင့်ပြည့်စုံသော ပြည်သို့လည်း ဝင်ရောက်လိမ့်မည်။ နိုင်ငံအများအပြားလည်း ပြိုလဲပျက်စီးကြလိမ့်မည်။ သို့ရာတွင် ဤသူတို့သည် သူ၏လက်မှ လွတ်မြောက်ကြလိမ့်မည်။ ထိုသူတို့မှာ ဧဒုံ၊ မောဘ၊ အမ္မုန်အမျိုးသားတို့တွင် အကြီးအကဲများဖြစ်ကြ၏။ ဒံယေလ ၁၁:၄၁</w:t>
      </w:r>
    </w:p>
    <w:p>
      <w:pPr>
        <w:pStyle w:val="ArticleBody"/>
        <w:jc w:val="left"/>
      </w:pPr>
      <w:r>
        <w:rPr>
          <w:rFonts w:ascii="Myanmar Text" w:hAnsi="Myanmar Text" w:eastAsia="Myanmar Text" w:cs="Myanmar Text"/>
        </w:rPr>
        <w:t>ယောဟန်သည် ဗျာဒိတ်ကျမ်း၌ ပြုသကဲ့သို့၊ ဟေရှာယလည်း မိမိ၏ သန့်ရှင်းရာဌာန၌ ယေရှုခရစ်တော်ကို မြင်မက်သော ရူပါရုံတစ်ရပ်ကို ခံယူခဲ့သည်။ ဟေရှာယသည် “ပြန်လာသော” “တစ်ဆယ်ပုံတစ်ပုံ” သို့မဟုတ် ဆယ်ဖို့တစ်ဖို့ကို ကိုယ်စားပြု၍၊ ၎င်းသည် သစ်ပင်ကဲ့သို့ “စားခြင်းခံရမည်” ဟု ဖော်ပြထားသည်။ “စားသည်” ဟု ဘာသာပြန်ထားသော ဟေဗြဲစကားလုံး၏ အဓိပ္ပါယ်မှာ မီးဖြင့် လောင်ကျွမ်း၍ ဖျက်ဆီးသုံးစွဲခြင်း ဖြစ်သည်။ သို့ရာတွင် “တစ်ဆယ်ပုံတစ်ပုံ” ၌ မီးက မလောင်မဖျက်နိုင်သော “အနှစ်သာရ” တစ်ရပ်သည် ၎င်းတို့အတွင်း၌ ရှိနေသည်။ ထင်ရှားသည်မှာ ကျန်သော ကိုးပုံတစ်ပုံတွင် ထိုအနှစ်သာရ မရှိခဲ့ကြသလော။ တေရဗင့်နှင့် ဝက်သစ်ချပင်ကို စားသကဲ့သို့ လောင်ကျွမ်းဖျက်ဆီးသော မီးဟူသည် မာလခိကျမ်း၌ မိမိ၏ ဗိမာန်တော်သို့ ရုတ်တရက် ကြွလာတော်မူသော ပဋိညာဉ်တမန်တော်၏ မီးကို ရည်ညွှန်းခြင်းဖြစ်သည်။</w:t>
      </w:r>
    </w:p>
    <w:p>
      <w:pPr>
        <w:pStyle w:val="ArticleScripture"/>
        <w:jc w:val="left"/>
      </w:pPr>
      <w:r>
        <w:rPr>
          <w:rFonts w:ascii="Myanmar Text" w:hAnsi="Myanmar Text" w:eastAsia="Myanmar Text" w:cs="Myanmar Text"/>
        </w:rPr>
        <w:t>ကြည့်ရှုလော့၊ ငါသည် ငါ၏တမန်ကို စေလွှတ်မည်။ ထိုသူသည် ငါ့ရှေ့၌ လမ်းကို ပြင်ဆင်ရမည်။ သင်တို့ရှာဖွေနေသော အရှင်သခင်သည် မိမိ၏ဗိမာန်တော်သို့ ရုတ်တရက် ကြွလာတော်မူလိမ့်မည်။ သင်တို့ နှစ်သက်သော ပဋိညာဉ်၏တမန်တော်လည်း ဖြစ်တော်မူ၏။ ကြည့်ရှုလော့၊ ထိုအရှင်သည် ကြွလာတော်မူလိမ့်မည်ဟု ကောင်းကင်ဗိုလ်ခြေအရှင် ထာဝရဘုရား မိန့်တော်မူ၏။</w:t>
      </w:r>
    </w:p>
    <w:p>
      <w:pPr>
        <w:pStyle w:val="ArticleScripture"/>
        <w:jc w:val="left"/>
      </w:pPr>
      <w:r>
        <w:rPr>
          <w:rFonts w:ascii="Myanmar Text" w:hAnsi="Myanmar Text" w:eastAsia="Myanmar Text" w:cs="Myanmar Text"/>
        </w:rPr>
        <w:t>သို့ရာတွင် ကိုယ်တော်ကြွလာတော်မူသောနေ့ရက်ကို အဘယ်သူသည် ခံနိုင်မည်နည်း။ ကိုယ်တော်ပေါ်ထွန်းတော်မူသောအခါ အဘယ်သူသည် ရပ်တည်နိုင်မည်နည်း။ အကြောင်းမူကား ကိုယ်တော်သည် သတ္တုသန့်စင်သူ၏မီးကဲ့သို့လည်းကောင်း၊ အဝတ်လျှော်သူ၏ဆပ်ပြာကဲ့သို့လည်းကောင်း ဖြစ်တော်မူ၏။ ကိုယ်တော်သည် ငွေကိုသန့်စင်၍ စစ်ကြောသူကဲ့သို့ ထိုင်တော်မူ၍၊ လေဝိအမျိုးသားတို့ကို သန့်စင်တော်မူလိမ့်မည်။ ရွှေနှင့်ငွေကို စစ်ကြောသကဲ့သို့ သူတို့ကို သန့်ရှင်းစင်ကြယ်စေတော်မူမည်။ ထိုသို့ဖြစ်၍ သူတို့သည် ထာဝရဘုရားထံသို့ ဖြောင့်မတ်ခြင်းဖြင့် ပူဇော်သက္ကာကို ဆက်ကပ်ကြလိမ့်မည်။ ထိုနောက် ယုဒနှင့် ယေရုရှလင်၏ ပူဇော်သက္ကာသည် ရှေးကာလနေ့ရက်များ၌ကဲ့သို့လည်းကောင်း၊ အစောပိုင်းနှစ်များ၌ကဲ့သို့လည်းကောင်း ထာဝရဘုရားရှေ့တော်၌ နှစ်သက်ဖွယ်ဖြစ်လိမ့်မည်။ မာလခိ ၃:၁–၄။</w:t>
      </w:r>
    </w:p>
    <w:p>
      <w:pPr>
        <w:pStyle w:val="ArticleBody"/>
        <w:jc w:val="left"/>
      </w:pPr>
      <w:r>
        <w:rPr>
          <w:rFonts w:ascii="Myanmar Text" w:hAnsi="Myanmar Text" w:eastAsia="Myanmar Text" w:cs="Myanmar Text"/>
        </w:rPr>
        <w:t>အာရှာယ၏ ဒသမအစု (တစ်ဆယ်ဖို့တစ်ဖို့ဟူသော) သည် မာလခိ၏ “ဖြောင့်မတ်ခြင်းနှင့်ဆိုင်သော ပူဇော်သက္ကာ” လည်း ဖြစ်သည်။ မာလခိ၏ ပူဇော်သက္ကာမှာ “လေဝိ၏သားများ” ဟူ၍ ကိုယ်စားပြုဖော်ပြထားသော ဘုရားသခင်၏ လူမျိုးတော်ပင် ဖြစ်ပြီး၊ ထိုသူတို့သည် “ဖြောင့်မတ်ခြင်းနှင့်ဆိုင်သော ပူဇော်သက္ကာ” ကို ဖြစ်ပေါ်စေရန် မီးဖြင့် သန့်စင်ခြင်းခံရကြသည်။ အာရှာယ၏ သက်သေခံချက်၌ မီးက “စားလောင်ခြင်း” ခံရသောသူများမှာ ဒသမအစု၊ သို့မဟုတ် တစ်ဆယ်ဖို့တစ်ဖို့ပင် ဖြစ်ကြသည်။</w:t>
      </w:r>
    </w:p>
    <w:p>
      <w:pPr>
        <w:pStyle w:val="ArticleScripture"/>
        <w:jc w:val="left"/>
      </w:pPr>
      <w:r>
        <w:rPr>
          <w:rFonts w:ascii="Myanmar Text" w:hAnsi="Myanmar Text" w:eastAsia="Myanmar Text" w:cs="Myanmar Text"/>
        </w:rPr>
        <w:t>ဘုရားသခင်သည် ငါ့အား ပေးသနားတော်မူသော ကျေးဇူးတော်အတိုင်း၊ ဉာဏ်ပညာရှိသော အဆောက်အဦးဆောက်လုပ်ရေးမှူးချုပ်ကဲ့သို့၊ ငါသည် အုတ်မြစ်ကို ချထားပြီးပြီ၊ အခြားသူတစ်ဦးကလည်း ထိုအပေါ်၌ တည်ဆောက်လျက်ရှိ၏။ သို့သော် လူတိုင်းသည် ထိုအပေါ်၌ မည်သို့တည်ဆောက်သည်ကို သတိပြုကြစေ။ အကြောင်းမူကား၊ ချထားပြီးဖြစ်သော အုတ်မြစ်မှတစ်ပါး အခြားအုတ်မြစ်ကို မည်သူမျှ မချနိုင်။ ထိုအုတ်မြစ်ကား ယေရှုခရစ်တော်ဖြစ်၏။ ယခု တစ်စုံတစ်ယောက်သည် ဤအုတ်မြစ်အပေါ်၌ ရွှေ၊ ငွေ၊ အဖိုးတန်ကျောက်များ၊ သစ်သား၊ မြက်ခြောက်၊ ကောက်ရိုးတို့ဖြင့် တည်ဆောက်လျှင်၊ လူတိုင်း၏ အမှုအရာသည် ထင်ရှားပေါ်လွင်လာမည်။ အကြောင်းမူကား၊ ထိုနေ့ရက်သည် ၎င်းကို ဖော်ပြလိမ့်မည်။ အဘယ်ကြောင့်နည်းဟူမူကား၊ ၎င်းသည် မီးအားဖြင့် ဖော်ထုတ်ခြင်းခံရမည်ဖြစ်၍၊ မီးသည် လူတိုင်း၏ အမှုအရာကို မည်သို့သောအမျိုးအစားဖြစ်သည်ကို စမ်းသပ်လိမ့်မည်။ ၁ ကောရိန္သု ၃:၁၀–၁၃။</w:t>
      </w:r>
    </w:p>
    <w:p>
      <w:pPr>
        <w:pStyle w:val="ArticleBody"/>
        <w:jc w:val="left"/>
      </w:pPr>
      <w:r>
        <w:rPr>
          <w:rFonts w:ascii="Myanmar Text" w:hAnsi="Myanmar Text" w:eastAsia="Myanmar Text" w:cs="Myanmar Text"/>
        </w:rPr>
        <w:t>ဤနေရာ၌ ပေါလုသည် လူတိုင်း၏အမှုအရာများကို “မီး” အားဖြင့် ထင်ရှားပေါ်လွင်စေလိမ့်မည်ဟု ကြေညာထားသည်။ မာလခိ၌ ထိုမီးသည် အညစ်အကြေးကို လောင်ကျွမ်းဖယ်ရှားသည်။ ဟေရှာယ၌ “တစ်ဆယ်ပုံတစ်ပုံ” ၏ သန့်စင်ခြင်းသည် ၎င်းတို့၏ အရွက်များကို ပယ်ချစွန့်လွှတ်သော “အခါ” ၌ ဖြစ်ပေါ်သည်။ အာဒံနှင့် ဟ</w:t>
      </w:r>
      <w:r>
        <w:rPr>
          <w:rFonts w:ascii="Nirmala UI" w:hAnsi="Nirmala UI" w:eastAsia="Nirmala UI" w:cs="Nirmala UI"/>
        </w:rPr>
        <w:t>വ്വ</w:t>
      </w:r>
      <w:r>
        <w:rPr>
          <w:rFonts w:ascii="Myanmar Text" w:hAnsi="Myanmar Text" w:eastAsia="Myanmar Text" w:cs="Myanmar Text"/>
        </w:rPr>
        <w:t>ါတို့က သက်သေခံထားသကဲ့သို့ အရွက်များသည် ဖုံးကွယ်ထားသော အပြစ်၊ ဟန်ဆောင်မှုနှင့် မာနထောင်လွှားသော ယူဆမှုတို့၏ သင်္ကေတဖြစ်သည်။</w:t>
      </w:r>
    </w:p>
    <w:p>
      <w:pPr>
        <w:pStyle w:val="ArticleBody"/>
        <w:jc w:val="left"/>
      </w:pPr>
      <w:r>
        <w:rPr>
          <w:rFonts w:ascii="Myanmar Text" w:hAnsi="Myanmar Text" w:eastAsia="Myanmar Text" w:cs="Myanmar Text"/>
        </w:rPr>
        <w:t>ဟေရှာယ၏ “တစ်ဆယ်ပုံတစ်ပုံ” အတွင်း၌ မီးဖြင့် မလောင်ပျက်နိုင်သော အနှစ်သာရတစ်ရပ် ရှိနေပြီး၊ ထိုအနှစ်သာရသည် “သန့်ရှင်းသော မျိုးစေ့” ပင် ဖြစ်သည်။ သူတို့အတွင်း၌ ဘုန်းအသရေ၏ မျှော်လင့်ခြင်းဖြစ်တော်မူသော ခရစ်တော် ရှိတော်မူ၏။ ဟေရှာယကိုယ်တိုင်လည်း “သန့်ရှင်းသော မျိုးစေ့” ဖြစ်သကဲ့သို့၊ သူ ခွဲခြားသတ်မှတ်သော “တစ်ဆယ်ပုံတစ်ပုံ” လည်း ဖြစ်သည်။ “သန့်ရှင်းသော မျိုးစေ့” နှင့် “တစ်ဆယ်ပုံတစ်ပုံ” တို့သည် နှစ်မျိုးစလုံးပင်၊ မိမိ၏ သန့်ရှင်းရာဌာနတော်၌ ယေရှုခရစ်၏ ဖွင့်ပြတော်မူခြင်းအားဖြင့် လာအော်ဒိကေယအခြေအနေမှ ဖိလဒဲလဖိအခြေအနေသို့ ပြန်လာကြသည်။</w:t>
      </w:r>
    </w:p>
    <w:p>
      <w:pPr>
        <w:pStyle w:val="ArticleBody"/>
        <w:jc w:val="left"/>
      </w:pPr>
      <w:r>
        <w:rPr>
          <w:rFonts w:ascii="Myanmar Text" w:hAnsi="Myanmar Text" w:eastAsia="Myanmar Text" w:cs="Myanmar Text"/>
        </w:rPr>
        <w:t>ဘုရားသခင်၏ဘုန်းတော်ကို မြင်ရသော ထိုရူပါရုံသည်၊ ဟေရှာယအား မိမိသည် ပျက်စီးရသူဖြစ်ကြောင်း၊ မိမိသည် မစင်ကြယ်သူတစ်ဦးဖြစ်၍ အပြစ်သားတစ်ဦးလည်းဖြစ်ကာ ခွင့်လွှတ်ခြင်းကို လိုအပ်သူဖြစ်ကြောင်း ကြွေးကြော်စေသော ထိုရူပါရုံသည်၊ သစ်ပင်များသည် မိမိတို့၏ အရွက်များကို ကျစေသောအချိန်တွင် ကောင်းကင်ဘုံတော်ရှိ သန့်ရှင်းရာဌာန၌ ဖြစ်ပေါ်လေသည်။ “Cast” ဟူသော စကားလုံး၏ အဓိပ္ပာယ်မှာ “အပြင်သို့ ပစ်ထုတ်သည်” သို့မဟုတ် “သစ်ပင်တစ်ပင်ကို ခုတ်လှဲသည်” ဟူ၍ ဖြစ်သည်။ Laodicea ကို ပစ်ထုတ်ခြင်းသည် ဤနေရာတွင် ကိုယ်စားပြုဖော်ပြထားသည်။ “တစ်ဆယ်ပုံတစ်ပုံ” သို့မဟုတ် ကျန်ကြွင်းသူတို့သည် Malachi ၏ ပဋိညာဉ်တော်၏ သတင်းဆောင်မှ ဆောင်ကြဉ်းလာသော သန့်စင်ခြင်း၏ “မီး” ကို ဖြတ်သန်းကြမည်ဖြစ်သဖြင့်၊ ထိုသို့ဖြင့် သူတို့၏ လူ့ဆန်သောအကျင့်အလုပ်များသည် ဝိညာဉ်ရေးရာအရ မီးလောင်ပျက်စီးသွားမည်ဖြစ်ပြီး၊ ထို့ကြောင့် မီးမလောင်နိုင်သော “အနှစ်သာရ” တည်းဟူသော “သန့်ရှင်းသောမျိုးစေ့” သာ ကျန်ရစ်လိမ့်မည်။ နားထောင်ရန် ငြင်းဆန်သောသူများသည် သေ၍ ခြောက်သွေ့နေသော အရွက်များကဲ့သို့ ပစ်ချခံရမည်၊ သို့မဟုတ် သခင်ဘုရား၏ နှုတ်တော်မှ အန်ထုတ်ခြင်းကို ခံရမည်။</w:t>
      </w:r>
    </w:p>
    <w:p>
      <w:pPr>
        <w:pStyle w:val="ArticleBody"/>
        <w:jc w:val="left"/>
      </w:pPr>
      <w:r>
        <w:rPr>
          <w:rFonts w:ascii="Myanmar Text" w:hAnsi="Myanmar Text" w:eastAsia="Myanmar Text" w:cs="Myanmar Text"/>
        </w:rPr>
        <w:t>ယေရှုသည် သန့်ရှင်းသော အမျိုးစေ့တော်ဖြစ်တော်မူ၏။ အမျိုးစေ့တစ်စေ့၌ အပင်တစ်ပင်လုံးကို ဖြစ်ပေါ်စေရန် လိုအပ်သော DNA အားလုံး ပါဝင်လျက်ရှိသည်။ ဘုရားသခင်၏ နှုတ်ကပတ်တော်သည် အမျိုးစေ့ဖြစ်သဖြင့်၊ ဘုရားသခင်၏ နှုတ်ကပတ်တော်၌ အရာတစ်ခုအကြောင်းကို ပထမဆုံး ဖော်ပြထားသော နေရာ၌ပင် ထိုအကြောင်းအရာကို ယုံကြည်သူအတွင်း အပြည့်အဝ ရင့်ကျက်မှုသို့ ရောက်ရှိစေရန် လိုအပ်သော အချက်အလက် အားလုံး ပါဝင်လျက်ရှိသည်၊ မှန်ကန်စွာ နားလည်လျှင် ဖြစ်၏။</w:t>
      </w:r>
    </w:p>
    <w:p>
      <w:pPr>
        <w:pStyle w:val="ArticleBody"/>
        <w:jc w:val="left"/>
      </w:pPr>
      <w:r>
        <w:rPr>
          <w:rFonts w:ascii="Myanmar Text" w:hAnsi="Myanmar Text" w:eastAsia="Myanmar Text" w:cs="Myanmar Text"/>
        </w:rPr>
        <w:t>ဟေရှာယ အခန်းကြီး ၆ သည် ယေရှုခရစ်တော်၏ ဗျာဒိတ်တော်သတင်းစကားဖြင့် ကောင်းချီးခံရရန် အမှန်တကယ် “ကြား” ရမည့် အချိန်ကာလတွင် “မကြား” မည့် လူမျိုးတစ်မျိုးကို ဖော်ပြထားသည်။ ယေရှုညွှန်ဆိုခဲ့သော ထိုလူတို့သည် ဘုရားသခင်၏ ရွေးချယ်တော်မူသော လူမျိုးဖြစ်ကြပြီး၊ ထိုသူတို့သည် ကိုယ်တော်၏ ဇနီးဖြစ်ကြ၏၊ ထိုသူတို့သည် ကိုယ်တော်နှင့် ပဋိညာဉ်ဖွဲ့ထားသော လူမျိုးဖြစ်ကြ၏၊ ထိုသူတို့သည် ရှေးအစ္စရေးဖြစ်ကြ၏။</w:t>
      </w:r>
    </w:p>
    <w:p>
      <w:pPr>
        <w:pStyle w:val="ArticleBody"/>
        <w:jc w:val="left"/>
      </w:pPr>
      <w:r>
        <w:rPr>
          <w:rFonts w:ascii="Myanmar Text" w:hAnsi="Myanmar Text" w:eastAsia="Myanmar Text" w:cs="Myanmar Text"/>
        </w:rPr>
        <w:t>ရှေးခေတ် ဣသရေလသည် ယနေ့ခေတ် ဣသရေလ သို့မဟုတ် နောက်ဆုံး ဣသရေလ၏ ပုံရိပ်အမျိုးအစားဖြစ်သည်။ ကမ္ဘာအဆုံးကာလရှိ ဘုရားသခင်၏ လူမျိုးသည် သတ္တမနေ့ အက်ဒဗင်တစ်များဖြစ်ကြပြီး၊ သူ၏ ရွေးချယ်ထားသော လူမျိုး၊ သူ၏ ဇနီး၊ သူ၏ ပဋိညာဉ်လူမျိုး—ယနေ့ခေတ် ဣသရေလ ဖြစ်ကြသည်။ ဟေရှာယ၏ သမိုင်းမှ သက်သေခံချက်ကို ခရစ်တော်၏ သမိုင်းနှင့် ပေါင်းစည်းလျက်၊ ကမ္ဘာအဆုံးကာလတွင် သတ္တမနေ့ အက်ဒဗင်တစ်အယူဝါဒသည် လောဒိကိသို့ ပေးသော သတင်းစကား၌ ကိုယ်စားပြုထားသော ပျောက်ဆုံးပြီး ကယ်တင်၍ မရနိုင်သော “အခြေအနေ” တစ်ရပ်အတွင်း၌ ရှိလိမ့်မည်ကို အတည်ပြုပေးသော သက်သေ နှစ်ပါးကို ပေးစွမ်းသည်။</w:t>
      </w:r>
    </w:p>
    <w:p>
      <w:pPr>
        <w:pStyle w:val="ArticleBody"/>
        <w:jc w:val="left"/>
      </w:pPr>
      <w:r>
        <w:rPr>
          <w:rFonts w:ascii="Myanmar Text" w:hAnsi="Myanmar Text" w:eastAsia="Myanmar Text" w:cs="Myanmar Text"/>
        </w:rPr>
        <w:t>အမှန်အားဖြင့် သူတို့သည် ကယ်တင်ခြင်းမရနိုင်သူများ မဟုတ်ကြပေ။ သို့ရာတွင်၊ ဟေရှာယသည် မိမိအတွေ့အကြုံ မတိုင်မီ၌ ရှိခဲ့သကဲ့သို့လည်းကောင်း၊ ခရစ်တော်၏ သမိုင်းကာလရှိ ယုဒလူတို့သည် ရှိခဲ့ကြသကဲ့သို့လည်းကောင်း၊ လောဒိကိအအခြေအနေ၌ ရှိနေစဉ်၌သာ ကယ်တင်ခြင်းမရနိုင်ကြခြင်း ဖြစ်သည်။</w:t>
      </w:r>
    </w:p>
    <w:p>
      <w:pPr>
        <w:pStyle w:val="ArticleBody"/>
        <w:jc w:val="left"/>
      </w:pPr>
      <w:r>
        <w:rPr>
          <w:rFonts w:ascii="Myanmar Text" w:hAnsi="Myanmar Text" w:eastAsia="Myanmar Text" w:cs="Myanmar Text"/>
        </w:rPr>
        <w:t>လောဒိကိယအသင်းတော်နှင့်ဆိုင်သောသူတစ်ဦး “ကြား” ရမည့်အရာများထဲမှ တစ်ခုမှာ စိုက်ပျိုးသူ၏ ဥပမာပုံပြင် ဖြစ်သည်။ ထိုဥပမာပုံပြင်အတွင်း၌ ဘုရားသခင်၏ နှုတ်ကပတ်တော်သည် “မျိုးစေ့” ဖြစ်ကြောင်း၊ သန့်ရှင်းသော မျိုးစေ့ဖြစ်ကြောင်းကိုလည်း သူသည် “ကြား” ရမည်။ ထိုသို့ “ကြား” သောအခါ ထိုအပေါ်၌ အခြေခံတစ်ရပ် တည်ခင်းခံရပြီး ဗျာဒိတ်ကျမ်း၏ လျှို့ဝှက်သတင်းစကားကို စတင်ဖွင့်လှစ်ပေးလေသည်။ အကြောင်းမူကား ထိုသတင်းစကားသည် ယေရှုခရစ်တော်သည် အာလဖနှင့် ဩမေဂါ၊ အစနှင့် အဆုံး၊ အစပြုခြင်းနှင့် အဆုံးသတ်ခြင်းဖြစ်တော်မူကြောင်းကို နက်ရှိုင်းစွာ အသိအမှတ်ပြုခြင်းအတွင်း၌ ထုပ်ပိုးဖုံးကွယ်လျက်ရှိသောကြောင့် ဖြစ်သည်။ အဆုံးနှင့် အစတို့၏ ဆက်စပ်ပတ်သက်မှုကို နားလည်ခြင်းတွင် ယေရှုခရစ်တော်သည် နှုတ်ကပတ်တော်ဖြစ်တော်မူကြောင်းနှင့် ကိုယ်တော်သည် မျိုးစေ့ဖြစ်တော်မူကြောင်းကို နားလည်ခြင်းလည်း ပါဝင်လေသည်။</w:t>
      </w:r>
    </w:p>
    <w:p>
      <w:pPr>
        <w:pStyle w:val="ArticleScripture"/>
        <w:jc w:val="left"/>
      </w:pPr>
      <w:r>
        <w:rPr>
          <w:rFonts w:ascii="Myanmar Text" w:hAnsi="Myanmar Text" w:eastAsia="Myanmar Text" w:cs="Myanmar Text"/>
        </w:rPr>
        <w:t>အစအဦး၌ နှုတ်ကပတ်တော်ရှိတော်မူ၏။ နှုတ်ကပတ်တော်သည် ဘုရားသခင်နှင့်အတူရှိတော်မူ၏။ နှုတ်ကပတ်တော်သည်လည်း ဘုရားသခင်ဖြစ်တော်မူ၏။ ထိုနှုတ်ကပတ်တော်သည် အစအဦး၌ ဘုရားသခင်နှင့်အတူရှိတော်မူ၏။ ခပ်သိမ်းသောအရာတို့သည် ထိုနှုတ်ကပတ်တော်အားဖြင့် ဖြစ်ပေါ်လာကြ၏။ ဖြစ်ပေါ်လာသောအရာတစ်စုံတစ်ခုမျှ ထိုနှုတ်ကပတ်တော်မပါဘဲ ဖြစ်ပေါ်လာခြင်းမရှိ။ ထိုနှုတ်ကပတ်တော်၌ အသက်ရှိတော်မူ၏။ ထိုအသက်သည် လူတို့၏အလင်းဖြစ်၏။ အလင်းသည် မှောင်မိုက်၌ ထွန်းလင်းလျက်ရှိ၏။ မှောင်မိုက်သည်လည်း ထိုအလင်းကို နားမလည်။ ယောဟန် ၁:၁–၅။</w:t>
      </w:r>
    </w:p>
    <w:p>
      <w:pPr>
        <w:pStyle w:val="ArticleScripture"/>
        <w:jc w:val="left"/>
      </w:pPr>
      <w:r>
        <w:rPr>
          <w:rFonts w:ascii="Myanmar Text" w:hAnsi="Myanmar Text" w:eastAsia="Myanmar Text" w:cs="Myanmar Text"/>
        </w:rPr>
        <w:t>ယခုအခါ ကတိတော်များကို အာဗြဟံနှင့် သူ၏အမျိုးအနွယ်အား ပေးတော်မူခဲ့၏။ “အမျိုးအနွယ်များအား” ဟု များစွာသောသူတို့ကို ရည်ညွှန်း၍ မိန့်တော်မူသည်မဟုတ်ဘဲ၊ “သင်၏အမျိုးအနွယ်အား” ဟု တစ်ဦးတည်းကို ရည်ညွှန်း၍ မိန့်တော်မူ၏။ ထိုအမျိုးအနွယ်သည် ခရစ်တော်ဖြစ်၏။ ဂလာတိ ၃:၁၆။</w:t>
      </w:r>
    </w:p>
    <w:p>
      <w:pPr>
        <w:pStyle w:val="ArticleBody"/>
        <w:jc w:val="left"/>
      </w:pPr>
      <w:r>
        <w:rPr>
          <w:rFonts w:ascii="Myanmar Text" w:hAnsi="Myanmar Text" w:eastAsia="Myanmar Text" w:cs="Myanmar Text"/>
        </w:rPr>
        <w:t>အဆုံးနှင့် အစအကြားရှိ ဆက်နွယ်မှုကို နားလည်ရန် “ပထမဆုံး ဖော်ပြချက်၏ စည်းမျဉ်း” ကို နားလည်ရမည်။ ပထမဆုံး ဖော်ပြချက်၏ စည်းမျဉ်းသည် အကြောင်းအရာတစ်ခု၏ အစပြုဖော်ပြချက်ကို ၎င်းနှင့်ဆိုင်သော အရေးအကြီးဆုံး ကိုးကားချက်အဖြစ် သတ်မှတ်ပေးသည်။ အကြောင်းမူကား ထိုအစပြုဖော်ပြချက်၌ ဇာတ်လမ်းတစ်ပုဒ်လုံး ပါဝင်လျက်ရှိပြီး၊ ဘုရားသခင်၏ နှုတ်ကပတ်တော်အဖြစ် ၎င်းသည် မျိုးစေ့တစ်စေ့ ဖြစ်သောကြောင့်ဖြစ်သည်။ နောက်ဆုံး ဖော်ပြချက်သည် အရေးပါမှုအရ ဒုတိယနေရာတွင်ရှိသည်ဟု ဆိုရမည်။ အဘယ်ကြောင့်ဆိုသော် ထိုနေရာ၌ ဇာတ်လမ်း၏ အစိတ်အပိုင်းအလုံးစုံကို အဆုံးသတ်မကျန်အောင် အပြည့်အဝ ချိတ်ဆက်ပေါင်းစည်းထားသောကြောင့်ဖြစ်သည်။ သို့သော် အကြောင်းအရာတစ်ခုနှင့်ပတ်သက်သော အလယ်ပိုင်း ဖော်ပြချက်များကသာ ဇာတ်လမ်းအား ခိုင်မာမှုနှင့် ရှင်းလင်းမှုကို ပေါင်းထည့်ပေးကြသဖြင့်၊ ထိုသဘောအရ အလယ်ပိုင်းသည် အစနှင့် အဆုံးကဲ့သို့ပင် မရှိမဖြစ် အရေးကြီးလှသည်။</w:t>
      </w:r>
    </w:p>
    <w:p>
      <w:pPr>
        <w:pStyle w:val="ArticleBody"/>
        <w:jc w:val="left"/>
      </w:pPr>
      <w:r>
        <w:rPr>
          <w:rFonts w:ascii="Myanmar Text" w:hAnsi="Myanmar Text" w:eastAsia="Myanmar Text" w:cs="Myanmar Text"/>
        </w:rPr>
        <w:t>ဤအကြောင်းအရာနှင့်စပ်လျဉ်း၍ ဆက်လက်ပြောဆိုရမည့်အရာများစွာရှိသေးသော်လည်း၊ မဿဲ အခန်းကြီး ၁၃ မှာရှိသော ကျမ်းပိုဒ်သို့ ပြန်လည်ကြည့်ရှုလျှင်၊ ယေရှုသည် ကြားသောသူများနှင့် မကြားသောသူများဟူ၍ လူအုပ်စုနှစ်မျိုးကို သတ်မှတ်ပြထားကြောင်း ကျွန်ုပ်တို့ မှတ်သားနိုင်သည်။ မကြားခြင်း၌လည်း နည်းလမ်းတစ်မျိုးတည်းသာမဟုတ်ဘဲ မျိုးစုံရှိကြောင်းကိုလည်း ကိုယ်တော် ဖော်ပြတော်မူ၏။ ထို့နောက် ကြားသောသူတို့အပေါ်၌ မင်္ဂလာကို ကိုယ်တော် ကြေညာတော်မူ၏။</w:t>
      </w:r>
    </w:p>
    <w:p>
      <w:pPr>
        <w:pStyle w:val="ArticleScripture"/>
        <w:jc w:val="left"/>
      </w:pPr>
      <w:r>
        <w:rPr>
          <w:rFonts w:ascii="Myanmar Text" w:hAnsi="Myanmar Text" w:eastAsia="Myanmar Text" w:cs="Myanmar Text"/>
        </w:rPr>
        <w:t>သို့ရာတွင် သင်တို့၏မျက်စိတို့သည် မြင်ကြသောကြောင့် မင်္ဂလာရှိ၏။ သင်တို့၏နားတို့သည် ကြားကြသောကြောင့်လည်း မင်္ဂလာရှိ၏။ အမှန်အကန် ငါသည် သင်တို့အား ဆိုသည်ကား၊ ပရောဖက်များနှင့် ဖြောင့်မတ်သောသူ အများတို့သည် သင်တို့မြင်သောအရာများကို မြင်လို၍ ဆန္ဒပြင်းပြခဲ့သော်လည်း မမြင်ကြရ။ သင်တို့ကြားသောအရာများကိုလည်း ကြားလို၍ ဆန္ဒပြင်းပြခဲ့သော်လည်း မကြားကြရ။ ထို့ကြောင့် မျိုးစေ့ကြဲသူ၏ ဥပမာပုံကို သင်တို့ နားထောင်ကြလော့။ မဿဲ ၁၃း၁၆–၁၈။</w:t>
      </w:r>
    </w:p>
    <w:p>
      <w:pPr>
        <w:pStyle w:val="ArticleBody"/>
        <w:jc w:val="left"/>
      </w:pPr>
      <w:r>
        <w:rPr>
          <w:rFonts w:ascii="Myanmar Text" w:hAnsi="Myanmar Text" w:eastAsia="Myanmar Text" w:cs="Myanmar Text"/>
        </w:rPr>
        <w:t>ထို့ကြောင့် ပရောဖက်ပြုသဘောအရ ဤ “ကောင်းကြီးမင်္ဂလာ” သည် ဗျာဒိတ်ကျမ်း ၁:၃ တွင် ဖော်ပြထားသော ကောင်းကြီးမင်္ဂလာနှင့် အတိအကျ တူညီသော ကောင်းကြီးမင်္ဂလာပင် ဖြစ်သည်။</w:t>
      </w:r>
    </w:p>
    <w:p>
      <w:pPr>
        <w:pStyle w:val="ArticleScripture"/>
        <w:jc w:val="left"/>
      </w:pPr>
      <w:r>
        <w:rPr>
          <w:rFonts w:ascii="Myanmar Text" w:hAnsi="Myanmar Text" w:eastAsia="Myanmar Text" w:cs="Myanmar Text"/>
        </w:rPr>
        <w:t>ဤပရောဖက်ပြုချက်၏ စကားများကို ဖတ်သောသူသည် မင်္ဂလာရှိ၏။ ထိုစကားများကို ကြားနာ၍ ၎င်းအထဲ၌ ရေးထားသောအရာများကို စောင့်ထိန်းသောသူတို့လည်း မင်္ဂလာရှိကြ၏။ အကြောင်းမူကား အချိန်သည် နီးကပ်လာပြီ။</w:t>
      </w:r>
    </w:p>
    <w:p>
      <w:pPr>
        <w:pStyle w:val="ArticleBody"/>
        <w:jc w:val="left"/>
      </w:pPr>
      <w:r>
        <w:rPr>
          <w:rFonts w:ascii="Myanmar Text" w:hAnsi="Myanmar Text" w:eastAsia="Myanmar Text" w:cs="Myanmar Text"/>
        </w:rPr>
        <w:t>မဿဲ အခန်းကြီး ၁၃ တွင် ယေရှုက ဟေရှာယ အခန်းကြီး ၆ ကို ရည်ညွှန်းထားခြင်းကို Ellen White ၏ အရေးအသားများနှင့် တွဲဖက်၍ သုံးသပ်လျှင်၊ ကမ္ဘာအဆုံးကာလ၌ မြင်ရမည့်အရာများနှင့် ကြားရမည့်အရာများအနက် အလွန်ကြီးမားလှသည့် အရာများ ရှိကြောင်းကို အတည်ပြုလေသည်။ ထိုအရာများသည် နောက်ဆုံး သတိပေးသတင်းစကားကို ဖွင့်လှစ်ဖော်ပြရမည့် ထိုကာလ၌ အသက်ရှင်နေလိုကြသော ဖြောင့်မတ်သူ အများနှင့် ပရောဖက်များစွာတို့က အလွန်အမင်း တောင့်တခဲ့ကြပြီး၊ ထိုအခါ လူတို့သည် ထိုအရာများကို “မြင်” ကြမည်၊ “ကြား” ကြမည် ဖြစ်ကြောင်းကိုလည်း အတည်ပြုလေသည်။</w:t>
      </w:r>
    </w:p>
    <w:p>
      <w:pPr>
        <w:pStyle w:val="ArticleBody"/>
        <w:jc w:val="left"/>
      </w:pPr>
      <w:r>
        <w:rPr>
          <w:rFonts w:ascii="Myanmar Text" w:hAnsi="Myanmar Text" w:eastAsia="Myanmar Text" w:cs="Myanmar Text"/>
        </w:rPr>
        <w:t>ယောဟန်သည် ဒသမအခန်း၌ “မိုးကြိုးခုနစ်ချက်” ဟောကြားသည့်အရာတို့ကို တံဆိပ်ခတ်ထားရန် အမိန့်ပေးခြင်းခံရပြီး၊ နှစ်ဆယ့်နှစ်အခန်း၌မူ “ဤစာအုပ်၏ ပရောဖက်ပြုချက်စကားတို့ကို တံဆိပ်မခတ်နှင့်။ အချိန်သည် နီးလာပြီ” ဟူသော ကြေညာချက်ကို ထုတ်ပြန်ထားသည်။ နောက်တစ်ပိုဒ်၌ လူသား၏ စမ်းသပ်ကာလပိတ်သိမ်းခြင်းကို ဖော်ပြထားသည်။ စမ်းသပ်ကာလ မပိတ်သိမ်းမီ တစ်ခဏအလို၌ “မိုးကြိုးခုနစ်ချက်” ကို တံဆိပ်ဖြည်ရန် ကြေညာချက်တစ်ရပ် ရှိလာမည်ဖြစ်ပြီး၊ ထိုအချိန်တွင် ၎င်းသည် ဗျာဒိတ်ကျမ်းအတွင်း တံဆိပ်ခတ်ထားသော တစ်ခုတည်းသော အပိုဒ်ဖြစ်သည်။ “မိုးကြိုးခုနစ်ချက်” နှင့်စပ်လျဉ်း၍ ၎င်းတို့သည် အက်ဒဗင်တီဇမ်၏ အစနှင့် အဆုံးကို ကိုယ်စားပြုကြောင်း ကျွန်ုပ်တို့အား အသိပေးထားသည်။</w:t>
      </w:r>
    </w:p>
    <w:p>
      <w:pPr>
        <w:pStyle w:val="ArticleScripture"/>
        <w:jc w:val="left"/>
      </w:pPr>
      <w:r>
        <w:rPr>
          <w:rFonts w:ascii="Myanmar Text" w:hAnsi="Myanmar Text" w:eastAsia="Myanmar Text" w:cs="Myanmar Text"/>
        </w:rPr>
        <w:t>“ယောဟန်အား ပေးအပ်ခဲ့သော အထူးအလင်းသည် ခုနစ်မိုးကြိုးတို့၌ ဖော်ပြခြင်းခံရသောအရာဖြစ်၍၊ ပထမနှင့် ဒုတိယ ကောင်းကင်တမန်တို့၏ သတင်းစကားများအောက်၌ ဖြစ်ပွားလာမည့် အဖြစ်အပျက်များကို ရှင်းလင်းဖော်ထုတ်ထားခြင်း ဖြစ်သည်။...”</w:t>
      </w:r>
    </w:p>
    <w:p>
      <w:pPr>
        <w:pStyle w:val="ArticleScripture"/>
        <w:jc w:val="left"/>
      </w:pPr>
      <w:r>
        <w:rPr>
          <w:rFonts w:ascii="Myanmar Text" w:hAnsi="Myanmar Text" w:eastAsia="Myanmar Text" w:cs="Myanmar Text"/>
        </w:rPr>
        <w:t>“ဤခုနစ်သော မိုးကြိုးသံများသည် မိမိတို့၏ အသံများကို ထုတ်ဖော်ပြောဆိုပြီးနောက်၊ စာအုပ်ငယ်နှင့် စပ်လျဉ်း၍ ဒံယေလအား ပေးခဲ့သကဲ့သို့သော ညွှန်ကြားချက်သည် ယောဟန်ထံသို့ ရောက်လာသည်။ ‘ခုနစ်သော မိုးကြိုးသံများ ပြောဆိုခဲ့သော အရာများကို တံဆိပ်ခတ်ထားလော့။’ ဤအရာများသည် မိမိတို့၏ အစဉ်အတိုင်း ထုတ်ဖော်ပြသမည်ဖြစ်သော အနာဂတ်ဖြစ်ရပ်များနှင့် သက်ဆိုင်သည်။” The Seventh-day Adventist Bible Commentary, volume 7, 971.</w:t>
      </w:r>
    </w:p>
    <w:p>
      <w:pPr>
        <w:pStyle w:val="ArticleBody"/>
        <w:jc w:val="left"/>
      </w:pPr>
      <w:r>
        <w:rPr>
          <w:rFonts w:ascii="Myanmar Text" w:hAnsi="Myanmar Text" w:eastAsia="Myanmar Text" w:cs="Myanmar Text"/>
        </w:rPr>
        <w:t>မိုးကြိုးခုနစ်ပါးသည် ၁၇၉၈ ခုနှစ်မှ ၁၈၄၄ ခုနှစ် အောက်တိုဘာ ၂၂ ရက်အထိ ပထမကောင်းကင်တမန်နှင့် ဒုတိယကောင်းကင်တမန်၏ သတင်းစကား၏ သမိုင်းအတွင်း အက်ဒဗင်တစ်လှုပ်ရှားမှု၏ အစကာလ၌ ဖြစ်ပျက်သော အဖြစ်အပျက်များကို ကိုယ်စားပြုသည်။ ထို့ပြင် အထက်တွင် ဖော်ပြခဲ့သော ထိုဆောင်းပါးတစ်ပုဒ်တည်း၌ပင် မိုးကြိုးခုနစ်ပါးသည် “မိမိတို့၏ အစဉ်အတိုင်း ဖွင့်ပြမည့် အနာဂတ်ဖြစ်ရပ်များနှင့် သက်ဆိုင်သည်” ဟု ကျွန်ုပ်တို့အား အသိပေးထားသည်။ အက်ဒဗင်တစ်လှုပ်ရှားမှု၏ အစသမိုင်းသည် အက်ဒဗင်တစ်လှုပ်ရှားမှု၏ အဆုံးကို သရုပ်ဖော်ပြသသည်။ အကြောင်းမူကား ယေရှုခရစ်တော်သည် အာလဖာနှင့် အိုမေဂါအဖြစ် အက်ဒဗင်တစ်လှုပ်ရှားမှု၏ သမိုင်းတစ်ခုလုံးအပေါ် မိမိ၏ လက်မှတ်တော်ကို ခတ်နှိပ်တော်မူသဖြင့်၊ ထိုသမိုင်းသည် ရှေးဣသရေလလူမျိုး၏ သမိုင်းကဲ့သို့ပင် သန့်ရှင်းမြင့်မြတ်သော သမိုင်းဖြစ်သောကြောင့်တည်း။</w:t>
      </w:r>
    </w:p>
    <w:p>
      <w:pPr>
        <w:pStyle w:val="ArticleBody"/>
        <w:jc w:val="left"/>
      </w:pPr>
      <w:r>
        <w:rPr>
          <w:rFonts w:ascii="Myanmar Text" w:hAnsi="Myanmar Text" w:eastAsia="Myanmar Text" w:cs="Myanmar Text"/>
        </w:rPr>
        <w:t>မဿဲကျမ်း အခန်း ၁၃ တွင် ယေရှု၏ မိန့်ကြားချက်အရ၊ ဤအဖြစ်အပျက်များသည် ပရောဖက်တို့ မြင်လိုလှသောအရာများဖြစ်ပြီး၊ တပည့်တော်တို့သည် ထိုအရာများကို သိရှိခြင်းကြောင့် မင်္ဂလာရှိကြသည်။ ထိုတပည့်တော်တို့သည် ကမ္ဘာအဆုံးကာလ၌ မိမိတို့ မြင်ရသောအရာနှင့် ကြားရသောအရာကြောင့် မင်္ဂလာရှိသော ဘုရားသခင်၏ လူမျိုးတော်ကို ကိုယ်စားပြုကြသည်။ သူတို့ မြင်ရသောအရာနှင့် ကြားရသောအရာမှာ ယေရှုခရစ်၏ ဗျာဒိတ်တော်၏ သတင်းစကားဖြစ်ပြီး၊ ထိုသတင်းစကားသည် ခုနစ်ကြိမ်မြောက် မိုးကြိုးသံများ၏ သတင်းစကားဖြင့်လည်း ကိုယ်စားပြုထားသည်။ ထိုမိုးကြိုးသံများသည် မီလာရိုက်သမိုင်းနှင့် တစ်သိန်းလေးသောင်းလေးထောင်၏ သမိုင်းကို နှစ်မျိုးလုံး ကိုယ်စားပြုကြသည်။</w:t>
      </w:r>
    </w:p>
    <w:p>
      <w:pPr>
        <w:pStyle w:val="ArticleScripture"/>
        <w:jc w:val="left"/>
      </w:pPr>
      <w:r>
        <w:rPr>
          <w:rFonts w:ascii="Myanmar Text" w:hAnsi="Myanmar Text" w:eastAsia="Myanmar Text" w:cs="Myanmar Text"/>
        </w:rPr>
        <w:t>၁၈၄၀ မှ ၁၈၄၄ အတွင်း ပေးအပ်ခဲ့သော သတင်းစကားအားလုံးကို ယခုအချိန်တွင် အားကြီးထင်ရှားစွာ ကြေညာရမည်။ အကြောင်းမှာ မိမိတို့၏ လမ်းညွှန်အမှတ်အသားများကို ပျောက်ဆုံးသွားကြသော လူများစွာ ရှိနေကြသောကြောင့် ဖြစ်သည်။ ထိုသတင်းစကားများသည် အသင်းတော်အပေါင်းသို့ ရောက်ရှိသွားရမည်။</w:t>
      </w:r>
    </w:p>
    <w:p>
      <w:pPr>
        <w:pStyle w:val="ArticleScripture"/>
        <w:jc w:val="left"/>
      </w:pPr>
      <w:r>
        <w:rPr>
          <w:rFonts w:ascii="Myanmar Text" w:hAnsi="Myanmar Text" w:eastAsia="Myanmar Text" w:cs="Myanmar Text"/>
        </w:rPr>
        <w:t>“ခရစ်တော်က ‘သင်တို့၏မျက်စိများသည် မြင်သောကြောင့် မင်္ဂလာရှိ၏။ သင်တို့၏နားများသည် ကြားသောကြောင့် မင်္ဂလာရှိ၏။ အမှန်အကန် ငါဆိုသည်ကား၊ ပရောဖက်များစွာနှင့် ဖြောင့်မတ်သောသူများစွာတို့သည် သင်တို့မြင်သောအရာများကို မြင်လို၍ မမြင်ကြရ၊ သင်တို့ကြားသောအရာများကို ကြားလို၍ မကြားကြရ’ ဟု မိန့်တော်မူခဲ့သည် [Matthew 13:16, 17]။ 1843 နှင့် 1844 ခုနှစ်များတွင် မြင်တွေ့ခဲ့သော အရာများကို မြင်ခဲ့သော မျက်စိများသည် မင်္ဂလာရှိကြ၏။</w:t>
      </w:r>
    </w:p>
    <w:p>
      <w:pPr>
        <w:pStyle w:val="ArticleScripture"/>
        <w:jc w:val="left"/>
      </w:pPr>
      <w:r>
        <w:rPr>
          <w:rFonts w:ascii="Myanmar Text" w:hAnsi="Myanmar Text" w:eastAsia="Myanmar Text" w:cs="Myanmar Text"/>
        </w:rPr>
        <w:t>“သတင်းစကားကို ပေးအပ်ခဲ့ပြီးဖြစ်သည်။ အချိန်ကာလ၏ နိမိတ်လက္ခဏာများသည် ပြည့်စုံလျက်ရှိသောကြောင့်၊ ထိုသတင်းစကားကို ထပ်မံကြေညာရာတွင် နှောင့်နှေးခြင်း မရှိသင့်ပေ။ အဆုံးသတ်လုပ်ငန်းကို ပြီးစီးအောင် ဆောင်ရွက်ရမည်။ ကာလတိုအတွင်း၌ ကြီးမားသော အလုပ်တစ်ရပ်ကို ဆောင်ရွက်လိမ့်မည်။ မကြာမီ ဘုရားသခင်၏ ခန့်အပ်တော်မူခြင်းအားဖြင့် သတင်းစကားတစ်ရပ်ကို ပေးအပ်တော်မူလိမ့်မည်။ ၎င်းသည် အားကြီးသော ကြွေးကြော်သံအဖြစ် တိုးပွားလာလိမ့်မည်။ ထို့နောက် ဒံယေလသည် မိမိအမွေခံရာအရပ်၌ ရပ်တည်၍ မိမိ၏ သက်သေခံချက်ကို ပေးလိမ့်မည်။” Manuscript Releases, volume 21, 437.</w:t>
      </w:r>
    </w:p>
    <w:p>
      <w:pPr>
        <w:pStyle w:val="ArticleBody"/>
        <w:jc w:val="left"/>
      </w:pPr>
      <w:r>
        <w:rPr>
          <w:rFonts w:ascii="Myanmar Text" w:hAnsi="Myanmar Text" w:eastAsia="Myanmar Text" w:cs="Myanmar Text"/>
        </w:rPr>
        <w:t>ခရစ်တော်သည် ဖြောင့်မတ်သောသူတို့ မြင်လိုခဲ့သော သမိုင်းဖြစ်ကြောင်း သတ်မှတ်ဖော်ပြခဲ့သည့် ထိုသမိုင်းကို အယ်လင် ဝိုက်က 1840 ခုနှစ်မှ 1844 ခုနှစ်အထိရှိသော မီလာရေးတို့၏ သမိုင်းဖြစ်သည်ဟု သတ်မှတ်ဖော်ပြပြီး၊ ထို့နောက် “မကြာမီ ဘုရားသခင်၏ ခန့်အပ်တော်မူခြင်းအားဖြင့် တစ်ပါးသော သတင်းစကားတစ်ရပ် ပေးအပ်တော်မူမည်ဖြစ်ပြီး၊ ၎င်းသည် အသံကျယ်စွာ ကြွေးကြော်ခြင်းအဖြစ် တိုးပွားလာမည်” ဟု ဆိုသည်။ “အသံကျယ်စွာ ကြွေးကြော်ခြင်း” သည် တတိယကောင်းကင်တမန်၏ နောက်ဆုံးသတိပေးချက်ကို သင်္ကေတပြုထားပြီး၊ ထိုသတင်းစကား ပေးအပ်ခံရသောအခါ၊ ၎င်းသည် အဒ်ဗင့်တစ်စခန်း၏ အစပြုသမိုင်းကို ပြန်လည်ထပ်တလဲလဲ ပြသမည်ဖြစ်သည်။ နောက်ဆုံးသတိပေးသတင်းစကားသည် “အသင်းတော်အပေါင်းတို့ထံ သွားရမည့်” “သတင်းစကားများ” ဖြစ်ပြီး၊ “1840–1844 ခုနှစ်များအတွင်း ပေးအပ်ခဲ့သော သတင်းစကားအပေါင်းတို့ကို ယခုအခါ အင်အားပြည့်စုံစွာ ထုတ်ဖော်ကြေညာရမည်” ဖြစ်သည်။</w:t>
      </w:r>
    </w:p>
    <w:p>
      <w:pPr>
        <w:pStyle w:val="ArticleBody"/>
        <w:jc w:val="left"/>
      </w:pPr>
      <w:r>
        <w:rPr>
          <w:rFonts w:ascii="Myanmar Text" w:hAnsi="Myanmar Text" w:eastAsia="Myanmar Text" w:cs="Myanmar Text"/>
        </w:rPr>
        <w:t>“အာလဖာနှင့် အိုမေဂါ” သည် အဆုံးကို အစနှင့်အတူ ပုံဖော်ပြသသည်။ အယ်လင် ဝှိုက်က “ထိုသတင်းစကားများကို အသင်းတော်အားလုံးထံသို့ ပို့ရမည်” ဟု ဖော်ပြထားပြီး၊ ယေရှုကလည်း ယောဟန်အား “ငါသည် အာလဖာနှင့် အိုမေဂါ၊ ပထမနှင့် နောက်ဆုံးဖြစ်၏။ သင်မြင်သောအရာကို စာအုပ်တစ်အုပ်၌ ရေးမှတ်၍ အာရှပြည်ရှိ အသင်းတော်ခုနစ်ပါးထံသို့ ပို့လော့။ ဧဖက်ဆု၊ စမုရန၊ ပေရဂံ၊ သုအာတိရ၊ စာဒိ၊ ဖီလဒေလဖိ၊ လောဒိကိ အသင်းတော်များထံသို့ ပို့လော့” ဟု မိန့်တော်မူခဲ့သည်။</w:t>
      </w:r>
    </w:p>
    <w:p>
      <w:pPr>
        <w:pStyle w:val="ArticleBody"/>
        <w:jc w:val="left"/>
      </w:pPr>
      <w:r>
        <w:rPr>
          <w:rFonts w:ascii="Myanmar Text" w:hAnsi="Myanmar Text" w:eastAsia="Myanmar Text" w:cs="Myanmar Text"/>
        </w:rPr>
        <w:t>၁၈၄၀ မှ ၁၈၄၄ အထိရှိသော သတင်းစကားများသည် အသင်းတော်များထံသို့ ပို့ရမည့်အရာ၏ အစိတ်အပိုင်းတစ်ခုဖြစ်သည်။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 ဗျာဒိတ်တော် - နံပါတ် တစ်</dc:title>
  <dc:subject>ဗျာဒိတ်၏မျိုးစေ့များ—ဥပမာပုံပြင်များမှ နောက်ဆုံးသတိပေးချက်တိုင်အောင် ပရောဖက်ပြုခြင်းဆိုင်ရာ အနုလက်ရာကို ဖော်ထုတ်ခြင်း</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