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ဗျာဒိတ်တော် - အမှတ် သုံး</w:t>
      </w:r>
    </w:p>
    <w:p>
      <w:pPr>
        <w:pStyle w:val="ArticleSubtitle"/>
        <w:jc w:val="left"/>
      </w:pPr>
      <w:r>
        <w:rPr>
          <w:rFonts w:ascii="Myanmar Text" w:hAnsi="Myanmar Text" w:eastAsia="Myanmar Text" w:cs="Myanmar Text"/>
        </w:rPr>
        <w:t>ပရောဖက်ပြုချက်ဆိုင်ရာ အခြေခံတည်မြဲချက်များကို ဖော်ထုတ်ဖွင့်လှစ်ခြင်း—ဗျာဒိတ်ကျမ်းနှင့် အမှန်တရား၏လမ်းခရီးကို လေ့လာဆန်းစစ်မှု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2023-08-21</w:t>
      </w:r>
    </w:p>
    <w:p>
      <w:pPr>
        <w:pStyle w:val="ArticleScripture"/>
        <w:jc w:val="left"/>
      </w:pPr>
      <w:r>
        <w:rPr>
          <w:rFonts w:ascii="Myanmar Text" w:hAnsi="Myanmar Text" w:eastAsia="Myanmar Text" w:cs="Myanmar Text"/>
        </w:rPr>
        <w:t>“ထို့ကြောင့် သမ္မာတရား၏ အဖိုးတန် ရတနာများကို ရှာဖွေရန် လယ်ကွင်းကို စူးစမ်း၍ တူးဖော်နေစဉ်တွင်၊ ဝှက်ထားသော ဘဏ္ဍာများကို ခွဲခြားသိမြင်လာရသည်။ မမျှော်လင့်ဘဲ စုဆောင်း၍ တန်ဖိုးထားသင့်သော အဖိုးတန် သတ္တုရိုင်းကိုလည်း တွေ့ရှိလာရသည်။ ထို့ပြင် ထိုသို့သော ရှာဖွေမှုကို ဆက်လက်ပြုလုပ်ရမည်။ ယခုတိုင်အောင် တွေ့ရှိခဲ့သော ဘဏ္ဍာအများစုမှာ မြေမျက်နှာပြင်အနီးတွင် တည်ရှိနေခဲ့သောကြောင့် အလွယ်တကူ ရရှိနိုင်ခဲ့သည်။ ရှာဖွေမှုကို မှန်ကန်စွာ ဆောင်ရွက်သောအခါ၊ စင်ကြယ်သော နားလည်မှုနှင့် စင်ကြယ်သော နှလုံးကို ထိန်းသိမ်းထားရန် အားထုတ်မှု အားလုံးကို ပြုလုပ်ရမည်။ စိတ်ကို ဖွင့်ထားပြီး ဗျာဒိတ်တော်၏ လယ်ကွင်းကို အမြဲတစေ ရှာဖွေနေပါက၊ သမ္မာတရား၏ ကြွယ်ဝသော သိုက်ဝှက်ရာများကို ကျွန်ုပ်တို့ တွေ့ရှိရလိမ့်မည်။”</w:t>
      </w:r>
    </w:p>
    <w:p>
      <w:pPr>
        <w:pStyle w:val="ArticleScripture"/>
        <w:jc w:val="left"/>
      </w:pPr>
      <w:r>
        <w:rPr>
          <w:rFonts w:ascii="Myanmar Text" w:hAnsi="Myanmar Text" w:eastAsia="Myanmar Text" w:cs="Myanmar Text"/>
        </w:rPr>
        <w:t>“ဟောင်းနွမ်းသော သမ္မာတရားများကို အသစ်သော ရှုထောင့်အနေဖြင့် ဖော်ပြခံရမည်ဖြစ်ပြီး၊ ရှာဖွေစူးစမ်းရာ၌ မျက်ကွယ်ပြုခံထားရသော သမ္မာတရားများလည်း ပေါ်ထွက်လာမည်ဖြစ်သည်။ ကြီးမြတ်သော သမ္မာတရားများသည် မှားယွင်းခြင်း၏ လှည့်ဖြားဆန်းကျယ်သော အယူအဆများအောက်တွင် မြှုပ်နှံထားခံခဲ့ရသော်လည်း၊ လုံ့လဝီရိယရှိစွာ ရှာဖွေသူက ၎င်းတို့ကို တွေ့ရှိမည်ဖြစ်သည်။ သူသည် သမ္မာတရား၏ အဖိုးတန် ရတနာကျောက်မျက်များ တည်ရှိသော ဘဏ္ဍာတိုက်ကို တွေ့ရှိ၍ ဖွင့်လှစ်လာသည့်အခါ၊ ထိုအရာသည် လုယက်ခြင်းမဟုတ်ပေ။ အကြောင်းမူကား ဤရတနာများကို တန်ဖိုးထားမြတ်နိုးသူ အားလုံးသည် ၎င်းတို့ကို ပိုင်ဆိုင်နိုင်ကြပြီး၊ ထို့နောက် သူတို့၌လည်း အခြားသူများအတွက် ဖွင့်လှစ်ပေးနိုင်သော ဘဏ္ဍာတိုက်တစ်ခု ရှိလာကြမည်ဖြစ်သည်။ အခြားသူတို့အား ဝေငှပေးသူသည် မိမိကိုယ်တိုင် ရတနာကို မဆုံးရှုံးသွားပေ။ အကြောင်းမူကား အခြားသူများကို ဆွဲဆောင်နိုင်သည့် နည်းဖြင့် တင်ပြနိုင်ရန် သူက ၎င်းကို စိစစ်လေ့လာသည့်အတိုင်း၊ ရတနာအသစ်များကို တွေ့ရှိလာသောကြောင့်ဖြစ်သည်။....”</w:t>
      </w:r>
    </w:p>
    <w:p>
      <w:pPr>
        <w:pStyle w:val="ArticleScripture"/>
        <w:jc w:val="left"/>
      </w:pPr>
      <w:r>
        <w:rPr>
          <w:rFonts w:ascii="Myanmar Text" w:hAnsi="Myanmar Text" w:eastAsia="Myanmar Text" w:cs="Myanmar Text"/>
        </w:rPr>
        <w:t>“လူတို့ရှေ့၌ သမ္မာတရား၏ ဆရာများအဖြစ် ရပ်တည်နေကြသူတို့သည် ကြီးမြတ်သော အကြောင်းအရာများကို ကိုင်တွယ်ဆောင်ရွက်ရမည်။ သူတို့သည် အရေးမကြီးသော အကြောင်းအရာများကို ပြောဆိုခြင်း၌ အဖိုးတန်သော အချိန်ကို မဖြုန်းတီးသင့်။ သူတို့သည် နှုတ်ကပတ်တော်ကို လေ့လာကြစေ၊ နှုတ်ကပတ်တော်ကို ဟောပြောကြစေ။ နှုတ်ကပတ်တော်သည် သူတို့၏ လက်ထဲ၌ ထက်မြသော နှစ်ဖက်သွားထားသည့် ဓားကဲ့သို့ ဖြစ်နေပါစေ။ ထိုနှုတ်ကပတ်တော်သည် အတိတ်ကာလ၏ သမ္မာတရားများကို သက်သေခံ၍ အနာဂတ်၌ ဖြစ်လာမည့်အရာကိုလည်း ဖော်ပြပါစေ။”</w:t>
      </w:r>
    </w:p>
    <w:p>
      <w:pPr>
        <w:pStyle w:val="ArticleScripture"/>
        <w:jc w:val="left"/>
      </w:pPr>
      <w:r>
        <w:rPr>
          <w:rFonts w:ascii="Myanmar Text" w:hAnsi="Myanmar Text" w:eastAsia="Myanmar Text" w:cs="Myanmar Text"/>
        </w:rPr>
        <w:t>“ပရောဖက်ပြုချက်၏ ကြီးမြတ်သော သမ္မာတရားများအားလုံးအပေါ်၌ တိုးများလာသော အလင်းရောင်သည် ထွန်းလင်းမည်ဖြစ်၍၊ ဖြောင့်မတ်ခြင်း၏ နေမင်းမှ တောက်ပသော အလင်းခြည်များသည် အရာခပ်သိမ်းကို လင်းထိန်စေမည်ဖြစ်သောကြောင့်၊ ထိုသမ္မာတရားများကို အသစ်လွင်ဆန်းသစ်မှုနှင့် တောက်ပပြောင်လက်မှုဖြင့် မြင်တွေ့ရလိမ့်မည်။” Manuscript Releases, volume 1, 37–40.</w:t>
      </w:r>
    </w:p>
    <w:p>
      <w:pPr>
        <w:pStyle w:val="ArticleBody"/>
        <w:jc w:val="left"/>
      </w:pPr>
      <w:r>
        <w:rPr>
          <w:rFonts w:ascii="Myanmar Text" w:hAnsi="Myanmar Text" w:eastAsia="Myanmar Text" w:cs="Myanmar Text"/>
        </w:rPr>
        <w:t>ယခုတွင် ဗျာဒိတ်ကျမ်းကို ဆက်လက်လေ့လာသွားစဉ် ကိုးကားအမှတ်အသားကောင်းတစ်ရပ် ရရှိနိုင်ရန်၊ ယခင်ဆောင်းပါးများအားဖြင့် လုံလောက်သော ပရောဖက်ပြုဆိုင်ရာ ကိုယ်စားပြုဖော်ပြချက်များကို နေရာချထားပြီးဖြစ်သည်ဟု ကျွန်ုပ် ယုံကြည်ပါသည်။ အကယ်၍ သင်သည် ဤဆောင်းပါးများကို အွန်လိုင်းတွင် ဖတ်ရှုနေပါက၊ ဆောင်းပါးများသည် ရက်စွဲအလိုက် အစဉ်လိုက် စီထားကြောင်းကို သင်နားလည်မည်ဟု ကျွန်ုပ် မျှော်လင့်ပါသည်။ ကျွန်ုပ် မျှဝေနေသည့် အကြောင်းအရာအများစုနှင့် ရင်းနှီးပြီးသားဖြစ်သော ဤဆောင်းပါးများကို လိုက်လံဖတ်ရှုနေသူများ ရှိကြောင်းကိုလည်း ကျွန်ုပ် နားလည်ပါသည်။ ထိုသူတို့ထံ ကျွန်ုပ်သည် ထပ်ခါတလဲလဲ ဖော်ပြရခြင်းအတွက် တောင်းပန်အပ်ပါသည်။ ကျွန်ုပ်တို့ ကိုင်တွယ်လျက်ရှိသော သမ္မာတရားများအတွက် သမ္မာကျမ်းစာဆိုင်ရာ ထောက်ခံအထောက်အထားများကို လုံလောက်စွာ ပေးနိုင်ရန် ကျွန်ုပ် ကြိုးပမ်းခဲ့ပါသည်၊ ထိုသို့ဖြင့် Future for America အသုံးပြုသော အခြေခံသဘောတရားများနှင့် အသစ်ဖြစ်သူတစ်ဦးသည် နားလည်ပြီး ဆက်လက်ပါဝင်နေနိုင်စေရန်၊ ကျွန်ုပ်တို့ထဲမှ အများအပြား သိနှင့်ပြီးသော ဤအယူအဆများအပေါ် ရင်းနှီးကျွမ်းဝင်မှု အနည်းငယ် လိုအပ်နေသော်လည်း ဖြစ်ပါသည်။</w:t>
      </w:r>
    </w:p>
    <w:p>
      <w:pPr>
        <w:pStyle w:val="ArticleBody"/>
        <w:jc w:val="left"/>
      </w:pPr>
      <w:r>
        <w:rPr>
          <w:rFonts w:ascii="Myanmar Text" w:hAnsi="Myanmar Text" w:eastAsia="Myanmar Text" w:cs="Myanmar Text"/>
        </w:rPr>
        <w:t>မကြာသေးမီအချိန်အထိ ကျွန်ုပ် မည်သို့မျှ မသိရှိမသိမသာဖြစ်ခဲ့သော အလွန်အားကြီးသော အမှန်တရားအချို့ကို ဗျာဒိတ်ကျမ်း၌ ဖွင့်လှစ်ပြသခဲ့သည်။ ထိုအမှန်တရားများကို မျှဝေမီ ပရောဖက်ပြုထောက်ခံမှုဆိုင်ရာ အခြေခံသဘောတရားတစ်ရပ်ကို ဦးစွာတည်ဆောက်ရန် မကြိုးစားဘဲ အများပြည်သူသိမြင်ရာနယ်ပယ်တွင် တိုက်ရိုက် ထုတ်ဖော်တင်ပြနိုင်မည်သာဖြစ်သည်။ သို့ရာတွင် ထိုအမှန်တရားများသည် အလွန်အသစ်ဖြစ်ပြီး အလွန်လေးနက်ကြောင်းကြောင့်၊ စစ်ဆေးခြင်းကာလပိတ်မီ အချိန်အနီးတွင် ဖြစ်ပေါ်သော ဗျာဒိတ်ကျမ်း၏ တံဆိပ်ဖြည်ခြင်းအဖြစ် ကိုယ်စားပြုထားသည်ဟု ကျွန်ုပ်ယုံကြည်သည့် ထိုအမှန်တရားများကို တည်မှီထားနိုင်မည့် အခြေခံတစ်ရပ်မရှိဘဲ မျှဝေရန် ကျွန်ုပ်မလိုလားခဲ့ပါ။</w:t>
      </w:r>
    </w:p>
    <w:p>
      <w:pPr>
        <w:pStyle w:val="ArticleScripture"/>
        <w:jc w:val="left"/>
      </w:pPr>
      <w:r>
        <w:rPr>
          <w:rFonts w:ascii="Myanmar Text" w:hAnsi="Myanmar Text" w:eastAsia="Myanmar Text" w:cs="Myanmar Text"/>
        </w:rPr>
        <w:t>ထိုအခါ သူက ငါ့အား မိန့်တော်မူသည်ကား၊ “ဤစာအုပ်၏ ပရောဖက်ပြုချက်စကားများကို မတံဆိပ်မခတ်နှင့်။ အကြောင်းမူကား အချိန်သည် နီးကပ်လျက်ရှိ၏။ မတရားသောသူသည် မတရားသကဲ့သို့ ဆက်နေစေ။ ညစ်ညူးသောသူသည် ညစ်ညူးသကဲ့သို့ ဆက်နေစေ။ ဖြောင့်မတ်သောသူသည် ဖြောင့်မတ်သကဲ့သို့ ဆက်နေစေ။ သန့်ရှင်းသောသူသည် သန့်ရှင်းသကဲ့သို့ ဆက်နေစေ။” ဗျာဒိတ်ကျမ်း ၂၂:၁၀၊ ၁၁။</w:t>
      </w:r>
    </w:p>
    <w:p>
      <w:pPr>
        <w:pStyle w:val="ArticleBody"/>
        <w:jc w:val="left"/>
      </w:pPr>
      <w:r>
        <w:rPr>
          <w:rFonts w:ascii="Myanmar Text" w:hAnsi="Myanmar Text" w:eastAsia="Myanmar Text" w:cs="Myanmar Text"/>
        </w:rPr>
        <w:t>သခင်ယေရှုသည် အမှန်တရားကို သင်ကြားခြင်းနှင့်ဆိုင်သော အခြေခံသဘောတရားတစ်ရပ်ကို ဖော်ပြတော်မူခဲ့သည်ဟု ကျွန်ုပ် ယုံကြည်သည်၊ ထိုသဘောတရားသည် ဤနေရာ၌လည်း အကျုံးဝင်သည်။ ထိုသဘောတရားကို သန့်ရှင်းသောဝိညာဉ်တော်၏ အမှုတော်ကို သတ်မှတ်ဖော်ထုတ်ခြင်း၏ အတွင်း၌ ထည့်သွင်းဖော်ပြထားသည်။</w:t>
      </w:r>
    </w:p>
    <w:p>
      <w:pPr>
        <w:pStyle w:val="ArticleScripture"/>
        <w:jc w:val="left"/>
      </w:pPr>
      <w:r>
        <w:rPr>
          <w:rFonts w:ascii="Myanmar Text" w:hAnsi="Myanmar Text" w:eastAsia="Myanmar Text" w:cs="Myanmar Text"/>
        </w:rPr>
        <w:t>ထိုသူသည်ကြွလာသောအခါ လောကကို အပြစ်အကြောင်း၊ ဖြောင့်မတ်ခြင်းအကြောင်း၊ တရားစီရင်ခြင်းအကြောင်းတို့၌ အပြစ်တင်ဖော်ပြလိမ့်မည်။ အပြစ်အကြောင်းဟူမူကား သူတို့သည် ငါ့ကို မယုံကြည်ကြသောကြောင့် ဖြစ်၏။ ဖြောင့်မတ်ခြင်းအကြောင်းဟူမူကား ငါသည် ငါ့အဘထံသို့ သွား၍ သင်တို့သည် ငါ့ကို နောက်တဖန် မမြင်ရကြတော့မည်ဖြစ်သောကြောင့် ဖြစ်၏။ တရားစီရင်ခြင်းအကြောင်းဟူမူကား ဤလောက၏ မင်းသည် တရားစီရင်ခြင်းကို ခံရလေပြီဖြစ်သောကြောင့် ဖြစ်၏။ ငါသည် သင်တို့အား ပြောစရာအရာများစွာ ရှိသေး၏၊ သို့သော် ယခုအခါ သင်တို့သည် ထိုအရာများကို မခံယူနိုင်ကြသေး။ သို့ရာတွင် အမှန်တရား၏ ဝိညာဉ်တော်သည် ကြွလာတော်မူသောအခါ၊ သူသည် သင်တို့ကို အမှန်တရားအလုံးစုံထဲသို့ လမ်းပြတော်မူလိမ့်မည်။ အကြောင်းမူကား သူသည် မိမိအလိုအလျောက် မပြောဘဲ၊ ကြားသမျှကိုသာ ပြောတော်မူမည်ဖြစ်၍၊ လာမည့်အရာများကိုလည်း သင်တို့အား ဖော်ပြတော်မူလိမ့်မည်။ သူသည် ငါ့ကို ဂုဏ်ပြုတော်မူလိမ့်မည်။ အကြောင်းမူကား သူသည် ငါနှင့်ဆိုင်သောအရာကို ခံယူ၍ သင်တို့အား ဖော်ပြတော်မူလိမ့်မည်။ ယောဟန် ၁၆:၈–၁၆။</w:t>
      </w:r>
    </w:p>
    <w:p>
      <w:pPr>
        <w:pStyle w:val="ArticleBody"/>
        <w:jc w:val="left"/>
      </w:pPr>
      <w:r>
        <w:rPr>
          <w:rFonts w:ascii="Myanmar Text" w:hAnsi="Myanmar Text" w:eastAsia="Myanmar Text" w:cs="Myanmar Text"/>
        </w:rPr>
        <w:t>ခရစ်တော်က “သင်တို့အား ပြောစရာအရာများစွာ ငါ၌ ရှိသေး၏။ သို့သော် ယခုအချိန်၌ သင်တို့သည် ထိုအရာများကို မခံနိုင်ကြသေး” ဟု မိန့်တော်မူသောအခါ၊ ယခုအချိန်၌ မျှဝေရန် အရာများစွာ ရှိသော်လည်း၊ ထိုသမ္မာတရားများကို တည်ဆောက်ရန်အတွက် ပထမဦးစွာ ယ</w:t>
      </w:r>
      <w:r>
        <w:rPr>
          <w:rFonts w:ascii="Nirmala UI" w:hAnsi="Nirmala UI" w:eastAsia="Nirmala UI" w:cs="Nirmala UI"/>
        </w:rPr>
        <w:t>ുക്ത</w:t>
      </w:r>
      <w:r>
        <w:rPr>
          <w:rFonts w:ascii="Myanmar Text" w:hAnsi="Myanmar Text" w:eastAsia="Myanmar Text" w:cs="Myanmar Text"/>
        </w:rPr>
        <w:t>ိရှိသော အခြေခံသဘောတရားတစ်ရပ် ရှိရမည်ဟူသော ကျွန်ုပ်၏ ယုံကြည်ချက်ကို ထောက်ခံပေးလျက်ရှိသည်။ ထိုသို့ဆိုလျှင်၊ ယခင်အခန်းငယ်များသည် ကောင်းကင်တမန် သုံးပါး၏ သတင်းစကားများကို၊ သန့်ရှင်းသော ဝိညာဉ်တော်က “လောကကို အပြစ်နှင့်ဆိုင်၍၎င်း၊ ဖြောင့်မတ်ခြင်းနှင့်ဆိုင်၍၎င်း၊ တရားစီရင်ခြင်းနှင့်ဆိုင်၍၎င်း” အပြစ်ဖော်ပြတော်မူခြင်းအားဖြင့် ကိုယ်စားပြုဖော်ပြထားကြောင်း သတ်မှတ်ပြသထားသည်။ ထိုသတင်းစကား သုံးပါးသည် နောက်ဆုံးသော သတိပေးသတင်းစကားများ ဖြစ်ကြသဖြင့်၊ သန့်ရှင်းသော ဝိညာဉ်တော်၏ အမှုတော်ကို သတ်မှတ်ဖော်ပြသော ဤကျမ်းပိုဒ်သည် အရေးကြီးသော သက်သေခံချက်တစ်ရပ် ဖြစ်သည်။ အကြောင်းမှာ ဤသတင်းစကားကို အဆင့်ဆင့် တိုးတက်စွာ နားလည်လာရကြောင်းကို အလေးပေးဖော်ပြထားပြီး၊ သန့်ရှင်းသော ဝိညာဉ်တော်၏ ဆီကို ပိုင်ဆိုင်ထားသူများသာ ထိုသတင်းစကားကို နားလည်ကြသောကြောင့် ဖြစ်သည်။ ယောဟန်သည် ဗျာဒိတ်ကျမ်း၌၊ ကမ္ဘာအဆုံးကာလ၌ မိမိသည် ဥပုသ်နေ့ကို ကိုးကွယ်ဝတ်ပြုသော သတ္တမနေ့ အက်ဒ်ဗင်တစ်တစ်ဦး ဖြစ်ကြောင်း သတ်မှတ်ဖော်ပြသောအခါ၊ ထိုသမ္မာတရားတော်ကိုပင် ကိုယ်စားပြုဖော်ပြထားသည်။</w:t>
      </w:r>
    </w:p>
    <w:p>
      <w:pPr>
        <w:pStyle w:val="ArticleScripture"/>
        <w:jc w:val="left"/>
      </w:pPr>
      <w:r>
        <w:rPr>
          <w:rFonts w:ascii="Myanmar Text" w:hAnsi="Myanmar Text" w:eastAsia="Myanmar Text" w:cs="Myanmar Text"/>
        </w:rPr>
        <w:t>သခင်ဘုရား၏နေ့ရက်၌ ကျွန်ုပ်သည် ဝိညာဉ်တော်၌ရှိနေစဉ်၊ ကျွန်ုပ်၏နောက်ဘက်မှ တံပိုးသံကဲ့သို့သော အသံကြီးတစ်သံကို ကြားရ၏။ ဗျာဒိတ်ကျမ်း ၁:၁၀။</w:t>
      </w:r>
    </w:p>
    <w:p>
      <w:pPr>
        <w:pStyle w:val="ArticleBody"/>
        <w:jc w:val="left"/>
      </w:pPr>
      <w:r>
        <w:rPr>
          <w:rFonts w:ascii="Myanmar Text" w:hAnsi="Myanmar Text" w:eastAsia="Myanmar Text" w:cs="Myanmar Text"/>
        </w:rPr>
        <w:t>ကမ္ဘာ၏ အဆုံးကာလ၌ ရှင်ပြန်ဖွင့်လှစ်ထားသော ဗျာဒိတ်ကျမ်း၏ သတင်းစကားကို နားလည်ကြမည့် သတ္တမနေ့ အက်ဒဗင်တစ္စများသည် “ဝိညာဉ်တော်၌” ရှိကြသောကြောင့် ထိုသို့ နားလည်ကြလိမ့်မည်။ “အက်ဒဗင်တစ္စလူမျိုး၏ အတွေ့အကြုံကို သရုပ်ဖော်ပြသသည်” ဟု ကျွန်ုပ်တို့အား ပြောကြားထားသော ဥပမာတော်၏ အနက်၌ ယောဟန်သည် ပညာရှိသော ကညာတော်မတစ်ဦး ဖြစ်သည်၊ အကြောင်းမူကား သူ၌ ဝိညာဉ်တော်၏ ဆီ ရှိသောကြောင့် ဖြစ်သည်။ သူသည် ကမ္ဘာ၏ အဆုံးကာလ၌ မိမိတို့၏ “နောက်ဘက်မှ” အသံကြီးတစ်သံကို ကြားကြသော ပညာရှိသော ကညာတော်မများကို ကိုယ်စားပြုသည်။ သူ၏ “နောက်ဘက်မှလာသော အသံ” သည် နောက်တစ်ပိုဒ်တွင် ဖော်ထုတ်သတ်မှတ်ထားသည့်အတိုင်း အာလဖာနှင့် အိုမီဂါ ဖြစ်ပြီး၊ ထိုအသံက သူ့အား ရှေးဟောင်းလမ်းခရီးများသို့ ပြန်လှည့်၍ ထိုလမ်း၌ လျှောက်လှမ်းရန် အသိပေးသည်။</w:t>
      </w:r>
    </w:p>
    <w:p>
      <w:pPr>
        <w:pStyle w:val="ArticleScripture"/>
        <w:jc w:val="left"/>
      </w:pPr>
      <w:r>
        <w:rPr>
          <w:rFonts w:ascii="Myanmar Text" w:hAnsi="Myanmar Text" w:eastAsia="Myanmar Text" w:cs="Myanmar Text"/>
        </w:rPr>
        <w:t>ထာဝရဘုရား မိန့်တော်မူသည်ကား၊ လမ်းများ၌ ရပ်လျက် ကြည့်ရှုကြလော့။ ရှေးဟောင်းလမ်းကြောင်းများကို မေးမြန်းကြလော့။ ကောင်းသောလမ်းသည် အဘယ်မှာရှိသနည်းဟု ရှာဖွေ၍ ထိုလမ်း၌ လျှောက်ကြလော့။ သို့ပြုလျှင် သင်တို့၏ဝိညာဉ်များအတွက် ငြိမ်သက်ခြင်းကို တွေ့ရကြလိမ့်မည်။ သို့ရာတွင် သူတို့က “ထိုလမ်း၌ မလျှောက်ကြ” ဟု ဆိုကြ၏။ ယေရမိ ၆:၁၆။</w:t>
      </w:r>
    </w:p>
    <w:p>
      <w:pPr>
        <w:pStyle w:val="ArticleBody"/>
        <w:jc w:val="left"/>
      </w:pPr>
      <w:r>
        <w:rPr>
          <w:rFonts w:ascii="Myanmar Text" w:hAnsi="Myanmar Text" w:eastAsia="Myanmar Text" w:cs="Myanmar Text"/>
        </w:rPr>
        <w:t>ယေရမိယ ဆိုလိုသော “ငြိမ်သက်ခြင်း” သည် နောက်မိုးကာလအတွင်း သန့်ရှင်းသောဝိညာဉ်တော် သွန်းလောင်းခြင်းကို ဆိုလိုသည်။ နောက်တစ်ပိုဒ်တွင် ယေရမိယသည် အက်ဒဗင့်ဝါဒ၏ အုတ်မြစ်များ (ရှေးလမ်းဟောင်းများ) သို့ ပြန်လည်မလာဘဲ ထိုလမ်းများ၌ မလျှောက်လှမ်းရန် ငြင်းဆန်သော မိုက်မဲသည့် သတို့သမီးကညာတို့၏ ဒုတိယပုံဥပမာတစ်ရပ်ကို တင်ပြထားသည်။</w:t>
      </w:r>
    </w:p>
    <w:p>
      <w:pPr>
        <w:pStyle w:val="ArticleScripture"/>
        <w:jc w:val="left"/>
      </w:pPr>
      <w:r>
        <w:rPr>
          <w:rFonts w:ascii="Myanmar Text" w:hAnsi="Myanmar Text" w:eastAsia="Myanmar Text" w:cs="Myanmar Text"/>
        </w:rPr>
        <w:t>ငါသည်လည်း သင်တို့အပေါ်၌ ကင်းစောင့်များကို ခန့်ထား၍၊ တံပိုးသံကို နားထောင်ကြလော့ဟု ဆိုခဲ့၏။ သို့ရာတွင် သူတို့က၊ အကျွန်ုပ်တို့သည် နားမထောင်ဟု ဆိုကြ၏။ ယေရမိ ၆:၁၇</w:t>
      </w:r>
    </w:p>
    <w:p>
      <w:pPr>
        <w:pStyle w:val="ArticleBody"/>
        <w:jc w:val="left"/>
      </w:pPr>
      <w:r>
        <w:rPr>
          <w:rFonts w:ascii="Myanmar Text" w:hAnsi="Myanmar Text" w:eastAsia="Myanmar Text" w:cs="Myanmar Text"/>
        </w:rPr>
        <w:t>ယောဟန်သည် မိမိ၏နောက်ဘက်မှ မိမိအား ရှေးလမ်းခရီးများသို့၊ သို့မဟုတ် အက်ဒ်ဗင်တစ်ဝါဒ၏ အခြေခံတည်ထောင်မှုများသို့ ညွှန်ကြားနေသော အသံကို ကြားသည့်အခါ၊ သူကြားသော ထိုအသံသည် တံပိုးသံကဲ့သို့ ဖြစ်သည်။ ထိုအသံကို ဘုရားသခင်က အက်ဒ်ဗင်တစ်ဝါဒအပေါ် တင်ထားတော်မူသော “ကင်းစောင့်များ” အားဖြင့် ပေးပို့ထားခြင်းဖြစ်သည်။ ဖခင် မီလာသည် တရားစီရင်ခြင်း ဖွင့်လှစ်ခြင်းကို ကြေညာသော ပထမကောင်းကင်တမန်၏ သတင်းစကားကို ဟောပြောနေစဉ် အက်ဒ်ဗင်တစ်ဝါဒ၏ အစပိုင်းတွင် သတိပေးတံပိုးကို မှုတ်သော ကင်းစောင့် ဖြစ်ခဲ့သည်။ သို့သော် ယောဟန်သည် အထူးသဖြင့် တရားစီရင်ခြင်း၏ ပိတ်သိမ်းခြင်းကို ကြေညာသော တတိယကောင်းကင်တမန်၏ သတင်းစကားကို ဟောပြောသူများကို ကိုယ်စားပြုသည်။ သူသည် ဘုရားသခင်က မီလာ၏ အမှုတော်အားဖြင့် တည်ဆောက်တော်မူခဲ့သော အခြေခံတည်ထောင်မှုများသို့ ပြန်လည်လာကြသူများကို ကိုယ်စားပြုသည်။</w:t>
      </w:r>
    </w:p>
    <w:p>
      <w:pPr>
        <w:pStyle w:val="ArticleBody"/>
        <w:jc w:val="left"/>
      </w:pPr>
      <w:r>
        <w:rPr>
          <w:rFonts w:ascii="Myanmar Text" w:hAnsi="Myanmar Text" w:eastAsia="Myanmar Text" w:cs="Myanmar Text"/>
        </w:rPr>
        <w:t>ကျွန်ုပ်တို့သည် နှစ်ပေါင်းများစွာအတွင်း ထပ်တလဲလဲ ဖော်ပြခဲ့ပြီးဖြစ်သည်၊ (ထိုအကြောင်းကို ဟဗက္ကုတ်၏ ဇယားများတွင်လည်း တွေ့ရှိနိုင်သည်) ပထမကောင်းကင်တမန်၏ သတင်းစကားဖြစ်သော “ဘုရားသခင်ကို ကြောက်ရွံ့ကြလော့” ဟူသည်မှာ အပြစ်ကို ဖော်ထုတ်အပြစ်တင်စေခြင်းအတွက် ဖြစ်ပြီး၊ ဒုတိယကောင်းကင်တမန်၏ သတင်းစကား၌ ဖြောင့်မတ်ခြင်း ထင်ရှားပေါ်လွင်လာကာ တတိယကောင်းကင်တမန်၏ သတင်းစကားသည် တရားစီရင်ခြင်းကို ခွဲခြားဖော်ညွှန်းသည်။ ဤအရာများသည် ကောင်းကင်တမန်သုံးပါး၏ အဆင့်သုံးဆင့်ဖြစ်သကဲ့သို့၊ သန့်ရှင်းသော ဝိညာဉ်တော်၏ အမှုတော်ဆောင်ရွက်ခြင်း အဆင့်သုံးဆင့်လည်း ဖြစ်သည်။ ထိုအဆင့်သုံးဆင့်ကို “သမ္မာတရား” ဟု ဘာသာပြန်ထားသော ဟီဘရူးစကားလုံးကို ဖွဲ့စည်းထားသည့် ဟီဘရူးအက္ခရာသုံးလုံးဖြင့်လည်း ကိုယ်စားပြုဖော်ပြထားသည်။ ယောဟန် အခန်းကြီး ၁၆ မှ ကျမ်းပိုဒ်တွင် ယေရှုသည် ဘုရားသခင်၏ လူမျိုးကို “သမ္မာတရားအလုံးစုံ” ထဲသို့ လမ်းညွှန်ပို့ဆောင်ပေးသော သန့်ရှင်းသော ဝိညာဉ်တော်၏ အမှုတော်အကြောင်းကို မိန့်တော်မူနေသကဲ့သို့၊ သူတို့အား “နောင်ဖြစ်မည့်အရာများ” ကိုလည်း ပြသပေးမည်ဟု ဖော်ပြတော်မူသည်။ သို့ရာတွင် ယေရှုက “သင်တို့အား ပြောစရာအရာများစွာ ငါ၌ရှိသေး၏၊ သို့သော် ယခုတွင် သင်တို့သည် ထိုအရာများကို မခံယူနိုင်ကြသေး” ဟု မိန့်တော်မူသည်။</w:t>
      </w:r>
    </w:p>
    <w:p>
      <w:pPr>
        <w:pStyle w:val="ArticleBody"/>
        <w:jc w:val="left"/>
      </w:pPr>
      <w:r>
        <w:rPr>
          <w:rFonts w:ascii="Myanmar Text" w:hAnsi="Myanmar Text" w:eastAsia="Myanmar Text" w:cs="Myanmar Text"/>
        </w:rPr>
        <w:t>“အမှန်တရား” ဟု ဘာသာပြန်ထားသော ဟီဘရူးစကားလုံး၏ အရေးပါမှုအချို့ကို သင်နားလည်ပြီးဖြစ်မည်ဟု ကျွန်ုပ်မျှော်လင့်ပါသည်။ အကြောင်းမှာ ယခုမှသာ ကျွန်ုပ်တို့၏လေ့လာမှု၌ ထိုသင်္ကေတကို စတင်အသုံးချနေကြသောကြောင့်ဖြစ်သည်။ ဗျာဒိတ်ကျမ်း အခန်း ၁ ၏ ပထမသုံးပိုဒ်၌ ဘုရားသခင်နှင့် လူသားအကြားရှိ ဆက်သွယ်ရေးလုပ်ငန်းစဉ်ကို သတ်မှတ်ဖော်ပြထားသည်။ ဗျာဒိတ်တော်က ဘုရားသခင်၏ သုံးပါးတစ်ဆူဆိုင်ရာ သဘောသဘာဝကို မဖော်ပြမီပင် ထိုအရာကို သတ်မှတ်ဖော်ပြထားခြင်းဖြစ်သည်။ ထိုအရာသည် ဗျာဒိတ်ကျမ်း၏ နောက်ဆုံးပိုဒ်များ၌ ဒုတိယသက်သေကို တွေ့ရှိရပြီး၊ ထိုသို့ဖြင့် “တစ်ကြောင်းပေါ်တစ်ကြောင်း” ကို အသုံးချခြင်းအပေါ် အခြေခံလျက် ပိုမိုသော အလင်းကို ထုတ်ဖော်ပေးသည်။</w:t>
      </w:r>
    </w:p>
    <w:p>
      <w:pPr>
        <w:pStyle w:val="ArticleBody"/>
        <w:jc w:val="left"/>
      </w:pPr>
      <w:r>
        <w:rPr>
          <w:rFonts w:ascii="Myanmar Text" w:hAnsi="Myanmar Text" w:eastAsia="Myanmar Text" w:cs="Myanmar Text"/>
        </w:rPr>
        <w:t>ထို့နောက် ကမ္ဘာဦး ၁:၁–၂:၃ ကို ထပ်မံပေါင်းထည့်သောအခါ၊ ဗျာဒိတ်ကျမ်း၏ အစနှင့် အဆုံးတွင်ရှိသော ယခင်ပရောဖက်ပြုလိုင်းနှစ်လိုင်းအပေါ် တင်ထားရန် တတိယသက်သေတစ်ပါးနှင့် နောက်ထပ်ပရောဖက်ပြုလိုင်းတစ်လိုင်းကို ကျွန်ုပ်တို့ တွေ့ရှိရသည်။</w:t>
      </w:r>
    </w:p>
    <w:p>
      <w:pPr>
        <w:pStyle w:val="ArticleBody"/>
        <w:jc w:val="left"/>
      </w:pPr>
      <w:r>
        <w:rPr>
          <w:rFonts w:ascii="Myanmar Text" w:hAnsi="Myanmar Text" w:eastAsia="Myanmar Text" w:cs="Myanmar Text"/>
        </w:rPr>
        <w:t>ထို့နောက်၊ လာမည့် ဧလိယကို သတ်မှတ်ဖော်ပြသော ဓမ္မဟောင်းကျမ်းရှိ နောက်ဆုံးကတိတော်ကို ထပ်၍ပေါင်းထည့်လျှင်၊ ကျွန်ုပ်တို့၌ ပရောဖက်ပြုချက်လိုင်း လေးကြောင်း ရရှိလာသည်။</w:t>
      </w:r>
    </w:p>
    <w:p>
      <w:pPr>
        <w:pStyle w:val="ArticleBody"/>
        <w:jc w:val="left"/>
      </w:pPr>
      <w:r>
        <w:rPr>
          <w:rFonts w:ascii="Myanmar Text" w:hAnsi="Myanmar Text" w:eastAsia="Myanmar Text" w:cs="Myanmar Text"/>
        </w:rPr>
        <w:t>ထို့နောက် ကျွန်ုပ်တို့သည် ဓမ္မသစ်ကျမ်း၏ ပထမအခန်းကို ထပ်မံပေါင်းထည့်လိုက်သောအခါ၊ လမ်းကြောင်းငါးကြောင်းကို အတူတကွ စုစည်း၍ Alpha နှင့် Omega ၏ နိယာမကို လမ်းကြောင်းအားလုံးတွင် အသုံးချသည့်အခါ သမ္မာကျမ်းစာ၌ တွေ့ရှိရသော အဆုံးစွန်သော သတင်းစကားကို ရရှိစေသည်။ ကျွန်ုပ်တို့သည် ယခင်က သတ်မှတ်ပြီးသား လမ်းကြောင်းငါးကြောင်းကို ထိုလမ်းကြောင်းငါးကြောင်းတစ်လျှောက်လုံး၌ အဆိုပါနိယာမကို အနှံ့အပြား အသုံးချခြင်းအားဖြင့် အဆုံးသတ်လိုက်မည်ဆိုလျှင်၊ ကျွန်ုပ်တို့ စဉ်းစားနေသော “ပထမနှင့် နောက်ဆုံး” ဟူသော ပရောဖက်ပြု လမ်းကြောင်းငါးကြောင်းလုံးက သက်သေခံနေသကဲ့သို့ပင် မဿဲကျမ်း၏ အဆုံးပိုင်းနှင့် ယောဟန်ကျမ်း၏ အဆုံးပိုင်းတို့သည်လည်း ထိုတူညီသော အချက်အလက်ကို သက်သေခံနေသည်ကို မြင်တွေ့ရမည်ဟု မျှော်လင့်သင့်သည်။</w:t>
      </w:r>
    </w:p>
    <w:p>
      <w:pPr>
        <w:pStyle w:val="ArticleBody"/>
        <w:jc w:val="left"/>
      </w:pPr>
      <w:r>
        <w:rPr>
          <w:rFonts w:ascii="Myanmar Text" w:hAnsi="Myanmar Text" w:eastAsia="Myanmar Text" w:cs="Myanmar Text"/>
        </w:rPr>
        <w:t>ဖွင့်လှစ်လျက်ရှိသော သတင်းစကားသည် ဗျာဒိတ်ကျမ်း၌ အခြေပြုထားသောကြောင့်၊ အခြားလိုင်းများအတွက် ရည်ညွှန်းအမှတ်အဖြစ် ၎င်းသည် တည်ရှိသည်။ ဤသည်မှာ ဆစ္စတာ ဝှိုက်က “သမ္မာကျမ်းစာ၏ ကျမ်းစာအုပ်အားလုံးသည် ဗျာဒိတ်ကျမ်း၌ ဆုံတွေ့၍ အဆုံးသတ်ကြသည်” ဟု ကျွန်ုပ်တို့အား အသိပေးထားခြင်းနှင့် ကိုက်ညီသည်။ ဗျာဒိတ်ကျမ်း၏ ပထမသုံးပိုဒ်၏ သတင်းစကားသည် ဘုရားသခင်က မိမိ၏ နှုတ်ကပတ်တော်ကို ယောဟန်ထံ ပို့ဆောင်စေ၍၊ ထို့နောက် ရေးသားကာ အသင်းတော်များထံ ပို့ပေးစေရန် အသုံးပြုတော်မူသော လုပ်ငန်းစဉ်ကို ဖော်ထုတ်ပြသသည်။ ယခင်က ဖော်ပြခဲ့ပြီးဖြစ်သကဲ့သို့၊ ဓမ္မသစ်ကျမ်း၏ ပထမဆုံးကျမ်းစာအုပ်သည် ယေရှုခရစ်၏ မျိုးရိုးစဉ်ဆက်ကို တင်ပြထားပြီး၊ အလွန်အသိပေးအကျိုးများသော အချက်တစ်ချက်ဖြင့် စတင်ထားသည်။</w:t>
      </w:r>
    </w:p>
    <w:p>
      <w:pPr>
        <w:pStyle w:val="ArticleScripture"/>
        <w:jc w:val="left"/>
      </w:pPr>
      <w:r>
        <w:rPr>
          <w:rFonts w:ascii="Myanmar Text" w:hAnsi="Myanmar Text" w:eastAsia="Myanmar Text" w:cs="Myanmar Text"/>
        </w:rPr>
        <w:t>ယေရှုခရစ်တော်၏ မျိုးရိုးစဉ်ဆက်မှတ်တမ်း၊ ဒါဝိဒ်၏သား၊ အာဗြဟံ၏သား။ မဿဲ ၁:၁။</w:t>
      </w:r>
    </w:p>
    <w:p>
      <w:pPr>
        <w:pStyle w:val="ArticleBody"/>
        <w:jc w:val="left"/>
      </w:pPr>
      <w:r>
        <w:rPr>
          <w:rFonts w:ascii="Myanmar Text" w:hAnsi="Myanmar Text" w:eastAsia="Myanmar Text" w:cs="Myanmar Text"/>
        </w:rPr>
        <w:t>ယေရှုသည် “ဒါဝိဒ်၏သား” ဟူသော အကြောင်းအရာအားဖြင့် စကားကပ်ငြင်းခုံနေသော ယုဒလူတို့နှင့် မိမိ၏ တိုက်ရိုက် ဆက်ဆံမှုကို အဆုံးသတ်တော်မူ၍၊ ထိုအကြောင်းအရာဖြင့် သူတို့ကို မေးခွန်းမရှိအောင် တိတ်ဆိတ်စေတော်မူ၏။ ထိုအကြောင်းအရာကို ယုဒလူတို့သည် အစနှင့် အဆုံးဆိုင်ရာ သမ္မာကျမ်းစာ မူဝါဒကို နားလည်ခဲ့ကြလျှင်သာ နားလည်နိုင်မည် ဖြစ်သည်။ သို့ရာတွင် သူတို့သည် မနားလည်ခဲ့ကြ၊ အက်ဒ်ဗင်တစ်အများစုလည်း မနားလည်ကြပေ။ သမိုင်းသည် ပြန်လည်ထပ်တလဲလဲ ဖြစ်ပေါ်သည်ဟူသော မူဝါဒကို ဆန့်ကျင်၍ အငြင်းပွားလိုသူ မည်သူမဆိုသည် ရှေးဣသရေလသည် ခေတ်သစ်ဣသရေလ၏ ပုံဆောင်နမူနာ ဖြစ်သည်ကို မနားလည်ကြောင်း ဖော်ပြလျက်ရှိသည်။ ထို့ပြင် ထိုမူဝါဒကို မယုံကြည်လိုသော သူတို့၏ ဆန္ဒမရှိခြင်းသည်လည်း ရှေးဣသရေလ၏ အဆုံးကာလ၌ ထိုတူညီသော မူဝါဒကို နားလည်ရန် ဆန္ဒမရှိခဲ့ခြင်းနှင့် တိတိကျကျ တူညီလျက်ရှိသည်။ ယေရှုသည် ယုဒလူတို့အား မိမိ၏ နောက်ဆုံး ပဟေဠိမေးခွန်းတွင် ဤမူဝါဒကို ကိုယ်စားပြုဖော်ပြတော်မူရာ၌၊ ဒါဝိဒ်၏ အရှင်သည် ဒါဝိဒ်၏သားလည်း မည်သို့ ဖြစ်နိုင်သနည်း ဟူသော ပဟေဠိသို့ သူတို့ကို ညွှန်ပြတော်မူ၏။</w:t>
      </w:r>
    </w:p>
    <w:p>
      <w:pPr>
        <w:pStyle w:val="ArticleBody"/>
        <w:jc w:val="left"/>
      </w:pPr>
      <w:r>
        <w:rPr>
          <w:rFonts w:ascii="Myanmar Text" w:hAnsi="Myanmar Text" w:eastAsia="Myanmar Text" w:cs="Myanmar Text"/>
        </w:rPr>
        <w:t>ယောဟန်ခရစ်ဝင် အခန်း ၁ တွင် အစအဦး၌ နှုတ်ကပတ်တော်သည် ဘုရားသခင်နှင့်အတူရှိခဲ့သည်၊ နှုတ်ကပတ်တော်သည် ဘုရားသခင်ဖြစ်သည်၊ ထိုနှုတ်ကပတ်တော်ကလည်း အရာခပ်သိမ်းကို ဖန်ဆင်းတော်မူသည်ဟု ဖော်ပြထားသည်။ ဤအချက်သည် ကျွန်ုပ်တို့ ရည်ညွှန်းနေသော အခြားအချက်အလက်များနှင့် သေချာစွာ ကိုက်ညီနေသည်။ ထို့နောက် ယောဟန်ခရစ်ဝင်၏ နောက်ဆုံးစကားများကို ဆင်ခြင်ကြည့်လျှင်၊ ယေရှုက မိမိသည် မည်သို့သေရမည်ကို ဖော်ပြတော်မူသည်ကို ကြားပြီးနောက်၊ ပေတရုသည် တမန်တော် ယောဟန်အပေါ် မည်သို့ဖြစ်မည်ကို ယေရှုအား မေးမြန်းသည်ကို ကျွန်ုပ်တို့ တွေ့ရသည်။</w:t>
      </w:r>
    </w:p>
    <w:p>
      <w:pPr>
        <w:pStyle w:val="ArticleScripture"/>
        <w:jc w:val="left"/>
      </w:pPr>
      <w:r>
        <w:rPr>
          <w:rFonts w:ascii="Myanmar Text" w:hAnsi="Myanmar Text" w:eastAsia="Myanmar Text" w:cs="Myanmar Text"/>
        </w:rPr>
        <w:t>ပေတရုသည် ထိုသူကိုမြင်လျှင် ယေရှုအား၊ “သခင်၊ ဤသူမည်သို့ဖြစ်မည်နည်း” ဟုဆို၏။ ယေရှုကလည်း ထိုသူအား၊ “ငါလာသည်တိုင်အောင် သူတည်နေရမည်ဟု ငါအလိုရှိလျှင်၊ သင်နှင့်အဘယ်ဆိုင်သနည်း။ သင်သည် ငါ့နောက်သို့လိုက်လော့” ဟုမိန့်တော်မူ၏။ ထို့ကြောင့် ထိုတပည့်သည် မသေရဟူသောစကားသည် ညီအစ်ကိုတို့အကြား၌ ပျံ့နှံ့သွားလေ၏။ သို့ရာတွင် ယေရှုသည် ထိုသူအား “သူမသေရ” ဟု မမိန့်တော်မူဘဲ၊ “ငါလာသည်တိုင်အောင် သူတည်နေရမည်ဟု ငါအလိုရှိလျှင်၊ သင်နှင့်အဘယ်ဆိုင်သနည်း” ဟုသာ မိန့်တော်မူ၏။ ဤသူသည် ဤအကြောင်းအရာများကို သက်သေခံ၍ ဤအရာများကို ရေးသားသော တပည့်ဖြစ်၏။ ထို့ပြင် သူ၏သက်သေခံချက်သည် မှန်ကန်ကြောင်းကို ငါတို့သိကြ၏။ ယေရှုပြုတော်မူသော အခြားအရာများစွာလည်း ရှိသေး၏။ ထိုအရာများအားလုံးကို တစ်ခုချင်းစီ ရေးသားကြမည်ဆိုလျှင်၊ ရေးသားရမည့်စာအုပ်များကို လောကကြီးတစ်ခုလုံးပင် မဆံ့နိုင်ဟု ငါထင်မှတ်၏။ အာမင်။ ယောဟန် ၂၁:၂၁–၂၅။</w:t>
      </w:r>
    </w:p>
    <w:p>
      <w:pPr>
        <w:pStyle w:val="ArticleBody"/>
        <w:jc w:val="left"/>
      </w:pPr>
      <w:r>
        <w:rPr>
          <w:rFonts w:ascii="Myanmar Text" w:hAnsi="Myanmar Text" w:eastAsia="Myanmar Text" w:cs="Myanmar Text"/>
        </w:rPr>
        <w:t>ပေတရုသည် ယောဟန် မည်သို့သေရမည်ကို၊ သို့မဟုတ် ယောဟန်သည် အမှန်ပင် သေမည်လောကိုပင် သိလိုခဲ့သည်။ ယေရှုသည် ထိုသို့ မိန့်တော်မူပြီးနောက် ယောဟန်ကလည်း ထပ်မံဖော်ပြသကဲ့သို့၊ “သူ [ယောဟန်] သည် ငါလာသည့်တိုင်အောင် နေစေခြင်းကို ငါအလိုရှိလျှင်၊ ထိုအရာသည် သင်နှင့် အဘယ်သို့ဆိုင်သနည်း” ဟု မိန့်တော်မူသောကြောင့်၊ ထိုအဖြေကို ထိုကျမ်းပိုဒ်တွင် နှစ်ကြိမ် ထပ်ခါတလဲလဲ ဖော်ပြထားသည်။ ယောဟန်သည် ယေရှု၏ ဒုတိယအကြိမ် ကြွလာတော်မူခြင်းအထိ အသက်ရှင်နေခဲ့သည်။</w:t>
      </w:r>
    </w:p>
    <w:p>
      <w:pPr>
        <w:pStyle w:val="ArticleBody"/>
        <w:jc w:val="left"/>
      </w:pPr>
      <w:r>
        <w:rPr>
          <w:rFonts w:ascii="Myanmar Text" w:hAnsi="Myanmar Text" w:eastAsia="Myanmar Text" w:cs="Myanmar Text"/>
        </w:rPr>
        <w:t>သင်သည် သမိုင်းသည် ပြန်လည်ထပ်မံဖြစ်ပေါ်တတ်သည်ဟု ယုံကြည်လျှင်သာလည်းကောင်း၊ ထပ်မံဖြစ်ပေါ်ရမည့် ထိုသမိုင်းသည်လည်း ကမ္ဘာအဆုံးကာလ၌ ဖြစ်ပေါ်သည်ဟု ယုံကြည်လျှင်သာလည်းကောင်း၊ ထို “အမှန်တရား” ကို မြင်နိုင်မည် သို့မဟုတ် ကြားနိုင်မည်ဖြစ်သည်။ ကမ္ဘာအဆုံးကာလသည် ဗျာဒိတ်ကျမ်းကို ယောဟန် ရေးသားခဲ့သော အချိန်၌ သူတည်ရှိနေသည့် အနေအထားဖြစ်သည်။ ယောဟန်၏ ဧဝံဂေလိမှတ်တမ်း၌ရှိသော နောက်ဆုံးကျမ်းသည် အစနှင့်အဆုံးဆိုင်ရာ အခြားလိုင်းများနှင့် ကိုက်ညီညွတ်ညီလျော်လျက်၊ နောက်ဆုံးသတိပေးသတင်းစကားကို ကြေညာသူများကို ကိုယ်စားပြုသော ယောဟန်ကို ဒုတိယအကြိမ် ကြွလာခြင်းသို့ ဦးတည်စေသော ဖြစ်ရပ်များ၏ သမိုင်းအတွင်း၌ ထားရှိကာ၊ ထိုသတင်းစကားကို အသင်းတော်များထံသို့ သူ ပေးပို့စေသည်။</w:t>
      </w:r>
    </w:p>
    <w:p>
      <w:pPr>
        <w:pStyle w:val="ArticleScripture"/>
        <w:jc w:val="left"/>
      </w:pPr>
      <w:r>
        <w:rPr>
          <w:rFonts w:ascii="Myanmar Text" w:hAnsi="Myanmar Text" w:eastAsia="Myanmar Text" w:cs="Myanmar Text"/>
        </w:rPr>
        <w:t>“အစောပိုင်းခရစ်ယာန်တို့၏ခေတ်ကာလ၌ ခရစ်တော်သည် ဒုတိယအကြိမ် ကြွလာတော်မူခဲ့သည်။ ပထမအကြိမ် ကြွလာတော်မူခြင်းသည် ဗက်လင်မြို့၌ဖြစ်၍၊ ထိုအချိန်၌ ကိုယ်တော်သည် ကလေးငယ်အဖြစ် ကြွလာတော်မူခဲ့သည်။ ဒုတိယအကြိမ် ကြွလာတော်မူခြင်းသည် ပတ်မောကျွန်း၌ဖြစ်ပြီး၊ ထိုနေရာတွင် ကိုယ်တော်သည် မိမိ၏ဘုန်းတန်ခိုးတော်ဖြင့် ဗျာဒိတ်ပေးသူ ယောဟန်အား ကိုယ်တော်ကိုယ်ကို ဖော်ပြတော်မူခဲ့သည်။ ယောဟန်သည် ကိုယ်တော်ကို မြင်သောအခါ “သေသူကဲ့သို့ ကိုယ်တော်၏ခြေတော်ရင်း၌ လဲကျသွား” သည်။ သို့သော် ခရစ်တော်သည် ထိုမြင်ကွင်းကို ခံနိုင်ရည်ရှိစေရန် သူ့ကို ခွန်အားပေးတော်မူပြီးနောက်၊ အာရှရှိ အသင်းတော်များထံ ရေးသားရန် သတင်းစကားတစ်ပါးကို သူ့အား ပေးတော်မူခဲ့သည်။ ထိုအသင်းတော်များ၏ အမည်များသည် အသင်းတော်တိုင်း၏ ဝိသေသလက္ခဏာများကို ဖော်ပြသည့် အဓိပ္ပာယ်ရှိကြသည်။”</w:t>
      </w:r>
    </w:p>
    <w:p>
      <w:pPr>
        <w:pStyle w:val="ArticleScripture"/>
        <w:jc w:val="left"/>
      </w:pPr>
      <w:r>
        <w:rPr>
          <w:rFonts w:ascii="Myanmar Text" w:hAnsi="Myanmar Text" w:eastAsia="Myanmar Text" w:cs="Myanmar Text"/>
        </w:rPr>
        <w:t>ခရစ်တော်သည် မိမိ၏အမှုတော်ထမ်း ပရောဖက်အား ထုတ်ဖော်ပြသသော အလင်းသည် ကျွန်ုပ်တို့အတွက် ဖြစ်သည်။ ကိုယ်တော်၏ ဗျာဒိတ်တော်အတွင်းတွင် ကောင်းကင်တမန်သုံးပါး၏ သတင်းစကားများကိုလည်းကောင်း၊ ကြီးမားသောတန်ခိုးနှင့် ကောင်းကင်မှ ဆင်းသက်လာ၍ မိမိ၏ဘုန်းအသရေကြောင့် မြေကြီးကို လင်းစေမည့် ကောင်းကင်တမန်၏ ဖော်ပြချက်ကိုလည်းကောင်း ပေးထားသည်။ ထိုအတွင်းတွင် နောက်ဆုံးသောနေ့ရက်များ၌ တည်ရှိမည့် ဆိုးညစ်မှုအပေါ် သတိပေးချက်များနှင့် သားရဲ၏အမှတ်တံဆိပ်အပေါ် သတိပေးချက်များလည်း ပါရှိသည်။ ကျွန်ုပ်တို့သည် ဤသတင်းစကားကို ဖတ်ရှု၍ နားလည်ရုံသာ မဟုတ်ဘဲ၊ မသေချာမရေရာသော အသံဖြင့်မဟုတ်ဘဲ ကမ္ဘာလောကသို့ ကြေညာရမည် ဖြစ်သည်။ ယောဟန်အား ထုတ်ဖော်ပြသခဲ့သော ဤအရာများကို တင်ပြခြင်းအားဖြင့် ကျွန်ုပ်တို့သည် လူများကို နိုးဆော်နိုင်ကြလိမ့်မည်။” Manuscript Releases, volume 19, 41.</w:t>
      </w:r>
    </w:p>
    <w:p>
      <w:pPr>
        <w:pStyle w:val="ArticleBody"/>
        <w:jc w:val="left"/>
      </w:pPr>
      <w:r>
        <w:rPr>
          <w:rFonts w:ascii="Myanmar Text" w:hAnsi="Myanmar Text" w:eastAsia="Myanmar Text" w:cs="Myanmar Text"/>
        </w:rPr>
        <w:t>ယောဟန်ခရစ်ဝင်၏ အဆုံးပိုင်းသည်၊ ဗျာဒိတ်ကျမ်း၏ ပထမသုံးပိုဒ်၌ ဖော်ပြထားသော ဆက်သွယ်ဖော်ပြမှုဆိုင်ရာ လုပ်ငန်းစဉ်ကို၊ ဒုတိယအကြိမ်ကြွလာခြင်း၏ သမိုင်းအတွင်း ယောဟန်ကို ပရောဖက်ပြုသဘောဖြင့် နေရာချထားခြင်းအားဖြင့် သတ်မှတ်ဖော်ပြထားသည်။ ထိုသို့ဖြင့်၊ ယေရှု၏ ပထမ “ဒုတိယအကြိမ်ကြွလာခြင်း” (ပါတ်မော့စ်) ကို အသုံးပြုပြီး၊ ကိုယ်တော်၏ နောက်ဆုံး “ဒုတိယအကြိမ်ကြွလာခြင်း” ကို သရုပ်ဖော်ထားသည်။ ၎င်းသည် ကျွန်ုပ်တို့ စဉ်းစားနေသော အခြားသော လမ်းကြောင်းများနှင့်လည်း အပြည့်အဝ ကိုက်ညီဆက်စပ်လျက်ရှိသည်။ အကြောင်းမှာ ၎င်းသည် လောကအဆုံးကာလ၌ ရှိနေသော ယောဟန်ကို၊ ပါတ်မော့စ်တွင် ယေရှုခရစ်၏ ဗျာဒိတ်တော်ကို လက်ခံရရှိသော သူအဖြစ် ကိုယ်စားပြုဖော်ပြထားသောကြောင့် ဖြစ်သည်။ ထို့နောက် မဿဲကျမ်း၏ အဆုံးပိုင်းအကြောင်းမှာ အဘယ်သို့နည်း။</w:t>
      </w:r>
    </w:p>
    <w:p>
      <w:pPr>
        <w:pStyle w:val="ArticleScripture"/>
        <w:jc w:val="left"/>
      </w:pPr>
      <w:r>
        <w:rPr>
          <w:rFonts w:ascii="Myanmar Text" w:hAnsi="Myanmar Text" w:eastAsia="Myanmar Text" w:cs="Myanmar Text"/>
        </w:rPr>
        <w:t>ထိုနောက် တပည့်တော်တစ်ဆယ့်တစ်ပါးတို့သည် ယေရှုခန့်မှတ်တော်မူသော တောင်တစ်တောင်သို့ ဂါလိလဲပြည်သို့ သွားကြ၏။ ကိုယ်တော်ကို မြင်ကြသောအခါ ကိုးကွယ်ကြ၏။ သို့ရာတွင် အချို့တို့သည် သံသယရှိကြ၏။ ထိုအခါ ယေရှုသည် အနီးသို့ကြွလာ၍ သူတို့အား မိန့်တော်မူသည်ကား၊ ကောင်းကင်ဘုံ၌လည်းကောင်း၊ မြေကြီးပေါ်၌လည်းကောင်း အာဏာအလုံးစုံကို ငါ့အား ပေးအပ်ထားပြီ။ ထို့ကြောင့် သင်တို့သွား၍ လူမျိုးတကာတို့ကို တပည့်ဖြစ်စေလျက်၊ ခမည်းတော်၏နာမ၌လည်းကောင်း၊ သားတော်၏နာမ၌လည်းကောင်း၊ သန့်ရှင်းသောဝိညာဉ်တော်၏နာမ၌လည်းကောင်း ဗတ္တိဇံပေးကြလော့။ ငါသည် သင်တို့အား မှာထားသမျှအရာရှိသမျှတို့ကို စောင့်ထိန်းကျင့်ဆောင်စေခြင်းငှာ သူတို့ကို သွန်သင်ကြလော့။ ကြည့်ရှုလော့၊ ကမ္ဘာကုန်ဆုံးချိန်တိုင်အောင် ငါသည် သင်တို့နှင့်အစဉ်မပြတ်အတူရှိ၏။ အာမင်။ မဿဲ ၂၈:၁၆–၂၀။</w:t>
      </w:r>
    </w:p>
    <w:p>
      <w:pPr>
        <w:pStyle w:val="ArticleBody"/>
        <w:jc w:val="left"/>
      </w:pPr>
      <w:r>
        <w:rPr>
          <w:rFonts w:ascii="Myanmar Text" w:hAnsi="Myanmar Text" w:eastAsia="Myanmar Text" w:cs="Myanmar Text"/>
        </w:rPr>
        <w:t>ဤကျမ်းပိုဒ်၌ အာဏာရှိသမျှကို ယေရှုအား ပေးအပ်ထားသည်ဟု ဆိုထားပြီး၊ ထိုအရာမှာ သေချာအားဖြင့် ကိုယ်တော်၏ ဖန်ဆင်းခြင်းဆိုင်ရာ တန်ခိုးပင် ဖြစ်သည်။ ထို့နောက် ကိုယ်တော်သည် ကမ္ဘာဦးကျမ်း အခန်းကြီး ၁ ၌ ရေပေါ်၌ လှုပ်ရှားတော်မူခဲ့သော သန့်ရှင်းသောဝိညာဉ်တော်နှင့် ဘုရားသခင်၏ ပလ္လင်တော်ရှေ့၌ ရှိသော ဝိညာဉ်ခုနစ်ပါးတို့ကိုလည်း ထည့်သွင်း၍၊ ခမည်းတော်၊ သားတော်နှင့် သန့်ရှင်းသောဝိညာဉ်တော်၏ နာမတော်၌ ဗတ္တိဇံပေးကြရန် ပညတ်တော်တစ်ရပ်ကို ပေးတော်မူသည်။ ဤကျမ်းပိုဒ်သည် ခရစ်ယာန်တို့သည် ကောင်းကင်ဘုံဆိုင်ရာ သုံးပါးတစ်ဆူအဖွဲ့ဝင် ပုဂ္ဂိုလ်သုံးပါးကို ကွဲပြားသည့် အနွယ်အတ္တများအဖြစ် အသိအမှတ်ပြုရမည်ဖြစ်ကြောင်း ဖော်ပြသည်။ မဿဲကျမ်း၏ အဆုံးပိုင်းသည် အခြားခြောက်ခုကဲ့သို့ပင် ထိုဖော်ပြချက်များကို ထပ်မံဖြည့်စွက်ထားသည်။</w:t>
      </w:r>
    </w:p>
    <w:p>
      <w:pPr>
        <w:pStyle w:val="ArticleScripture"/>
        <w:jc w:val="left"/>
      </w:pPr>
      <w:r>
        <w:rPr>
          <w:rFonts w:ascii="Myanmar Text" w:hAnsi="Myanmar Text" w:eastAsia="Myanmar Text" w:cs="Myanmar Text"/>
        </w:rPr>
        <w:t>“ခရစ်တော်သည် ဗတ္တိဇံကို မိမိ၏ ဝိညာဉ်ရေးနိုင်ငံတော်သို့ ဝင်ရောက်ခြင်း၏ လက္ခဏာအဖြစ် ခန့်ထားတော်မူပြီ။ ခမည်းတော်၊ သားတော်၊ သန့်ရှင်းသောဝိညာဉ်တော်၏ အာဏာအောက်၌ ရှိသူအဖြစ် အသိအမှတ်ပြုခံလိုသူ အားလုံးသည် လိုက်နာရမည့် အတည်ပြုထားသော အခြေအနေတစ်ရပ်အဖြစ်လည်း ဤအရာကို တော်မူပြီ။ လူသည် အသင်းတော်၌ နေရာတစ်ခုကို ရှာတွေ့နိုင်မီ၊ ဘုရားသခင်၏ ဝိညာဉ်ရေးနိုင်ငံတော်၏ တံခါးခုံကို မကျော်လွန်မီ၊ ‘ထာဝရဘုရားသည် ငါတို့၏ ဖြောင့်မတ်ခြင်းတော်ဖြစ်တော်မူ၏’ ဟူသော ဘုရားသခင်၏ နာမတော်၏ အမှတ်တံဆိပ်ကို ခံယူရမည်။ ယေရမိ 23:6။</w:t>
      </w:r>
    </w:p>
    <w:p>
      <w:pPr>
        <w:pStyle w:val="ArticleScripture"/>
        <w:jc w:val="left"/>
      </w:pPr>
      <w:r>
        <w:rPr>
          <w:rFonts w:ascii="Myanmar Text" w:hAnsi="Myanmar Text" w:eastAsia="Myanmar Text" w:cs="Myanmar Text"/>
        </w:rPr>
        <w:t>“ဗတ္တိဇံခံခြင်းသည် လောကကို အလွန်အမင်း မြတ်နိုးစွာ စွန့်လွှတ်ကြောင်း ကြေညာခြင်းတစ်ရပ်ဖြစ်သည်။ ခမည်းတော်၊ သားတော်နှင့် သန့်ရှင်းသောဝိညာဉ်တော် ဟူသော သုံးပါးတစ်ဆူ၏ နာမတော်ဖြင့် ဗတ္တိဇံခံသူတို့သည် မိမိတို့၏ ခရစ်ယာန်အသက်တာသို့ ဝင်ရောက်သော အစဉ်အဆက်၌ပင်၊ မိမိတို့သည် စာတန်၏ အမှုတော်ကို စွန့်ပယ်ခဲ့ကြပြီး၊ ကောင်းကင်ဘုံ၏ ဘုရင်၏ သားသမီးများဖြစ်သော မင်းမျိုးတော်မိသားစု၏ အဖွဲ့ဝင်များ ဖြစ်လာကြောင်းကို လူအများရှေ့တွင် ထုတ်ဖော်ကြေညာကြသည်။ ထိုသူတို့သည် ‘သူတို့အလယ်မှ ထွက်ကြလော့၊ သီးခြားနေကြလော့၊ … မသန့်ရှင်းသော အရာကို မထိကြနှင့်’ ဟူသော ပညတ်တော်ကို နာခံခဲ့ကြသည်။ ထို့ပြင် ‘ငါသည် သင်တို့ကို လက်ခံမည်၊ သင်တို့အဘဖြစ်မည်၊ သင်တို့သည် ငါ၏ သားသမီးများ ဖြစ်ကြလိမ့်မည်ဟု အနန္တတန်ခိုးရှင် ထာဝရဘုရား မိန့်တော်မူ၏’ ဟူသော ကတိတော်သည် သူတို့အတွက် ပြည့်စုံစွာ အကောင်အထည်ပေါ်လာသည်။ ၂ ကောရိန္သု ၆:၁၇၊ ၁၈။</w:t>
      </w:r>
    </w:p>
    <w:p>
      <w:pPr>
        <w:pStyle w:val="ArticleScripture"/>
        <w:jc w:val="left"/>
      </w:pPr>
      <w:r>
        <w:rPr>
          <w:rFonts w:ascii="Myanmar Text" w:hAnsi="Myanmar Text" w:eastAsia="Myanmar Text" w:cs="Myanmar Text"/>
        </w:rPr>
        <w:t>“ခရစ်ယာန်တို့သည် ဗတ္တိဇံမင်္ဂလာ၏ လေးနက်သော အခမ်းအနားသို့ ကိုယ်ကိုအပ်နှံကြသော်၊ ကိုယ်တော်အား သစ္စာရှိမည်ဟု သူတို့ပြုသော သစ္စာကတိကို ကိုယ်တော် မှတ်တမ်းတင်တော်မူသည်။ ဤသစ္စာကတိသည် သူတို့၏ သစ္စာခံ ကျိန်ဆိုခြင်းဖြစ်သည်။ သူတို့သည် ခမည်းတော်၊ သားတော်၊ သန့်ရှင်းသော ဝိညာဉ်တော်၏ နာမတော်၌ ဗတ္တိဇံခံကြသည်။ ထိုသို့ဖြင့် သူတို့သည် ကောင်းကင်ဘုံ၏ ကြီးမြတ်သော တန်ခိုးသုံးပါးနှင့် တစ်လုံးတစ်ဝတည်း ဖြစ်ကြသည်။ သူတို့သည် လောကကို စွန့်ပယ်၍ ဘုရားသခင်၏ နိုင်ငံတော်၏ ပညတ်တရားများကို စောင့်ထိန်းလိုက်နာမည်ဟု ကိုယ်ကိုပေးအပ် ကတိပြုကြသည်။ ထိုအချိန်မှစ၍ သူတို့သည် အသက်တာသစ်၌ လျှောက်လှမ်းရကြမည်။ သူတို့သည် လူတို့၏ အစဉ်အလာများကို မလိုက်နာရတော့။ သူတို့သည် မသမာသော နည်းလမ်းများကိုလည်း မလိုက်နာရတော့။ သူတို့သည် ကောင်းကင်နိုင်ငံတော်၏ စည်းမျဉ်းများကို နာခံရမည်။ သူတို့သည် ဘုရားသခင်၏ ဘုန်းအသရေကို ရှာဖွေရမည်။ အကယ်၍ သူတို့သည် မိမိတို့၏ သစ္စာကတိအပေါ် သစ္စာရှိကြလျှင်၊ ဖြောင့်မတ်ခြင်း အလုံးစုံကို ပြည့်စုံစေရန် သူတို့ကို စွမ်းဆောင်နိုင်စေမည့် ကျေးဇူးတော်နှင့် တန်ခိုးကို ပေးအပ်ခံရကြမည်။ ‘ကိုယ်တော်ကို လက်ခံသမျှသောသူတို့အား၊ နာမတော်ကို ယုံကြည်သောသူတို့အား၊ ဘုရားသခင်၏ သားဖြစ်ခွင့် အာဏာကို ပေးတော်မူ၏။’” Evangelism, 307.</w:t>
      </w:r>
    </w:p>
    <w:p>
      <w:pPr>
        <w:pStyle w:val="ArticleBody"/>
        <w:jc w:val="left"/>
      </w:pPr>
      <w:r>
        <w:rPr>
          <w:rFonts w:ascii="Myanmar Text" w:hAnsi="Myanmar Text" w:eastAsia="Myanmar Text" w:cs="Myanmar Text"/>
        </w:rPr>
        <w:t>ယေရှုသည် နှုတ်ကပတ်တော်တော်မူသဖြင့်၊ အဆုံးကို အစဖြင့် မိမိ၏ နှုတ်ကပတ်တော်၌ သရုပ်ဖော်တော်မူ၏။ အကြောင်းမူကား ကိုယ်တော်သည် နှုတ်ကပတ်တော်တော်မူ၍၊ အာလဖနှင့် ဩမေဂာလည်း ဖြစ်တော်မူ၏။</w:t>
      </w:r>
    </w:p>
    <w:p>
      <w:pPr>
        <w:pStyle w:val="ArticleBody"/>
        <w:jc w:val="left"/>
      </w:pPr>
      <w:r>
        <w:rPr>
          <w:rFonts w:ascii="Myanmar Text" w:hAnsi="Myanmar Text" w:eastAsia="Myanmar Text" w:cs="Myanmar Text"/>
        </w:rPr>
        <w:t>ဤလိုင်းခုနစ်ကြောင်းကို အတူတကွ ပေါင်းစည်းသည့်အခါ၊ ဘုရားသခင်နှင့် လူသားအကြား ဆက်သွယ်ပြောဆိုမှုဖြစ်စဉ်အကြောင်းကို အလွန်အသေးစိတ်ပြည့်စုံသော ပုံရိပ်တစ်ရပ် တည်ဆောက်ပေးပြီး၊ အခြားသော “လိုင်း” သက်သေများအားဖြင့် တင်ပြထားကာ အတည်ပြုထားသော အရေးကြီးလည်းကောင်း၊ အဓိကလည်းကောင်းသော အမှန်တရားများစွာကိုလည်း ထင်ရှားစေသည်။ အာလဖနှင့် ဩမေဂကို ကိုယ်စားပြုသော ပရောဖက်ပြုချက်၏ “လိုင်း” ခုနစ်ကြောင်းဖြစ်သည်။ သို့သော် မာလခိကျမ်းအကြောင်းမှာ အဘယ်သို့နည်း။</w:t>
      </w:r>
    </w:p>
    <w:p>
      <w:pPr>
        <w:pStyle w:val="ArticleBody"/>
        <w:jc w:val="left"/>
      </w:pPr>
      <w:r>
        <w:rPr>
          <w:rFonts w:ascii="Myanmar Text" w:hAnsi="Myanmar Text" w:eastAsia="Myanmar Text" w:cs="Myanmar Text"/>
        </w:rPr>
        <w:t>မာလခိ၏ကျမ်းသည် အက်ဒ်ဗင်တစ်အသင်းတော်အတွင်းရှိ သစ္စာမရှိသော ယဇ်ပုရောဟိတ်များကို ပြင်းထန်စွာ ဆုံးမကြိမ်းမောင်းထားသော ကျမ်းဖြစ်သည်။ ဤကျမ်းသည် ကမ္ဘာကုန်ခါနီးကာလ၌ အက်ဒ်ဗင်တစ်အသင်းတော်အတွင်းရှိ ကိုးကွယ်သူ အုပ်စုနှစ်စုကို ဖော်ထုတ်ပြသခြင်းဖြင့် အစပြုသည်။</w:t>
      </w:r>
    </w:p>
    <w:p>
      <w:pPr>
        <w:pStyle w:val="ArticleScripture"/>
        <w:jc w:val="left"/>
      </w:pPr>
      <w:r>
        <w:rPr>
          <w:rFonts w:ascii="Myanmar Text" w:hAnsi="Myanmar Text" w:eastAsia="Myanmar Text" w:cs="Myanmar Text"/>
        </w:rPr>
        <w:t>မလခိအားဖြင့် ဣသရေလအမျိုးသို့ ရောက်လာသော ထာဝရဘုရား၏ နှုတ်ကပတ်တော်၏ ဝန်ဖြစ်၏။ ထာဝရဘုရားမိန့်တော်မူသည်ကား၊ “ငါသည် သင်တို့ကို ချစ်ခဲ့ပြီ။” သို့ရာတွင် သင်တို့က “ကိုယ်တော်သည် အကျွန်ုပ်တို့ကို အဘယ်သို့ ချစ်တော်မူသနည်း” ဟု ဆိုကြ၏။ ထာဝရဘုရားမိန့်တော်မူသည်ကား၊ “ဧသောသည် ယာကုပ်၏ အစ်ကိုမဟုတ်သလော။ သို့သော် ငါသည် ယာကုပ်ကို ချစ်၏။” မလခိ ၁း၁၊ ၂။</w:t>
      </w:r>
    </w:p>
    <w:p>
      <w:pPr>
        <w:pStyle w:val="ArticleBody"/>
        <w:jc w:val="left"/>
      </w:pPr>
      <w:r>
        <w:rPr>
          <w:rFonts w:ascii="Myanmar Text" w:hAnsi="Myanmar Text" w:eastAsia="Myanmar Text" w:cs="Myanmar Text"/>
        </w:rPr>
        <w:t>မာလခိကလည်း လောကအဆုံးကာလတွင် ကိုးကွယ်သူနှစ်မျိုးသော အုပ်စုတို့သည် ယဇ်ပုရောဟိတ်နှစ်မျိုးသော အုပ်စုများဖြစ်ကြသည်ဟု ကျွန်ုပ်တို့အား ထပ်မံအသိပေးထားသည်။</w:t>
      </w:r>
    </w:p>
    <w:p>
      <w:pPr>
        <w:pStyle w:val="ArticleScripture"/>
        <w:jc w:val="left"/>
      </w:pPr>
      <w:r>
        <w:rPr>
          <w:rFonts w:ascii="Myanmar Text" w:hAnsi="Myanmar Text" w:eastAsia="Myanmar Text" w:cs="Myanmar Text"/>
        </w:rPr>
        <w:t>ယခုမှာ၊ အို ယဇ်ပုရောဟိတ်တို့၊ ဤပညတ်တော်သည် သင်တို့အဘို့ဖြစ်၏။ သင်တို့သည် နားမထောင်လျှင်၎င်း၊ ငါ၏နာမတော်အား ဘုန်းတော်ပေးအပ်ခြင်းငှာ စိတ်နှလုံး၌ မထည့်မသွင်းလျှင်၎င်း၊ ကောင်းကင်ဗိုလ်ခြေအရှင် ထာဝရဘုရား မိန့်တော်မူသည်ကား၊ ငါသည် သင်တို့အပေါ်သို့ ကျိန်ခြင်းကိုပင် စေလွှတ်မည်။ သင်တို့၏ ကောင်းကြီးမင်္ဂလာများကိုလည်း ငါ ကျိန်ခြင်းသို့ ပြောင်းလဲမည်။ အမှန်ပင်၊ သင်တို့သည် စိတ်နှလုံး၌ မထည့်မသွင်းကြသောကြောင့်၊ ငါသည် ထိုအရာတို့ကို ယခုပင် ကျိန်ထားပြီးဖြစ်၏။ မာလခိ ၂း၁၊ ၂။</w:t>
      </w:r>
    </w:p>
    <w:p>
      <w:pPr>
        <w:pStyle w:val="ArticleBody"/>
        <w:jc w:val="left"/>
      </w:pPr>
      <w:r>
        <w:rPr>
          <w:rFonts w:ascii="Myanmar Text" w:hAnsi="Myanmar Text" w:eastAsia="Myanmar Text" w:cs="Myanmar Text"/>
        </w:rPr>
        <w:t>မာလခိ၏ အစပိုင်းသည် ယဇ်ပုရောဟိတ်အုပ်စု နှစ်မျိုးအားဖြင့် လောဒိကိယနှင့် ဖိလဒေလဖိယ သတင်းစကားကို ပုံဆောင်ဖော်ပြနေသည်။ ယဇ်ပုရောဟိတ်တို့အား “နားထောင်ကြလော့” ဟု အမိန့်ပေးထားသည်။ ယောဟန်သည် အမှန်တကယ် နားထောင်သော ယဇ်ပုရောဟိတ်တို့ကို ကိုယ်စားပြုသည်။ ယဇ်ပုရောဟိတ်တစ်ပါးသည် ဘုရားသခင်၏ ပဋိညာဉ်အရ ရွေးချယ်ထားသော လူမျိုးတော်ကို ကိုယ်စားပြုသည်။ သူတို့သည် ရှိနှင့်ပြီးသော ကျိန်ခြင်းအောက်၌ ရောက်နေကြပြီး၊ “နားမထောင်” လျှင်လည်းကောင်း၊ “အသည်းနှလုံး၌ မသွင်း” ကြလျှင်လည်းကောင်း၊ “မသွင်းလို” ကြလျှင်လည်းကောင်း၊ တစ်ဖန် ထပ်မံ၍ ကျိန်ခြင်းခံရကြလိမ့်မည်။</w:t>
      </w:r>
    </w:p>
    <w:p>
      <w:pPr>
        <w:pStyle w:val="ArticleScripture"/>
        <w:jc w:val="left"/>
      </w:pPr>
      <w:r>
        <w:rPr>
          <w:rFonts w:ascii="Myanmar Text" w:hAnsi="Myanmar Text" w:eastAsia="Myanmar Text" w:cs="Myanmar Text"/>
        </w:rPr>
        <w:t>သင်တို့လည်း အသက်ရှင်သောကျောက်များကဲ့သို့ ဝိညာဉ်ရေးရာအိမ်တော်အဖြစ် တည်ဆောက်ခြင်းခံကြရ၏။ ယေရှုခရစ်အားဖြင့် ဘုရားသခင်နှစ်သက်လက်ခံတော်မူသော ဝိညာဉ်ရေးရာယဇ်များကို ပူဇော်နိုင်စေရန်၊ သန့်ရှင်းသော ယဇ်ပုရောဟိတ်အဖွဲ့ ဖြစ်ကြရ၏။ ထို့ကြောင့် ကျမ်းစာ၌လည်း ဤသို့ပါရှိ၏— “ကြည့်ရှုလော့၊ ငါသည် ဇိအုန်၌ ရွေးချယ်ထားသော၊ အဖိုးထိုက်သော ထောင့်ချုပ်ကျောက်ကို ချထား၏။ သူ့ကို ယုံကြည်သောသူသည် အရှက်ကွဲခြင်းသို့ မရောက်ရ။” သို့ဖြစ်၍ ယုံကြည်သော သင်တို့အတွက် သူသည် အဖိုးထိုက်သောသူဖြစ်၏။ သို့ရာတွင် မနာခံသောသူတို့အတွက်မူ “ဆောက်လုပ်သူတို့ ပယ်ထားသောကျောက်သည် ထောင့်ချုပ်၏ အဓိကခေါင်းကျောက် ဖြစ်လာ၏” ဟူ၍လည်းကောင်း၊ “ထိမိလဲစရာကျောက်၊ စိတ်အနှောင့်အယှက်ဖြစ်စရာ ကျောက်ဆောင်” ဟူ၍လည်းကောင်း ဖြစ်၏။ သူတို့သည် နှုတ်ကပတ်တော်၌ ထိမိလဲကြ၏။ အကြောင်းမှာ သူတို့သည် မနာခံသောသူများဖြစ်ကြသောကြောင့်တည်း။ ထိုသို့ဖြစ်ရန်ပင် သူတို့ ခန့်ထားခြင်းခံရကြ၏။ သို့ရာတွင် သင်တို့မူကား ရွေးချယ်ထားသော အမျိုးအနွယ်၊ တော်ဝင်ယဇ်ပုရောဟိတ်အဖွဲ့၊ သန့်ရှင်းသော လူမျိုး၊ ဘုရားသခင်၏ ကိုယ်ပိုင်လူမျိုး ဖြစ်ကြ၏။ အဘယ်ကြောင့်နည်းဟူမူကား မှောင်မိုက်ထဲမှ သင်တို့ကို အံ့ဖွယ်သောအလင်းတော်သို့ ခေါ်တော်မူသောသူ၏ ဂုဏ်တော်ချီးမွမ်းခြင်းများကို ထင်ရှားဖော်ပြစေရန် ဖြစ်၏။ တစ်ချိန်က သင်တို့သည် လူမျိုးတစ်မျိုးမဟုတ်ခဲ့ကြသော်လည်း ယခုမှာ ဘုရားသခင်၏ လူမျိုးဖြစ်ကြပြီ။ တစ်ချိန်က ကရုဏာတော်ကို မရခဲ့ကြသော်လည်း ယခုမှာ ကရုဏာတော်ကို ရရှိကြပြီ။ ၁ ပေတရု ၂:၅–၁၀။</w:t>
      </w:r>
    </w:p>
    <w:p>
      <w:pPr>
        <w:pStyle w:val="ArticleBody"/>
        <w:jc w:val="left"/>
      </w:pPr>
      <w:r>
        <w:rPr>
          <w:rFonts w:ascii="Myanmar Text" w:hAnsi="Myanmar Text" w:eastAsia="Myanmar Text" w:cs="Myanmar Text"/>
        </w:rPr>
        <w:t>ယဇ်ပုရောဟိတ်တို့သည် ဗိမာန်တော်၏ အုတ်မြစ်၌ရှိသော “ထောင့်ကျောက်” ဖြင့် စမ်းသပ်ခြင်းခံရသော ဘုရားသခင်၏ ရွေးချယ်ထားသော လူမျိုးဖြစ်ကြသည်။ ထောင့်ကျောက်သည် အခြားသော အုတ်မြစ်ကျောက်များအားလုံးကို ကိုက်ညီစွာ တန်းညှိရမည့် ကျောက်ဖြစ်သကဲ့သို့၊ ဗိမာန်တော်တစ်ခုလုံး၏ အလေးချိန်ကိုလည်း ထမ်းဆောင်ထားသော ကျောက်ဖြစ်သည်။ မီလာ၏ ထောင့်ကျောက်မှာ လေဝိဝတ္တု နှစ်ဆယ့်ခြောက်ပါ “ခုနစ်ကာလ” ဖြစ်သည်။ ထောင့်ကျောက်၊ သို့မဟုတ် ဆောက်လုပ်သူများက ပယ်ချခဲ့သော ကျောက်အကြောင်းသည် ဗိမာန်တော်တည်ဆောက်ခြင်း၏ အမှန်တကယ်ဖြစ်ရပ်တစ်ရပ်ဖြစ်ပြီး၊ ယင်းကို ပရောဖက်ပြုခြင်း၏ ဝိညာဉ်တော်၏ အရေးအသားများ၌ အလွန်တိကျစွာ ဖော်ပြထားသည်။ ပထမဆုံး ပယ်ချခံခဲ့ရသော ကျောက်နှင့်ပတ်သက်သည့် အချက်တစ်ချက်မှာ၊ ၎င်းကို ပယ်ချပြီးနောက် ဘေးဖယ်ထားလိုက်ကြောင်း ဖြစ်သည်။ ထိုအချိန်မှစ၍ ဗိမာန်တော်တည်ဆောက်သူတို့သည် မိမိတို့၏ အလုပ်ခွင်အတွင်း ဘေးဖယ်ထားသော ထောင့်ကျောက်ကို ပုံမှန်အားဖြင့် ခလုတ်တိုက်မိကြလေသည်။ ၎င်းသည် ခလုတ်တိုက်စေသော ကျောက်ဖြစ်သည်။</w:t>
      </w:r>
    </w:p>
    <w:p>
      <w:pPr>
        <w:pStyle w:val="ArticleBody"/>
        <w:jc w:val="left"/>
      </w:pPr>
      <w:r>
        <w:rPr>
          <w:rFonts w:ascii="Myanmar Text" w:hAnsi="Myanmar Text" w:eastAsia="Myanmar Text" w:cs="Myanmar Text"/>
        </w:rPr>
        <w:t>မာလခိကျမ်း၌ ဘုရားသခင်သည် မကောင်းသော ယဇ်ပုရောဟိတ်များအား၊ ဉာဏ်မဲ့သော လောဒိကေအပျိုကညာများဟုလည်း ခေါ်ဆိုရသောသူများအား၊ မိမိသည် သူတို့ကို “ကျိန်ဆဲ” မည်ဖြစ်ကြောင်း၊ ထို့ပြင် “ကျိန်ဆဲ” ပြီးလည်း ဖြစ်ကြောင်း အသိပေးတော်မူသည်။ အကြောင်းမှာ သူတို့သည် ဧလိယသတင်းစကားကို “နားထောင်” ရန်နှင့် မိမိတို့၏ စိတ်နှလုံးပေါ်၌ “တင်ထား” ရန် မပြုကြသောကြောင့်၊ သူတို့ကို ကျိန်ဆဲတော်မူသည်။ ဧလိယသတင်းစကားသည် အဖတို့၏ စိတ်နှလုံးကို သားသမီးတို့ဘက်သို့လည်းကောင်း၊ သားသမီးတို့၏ စိတ်နှလုံးကို အဖတို့ဘက်သို့လည်းကောင်း လှည့်ပြောင်းပေးသည်။ သူတို့၏ စိတ်နှလုံးကို လှည့်ပြောင်းခြင်းသည် အဖတို့နှင့် သားသမီးတို့ဆိုင်ရာ ဧလိယသတင်းစကားကို နားထောင်ခြင်းကို ကိုယ်စားပြုသည်၊ ထိုအရာသည် ပထမနှင့် နောက်ဆုံးဟူသော သဘောတရားဖြစ်သည်။ ပထမနှင့် နောက်ဆုံး၏ သတင်းစကားကို နားထောင်ရုံသာ မလုံလောက်ပေ။ ထိုသတင်းစကားကို စိတ်နှလုံးပေါ်၌ တင်ထားရမည်။ ဧလိယ၏ သတင်းစကားကို လက်ခံခြင်းသည် ထိုသတင်းစကားကို မိမိ၏ စိတ်နှလုံးပေါ်၌ တင်ထားခြင်းပင် ဖြစ်သည်။ ယဇ်ပုရောဟိတ်တစ်ပါးသည် ထိုသဘောတရားကို မနားထောင်ပါက၊ သူသည် ကျိန်ဆဲခြင်းကို ခံရမည်။</w:t>
      </w:r>
    </w:p>
    <w:p>
      <w:pPr>
        <w:pStyle w:val="ArticleBody"/>
        <w:jc w:val="left"/>
      </w:pPr>
      <w:r>
        <w:rPr>
          <w:rFonts w:ascii="Myanmar Text" w:hAnsi="Myanmar Text" w:eastAsia="Myanmar Text" w:cs="Myanmar Text"/>
        </w:rPr>
        <w:t>၁၈၆၃ ခုနှစ်တွင် မီလာရှာဖွေတွေ့ရှိခဲ့သော အခြေခံအမှန်တရားများအနက် ပထမဆုံးဖြစ်သော အမှန်တရားကို ငြင်းပယ်သည့် လုပ်ငန်းစဉ်ကို သူတို့ စတင်ခဲ့သောအခါ၊ သူတို့သည် ကျိန်ခြင်းကို ကိုယ်တိုင်အပေါ်သို့ ဆောင်ယူခဲ့ကြသည်။ ထိုအချိန်မှစ၍ ယနေ့တိုင်အောင်လည်း ထိုငြင်းပယ်မှုကိုသာ ဆက်လက်ပြုခဲ့ကြသည်။ သို့ရာတွင် တဖြည်းဖြည်းတိုးပွားလာသော ထိုကျိန်ခြင်းသည် ၁၈၆၃ ခုနှစ်တွင် စတင်ခဲ့သော်လည်း၊ (အကြောင်းမူကား သူတို့သည် ယခုပင် ကျိန်ခြင်းခံထားရပြီးဖြစ်ကြသည်)၊ အနာဂတ်ကာလအနေဖြင့် ဖော်ပြထားသော ထိုကျိန်ခြင်းသည် တနင်္ဂနွေနေ့ဥပဒေ၌ သူတို့ကို သခင်၏နှုတ်မှ အန်ထုတ်ခြင်းခံရသောအခါ ဖြစ်ပေါ်သည်။ မာလခိကျမ်း၏ အစပိုင်းသည် အဆုံးကို သရုပ်ဖော်ပြသည်၊ အကြောင်းမူကား အဆုံးသည် ပညာရှိနှင့် မိုက်မဲသော ယဇ်ပုရောဟိတ်တို့အား ပေးအပ်သော နောက်ဆုံးသတိပေးချက်ကို ကိုယ်စားပြုသောကြောင့် ဖြစ်သည်။ မာလခိကျမ်းအတွင်းရှိ ပညာရှိနှင့် မိုက်မဲသူတို့ကို ဧသောနှင့် ယာကုပ်အဖြစ် ကိုယ်စားပြုထားသည်။ အသက်ကြီးသောအစ်ကိုသည် သားဦးအဖြစ် မွေးဖွားခြင်းမှ ရရှိသော သားဦးအခွင့်အရေးအားဖြင့် ပဋိညာဉ်ကို ကိုယ်စားပြုပြီး၊ အသက်ငယ်သောညီနှင့် ဆန့်ကျင်နှိုင်းယှဉ်ထားသည်။ အသက်ကြီးသောသူသည် ပထမဖြစ်၍၊ အသက်ငယ်သောသူသည် နောက်ဆုံးဖြစ်သည်။</w:t>
      </w:r>
    </w:p>
    <w:p>
      <w:pPr>
        <w:pStyle w:val="ArticleBody"/>
        <w:jc w:val="left"/>
      </w:pPr>
      <w:r>
        <w:rPr>
          <w:rFonts w:ascii="Myanmar Text" w:hAnsi="Myanmar Text" w:eastAsia="Myanmar Text" w:cs="Myanmar Text"/>
        </w:rPr>
        <w:t>မာလခိကျမ်း၌ ဧသောနှင့် ယာကုပ် နှစ်ဦးစလုံးသည် လောဒိက</w:t>
      </w:r>
      <w:r>
        <w:rPr>
          <w:rFonts w:ascii="Nirmala UI" w:hAnsi="Nirmala UI" w:eastAsia="Nirmala UI" w:cs="Nirmala UI"/>
        </w:rPr>
        <w:t>ேய</w:t>
      </w:r>
      <w:r>
        <w:rPr>
          <w:rFonts w:ascii="Myanmar Text" w:hAnsi="Myanmar Text" w:eastAsia="Myanmar Text" w:cs="Myanmar Text"/>
        </w:rPr>
        <w:t xml:space="preserve"> အက်ဒ်ဗင့်တစ်များ ဖြစ်ကြသော်လည်း၊ နောက်ဆုံးသားသည် နောက်ဆုံးတွင် ထာဝရဘုရား၏ “အသံ” ကို ကြား၍ နောင်တရကာ၊ မိမိ၏အမည်ကို ဣသရေလ ဟူ၍ ပြောင်းလဲခံရသည်။ အကြီးသား၊ ပထမသားမူကား မကြားခဲ့ပေ။ ယာကုပ်သည် အိပ်မက်မက်၍ ခရစ်တော်ကို ကိုယ်စားပြုသော လှေကားပေါ်၌ ကောင်းကင်တမန်များ တက်ဆင်းနေသည်ကို မြင်သော ထိုညတွင် ထာဝရဘုရား၏ အသံကို ကြားခဲ့သည်။ ယာကုပ်သည် လောကအဆုံးကာလရှိ လောဒိက</w:t>
      </w:r>
      <w:r>
        <w:rPr>
          <w:rFonts w:ascii="Nirmala UI" w:hAnsi="Nirmala UI" w:eastAsia="Nirmala UI" w:cs="Nirmala UI"/>
        </w:rPr>
        <w:t>ேய</w:t>
      </w:r>
      <w:r>
        <w:rPr>
          <w:rFonts w:ascii="Myanmar Text" w:hAnsi="Myanmar Text" w:eastAsia="Myanmar Text" w:cs="Myanmar Text"/>
        </w:rPr>
        <w:t xml:space="preserve"> အက်ဒ်ဗင့်တစ်များကို ကိုယ်စားပြုသည်။ ထိုသူတို့သည် ယောဟန်နှင့် ယာကုပ်၏ ကောင်းကင်တမန်များ တက်ဆင်းသော လှေကားအိပ်မက်ဖြင့် ဖော်ပြထားသကဲ့သို့၊ ဗျာဒိတ်ကျမ်း အခန်း ၁ ၏ ပထမ သုံးပိုဒ်ကို တွေ့ကြုံခံစားရသောအခါ လောဒိက</w:t>
      </w:r>
      <w:r>
        <w:rPr>
          <w:rFonts w:ascii="Nirmala UI" w:hAnsi="Nirmala UI" w:eastAsia="Nirmala UI" w:cs="Nirmala UI"/>
        </w:rPr>
        <w:t>ேய</w:t>
      </w:r>
      <w:r>
        <w:rPr>
          <w:rFonts w:ascii="Myanmar Text" w:hAnsi="Myanmar Text" w:eastAsia="Myanmar Text" w:cs="Myanmar Text"/>
        </w:rPr>
        <w:t>အခြေအနေမှ ဖီလဒေလဖိအခြေအနေသို့ ပြောင်းလဲကြသည်။ ထိုအတွေ့အကြုံသည် ယာကုပ်၏ ဣသရေလ၊ အဆိုပါ ဖီလဒေလဖိအဖြစ်သို့ ပြောင်းလဲခြင်း၏ အစကို မှတ်သားပေးသည်။ ယာကုပ်၏ ပြောင်းလဲခြင်းဇာတ်လမ်း၏ အဆုံးပိုင်းမှာ ပေနွေလတွင် ခရစ်တော်နှင့် သူ အားပြိုင်လုံးထွေးသောအချိန်ဖြစ်သည်။ ထို့ကြောင့် ယာကုပ်၏ အမွေခံခွင့်ဆိုင်ရာ ဇာတ်လမ်းသည် နောက်ဆုံးသတိပေးသတင်းစကား၏ တံဆိပ်ဖွင့်ခြင်း ဖြစ်ပေါ်နေသော အချိန်၊ ဗျာဒိတ်ကျမ်း အခန်း ၁ ၏ ပထမ သုံးပိုဒ်၌ စတင်ပြီး၊ ဆင်းရဲဒုက္ခကာလအတွင်း နောက်ဆုံးဘေးဒဏ်ခုနစ်ပါးကျရောက်သော အချိန်၌ အဆုံးသတ်သည်။</w:t>
      </w:r>
    </w:p>
    <w:p>
      <w:pPr>
        <w:pStyle w:val="ArticleBody"/>
        <w:jc w:val="left"/>
      </w:pPr>
      <w:r>
        <w:rPr>
          <w:rFonts w:ascii="Myanmar Text" w:hAnsi="Myanmar Text" w:eastAsia="Myanmar Text" w:cs="Myanmar Text"/>
        </w:rPr>
        <w:t>အစနှင့်အဆုံးတို့၏ အစုလေးစုလုံးသည် “တစ်ကြောင်းပေါ်တစ်ကြောင်း” ဖြင့် ယေရှုခရစ်၏ ဗျာဒိတ်တော်၏ သတင်းစကားအတွက် သက်သေခံကြသည်။ မေးခွန်းမှာ မိုက်မဲသော ယဇ်ပုရောဟိတ်တို့သည် နားထောင်မည်လော၊ သို့မဟုတ် နားမထောင်မည်လော ဟူသောအရာဖြစ်သည်။</w:t>
      </w:r>
    </w:p>
    <w:p>
      <w:pPr>
        <w:pStyle w:val="ArticleScripture"/>
        <w:jc w:val="left"/>
      </w:pPr>
      <w:r>
        <w:rPr>
          <w:rFonts w:ascii="Myanmar Text" w:hAnsi="Myanmar Text" w:eastAsia="Myanmar Text" w:cs="Myanmar Text"/>
        </w:rPr>
        <w:t>ဤပရောဖက်ပြုချက်၏ စကားများကို ဖတ်သောသူသည် မင်္ဂလာရှိ၏။ ကြားနာသောသူတို့နှင့် ထိုအထဲ၌ ရေးထားသောအရာများကို စောင့်ထိန်းသောသူတို့လည်း မင်္ဂလာရှိကြ၏။ အကြောင်းမူကား အချိန်သည် နီးကပ်လျက်ရှိ၏။ ဗျာဒိတ်ကျမ်း ၁:၃။</w:t>
      </w:r>
    </w:p>
    <w:p>
      <w:pPr>
        <w:pStyle w:val="ArticleBody"/>
        <w:jc w:val="left"/>
      </w:pPr>
      <w:r>
        <w:rPr>
          <w:rFonts w:ascii="Myanmar Text" w:hAnsi="Myanmar Text" w:eastAsia="Myanmar Text" w:cs="Myanmar Text"/>
        </w:rPr>
        <w:t>အသင်းတော်များအား ဝိညာဉ်တော် မိန့်တော်မူသောအရာကို ကြားနာသော ပညာရှိ ယဇ်ပုရောဟိတ်တို့သည် ဧလိယ၏ သတင်းစကားကို ကြားနာကြ၏။ မီလာသည် ဧလိယ ဖြစ်၍၊ အချို့တို့သည် ကြားနာကြသော်လည်း အခြားသူတို့သည် ငြင်းပယ်ကြ၏။</w:t>
      </w:r>
    </w:p>
    <w:p>
      <w:pPr>
        <w:pStyle w:val="ArticleScripture"/>
        <w:jc w:val="left"/>
      </w:pPr>
      <w:r>
        <w:rPr>
          <w:rFonts w:ascii="Myanmar Text" w:hAnsi="Myanmar Text" w:eastAsia="Myanmar Text" w:cs="Myanmar Text"/>
        </w:rPr>
        <w:t>“ဝီလျံ မီလာ၏ ဟောပြောခဲ့သော သမ္မာတရားကို ထောင်ပေါင်းများစွာသောသူတို့ လက်ခံယုံကြည်လာကြစေခြင်းသို့ ပို့ဆောင်ခံရကြပြီး၊ ဘုရားသခင်၏ အမှုတော်ဆောင်များလည်း ဧလိယ၏ ဝိညာဉ်နှင့် တန်ခိုး၌ ထမြောက်စေခြင်းခံရ၍ ထိုသတင်းစကားကို ကြေညာကြလေသည်။ ယေရှု၏ ရှေ့ပြေးတော်ယောဟန်ကဲ့သို့ပင်၊ ဤအရေးကြီးလေးနက်သော သတင်းစကားကို ဟောပြောသူတို့သည် ပုဆိန်ကို သစ်ပင်၏ အမြစ်ရင်း၌ ချရန်နှင့် လူတို့အား နောင်တနှင့် သင့်လျော်သော အသီးအနှံများကို ဆောင်ကြဉ်းကြရန် တိုက်တွန်းဖို့ မဖြစ်မနေ ခံစားခဲ့ကြသည်။ သူတို့၏ သက်သေခံချက်သည် အသင်းတော်များကို နိုးဆော်စေပြီး အားကြီးစွာ သက်ရောက်စေရန်၊ ထို့ပြင် အသင်းတော်တို့၏ အမှန်တကယ်သော အကျင့်စာရိတ္တကို ထင်ရှားပေါ်လွင်စေရန် ရည်ရွယ်ထားသောအရာ ဖြစ်သည်။ လာမည့် အမျက်ဒေါသမှ ထွက်ပြေးကြရန်သော အလွန်လေးနက်သော သတိပေးချက်ကို အသံလွှင့်ကြသောအခါ၊ အသင်းတော်များနှင့် ပူးပေါင်းနေခဲ့သူ အများအပြားသည် ကုသခြင်းပေးသော သတင်းစကားကို လက်ခံရရှိကြ၏။ သူတို့သည် မိမိတို့၏ နောက်ပြန်ဆုတ်ယုတ်ခြင်းများကို မြင်ကြပြီး၊ နောင်တ၏ ခါးသီးသော မျက်ရည်များနှင့် စိတ်ဝိညာဉ်၏ နက်ရှိုင်းသော ဝေဒနာဖြင့် ဘုရားသခင်ရှေ့တော်၌ ကိုယ်ကို နှိမ့်ချကြလေသည်။ ထို့ပြင် ဘုရားသခင်၏ ဝိညာဉ်တော်သည် သူတို့အပေါ်၌ တည်နေတော်မူသကဲ့သို့၊ သူတို့သည်လည်း ‘ဘုရားသခင်ကို ကြောက်ရွံ့ကြလော့၊ ကိုယ်တော်အား ဘုန်းတော်ကို ပေးကြလော့။ အကြောင်းမူကား၊ ကိုယ်တော်၏ တရားစီရင်ခြင်းအချိန်သည် ရောက်လေပြီ’ ဟူသော ကြွေးကြော်သံကို ပဲ့တင်ထပ်စေရာတွင် ကူညီခဲ့ကြလေသည်။” Early Writings, 233.</w:t>
      </w:r>
    </w:p>
    <w:p>
      <w:pPr>
        <w:pStyle w:val="ArticleBody"/>
        <w:jc w:val="left"/>
      </w:pPr>
      <w:r>
        <w:rPr>
          <w:rFonts w:ascii="Myanmar Text" w:hAnsi="Myanmar Text" w:eastAsia="Myanmar Text" w:cs="Myanmar Text"/>
        </w:rPr>
        <w:t>မီလာသည် ဧလိယနှင့် ယောဟန်ဗတ္တိဇံဆရာ နှစ်ဦးစလုံးအားဖြင့် အရိပ်ပြခံရသူဖြစ်သည်။ အကြောင်းမှာ ယောဟန်ဗတ္တိဇံဆရာသည် ခရစ်တော်၏ ပထမအကြိမ်ကြွလာခြင်းအတွက် လမ်းကို ပြင်ဆင်ပေးခဲ့သကဲ့သို့၊ မီလာလည်း 1844 ခုနှစ်၊ အောက်တိုဘာ 22 ရက်နေ့တွင် ကောင်းကင်ဗိမာန်တော်၏ အလွန်သန့်ရှင်းရာဌာနသို့ ခရစ်တော် ကြွလာတော်မူရန် လမ်းကို ပြင်ဆင်ပေးခဲ့သောကြောင့် ဖြစ်သည်။ မာလခိသည် ယောဟန်နှင့် မီလာ၏ အမှုတော်ကို တိုက်ရိုက် သတ်မှတ်ဖော်ပြထားသည်။</w:t>
      </w:r>
    </w:p>
    <w:p>
      <w:pPr>
        <w:pStyle w:val="ArticleScripture"/>
        <w:jc w:val="left"/>
      </w:pPr>
      <w:r>
        <w:rPr>
          <w:rFonts w:ascii="Myanmar Text" w:hAnsi="Myanmar Text" w:eastAsia="Myanmar Text" w:cs="Myanmar Text"/>
        </w:rPr>
        <w:t>ကြည့်ရှုလော့၊ ငါသည် ငါ၏သတင်းပို့သူကို စေလွှတ်မည်။ သူသည် ငါ့ရှေ့၌ လမ်းကို ပြင်ဆင်လိမ့်မည်။ သင်တို့ရှာဖွေနေကြသော အရှင်သည် မိမိ၏ဗိမာန်တော်သို့ ရုတ်တရက် ကြွလာလိမ့်မည်။ သင်တို့နှစ်သက်မြတ်နိုးကြသော ပဋိညာဉ်တရား၏ သတင်းပို့သူလည်း ဖြစ်တော်မူ၏။ ကြည့်ရှုလော့၊ သူသည် ကြွလာလိမ့်မည်ဟု ကောင်းကင်ဗိုလ်ခြေတို့၏ ထာဝရဘုရား မိန့်တော်မူ၏။ သို့သော် သူကြွလာမည့်နေ့ကို အဘယ်သူသည် ခံနိုင်မည်နည်း။ သူပေါ်ထွန်းတော်မူသောအခါ အဘယ်သူသည် ရပ်တည်နိုင်မည်နည်း။ အကြောင်းမူကား သူသည် သတ္တုသန့်စင်သူ၏ မီးကဲ့သို့လည်းကောင်း၊ အဝတ်လျှော်သူတို့၏ ဆပ်ပြာကဲ့သို့လည်းကောင်း ဖြစ်တော်မူ၏။ သူသည် ငွေကို သန့်စင်၍ စစ်ကြောသောသူကဲ့သို့ ထိုင်တော်မူလိမ့်မည်။ လေဝိသားတို့ကိုလည်း သန့်စင်စေ၍ ရွှေနှင့် ငွေကဲ့သို့ စစ်ကြောတော်မူလိမ့်မည်။ ထိုသို့အားဖြင့် သူတို့သည် ဖြောင့်မတ်ခြင်းနှင့်ပြည့်စုံသော ပူဇော်သက္ကာကို ထာဝရဘုရားထံ ပူဇော်နိုင်ကြလိမ့်မည်။ ထို့နောက် ယုဒနှင့် ယေရုရှလင်၏ ပူဇော်သက္ကာသည် ရှေးကာလ၌ကဲ့သို့လည်းကောင်း၊ အတိတ်နှစ်များ၌ကဲ့သို့လည်းကောင်း၊ ထာဝရဘုရားရှေ့တော်၌ နှစ်သက်ဖွယ်ဖြစ်လိမ့်မည်။ ငါသည်လည်း သင်တို့ထံသို့ တရားစီရင်ခြင်းအတွက် နီးကပ်လာမည်။ မန္တန်ပညာပြုသူတို့ကို ဆန့်ကျင်၍လည်းကောင်း၊ သူတစ်ပါး၏ အိမ်ထောင်ကို ဖောက်ပြန်သူတို့ကို ဆန့်ကျင်၍လည်းကောင်း၊ မမှန်သော ကျိန်ဆိုခြင်းပြုသူတို့ကို ဆန့်ကျင်၍လည်းကောင်း၊ အလုပ်သမား၏ အခကြေးငွေကို ဖိနှိပ်သူတို့၊ မုတ်ဆိုးမနှင့် မိဘမရှိသောသူတို့ကို ဖိနှိပ်သူတို့၊ တပါးအမျိုးသားကို သူ၏အခွင့်အရေးမှ လွဲဖယ်သူတို့၊ ငါ့ကို မကြောက်ရွံ့သောသူတို့ကို ဆန့်ကျင်၍လည်းကောင်း၊ ငါသည် လျင်မြန်သော သက်သေဖြစ်မည်ဟု ကောင်းကင်ဗိုလ်ခြေတို့၏ ထာဝရဘုရား မိန့်တော်မူ၏။ အကြောင်းမူကား ငါသည် ထာဝရဘုရား ဖြစ်၏၊ မပြောင်းလဲတတ်။ ထို့ကြောင့် ယာကုပ်၏သားတို့၊ သင်တို့သည် မဖျက်ဆီးခံရကြသေးပေ။ မာလခိ ၃:၁–၆။</w:t>
      </w:r>
    </w:p>
    <w:p>
      <w:pPr>
        <w:pStyle w:val="ArticleBody"/>
        <w:jc w:val="left"/>
      </w:pPr>
      <w:r>
        <w:rPr>
          <w:rFonts w:ascii="Myanmar Text" w:hAnsi="Myanmar Text" w:eastAsia="Myanmar Text" w:cs="Myanmar Text"/>
        </w:rPr>
        <w:t>မိမိသမိုင်းအတွက် “ကင်းစောင့်” အဖြစ် မီလာ၏ အမှုတော်သည် ဗိမာန်တော်၏ အခြေခံအုတ်မြစ်များကို ပြန်လည်ထောင်ခြင်းကို ကိုယ်စားပြုခဲ့သည်။ အစ၌ သူ၏အမှုတော်သည် ဗိမာန်တော်ကို အပြီးသတ်ခြင်းကို ကိုယ်စားပြုသည့် အမှုတော်တစ်ရပ်ကို ပုံဖော်ပြသရမည်။ ထိုနောက်ဆုံးအမှုတော်သည် တံပိုးသံကို သေချာတိကျသော အသံဖြင့် ပေးရမည့် အခြားကင်းစောင့်တစ်ဦးကို လိုအပ်သည်။ မီလာနှင့် ပထမကောင်းကင်တမန်၏ သတင်းစကားသည် တရားစီရင်ခြင်း၏ ဖွင့်လှစ်ခြင်းကို ကြေညာခဲ့ပြီး၊ မီလာက ပုံဖော်ညွှန်းဆိုသည့် ကင်းစောင့်သည် အက်ဒ်ဗင့်တစ်ဇမ်၏ အဆုံးတွင် တရားစီရင်ခြင်း၏ ပိတ်သိမ်းခြင်းကို ကြေညာလိမ့်မည်။</w:t>
      </w:r>
    </w:p>
    <w:p>
      <w:pPr>
        <w:pStyle w:val="ArticleBody"/>
        <w:jc w:val="left"/>
      </w:pPr>
      <w:r>
        <w:rPr>
          <w:rFonts w:ascii="Myanmar Text" w:hAnsi="Myanmar Text" w:eastAsia="Myanmar Text" w:cs="Myanmar Text"/>
        </w:rPr>
        <w:t>မာလခိကျမ်း၌ ထာဝရဘုရားသည် “မှော်ဆရာတို့ကိုလည်းကောင်း၊ အိမ်ထောင်ရေးဖောက်ပြန်သူတို့ကိုလည်းကောင်း၊ မမှန်မကန် ကျိန်ဆိုသူတို့ကိုလည်းကောင်း၊ အခကြေးငှားလုပ်သား၏ လုပ်ခကို ဖိနှိပ်သူတို့ကိုလည်းကောင်း၊ မုဆိုးမနှင့် မိဘမဲ့တို့ကိုလည်းကောင်း၊ တပါးအမျိုးသားကို သူ၏အခွင့်အရေးမှ ဖယ်ရှားလွှဲဖယ်သူတို့ကိုလည်းကောင်း၊ ငါ့ကို မကြောက်ရွံ့သောသူတို့ကိုလည်းကောင်း” တရားစီရင်ခြင်းကို ဆောင်ကြဉ်းမည်ဟု ကတိပေးတော်မူသည်။ ဤနေရာတွင် ဖော်ထုတ်သတ်မှတ်ထားသူတို့မှာ “ကောင်းကင်ဗိုလ်ခြေတို့၏ ထာဝရဘုရားကို” “မကြောက်ရွံ့သော” သူများဖြစ်ကြသည်။ ဝီလျံ မီလာသည် လူတို့ကို “ဘုရားသခင်ကို ကြောက်ရွံ့ကြလော့” ဟု ခေါ်ဆိုသော ပထမကောင်းကင်တမန်၏ တမန်ဖြစ်သည်။ အခြေခံအုတ်မြစ်များကို ပယ်ချခြင်းသည် ဘုရားသခင်ကို ကြောက်ရွံ့ခြင်းကို ပယ်ချခြင်းပင် ဖြစ်သည်။</w:t>
      </w:r>
    </w:p>
    <w:p>
      <w:pPr>
        <w:pStyle w:val="ArticleScripture"/>
        <w:jc w:val="left"/>
      </w:pPr>
      <w:r>
        <w:rPr>
          <w:rFonts w:ascii="Myanmar Text" w:hAnsi="Myanmar Text" w:eastAsia="Myanmar Text" w:cs="Myanmar Text"/>
        </w:rPr>
        <w:t>အကြောင်းမူကား၊ ကြည့်ရှုလော့၊ မီးဖိုကဲ့သို့ လောင်ကျွမ်းမည့် နေ့ရက်သည် ရောက်လာ၏။ မာနထောင်လွှားသောသူအပေါင်းတို့နှင့် မတရားမှုကို ပြုသောသူအပေါင်းတို့သည် ကောက်ရိုးခြောက်ကဲ့သို့ ဖြစ်ကြလိမ့်မည်။ ရောက်လာမည့် ထိုနေ့ရက်သည် သူတို့ကို မီးရှို့ဖျက်ဆီးလိမ့်မည်ဟု ကောင်းကင်ဗိုလ်ခြေအရှင် ထာဝရဘုရား မိန့်တော်မူ၏။ ထိုသို့အားဖြင့် သူတို့၌ အမြစ်တစ်စုံတစ်ရာမျှမကျန်၊ အကိုင်းအခက်တစ်စုံတစ်ရာမျှမကျန်စေရ။ သို့ရာတွင် ငါ့နာမတော်ကို ကြောက်ရွံ့ရိုသေသော သင်တို့အပေါ်၌ ဖြောင့်မတ်ခြင်း၏ နေမင်းသည် မိမိ၏ တောင်ပံများ၌ ကုသခြင်းကို ဆောင်လျက် ပေါ်ထွန်းလိမ့်မည်။ သင်တို့သည် ထွက်သွား၍ အိုးအိမ်၌ ကျွေးမွေးထားသော နွားကလေးများကဲ့သို့ ကြီးပွားလိမ့်မည်။ သင်တို့သည်လည်း မတရားသောသူတို့ကို နင်းချေကြလိမ့်မည်။ အကြောင်းမူကား၊ ငါဤအမှုကို ပြုမည့်နေ့၌ သူတို့သည် သင်တို့၏ ခြေဖဝါးအောက်၌ ပြာဖြစ်ကြလိမ့်မည်ဟု ကောင်းကင်ဗိုလ်ခြေအရှင် ထာဝရဘုရား မိန့်တော်မူ၏။ ငါ့ကျွန် မောရှေအား ဟောရပ်တောင်၌ ဣသရေလအမျိုးသားအပေါင်းတို့အတွက် ငါမှာကြားခဲ့သော ပညတ်တရားကို၎င်း၊ စီရင်ထုံးဖွဲ့ချက်များနှင့် တရားစီရင်ချက်များကို၎င်း သင်တို့ မှတ်မိကြလော့။ ကြည့်ရှုလော့၊ ထာဝရဘုရား၏ ကြီးမြတ်၍ ကြောက်မက်ဖွယ်သော နေ့ရက် မရောက်မီ ပရောဖက် ဧလိယကို သင်တို့ထံသို့ ငါစေလွှတ်မည်။ သူသည် ဖခင်တို့၏ စိတ်နှလုံးကို သားသမီးတို့ဘက်သို့၎င်း၊ သားသမီးတို့၏ စိတ်နှလုံးကို ဖခင်တို့ဘက်သို့၎င်း လှည့်ပြောင်းစေလိမ့်မည်။ သို့မဟုတ်လျှင် ငါလာ၍ မြေကြီးကို ကျိန်ခြင်းဖြင့် ရိုက်ခတ်မည်။ မာလခိ ၄:၁–၆။</w:t>
      </w:r>
    </w:p>
    <w:p>
      <w:pPr>
        <w:pStyle w:val="ArticleListItem"/>
        <w:ind w:left="576" w:hanging="259"/>
        <w:jc w:val="left"/>
      </w:pPr>
      <w:r>
        <w:rPr>
          <w:rFonts w:ascii="Myanmar Text" w:hAnsi="Myanmar Text" w:eastAsia="Myanmar Text" w:cs="Myanmar Text"/>
        </w:rPr>
        <w:t>• သမ္မာကျမ်းစာ၏အစ (ကမ္ဘာဦးကျမ်း) နှင့် သမ္မာကျမ်းစာ၏အဆုံး (ဗျာဒိတ်ကျမ်း)။</w:t>
      </w:r>
    </w:p>
    <w:p>
      <w:pPr>
        <w:pStyle w:val="ArticleListItem"/>
        <w:ind w:left="576" w:hanging="259"/>
        <w:jc w:val="left"/>
      </w:pPr>
      <w:r>
        <w:rPr>
          <w:rFonts w:ascii="Myanmar Text" w:hAnsi="Myanmar Text" w:eastAsia="Myanmar Text" w:cs="Myanmar Text"/>
        </w:rPr>
        <w:t>• ဓမ္မဟောင်းကျမ်း၏အစ (ကမ္ဘာဦးကျမ်း) နှင့် ဓမ္မဟောင်းကျမ်း၏အဆုံး (မာလခိကျမ်း)။</w:t>
      </w:r>
    </w:p>
    <w:p>
      <w:pPr>
        <w:pStyle w:val="ArticleListItem"/>
        <w:ind w:left="576" w:hanging="259"/>
        <w:jc w:val="left"/>
      </w:pPr>
      <w:r>
        <w:rPr>
          <w:rFonts w:ascii="Myanmar Text" w:hAnsi="Myanmar Text" w:eastAsia="Myanmar Text" w:cs="Myanmar Text"/>
        </w:rPr>
        <w:t>• ဓမ္မသစ်၏အစ (မဿဲ) နှင့် ဓမ္မသစ်၏အဆုံး (တဖန် ဗျာဒိတ်ကျမ်း)။</w:t>
      </w:r>
    </w:p>
    <w:p>
      <w:pPr>
        <w:pStyle w:val="ArticleListItem"/>
        <w:ind w:left="576" w:hanging="259"/>
        <w:jc w:val="left"/>
      </w:pPr>
      <w:r>
        <w:rPr>
          <w:rFonts w:ascii="Myanmar Text" w:hAnsi="Myanmar Text" w:eastAsia="Myanmar Text" w:cs="Myanmar Text"/>
        </w:rPr>
        <w:t>• ယောဟန်၏သက်သေခံချက်၏အစ (ယောဟန်ခရစ်ဝင်ကျမ်း) နှင့် ယောဟန်၏သက်သေခံချက်၏အဆုံး (ထပ်မံ၍ ဗျာဒိတ်ကျမ်း)။</w:t>
      </w:r>
    </w:p>
    <w:p>
      <w:pPr>
        <w:pStyle w:val="ArticleListItem"/>
        <w:ind w:left="576" w:hanging="259"/>
        <w:jc w:val="left"/>
      </w:pPr>
      <w:r>
        <w:rPr>
          <w:rFonts w:ascii="Myanmar Text" w:hAnsi="Myanmar Text" w:eastAsia="Myanmar Text" w:cs="Myanmar Text"/>
        </w:rPr>
        <w:t>• မာလခိကျမ်း၏အစနှင့် မာလခိကျမ်း၏အဆုံး။</w:t>
      </w:r>
    </w:p>
    <w:p>
      <w:pPr>
        <w:pStyle w:val="ArticleListItem"/>
        <w:ind w:left="576" w:hanging="259"/>
        <w:jc w:val="left"/>
      </w:pPr>
      <w:r>
        <w:rPr>
          <w:rFonts w:ascii="Myanmar Text" w:hAnsi="Myanmar Text" w:eastAsia="Myanmar Text" w:cs="Myanmar Text"/>
        </w:rPr>
        <w:t>• မဿဲခရစ်ဝင်၏ အစနှင့် မဿဲခရစ်ဝင်၏ အဆုံး။</w:t>
      </w:r>
    </w:p>
    <w:p>
      <w:pPr>
        <w:pStyle w:val="ArticleListItem"/>
        <w:ind w:left="576" w:hanging="259"/>
        <w:jc w:val="left"/>
      </w:pPr>
      <w:r>
        <w:rPr>
          <w:rFonts w:ascii="Myanmar Text" w:hAnsi="Myanmar Text" w:eastAsia="Myanmar Text" w:cs="Myanmar Text"/>
        </w:rPr>
        <w:t>• ယောဟန်၏ ဧဝံဂေလိကျမ်း၏ အစနှင့် ယောဟန်၏ ဧဝံဂေလိကျမ်း၏ အဆုံး။</w:t>
      </w:r>
    </w:p>
    <w:p>
      <w:pPr>
        <w:pStyle w:val="ArticleListItem"/>
        <w:ind w:left="576" w:hanging="259"/>
        <w:jc w:val="left"/>
      </w:pPr>
      <w:r>
        <w:rPr>
          <w:rFonts w:ascii="Myanmar Text" w:hAnsi="Myanmar Text" w:eastAsia="Myanmar Text" w:cs="Myanmar Text"/>
        </w:rPr>
        <w:t>• ဧဝံဂေလိကျမ်းလေးစောင်၏အစနှင့် ဧဝံဂေလိကျမ်းလေးစောင်၏အဆုံး။</w:t>
      </w:r>
    </w:p>
    <w:p>
      <w:pPr>
        <w:pStyle w:val="ArticleBody"/>
        <w:jc w:val="left"/>
      </w:pPr>
      <w:r>
        <w:rPr>
          <w:rFonts w:ascii="Myanmar Text" w:hAnsi="Myanmar Text" w:eastAsia="Myanmar Text" w:cs="Myanmar Text"/>
        </w:rPr>
        <w:t>တစ်ကြိမ်ထက်ပို၍ ရည်ညွှန်းထားသော ပရောဖက်ပြုချက်ဆိုင်ရာ အစများ သို့မဟုတ် အဆုံးများကို ဖယ်ရှားလိုက်သောအခါ၊ ဗျာဒိတ်ကျမ်း၏ ပထမသုံးပိုဒ်အပေါ်သို့ စုစည်း၍ တင်ထားရမည့် ပရောဖက်ပြုချက်ဆိုင်ရာ လိုင်းရှစ်လိုင်းနှင့် ညီမျှလာသည်။ သို့ဖြစ်လျှင် ကမ္ဘာဦးကျမ်း၏ အဆုံးပိုင်းနှင့် ပတ်သက်၍ မည်သို့နည်း။</w:t>
      </w:r>
    </w:p>
    <w:p>
      <w:pPr>
        <w:pStyle w:val="ArticleBody"/>
        <w:jc w:val="left"/>
      </w:pPr>
      <w:r>
        <w:rPr>
          <w:rFonts w:ascii="Myanmar Text" w:hAnsi="Myanmar Text" w:eastAsia="Myanmar Text" w:cs="Myanmar Text"/>
        </w:rPr>
        <w:t>ကမ္ဘာဦးကျမ်း အခန်းငါးဆယ်သည် ယောသပ်၏သေခြင်းဖြင့် အဆုံးသတ်သည်။</w:t>
      </w:r>
    </w:p>
    <w:p>
      <w:pPr>
        <w:pStyle w:val="ArticleScripture"/>
        <w:jc w:val="left"/>
      </w:pPr>
      <w:r>
        <w:rPr>
          <w:rFonts w:ascii="Myanmar Text" w:hAnsi="Myanmar Text" w:eastAsia="Myanmar Text" w:cs="Myanmar Text"/>
        </w:rPr>
        <w:t>ထိုနောက် ယောသပ်သည် အသက်တစ်ရာတစ်ဆယ်ရှိ၍ သေဆုံးလေ၏။ သူ့ကို အမွှေးနံ့သာများဖြင့် ပြုပြင်ထိန်းသိမ်းကြပြီး၊ အဲဂုတ္တုပြည်၌ သေတ္တာတစ်လုံးအတွင်း ထားကြလေ၏။ ကမ္ဘာဦး ၅၀:၂၆။</w:t>
      </w:r>
    </w:p>
    <w:p>
      <w:pPr>
        <w:pStyle w:val="ArticleBody"/>
        <w:jc w:val="left"/>
      </w:pPr>
      <w:r>
        <w:rPr>
          <w:rFonts w:ascii="Myanmar Text" w:hAnsi="Myanmar Text" w:eastAsia="Myanmar Text" w:cs="Myanmar Text"/>
        </w:rPr>
        <w:t>အခန်း ၄၈ သည် ယာကုပ်၏ သေခြင်းကို ဖော်ပြသည်။ အခန်း ၄၈ ၌ ယာကုပ်၏ သေခြင်းကို ဦးစွာ ဖော်ပြပြီး၊ အခန်း ၅၀ ၏ နိဂုံးပိုင်း အခန်းငယ်များ၌ ယောသပ်၏ သေခြင်းဖြင့် အဆုံးသတ်ထားခြင်းက၊ ကမ္ဘာဦးကျမ်း၏ နောက်ဆုံး အခန်းသုံးခန်းအပေါ်၊ ကမ္ဘာဦးကျမ်း၏ အဆုံးသတ်အဖြစ် အာလဖနှင့် ဩမေဂါ၏ လက်မှတ်တံဆိပ်ကို ထင်ရှားစွာ ခတ်နှိပ်ထားလျက်ရှိသည်။</w:t>
      </w:r>
    </w:p>
    <w:p>
      <w:pPr>
        <w:pStyle w:val="ArticleBody"/>
        <w:jc w:val="left"/>
      </w:pPr>
      <w:r>
        <w:rPr>
          <w:rFonts w:ascii="Myanmar Text" w:hAnsi="Myanmar Text" w:eastAsia="Myanmar Text" w:cs="Myanmar Text"/>
        </w:rPr>
        <w:t>ထိုသေဆုံးမှုနှစ်ရပ်ကို အီဂျစ်ပြည်၌ ဣသရေလအမျိုး၏ ကျွန်ခံနေရမှု၏ အစနှင့် အဆုံးကို ကိုယ်စားပြုသော သင်္ကေတများအဖြစ် အသုံးပြုထားသည်။ အစပိုင်းတွင် ယာကုပ်၏ အလောင်းကို သူ၏ဘိုးဘေးများနှင့်အတူ သင်္ဂြိုဟ်ရန် ပြန်လည်သယ်ဆောင်သွားကြပြီး၊ မောရှေသည် အီဂျစ်ပြည်မှ ထွက်လာသောအခါ ယောသပ်၏ အလောင်းကိုလည်း သူ၏ဘိုးဘေးများ၏ သင်္ချိုင်းရာအရပ်၌ သင်္ဂြိုဟ်ရန် ယူဆောင်သွားသည်။</w:t>
      </w:r>
    </w:p>
    <w:p>
      <w:pPr>
        <w:pStyle w:val="ArticleScripture"/>
        <w:jc w:val="left"/>
      </w:pPr>
      <w:r>
        <w:rPr>
          <w:rFonts w:ascii="Myanmar Text" w:hAnsi="Myanmar Text" w:eastAsia="Myanmar Text" w:cs="Myanmar Text"/>
        </w:rPr>
        <w:t>မောရှေသည် ယောသပ်၏ အရိုးများကို မိမိနှင့်အတူ ယူသွား၏။ အကြောင်းမူကား ယောသပ်က “ဘုရားသခင်သည် အကယ်စင်စစ် သင်တို့ကို လာရောက်ကြည့်ရှုတော်မူလိမ့်မည်။ ထိုအခါ သင်တို့သည် ငါ့အရိုးများကို ဤအရပ်မှ သင်တို့နှင့်အတူ ယူဆောင်သွားကြရမည်” ဟု ဣသရေလအမျိုးသားတို့အား တင်းကျပ်စွာ ကျိန်ဆိုစေခဲ့သောကြောင့် ဖြစ်သည်။ ထွက်မြောက်ရာ ၁၃:၁၉။</w:t>
      </w:r>
    </w:p>
    <w:p>
      <w:pPr>
        <w:pStyle w:val="ArticleBody"/>
        <w:jc w:val="left"/>
      </w:pPr>
      <w:r>
        <w:rPr>
          <w:rFonts w:ascii="Myanmar Text" w:hAnsi="Myanmar Text" w:eastAsia="Myanmar Text" w:cs="Myanmar Text"/>
        </w:rPr>
        <w:t>ကမ္ဘာဦးကျမ်း၏ အဆုံးပိုင်းမှာ နောက်ဆုံး အခန်းသုံးခန်းဖြစ်သည်။ အခန်း ၄၈ တွင် ယာကုပ် (ဣသရေလ) သည် မိမိ၏ သားတော် တကျိပ်နှစ်ပါးအပေါ် ကောင်းကြီးမင်္ဂလာများကို ကြေညာလေ၏။ ထိုကောင်းကြီးမင်္ဂလာများသည် စုံစမ်းစစ်ဆေးသော တရားစီရင်ခြင်း၏ “နောက်ဆုံးသောကာလ” ၌ ထိုအနွယ် တကျိပ်နှစ်နွယ်အပေါ် ဖြစ်ပျက်မည့်အရာများနှင့် တိုက်ရိုက် သက်ဆိုင်သော ပရောဖက်ပြုချက်များဖြစ်ကြောင်း ထင်ရှားစွာ ဖော်ပြထားသည်။</w:t>
      </w:r>
    </w:p>
    <w:p>
      <w:pPr>
        <w:pStyle w:val="ArticleScripture"/>
        <w:jc w:val="left"/>
      </w:pPr>
      <w:r>
        <w:rPr>
          <w:rFonts w:ascii="Myanmar Text" w:hAnsi="Myanmar Text" w:eastAsia="Myanmar Text" w:cs="Myanmar Text"/>
        </w:rPr>
        <w:t>ထို့နောက် ယာကုပ်သည် မိမိသားများကို ခေါ်၍၊ “နောက်ဆုံးသောကာလ၌ သင်တို့အပေါ် ကျရောက်မည့်အရာတို့ကို ငါပြောပြမည်အကြောင်း၊ စုဝေးကြလော့။ စုဝေးကြ၍ ကြားနာကြလော့၊ ယာကုပ်၏သားတို့; သင်တို့အဘ အစ္စရေး၏စကားကို နားထောင်ကြလော့” ဟု ဆိုလေ၏။ ကမ္ဘာဦးကျမ်း ၄၉:၁၊ ၂။</w:t>
      </w:r>
    </w:p>
    <w:p>
      <w:pPr>
        <w:pStyle w:val="ArticleBody"/>
        <w:jc w:val="left"/>
      </w:pPr>
      <w:r>
        <w:rPr>
          <w:rFonts w:ascii="Myanmar Text" w:hAnsi="Myanmar Text" w:eastAsia="Myanmar Text" w:cs="Myanmar Text"/>
        </w:rPr>
        <w:t>စုံစမ်းစစ်ဆေးသောတရားစီရင်ခြင်း၏ “နောက်ဆုံးသောနေ့ရက်များ” တွင် သခင်သည် မိမိ၏ သားတစ်ဆယ့်နှစ်ယောက်ကို စုဝေးစေမည်ဟု ကတိပြုတော်မူသည်။ ထိုသူတို့ကို ဗျာဒိတ်ကျမ်း၌ တစ်သိန်းလေးသောင်းလေးထောင်အဖြစ် ကိုယ်စားပြုဖော်ပြထားသည်။ ယောဟန်သည် ဗျာဒိတ်ကျမ်း၌ ထိုသူတို့ကိုပင် ဖော်ပြထားခြင်းဖြစ်သည်။ သူတို့သည် ယာကုပ်ထံမှ ခေါ်သံတစ်ခုအားဖြင့် စုဝေးစေခြင်းခံရကြသည်။ ထိုခေါ်သံသည် သူတို့၏ အစပိုင်းသမိုင်းမှလာသော ခေါ်သံဖြစ်ပြီး၊ သူတို့အား “နားထောင်” ရန်နှင့် “ဂရုပြုနာခံ” ရန် ပြောကြားထားသော ခေါ်သံဖြစ်သည်။ နောက်ဆုံးသောနေ့ရက်များတွင် ယာကုပ်၏သားတို့ဖြင့် ပုံဆောင်ထားသောသူများသည် သတင်းစကားတစ်ရပ်ကို “နားထောင်” ကြပြီး၊ “ဂရုပြုနာခံ” ကြသည်၊ သို့မဟုတ် ယောဟန်ပြောသကဲ့သို့ ထိုအထဲ၌ ရေးထားသောအရာများကို “စောင့်ထိန်း” ကြသည်။ ဤသည်မှာ ဖခင်ထံမှ သားသမီးတို့သို့ ရောက်လာသော ခေါ်သံဖြစ်သည်။ ဤသည်မှာ ဧလိယ၏ သတင်းစကားဖြစ်သည်။ ခေါ်ခြင်းခံရသောသူတို့ကို “ယာကုပ်၏ သား[တို့]” ဟု ခေါ်ကြပြီး၊ ထို့ပြင် သူတို့၏ဖခင်ဖြစ်သော “ဣသရေလကိုလည်း နားထောင်နာခံ” ရမည်ဖြစ်သည်။</w:t>
      </w:r>
    </w:p>
    <w:p>
      <w:pPr>
        <w:pStyle w:val="ArticleBody"/>
        <w:jc w:val="left"/>
      </w:pPr>
      <w:r>
        <w:rPr>
          <w:rFonts w:ascii="Myanmar Text" w:hAnsi="Myanmar Text" w:eastAsia="Myanmar Text" w:cs="Myanmar Text"/>
        </w:rPr>
        <w:t>မာလခိကျမ်း၌ ဧရှောနှင့် ယာကုပ်တို့သည် ပညာရှိကညာများနှင့် မိုက်မဲသောကညာများကို ကိုယ်စားပြုကြသည်။ ခေါ်သံသည် သူတို့၏ဖခင် ယာကုပ်နှင့် သူတို့၏ဖခင် ဣသရေလထံမှ ဖြစ်လာသဖြင့်၊ နောက်ဆုံးခေါ်သံ ပေးသောအခါ လူတိုင်းသည် လာအောဒိကိအာ အက်ဒ်ဗင်တစ်တစ်ဦးဖြစ်နေကြောင်းကိုလည်းကောင်း၊ လှည့်ဖြားသူ ယာကုပ်၏သားဖြစ်မည်လော သို့မဟုတ် အောင်မြင်သူ ဣသရေလ၏သားဖြစ်မည်လောဆိုသော ရွေးချယ်မှုကို သူတို့၏ကိုယ်ပိုင်လက်ထဲ၌ ထားရှိပေးကြောင်းကိုလည်းကောင်း ဖော်ထုတ်ပြသသည်။ ထိုရွေးချယ်မှုကို ပြုလုပ်နိုင်စေသောအရာမှာ သတင်းစကားအတွင်းရှိ ဖန်ဆင်းမှုစွမ်းအားပင် ဖြစ်သည်။ ထိုသတင်းစကားကို ဖတ်လျှင်၊ ကြားလျှင်၊ စောင့်ထိန်းလျှင်၊ အရာခပ်သိမ်းကို တည်ရှိစေခဲ့သော တူညီသည့် ဖန်ဆင်းမှုစွမ်းအားအားဖြင့် သူတို့သည် ဣသရေလ၏သားအဖြစ်သို့ ပြောင်းလဲခြင်းခံရမည်။ နားမထောင်ရန် ငြင်းပယ်ခြင်းသည် လှည့်ဖြားသူ ယာကုပ်၏ အတွေ့အကြုံကို ဆက်လက်ထိန်းသိမ်းထားခြင်းပင် ဖြစ်သည်။</w:t>
      </w:r>
    </w:p>
    <w:p>
      <w:pPr>
        <w:pStyle w:val="ArticleBody"/>
        <w:jc w:val="left"/>
      </w:pPr>
      <w:r>
        <w:rPr>
          <w:rFonts w:ascii="Myanmar Text" w:hAnsi="Myanmar Text" w:eastAsia="Myanmar Text" w:cs="Myanmar Text"/>
        </w:rPr>
        <w:t>ယာကုပ်က ထုတ်ဖော်သည့် စုဝေးရန်ခေါ်ဆိုချက်သည်၊ ဗျာဒိတ်ကျမ်း၌ တံဆိပ်ဖွင့်ထားသော သတင်းစကား၏ စုဝေးရန်ခေါ်ဆိုချက်လည်း ဖြစ်သောကြောင့်၊ နားလည်ရမည့် အရေးကြီးသော သင်္ကေတတစ်ရပ် ဖြစ်သည်။ လေဝိရာကျမ်း နှစ်ဆယ့်ခြောက်၌ ဖော်ပြထားသော “ခုနစ်ကြိမ်” သည်၊ အရင်က ပြန့်ကျဲခြင်း မရှိလျှင် စုဝေးခြင်းလည်း မရှိကြောင်း သွန်သင်သည်။ တစ်သိန်းလေးသောင်းလေးထောင်တို့သည် ခေါ်တော်မူခြင်းမတိုင်မီကတည်းက ကြိုတင်၍ ပြန့်ကျဲခံခဲ့ရသူများ ဖြစ်ကြသည်။ ဤအမှန်တရားကို သမ္မာကျမ်းစာထဲတွင် အကြိမ်ကြိမ် သတ်မှတ်ဖော်ပြထားသည်။</w:t>
      </w:r>
    </w:p>
    <w:p>
      <w:pPr>
        <w:pStyle w:val="ArticleScripture"/>
        <w:jc w:val="left"/>
      </w:pPr>
      <w:r>
        <w:rPr>
          <w:rFonts w:ascii="Myanmar Text" w:hAnsi="Myanmar Text" w:eastAsia="Myanmar Text" w:cs="Myanmar Text"/>
        </w:rPr>
        <w:t>အမျိုးမျိုးသောနိုင်ငံတို့၊ ထာဝရဘုရား၏ နှုတ်ကပတ်တော်ကို ကြားကြလော့။ ဝေးလံသော ကျွန်းများ၌လည်း ထိုအရာကို ကြေညာ၍၊ “ဣသရေလကို ကွဲပြားစေတော်မူသောသူသည် သူ့ကို ပြန်လည်စုဝေးစေတော်မူ၍၊ သိုးထိန်းသည် မိမိသိုးစုကို စောင့်ရှောက်သကဲ့သို့ သူ့ကို စောင့်ရှောက်တော်မူလိမ့်မည်” ဟု ဆိုကြလော့။ ယေရမိ 31:10။</w:t>
      </w:r>
    </w:p>
    <w:p>
      <w:pPr>
        <w:pStyle w:val="ArticleBody"/>
        <w:jc w:val="left"/>
      </w:pPr>
      <w:r>
        <w:rPr>
          <w:rFonts w:ascii="Myanmar Text" w:hAnsi="Myanmar Text" w:eastAsia="Myanmar Text" w:cs="Myanmar Text"/>
        </w:rPr>
        <w:t>တစ်သိန်းလေးသောင်းလေးထောင်နှင့် ပြန်လည်သက်တမ်းတိုးသော ပဋိညာဉ်တွင် ဘုရားသခင်သည် မိမိ၏ပညတ်တရားကို ကျွန်ုပ်တို့၏စိတ်နှလုံးများပေါ်၌ ရေးထားမည်ဟူသော ကတိတော် ပါဝင်သည်။ သို့သော် ထိုဖန်ဆင်းတော်မူခြင်းအမှုကို သခင်အားဖြင့် ကိုယ်တိုင်ခံရသောသူတို့သည် ယခင်က ပျံ့နှံ့ကွဲပြားစေခြင်းကို ခံခဲ့ကြပြီးဖြစ်သည်။</w:t>
      </w:r>
    </w:p>
    <w:p>
      <w:pPr>
        <w:pStyle w:val="ArticleScripture"/>
        <w:jc w:val="left"/>
      </w:pPr>
      <w:r>
        <w:rPr>
          <w:rFonts w:ascii="Myanmar Text" w:hAnsi="Myanmar Text" w:eastAsia="Myanmar Text" w:cs="Myanmar Text"/>
        </w:rPr>
        <w:t>တဖန် ထာဝရဘုရား၏ နှုတ်ကပတ်တော်သည် ငါ့ထံသို့ ရောက်လာ၍ မိန့်တော်မူသည်ကား၊ လူသား၊ သင်၏ညီအစ်ကိုများ၊ အကယ်စင်စစ် သင်၏ညီအစ်ကိုများ၊ သင်၏ဆွေမျိုးသားချင်းတို့နှင့် ဣသရေလအမျိုးအနွယ်တစ်ရပ်လုံးအားလုံးတို့သည်၊ ယေရုရှလင်မြို့၌ နေထိုင်သောသူတို့က “သင်တို့သည် ထာဝရဘုရားထံမှ ဝေးကွာကြလော့။ ဤပြည်သည် ငါတို့အား အမွေအနှစ်အဖြစ် ပေးအပ်ခြင်းခံရပြီ” ဟု ဆိုထားသောသူများပင် ဖြစ်ကြသည်။ သို့ဖြစ်၍ ဆိုလော့၊ အရှင်ထာဝရဘုရား မိန့်တော်မူသည်ကား၊ ငါသည် သူတို့ကို တပါးအမျိုးသားများအလယ်၌ အဝေးသို့ နှင်ထုတ်ခဲ့သော်လည်းကောင်း၊ တိုင်းနိုင်ငံများအကြား၌ ကွဲပြားစေခဲ့သော်လည်းကောင်း၊ သူတို့ ရောက်ရှိမည့် တိုင်းနိုင်ငံများ၌ ငါသည် သူတို့အတွက် သန့်ရှင်းရာဌာနငယ်တစ်ခုကဲ့သို့ ဖြစ်မည်။ သို့ဖြစ်၍ ဆိုလော့၊ အရှင်ထာဝရဘုရား မိန့်တော်မူသည်ကား၊ ငါသည် သင်တို့ကို လူမျိုးတို့အလယ်မှ အမှန်ပင် စုဝေးစေမည်။ သင်တို့ ကွဲပြားခြင်းခံရသော တိုင်းနိုင်ငံများမှလည်း စုပေါင်းခေါ်ဆောင်မည်။ ထို့ပြင် ဣသရေလပြည်ကို သင်တို့အား ငါပေးမည်။ သူတို့သည် ထိုအရပ်သို့ ရောက်လာကြပြီးလျှင်၊ ထိုပြည်၌ရှိသမျှ စက်ဆုပ်ဖွယ်အရာများနှင့် ရွံရှာဖွယ်အမှုအရာအလုံးစုံတို့ကို ဖယ်ရှားပစ်ကြလိမ့်မည်။ ငါသည် သူတို့အား စိတ်နှလုံးတစ်လုံးတည်းကို ပေးမည်။ သင်တို့အတွင်း၌လည်း ဝိညာဉ်သစ်တစ်ပါးကို ငါထည့်သွင်းမည်။ သူတို့၏ကိုယ်ခန္ဓာထဲမှ ကျောက်ကဲ့သို့ ခက်ထန်သောနှလုံးကို ငါဖယ်ရှား၍၊ အသားနှလုံးကို သူတို့အား ပေးမည်။ ယေဇကျေလ ၁၁:၁၄–၁၉။</w:t>
      </w:r>
    </w:p>
    <w:p>
      <w:pPr>
        <w:pStyle w:val="ArticleBody"/>
        <w:jc w:val="left"/>
      </w:pPr>
      <w:r>
        <w:rPr>
          <w:rFonts w:ascii="Myanmar Text" w:hAnsi="Myanmar Text" w:eastAsia="Myanmar Text" w:cs="Myanmar Text"/>
        </w:rPr>
        <w:t>“ဖြန့်ကျက်ခြင်း” နှင့်စပ်လျဉ်း၍ တစ်သိန်းလေးသောင်းလေးထောင်ကို စုဝေးစေခြင်းအကြောင်း၌ ထပ်မံပြောဆိုရမည့်အရာများ ရှိသေးသော်လည်း၊ ကျွန်ုပ်တို့ လေ့လာစဉ်းစားလျက်ရှိသော ဤ ကိုးခုသော ကိုးကားချက်များအတွင်းရှိ အာလဖာနှင့် အိုမေဂါ၏ အမှတ်လက္ခဏာနှင့်ဆိုင်သော ဆင်ခြင်သုံးသပ်ချက်ကို ဦးစွာ စုစည်းပေါင်းစည်းရမည်ဖြစ်သည်။</w:t>
      </w:r>
    </w:p>
    <w:p>
      <w:pPr>
        <w:pStyle w:val="ArticleBody"/>
        <w:jc w:val="left"/>
      </w:pPr>
      <w:r>
        <w:rPr>
          <w:rFonts w:ascii="Myanmar Text" w:hAnsi="Myanmar Text" w:eastAsia="Myanmar Text" w:cs="Myanmar Text"/>
        </w:rPr>
        <w:t>ကမ္ဘာဦးကျမ်း၏ နောက်ဆုံး သုံးခန်းတွင် လူတန်းစားနှစ်ရပ်ကို ကိုယ်စားပြုထားသည်။ တစ်ရပ်မှာ ပုန်ကန်သူများ၏ အုပ်စုဖြစ်ပြီး၊ အခြားတစ်ရပ်မှာ ပညာရှိများ၏ အုပ်စုဖြစ်သည်။ အုပ်စုနှစ်ရပ်လုံးသည် “ဤသည် လမ်းဖြစ်သည်၊ ထိုလမ်း၌ လျှောက်ကြလော့” ဟု ဆိုသော အသံတစ်သံကို ကြားကြသော်လည်း၊ အုပ်စုတစ်ရပ်သည် တံပိုးသံကို နားမထောင်ဘဲ ရှေးလမ်းဟောင်းများ၌ လျှောက်ရန် ငြင်းဆန်ခဲ့သည်။ ကမ္ဘာဦးကျမ်း အခန်း ၄၈ မှ ၅၀ အထိရှိ ပုန်ကန်သူများ၏ အုပ်စုကို ဆယ့်သုံးမြောက် အမျိုးအနွယ်က ကိုယ်စားပြုထားသည်။</w:t>
      </w:r>
    </w:p>
    <w:p>
      <w:pPr>
        <w:pStyle w:val="ArticleBody"/>
        <w:jc w:val="left"/>
      </w:pPr>
      <w:r>
        <w:rPr>
          <w:rFonts w:ascii="Myanmar Text" w:hAnsi="Myanmar Text" w:eastAsia="Myanmar Text" w:cs="Myanmar Text"/>
        </w:rPr>
        <w:t>ရှေးဟောင်းဣသရေလ၏အစတွင် အမျိုးဆက်တစ်ဆယ့်သုံးမျိုး ရှိခဲ့သကဲ့သို့၊ ခေတ်သစ်ဣသရေလ၏အစတွင်လည်း တပည့်တစ်ဆယ့်သုံးဦး ရှိခဲ့သည်။ အခြားတပည့်တစ်ဆယ့်နှစ်ဦးထံမှ ထူးခြားစွာ ခွဲခြားဖော်ပြခံရသော တပည့်တစ်ဦးသည် (ဧဖရိမ်သည် အခြားအမျိုးဆက်များထံမှ ထူးခြားစွာ ခွဲခြားဖော်ပြခံရသကဲ့သို့) ပုန်ကန်ခြင်း၏ သင်္ကေတဖြစ်သကဲ့သို့၊ ထိုနှစ်ဦးစလုံးသည် ပုန်ကန်ခြင်း၏ သင်္ကေတများ ဖြစ်ကြသည်။ Sister White သည် ယုဒကို မိုက်မဲသော ကညာအဖြစ် တိုက်ရိုက် ခေါ်ဆိုထားသည်။</w:t>
      </w:r>
    </w:p>
    <w:p>
      <w:pPr>
        <w:pStyle w:val="ArticleScripture"/>
        <w:jc w:val="left"/>
      </w:pPr>
      <w:r>
        <w:rPr>
          <w:rFonts w:ascii="Myanmar Text" w:hAnsi="Myanmar Text" w:eastAsia="Myanmar Text" w:cs="Myanmar Text"/>
        </w:rPr>
        <w:t>“ဂျုံအလယ်၌ ပေါင်းပင်များ ရှိခဲ့သကဲ့သို့ အစဉ်အမြဲ ရှိနေဦးမည်ဖြစ်သည်။ ပညာရှိသော အပျိုကညာတို့နှင့်အတူ မိုက်မဲသော အပျိုကညာတို့လည်း ရှိကြမည်။ မိမိတို့၏ မီးအိမ်များနှင့်အတူ ဆီအိုးများ၌ ဆီမရှိသူတို့လည်း ရှိကြမည်။ မြေကြီးပေါ်၌ ခရစ်တော် တည်ထောင်ခဲ့သော အသင်းတော်၌ လောဘကြီးသော ယုဒရှိခဲ့၏။ ထိုနည်းတူ အသင်းတော်၏ သမိုင်းတစ်လျှောက် အဆင့်အသီးသီးတိုင်း၌လည်း ယုဒများ ရှိနေလိမ့်မည်။” Signs of the Times, October 23, 1879.</w:t>
      </w:r>
    </w:p>
    <w:p>
      <w:pPr>
        <w:pStyle w:val="ArticleBody"/>
        <w:jc w:val="left"/>
      </w:pPr>
      <w:r>
        <w:rPr>
          <w:rFonts w:ascii="Myanmar Text" w:hAnsi="Myanmar Text" w:eastAsia="Myanmar Text" w:cs="Myanmar Text"/>
        </w:rPr>
        <w:t>ယုဒရှကာရုတ်သည် မိုက်မဲသော သတို့သမီးကညာတစ်ဦး ဖြစ်ခဲ့၏။ သူသည် ဂျုံနှင့်အတူ ပေါက်သော ပင်ပေါက်တစ်ပင်လည်း ဖြစ်ခဲ့ပြီး၊ မိုက်မဲသော သတို့သမီးကညာ ဖြစ်သည်ဆိုလျှင်၊ လောဒိကိအသင်းတော်နှင့် သက်ဆိုင်သောသူလည်း ဖြစ်၏။</w:t>
      </w:r>
    </w:p>
    <w:p>
      <w:pPr>
        <w:pStyle w:val="ArticleScripture"/>
        <w:jc w:val="left"/>
      </w:pPr>
      <w:r>
        <w:rPr>
          <w:rFonts w:ascii="Myanmar Text" w:hAnsi="Myanmar Text" w:eastAsia="Myanmar Text" w:cs="Myanmar Text"/>
        </w:rPr>
        <w:t>“ပညာမဲ့သော အပျိုကညာတို့ဖြင့် ကိုယ်စားပြုထားသော အသင်းတော်၏ အခြေအနေကို လောဒိကေယ အခြေအနေဟူ၍လည်း ဖော်ပြထားသည်။” Review and Herald, August 19, 1890.</w:t>
      </w:r>
    </w:p>
    <w:p>
      <w:pPr>
        <w:pStyle w:val="ArticleBody"/>
        <w:jc w:val="left"/>
      </w:pPr>
      <w:r>
        <w:rPr>
          <w:rFonts w:ascii="Myanmar Text" w:hAnsi="Myanmar Text" w:eastAsia="Myanmar Text" w:cs="Myanmar Text"/>
        </w:rPr>
        <w:t>ကမ္ဘာဦးကျမ်း အခန်း ၄၈ တွင် ယောသပ်၏ သားနှစ်ယောက်စလုံးသည် ယာကုပ်ထံမှ ကောင်းချီးမင်္ဂလာကို ခံရကြပြီး၊ ထိုအချိန်မှစ၍ သူတို့ကို “အနွယ်တစ်ဝက်များ” ဟု ခေါ်ဆိုကြသည်။ အနွယ်တစ်ဝက်များ ဖြစ်စေ မဖြစ်စေ၊ သူတို့သည် အနွယ်များပင် ဖြစ်ကြသည်။ ယုဒရှကာရုတ်သည် မတ္သိအားဖြင့် အစားထိုးခံရပြီး၊ ယုဒရှကာရုတ် ယခင်က ကိုင်ဆောင်ခဲ့သော ဒွါဒသမနေရာကို ဖြည့်ဆည်းစေရန် ဖြစ်သည်။ ယုဒသည် တပည့်တော်တစ်ဦး ဖြစ်ခဲ့သဖြင့်၊ ဤအနက်အဓိပ္ပာယ်အရ—ရှေးဣသရေလ၏ အဆုံး၌ တပည့်တော် ဆယ့်သုံးဦး ရှိခဲ့သကဲ့သို့၊ အစ၌လည်း အနွယ် ဆယ့်သုံးနွယ် ရှိခဲ့သည်။</w:t>
      </w:r>
    </w:p>
    <w:p>
      <w:pPr>
        <w:pStyle w:val="ArticleBody"/>
        <w:jc w:val="left"/>
      </w:pPr>
      <w:r>
        <w:rPr>
          <w:rFonts w:ascii="Myanmar Text" w:hAnsi="Myanmar Text" w:eastAsia="Myanmar Text" w:cs="Myanmar Text"/>
        </w:rPr>
        <w:t>မြောက်ပိုင်း အနွယ်ဆယ်နွယ်သည် ယေရောဗောင်ကို ထောက်ခံ၍ နိုင်ငံတော်ကို မြောက်ပိုင်း အနွယ်ဆယ်နွယ်နှင့် တောင်ပိုင်း အနွယ်နှစ်နွယ်ဟူ၍ ခွဲထုတ်ကြသောအခါ၊ ယောသပ်၏သား ဧဖရိမ် (တဆယ့်သုံးမြောက် အနွယ်) သည် ပုန်ကန်မှု၏ သင်္ကေတအဖြစ် ဖြစ်လာခဲ့သည်။ အဘယ်ကြောင့် ယောသပ်၏သား ဧဖရိမ်ကို သူ၏အစ်ကို မနာရှေထက် ပုန်ကန်မှု၏ သင်္ကေတအဖြစ် ငါ သတ်မှတ်သနည်း။ ဧဖရိမ်နှင့် ဆက်နွှယ်သော ပုန်ကန်မှုသည် ယာကုပ်က မိမိ၏ သားတော် ဆယ့်နှစ်ယောက်ကို မင်္ဂလာကောင်းချီးပေးမည့် မတိုင်မီ၊ အခန်း လေးဆယ့်ရှစ်တွင် စတင်ပေါ်ထွက်လာသည်။ အခန်း လေးဆယ့်ရှစ်တွင် ယာကုပ်သည် ပထမဦးစွာ ယောသပ်၏ သားနှစ်ယောက်ကို မင်္ဂလာကောင်းချီးပေးသည်။ မနာရှေသည် သားဦးဖြစ်သောကြောင့် ယောသပ်က မိမိ၏ သားတို့အပေါ် ပထမကောင်းချီးသည် မနာရှေအပေါ် ကျရမည်ဟု မျှော်လင့်သော်လည်း၊ ယာကုပ်က ဧဖရိမ်ကို ရွေးချယ်ခြင်းအပေါ် ယောသပ်သည် ပုန်ကန်ခဲ့သည်။</w:t>
      </w:r>
    </w:p>
    <w:p>
      <w:pPr>
        <w:pStyle w:val="ArticleBody"/>
        <w:jc w:val="left"/>
      </w:pPr>
      <w:r>
        <w:rPr>
          <w:rFonts w:ascii="Myanmar Text" w:hAnsi="Myanmar Text" w:eastAsia="Myanmar Text" w:cs="Myanmar Text"/>
        </w:rPr>
        <w:t>ဘုရားသခင်၏ ရွေးချယ်တော်မူသော လူမျိုး၏ ကိုယ်စားပြုအဖြစ် ဧဖရိမ်၏ အစပြုခြင်း၌ ပုန်ကန်ခြင်း၏ သက်သေခံချက်တစ်ရပ် ရှိနေပြီး၊ ဧဖရိမ်၏ အဆုံးသတ်မှာ လေဝိဝတ္တု အခန်း ၂၆ ၌ ဖော်ပြထားသော “ခုနစ်ကြိမ်” ပြန့်ကြဲခြင်းဖြစ်၍၊ ဘီစီ ၇၂၃ ခုနှစ်မှ ၁၇၉၈ ခုနှစ်တိုင်အောင် ဆက်လက်တည်ရှိခဲ့သည်။ ဘီစီ ၇၂၃ ခုနှစ်တွင် မြောက်ပိုင်း ဆယ်မျိုးနွယ်စုများဖြစ်သော ဧဖရိမ်နိုင်ငံ (ဣသရေလဟုလည်း ခေါ်သည်) သည် သမ္မာကျမ်းစာ ပရောဖက်ပြုချက်ဆိုင်ရာ နိုင်ငံတစ်နိုင်ငံအဖြစ် သေစေနိုင်သော ဒဏ်ရာကို ရရှိခဲ့သည်။ ထိုသေစေနိုင်သော ဒဏ်ရာသည် ၁၇၉၈ ခုနှစ်တွင် ပုပ်ရဟန်းမင်းအာဏာနှင့် ၎င်း၏နိုင်ငံတော်သည်လည်း သေစေနိုင်သော ဒဏ်ရာကို ရရှိခြင်းဖြင့် အဆုံးသတ်သွားသော အချိန်ပရောဖက်ပြုချက်တစ်ရပ်ကို စတင်စေခဲ့သည်။ ၁၇၉၈ ခုနှစ်တွင် ပုပ်ရဟန်းမင်းအာဏာ ရရှိခဲ့သော ထိုသေစေနိုင်သော ဒဏ်ရာသည် ဒံယေလ အခန်း ၁၁၊ အခန်းငယ် ၄၅ ၌ “မိမိအဆုံးသို့ ရောက်လိမ့်မည်၊ ကူညီမည့်သူ မရှိ” ဟု ဖော်ပြထားသကဲ့သို့၊ မြောက်ဘက်ရှင်ဘုရင်၏ နောက်ဆုံးကျဆုံးခြင်းဖြင့် ဖြစ်ပေါ်မည့် ဘာဗေလုန်၏ အပြီးသတ်ကျဆုံးခြင်းကို နမူနာပြုထားသည်။ နောက်ဆုံးနေ့ရက်များတွင် ဘာဗေလုန်၏ ပုန်ကန်ခြင်းနှင့် ကျဆုံးခြင်းသည် ၁၇၉၈ ခုနှစ်တွင် ပုပ်ရဟန်းမင်းအာဏာ၏ ပုန်ကန်ခြင်းနှင့် ကျဆုံးခြင်းအားဖြင့် နမူနာပြုထားခဲ့ပြီး၊ ထိုအရာကိုလည်း တစ်ဖန် ဘီစီ ၇၂၃ ခုနှစ်တွင် ဧဖရိမ်နိုင်ငံ (ဣသရေလ) ၏ ပုန်ကန်ခြင်းနှင့် ကျဆုံးခြင်းက နမူနာပြုထားခဲ့သည်။ ထိုအရာကိုလည်း ကမ္ဘာဦးကျမ်း၏ အဆုံးပိုင်းတွင် ဖော်ထုတ်ပြသထားသကဲ့သို့၊ ယောသပ်သည် မိမိအဘ၏ ပရောဖက်ဆိုင်ရာ ဉာဏ်တော်လှုံ့ဆော်မှုကို ပုန်ကန်ခဲ့ခြင်းအားဖြင့် နမူနာပြုထားခဲ့သည်။</w:t>
      </w:r>
    </w:p>
    <w:p>
      <w:pPr>
        <w:pStyle w:val="ArticleBody"/>
        <w:jc w:val="left"/>
      </w:pPr>
      <w:r>
        <w:rPr>
          <w:rFonts w:ascii="Myanmar Text" w:hAnsi="Myanmar Text" w:eastAsia="Myanmar Text" w:cs="Myanmar Text"/>
        </w:rPr>
        <w:t>ဧဖရိမ်သည် သင်္ကေတပြုထားသော ပုန်ကန်မှုသည် သူ၏ဖခင် (ယောသပ်) က သူ၏ဖခင် (ယာကုပ်) ကို ဆန့်ကျင်ပုန်ကန်ခြင်းဖြင့် စတင်ခဲ့သည်။ ထိုအရာသည် နောက်ဆုံးတွင် မြောက်ပိုင်း တိုင်းရင်းဆယ့်တစ်မျိုးအနက် ဆယ်မျိုးသောအမျိုးအနွယ်တို့၏ ပုန်ကန်မှုသို့ ဦးတည်စေပြီး၊ ထိုပုန်ကန်မှုသည် လေဝိဝတ္တု အခန်း ၂၆ တွင် “ခုနစ်ကြိမ်” ဟု “ပျံ့နှံ့ခြင်း” အဖြစ် ကိုယ်စားပြုဖော်ပြထားသော အရာသို့ ဦးတည်စေသည်။ မြောက်နိုင်ငံတော် ပျံ့နှံ့ထားခဲ့သည့် အချိန်ကာလကို ကာလနှစ်ပိုင်းအဖြစ် ခွဲထားသည်။ ပထမကာလသည် ၅၃၈ ခုနှစ်တွင် အဆုံးသတ်ပြီး၊ နောက်ကာလသည် ၁၇၉၈ ခုနှစ်တွင် အဆုံးသတ်ကာ၊ ထိုအရာအားလုံးသည် ဗျာဒိတ်ကျမ်း၌ စမ်းသပ်ကာလ မပိတ်မီ အနည်းငယ်အလိုတွင် တံဆိပ်ဖြည်ချထားသော သတင်းစကားကို ညွှန်ပြနေကြသည်။ ထိုသတင်းစကားသည် ဗာဗုလုန်၏ နောက်ဆုံးကျဆုံးခြင်းကို ဖော်ထုတ်ပြသည်။ ဧဖရိမ်၏ ပရောဖက်ဆိုင်ရာ သမိုင်းကြောင်းတွင် waymark တစ်ခုစီတိုင်း၌ ပုန်ကန်မှုကို မှတ်သားထားသည်။ ထိုနည်းတူပင် ဆယ့်သုံးယောက်မြောက် တပည့်ဖြစ်သော ယုဒရှကာရုတ်၏ ပုန်ကန်မှုကိုလည်း မှတ်သားထားသည်။ ဤအရာတို့သည် ဆယ့်သုံးဟူသော အရေအတွက်ကို ပုန်ကန်မှု၏ သင်္ကေတတစ်ရပ်အဖြစ် သတ်မှတ်ဖော်ထုတ်ပေးသော သက်သေခံနှစ်ခုဖြစ်သည်။ သို့သော် မီလာ ရှာဖွေတွေ့ရှိခဲ့သော ပထမအမှန်တရားနှင့်၊ အက်ဒ်ဗင်တစ်ဝါဒက ပယ်ချခဲ့သော ပထမအမှန်တရားအပေါ် တည်ဆောက်ထားသော အက်ဒ်ဗင်တစ်ဝါဒ၏ အခြေခံတည်မြဲရာပေါ်တွင် လူတစ်ဦး မရပ်တည်လျှင် ဤသန့်ရှင်းသော အမှန်တရားများထဲမှ တစ်ခုမျှပင် အသိအမှတ်မပြုနိုင်ပါ။</w:t>
      </w:r>
    </w:p>
    <w:p>
      <w:pPr>
        <w:pStyle w:val="ArticleBody"/>
        <w:jc w:val="left"/>
      </w:pPr>
      <w:r>
        <w:rPr>
          <w:rFonts w:ascii="Myanmar Text" w:hAnsi="Myanmar Text" w:eastAsia="Myanmar Text" w:cs="Myanmar Text"/>
        </w:rPr>
        <w:t>ကမ္ဘာဦးကျမ်း၏ အဆုံးသတ်သည် ကျွန်ုပ်တို့ စဉ်းစားသုံးသပ်ခဲ့ကြသော အခြားလိုင်းများအားလုံးနှင့် ကိုက်ညီသည်။ အနှစ်ချုပ်အားဖြင့်</w:t>
      </w:r>
      <w:r>
        <w:rPr>
          <w:rFonts w:ascii="Leelawadee UI" w:hAnsi="Leelawadee UI" w:eastAsia="Leelawadee UI" w:cs="Leelawadee UI"/>
        </w:rPr>
        <w:t>៖</w:t>
      </w:r>
    </w:p>
    <w:p>
      <w:pPr>
        <w:pStyle w:val="ArticleBody"/>
        <w:jc w:val="left"/>
      </w:pPr>
      <w:r>
        <w:rPr>
          <w:rFonts w:ascii="Myanmar Text" w:hAnsi="Myanmar Text" w:eastAsia="Myanmar Text" w:cs="Myanmar Text"/>
        </w:rPr>
        <w:t>အစအဦး၌ ကောင်းကင်ဘုံဆိုင်ရာ သုံးပါးတစ်ဆူတည်းဖြစ်သော ခမည်းတော်၊ သားတော်နှင့် သန့်ရှင်းသော ဝိညာဉ်တော်တို့သည် နှုတ်ကပတ်တော်လည်းဖြစ်တော်မူသော သားတော်အားဖြင့် ပြီးမြောက်စေခဲ့သော ကောင်းကင်နှင့် မြေကြီး၏ ဖန်ဆင်းခြင်းကို သက်သေခံတော်မူကြ၏။ နှုတ်ကပတ်တော်သည် ခမည်းတော်ထံမှ လူသားတို့သို့ ဆက်သွယ်ပေးသော လမ်းကြောင်းဖြစ်လာခဲ့ပြီး၊ နှုတ်ကပတ်တော်သည် လူသားတို့က ခမည်းတော်နှင့် ဆက်သွယ်နိုင်ရန် တစ်ခုတည်းသော ဝင်ပေါက်လမ်းလည်း ဖြစ်၏။ ခမည်းတော်၏ သတင်းစကားကို ကောင်းကင်ဘုံ၌ လူစီဖာ၏ ပုန်ကန်မှုနောက်တွင် လူစီဖာ (အလင်းဆောင်သူ) ၏ နေရာကို အစားထိုးခဲ့သော ကောင်းကင်တမန် ဂါဗြေလထံသို့ သားတော်အားဖြင့် ပေးအပ်တော်မူ၏။ ဂါဗြေလသည် အလင်း၊ သို့မဟုတ် သတင်းစကားကို လက်ခံရရှိပြီးနောက်၊ ထိုသတင်းစကားကို ခမည်းတော်ထံမှ ကျဆုံးသွားသော ဖန်ဆင်းခံမိသားစုသို့ ကူးပြောင်းပေးရန် ခန့်အပ်ထားသော သန့်ရှင်းသည့် ဖန်ဆင်းခံဖြစ်သူ ပရောဖက်တစ်ဦးထံသို့ ပို့ဆောင်ပေး၏။ ပရောဖက်အား ပေးအပ်သော သတင်းစကားကို စာဖြင့် ရေးမှတ်ထားပြီးနောက် လူသားတို့ထံသို့ ဆက်လက် ပို့ဆောင်၏။ ဆက်သွယ်ခြင်း လုပ်ငန်းစဉ်၏ အဆင့်တိုင်း၌ သတင်းစကားသည် သန့်ရှင်းလျက်ရှိသောကြောင့်၊ ကျဆုံးသော လူသားဖြစ်ကြသည့် ပရောဖက်တို့သည်လည်း သန့်ရှင်းရမည်ဖြစ်၏။ သန့်ရှင်းသော သတင်းစကားကို ကျဆုံးသော လူသားမျိုးနွယ်၏ လက်ထဲသို့ လွှဲပြောင်းပေးသည့် အချိန်၌ လူသားတို့သည် မသန့်ရှင်းသေးသော လက်များဖြင့် သန့်ရှင်းသော သတင်းစကားကို ကိုင်တွယ်ရန် ဖြစ်နိုင်ခြေရှိလာကြ၏။ ထို့ကြောင့် သန့်ရှင်းသော သတင်းစကား၏ အလင်းသည် အလင်းနှင့် အမှောင် နှစ်မျိုးစလုံးကို ဖြစ်ပေါ်စေ၏။ ထိုသတင်းစကားကို ကျဆုံးသော လူသားမျိုးနွယ်၏ မိသားစုဝင်တို့က လက်ခံရရှိကြသည့်အခါ၊ ၎င်းအတွင်း၌ အရာခပ်သိမ်းကို ဖန်ဆင်းခဲ့သည့် တိတိကျကျတူညီသော ဖန်ဆင်းတတ်စွမ်းအားပါဝင်နေပြီး၊ ထိုစွမ်းအားသည် ထိုသူကို ဖြောင့်မတ်ရာသို့ ရောက်စေသော တန်ခိုးဖြစ်၏။ ဆက်သွယ်ခြင်း လုပ်ငန်းစဉ်၏ အစသည် ၎င်းလုပ်ငန်းစဉ်၏ အဆုံးကို ပုံဖော်ပြသ၏။ ထို့ကြောင့် သတင်းစကားကို ကြားနာ၍၊ ဖတ်ရှု၍၊ စောင့်ထိန်းလျှင်၊ ထိုသတင်းစကားသည် ကျဆုံးသော လူသားတို့ကို သားတော်၏ ပုံသဏ္ဌာန်တော်အတိုင်း ပြန်လည်ဖန်ဆင်းပေး၏။</w:t>
      </w:r>
    </w:p>
    <w:p>
      <w:pPr>
        <w:pStyle w:val="ArticleScripture"/>
        <w:jc w:val="left"/>
      </w:pPr>
      <w:r>
        <w:rPr>
          <w:rFonts w:ascii="Myanmar Text" w:hAnsi="Myanmar Text" w:eastAsia="Myanmar Text" w:cs="Myanmar Text"/>
        </w:rPr>
        <w:t>ဤပရောဖက်ပြုချက်၏ စကားများကို ဖတ်သောသူသည် မင်္ဂလာရှိ၏။ ကြားနာသောသူတို့နှင့် ထိုအထဲ၌ ရေးထားသောအရာများကို စောင့်ထိန်းသောသူတို့လည်း မင်္ဂလာရှိကြ၏။ အကြောင်းမူကား အချိန်သည် နီးကပ်လျက်ရှိ၏။ ဗျာဒိတ်ကျမ်း ၁:၃။</w:t>
      </w:r>
    </w:p>
    <w:p>
      <w:pPr>
        <w:pStyle w:val="ArticleBody"/>
        <w:jc w:val="left"/>
      </w:pPr>
      <w:r>
        <w:rPr>
          <w:rFonts w:ascii="Myanmar Text" w:hAnsi="Myanmar Text" w:eastAsia="Myanmar Text" w:cs="Myanmar Text"/>
        </w:rPr>
        <w:t>ယောဟန်သည် စုံစမ်းစစ်ဆေးသော တရားစီရင်ခြင်း၏ “နောက်ဆုံးသောနေ့ရက်များ” အတွင်း၌ မိမိတို့နောက်မှ အသံတစ်သံကို ကြား၍၊ အတိတ်ဘက်သို့ ဦးတည်စေသော သတင်းစကားကို လက်ခံရန် လှည့်ကြည့်သော ကျဆုံးပြီးသော လူသားမျိုးနွယ်ကို ပုံဖော်ပြသသည်။ ထိုသတင်းစကားကို လက်ခံ၍ မိမိတို့၏ အသက်တာတွင် တစ်စိတ်တစ်ပိုင်းအဖြစ်သာမက၊ မိမိတို့၏ အသက်တာတစ်ခုလုံးအဖြစ် သီးသန့်ထားသူတို့သည် ထိုနေရာ၌ပင်၊ ထိုအချိန်၌ပင် ဖြောင့်မတ်ရာသို့ ချီးမြှောက်ခြင်းခံရကြသည်။ ဖြောင့်မတ်ရာသို့ ချီးမြှောက်ခြင်းခံရခြင်းဟူသည် သန့်ရှင်းစေခြင်းခံရခြင်းဖြစ်သည်။ ခမည်းတော်ထံမှ ပို့လွှတ်သော သတင်းစကားကို ဖတ်ရှုသူများနှင့် ကြားနာသူများသည် ထိုသတင်းစကားကို လက်ခံ၍ သန့်ရှင်းစေခြင်းခံရသောအခါ၊ ထိုအမှုသည် သတင်းစကားအတွင်းရှိ ဖန်ဆင်းခြင်းတန်ခိုးအားဖြင့် ဖြစ်ပေါ်လာသည်။ အာဗြဟံ ယုံကြည်ခဲ့သကဲ့သို့ လူတို့က ယုံကြည်သောအခါ၊ ထိုဖန်ဆင်းခြင်းတန်ခိုးသည် လူတို့ကို ဖြောင့်မတ်ရာသို့ ချီးမြှောက်ခြင်း၏ အမှုကို ပြီးစီးအောင် ဆောင်ရွက်သည်။ ထိုသတင်းစကားသည် သူတို့အား လှည့်၍ မိမိတို့နောက်မှ အသံကို နားထောင်ရန် သွန်သင်ကာ၊ ထိုအသံသည် အခြေခံသမ္မာတရားများဖြစ်သော ရှေးဟောင်းလမ်းခရီးများသို့ ဦးဆောင်သည်။ ထိုသတင်းစကားသည် သူတို့ကို သမ္မာတရားအလုံးစုံသို့ လမ်းညွှန်ပေးပြီး၊ သူတို့သည် ရှေးဟောင်းလမ်းခရီးများတွင် လျှောက်လှမ်းကြသောအခါ၊ ဖြောင့်မတ်ရာသို့ ချီးမြှောက်ခံရသူတို့၏ လမ်းခရီးပေါ်တွင် လျှောက်လှမ်းနေကြခြင်းဖြစ်သည်။</w:t>
      </w:r>
    </w:p>
    <w:p>
      <w:pPr>
        <w:pStyle w:val="ArticleScripture"/>
        <w:jc w:val="left"/>
      </w:pPr>
      <w:r>
        <w:rPr>
          <w:rFonts w:ascii="Myanmar Text" w:hAnsi="Myanmar Text" w:eastAsia="Myanmar Text" w:cs="Myanmar Text"/>
        </w:rPr>
        <w:t>သို့ရာတွင် ဖြောင့်မတ်သောသူတို့၏ လမ်းသည် တိုး၍တိုး၍ ပြည့်စုံသော နေ့ရက်သို့ ရောက်သည်တိုင်အောင် တောက်ပနေသော အလင်းကဲ့သို့ ဖြစ်၏။ လူဆိုးတို့၏ လမ်းမူကား မှောင်မိုက်ကဲ့သို့ ဖြစ်၏။ သူတို့သည် မိမိတို့ ဘာအရာ၌ ခလုတ်တိုက်မိသည်ကို မသိကြ။ ငါ့သား၊ ငါ၏ စကားတို့ကို ဂရုပြုလော့။ ငါ၏ အမိန့်တော်တို့ကို နားစိုက်လော့။ ထိုစကားတို့သည် သင်၏ မျက်စိမှ မကွာစေနှင့်။ သင်၏ စိတ်နှလုံးအလယ်၌ ထိန်းသိမ်းလော့။ အကြောင်းမူကား၊ ထိုစကားတို့ကို တွေ့ရှိသောသူတို့အတွက် အသက်ဖြစ်၍၊ သူတို့၏ ကိုယ်ခန္ဓာတစ်လုံးလုံးအတွက် ကျန်းမာခြင်း ဖြစ်ကြ၏။ သင်၏ စိတ်နှလုံးကို အထူး သတိပြု၍ စောင့်ထိန်းလော့။ အကြောင်းမူကား၊ အသက်၏ အရင်းအမြစ်တို့သည် ထိုအထဲမှ ထွက်လာကြ၏။ ကောက်ကျစ်သော နှုတ်ကို သင့်ထံမှ ပယ်ရှားလော့။ ဖောက်ပြန်သော နှုတ်ခမ်းတို့ကိုလည်း သင့်ထံမှ အဝေးသို့ ဖယ်ရှားလော့။ သင်၏ မျက်စိတို့သည် တည့်တည့် ကြည့်စေ၍၊ သင်၏ မျက်ခွံတို့သည် သင့်ရှေ့သို့ ဖြောင့်ဖြောင့် ကြည့်စေလော့။ သင်၏ ခြေသွားရာလမ်းကို ဆင်ခြင်သုံးသပ်လော့။ ထိုအခါ သင်၏ လမ်းခရီးအလုံးစုံတို့သည် တည်ငြိမ်ကြလိမ့်မည်။ လက်ယာဘက်သို့ မလှည့်နှင့်၊ လက်ဝဲဘက်သို့လည်း မလှည့်နှင့်။ သင်၏ ခြေကို မကောင်းမှုမှ လွှဲဖယ်လော့။ သုတ္တံကျမ်း ၄:၁၈–၂၇။</w:t>
      </w:r>
    </w:p>
    <w:p>
      <w:pPr>
        <w:pStyle w:val="ArticleBody"/>
        <w:jc w:val="left"/>
      </w:pPr>
      <w:r>
        <w:rPr>
          <w:rFonts w:ascii="Myanmar Text" w:hAnsi="Myanmar Text" w:eastAsia="Myanmar Text" w:cs="Myanmar Text"/>
        </w:rPr>
        <w:t>ပေးပို့ခံရသော သတင်းစကားအားဖြင့် ဖြောင့်မတ်ရာသို့ ချထားခံရသူတို့သည် အစဉ်တိုးပွားလျက်ရှိသော အလင်းကို ကိုယ်စားပြုသည့် လမ်းခရီးပေါ်တွင် လျှောက်လှမ်းကြ၏။ သို့ရာတွင် ထိုအလင်းတော်ပင် မတရားသောသူတို့၏ လမ်းကို အချိုးကျစွာ ပို၍ မှောင်မိုက်စေ၏။ အလင်းသည် အမှောင်နှင့် ကွာခြားခွဲထွက်စေ၏။ အစအဦး၌ အလင်းရှိစေဟု အမိန့်တော်မူသော ဖန်ဆင်းခြင်း၏ တန်ခိုးတော်သည်၊ အစအဦး၌ အလင်း ပြုမူခဲ့သကဲ့သို့ပင်၊ အဆုံး၌ လူသားမျိုးနွယ်အပေါ်လည်း အလားတူ အကျိုးသက်ရောက်မှုကို ဖြစ်ပေါ်စေ၏။ နောက်ကွယ်မှ အသံတော်ကို နားမထောင်ရန် ငြင်းဆန်သဖြင့် မှောင်မိုက်သွားသော လမ်းကို လျှောက်ရန် ရွေးချယ်သော အုပ်စုသည်၊ သူ၏ နှုတ်ကပတ်တော်၌ “လဲကျ” ကြ၏။ အကြောင်းမူကား သူတို့သည် အုတ်မြစ်ကျောက်ပေါ်၌၊ ရှေးဟောင်း၍ စမ်းသပ်အတည်ပြုထားသော ကျောက်ပေါ်၌ လဲကျကြသောကြောင့် ဖြစ်၏။ ထိုအသံတော်သည် Alpha နှင့် Omega ဖြစ်၏။ ဖြောင့်မတ်ရာသို့ ချထားခံရသူတို့သည် ထိုစကားများကို ကြား၍ မိမိတို့၏ စိတ်နှလုံးကို ထိုစကားများသို့ ညွှတ်စေလျှင်၊ သူတို့သည် ထိုစကားများကို မိမိတို့၏ စိတ်နှလုံးအလယ်၌ စောင့်ထိန်းကြ၏။ အကြောင်းမူကား Alpha နှင့် Omega သည် သူတို့၏ စိတ်နှလုံးကို ဘိုးဘေးများထံသို့၊ (အတိတ်ကာလသို့) လှည့်စေပြီး၊ ဘိုးဘေးတို့၏ စိတ်နှလုံးများသည် အဆုံးသို့ ညွှန်ပြလျက်ရှိသောကြောင့် ဖြစ်၏။</w:t>
      </w:r>
    </w:p>
    <w:p>
      <w:pPr>
        <w:pStyle w:val="ArticleScripture"/>
        <w:jc w:val="left"/>
      </w:pPr>
      <w:r>
        <w:rPr>
          <w:rFonts w:ascii="Myanmar Text" w:hAnsi="Myanmar Text" w:eastAsia="Myanmar Text" w:cs="Myanmar Text"/>
        </w:rPr>
        <w:t>တရားမျှတသောသူတို့၏ လမ်းသည် ဖြောင့်မတ်ခြင်းဖြစ်၏။ အလွန်ဖြောင့်မတ်တော်မူသော ကိုယ်တော်သည် တရားမျှတသောသူ၏ လမ်းကြောင်းကို ချိန်တွယ်တော်မူ၏။ အို ထာဝရဘုရား၊ ကိုယ်တော်၏ တရားစီရင်ခြင်းတို့၏ လမ်း၌ အကျွန်ုပ်တို့သည် ကိုယ်တော်ကို စောင့်မျှော်ခဲ့ကြပါပြီ။ အကျွန်ုပ်တို့၏ ဝိညာဉ်၏ အလိုဆန္ဒသည် ကိုယ်တော်၏ နာမတော်နှင့် ကိုယ်တော်ကို အောက်မေ့ခြင်း၌ တည်၏။ အကျွန်ုပ်၏ ဝိညာဉ်ဖြင့် ညဉ့်အခါ၌ ကိုယ်တော်ကို တောင့်တမိပါ၏။ ဟုတ်ပေ၏၊ အကျွန်ုပ်အတွင်းရှိ စိတ်ဝိညာဉ်ဖြင့် နံနက်စောစော ကိုယ်တော်ကို ရှာပါမည်။ အကြောင်းမူကား ကိုယ်တော်၏ တရားစီရင်ခြင်းတို့သည် မြေကြီးပေါ်၌ ရှိသောအခါ၊ လောကသားတို့သည် ဖြောင့်မတ်ခြင်းကို သင်ယူကြလိမ့်မည်။ ဟေရှာယ ၂၆:၇–၉။</w:t>
      </w:r>
    </w:p>
    <w:p>
      <w:pPr>
        <w:pStyle w:val="ArticleBody"/>
        <w:jc w:val="left"/>
      </w:pPr>
      <w:r>
        <w:rPr>
          <w:rFonts w:ascii="Myanmar Text" w:hAnsi="Myanmar Text" w:eastAsia="Myanmar Text" w:cs="Myanmar Text"/>
        </w:rPr>
        <w:t>ဘုရားသခင်သည် ဖြောင့်မတ်သူတို့ လျှောက်လှမ်းသော လမ်းကို ချိန်တွယ်တော်မူသည်၊ သို့မဟုတ် သူတို့ကို တရားစီရင်တော်မူသည်။ ထိုသို့ တရားစီရင်တော်မူခြင်းကို တိုင်းပြည်၌ ကိုယ်တော်၏ တရားစီရင်ချက်များ ရှိနေသော “နောက်ဆုံးသောနေ့ရက်များ” ၌ ပြုတော်မူသည်။ ဖြောင့်မတ်သူတို့ဆိုသည်မှာ ကညာဆယ်ယောက်၏ ပုံဥပမာ၌ ဖော်ပြထားသော ကြန့်ကြာသောအချိန်၏ ပြည့်စုံခြင်းအတိုင်း သခင်ဘုရားကို စောင့်မျှော်ခဲ့ကြသူများ ဖြစ်ကြသည်။ အသိပညာ တိုးပွားလာခြင်း၏ လမ်းကို လျှောက်လှမ်းနေသူတို့၏ ဆန္ဒမှာ ဘုရားသခင်၏ နာမတော်၊ အဘိဓာန်အားဖြင့် ကိုယ်တော်၏ အကျင့်စာရိတ္တကို ပို၍ ပို၍ နက်ရှိုင်းစွာ နားလည်သဘောပေါက်ရန် ဖြစ်သည်။ မိမိတို့၏ သခင်ကို စောင့်မျှော်ခဲ့ကြသူတို့သည် နောက်ဆုံး သတိပေးသတင်းစကားကို ကြေညာသူများပင် ဖြစ်ကြသည်။ အကြောင်းမူကား သူတို့သည် အလယ်ညဉ့်အော်ဟစ်သံကို ကြေညာသူများ ဖြစ်ကြပြီး၊ ထိုအရာသည် အမှန်အားဖြင့် အပြင်ဘက်သို့ ပို့ဆောင်သော ဒုတိယသတင်းစကားအားဖြင့် ဆက်လက်လိုက်ပါလာသော ဗျာဒိတ်ကျမ်း တစ်ဆယ့်ရှစ်၏ ပထမအတွင်းပိုင်း သတင်းစကား ဖြစ်သောကြောင့်တည်း။</w:t>
      </w:r>
    </w:p>
    <w:p>
      <w:pPr>
        <w:pStyle w:val="ArticleScripture"/>
        <w:jc w:val="left"/>
      </w:pPr>
      <w:r>
        <w:rPr>
          <w:rFonts w:ascii="Myanmar Text" w:hAnsi="Myanmar Text" w:eastAsia="Myanmar Text" w:cs="Myanmar Text"/>
        </w:rPr>
        <w:t>ထိုအမှုတို့နောက်၌ ငါသည် ကောင်းကင်မှ ဆင်းလာသော အခြားကောင်းကင်တမန်တစ်ပါးကို မြင်ရ၏။ သူသည် အာဏာကြီးမားစွာရှိ၍၊ မြေကြီးသည် သူ၏ ဘုန်းတန်ခိုးကြောင့် လင်းထိန်သွား၏။ ထို့နောက် သူသည် အားကြီးသောအသံဖြင့် ဟစ်ကြွေး၍၊ “ဗာဗုလုန်မြို့ကြီးသည် လဲပြိုလေပြီ၊ လဲပြိုလေပြီ။ နတ်ဆိုးတို့၏ နေရာဌာနဖြစ်လေပြီ။ ညစ်ညူးသော ဝိညာဉ်အမျိုးမျိုးတို့၏ ခိုအောင်းရာဖြစ်လေပြီ။ မသန့်ရှင်း၍ စက်ဆုပ်ရွံရှာဖွယ်သော ငှက်အမျိုးမျိုးတို့၏ အချုပ်ခန်းဖြစ်လေပြီ။ အကြောင်းမူကား လူမျိုးအပေါင်းတို့သည် သူ၏ မတရားသော မေထုန်၏ အမျက်ဒေါသစပ်သော စပျစ်ရည်ကို သောက်ကြပြီ။ မြေကြီး၏ ဘုရင်တို့သည်လည်း သူနှင့်အတူ မေထုန်ပြုကြပြီ။ မြေကြီး၏ ကုန်သည်တို့သည်လည်း သူ၏ ဇိမ်ခံပျော်ရွှင်မှု ကြွယ်ဝခြင်းအားဖြင့် ချမ်းသာကြွယ်ဝလာကြပြီ” ဟု ဆို၏။ ထို့နောက် ငါသည် ကောင်းကင်မှ အခြားအသံတစ်သံကို ကြားရ၏။ “ငါ၏လူတို့၊ သူမ၏ အပြစ်များတွင် မပါဝင်ကြစေခြင်းငှာလည်းကောင်း၊ သူမ၏ ဘေးဒဏ်များကို မခံယူကြစေခြင်းငှာလည်းကောင်း၊ သူမထံမှ ထွက်လာကြလော့” ဟု ဆို၏။ ဗျာဒိတ် ၁၈:၁-၄။</w:t>
      </w:r>
    </w:p>
    <w:p>
      <w:pPr>
        <w:pStyle w:val="ArticleBody"/>
        <w:jc w:val="left"/>
      </w:pPr>
      <w:r>
        <w:rPr>
          <w:rFonts w:ascii="Myanmar Text" w:hAnsi="Myanmar Text" w:eastAsia="Myanmar Text" w:cs="Myanmar Text"/>
        </w:rPr>
        <w:t>ဗျာဒိတ်ကျမ်း အခန်း ၁၈ ၏ ကောင်းကင်တမန်သည် ၂၀၀၁ ခုနှစ်၊ စက်တင်ဘာ ၁၁ ရက်နေ့၌ ဆင်းသက်လာသောအခါ၊ သတ္တမနေ့ ဩဒ်ဗင်တစ် အသင်းတော်သည် ရှေးလမ်းခရီးများသို့ ပြန်လည်လှည့်လာရန် ပေးအပ်သော ၎င်း၏ နောက်ဆုံးခေါ်သံကို ငြင်းပယ်ခဲ့သည်။ ထို့နောက်၌ ၎င်းသည် အမေရိကန်ပြည်ထောင်စုအတွင်းရှိ စစ်မှန်သော ပရိုတက်စတန်ဝါဒ၏ ချိုမဖြစ်တော့ပေ။ ထိုအချိန်မှစ၍၊ ထိုအားကြီးသော အသံ၏ သတင်းစကားကို ယူ၍ စားသောက်ရန် ရွေးချယ်ခဲ့သူများအတွက် စမ်းသပ်စိစစ်ခြင်း လုပ်ငန်းစဉ်တစ်ရပ် စတင်ခဲ့သည်။ ဤအရာကို ဩဒ်ဗင်တစ်လှုပ်ရှားမှု၏ အစပိုင်း၌ ၁၈၄၀ ခုနှစ်၊ ဩဂုတ် ၁၁ ရက်နေ့တွင် ဗျာဒိတ်ကျမ်း အခန်း ၁၀ ၏ ကောင်းကင်တမန် ဆင်းသက်လာသောအခါ ယောဟန်ပြုခဲ့သကဲ့သို့ ပုံဆောင်ပြထားသည်။ ပထမကောင်းကင်တမန်၏ သတင်းစကားကို ငြင်းပယ်ခံရသောအခါ စစ်မှန်သော ပရိုတက်စတန်ဝါဒ၏ ဝတ်လုံကို ခံယူခဲ့သော ဝိညာဉ်ရေးရာ လူမျိုးသည်၊ ထို့နောက် ဩဒ်ဗင်တစ်လှုပ်ရှားမှု၏ အစပိုင်း၌ ဖောက်ပြန်သော ပရိုတက်စတန်ဝါဒ၏ ခြေလှမ်းရာကို လိုက်လျှောက်ခဲ့သည်။</w:t>
      </w:r>
    </w:p>
    <w:p>
      <w:pPr>
        <w:pStyle w:val="ArticleBody"/>
        <w:jc w:val="left"/>
      </w:pPr>
      <w:r>
        <w:rPr>
          <w:rFonts w:ascii="Myanmar Text" w:hAnsi="Myanmar Text" w:eastAsia="Myanmar Text" w:cs="Myanmar Text"/>
        </w:rPr>
        <w:t>ထိုနောက် ဗျာဒိတ်ကျမ်း အခန်း ၁၀ ၌ ကောင်းကင်တမန်၏လက်ထဲရှိသော စာအုပ်ငယ်အတွင်းရှိ သတင်းစကားကို လက်ခံခဲ့ကြသူတို့အား စစ်မှန်သော ပရိုတက်စတင့်ချိုကို ပေးအပ်ခဲ့သည်။ ၁၈၄၀ မှ ၁၈၄၄ အထိ အက်ဒဗင်တစ်ဝါဒ၏အစပိုင်း၌ ဖြစ်ပေါ်ခဲ့သော စမ်းသပ်စစ်ဆေးခြင်းလုပ်ငန်းစဉ်သည် ၂၀၀၁ ခုနှစ် စက်တင်ဘာ ၁၁ ရက်နေ့မှစ၍ အမေရိကန်ပြည်ထောင်စု၌ တနင်္ဂနွေနေ့ဥပဒေ ပြဋ္ဌာန်းမည့်အချိန်အထိ အက်ဒဗင်တစ်ဝါဒ၏အဆုံးပိုင်း၌ ဖြစ်ပေါ်သော စမ်းသပ်စစ်ဆေးခြင်းလုပ်ငန်းစဉ်ကို ကိုယ်စားပြုသည်။ ၁၈၄၀ မှ ၁၈၄၄ အထိရှိသော ပထမသမိုင်းကာလအတွင်း၌လည်းကောင်း၊ ၂၀၀၁ ခုနှစ် စက်တင်ဘာ ၁၁ ရက်နေ့တွင် စတင်ခဲ့သော စမ်းသပ်စစ်ဆေးခြင်းလုပ်ငန်းစဉ်အတွင်း၌လည်းကောင်း၊ ပရိုတက်စတင့်ဝါဒ၏ အာဏာအမွေကို ကိုင်စွဲထားခဲ့သော ယခင်ယုံကြည်သူအစုအဖွဲ့မှ စစ်မှန်သော ပရိုတက်စတင့်ဝါဒ၏ အာဏာအမွေကို ခံယူသော ယုံကြည်သူအသစ်အစုအဖွဲ့သို့ ကာလအပိုင်းအခြားဆိုင်ရာ အကူးအပြောင်းတစ်ရပ်ကို မှတ်သားပြထားသည်။</w:t>
      </w:r>
    </w:p>
    <w:p>
      <w:pPr>
        <w:pStyle w:val="ArticleBody"/>
        <w:jc w:val="left"/>
      </w:pPr>
      <w:r>
        <w:rPr>
          <w:rFonts w:ascii="Myanmar Text" w:hAnsi="Myanmar Text" w:eastAsia="Myanmar Text" w:cs="Myanmar Text"/>
        </w:rPr>
        <w:t>ဖြောင့်မတ်ခြင်းခံရသောသူတို့၏ လမ်းခရီးကို ကျွန်ုပ်တို့ စဉ်းစားသုံးသပ်ရာတွင် ပို၍ အရေးကြီးသည်မှာ၊ ထိုသမိုင်းအတွင်းတွင် နှောင့်နှေးရာကာလ၏ အစကို အမှတ်အသားပြုသော စိတ်ပျက်ခြင်းတစ်ခု ရှိနေခြင်းပင် ဖြစ်သည်။ ယုံကြည်သစ္စာရှိသူတို့သည် ထိုကာလအတွင်း မိမိတို့၏ အရှင်ကို စောင့်မျှော်ကြပြီး၊ ထိုကာလသည် သန်းခေါင်အော်ဟစ်သတင်းစကား၏ တံဆိပ်ဖွင့်ခြင်းဖြင့် အဆုံးသတ်သည်။ အက်ဒဗင်တစ်ဝါဒ၏ အစပိုင်း၌ ရှိခဲ့သော ထိုစမ်းသပ်ခြင်း လုပ်ငန်းစဉ်သည် 1844 ခုနှစ်၊ အောက်တိုဘာ 22 ရက်နေ့တွင် သန်းခေါင်အော်ဟစ်သတင်းစကား အဆုံးသတ်သည့်အခါ ပြီးဆုံးသွားခဲ့သည်။ အဆုံးကာလ၌ ရှိသော စမ်းသပ်ခြင်း လုပ်ငန်းစဉ်သည် ယောဟန်ဖြင့် ကိုယ်စားပြုထားသော သူတို့အတွက် အမေရိကန်ပြည်ထောင်စု၌ တနင်္ဂနွေဥပဒေ ထွက်ပေါ်လာသောအချိန်တွင် အဆုံးသတ်မည်ဖြစ်သည်။ အဆုံးကာလ၌ ရှိသော သန်းခေါင်အော်ဟစ်သတင်းစကားသည်လည်း အစပိုင်း၌ ဖြစ်ခဲ့သကဲ့သို့ပင် အဆုံးသတ်မည်ဖြစ်ပြီး၊ အက်ဒဗင်တစ်ဝါဒ၏ အစပိုင်းတွင် သန်းခေါင်အော်ဟစ်သတင်းစကားသည် စမ်းသပ်ခြင်း လုပ်ငန်းစဉ် ပိတ်သိမ်းမည့်အချိန်မတိုင်မီ ကြိုတင်၍ တံဆိပ်ဖွင့်ခံခဲ့ရသည်။ အစပိုင်း၌ ရှိသော သန်းခေါင်အော်ဟစ်သတင်းစကားသည် ယခုအခါ အဆုံးကာလ၌ တံဆိပ်ဖွင့်လျက်ရှိသည်။</w:t>
      </w:r>
    </w:p>
    <w:p>
      <w:pPr>
        <w:pStyle w:val="ArticleBody"/>
        <w:jc w:val="left"/>
      </w:pPr>
      <w:r>
        <w:rPr>
          <w:rFonts w:ascii="Myanmar Text" w:hAnsi="Myanmar Text" w:eastAsia="Myanmar Text" w:cs="Myanmar Text"/>
        </w:rPr>
        <w:t>အပြစ်မှ ခွင့်လွှတ်၍ ဖြောင့်မတ်ကြောင်း သတ်မှတ်ခံရသော ပညာရှိကညာများသည် မတရားသော မိုက်မဲသည့်ကညာများက သေမင်းနှင့် ပဋိညာဉ်ပြုဝင်ကြသည့်အချိန်တွင် ဘုရားသခင်နှင့် ပဋိညာဉ်ပြုဝင်ကြသည်။</w:t>
      </w:r>
    </w:p>
    <w:p>
      <w:pPr>
        <w:pStyle w:val="ArticleScripture"/>
        <w:jc w:val="left"/>
      </w:pPr>
      <w:r>
        <w:rPr>
          <w:rFonts w:ascii="Myanmar Text" w:hAnsi="Myanmar Text" w:eastAsia="Myanmar Text" w:cs="Myanmar Text"/>
        </w:rPr>
        <w:t>“ဤအရာသည် ပင်ပန်းနွမ်းနယ်သောသူကို အနားယူစေနိုင်သော အနားယူရာဖြစ်၏။ ဤအရာသည်လည်း ပြန်လည်လန်းဆန်းစေသောအရာဖြစ်၏” ဟု သူက မိန့်တော်မူသော်လည်း၊ သူတို့သည် မနာခံကြ။ သို့ရာတွင် ထာဝရဘုရား၏ နှုတ်ကပတ်တော်သည် သူတို့အတွက် “ပညတ်ပေါ်၌ ပညတ်၊ ပညတ်ပေါ်၌ ပညတ်၊ စာကြောင်းပေါ်၌ စာကြောင်း၊ စာကြောင်းပေါ်၌ စာကြောင်း၊ ဤနေရာ၌ နည်းနည်း၊ ထိုနေရာ၌ နည်းနည်း” ဖြစ်လေ၏။ ထိုသို့ဖြစ်ရခြင်းမှာ သူတို့သည် သွား၍ နောက်သို့လဲကျကြမည်၊ ကျိုးပဲ့ကြမည်၊ ထောင်ချောက်၌ ကျကြမည်၊ ဖမ်းဆီးခြင်းကို ခံကြရမည်အကြောင်း ဖြစ်၏။ သို့ဖြစ်၍ ယေရုရှလင်မြို့၌ ရှိသော ဤလူမျိုးကို အုပ်စိုးသော ကဲ့ရဲ့ရှုတ်ချသူတို့၊ ထာဝရဘုရား၏ နှုတ်ကပတ်တော်ကို နားထောင်ကြလော့။ အကြောင်းမူကား သင်တို့က “ငါတို့သည် သေခြင်းနှင့် ပဋိညာဉ်ပြုခဲ့ပြီ၊ မရဏာနိုင်ငံနှင့်လည်း သဘောတူညီမှု ပြုခဲ့ပြီ။ လွှမ်းမိုးဖျက်ဆီးသော ဒဏ်ခတ်မှုသည် ဖြတ်သန်းလာသောအခါ ငါတို့ထံသို့ မရောက်နိုင်။ အကြောင်းမူကား ငါတို့သည် မုသာကို မိမိတို့၏ ခိုလှုံရာအဖြစ် ပြုခဲ့ကြပြီ၊ မဟုတ်မမှန်သောအရာအောက်၌လည်း မိမိတို့ကိုယ်ကို ပုန်းကွယ်ထားခဲ့ကြပြီ” ဟု ဆိုကြသောကြောင့် ဖြစ်၏။ ထို့ကြောင့် အရှင်ထာဝရဘုရား မိန့်တော်မူသည်မှာ၊ “ကြည့်ရှုလော့၊ ငါသည် ဇိအုန်၌ အုတ်မြစ်အဖြစ် ကျောက်တုံးတစ်တုံးကို ချထား၏။ စမ်းသပ်ပြီးသော ကျောက်တုံး၊ အဖိုးထိုက်တန်သော ထောင့်ချုပ်ကျောက်တုံး၊ ခိုင်မာသော အုတ်မြစ်ဖြစ်၏။ ယုံကြည်သောသူသည် အလျင်အမြန် မပြုရ” ဟူသတည်း။ ဟေရှာယ 28:12–16။</w:t>
      </w:r>
    </w:p>
    <w:p>
      <w:pPr>
        <w:pStyle w:val="ArticleBody"/>
        <w:jc w:val="left"/>
      </w:pPr>
      <w:r>
        <w:rPr>
          <w:rFonts w:ascii="Myanmar Text" w:hAnsi="Myanmar Text" w:eastAsia="Myanmar Text" w:cs="Myanmar Text"/>
        </w:rPr>
        <w:t>ဖြောင့်မတ်ရာသို့ရောက်စေခြင်းခံရသောသူတို့သည် သန်းခေါင်အော်ဟစ်သံ၏ သန့်ရှင်းသော သတင်းစကားကို အသင်းတော်ထံသို့ ယူဆောင်သွားကြပြီး၊ ထို့နောက် သူတို့သည် လူသားတို့ကို ဗာဗုလုန်မှ ထွက်လာကြရန် ခေါ်ဆိုစဉ် ဒုတိယအသံ၏ သတင်းစကားကို ကြေညာကြသည်။</w:t>
      </w:r>
    </w:p>
    <w:p>
      <w:pPr>
        <w:pStyle w:val="ArticleScripture"/>
        <w:jc w:val="left"/>
      </w:pPr>
      <w:r>
        <w:rPr>
          <w:rFonts w:ascii="Myanmar Text" w:hAnsi="Myanmar Text" w:eastAsia="Myanmar Text" w:cs="Myanmar Text"/>
        </w:rPr>
        <w:t>“ထို့ကြောင့် လောကကို သတိပေးခြင်းအတွက် နောက်ဆုံးသောအမှု၌ အသင်းတော်များထံ သီးခြားကွဲပြားသော ခေါ်သံနှစ်ရပ်ကို ပေးအပ်ထားသည်။ ဒုတိယကောင်းကင်တမန်၏ သတင်းစကားမှာ၊ ‘ဗာဗုလုန်ကြီး၊ ထိုမြို့ကြီးသည် ကျဆုံးပြီ၊ ကျဆုံးပြီ၊ အကြောင်းမူကား သူမသည် မိမိ၏ မေထုန်အကျင့်၏ အမျက်ဒေါသစပျစ်ရည်ကို လူမျိုးအပေါင်းတို့အား သောက်စေသောကြောင့်ဖြစ်၏။’ ဟူ၍ ဖြစ်သည်။ ထို့ပြင် တတိယကောင်းကင်တမန်၏ သတင်းစကား၏ ကျယ်လောင်သော အော်ဟစ်သံအတွင်း၌ ကောင်းကင်မှ အသံတော်တစ်ပါးကို ကြားရသည်မှာ၊ ‘ငါ၏လူတို့၊ သူမ၏အပြစ်များ၌ သင်တို့ မပေါင်းဖက်မိစေရန်နှင့် သူမ၏ ဘေးဒဏ်များကို သင်တို့ မခံယူရစေရန် သူမထဲမှ ထွက်ကြလော့။ အကြောင်းမူကား သူမ၏အပြစ်များသည် ကောင်းကင်တိုင်အောင် ရောက်ရှိပြီဖြစ်၍၊ ဘုရားသခင်သည် သူမ၏ ဒုစရိုက်များကို အောက်မေ့တော်မူပြီ။’” Review and Herald, December 6, 1892.</w:t>
      </w:r>
    </w:p>
    <w:p>
      <w:pPr>
        <w:pStyle w:val="ArticleBody"/>
        <w:jc w:val="left"/>
      </w:pPr>
      <w:r>
        <w:rPr>
          <w:rFonts w:ascii="Myanmar Text" w:hAnsi="Myanmar Text" w:eastAsia="Myanmar Text" w:cs="Myanmar Text"/>
        </w:rPr>
        <w:t>ဗာဗုလုန်မှ ထွက်လာ၍ ဖြောင့်မတ်သူတို့ လျှောက်သွားသော လမ်းခရီးပေါ်၌ လိုက်ပါဝင်ရောက်သူများသည် ကောင်းကင်ဆိုင်ရာ သုံးပါး၏ နာမတော်ဖြင့် ကိုယ်စားပြုထားသော ဗတ္တိဇံရေတည်းဟူသော အမှုမှတစ်ဆင့် သိုးခြံတော်အတွင်းသို့ လက်ခံခြင်းခံရကြသည်။ ဖြောင့်မတ်အဖြစ် ချီးမြှင့်ခံရသောသူများမှာ ပတ်မော့ကျွန်းပေါ်၌ ယောဟန်ထံ ပို့ဆောင်ပေးခဲ့သော သတင်းစကားကို ယခု လက်ရှိကြားနာနေသူများဖြစ်စေ၊ သို့မဟုတ် ထိုနောက်ပိုင်း ဗာဗုလုန်မှ ခေါ်ထုတ်ခြင်းခံရသူများဖြစ်စေ၊ အားလုံးသည် သန့်ရှင်းသောဝိညာဉ်တော်ကို လက်ခံရရှိခြင်းအားဖြင့်သာ ဖြောင့်မတ်ခြင်းခံရကြသည်။ သန့်ရှင်းသောဝိညာဉ်တော်၏ ဘုရားသဘောတရားနှင့် လူ၏ လူ့သဘောတရားတို့ ပေါင်းစည်းခြင်းကို ခရစ်တော်သည် မိမိအပေါ် လူ့သဘာဝကို ခံယူတော်မူသောအခါ နမူနာအဖြစ် ဖော်ပြထားသကဲ့သို့ ပြည့်စုံစေခဲ့သည်။ တစ်သိန်းလေးသောင်းလေးထောင်ကို သက်သေခံနှစ်ပါးအပေါ်၌ ကိုယ်စားပြုဖော်ပြထားသည်၊ ယာကုပ်၏ သားတော်တစ်ဆယ့်နှစ်ပါးနှင့် တပည့်တော်တစ်ဆယ့်နှစ်ပါးဖြစ်ကြသည်။ ဆိုးယုတ်သူတို့ကို ဆယ့်သုံးမြောက် အမျိုးအနွယ်နှင့် ဆယ့်သုံးမြောက် တပည့်တော်တို့အားဖြင့် ကိုယ်စားပြုထားသည်။ ဤဥပမာနှစ်မျိုးအနက် တစ်မျိုးစီ၌ရှိသော “ဆယ့်သုံး” နှစ်ခုစလုံးသည် ဘုရားသခင်အတွက် ယဇ်ပုရောဟိတ်များဖြစ်ကြရန် ခေါ်ခြင်းခံခဲ့ရကြပြီး၊ ထိုခေါ်ခြင်းကို ငြင်းပယ်သူများကို ဧသောဖြင့် ကိုယ်စားပြုထားသော်လည်း၊ သူ၏ညီငယ် ယာကုပ်က ထိုခေါ်ခြင်းကို လက်ခံသူများကို ကိုယ်စားပြုသည်။ ဧသောနှင့် ယာကုပ် နှစ်ဦးစလုံးသည် ကမ္ဘာအဆုံးကာလရှိ လာအောဒိကိယ ခေတ်သတ္တမနေ့ ဧဝံဂေလိအသင်းသားများကို ကိုယ်စားပြုကြသည်။ အုပ်စုတစ်စုသည် ပရောဖက်၏ ရေးသားချက်များမှတစ်ဆင့် ပို့ဆောင်ပေးသော သန့်ရှင်းသော သတင်းစကားကို လက်ခံပြီး ဣသရေလအဖြစ်သို့ ပြောင်းလဲခံရသော်လည်း၊ ဧသောမူ မိမိ၏နာမကို ဆက်လက်ထိန်းသိမ်းထားသည်။</w:t>
      </w:r>
    </w:p>
    <w:p>
      <w:pPr>
        <w:pStyle w:val="ArticleBody"/>
        <w:jc w:val="left"/>
      </w:pPr>
      <w:r>
        <w:rPr>
          <w:rFonts w:ascii="Myanmar Text" w:hAnsi="Myanmar Text" w:eastAsia="Myanmar Text" w:cs="Myanmar Text"/>
        </w:rPr>
        <w:t>အလ္ဖာနှင့် အိုမေဂါအကြောင်း ဤစာကြောင်းကိုးကြောင်းအတွင်းတွင် အမှန်ပင် ယင်းထက် များစွာပိုမိုပါရှိသေး၏၊ အကြောင်းမှာ ဤသည်မှာ ဘုရားသခင်၏ နှုတ်ကပတ်တော်အတွင်းရှိ အစနှင့် အဆုံးတို့ကို အကျဉ်းချုပ်ကာ တင်ပြထားခြင်းသာ ဖြစ်သောကြောင့် ဖြစ်သည်။</w:t>
      </w:r>
    </w:p>
    <w:p>
      <w:pPr>
        <w:pStyle w:val="ArticleBody"/>
        <w:jc w:val="left"/>
      </w:pPr>
      <w:r>
        <w:rPr>
          <w:rFonts w:ascii="Myanmar Text" w:hAnsi="Myanmar Text" w:eastAsia="Myanmar Text" w:cs="Myanmar Text"/>
        </w:rPr>
        <w:t>သမိုင်းကြောင်းကိုးကြောင်းသည် ဖန်ဆင်းခြင်းမှ ဒုတိယအကြိမ်ကြွလာခြင်းအထိရှိသော ပရောဖက်ပြုသမိုင်းများကို ကိုယ်စားပြုသည်။ အစပြုခြင်းများနှင့် အဆုံးသတ်ခြင်းများဆိုင်ရာ ဤပရောဖက်ပြုမျဉ်းကိုးကြောင်းလုံးသည် ဗျာဒိတ်ကျမ်း အခန်းကြီး ၁ ၏ ပထမသုံးပိုဒ်နှင့် တိုက်ရိုက်ဆက်နွှယ်လျက်ရှိသည်။ ထိုသုံးပိုဒ်တို့သည် စမ်းသပ်ကာလမပိတ်မီ အနည်းငယ်အချိန်အလိုတွင် ဖွင့်လှစ်ခံရသော ယေရှုခရစ်၏ ဗျာဒိတ်တော်သည် ဘုရားသခင်၏ ဖန်ဆင်းတော်မူသော တန်ခိုး၏ ထင်ရှားဖော်ပြချက်တစ်ရပ်ဖြစ်ကြောင်း ဖော်ထုတ်ပြသသည်။ မောရှေခေတ်မှ ဗျာဒိတ်တော်ကို မြင်သော ယောဟန်ခေတ်တိုင်အောင် မိမိတို့၏ သက်သေခံချက်ကို ပေးအပ်ခဲ့ကြသော သက်သေမျိုးစုံထံမှ ရရှိလာသော ဤမျှ ရှုပ်ထွေးစွာ အပြန်အလှန်ယှက်နွှယ်ထားသည့် သက်သေခံချက်ကို မည်သည့်တန်ခိုးတော်က ထိုသို့ တည်ဆောက်နိုင်မည်နည်း။</w:t>
      </w:r>
    </w:p>
    <w:p>
      <w:pPr>
        <w:pStyle w:val="ArticleBody"/>
        <w:jc w:val="left"/>
      </w:pPr>
      <w:r>
        <w:rPr>
          <w:rFonts w:ascii="Myanmar Text" w:hAnsi="Myanmar Text" w:eastAsia="Myanmar Text" w:cs="Myanmar Text"/>
        </w:rPr>
        <w:t>သင်၏ဖိနပ်ကိုချွတ်လော့၊ အကြောင်းမူကား ဤအရပ်သည် သန့်ရှင်းသောမြေဖြစ်၏။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ဗျာဒိတ်တော် - အမှတ် သုံး</dc:title>
  <dc:subject>ပရောဖက်ပြုချက်ဆိုင်ရာ အခြေခံတည်မြဲချက်များကို ဖော်ထုတ်ဖွင့်လှစ်ခြင်း—ဗျာဒိတ်ကျမ်းနှင့် အမှန်တရား၏လမ်းခရီးကို လေ့လာဆန်းစစ်မှု</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