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ယေရှုခရစ်တော်၏ ဗျာဒိတ်တော် - အမှတ်လေး</w:t>
      </w:r>
    </w:p>
    <w:p>
      <w:pPr>
        <w:pStyle w:val="ArticleSubtitle"/>
        <w:jc w:val="left"/>
      </w:pPr>
      <w:r>
        <w:rPr>
          <w:rFonts w:ascii="Myanmar Text" w:hAnsi="Myanmar Text" w:eastAsia="Myanmar Text" w:cs="Myanmar Text"/>
        </w:rPr>
        <w:t>ဟေရှာယ ၄၀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2023-10-23</w:t>
      </w:r>
    </w:p>
    <w:p>
      <w:pPr>
        <w:pStyle w:val="ArticleBody"/>
        <w:jc w:val="left"/>
      </w:pPr>
      <w:r>
        <w:rPr>
          <w:rFonts w:ascii="Myanmar Text" w:hAnsi="Myanmar Text" w:eastAsia="Myanmar Text" w:cs="Myanmar Text"/>
        </w:rPr>
        <w:t>ဖွင့်လှစ်လျက်ရှိသော ယေရှုခရစ်၏ ဗျာဒိတ်တော်၏ သတင်းစကားတွင် “အမှန်တရား” ဟု ဘာသာပြန်ထားသော ဟေဗြဲစကားလုံး၏ အဓိပ္ပာယ်ဖော်ထုတ်ချက်လည်း ပါဝင်ပြီး၊ ထိုစကားလုံးသည် အခြားအရာများနှင့်အတူ ခရစ်တော်၏ အက္ခရာအစ အဆုံးဖြစ်တော်မူသော Alpha နှင့် Omega ဟူသော စရိုက်လက္ခဏာကို ကိုယ်စားပြုသည်။ အရာတစ်ခု၏ အစသည် အရာတစ်ခု၏ အဆုံးကို ကိုယ်စားပြုသည်ဟူသော အချက်သည် သမ္မာကျမ်းစာတစ်အုပ်လုံးတစ်လျှောက် ပျံ့နှံ့တည်ရှိနေပြီး၊ ခရစ်တော်သည် နှုတ်ကပတ်တော်ဖြစ်တော်မူသောကြောင့်၊ ခရစ်တော်၏ စရိုက်လက္ခဏာသည် သမ္မာကျမ်းစာထဲ၌ ဖော်ပြထင်ရှားလျက်ရှိသည်။ Alpha နှင့် Omega ဟူသည်မှာ ခရစ်တော်ကိုယ်တိုင် မိမိကိုယ်ကို ဘုရားသခင်ဖြစ်တော်မူကြောင်း သက်သေပြချက်အဖြစ် သတ်မှတ်ဖော်ပြတော်မူသော ခရစ်တော်၏ စရိုက်လက္ခဏာ၏ အစိတ်အပိုင်းတစ်ရပ်ဖြစ်သည်။</w:t>
      </w:r>
    </w:p>
    <w:p>
      <w:pPr>
        <w:pStyle w:val="ArticleBody"/>
        <w:jc w:val="left"/>
      </w:pPr>
      <w:r>
        <w:rPr>
          <w:rFonts w:ascii="Myanmar Text" w:hAnsi="Myanmar Text" w:eastAsia="Myanmar Text" w:cs="Myanmar Text"/>
        </w:rPr>
        <w:t>ဟေရှာယ အခန်းလေးဆယ်သည် ဟေရှာယကျမ်း၏ နောက်ဆုံးအခန်းဖြစ်သော ခြောက်ဆယ့်ခြောက်အခန်းအထိ ဆက်လက်တည်ရှိသော ပရောဖက်ပြုချက်ဆိုင်ရာ ဇာတ်ကြောင်း၏ အစပြုရာကို အမှတ်အသားပြုသည်။ ထိုအခန်းသည် ပထမဦးစွာ စေလွှတ်ခံရသော နှစ်သိမ့်ပေးရှင်ကို ဖော်ပြသည်။ ထိုနှစ်သိမ့်ပေးရှင်ကို ခရစ်တော်က မိမိထွက်ခွာသွားခြင်းကြောင့် တပည့်တော်တို့ကို နှစ်သိမ့်စေရန် ပေးမည်ဟု ကတိပြုတော်မူသည်။ သို့ရာတွင်၊ နှစ်သိမ့်ပေးရှင်၏ ကြွလာခြင်းသည် ပရောဖက်ပြုချက်အားလုံးကဲ့သို့ပင် နောက်ဆုံးသောနေ့ရက်များ၌ ပြည့်စုံသည့် ပြည့်ဝသောဖြည့်ဆည်းခြင်းကို တွေ့ရှိသည်။ နှစ်သိမ့်ပေးရှင်၏ ရောက်ရှိလာမှုအပေါ် ဟေရှာယနှင့် ယေရှုတို့၏ သတ်မှတ်ဖော်ပြချက်သည် ၂၀၂၀ ခုနှစ်၊ ဇူလိုင် ၁၈ ရက်နေ့တွင် ဖြစ်ပွားခဲ့သော တစ်သိန်းလေးသောင်းလေးထောင်၏ လှုပ်ရှားမှု၌ ဖြစ်ပေါ်ခဲ့သော စိတ်ပျက်ခြင်းကို ညွှန်ပြနေသည်။</w:t>
      </w:r>
    </w:p>
    <w:p>
      <w:pPr>
        <w:pStyle w:val="ArticleScripture"/>
        <w:jc w:val="left"/>
      </w:pPr>
      <w:r>
        <w:rPr>
          <w:rFonts w:ascii="Myanmar Text" w:hAnsi="Myanmar Text" w:eastAsia="Myanmar Text" w:cs="Myanmar Text"/>
        </w:rPr>
        <w:t>သို့ရာတွင် ငါသည် သင်တို့အား အမှန်တရားကို ပြော၏။ ငါသွားခြင်းသည် သင်တို့အဖို့ အကျိုးရှိ၏။ အကြောင်းမူကား ငါမသွားလျှင် နှစ်သိမ့်ပေးတော်မူသူသည် သင်တို့ထံသို့ မလာရ။ သို့သော် ငါထွက်ခွာလျှင် သူ့ကို သင်တို့ထံသို့ ငါစေလွှတ်မည်။ ထိုသူသည် ရောက်လာသောအခါ လောကီသားတို့အား အပြစ်အကြောင်း၊ ဖြောင့်မတ်ခြင်းအကြောင်း၊ တရားစီရင်ခြင်းအကြောင်းတို့ကို ထင်ရှားစွာ ဖော်ပြလိမ့်မည်။ ယောဟန် 16:7, 8.</w:t>
      </w:r>
    </w:p>
    <w:p>
      <w:pPr>
        <w:pStyle w:val="ArticleBody"/>
        <w:jc w:val="left"/>
      </w:pPr>
      <w:r>
        <w:rPr>
          <w:rFonts w:ascii="Myanmar Text" w:hAnsi="Myanmar Text" w:eastAsia="Myanmar Text" w:cs="Myanmar Text"/>
        </w:rPr>
        <w:t>“အပြစ်၊ ဖြောင့်မတ်ခြင်း၊ တရားစီရင်ခြင်း” ဟူသော စကားလုံးများသည် နှစ်သိမ့်ရှင်က လောကကို “အပြစ်ဖော်ပြ” ရန် အသုံးပြုမည့်အရာများဖြစ်သည်။ “အပြစ်ဖော်ပြ” ဟု ဘာသာပြန်ထားသော စကားလုံး၌ ယုံကြည်လက်ခံစေခြင်းဟူသော အဓိပ္ပာယ်လည်း ပါဝင်သည်။ “အပြစ်၊ ဖြောင့်မတ်ခြင်း၊ တရားစီရင်ခြင်း” ဟူသော အဆင့်သုံးဆင့်သည် “အမှန်တရား” ဟု ဘာသာပြန်ထားသော ဟေဗြဲစကားလုံးကို ကိုယ်စားပြုသည်။ ထိုစကားလုံးသည် ဟေဗြဲအက္ခရာစဉ်၏ ပထမ၊ ဆယ့်သုံးမြောက်နှင့် နောက်ဆုံးအက္ခရာတို့ဖြင့် ဖွဲ့စည်းထားခြင်းဖြစ်ပြီး၊ ထိုစကားလုံးသည် အရာခပ်သိမ်း၏ ဖန်ဆင်းရှင်သည် ပထမနှင့် နောက်ဆုံး၊ အာလဖနှင့် ဩမေဂါ ဖြစ်တော်မူကြောင်းကို ကိုယ်စားပြုသည်။ နှစ်သိမ့်ရှင်သည် စိတ်ပျက်နေသော တစ်သိန်းလေးသောင်းလေးထောင်တို့ထံသို့ ရောက်လာသောအခါ၊ သူတို့ကိုလည်းကောင်း၊ ထို့နောက် လောကကိုလည်းကောင်း၊ ဘုရားသခင်သည် အာလဖနှင့် ဩမေဂါ ဖြစ်တော်မူကြောင်း ယုံကြည်လက်ခံစေမည်။</w:t>
      </w:r>
    </w:p>
    <w:p>
      <w:pPr>
        <w:pStyle w:val="ArticleScripture"/>
        <w:jc w:val="left"/>
      </w:pPr>
      <w:r>
        <w:rPr>
          <w:rFonts w:ascii="Myanmar Text" w:hAnsi="Myanmar Text" w:eastAsia="Myanmar Text" w:cs="Myanmar Text"/>
        </w:rPr>
        <w:t>“ငါ၏လူမျိုးကို နှစ်သိမ့်ကြလော့၊ နှစ်သိမ့်ကြလော့” ဟု သင်တို့၏ဘုရားသခင် မိန့်တော်မူ၏။ ယေရုရှလင်မြို့၏စိတ်နှလုံးသို့ နှစ်သိမ့်စကားကို ပြောကြလော့။ သူမ၏ စစ်မှုကာလသည် ပြည့်စုံပြီးပြီ၊ သူမ၏အပြစ်ဒုစရိုက်သည် ခွင့်လွှတ်ခြင်းကို ရပြီးပြီဟု သူမအား ကြွေးကြော်ကြလော့။ အကြောင်းမူကား သူမသည် မိမိအပြစ်အလုံးစုံအတွက် ထာဝရဘုရား၏လက်မှ နှစ်ဆကို ခံယူပြီးပြီ။ တောကန္တာရ၌ ကြွေးကြော်သောသူ၏ အသံကား၊ “ထာဝရဘုရား၏လမ်းတော်ကို ပြင်ဆင်ကြလော့၊ ငါတို့၏ဘုရားသခင်အတွက် တောပြင်၌ လမ်းမကြီးကို ဖြောင့်မတ်စေကြလော့။ ချိုင့်ဝှမ်းအပေါင်းတို့သည် မြှောက်တင်ခြင်းကို ခံရကြလိမ့်မည်။ တောင်တိုင်းနှင့် တောင်ငယ်တိုင်းသည် နိမ့်ချခြင်းကို ခံရကြလိမ့်မည်။ ကွေ့ကောက်သောအရာတို့သည် ဖြောင့်မတ်ခြင်းသို့ ရောက်ကြလိမ့်မည်။ ကြမ်းတမ်းသောအရပ်တို့သည် ပြေပြစ်သောမြေဖြစ်ကြလိမ့်မည်။ ထာဝရဘုရား၏ ဘုန်းတော်သည် ထင်ရှားပေါ်လွင်လိမ့်မည်။ လူ့အသားအရေရှိသမျှတို့သည်လည်း အတူတကွ မြင်ရကြလိမ့်မည်။ အကြောင်းမူကား ထာဝရဘုရား၏ နှုတ်တော်က မိန့်တော်မူပြီးဖြစ်၏။” ဟေရှာယ ၄၀:၁–၅။</w:t>
      </w:r>
    </w:p>
    <w:p>
      <w:pPr>
        <w:pStyle w:val="ArticleBody"/>
        <w:jc w:val="left"/>
      </w:pPr>
      <w:r>
        <w:rPr>
          <w:rFonts w:ascii="Myanmar Text" w:hAnsi="Myanmar Text" w:eastAsia="Myanmar Text" w:cs="Myanmar Text"/>
        </w:rPr>
        <w:t>ဤကျမ်းပိုဒ်သည် ဝီလျံ မီလာအားဖြင့် ပုံဆောင်ပြသခံခဲ့ရသော နောက်ဆုံးဧလိယတမန်၏ အမှုတော်ကို သတ်မှတ်ဖော်ပြနေခြင်းဖြစ်သည်။ ဝီလျံ မီလာသည် ယောဟန်ဗတ္တိဇံဆရာအားဖြင့် ပုံဆောင်ပြသခံခဲ့ရပြီး၊ ယောဟန်ဗတ္တိဇံဆရာသည် ဧလိယအားဖြင့် ပုံဆောင်ပြသခံခဲ့ရကာ၊ ဧလိယကိုလည်း မာလခိက ပဋိညာဉ်တမန်အတွက် လမ်းကိုပြင်ဆင်သော တမန်အဖြစ် သတ်မှတ်ဖော်ပြခဲ့သည်။ နောက်ဆုံးဧလိယလှုပ်ရှားမှုတွင်၊ သခင်သည် ကြန့်ကြာသောအချိန်ကာလအတွင်း စိတ်ပျက်ခဲ့ကြသော်လည်း သခင်ကို စောင့်မျှော်နေသူတို့အား ခွန်အားပေးရန် နှစ်သိမ့်ရှင်ကို စေလွှတ်တော်မူသောအခါ၊ “ထာဝရဘုရား၏ ဘုန်းတော်သည် ပေါ်ထွန်းလိမ့်မည်၊ လူအပေါင်းတို့သည်လည်း တကွတည်းမြင်ရကြလိမ့်မည်။” ထာဝရဘုရား၏ “ဘုန်းတော်” ဟူသည် ကိုယ်တော်၏ စရိုက်လက္ခဏာဖြစ်ပြီး၊ ယေရှုခရစ်၏ ဗျာဒိတ်တော်သည် Alpha နှင့် Omega ဟူ၍ ကိုယ်စားပြုဖော်ပြထားသော ကိုယ်တော်၏ စရိုက်လက္ခဏာအချက်အလက်ကို တံဆိပ်ဖွင့်ထုတ်ပြခြင်း ဖြစ်သည်။ ပထမငါးပိုဒ်ကို မိတ်ဆက်ပြီးနောက်၊ “တော၌ ဟစ်ကြော်သောအသံ” သည် ဘုရားသခင်အား “ကျွန်ုပ်သည် အဘယ်သို့ ဟစ်ကြော်ရမည်နည်း” ဟု မေးလျှောက်သည်။</w:t>
      </w:r>
    </w:p>
    <w:p>
      <w:pPr>
        <w:pStyle w:val="ArticleScripture"/>
        <w:jc w:val="left"/>
      </w:pPr>
      <w:r>
        <w:rPr>
          <w:rFonts w:ascii="Myanmar Text" w:hAnsi="Myanmar Text" w:eastAsia="Myanmar Text" w:cs="Myanmar Text"/>
        </w:rPr>
        <w:t>အသံတော်က၊ “ကြွေးကြော်လော့” ဟု မိန့်တော်မူ၏။ ထိုအခါ သူက၊ “အကျွန်ုပ်သည် အဘယ်အရာကို ကြွေးကြော်ရမည်နည်း” ဟု မေးလျှောက်၏။ လူသားအပေါင်းတို့သည် မြက်ကဲ့သို့ဖြစ်ကြ၏။ သူတို့၏ အလှအပအပေါင်းသည်လည်း လယ်ပြင်၏ ပန်းကဲ့သို့ဖြစ်၏။ မြက်သည် ညှိုးနွမ်း၏၊ ပန်းသည် ဝါလျော့၏။ အကြောင်းမူကား၊ ထာဝရဘုရား၏ ဝိညာဉ်တော်သည် ထိုအပေါ်သို့ မှုတ်တော်မူသောကြောင့်ဖြစ်၏။ အမှန်စင်စစ်၊ လူမျိုးသည် မြက်ပင်ဖြစ်၏။ မြက်သည် ညှိုးနွမ်း၏၊ ပန်းသည် ဝါလျော့၏။ သို့ရာတွင် ငါတို့ဘုရားသခင်၏ နှုတ်ကပတ်တော်သည် ထာဝရတည်၏။ ဟေရှာယ ၄၀:၆–၈။</w:t>
      </w:r>
    </w:p>
    <w:p>
      <w:pPr>
        <w:pStyle w:val="ArticleBody"/>
        <w:jc w:val="left"/>
      </w:pPr>
      <w:r>
        <w:rPr>
          <w:rFonts w:ascii="Myanmar Text" w:hAnsi="Myanmar Text" w:eastAsia="Myanmar Text" w:cs="Myanmar Text"/>
        </w:rPr>
        <w:t>ခရစ်တော်၏ စရိုက်လက္ခဏာနှင့်ဆိုင်သော သတင်းစကားကို အာလဖာနှင့် အိုမေဂါအဖြစ် ကိုယ်စားပြုဖော်ပြထားသည်မှာ အစ္စလာမ်၏ သင်္ကေတဗေဒအတွင်း၌ တည်ရှိထားသည်။ ယေဇကျေလ အခန်း ၃၇ တွင် အရိုးခြောက်တို့ဖြင့် ပြည့်နှက်သော ချိုင့်ဝှမ်းကို ပထမဦးစွာ စုဝေးစေပြီးနောက်၊ လေချွန်လေးပါး၏ ပရောဖက်ပြုသော သတင်းစကားအားဖြင့် အသက်ရှင်စေ၏။</w:t>
      </w:r>
    </w:p>
    <w:p>
      <w:pPr>
        <w:pStyle w:val="ArticleScripture"/>
        <w:jc w:val="left"/>
      </w:pPr>
      <w:r>
        <w:rPr>
          <w:rFonts w:ascii="Myanmar Text" w:hAnsi="Myanmar Text" w:eastAsia="Myanmar Text" w:cs="Myanmar Text"/>
        </w:rPr>
        <w:t>“ကောင်းကင်တမန်တို့သည် လွတ်ထွက်၍ မြေကြီးတစ်ပြင်လုံး၏ မျက်နှာပြင်အနှံ့ကို အလျင်အမြန် ပြေးလွှားကျော်ဖြတ်ကာ မိမိဖြတ်သန်းရာ လမ်းကြောင်းတလျှောက် ပျက်စီးခြင်းနှင့် သေခြင်းကို သယ်ဆောင်လာရန် ကြိုးပမ်းနေသော ဒေါသထွက်နေသည့် မြင်းတစ်ကောင်ဖြင့် ကိုယ်စားပြုထားသည့် လေတံခွန်လေးပါးကို ထိန်းချုပ်ကိုင်ထားကြသည်။</w:t>
      </w:r>
    </w:p>
    <w:p>
      <w:pPr>
        <w:pStyle w:val="ArticleScripture"/>
        <w:jc w:val="left"/>
      </w:pPr>
      <w:r>
        <w:rPr>
          <w:rFonts w:ascii="Myanmar Text" w:hAnsi="Myanmar Text" w:eastAsia="Myanmar Text" w:cs="Myanmar Text"/>
        </w:rPr>
        <w:t>“ထာဝရလောက၏ အလွန်နီးကပ်သော အနားသတ်ပေါ်၌ပင် ကျွန်ုပ်တို့ အိပ်ပျော်နေကြမည်လော။ ကျွန်ုပ်တို့သည် ထုံထိုင်း၍ အေးစက်ကာ သေသကဲ့သို့ ဖြစ်နေကြမည်လော။ အို၊ ဘုရားသခင်၏ ဝိညာဉ်တော်နှင့် အသက်ရှူခြင်းကို ကိုယ်တော်၏ လူမျိုးအထဲသို့ မှုတ်သွင်းတော်မူသဖြင့်၊ သူတို့သည် မိမိတို့၏ ခြေထောက်ပေါ်၌ ရပ်တည်၍ အသက်ရှင်ကြစေခြင်းကို ကျွန်ုပ်တို့၏ အသင်းတော်များအတွင်း၌ တွေ့မြင်ရနိုင်ပါစေ။ လမ်းသည် ကျဉ်းမြောင်း၍ တံခါးသည်လည်း ကျဉ်းကျပ်ကြောင်းကို ကျွန်ုပ်တို့ မြင်ရမည်။ သို့ရာတွင် ကျဉ်းကျပ်သော တံခါးကို ကျွန်ုပ်တို့ ဖြတ်သန်းဝင်ရောက်ကြသည့်အခါ၊ ၎င်း၏ ကျယ်ဝန်းမှုမှာ အကန့်အသတ်မရှိပေ။” Manuscript Releases, volume 20, 217.</w:t>
      </w:r>
    </w:p>
    <w:p>
      <w:pPr>
        <w:pStyle w:val="ArticleBody"/>
        <w:jc w:val="left"/>
      </w:pPr>
      <w:r>
        <w:rPr>
          <w:rFonts w:ascii="Myanmar Text" w:hAnsi="Myanmar Text" w:eastAsia="Myanmar Text" w:cs="Myanmar Text"/>
        </w:rPr>
        <w:t>သမ္မာကျမ်းစာ၏ ပရောဖက်ပြုချက်တွင် ဖော်ပြထားသော အမျက်ထွက်သော မြင်းသည် အစ္စလာမ်ဖြစ်သည်။ ဗျာဒိတ်ကျမ်း အခန်း ၇ တွင် ကောင်းကင်တမန်လေးပါးက လေမုန်တိုင်းလေးပါးကို ထိန်းချုပ်ထားခြင်းအားဖြင့် ကိုယ်စားပြုထားသကဲ့သို့၊ ထိုအမျက်ထွက်သော မြင်းသည် မိမိ၏ ဖျက်ဆီးရေးအမှုကို ဆောင်ရွက်ခြင်းမှ ယာယီတားဆီးထားခြင်းခံရလျက်ရှိသည်။ ယင်းတို့သည် တစ်သိန်းလေးသောင်းလေးထောင်တို့ကို တံဆိပ်ခတ်ပြီးမချင်း ထိန်းထားခြင်းခံရကြသည်။</w:t>
      </w:r>
    </w:p>
    <w:p>
      <w:pPr>
        <w:pStyle w:val="ArticleScripture"/>
        <w:jc w:val="left"/>
      </w:pPr>
      <w:r>
        <w:rPr>
          <w:rFonts w:ascii="Myanmar Text" w:hAnsi="Myanmar Text" w:eastAsia="Myanmar Text" w:cs="Myanmar Text"/>
        </w:rPr>
        <w:t>ထိုအမှုအရာတို့နောက်တွင် ငါသည် ကမ္ဘာမြေ၏ထောင့်လေးထောင့်၌ ရပ်နေသော ကောင်းကင်တမန်လေးပါးကို မြင်ရ၏။ သူတို့သည် မြေကြီးပေါ်၌လည်းကောင်း၊ ပင်လယ်ပေါ်၌လည်းကောင်း၊ မည်သည့်သစ်ပင်ပေါ်၌မျှလည်းကောင်း လေမတိုက်စေရန် ကမ္ဘာမြေ၏လေလေးမျိုးကို ချုပ်ကိုင်ထားကြ၏။ ထို့နောက် ငါသည် အသက်ရှင်တော်မူသော ဘုရားသခင်၏ တံဆိပ်ကို ကိုင်ဆောင်လျက် အရှေ့အရပ်မှ တက်လာသော အခြားကောင်းကင်တမန်တစ်ပါးကို မြင်ရ၏။ သူသည် မြေကြီးနှင့် ပင်လယ်ကို ဖျက်ဆီးစေခြင်းငှာ အခွင့်ပေးခံရသော ကောင်းကင်တမန်လေးပါးအား အသံကျယ်စွာဖြင့် အော်ဟစ်၍၊ “ငါတို့ဘုရားသခင်၏ အစေခံကျွန်တို့၏ နဖူး၌ တံဆိပ်ခတ်ပြီးမှသာ မြေကြီးကိုလည်း မဖျက်ဆီးကြနှင့်၊ ပင်လယ်ကိုလည်း မဖျက်ဆီးကြနှင့်၊ သစ်ပင်တို့ကိုလည်း မဖျက်ဆီးကြနှင့်” ဟု ဆို၏။ ဗျာဒိတ် ၇:၁–၃။</w:t>
      </w:r>
    </w:p>
    <w:p>
      <w:pPr>
        <w:pStyle w:val="ArticleBody"/>
        <w:jc w:val="left"/>
      </w:pPr>
      <w:r>
        <w:rPr>
          <w:rFonts w:ascii="Myanmar Text" w:hAnsi="Myanmar Text" w:eastAsia="Myanmar Text" w:cs="Myanmar Text"/>
        </w:rPr>
        <w:t>လေမုန်တိုင်းလေးပါးကို တားဆီးထားခြင်းသည် ဘုရားသခင်၏လူတို့ကို တံဆိပ်ခတ်ခြင်းပြီးစီးသည့်တိုင်အောင် အစ္စလမ်ကို ချုပ်တည်းထားခြင်းကို ကိုယ်စားပြုသည်။ အစ္စလမ်ကို ဗျာဒိတ်ကျမ်း၌ ခုနစ်ပါးသော တံပိုးတို့အနက် နောက်ဆုံးသုံးပါးအဖြစ်လည်းကောင်း၊ အမင်္ဂလာသုံးပါးအဖြစ်လည်းကောင်း ကိုယ်စားပြုထားသည်။</w:t>
      </w:r>
    </w:p>
    <w:p>
      <w:pPr>
        <w:pStyle w:val="ArticleScripture"/>
        <w:jc w:val="left"/>
      </w:pPr>
      <w:r>
        <w:rPr>
          <w:rFonts w:ascii="Myanmar Text" w:hAnsi="Myanmar Text" w:eastAsia="Myanmar Text" w:cs="Myanmar Text"/>
        </w:rPr>
        <w:t>ထိုနောက် ငါသည် ကြည့်ရှု၍ ကောင်းကင်အလယ်ဗဟို၌ ပျံသန်းလျက်ရှိသော ကောင်းကင်တမန်တစ်ပါးကို မြင်လျှင်၊ ထိုသူသည် အသံကြီးစွာဖြင့်၊ “မြေကြီးပေါ်၌ နေထိုင်သောသူတို့အား အမင်္ဂလာ၊ အမင်္ဂလာ၊ အမင်္ဂလာ ဖြစ်၏။ အကြောင်းမူကား တံပိုးမှုတ်ရမည့်အချိန် မရောက်သေးသော ကောင်းကင်တမန် သုံးပါး၏ အခြားသော တံပိုးသံများကြောင့်ပင်” ဟု ပြောဆိုလေ၏။ ဗျာဒိတ်ကျမ်း 8:13။</w:t>
      </w:r>
    </w:p>
    <w:p>
      <w:pPr>
        <w:pStyle w:val="ArticleBody"/>
        <w:jc w:val="left"/>
      </w:pPr>
      <w:r>
        <w:rPr>
          <w:rFonts w:ascii="Myanmar Text" w:hAnsi="Myanmar Text" w:eastAsia="Myanmar Text" w:cs="Myanmar Text"/>
        </w:rPr>
        <w:t>ဝေဒနာတံပိုးသုံးပါးကို မိတ်ဆက်ပြီးနောက်၊ ယောဟန်သည် အခန်းကိုးတွင် အစ္စလာမ်၏ လက္ခဏာများကို ဖော်ထုတ်ဖော်ပြထားသည်။ အခန်းကိုး၏ အခန်းငယ်လေးတွင် အစ္စလာမ်အား ပညတ်တော်တစ်ရပ် ပေးအပ်ထားပြီး၊ ထိုပညတ်တော်သည် မိုဟာမက်၏နောက်ပိုင်း ပထမဦးဆုံး ခေါင်းဆောင်ဖြစ်သော အဘူဘက်ကရ်၏ သမိုင်းတွင် ပြည့်စုံခဲ့သည်။</w:t>
      </w:r>
    </w:p>
    <w:p>
      <w:pPr>
        <w:pStyle w:val="ArticleScripture"/>
        <w:jc w:val="left"/>
      </w:pPr>
      <w:r>
        <w:rPr>
          <w:rFonts w:ascii="Myanmar Text" w:hAnsi="Myanmar Text" w:eastAsia="Myanmar Text" w:cs="Myanmar Text"/>
        </w:rPr>
        <w:t>ထို့ပြင် သူတို့အား မြေကြီး၏မြက်ပင်ကိုလည်းကောင်း၊ စိမ်းလန်းသောအပင်တစ်စုံတစ်ရာကိုလည်းကောင်း၊ သစ်ပင်တစ်ပင်တစ်လေကိုလည်းကောင်း မထိခိုက်စေရန် အမိန့်ပေးတော်မူ၏။ သို့ရာတွင် မျက်နှာပေါ်၌ ဘုရားသခင်၏တံဆိပ်ခတ်ခြင်းကို မခံရသေးသော လူတို့ကိုသာ ထိခိုက်စေရန် ဖြစ်၏။ ဗျာဒိတ် ၉:၄။</w:t>
      </w:r>
    </w:p>
    <w:p>
      <w:pPr>
        <w:pStyle w:val="ArticleBody"/>
        <w:jc w:val="left"/>
      </w:pPr>
      <w:r>
        <w:rPr>
          <w:rFonts w:ascii="Myanmar Text" w:hAnsi="Myanmar Text" w:eastAsia="Myanmar Text" w:cs="Myanmar Text"/>
        </w:rPr>
        <w:t>ဥရိယာ စမစ်သည် အာဗုဘက်ကာနှင့် အခန်းငယ် ၄ တို့၏ ဆက်နွယ်မှုကို သတ်မှတ်ဖော်ပြခဲ့သည်။</w:t>
      </w:r>
    </w:p>
    <w:p>
      <w:pPr>
        <w:pStyle w:val="ArticleScripture"/>
        <w:jc w:val="left"/>
      </w:pPr>
      <w:r>
        <w:rPr>
          <w:rFonts w:ascii="Myanmar Text" w:hAnsi="Myanmar Text" w:eastAsia="Myanmar Text" w:cs="Myanmar Text"/>
        </w:rPr>
        <w:t>“မိုဟမ္မက် ကွယ်လွန်ပြီးနောက်၊ အေ.ဒီ. 632 ခုနှစ်တွင် အဘူဘက်ရ်သည် သူ၏ ဦးစီးအုပ်ချုပ်မှုကို ဆက်ခံခဲ့သည်။ ထို့နောက် မိမိ၏ အာဏာနှင့် အုပ်ချုပ်ရေးကို ခိုင်ခိုင်မာမာ တည်ထောင်ပြီးသည့်အချိန်တွင်၊ အာရေဗီယာ အမျိုးအနွယ်များထံသို့ လှည့်လည်စာတစ်စောင် ပေးပို့ခဲ့ရာ၊ အောက်ပါသည် ထိုစာမှ ကောက်နှုတ်ချက်ဖြစ်သည်။</w:t>
      </w:r>
    </w:p>
    <w:p>
      <w:pPr>
        <w:pStyle w:val="ArticleScripture"/>
        <w:jc w:val="left"/>
      </w:pPr>
      <w:r>
        <w:rPr>
          <w:rFonts w:ascii="Myanmar Text" w:hAnsi="Myanmar Text" w:eastAsia="Myanmar Text" w:cs="Myanmar Text"/>
        </w:rPr>
        <w:t>“‘သင်တို့သည် ထာဝရဘုရား၏ စစ်ပွဲများကို ဆင်နွှဲကြသောအခါ၊ နောက်လှည့်မပြေးဘဲ ယောက်ျားပီသစွာ ကိုယ်ကိုကိုယ် ပြုမူကြလော့။ သို့ရာတွင် သင်တို့၏ အောင်ခြင်းသည် မိန်းမနှင့် ကလေးတို့၏ အသွေးဖြင့် မညစ်ညမ်းစေလော့။ စွန်ပလွံပင်တစ်ပင်ကိုမျှ မဖျက်ဆီးကြနှင့်၊ စပါးခင်းတစ်ခင်းကိုမျှ မမီးရှို့ကြနှင့်။ အသီးပင်တစ်ပင်ကိုမျှ မခုတ်လှဲကြနှင့်၊ စားရန် သတ်မည့် တိရစ္ဆာန်များမှတစ်ပါး တိရစ္ဆာန်များကို မည်သည့် ထိခိုက်နစ်နာမှုမျှ မပြုကြနှင့်။ သင်တို့သည် ပဋိညာဉ်တစ်စုံတစ်ရာ သို့မဟုတ် သဘောတူညီချက်တစ်ရပ်ကို ပြုသောအခါ၊ ထိုအရာကို တည်ကြလော့၊ မိမိတို့၏ စကားအတိုင်း သစ္စာရှိကြလော့။ ထို့ပြင် သင်တို့သွားရာတွင် ဘုန်းတော်ကြီးကျောင်းများအတွင်း သီးသန့်နေထိုင်၍ ထိုနည်းဖြင့် ဘုရားသခင်ကို အစေခံရန် ရည်ရွယ်ထားသော ဘာသာရေးဆိုင်ရာ ပုဂ္ဂိုလ်အချို့ကို တွေ့ရလိမ့်မည်။ သူတို့ကို အနှောင့်အယှက်မပေးကြနှင့်၊ သူတို့ကိုလည်း မသတ်ကြနှင့်၊ သူတို့၏ ဘုန်းတော်ကြီးကျောင်းများကိုလည်း မဖျက်ဆီးကြနှင့်။ ထို့အပြင် စာတန်၏ တရားဇရပ်နှင့် သက်ဆိုင်သော အခြားလူမျိုးတစ်စုကိုလည်း သင်တို့တွေ့ရလိမ့်မည်။ သူတို့သည် ထိပ်ပြောင်ပြုထားသောသူများ ဖြစ်ကြ၏။ သူတို့၏ ခေါင်းခွံများကို ခွဲဖျက်ရန် သေချာကြလော့၊ မိုဟာမက်ဘာသာသို့ ပြောင်းလဲခြင်း မဟုတ်လျှင် အခွန်ပေးဆောင်သည်အထိ သူတို့အား အလျှော့မပေးကြနှင့်။’” Uriah Smith, Daniel and the Revelation, 500.</w:t>
      </w:r>
    </w:p>
    <w:p>
      <w:pPr>
        <w:pStyle w:val="ArticleBody"/>
        <w:jc w:val="left"/>
      </w:pPr>
      <w:r>
        <w:rPr>
          <w:rFonts w:ascii="Myanmar Text" w:hAnsi="Myanmar Text" w:eastAsia="Myanmar Text" w:cs="Myanmar Text"/>
        </w:rPr>
        <w:t>ထို့နောက် Uriah Smith သည် Abubekr က ရောမကို ဆန့်ကျင်၍ စစ်တိုက်ရန် စေလွှတ်ခဲ့သော အစ္စလာမ်စစ်သည်များက ခွဲခြားသိမှတ်ရမည့် လူနှစ်မျိုးကို ဖော်ထုတ်ဖော်ပြသွားသည်။ လူမျိုးတစ်မျိုးကို သူသည် တနင်္ဂနွေနေ့၌ ကိုးကွယ်သော ကက်သလစ် ဘုန်းတော်ကြီးများဟု သတ်မှတ်ဖော်ပြပြီး၊ အခြားတစ်မျိုးမှာ သတ္တမနေ့၌ ကိုးကွယ်သောသူများ ဖြစ်ကြသည်။ အစ္စလာမ်သည် နေကို ကိုးကွယ်သောသူများကိုသာ တိုက်ခိုက်ရမည်ဖြစ်သည်။ ကျွန်ုပ်တို့၏ သုံးသပ်ချက်အတွက် ပို၍ အရေးကြီးသောအချက်မှာ၊ တနင်္ဂနွေကို စောင့်ထိန်းသူများဖြစ်စေ၊ ဥပုသ်နေ့ကို စောင့်ထိန်းသူများဖြစ်စေ၊ လူတို့သည် သင်္ကေတအရ မြက်ပင်များ၊ စိမ်းလန်းသောအရာများနှင့် သစ်ပင်များအဖြစ် ကိုယ်စားပြုဖော်ပြထားကြခြင်းဖြစ်သည်။ အခန်း ၇ ၌ ဖော်ပြထားသော လေမုန်တိုင်းလေးပါးသည် ဥပုသ်နေ့ကို စောင့်ထိန်းသူများအား တံဆိပ်ခတ်ပြီးမချင်း မြက်ပင်များအပေါ် မမှုတ်စေရန် တားဆီးထားခဲ့သည်။</w:t>
      </w:r>
    </w:p>
    <w:p>
      <w:pPr>
        <w:pStyle w:val="ArticleBody"/>
        <w:jc w:val="left"/>
      </w:pPr>
      <w:r>
        <w:rPr>
          <w:rFonts w:ascii="Myanmar Text" w:hAnsi="Myanmar Text" w:eastAsia="Myanmar Text" w:cs="Myanmar Text"/>
        </w:rPr>
        <w:t>တစ်သိန်းလေးသောင်းလေးထောင် လှုပ်ရှားမှု၏ သတင်းပို့သူသည် ဘုရားသခင်အား “အကျွန်ုပ်သည် အဘယ်သို့ ကြွေးကြော်ရမည်နည်း” ဟု မေးလျှောက်သည်။ ထိုသူအား သူ၏သတင်းမှာ ဘုရားသခင်၏ နှုတ်ကပတ်တော်သည် အစဉ်အမြဲ ခိုင်မြဲတည်နေကြောင်း ဖြစ်ရမည်ဟု ပြောကြားခံရပြီး၊ ထိုသတင်းကို မြက်ပေါ်သို့ တိုက်ခတ်သော လေ၏ နောက်ခံအခြေအနေအတွင်း ထည့်သွင်းတင်ပြရမည် ဖြစ်သည်။ ပျက်ကွက်သွားသော အစ္စလာမ်နှင့်ဆိုင်သော ခန့်မှန်းချက်ကြောင့် စိတ်ပျက်ခဲ့ကြပြီး၊ ထိုနောက်တွင်လည်း သူတို့သည် အပျိုဆယ်ဦး၏ ဥပမာ၌ ဖော်ပြထားသော စောင့်ဆိုင်းကာလအတွင်း ရောက်ရှိနေကြောင်း အသိအမှတ်ပြုလာသော တစ်သိန်းလေးသောင်းလေးထောင်ထံသို့ နှစ်သိမ့်ရှင် ပေးပို့ခံရသောအခါ၊ ထိုအခါ သူတို့တင်ပြရမည့် သတင်းသည် သမ္မာကျမ်းစာ ပရောဖက်ပြုချက်အတွင်းရှိ အစ္စလာမ်၏ အခန်းကဏ္ဍကို ဆိုင်သော သတင်းဖြစ်ကြောင်း နှစ်သိမ့်ရှင်က သူတို့အား အသိပေးတော်မူသည်။ စောင့်ဆိုင်းကာလ၏ သမိုင်းအတွင်း နှစ်သိမ့်ရှင်၏ ရောက်ရှိလာခြင်းသည် သူတို့ကို ရပ်တည်စေသည်။</w:t>
      </w:r>
    </w:p>
    <w:p>
      <w:pPr>
        <w:pStyle w:val="ArticleScripture"/>
        <w:jc w:val="left"/>
      </w:pPr>
      <w:r>
        <w:rPr>
          <w:rFonts w:ascii="Myanmar Text" w:hAnsi="Myanmar Text" w:eastAsia="Myanmar Text" w:cs="Myanmar Text"/>
        </w:rPr>
        <w:t>ထိုအခါ သူသည် ငါ့အား၊ “လူသား၏သား၊ သင်၏ခြေထောက်ပေါ်၌ မတ်တပ်ရပ်လော့။ ငါသည် သင်နှင့် စကားပြောမည်” ဟု မိန့်တော်မူ၏။ ထို့နောက် သူသည် ငါ့အား မိန့်တော်မူစဉ် ဝိညာဉ်တော်သည် ငါ့ထဲသို့ ဝင်ရောက်လာ၍ ငါ့ကို ငါ၏ခြေထောက်ပေါ်၌ မတ်တပ်ရပ်စေသဖြင့်၊ ငါ့အား မိန့်တော်မူသောသူ၏ စကားကို ငါကြားရ၏။ ယေဇကျေလ ၂:၁၊ ၂။</w:t>
      </w:r>
    </w:p>
    <w:p>
      <w:pPr>
        <w:pStyle w:val="ArticleBody"/>
        <w:jc w:val="left"/>
      </w:pPr>
      <w:r>
        <w:rPr>
          <w:rFonts w:ascii="Myanmar Text" w:hAnsi="Myanmar Text" w:eastAsia="Myanmar Text" w:cs="Myanmar Text"/>
        </w:rPr>
        <w:t>သူတို့သည် ရှင်ပြန်ထမြောက်ခြင်းခံရသောအခါ ရပ်ကြသည်။</w:t>
      </w:r>
    </w:p>
    <w:p>
      <w:pPr>
        <w:pStyle w:val="ArticleScripture"/>
        <w:jc w:val="left"/>
      </w:pPr>
      <w:r>
        <w:rPr>
          <w:rFonts w:ascii="Myanmar Text" w:hAnsi="Myanmar Text" w:eastAsia="Myanmar Text" w:cs="Myanmar Text"/>
        </w:rPr>
        <w:t>လူမျိုးများနှင့် အဆွေအမျိုးများနှင့် ဘာသာစကားများနှင့် တိုင်းနိုင်ငံများမှ လူတို့သည် သူတို့၏အလောင်းများကို သုံးရက်ခွဲကြာ မြင်ကြလိမ့်မည်၊ ထိုအလောင်းများကို သင်္ချိုင်းတွင် မသင်္ဂြိုဟ်စေကြလိမ့်မည်။ မြေကြီးပေါ်၌ နေထိုင်သူတို့သည် သူတို့အပေါ်၌ ဝမ်းမြောက်၍ ပျော်ရွှင်ကြလိမ့်မည်၊ တစ်ယောက်မှတစ်ယောက် လက်ဆောင်များ ပေးပို့ကြလိမ့်မည်။ အကြောင်းမူကား ဤပရောဖက်နှစ်ပါးသည် မြေကြီးပေါ်၌ နေထိုင်သူတို့ကို ညှဉ်းဆဲခဲ့ကြသောကြောင့် ဖြစ်သည်။ သုံးရက်ခွဲပြီးနောက် ဘုရားသခင်ထံမှ အသက်၏ဝိညာဉ်သည် သူတို့အထဲသို့ ဝင်လာ၍ သူတို့သည် မိမိတို့ခြေထောက်ပေါ်၌ ရပ်တည်ကြလေ၏။ ထိုသူတို့ကို မြင်သောသူတို့အပေါ်၌ ကြီးစွာသော ကြောက်ရွံ့ခြင်း ကျရောက်လေ၏။ ဗျာဒိတ်ကျမ်း ၁၁:၉–၁၁။</w:t>
      </w:r>
    </w:p>
    <w:p>
      <w:pPr>
        <w:pStyle w:val="ArticleBody"/>
        <w:jc w:val="left"/>
      </w:pPr>
      <w:r>
        <w:rPr>
          <w:rFonts w:ascii="Myanmar Text" w:hAnsi="Myanmar Text" w:eastAsia="Myanmar Text" w:cs="Myanmar Text"/>
        </w:rPr>
        <w:t>ရပ်တည်ခြင်းနှင့် ထို့နောက် အလံတော်ကဲ့သို့ မြှောက်တင်ခံရခြင်းဟူသော အဆင့်နှစ်ဆင့်ကိုလည်း ယေဇကျေလကျမ်း အခန်းသုံးဆယ်ခုနစ်တွင် ကိုယ်စားပြုဖော်ပြထားသည်။ ယေဇကျေလ၏ ပထမအဆင့်သည် စိတ်ပျက်ခြင်း၏ ချိုင့်ဝှမ်း၌ရှိသော သေ၍ခြောက်သွေ့နေသည့် အရိုးတို့၏ ခန္ဓာကိုယ်အစိတ်အပိုင်းများကို အတူတကွ စုစည်းပေးခြင်းဖြစ်သည်။ ယေဇကျေလ၏ ဒုတိယအဆင့်မှာ တံဆိပ်ခတ်ခြင်း၏ သတင်းစကားဖြစ်သော လေတော်လေးပါး၏ သတင်းစကားဖြစ်ပြီး၊ ထိုသတင်းစကားသည် အစ္စလာမ်၏ သတင်းစကားဖြစ်သည်။</w:t>
      </w:r>
    </w:p>
    <w:p>
      <w:pPr>
        <w:pStyle w:val="ArticleScripture"/>
        <w:jc w:val="left"/>
      </w:pPr>
      <w:r>
        <w:rPr>
          <w:rFonts w:ascii="Myanmar Text" w:hAnsi="Myanmar Text" w:eastAsia="Myanmar Text" w:cs="Myanmar Text"/>
        </w:rPr>
        <w:t>ထိုအခါ ကိုယ်တော်က အကျွန်ုပ်အား မိန့်တော်မူသည်ကား၊ လူသား၊ ဤအရိုးများသည် အသက်ရှင်နိုင်မည်လောဟု မေးတော်မူ၏။ အကျွန်ုပ်ကလည်း၊ အို အရှင်ထာဝရဘုရား၊ ကိုယ်တော်သာ သိတော်မူပါသည်ဟု ဖြေကြားလေ၏။ တဖန် ကိုယ်တော်က အကျွန်ုပ်အား မိန့်တော်မူသည်ကား၊ ဤအရိုးများအပေါ်၌ ပရောဖက်ပြုပြောလော့၊ ထိုအရိုးတို့အား၊ အို ခြောက်သွေ့သောအရိုးတို့၊ ထာဝရဘုရား၏ နှုတ်ကပတ်တော်ကို နားထောင်ကြလော့ဟု ဆိုလော့။ ဤအရိုးတို့အား အရှင်ထာဝရဘုရား မိန့်တော်မူသည်ကား၊ ကြည့်ရှုလော့၊ ငါသည် သင်တို့အတွင်းသို့ အသက်ဝင်သက်ကို ဝင်စေမည်၊ သင်တို့သည် အသက်ရှင်ကြလိမ့်မည်။ ငါသည်လည်း သင်တို့အပေါ်သို့ ကြောများကို တင်မည်၊ အသားကို တက်စေမည်၊ အရေပြားဖြင့် ဖုံးအုပ်မည်၊ သင်တို့အတွင်းသို့ အသက်ဝင်သက်ကို ထည့်မည်၊ သင်တို့သည် အသက်ရှင်ကြလိမ့်မည်။ ထိုအခါ သင်တို့သည် ငါသည် ထာဝရဘုရားဖြစ်ကြောင်း သိကြလိမ့်မည်။ ထို့ကြောင့် အကျွန်ုပ်သည် မိန့်မှာတော်မူသည့်အတိုင်း ပရောဖက်ပြုပြောလေ၏။ အကျွန်ုပ်ပရောဖက်ပြုပြောနေစဉ် အသံတစ်သံ ဖြစ်ပေါ်လာ၍၊ ကြည့်ရှုလော့၊ လှုပ်ရှားခြင်းတစ်ရပ် ဖြစ်လာသဖြင့် အရိုးတို့သည် တစ်ခုနှင့်တစ်ခု၊ မိမိ၏အရိုးနှင့်ဆိုင်ရာအရိုးသို့ ပေါင်းစည်းကြလေ၏။ အကျွန်ုပ်ကြည့်ရှုသောအခါ၊ ကြည့်ရှုလော့၊ ကြောများနှင့် အသားတို့သည် သူတို့အပေါ်သို့ တက်လာကြ၍ အပေါ်ယံကို အရေပြားက ဖုံးအုပ်လေ၏။ သို့ရာတွင် သူတို့အတွင်း၌ အသက်ဝင်သက် မရှိသေး။ ထို့နောက် ကိုယ်တော်က အကျွန်ုပ်အား မိန့်တော်မူသည်ကား၊ လေသို့ ပရောဖက်ပြုပြောလော့၊ လူသား၊ ပရောဖက်ပြုပြော၍ လေအား၊ အရှင်ထာဝရဘုရား မိန့်တော်မူသည်ကား၊ အို အသက်ဝင်သက်၊ အရပ်လေးမျက်နှာမှ လာ၍ ဤသတ်ဖြတ်ခံရသောသူတို့အပေါ်၌ မှုတ်တော်မူလော့၊ သို့မှသာ သူတို့သည် အသက်ရှင်ကြမည်ဟု ဆိုလော့။ ထို့ကြောင့် အကျွန်ုပ်သည် ကိုယ်တော်မိန့်မှာတော်မူသည့်အတိုင်း ပရောဖက်ပြုပြောလေ၏။ အသက်ဝင်သက်သည် သူတို့အတွင်းသို့ ဝင်လာသဖြင့် သူတို့သည် အသက်ရှင်ကြ၍ မိမိတို့ခြေထောက်ပေါ်တွင် ရပ်တည်ကြလေ၏။ အလွန်တရာ ကြီးမားသော စစ်တပ်တစ်ရပ် ဖြစ်လေ၏။ ယေဇကျေလ ၃၇:၃–၁၀။</w:t>
      </w:r>
    </w:p>
    <w:p>
      <w:pPr>
        <w:pStyle w:val="ArticleBody"/>
        <w:jc w:val="left"/>
      </w:pPr>
      <w:r>
        <w:rPr>
          <w:rFonts w:ascii="Myanmar Text" w:hAnsi="Myanmar Text" w:eastAsia="Myanmar Text" w:cs="Myanmar Text"/>
        </w:rPr>
        <w:t>ယခု ကျွန်ုပ်တို့ စဉ်းစားသုံးသပ်လျက်ရှိသော ဟေရှာယကျမ်း၏ အပိုဒ်တွင်၊ နှစ်သိမ့်ရှင် ရောက်လာသောအခါ သူတို့သည် မိမိတို့ခြေထောက်ပေါ်၌ ရပ်တည်ကြပြီး၊ ထို့နောက် သင်္ကေတအလံအဖြစ် မြင့်သောတောင်ပေါ်သို့ ချီမြှောက်ခြင်းကိုခံရကာ၊ နောက်မိုးဖြစ်သော “ဝမ်းမြောက်ဖွယ်သတင်း” တည်းဟူသော တတိယကောင်းကင်တမန်၏ သတင်းစကားကို ကြေညာကြသည်။</w:t>
      </w:r>
    </w:p>
    <w:p>
      <w:pPr>
        <w:pStyle w:val="ArticleScripture"/>
        <w:jc w:val="left"/>
      </w:pPr>
      <w:r>
        <w:rPr>
          <w:rFonts w:ascii="Myanmar Text" w:hAnsi="Myanmar Text" w:eastAsia="Myanmar Text" w:cs="Myanmar Text"/>
        </w:rPr>
        <w:t>သတင်းကောင်းကို ကြေညာသော ဇိအုန်မြို့တော်၊ မြင့်သောတောင်ပေါ်သို့ တက်လော့။ သတင်းကောင်းကို ကြေညာသော ယေရုရှလင်မြို့တော်၊ အားရှိသဖြင့် သင်၏အသံကို မြှင့်လော့။ မြှင့်လော့၊ မကြောက်နှင့်။ ယုဒမြို့များတို့အား “သင်တို့၏ဘုရားသခင်ကို ကြည့်ရှုလော့” ဟု ဆိုလော့။ ကြည့်ရှုလော့၊ အရှင်ထာဝရဘုရားသည် တန်ခိုးကြီးသောလက်ဖြင့် ကြွလာတော်မူမည်။ လက်ရုံးတော်သည် ကိုယ်တော်အတွက် အုပ်စိုးတော်မူလိမ့်မည်။ ကြည့်ရှုလော့၊ ဆုလာဘ်တော်သည် ကိုယ်တော်နှင့်အတူ ရှိ၏။ အကျိုးပေးတော်မူခြင်းသည် ကိုယ်တော်ရှေ့၌ ရှိ၏။ ကိုယ်တော်သည် မိမိသိုးစုကို သိုးထိန်းကဲ့သို့ ကျွေးမွေးတော်မူမည်။ သိုးကလေးတို့ကို လက်ရုံးတော်ဖြင့် စုဝေးစေ၍ ရင်ခွင်တော်ထဲ၌ ပိုက်ထွေးတော်မူမည်။ နို့စို့ကလေးရှိသော သိုးမတို့ကိုလည်း ညင်သာစွာ ဦးဆောင်တော်မူမည်။ ရေများကို လက်ခုပ်တော်အတွင်းဖြင့် တိုင်းထွာတော်မူ၍ မိုးကောင်းကင်ကို တစ်လံဖြင့် တိုင်းတာတော်မူသူကား အဘယ်သူနည်း။ မြေမှုန့်ကို ချင့်ဖြင့် စုယူတော်မူ၍ တောင်များကို ချိန်ခွင်ဖြင့် ချိန်တော်မူကာ၊ တောင်ကုန်းများကိုလည်း အလေးချိန်တန်ဆာဖြင့် ချိန်တော်မူသူကား အဘယ်သူနည်း။ ထာဝရဘုရား၏ ဝိညာဉ်တော်ကို အဘယ်သူ ညွှန်ကြားဖူးသနည်း။ သို့မဟုတ် ကိုယ်တော်၏ အကြံပေးအဖြစ် အဘယ်သူက ကိုယ်တော်ကို သွန်သင်ဖူးသနည်း။ ကိုယ်တော်သည် အဘယ်သူနှင့် တိုင်ပင်တော်မူသနည်း။ အဘယ်သူက ကိုယ်တော်ကို သွန်သင်၍ တရားစီရင်ခြင်းလမ်းကို ပြသဖူးသနည်း။ အဘယ်သူက ကိုယ်တော်ကို အသိပညာ သွန်သင်၍ နားလည်ခြင်းလမ်းကို ဖော်ပြဖူးသနည်း။ ကြည့်ရှုလော့၊ လူမျိုးတကာတို့သည် ရေပုံးမှ ကျသော ရေတစ်စက်ကဲ့သို့ ဖြစ်ကြ၏။ ချိန်ခွင်ပေါ်က ဖုန်မှုန့်သေးငယ်ကဲ့သို့သာ ရေတွက်ခြင်းခံရကြ၏။ ကြည့်ရှုလော့၊ ကိုယ်တော်သည် ကျွန်းများကို အလွန်သေးငယ်သော အရာကဲ့သို့ ချီတက်တော်မူ၏။ လေဗနုန်တောင်တန်း၏ သစ်တောသည် မီးရှို့ရန် မလုံလောက်၊ ထိုအရပ်၏ တိရစ္ဆာန်များသည် မီးရှို့ရာယဇ်အဖြစ် ပူဇော်ရန် မလုံလောက်ကြ။ လူမျိုးတကာအပေါင်းတို့သည် ကိုယ်တော်ရှေ့၌ အချည်းနှီးဖြစ်ကြ၏။ ကိုယ်တော်အတွက် သူတို့သည် မရှိသကဲ့သို့ထက်တောင် နည်းပါး၍ အချည်းနှီးသာ ဖြစ်ကြ၏။ ဟေရှာယ ၄၀:၉–၁၇။</w:t>
      </w:r>
    </w:p>
    <w:p>
      <w:pPr>
        <w:pStyle w:val="ArticleBody"/>
        <w:jc w:val="left"/>
      </w:pPr>
      <w:r>
        <w:rPr>
          <w:rFonts w:ascii="Myanmar Text" w:hAnsi="Myanmar Text" w:eastAsia="Myanmar Text" w:cs="Myanmar Text"/>
        </w:rPr>
        <w:t>သင်္ချိုင်းများမှ ထွက်လာခဲ့သောသူတို့သည် အလံတော်အဖြစ် မြှောက်တင်ခြင်းခံရကြပြီး၊ သို့မဟုတ် ဟေရှာယက ဖော်ပြသကဲ့သို့၊ သူတို့ကို “မြင့်မားသောတောင်” သို့ ခေါ်ဆောင်သွားသည်။ ထိုမြင့်မားသောတောင်သည် အလံတော်ပင်ဖြစ်ပြီး၊ ၎င်းသည် ၂၀၂၀ ခုနှစ်၊ ဇူလိုင်လ ၁၈ ရက်နေ့၏ ပထမဆုံးစိတ်ပျက်ခြင်းအားဖြင့် စတင်ပေါ်ပေါက်လာသော စောင့်ဆိုင်းကာလအတွင်း သခင်ဘုရားကို စောင့်မျှော်နေခဲ့သောသူတို့ကို ကိုယ်စားပြုသည်။</w:t>
      </w:r>
    </w:p>
    <w:p>
      <w:pPr>
        <w:pStyle w:val="ArticleScripture"/>
        <w:jc w:val="left"/>
      </w:pPr>
      <w:r>
        <w:rPr>
          <w:rFonts w:ascii="Myanmar Text" w:hAnsi="Myanmar Text" w:eastAsia="Myanmar Text" w:cs="Myanmar Text"/>
        </w:rPr>
        <w:t>တစ်ယောက်၏ ဆုံးမခြင်းကြောင့် လူတစ်ထောင် ထွက်ပြေးကြလိမ့်မည်။ ငါးယောက်၏ ဆုံးမခြင်းကြောင့်လည်း သင်တို့ ထွက်ပြေးကြလိမ့်မည်။ နောက်ဆုံးတွင် သင်တို့သည် တောင်ထိပ်ပေါ်ရှိ အလံတိုင်တစ်တိုင်ကဲ့သို့၎င်း၊ တောင်ကုန်းပေါ်ရှိ အလံတော်ကဲ့သို့၎င်းသာ ကျန်ရစ်ကြလိမ့်မည်။ ထို့ကြောင့် ထာဝရဘုရားသည် သင်တို့အား ကျေးဇူးပြုတော်မူရန် စောင့်တော်မူလိမ့်မည်။ ထို့ကြောင့်လည်း သင်တို့အား သနားခြင်းကရုဏာပြုတော်မူရန် ချီးမြှောက်ခြင်းခံတော်မူလိမ့်မည်။ အကြောင်းမူကား ထာဝရဘုရားသည် တရားစီရင်တော်မူသော ဘုရားသခင် ဖြစ်တော်မူ၏။ ကိုယ်တော်ကို စောင့်မျှော်သော သူအပေါင်းတို့သည် မင်္ဂလာရှိကြ၏။ ဟေရှာယ ၃၀:၁၇၊ ၁၈။</w:t>
      </w:r>
    </w:p>
    <w:p>
      <w:pPr>
        <w:pStyle w:val="ArticleBody"/>
        <w:jc w:val="left"/>
      </w:pPr>
      <w:r>
        <w:rPr>
          <w:rFonts w:ascii="Myanmar Text" w:hAnsi="Myanmar Text" w:eastAsia="Myanmar Text" w:cs="Myanmar Text"/>
        </w:rPr>
        <w:t>ဗျာဒိတ်ကျမ်း အခန်း ၁၁ ၌ အလံတော်ကို ကောင်းကင်သို့ ယူဆောင်သွားသည်။</w:t>
      </w:r>
    </w:p>
    <w:p>
      <w:pPr>
        <w:pStyle w:val="ArticleScripture"/>
        <w:jc w:val="left"/>
      </w:pPr>
      <w:r>
        <w:rPr>
          <w:rFonts w:ascii="Myanmar Text" w:hAnsi="Myanmar Text" w:eastAsia="Myanmar Text" w:cs="Myanmar Text"/>
        </w:rPr>
        <w:t>ထိုသူတို့သည် “ဤအရပ်သို့ တက်လာကြလော့” ဟု မိမိတို့အား ကောင်းကင်မှ ပြောဆိုသော အသံကြီးတစ်သံကို ကြားရကြ၏။ ထိုနောက် သူတို့သည် မိုဃ်းတိမ်၌ ကောင်းကင်သို့ တက်သွားကြ၏။ သူတို့၏ ရန်သူများလည်း သူတို့ကို မြင်ကြ၏။ ထိုအချိန်တစ်နာရီအတွင်း မြေငလျင်ကြီးတစ်ခု ဖြစ်ပွား၍ မြို့၏ ဆယ်စုတစ်စု ပြိုလဲသွား၏။ ထိုမြေငလျင်ကြောင့် လူ ခုနစ်ထောင် သေဆုံးကြ၏။ ကျန်ရစ်သောသူတို့သည် ကြောက်ရွံ့တုန်လှုပ်၍ ကောင်းကင်ဘုံ၏ ဘုရားသခင်အား ဘုန်းတော်ကို ချီးမွမ်းကြ၏။ ဗျာဒိတ် ၁၁:၁၂၊ ၁၃။</w:t>
      </w:r>
    </w:p>
    <w:p>
      <w:pPr>
        <w:pStyle w:val="ArticleBody"/>
        <w:jc w:val="left"/>
      </w:pPr>
      <w:r>
        <w:rPr>
          <w:rFonts w:ascii="Myanmar Text" w:hAnsi="Myanmar Text" w:eastAsia="Myanmar Text" w:cs="Myanmar Text"/>
        </w:rPr>
        <w:t>ဗျာဒိတ်ကျမ်း အခန်း ၁၁ သည် မြေငလျင် ဖြစ်ပွားသော အချိန်တစ်ချိန်တည်း၌ သက်သေခံနှစ်ပါးကို ကောင်းကင်သို့ မြှောက်တင်ခံရကြောင်း ဖော်ပြထားသည်။ အတိတ်သမိုင်း၌ ပြင်သစ်တော်လှန်ရေးအားဖြင့် ပြည့်စုံခဲ့သော ထိုမြေငလျင်သည် တနင်္ဂနွေနေ့ဥပဒေ၌ အမေရိကန်ပြည်ထောင်စု၏ လှန်ပစ်ဖျက်ဆီးခြင်းကို ပုံဆောင်ပြသည်။ ထို့ကြောင့် အလံတော်ကို တနင်္ဂနွေနေ့ဥပဒေ၌ မြှောက်တင်ပြီး၊ ထိုနောက် အလံတော်သည် “ဝမ်းမြောက်ဖွယ်သတင်းကောင်း” ကို လောကတစ်ခုလုံးသို့ ကြေညာလျက်ရှိသည်။</w:t>
      </w:r>
    </w:p>
    <w:p>
      <w:pPr>
        <w:pStyle w:val="ArticleScripture"/>
        <w:jc w:val="left"/>
      </w:pPr>
      <w:r>
        <w:rPr>
          <w:rFonts w:ascii="Myanmar Text" w:hAnsi="Myanmar Text" w:eastAsia="Myanmar Text" w:cs="Myanmar Text"/>
        </w:rPr>
        <w:t>လောကသားအပေါင်းတို့နှင့် မြေကြီးပေါ်၌ နေထိုင်သောသူအပေါင်းတို့၊ တောင်များပေါ်တွင် အလံတော်ကို မြှောက်တင်သောအခါ ကြည့်ရှုကြလော့။ တံပိုးမှုတ်သောအခါ နားထောင်ကြလော့။ ဟေရှာယ 18:3</w:t>
      </w:r>
    </w:p>
    <w:p>
      <w:pPr>
        <w:pStyle w:val="ArticleBody"/>
        <w:jc w:val="left"/>
      </w:pPr>
      <w:r>
        <w:rPr>
          <w:rFonts w:ascii="Myanmar Text" w:hAnsi="Myanmar Text" w:eastAsia="Myanmar Text" w:cs="Myanmar Text"/>
        </w:rPr>
        <w:t>“တံဆိပ်အလံ”သည် “တံပိုး” မှုတ်သောအခါ “ဝမ်းမြောက်ဖွယ်သတင်းကောင်း” ကို ထုတ်ဖော်ကြားပြလိမ့်မည်။ ဗျာဒိတ်ကျမ်း၌ရှိသော နောက်ဆုံးတံပိုးသတင်းစကားမှာ သတ္တမတံပိုးဖြစ်ပြီး၊ ထိုတံပိုးသည် တတိယဘေးဒုက္ခဖြစ်သကဲ့သို့ အစ္စလာမ်လည်း ဖြစ်သည်။ ဟေရှာယ၊ ယောဟန်နှင့် ယေဇကျေလတို့သည် အားလုံးပင် နောက်ဆုံးကာလများအကြောင်းကို ပြောဆိုနေကြပြီး၊ သူတို့သည် အချင်းချင်း မည်သည့်အခါမျှ ဆန့်ကျင်မှုမရှိကြချေ။</w:t>
      </w:r>
    </w:p>
    <w:p>
      <w:pPr>
        <w:pStyle w:val="ArticleBody"/>
        <w:jc w:val="left"/>
      </w:pPr>
      <w:r>
        <w:rPr>
          <w:rFonts w:ascii="Myanmar Text" w:hAnsi="Myanmar Text" w:eastAsia="Myanmar Text" w:cs="Myanmar Text"/>
        </w:rPr>
        <w:t>တနင်္ဂနွေဥပဒေချမှတ်သည့်အခါ ဘုရားသခင်၏တံဆိပ်တော်ကို ဘုရားသခင်၏လူတို့အပေါ် တင်အပ်တော်မူသည်။</w:t>
      </w:r>
    </w:p>
    <w:p>
      <w:pPr>
        <w:pStyle w:val="ArticleScripture"/>
        <w:jc w:val="left"/>
      </w:pPr>
      <w:r>
        <w:rPr>
          <w:rFonts w:ascii="Myanmar Text" w:hAnsi="Myanmar Text" w:eastAsia="Myanmar Text" w:cs="Myanmar Text"/>
        </w:rPr>
        <w:t>“ကျွန်ုပ်တို့အနက် မည်သူမျှ မိမိတို့၏ အကျင့်စရိုက်ပေါ်တွင် အမည်းစက်တစ်စက်ဖြစ်စေ၊ အညစ်အကြေးတစ်ချက်ဖြစ်စေ ကျန်ရှိနေသရွေ့ ဘုရားသခင်၏ တံဆိပ်ခတ်ခြင်းကို လုံးဝ မခံယူရကြပေ။ ကျွန်ုပ်တို့၏ အကျင့်စရိုက်တွင်ရှိသော ချို့ယွင်းချက်များကို ပြုပြင်ရန်၊ ဝိညာဉ်၏ ဗိမာန်တော်ကို ညစ်ညမ်းခြင်းအမျိုးမျိုးမှ သန့်စင်ရန်မှာ ကျွန်ုပ်တို့အပေါ်၌ တာဝန်ကျန်ရှိနေသည်။ ထို့နောက်တွင် ပင်တေကုတ္တေပွဲနေ့၌ တပည့်တော်များအပေါ် ရှေ့မိုး ရွာသွန်းခဲ့သကဲ့သို့၊ နောက်မိုးသည်လည်း ကျွန်ုပ်တို့အပေါ် ရွာသွန်းလိမ့်မည်။...”</w:t>
      </w:r>
    </w:p>
    <w:p>
      <w:pPr>
        <w:pStyle w:val="ArticleScripture"/>
        <w:jc w:val="left"/>
      </w:pPr>
      <w:r>
        <w:rPr>
          <w:rFonts w:ascii="Myanmar Text" w:hAnsi="Myanmar Text" w:eastAsia="Myanmar Text" w:cs="Myanmar Text"/>
        </w:rPr>
        <w:t>“အစ်ကိုတို့၊ ပြင်ဆင်ခြင်း၏ ကြီးမားသော အမှုတော်၌ သင်တို့သည် အဘယ်အရာကို ပြုနေကြသနည်း။ လောကနှင့် ပူးပေါင်းဆက်သွယ်နေသူတို့သည် လောက၏ ပုံသွင်းခြင်းကို ခံယူလျက် သားရဲ၏ အမှတ်တံဆိပ်အတွက် ပြင်ဆင်နေကြသည်။ မိမိကိုယ်ကို မယုံကြည်သောသူတို့၊ ဘုရားသခင်ရှေ့တော်၌ မိမိတို့ကိုယ်ကို နှိမ့်ချလျက် သမ္မာတရားကို နာခံခြင်းအားဖြင့် မိမိတို့၏ စိတ်ဝိညာဉ်ကို သန့်စင်စေသောသူတို့သည် ကောင်းကင်၏ ပုံသွင်းခြင်းကို ခံယူလျက် မိမိတို့ နဖူးပေါ်၌ ဘုရားသခင်၏ တံဆိပ်တော်အတွက် ပြင်ဆင်နေကြသည်။ အမိန့်တော် ထုတ်ပြန်သွား၍ တံဆိပ်ရိုက်နှိပ်ခြင်းကို ခံရသောအခါ၊ သူတို့၏ စရိုက်လက္ခဏာသည် ထာဝရကာလပတ်လုံး စင်ကြယ်၍ အပြစ်ကင်းမဲ့လျက် တည်ရှိနေလိမ့်မည်။” Testimonies, volume 5, 214–216.</w:t>
      </w:r>
    </w:p>
    <w:p>
      <w:pPr>
        <w:pStyle w:val="ArticleBody"/>
        <w:jc w:val="left"/>
      </w:pPr>
      <w:r>
        <w:rPr>
          <w:rFonts w:ascii="Myanmar Text" w:hAnsi="Myanmar Text" w:eastAsia="Myanmar Text" w:cs="Myanmar Text"/>
        </w:rPr>
        <w:t>တနင်္ဂနွေနေ့ဥပဒေချမှတ်ရာတွင် အမိန့်တော်ကို ထင်ရှားစွာ အပ်နှံထားသော်လည်း၊ တံဆိပ်ခတ်ခြင်းကို လက်ခံရရှိမည့်သူတို့သည် တနင်္ဂနွေနေ့ဥပဒေမတိုင်မီကပင် ထိုတံဆိပ်ခတ်ခြင်းနှင့် သင့်လျော်သော စရိုက်လက္ခဏာကို ပြင်ဆင်ထားရမည်။ အကြောင်းမူကား တနင်္ဂနွေနေ့ဥပဒေသည် ဘုရားသခင်၏ နှုတ်ကပတ်တော်၌ ဖော်ပြထားသော အကျပ်အတည်းအားလုံးက ရှေ့တော်သို့ ညွှန်ပြနေသော ထို “အကျပ်အတည်း” ဖြစ်သောကြောင့် ဖြစ်သည်။ ၎င်းသည် ဆယ်ပါးသော အပျိုကညာများ၏ ဥပမာပုံပြင်၌ “အကျပ်အတည်း” သို့မဟုတ် သန်းခေါင်ယံ၌ ကြွေးကြော်သော “အော်ဟစ်သံ” ပင် ဖြစ်သည်။</w:t>
      </w:r>
    </w:p>
    <w:p>
      <w:pPr>
        <w:pStyle w:val="ArticleScripture"/>
        <w:jc w:val="left"/>
      </w:pPr>
      <w:r>
        <w:rPr>
          <w:rFonts w:ascii="Myanmar Text" w:hAnsi="Myanmar Text" w:eastAsia="Myanmar Text" w:cs="Myanmar Text"/>
        </w:rPr>
        <w:t>“အကျင့်စရိုက်သည် အကျပ်အတည်းတစ်ရပ်အားဖြင့် ထင်ရှားပေါ်လွင်လာသည်။ ညသန်းခေါင်ယံ၌ အလေးအနက်ပြုသော အသံက ‘ကြည့်ရှုလော့၊ သတို့သားသည် လာပြီ။ သူ့ကို ကြိုဆိုရန် ထွက်ကြလော့’ ဟု ကြေညာသောအခါ အိပ်ပျော်နေသော သတို့သမီးကညာတို့သည် မိမိတို့၏ အိပ်ခြင်းမှ နိုးထလာကြပြီး၊ ထိုအဖြစ်အပျက်အတွက် မည်သူက ပြင်ဆင်ထားခဲ့သည်ကို မြင်တွေ့ရလေသည်။ နှစ်ဖက်စလုံးသည် မမျှော်လင့်ဘဲ ကြုံတွေ့ခဲ့ကြသော်လည်း တစ်ဖက်မှာ အရေးပေါ်အခြေအနေကို ရင်ဆိုင်ရန် အဆင်သင့်ဖြစ်နေခဲ့၍၊ အခြားတစ်ဖက်မှာမူ ပြင်ဆင်မှုမရှိသောသူအဖြစ် တွေ့ရှိရလေသည်။ အကျင့်စရိုက်သည် အခြေအနေများအားဖြင့် ထင်ရှားလာသည်။ အရေးပေါ်အခြေအနေများသည် အကျင့်စရိုက်၏ သတ္တုအနှစ်စစ်ကို ဖော်ထုတ်ပေးသည်။ ရုတ်တရက် မမျှော်လင့်ထားသော ဘေးအန္တရာယ်တစ်ရပ်၊ ချစ်ရသူဆုံးရှုံးရခြင်း၊ သို့မဟုတ် အကျပ်အတည်းတစ်ရပ်၊ မထင်မှတ်ဘဲ ဖြစ်ပေါ်လာသော နာမကျန်းမှုတစ်ခု သို့မဟုတ် ဝေဒနာတစ်ရပ်၊ ဝိညာဉ်ကို သေခြင်းတရားနှင့် မျက်နှာချင်းဆိုင်စေသော အရာတစ်စုံတစ်ရာသည် အကျင့်စရိုက်၏ အတွင်းအနှစ်စစ်ကို ဖော်ထုတ်ပေးလိမ့်မည်။ ဘုရားသခင်၏ နှုတ်ကပတ်တော်၌ ပါရှိသော ကတိတော်များအပေါ် စစ်မှန်သော ယုံကြည်ခြင်းရှိမရှိကို ထင်ရှားစေလိမ့်မည်။ ဝိညာဉ်သည် ကျေးဇူးတော်အားဖြင့် ထောက်မပေးထားခြင်းရှိမရှိ၊ မီးခွက်နှင့်အတူ ထည့်ထားသော အိုးထဲ၌ ဆီရှိမရှိကိုလည်း ထင်ရှားစေလိမ့်မည်။”</w:t>
      </w:r>
    </w:p>
    <w:p>
      <w:pPr>
        <w:pStyle w:val="ArticleScripture"/>
        <w:jc w:val="left"/>
      </w:pPr>
      <w:r>
        <w:rPr>
          <w:rFonts w:ascii="Myanmar Text" w:hAnsi="Myanmar Text" w:eastAsia="Myanmar Text" w:cs="Myanmar Text"/>
        </w:rPr>
        <w:t>“စမ်းသပ်ခြင်းကာလများသည် လူအပေါင်းတို့အပေါ်သို့ ရောက်လာတတ်ကြသည်။ ဘုရားသခင်၏ စမ်းသပ်ခြင်းနှင့် သက်သေပြခြင်းအောက်တွင် ကျွန်ုပ်တို့သည် မိမိတို့ကိုယ်ကို မည်သို့ ပြုမူကြသနည်း။ ကျွန်ုပ်တို့၏ မီးအိမ်များသည် ငြိမ်းသွားကြသလော။ သို့မဟုတ် ၎င်းတို့ကို ဆက်လက်၍ လောင်ကျွမ်းနေစေကြသလော။ ကျေးဇူးတော်နှင့် အမှန်တရားပြည့်စုံတော်မူသော ထိုသူနှင့် ကျွန်ုပ်တို့၏ ဆက်သွယ်မှုအားဖြင့် အရေးပေါ်အခြေအနေတိုင်းအတွက် ကျွန်ုပ်တို့သည် ပြင်ဆင်ထားကြသလော။ ပညာရှိသော ကညာငါးယောက်သည် မိုက်မဲသော ကညာငါးယောက်အား မိမိတို့၏ စရိုက်လက္ခဏာကို မျှဝေပေးနိုင်မည် မဟုတ်ပါ။ စရိုက်လက္ခဏာသည် တစ်ဦးချင်းစီအနေဖြင့် ကျွန်ုပ်တို့ကိုယ်တိုင် ဖွဲ့စည်းရမည်ဖြစ်သည်။” Review and Herald, October 17, 1895.</w:t>
      </w:r>
    </w:p>
    <w:p>
      <w:pPr>
        <w:pStyle w:val="ArticleBody"/>
        <w:jc w:val="left"/>
      </w:pPr>
      <w:r>
        <w:rPr>
          <w:rFonts w:ascii="Myanmar Text" w:hAnsi="Myanmar Text" w:eastAsia="Myanmar Text" w:cs="Myanmar Text"/>
        </w:rPr>
        <w:t>ပညာရှိသော ကညာပျိုတို့သည် ကြွေးကြော်သံ မပေါ်မီကပင် ဆီကို လိုအပ်ကြ၏။ အကြောင်းမူကား သန်းခေါင်ယံအကျပ်အတည်း ရောက်လာသောအခါ ဆီကို ရယူရန် အလွန်နောက်ကျလွန်းသွားပြီ ဖြစ်၏။</w:t>
      </w:r>
    </w:p>
    <w:p>
      <w:pPr>
        <w:pStyle w:val="ArticleScripture"/>
        <w:jc w:val="left"/>
      </w:pPr>
      <w:r>
        <w:rPr>
          <w:rFonts w:ascii="Myanmar Text" w:hAnsi="Myanmar Text" w:eastAsia="Myanmar Text" w:cs="Myanmar Text"/>
        </w:rPr>
        <w:t>“စိတ်ပျက်အားလျော့ခြင်း၏ဝိညာဉ်၊ စစ်ပွဲနှင့် သွေးထွက်သံယိုခြင်း၏ဝိညာဉ်တစ်ရပ် ရှိနေသည်။ ထိုဝိညာဉ်သည် ကာလ၏ အလွန်အဆုံးတိုင်အောင် တိုးပွားလာလိမ့်မည်။ ဘုရားသခင်၏လူတို့သည် မိမိတို့၏ နဖူးပေါ်၌ တံဆိပ်ခတ်ခြင်းခံရသည်နှင့်တပြိုင်နက်—ထိုတံဆိပ်ခတ်ခြင်းသည် မြင်နိုင်သော တံဆိပ်တစ်ခု သို့မဟုတ် အမှတ်အသားတစ်ခု မဟုတ်ဘဲ၊ ဉာဏ်ပညာပိုင်းနှင့် ဝိညာဉ်ရေးပိုင်း နှစ်မျိုးလုံး၌ သမ္မာတရားအတွင်း အခိုင်အမာ တည်ငြိမ်စွာ အခြေချခြင်းဖြစ်သောကြောင့် သူတို့ကို မရွှေ့လျားစေနိုင်တော့မည့် အခြေအနေဖြစ်သည်—ဘုရားသခင်၏လူတို့သည် တံဆိပ်ခတ်ခံရ၍ လှုပ်ရှားခါယမ်းခြင်းအတွက် ပြင်ဆင်ထားကြသည်နှင့်တပြိုင်နက်၊ ထိုအမှုသည် ရောက်လာလိမ့်မည်။ အမှန်စင်စစ်၊ ၎င်းသည် ယခုပင် စတင်နေပြီဖြစ်သည်။ ဘုရားသခင်၏ တရားစီရင်ခြင်းများသည် ယခုအခါ တိုင်းပြည်ပေါ်သို့ သက်ရောက်လျက်ရှိသည်။ ထို့ကြောင့် လာမည့်အရာကို ကျွန်ုပ်တို့ သိနိုင်ကြစေရန် သတိပေးချက်ပေးလျက်ရှိသည်။” Manuscript Releases, volume 1, 249.</w:t>
      </w:r>
    </w:p>
    <w:p>
      <w:pPr>
        <w:pStyle w:val="ArticleBody"/>
        <w:jc w:val="left"/>
      </w:pPr>
      <w:r>
        <w:rPr>
          <w:rFonts w:ascii="Myanmar Text" w:hAnsi="Myanmar Text" w:eastAsia="Myanmar Text" w:cs="Myanmar Text"/>
        </w:rPr>
        <w:t>ဘုရားသခင်၏ တံဆိပ်ခတ်ခြင်းသည် သမ္မာတရားအတွင်းသို့ ဉာဏ်ပညာဘက်နှင့် ဝိညာဉ်ရေးဘက် နှစ်မျိုးစလုံးတွင် အခိုင်အမာ တည်ငြိမ်စွာ အခြေတကျ ရောက်ရှိခြင်းဖြစ်သည်။ ထိုတံဆိပ်ကို မမြင်နိုင်သော်လည်း အလံသင်္ကေတကိုမူ မြင်ရလိမ့်မည်၊ အကြောင်းမူကား လောကကို သတိပေးနိုင်သည့် တစ်ခုတည်းသော နည်းလမ်းသည် ထိုအရာပင် ဖြစ်သောကြောင့်တည်း။ ထို့ကြောင့် တံဆိပ်ကို မမြင်နိုင်သော အချိန်ကာလတစ်ရပ် ရှိပြီး၊ ထိုနောက်တွင် တံဆိပ်ကို မဖြစ်မနေ မြင်ရမည့် တနင်္ဂနွေဥပဒေကာလသည် လိုက်လာသည်။</w:t>
      </w:r>
    </w:p>
    <w:p>
      <w:pPr>
        <w:pStyle w:val="ArticleScripture"/>
        <w:jc w:val="left"/>
      </w:pPr>
      <w:r>
        <w:rPr>
          <w:rFonts w:ascii="Myanmar Text" w:hAnsi="Myanmar Text" w:eastAsia="Myanmar Text" w:cs="Myanmar Text"/>
        </w:rPr>
        <w:t>“သန့်ရှင်းသောဝိညာဉ်တော်၏ အလုပ်သည် လောကကို အပြစ်အကြောင်း၊ ဖြောင့်မတ်ခြင်းအကြောင်းနှင့် တရားစီရင်ခြင်းအကြောင်း၌ အပြစ်တင်ဖော်ပြရန်ဖြစ်သည်။ လောကသည်လည်း သမ္မာတရားကို ယုံကြည်သူတို့သည် သမ္မာတရားအားဖြင့် သန့်ရှင်းစေခြင်းခံရ၍၊ မြင့်မြတ်သန့်ရှင်းသော အခြေခံမူများအတိုင်း အသက်ရှင်ပြုမူလျက်၊ ဘုရားသခင်၏ ပညတ်တော်တို့ကို စောင့်ထိန်းသူတို့နှင့် ထိုပညတ်တော်တို့ကို ခြေထောက်အောက်၌ နင်းချေသူတို့အကြား ခွဲခြားသတ်မှတ်ထားသော နယ်နိမိတ်ကို မြင့်မား၍ ထင်ရှားသော အဓိပ္ပာယ်ဖြင့် ပြသခြင်းအားဖြင့်သာ သတိပေးခြင်းကို ခံနိုင်သည်။ ဝိညာဉ်တော်၏ သန့်ရှင်းစေခြင်းသည် ဘုရားသခင်၏ တံဆိပ်ကို ရရှိထားသူတို့နှင့် အတုအယောင် အနားယူရာနေ့ကို စောင့်ထိန်းသူတို့အကြားရှိ ကွာခြားမှုကို ထင်ရှားစေသည်။ စမ်းသပ်မှုရောက်လာသောအခါ၊ သားရဲ၏ အမှတ်တံဆိပ်သည် အဘယ်အရာဖြစ်သည်ကို ထင်ရှားစွာ ပြသလိမ့်မည်။ ထိုအရာမှာ တနင်္ဂနွေနေ့ကို စောင့်ထိန်းခြင်းပင် ဖြစ်သည်။ သမ္မာတရားကို ကြားပြီးနောက်၌ပင် ဤနေ့ကို သန့်ရှင်းသောနေ့အဖြစ် ဆက်လက်မှတ်ယူသူတို့သည် အချိန်ကာလများနှင့် ပညတ်တရားများကို ပြောင်းလဲရန် ကြံစည်ခဲ့သော အပြစ်၏လူ၏ လက္ခဏာတံဆိပ်ကို ဆောင်ထားကြသည်။” Bible Training School, December 1, 1903.</w:t>
      </w:r>
    </w:p>
    <w:p>
      <w:pPr>
        <w:pStyle w:val="ArticleBody"/>
        <w:jc w:val="left"/>
      </w:pPr>
      <w:r>
        <w:rPr>
          <w:rFonts w:ascii="Myanmar Text" w:hAnsi="Myanmar Text" w:eastAsia="Myanmar Text" w:cs="Myanmar Text"/>
        </w:rPr>
        <w:t>တနင်္ဂနွေနေ့ဥပဒေမတိုင်မီ ရရှိရမည့် တံဆိပ်သည် ခရစ်တော်၏ စရိုက်လက္ခဏာကို အပြည့်အဝ ဖွံ့ဖြိုးစေခြင်း ဖြစ်ပြီး၊ ကောင်းကင်တမန်များမှတစ်ပါး မည်သူမျှ မမြင်နိုင်သောအရာဖြစ်သည်။ တနင်္ဂနွေနေ့ဥပဒေ အချိန်၌ မြင်တွေ့ရသော တံဆိပ်မှာ သတ္တမနေ့ ဥပုသ်နေ့ကို စောင့်ထိန်းသူများဖြစ်ကြသည်၊ အကြောင်းမူကား ၎င်းသည် ဘုရားသခင်၏ လူမျိုးတော်၏ တံဆိပ်၊ သို့မဟုတ် အမှတ်လက္ခဏာ ဖြစ်သောကြောင့်တည်း။</w:t>
      </w:r>
    </w:p>
    <w:p>
      <w:pPr>
        <w:pStyle w:val="ArticleScripture"/>
        <w:jc w:val="left"/>
      </w:pPr>
      <w:r>
        <w:rPr>
          <w:rFonts w:ascii="Myanmar Text" w:hAnsi="Myanmar Text" w:eastAsia="Myanmar Text" w:cs="Myanmar Text"/>
        </w:rPr>
        <w:t>သင်သည်လည်း ဣသရေလအမျိုးသားတို့အား ဟောပြော၍၊ “အကယ်စင်စစ် ငါ၏ဥပုသ်နေ့တို့ကို သင်တို့စောင့်ထိန်းရမည်။ အကြောင်းမူကား ထိုသည် သင်တို့၏အဆက်အနွယ်အဆက်ဆက်တလျှောက်လုံး ငါနှင့် သင်တို့အကြားရှိသော နိမိတ်လက္ခဏာဖြစ်၏။ သို့ဖြစ်၍ သင်တို့ကို သန့်ရှင်းစေသော ထာဝရဘုရားသည် ငါဖြစ်ကြောင်းကို သင်တို့သိစေမည်။” ထွက်မြောက်ရာကျမ်း ၃၁:၁၃။</w:t>
      </w:r>
    </w:p>
    <w:p>
      <w:pPr>
        <w:pStyle w:val="ArticleBody"/>
        <w:jc w:val="left"/>
      </w:pPr>
      <w:r>
        <w:rPr>
          <w:rFonts w:ascii="Myanmar Text" w:hAnsi="Myanmar Text" w:eastAsia="Myanmar Text" w:cs="Myanmar Text"/>
        </w:rPr>
        <w:t>တစ်သိန်းလေးသောင်းလေးထောင်သောသူတို့ကို တံဆိပ်ခတ်ခြင်းသည် ၂၀၂၀ ခုနှစ်၊ ဇူလိုင် ၁၈ ရက်တွင် စတင်ခဲ့ပြီး၊ တနင်္ဂနွေနေ့ဥပဒေ မပြဋ္ဌာန်းမီ ပြီးစီးရမည်။</w:t>
      </w:r>
    </w:p>
    <w:p>
      <w:pPr>
        <w:pStyle w:val="ArticleScripture"/>
        <w:jc w:val="left"/>
      </w:pPr>
      <w:r>
        <w:rPr>
          <w:rFonts w:ascii="Myanmar Text" w:hAnsi="Myanmar Text" w:eastAsia="Myanmar Text" w:cs="Myanmar Text"/>
        </w:rPr>
        <w:t>လောကသားအပေါင်းတို့နှင့် မြေကြီးပေါ်၌ နေထိုင်သောသူအပေါင်းတို့၊ တောင်များပေါ်တွင် အလံတော်ကို မြှောက်တင်သောအခါ ကြည့်ရှုကြလော့။ တံပိုးမှုတ်သောအခါ နားထောင်ကြလော့။ ဟေရှာယ 18:3</w:t>
      </w:r>
    </w:p>
    <w:p>
      <w:pPr>
        <w:pStyle w:val="ArticleBody"/>
        <w:jc w:val="left"/>
      </w:pPr>
      <w:r>
        <w:rPr>
          <w:rFonts w:ascii="Myanmar Text" w:hAnsi="Myanmar Text" w:eastAsia="Myanmar Text" w:cs="Myanmar Text"/>
        </w:rPr>
        <w:t>ယခု တံဆိပ်ဖြည့်ဖော်ထုတ်ခြင်းခံရသော မိုးကြိုးခုနစ်သံသည် တစ်သိန်းလေးသောင်းလေးထောင်၏ သမိုင်းသည် တတိယအမင်္ဂလာ၏ တံပိုးသတိပေးခြင်း၏ အကြောင်းအရာအတွင်း ထားရှိထားသော သတင်းစကားတစ်ရပ်ကို ကြေညာသည့် အမှုတော်ဖြစ်ကြောင်း ဖော်ထုတ်ညွှန်ပြသည်။ သမ္မာကျမ်းစာ၏ ပရောဖက်ပြုချက်၌ အစ္စလာမ်၏ တံပိုးဆိုသည်မှာ သင်္ချိုင်းမှ ထမြောက်၍ လွှင့်တင်ထားသော အလံတော်က မှုတ်ပေးသော တံပိုးပင် ဖြစ်သည်။</w:t>
      </w:r>
    </w:p>
    <w:p>
      <w:pPr>
        <w:pStyle w:val="ArticleBody"/>
        <w:jc w:val="left"/>
      </w:pPr>
      <w:r>
        <w:rPr>
          <w:rFonts w:ascii="Myanmar Text" w:hAnsi="Myanmar Text" w:eastAsia="Myanmar Text" w:cs="Myanmar Text"/>
        </w:rPr>
        <w:t>၁၈၄၀ မှ ၁၈၄၄ အထိသော သမိုင်း၏ waymark လေးခုနှင့် ကိုက်ညီသော ပြုပြင်ပြောင်းလဲရေး လိုင်းတိုင်း၏ waymark လေးခုသည်၊ ပြုပြင်ပြောင်းလဲရေး လိုင်းတစ်ခုစီ၏ အဆင့်လေးဆင့်တစ်လျှောက်လုံးတွင် အမြဲတမ်း အတူတူသော အဓိကအကြောင်းအရာကို ပိုင်ဆိုင်နေကြောင်းကို တည်ထောင်ပေးသည်။ ၁၈၄၀ မှ ၁၈၄၄ အထိဖြင့် ကိုယ်စားပြုခံရသော တစ်သိန်းလေးသောင်းလေးထောင်၏ သမိုင်းတွင် ပထမ waymark သည် ၂၀၀၁ ခုနှစ်၊ စက်တင်ဘာ ၁၁ ရက်နေ့၌ သတင်းစကားအား တန်ခိုးပေးခြင်း ဖြစ်သည်။ ထို waymark သည် အစ္စလာမ် ဖြစ်သည်။ တစ်သိန်းလေးသောင်းလေးထောင်အတွက် အပြိုင်သမိုင်း၏ ဒုတိယ waymark သည် ၂၀၂၀ ခုနှစ်၊ ဇူလိုင် ၁၈ ရက်နေ့၏ စိတ်ပျက်ခြင်း ဖြစ်သည်။ ထို waymark သည် အချိန်ကို အသုံးချခြင်းအားဖြင့် ပျက်စီးယိုယွင်းသွားခဲ့သော အစ္စလာမ်နှင့်ဆိုင်သော ကြိုတင်ဟောကိန်းတစ်ခု ဖြစ်သည်။ Midnight Cry ကို အမှတ်အသားပြုသော တတိယ waymark သည် အစ္စလာမ်နှင့်ဆိုင်သော မအောင်မြင်ခဲ့သည့် ကြိုတင်ဟောကိန်းကို ပြင်ဆင်တည့်မတ်ခြင်း ဖြစ်သည်။ ထိုပြင်ဆင်တည့်မတ်ခြင်းသည် အချိန်ကို အသုံးချခြင်းအား ပယ်ချခြင်းကို ကိုယ်စားပြုသည်။ စတုတ္ထ waymark သည် Sunday law ဖြစ်ပြီး၊ ထိုနေရာ၌ မြှောက်တင်ထားသော အလံတော်သည် တတိယဘေးဒဏ်ဖြစ်သော သတ္တမတံပိုးကို မှုတ်လေသည်၊ ၎င်းသည် အစ္စလာမ် ဖြစ်သည်။</w:t>
      </w:r>
    </w:p>
    <w:p>
      <w:pPr>
        <w:pStyle w:val="ArticleBody"/>
        <w:jc w:val="left"/>
      </w:pPr>
      <w:r>
        <w:rPr>
          <w:rFonts w:ascii="Myanmar Text" w:hAnsi="Myanmar Text" w:eastAsia="Myanmar Text" w:cs="Myanmar Text"/>
        </w:rPr>
        <w:t>ဟေရှာယ အခန်း ၄၀ သည် နောက်ထပ် အခန်း ၂၆ ခန်းအတွက် အစပြုရာမှတ်ကို သတ်မှတ်ဖော်ပြထားသည်။ ထိုအစပြုရာမှတ်သည် ဗျာဒိတ်ကျမ်း အခန်း ၁၁ တွင် တည်ရှိပြီး၊ လူတို့ကို နှိပ်စက်ညှဉ်းပန်းခဲ့သော ပရောဖက်နှစ်ပါးကို အသက်ပြန်ပေး၍ ရှင်ပြန်ထမြောက်စေသောအချိန်ဖြစ်သည်။ နှစ်သိမ့်ရှင်သည် သူတို့ကို ရှင်ပြန်ထမြောက်စေ၍ မတ်တပ်ရပ်လျက်ရှိသော အနေအထားသို့ ပို့ဆောင်တော်မူပြီး၊ ထို့နောက် သူတို့ကို ကောင်းကင်သို့ ချီမြှောက်တော်မူသည်။ ဟေရှာယသည် ဧလိယ၏ သတင်းတော်ဆောင်ကို တောကန္တာရ၌ ဟစ်ကြွေးသော အသံအဖြစ် ဖော်ထုတ်သတ်မှတ်သည်။ ထိုသတင်းတော်ဆောင်က မိမိ၏ သတင်းစကားသည် အဘယ်သို့ ဖြစ်ရမည်နည်းဟု မေးမြန်းသောအခါ၊ ပရောဖက်ပြု သင်္ကေတဖြင့် မိန့်တော်မူသည်မှာ၊ အလံတော်က ကြေညာသော အစ္စလာမ်၏ သတင်းစကားသည် တံပိုးသတိပေးချက်ဖြစ်သည်ဟူ၍ ဖြစ်သည်။ သို့ရာတွင် နောက်ဆုံးသောနေ့ရက်များ၌ အစ္စလာမ်ကို ထိုသတိပေးတံပိုးအဖြစ် တင်ပြနိုင်မည့် တစ်ခုတည်းသောနည်းလမ်းမှာ၊ အတိတ်ကာလ၏ အစ္စလာမ်ကို ခွဲခြားဖော်ထုတ်ခြင်းအားဖြင့်သာ ဖြစ်သည်။ မီလာရိုက်များ နားလည်ခဲ့သကဲ့သို့သော အစ္စလာမ်၏ အစအဦးနှင့် ဟဗက္ကုပ်၏ သန့်ရှင်းသော ဇယားနှစ်ခုအပေါ်၌ ပုံရိပ်ထင်ရှားစွာ ဖော်ပြထားသကဲ့သို့သော အရာကို၊ တတိယအမင်္ဂလာ၏ အစ္စလာမ်ကို ဖော်ထုတ်သတ်မှတ်ရန် အသုံးပြုရမည်။</w:t>
      </w:r>
    </w:p>
    <w:p>
      <w:pPr>
        <w:pStyle w:val="ArticleScripture"/>
        <w:jc w:val="left"/>
      </w:pPr>
      <w:r>
        <w:rPr>
          <w:rFonts w:ascii="Myanmar Text" w:hAnsi="Myanmar Text" w:eastAsia="Myanmar Text" w:cs="Myanmar Text"/>
        </w:rPr>
        <w:t>သခင်ဘုရား၏နေ့၌ ငါသည် ဝိညာဉ်တော်အားဖြင့် ရှိနေစဉ်၊ ငါ၏နောက်ဘက်မှ တံပိုးသံကဲ့သို့သော ကြီးမားသည့် အသံကို ကြားရ၏။ ဗျာဒိတ် ၁:၁၀။</w:t>
      </w:r>
    </w:p>
    <w:p>
      <w:pPr>
        <w:pStyle w:val="ArticleBody"/>
        <w:jc w:val="left"/>
      </w:pPr>
      <w:r>
        <w:rPr>
          <w:rFonts w:ascii="Myanmar Text" w:hAnsi="Myanmar Text" w:eastAsia="Myanmar Text" w:cs="Myanmar Text"/>
        </w:rPr>
        <w:t>ယောဟန်သည် ဗျာဒိတ်ကျမ်း၌ မိမိ၏နောက်ဘက်မှ တံပိုးသံကို ကြားခဲ့ပြီး၊ ယောဟန်သည် အတိတ်မှ အသံတစ်သံကို ကြားရသော တစ်သိန်းလေးသောင်းလေးထောင်ကို ကိုယ်စားပြုသည်။ ယောဟန်၏နောက်ဘက်မှ အသံ၊ အတိတ်မှ တံပိုးသံကို ကိုယ်စားပြုသော ထိုအသံသည်၊ တံပိုးများသည် တနင်္ဂနွေနေ့ဝတ်ပြုခြင်းအပေါ် ဘုရားသခင်၏ တရားစီရင်ချက်များဖြစ်ကြောင်းကို နားလည်ခဲ့သော ရှေ့ဆောင်တို့၏ နားလည်မှုဖြစ်သည်။ ပထမ တံပိုးလေးလုံးသည် ခရစ်နှစ် ၃၂၁ ခုနှစ်တွင် ကွန်စတန်တိုင်းက ပြဋ္ဌာန်းခဲ့သော ပထမဆုံး တနင်္ဂနွေဥပဒေအား တုံ့ပြန်သည့်အနေဖြင့် သာသနာမဲ့ ရောမအပေါ် သက်ရောက်စေခဲ့ခြင်းဖြစ်သည်။ ပဉ္စမနှင့် ဆဋ္ဌမ တံပိုး၊ အဘယ်သို့ဆိုသော် ပထမနှင့် ဒုတိယ အမင်္ဂလာတို့သည်လည်း၊ ခရစ်နှစ် ၅၃၈ ခုနှစ်တွင် အော်လီအွန် ကောင်စီ၌ တနင်္ဂနွေဥပဒေကို ပြဋ္ဌာန်းပြီးနောက် ပုပ်ရဟန်းမင်းကြီးဆိုင်ရာ ရောမအပေါ် ဘုရားသခင်၏ တရားစီရင်ချက်များကို ကိုယ်စားပြုသည်။ တတိယ အမင်္ဂလာဖြစ်သော အစ္စလာမ်သည် အမေရိကန်ပြည်ထောင်စု၌ တနင်္ဂနွေဥပဒေ ပြဋ္ဌာန်းသောအခါ ရောက်လာသည်။ ထို့နောက် အလံတော်ကို မြှောက်တင်ပြီး၊ အစ္စလာမ်၏ အစပြု အခန်းကဏ္ဍအပေါ် အခြေခံ၍ အစ္စလာမ်၏ ပရောဖက်ပြုရာ အခန်းကဏ္ဍကို သတ်မှတ်ဖော်ပြသည်။</w:t>
      </w:r>
    </w:p>
    <w:p>
      <w:pPr>
        <w:pStyle w:val="ArticleBody"/>
        <w:jc w:val="left"/>
      </w:pPr>
      <w:r>
        <w:rPr>
          <w:rFonts w:ascii="Myanmar Text" w:hAnsi="Myanmar Text" w:eastAsia="Myanmar Text" w:cs="Myanmar Text"/>
        </w:rPr>
        <w:t>အလံတော်က ကြေညာသော သတင်းစကားသည် ထိုသတင်းစကားကို အာလဖနှင့် ဩမေဂာ၏ အခြေအနေဘောင်အတွင်း၌ ထားရှိသောအခါမှသာ တည်ထောင်အတည်ပြုနိုင်သည်။ ဟေရှာယ အခန်းကြီး လေးဆယ်ရှိ ဤမိတ်ဆက်ပြီးနောက်၊ ဘုရားသခင်ကို အာလဖနှင့် ဩမေဂာအဖြစ် သမ္မာကျမ်းစာ၌ အားအကောင်းဆုံးနှင့် အတိုက်ရိုက်အကျဆုံး ဖော်ပြတင်ပြချက်ကို အခန်းများစွာ ဆက်တိုက်၍ တင်ပြထားသည်။ ထိုအခန်းများသည် ယေရှုခရစ်၏ ဗျာဒိတ်တော်ကို ဟေရှာယက ကိုယ်စားပြုဖော်ပြထားခြင်းဖြစ်သည်။ ထိုဗျာဒိတ်တော်ကို “ဘုရားသခင်သည် မကြာမီ ဖြစ်ပျက်ရမည့်အရာတို့ကို မိမိကျွန်တို့အား ပြတော်မူရန်” ယေရှုအား “ပေးတော်မူ” ခဲ့ပြီး၊ “မိမိကောင်းကင်တမန်အားဖြင့် ပေးပို့၍ သင်္ကေတပြု” ကာ “မိမိကျွန် ယောဟန်အား” ထုတ်ဖော်ပြသတော်မူ၏။ ယောဟန်သည်လည်း ထိုအရာကို “စာအုပ်တစ်စောင်၌” ရေးသားပြီး “အသင်းတော်ခုနစ်ပါးထံသို့” ပေးပို့ခဲ့သည်။</w:t>
      </w:r>
    </w:p>
    <w:p>
      <w:pPr>
        <w:pStyle w:val="ArticleBody"/>
        <w:jc w:val="left"/>
      </w:pPr>
      <w:r>
        <w:rPr>
          <w:rFonts w:ascii="Myanmar Text" w:hAnsi="Myanmar Text" w:eastAsia="Myanmar Text" w:cs="Myanmar Text"/>
        </w:rPr>
        <w:t>နောက်ဆောင်းပါးတွင် ဟေရှာယ၏ အောက်ပါအခန်းများကို ကျွန်ုပ်တို့ သုံးသပ်မည်။</w:t>
      </w:r>
    </w:p>
    <w:p>
      <w:pPr>
        <w:pStyle w:val="ArticleScripture"/>
        <w:jc w:val="left"/>
      </w:pPr>
      <w:r>
        <w:rPr>
          <w:rFonts w:ascii="Myanmar Text" w:hAnsi="Myanmar Text" w:eastAsia="Myanmar Text" w:cs="Myanmar Text"/>
        </w:rPr>
        <w:t>ဤပရောဖက်ပြုချက်၏ စကားများကို ဖတ်သောသူသည် မင်္ဂလာရှိ၏။ ထိုစကားများကို ကြားနာသောသူတို့လည်းကောင်း၊ ထိုအထဲ၌ ရေးထားသောအရာများကို စောင့်ထိန်းသောသူတို့လည်းကောင်း မင်္ဂလာရှိကြ၏။ အကြောင်းမူကား၊ အချိန်သည် နီးကပ်လျက်ရှိ၏။ ဗျာဒိတ်ကျမ်း ၁:၃။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ယေရှုခရစ်တော်၏ ဗျာဒိတ်တော် - အမှတ်လေး</dc:title>
  <dc:subject>ဟေရှာယ ၄၀</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