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 ဗျာဒိတ်တော် - အမှတ်ငါး</w:t>
      </w:r>
    </w:p>
    <w:p>
      <w:pPr>
        <w:pStyle w:val="ArticleSubtitle"/>
        <w:jc w:val="left"/>
      </w:pPr>
      <w:r>
        <w:rPr>
          <w:rFonts w:ascii="Myanmar Text" w:hAnsi="Myanmar Text" w:eastAsia="Myanmar Text" w:cs="Myanmar Text"/>
        </w:rPr>
        <w:t>ဣရှာယ အခန်း လေးဆယ် — နှစ်သိမ့်ကြလော့၊ နှစ်သိမ့်ကြလော့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2023-10-25</w:t>
      </w:r>
    </w:p>
    <w:p>
      <w:pPr>
        <w:pStyle w:val="ArticleBody"/>
        <w:jc w:val="left"/>
      </w:pPr>
      <w:r>
        <w:rPr>
          <w:rFonts w:ascii="Myanmar Text" w:hAnsi="Myanmar Text" w:eastAsia="Myanmar Text" w:cs="Myanmar Text"/>
        </w:rPr>
        <w:t>ဟေရှာယ အခန်း ၄၀ ၏ ပထမဆုံး ဆယ့်ခုနစ်ပိုဒ်များ၌၊ တစ်သိန်းလေးသောင်းလေးထောင်ကို ကမ္ဘာကြီးက ဝမ်းမြောက်ရွှင်လန်းနေစဉ် လမ်းမများပေါ်တွင် သေဆုံးလျက် လဲလျောင်းနေခဲ့ကြရာမှ သုံးရက်ခွဲ၏ အဆုံး၌ ရှိနေကြသည်ဟု ပရောဖက်ပြု၍ ဖော်ပြထားသည်။ ပရောဖက်အပေါင်းတို့သည် တစ်ဦးနှင့်တစ်ဦး ကိုက်ညီကြပြီး၊ သူတို့ တင်ပြသည့် ပရောဖက်ပြုဖြစ်ရပ်များသည်လည်း အခြားပရောဖက်များနှင့် အမြဲတစေ သဟဇာတဖြစ်ညီညွတ်နေကြသည်။ အကြောင်းမူကား ဘုရားသခင်သည် ရှုပ်ထွေးခြင်း၏ အရှင်မဟုတ်တော်မူသောကြောင့် ဖြစ်သည်။</w:t>
      </w:r>
    </w:p>
    <w:p>
      <w:pPr>
        <w:pStyle w:val="ArticleScripture"/>
        <w:jc w:val="left"/>
      </w:pPr>
      <w:r>
        <w:rPr>
          <w:rFonts w:ascii="Myanmar Text" w:hAnsi="Myanmar Text" w:eastAsia="Myanmar Text" w:cs="Myanmar Text"/>
        </w:rPr>
        <w:t>ပရောဖက်တို့၏ ဝိညာဉ်များသည် ပရောဖက်တို့၏ အုပ်စိုးခြင်းအောက်၌ ရှိကြ၏။ အကြောင်းမူကား ဘုရားသခင်သည် ရှုပ်ထွေးခြင်း၏ အစပြုတော်မူသောသူ မဟုတ်ဘဲ၊ ငြိမ်သက်ခြင်း၏ အရှင်ဖြစ်တော်မူ၏။ သန့်ရှင်းသူတို့၏ အသင်းတော်အပေါင်းတို့၌ ထိုသို့ပင် ဖြစ်၏။ ၁ ကောရိန္သု ၁၄:၃၂၊ ၃၃။</w:t>
      </w:r>
    </w:p>
    <w:p>
      <w:pPr>
        <w:pStyle w:val="ArticleBody"/>
        <w:jc w:val="left"/>
      </w:pPr>
      <w:r>
        <w:rPr>
          <w:rFonts w:ascii="Myanmar Text" w:hAnsi="Myanmar Text" w:eastAsia="Myanmar Text" w:cs="Myanmar Text"/>
        </w:rPr>
        <w:t>ယေရှုသည် မိမိမရှိရာအခါ ပို့ဆောင်ပေးမည်ဟု ကတိပြုခဲ့သော နှစ်သိမ့်ရှင်ကို၊ ဟေရှာယ၏ နောက်ဆုံး ပရောဖက်ပြု ဇာတ်ကြောင်းကို ဖွဲ့စည်းထားသော အခန်း နှစ်ဆယ့်ခြောက်ခန်း၏ ပထမဆုံးအခန်း၊ ပထမဆုံးကျမ်းပိုဒ်၏ ပထမဆုံးစကားလုံးများထဲ၌ပင် ထည့်သွင်းထားခဲ့သည်။ “သင်တို့၏ဘုရားသခင် မိန့်တော်မူသည်ကား၊ ငါ၏လူမျိုးကို နှစ်သိမ့်ကြလော့၊ နှစ်သိမ့်ကြလော့။” ပထမဆုံးဖော်ပြခြင်းဆိုင်ရာ စည်းမျဉ်းသည် အောက်ပါ အခန်း နှစ်ဆယ့်ခြောက်ခန်းကို နှစ်သိမ့်ရှင်၏ ကြွလာခြင်းနှင့်ဆိုင်သော စုံလင်ပြီး နောက်ဆုံးပြည့်စုံခြင်းကို ရည်ညွှန်းလျက် နားလည်ရမည်ဟု အလေးပေးဖော်ပြသည်။</w:t>
      </w:r>
    </w:p>
    <w:p>
      <w:pPr>
        <w:pStyle w:val="ArticleScripture"/>
        <w:jc w:val="left"/>
      </w:pPr>
      <w:r>
        <w:rPr>
          <w:rFonts w:ascii="Myanmar Text" w:hAnsi="Myanmar Text" w:eastAsia="Myanmar Text" w:cs="Myanmar Text"/>
        </w:rPr>
        <w:t>ငါသည် ခမည်းတော်ထံ ဆုတောင်းမည်။ ထိုအခါ ကိုယ်တော်သည် သင်တို့နှင့်အတူ အစဉ်အမြဲ နေရန် အခြားသော နှစ်သိမ့်ရှင်တစ်ပါးကို သင်တို့အား ပေးတော်မူလိမ့်မည်။ … သို့သော် နှစ်သိမ့်ရှင်တော်သည် သန့်ရှင်းသောဝိညာဉ်တော်ဖြစ်၍၊ ခမည်းတော်သည် ငါ၏နာမ၌ စေလွှတ်တော်မူမည့်သူဖြစ်၏။ ထိုသူသည် သင်တို့အား အရာခပ်သိမ်းကို သွန်သင်တော်မူ၍၊ ငါသည် သင်တို့အား ပြောခဲ့သမျှသောအရာခပ်သိမ်းကို သင်တို့၏မှတ်ဉာဏ်သို့ ပြန်လည်ပေါ်စေတော်မူလိမ့်မည်။ ယောဟန် ၁၄း၁၆၊ ၂၆။</w:t>
      </w:r>
    </w:p>
    <w:p>
      <w:pPr>
        <w:pStyle w:val="ArticleBody"/>
        <w:jc w:val="left"/>
      </w:pPr>
      <w:r>
        <w:rPr>
          <w:rFonts w:ascii="Myanmar Text" w:hAnsi="Myanmar Text" w:eastAsia="Myanmar Text" w:cs="Myanmar Text"/>
        </w:rPr>
        <w:t>မီလလရိုက်သမိုင်း၌ရှိသော သန်းခေါင်ယံအော်ဟစ်သံသည် တစ်သိန်းလေးသောင်းလေးထောင်၏ သမိုင်း၌ ထပ်မံပြန်လည်ဖြစ်ပွားသည်။</w:t>
      </w:r>
    </w:p>
    <w:p>
      <w:pPr>
        <w:pStyle w:val="ArticleScripture"/>
        <w:jc w:val="left"/>
      </w:pPr>
      <w:r>
        <w:rPr>
          <w:rFonts w:ascii="Myanmar Text" w:hAnsi="Myanmar Text" w:eastAsia="Myanmar Text" w:cs="Myanmar Text"/>
        </w:rPr>
        <w:t>“ဆိုးယုတ်ခြင်း၊ လှည့်ဖြားခြင်းနှင့် မိမ်မောမှားယွင်းခြင်းအတွင်း၌၊ သေမင်း၏ အရိပ်တည်းဟူသော အမှောင်အောက်၌ပင် ရှိနေသော ကမ္ဘာတစ်ခု ရှိသည်—အိပ်မောကျလျက်၊ အိပ်မောကျလျက်။ သူတို့ကို နိုးထစေရန် ဝိညာဉ်၏ ဝေဒနာကို ခံစားလျက်ရှိသူ မည်သူများနည်း။ မည်သည့် အသံက သူတို့ထံ သွားရောက်ထိတွေ့နိုင်မည်နည်း။ ကျွန်မ၏ စိတ်သည် အနာဂတ်သို့ ဆောင်ယူခံရ၍ အချက်ပြသံ ပေးမည့်အချိန်ကို မြင်ရ၏။ ‘ကြည့်ရှုလော့၊ သတို့သား လာပြီ; သူ့ကို ဆီးကြိုရန် ထွက်ကြလော့။’ သို့သော် အချို့တို့သည် မိမိတို့၏ မီးအိမ်များကို ပြန်လည်ဖြည့်တင်းရန် ဆီကို ရယူဖို့ နှောင့်နှေးခဲ့ကြသဖြင့်၊ နောက်ကျလွန်းသည့်အခါ၌ ဆီဖြင့် ကိုယ်စားပြုထားသော စာရိတ္တသည် တစ်ဦးမှ တစ်ဦးသို့ လွှဲပြောင်းမရနိုင်ကြောင်းကို တွေ့ရှိကြလိမ့်မည်။” Review and Herald, February 11, 1896.</w:t>
      </w:r>
    </w:p>
    <w:p>
      <w:pPr>
        <w:pStyle w:val="ArticleBody"/>
        <w:jc w:val="left"/>
      </w:pPr>
      <w:r>
        <w:rPr>
          <w:rFonts w:ascii="Myanmar Text" w:hAnsi="Myanmar Text" w:eastAsia="Myanmar Text" w:cs="Myanmar Text"/>
        </w:rPr>
        <w:t>“အိပ်ပျော်နေ” သူတို့ကို မည်သည့် “အသံ” က “နိုးထ” စေနိုင်သနည်းဟု မေးခွန်း ထုတ်ထားသည်။ ဟေရှာယ အခန်း လေးဆယ်၌ သူတို့ကို နိုးထစေသော “အသံ” သည် “တောကန္တာရ” ၌ “ကြွေးကြော်” သော “အသံ” ဖြစ်သည်။</w:t>
      </w:r>
    </w:p>
    <w:p>
      <w:pPr>
        <w:pStyle w:val="ArticleScripture"/>
        <w:jc w:val="left"/>
      </w:pPr>
      <w:r>
        <w:rPr>
          <w:rFonts w:ascii="Myanmar Text" w:hAnsi="Myanmar Text" w:eastAsia="Myanmar Text" w:cs="Myanmar Text"/>
        </w:rPr>
        <w:t>ယေရုရှလင်မြို့အား နှစ်သိမ့်သောစကားကို ပြောကြလော့။ သူမထံသို့ ကြွေးကြော်ကြလော့။ သူမ၏ စစ်မှုထမ်းခြင်းသည် ပြီးဆုံးပြီ၊ သူမ၏ ဒုစရိုက်အပြစ်သည် ခွင့်လွှတ်ခြင်းခံရပြီဟု ဆိုကြလော့။ အကြောင်းမူကား၊ သူမသည် မိမိအပြစ်အလုံးစုံအတွက် ထာဝရဘုရား၏ လက်တော်မှ နှစ်ဆသော အပြစ်ဒဏ်ကို ခံရလေပြီ။ တောကန္တာရ၌ ကြွေးကြော်သောသူ၏ “အသံ”.... ဟေရှာယ ၄၀:၂၊ ၃။</w:t>
      </w:r>
    </w:p>
    <w:p>
      <w:pPr>
        <w:pStyle w:val="ArticleBody"/>
        <w:jc w:val="left"/>
      </w:pPr>
      <w:r>
        <w:rPr>
          <w:rFonts w:ascii="Myanmar Text" w:hAnsi="Myanmar Text" w:eastAsia="Myanmar Text" w:cs="Myanmar Text"/>
        </w:rPr>
        <w:t>“ညဉ့်သန်းခေါင်ကြွေးကြော်သံ” ၏သတင်းစကားသည်လည်း “နောက်မိုး” ၏သတင်းစကားပင် ဖြစ်သည်။</w:t>
      </w:r>
    </w:p>
    <w:p>
      <w:pPr>
        <w:pStyle w:val="ArticleScripture"/>
        <w:jc w:val="left"/>
      </w:pPr>
      <w:r>
        <w:rPr>
          <w:rFonts w:ascii="Myanmar Text" w:hAnsi="Myanmar Text" w:eastAsia="Myanmar Text" w:cs="Myanmar Text"/>
        </w:rPr>
        <w:t>“သင်တို့သည် သခင်ဘုရား၏ ကြွလာတော်မူခြင်းကို အလွန်ဝေးကွာသော အချိန်သို့ ရွှေ့ထားကြသည်။ ငါမြင်ရသည်မှာ နောက်ကျသောမိုးသည် သန်းခေါင်အော်ဟစ်သံကဲ့သို့ [ရုတ်တရက်] ရောက်လာမည်ဖြစ်ပြီး၊ တန်ခိုးအားဖြင့် ဆယ်ဆပို၍ ကြီးမားလျက် ရောက်လာမည်ဖြစ်သည်။” Spalding and Magan, 5.</w:t>
      </w:r>
    </w:p>
    <w:p>
      <w:pPr>
        <w:pStyle w:val="ArticleBody"/>
        <w:jc w:val="left"/>
      </w:pPr>
      <w:r>
        <w:rPr>
          <w:rFonts w:ascii="Myanmar Text" w:hAnsi="Myanmar Text" w:eastAsia="Myanmar Text" w:cs="Myanmar Text"/>
        </w:rPr>
        <w:t>ဘုရားသခင်၏ နှုတ်ကပတ်တော်၌ နောက်မိုးသွန်းသတင်းစကားကို ကိုယ်စားပြုသော သင်္ကေတများစွာအနက် တစ်ခုမှာ၊ စကားလုံးများ သို့မဟုတ် စကားစုများကို နှစ်ကြိမ်ထပ်ဆိုထားခြင်းအားဖြင့် အသိအမှတ်ပြုရသော သင်္ကေတပင်ဖြစ်သည်။ စကားလုံးများ သို့မဟုတ် စကားစုများကို နှစ်ကြိမ်ထပ်ဆိုထားခြင်းသည် နောက်ဆုံးကာလ၌ သန်းခေါင်အော်ဟစ်သံ၊ သို့မဟုတ် နောက်မိုးသွန်းသတင်းစကား၏ သင်္ကေတတစ်ရပ်ဖြစ်သည်။ “နှစ်သိမ့်ကြလော့” ဟူသော စကားကို နှစ်ကြိမ်ထပ်ဆိုထားခြင်း၏ သင်္ကေတနည်းအရ အဓိပ္ပါယ်သည်၊ ဟေရှာယ အခန်း ၄၀ ၏ အဖွင့်ပိုင်းကို ဆယ်သမီးကညာ ပုံဥပမာရှိ သန်းခေါင်အော်ဟစ်သံအဖြစ် ကိုယ်စားပြုထားသော သတင်းစကားကို အသိအမှတ်ပြုပြီးနောက် ကြေညာရမည့် စောင့်ဆိုင်းရာကာလ၌ တည်နေရာချထားသည်။ ထိုအချိန်တွင် ခရစ်တော်သည် အိပ်ပျော်နေသော သမီးကညာများကို နှိုးဆော်ရန် နှစ်သိမ့်ရှင်ကို စေလွှတ်တော်မူ၏။ ထိုသမီးကညာများကို ပရောဖက်ပြုချက်အရ အိပ်ပျော်နေကြသူများအဖြစ် ကိုယ်စားပြုထားပြီး၊ အချို့သော ပရောဖက်ပြုချက်ဆိုင်ရာ ကျမ်းပိုဒ်များတွင် သေခြင်းအိပ်ပျော်ခြင်းဖြင့် အိပ်ပျော်နေကြသူများအဖြစ်လည်း ကိုယ်စားပြုထားသည်။ ဟေရှာယ အခန်း ၄၀ ၏ ပထမပိုဒ်ကို ပရောဖက်ပြုချက်နည်းအရ 2020 ခုနှစ်၊ ဇူလိုင်လ 18 ရက်နေ့၏ စိတ်ပျက်ခြင်းနောက် “ပြီးနောက်” သင်္ကေတဆိုင်ရာ သုံးရက်ခွဲအတွင်း၌ တည်နေရာချထားသည်။ အကြောင်းမှာ အိပ်ပျော်နေသူတို့ကို နှိုးဆော်ရန် နှစ်သိမ့်ရှင်ကို ထိုအချိန်၌ စေလွှတ်သောကြောင့်ဖြစ်သည်။ သုံးရက်ခွဲသည် တောကန္တာရ၏ သင်္ကေတတစ်ရပ်ဖြစ်ပြီး၊ ထိုနေရာ၌ပင် “အသံ” သည် “အော်ဟစ်” စပြုလေသည်။</w:t>
      </w:r>
    </w:p>
    <w:p>
      <w:pPr>
        <w:pStyle w:val="ArticleBody"/>
        <w:jc w:val="left"/>
      </w:pPr>
      <w:r>
        <w:rPr>
          <w:rFonts w:ascii="Myanmar Text" w:hAnsi="Myanmar Text" w:eastAsia="Myanmar Text" w:cs="Myanmar Text"/>
        </w:rPr>
        <w:t>ဗျာဒိတ်ကျမ်း အခန်း ၁၁၊ ယေဇကျေလ ၃၇၊ မဿဲ ၂၅၊ မီလာရိုက်တို့၏ သမိုင်း (ပြုပြင်ပြောင်းလဲရေး လှုပ်ရှားမှုတိုင်း၌ ပေါ်ထွက်လာသော မီလာရိုက်သမိုင်း၏ တူညီသော လမ်းမှတ်များနှင့်အတူ) သည် အိပ်ပျော်နေသော ကညာများကို နိုးထစေသော “သီးခြားဖြစ်စဉ်” တစ်ရပ်ကို သတ်မှတ်ဖော်ပြရန် ပေါင်းစည်းတည်ရှိကြသည်။ ထိုဖြစ်စဉ်သည် စိတ်ပျက်ဖွယ်အတွေ့အကြုံ၏အချိန်၌ ကညာများ အိပ်ပျော်သွားခြင်းဖြင့် စတင်သည်။ စိတ်ပျက်ဖွယ်အတွေ့အကြုံ၌ စတင်ခဲ့သော စောင့်ဆိုင်းရသော ကာလကို နောက်ဆုံးတွင် စောင့်ဆိုင်းရသော ကာလအဖြစ် အသိအမှတ်ပြုလာကြသည်။ စောင့်ဆိုင်းရသော ကာလ၏ နောက်ဆုံးပိုင်းမှာ သန်းခေါင်ယံအော်ဟစ်ခြင်း၏ သတင်းစကား ဖွံ့ဖြိုးတိုးတက်လာခြင်း ဖြစ်သည်။ ထိုသတင်းစကားကို တည်ထောင်ပြီးသောအခါ၊ ၎င်းသည် မိမိ၏ အထွတ်အထိပ်ဖြစ်သော တရားစီရင်ခြင်းသို့ ရောက်သည်အထိ ကြေညာဟောပြောခံရသည်။</w:t>
      </w:r>
    </w:p>
    <w:p>
      <w:pPr>
        <w:pStyle w:val="ArticleBody"/>
        <w:jc w:val="left"/>
      </w:pPr>
      <w:r>
        <w:rPr>
          <w:rFonts w:ascii="Myanmar Text" w:hAnsi="Myanmar Text" w:eastAsia="Myanmar Text" w:cs="Myanmar Text"/>
        </w:rPr>
        <w:t>ဟေရှာယာကျမ်းတွင် “အသံ” ဟု ကိုယ်စားပြုဖော်ပြထားသော သတင်းစကားပို့သူသည် ကြေညာရမည့် သတင်းစကားသည် အဘယ်နည်းဟု မေးမြန်းခဲ့သည်။ ထိုသူအား သင်္ကေတဆန်သော ဘာသာစကားဖြင့် အစ္စလာမ်၏ သတင်းစကားကို တင်ပြရန် ပြောကြားခဲ့သည်။ အစ္စလာမ်၏ ပရောဖက်ပြု သတင်းစကားကို မကြာမီ ရောက်လာမည့် တနင်္ဂနွေဥပဒေနှင့် ခွဲခြား၍ မရနိုင်ပေ။ အကြောင်းမူကား အစ္စလာမ်သည် တံပိုးတန်ခိုးဖြစ်ပြီး၊ ဗျာဒိတ်ကျမ်း၏ တံပိုးခုနစ်လုံးသည် တနင်္ဂနွေဥပဒေများကို ပြဋ္ဌာန်းသော အာဏာများအပေါ် ဘုရားသခင်၏ တရားစီရင်မှုကို ကိုယ်စားပြုသောကြောင့် ဖြစ်သည်။ ထိုအာဏာများမှာ 321 ခုနှစ်ရှိ အယူမှား ရောမဖြစ်ပြီး၊ ယင်းသည် နဂါး၏ သင်္ကေတဖြစ်သည်။ 538 ခုနှစ်ရှိ ပုပ်ရဟန်းမင်းဆိုင်ရာ ရောမဖြစ်ပြီး၊ ယင်းသည် သားရဲ၏ သင်္ကေတဖြစ်သည်။ ထို့ပြင် မကြာမီ အမေရိကန်ပြည်ထောင်စု၌ ရောက်လာမည့် တနင်္ဂနွေဥပဒေဖြစ်ပြီး၊ ယင်းသည် မမှန်သော ပရောဖက်၏ သင်္ကေတဖြစ်သည်။</w:t>
      </w:r>
    </w:p>
    <w:p>
      <w:pPr>
        <w:pStyle w:val="ArticleBody"/>
        <w:jc w:val="left"/>
      </w:pPr>
      <w:r>
        <w:rPr>
          <w:rFonts w:ascii="Myanmar Text" w:hAnsi="Myanmar Text" w:eastAsia="Myanmar Text" w:cs="Myanmar Text"/>
        </w:rPr>
        <w:t>တောကန္တာရ၌ ကြွေးကြော်လျက်ရှိခဲ့သော “အသံ” သည် မည်သည့် သတင်းစကားကို ကြေညာရမည်ကို ဖော်ထုတ်ခြင်းနှင့် ဆက်စပ်၍၊ ဘုရားသခင်၏ နှုတ်ကပတ်တော်သည် မည်သည့်အခါမျှ မပျက်ကွက်ကြောင်းဆိုသော ကတိတော်လည်း ပါရှိသည်။ ဘုရားသခင်၏ နှုတ်ကပတ်တော်သည် မပျက်ကွက်ကြောင်းဆိုသော ဤ “ကတိတော်နှင့် အာမခံချက်” သည် ဟဗက္ကုတ် အခန်း ၂၊ အခန်းငယ် ၃ ၌ “အဆုံးကာလ၌ ထိုအရာသည် ပြောဆိုလိမ့်မည်၊ မလိမ်မည်။ နှောင့်နှေးသကဲ့သို့ ထင်ရသော်လည်း ထိုအရာကို စောင့်လော့။ အကြောင်းမူကား၊ ၎င်းသည် အမှန်ပင် ရောက်လာလိမ့်မည်။ နှောင့်နှေးလိမ့်မည်မဟုတ်” ဟူ၍ ဖော်ပြထားသော တစ်မျိုးတည်းသော ပရောဖက်ပြုရာ အခြေအနေအတွင်း၌ တည်ရှိသည်။ အစ္စလာမ်၏ သတင်းစကားသည် မည်သည့်အခါမျှ မပျက်ကွက်ဘဲ၊ အမှန်ပင် ရောက်လာလိမ့်မည်။ အီရှာယ အခန်း ၄၀ ၏ နောက်ဆုံးအခန်းငယ်သည် ဟဗက္ကုတ်ကျမ်း၌ပါသော ထိုဗျာဒိတ်တော်ကို စောင့်မျှော်သောသူတို့ကို ရည်ညွှန်းထားသည်။</w:t>
      </w:r>
    </w:p>
    <w:p>
      <w:pPr>
        <w:pStyle w:val="ArticleScripture"/>
        <w:jc w:val="left"/>
      </w:pPr>
      <w:r>
        <w:rPr>
          <w:rFonts w:ascii="Myanmar Text" w:hAnsi="Myanmar Text" w:eastAsia="Myanmar Text" w:cs="Myanmar Text"/>
        </w:rPr>
        <w:t>သို့ရာတွင် ထာဝရဘုရားကို စောင့်မျှော်သောသူတို့သည် မိမိတို့၏ခွန်အားကို အသစ်ပြန်လည်ရရှိကြလိမ့်မည်။ သူတို့သည် လင်းယုန်ငှက်များကဲ့သို့ အတောင်များဖြင့် မြင့်တက်ကြလိမ့်မည်။ သူတို့သည် ပြေးသော်လည်း မပင်ပန်းကြလိမ့်မည်။ သူတို့သည် လျှောက်လှမ်းသော်လည်း မမောမပန်းကြလိမ့်မည်။ ဟေရှာယ ၄၀:၃၁။</w:t>
      </w:r>
    </w:p>
    <w:p>
      <w:pPr>
        <w:pStyle w:val="ArticleBody"/>
        <w:jc w:val="left"/>
      </w:pPr>
      <w:r>
        <w:rPr>
          <w:rFonts w:ascii="Myanmar Text" w:hAnsi="Myanmar Text" w:eastAsia="Myanmar Text" w:cs="Myanmar Text"/>
        </w:rPr>
        <w:t>ယခု အတံဆိပ်ဖြုတ်၍ ဖွင့်လှစ်လျက်ရှိသော “မိုးကြိုးခုနစ်လုံး” ၏ “ဝှက်ထားသောသမိုင်း” သည် စိတ်ပျက်ခြင်းတစ်ရပ်ဖြင့် အစပြုပြီး စိတ်ပျက်ခြင်းတစ်ရပ်ဖြင့် အဆုံးသတ်သော လမ်းမှတ်သုံးခုကို ဖော်ထုတ်ပြသသည်။ ထိုသင်္ကေတသမိုင်းအတွင်း အချိန်ကာလနှစ်ခုဖြင့် ခွဲထားသော လမ်းမှတ်သုံးခု ရှိသည်။ စိတ်ပျက်ခြင်းတစ်ရပ်သည် စောင့်ဆိုင်းကာလကို အစပြုစေသည်။ စောင့်ဆိုင်းကာလသည် သန်းခေါင်ယံကြွေးကြော်သံ၏ ပြင်ဆင်တည့်မတ်ထားသော သတင်းစကားနှင့် ကြိုတင်ဟောကိန်းသို့ ဦးတည်စေသည်။ သန်းခေါင်ယံကြွေးကြော်သံ၏ သတင်းစကားသည် ထိုသတင်းစကားကို ကြွေးကြော်ကြေညာသည့် ကာလတစ်ရပ်ကို အစပြုစေပြီး၊ ထိုကာလသည် တရားစီရင်ခြင်းအဖြစ် ကိုယ်စားပြုထားသော ဒုတိယအကြိမ် စိတ်ပျက်ခြင်းတစ်ရပ်သို့ ဦးတည်စေသည်။ အချိန်ကာလနှစ်ခုဖြင့် ခွဲထားသော ထိုအဆင့်သုံးဆင့်သည် ဟီဘရူးစကားလုံး “အမှန်တရား” အတွင်း ဖန်ဆင်းထားသကဲ့သို့ အာလဖနှင့် အိုမေဂါကို ကိုယ်စားပြုသည်။</w:t>
      </w:r>
    </w:p>
    <w:p>
      <w:pPr>
        <w:pStyle w:val="ArticleBody"/>
        <w:jc w:val="left"/>
      </w:pPr>
      <w:r>
        <w:rPr>
          <w:rFonts w:ascii="Myanmar Text" w:hAnsi="Myanmar Text" w:eastAsia="Myanmar Text" w:cs="Myanmar Text"/>
        </w:rPr>
        <w:t>ဟေဇကေလ အခန်း သုံးဆယ့်ခုနစ်၌ ဟေဇကေလသည် ဣရှာယ အခန်း လေးဆယ်၏ “အသံ” ကိုလည်း ကိုယ်စားပြုသည်။ ဣရှာယ အခန်း လေးဆယ်၌ ထိုအသံက “ငါသည် အဘယ်အရာကို ကြွေးကြော်ရမည်နည်း” ဟု မေး၏။ ထို့နောက် ဟေဇကေလ အခန်း သုံးဆယ့်ခုနစ်၊ အခန်းငယ် ခုနစ်၌ ထို “အသံ” သည် မိမိ “အမိန့်ပေးထားသည်အတိုင်း” “ပရောဖက်ပြု” ခဲ့သည်။</w:t>
      </w:r>
    </w:p>
    <w:p>
      <w:pPr>
        <w:pStyle w:val="ArticleScripture"/>
        <w:jc w:val="left"/>
      </w:pPr>
      <w:r>
        <w:rPr>
          <w:rFonts w:ascii="Myanmar Text" w:hAnsi="Myanmar Text" w:eastAsia="Myanmar Text" w:cs="Myanmar Text"/>
        </w:rPr>
        <w:t>ထို့ကြောင့် ငါသည် အမိန့်ပေးခံရသည့်အတိုင်း ပရောဖက်ပြု၍ ဟောပြော၏။ ငါသည် ပရောဖက်ပြု၍ ဟောပြောစဉ်တွင် အသံတစ်သံရှိ၍၊ ကြည့်ရှုလော့၊ လှုပ်ရှားတုန်ခါမှုတစ်ရပ် ဖြစ်ပေါ်လာကာ၊ အရိုးတို့သည် တစ်ရိုးနှင့်တစ်ရိုး ဆုံစည်းကြ၏။ ငါကြည့်ရှုသောအခါ၊ ကြည့်ရှုလော့၊ အကြောများနှင့် အသားတို့သည် ထိုအရိုးတို့ပေါ်သို့ တက်လာ၍၊ အပေါ်ဘက်မှ အရေပြားက ဖုံးအုပ်လေ၏။ သို့ရာတွင် သူတို့အတွင်း၌ အသက်ရှူခြင်းမရှိသေး။ ယေဇကျေလ ၃၇:၇၊ ၈။</w:t>
      </w:r>
    </w:p>
    <w:p>
      <w:pPr>
        <w:pStyle w:val="ArticleBody"/>
        <w:jc w:val="left"/>
      </w:pPr>
      <w:r>
        <w:rPr>
          <w:rFonts w:ascii="Myanmar Text" w:hAnsi="Myanmar Text" w:eastAsia="Myanmar Text" w:cs="Myanmar Text"/>
        </w:rPr>
        <w:t>ဧဇကေလ၏ ပထမ ပရောဖက်ပြုချက်က အရိုးများနှင့် အသားကို တစ်စုတစ်စည်းတည်း ဖြစ်စေခဲ့သော်လည်း၊ ထိုသူတို့၌ အသက်မရှိသေးပါ။ ထို့ကြောင့် ဧဇကေလသည် ဒုတိယအကြိမ် “မိန့်တော်မူသည့်အတိုင်း” “ပရောဖက်ပြု” ခဲ့သည်။ ဒုတိယ ပရောဖက်ပြုချက်က ထိုကိုယ်ခန္ဓာများကို အသက်ရှင်စေခဲ့သည်။ ထိုပရောဖက်ပြုချက် နှစ်ခုကို အာဒံ၏ ဖန်ဆင်းခြင်းအားဖြင့် ပုံဆောင်ပြထားသည်။</w:t>
      </w:r>
    </w:p>
    <w:p>
      <w:pPr>
        <w:pStyle w:val="ArticleScripture"/>
        <w:jc w:val="left"/>
      </w:pPr>
      <w:r>
        <w:rPr>
          <w:rFonts w:ascii="Myanmar Text" w:hAnsi="Myanmar Text" w:eastAsia="Myanmar Text" w:cs="Myanmar Text"/>
        </w:rPr>
        <w:t>ထာဝရအရှင် ဘုရားသခင်သည် မြေမှုန့်ဖြင့် လူကို ဖန်ဆင်းတော်မူ၍၊ သူ၏ နှာခေါင်းပေါက်များထဲသို့ အသက်၏ လေကို မှုတ်သွင်းတော်မူသဖြင့်၊ လူသည် အသက်ရှင်သော ဝိညာဉ်ဖြစ်လာ၏။ ကမ္ဘာဦးကျမ်း ၂:၇။</w:t>
      </w:r>
    </w:p>
    <w:p>
      <w:pPr>
        <w:pStyle w:val="ArticleBody"/>
        <w:jc w:val="left"/>
      </w:pPr>
      <w:r>
        <w:rPr>
          <w:rFonts w:ascii="Myanmar Text" w:hAnsi="Myanmar Text" w:eastAsia="Myanmar Text" w:cs="Myanmar Text"/>
        </w:rPr>
        <w:t>သေ၍ခြောက်ကပ်နေသောအရိုးတို့ကို အသက်ရှင်စေသည့် အဆင့်နှစ်ဆင့်ပါသော လုပ်ငန်းစဉ်ကို အာဒံ၏ဖန်ဆင်းခြင်း၌ ပထမဦးစွာ ဖော်ပြထားပြီး၊ ထို့အားဖြင့် ဘုရားသခင်၏ ပရောဖက်ပြုသော နှုတ်ကပတ်တော်သည် ကိုယ်တော်၏ ဖန်ဆင်းခြင်းတန်ခိုးလည်း ဖြစ်ကြောင်း အလေးပေးဖော်ပြထားသည်။ ဘုရားသခင်သည် ပထမဦးစွာ အာဒံကို “ပုံသွင်း” တော်မူပြီး၊ ယေဇကျေလ၏ ပထမပရောဖက်ပြုချက်က အရိုးများနှင့် ခန္ဓာကိုယ်များကို တစ်စုတစ်စည်းတည်း ဖြစ်စေခဲ့သည်။ ထို့နောက် ဘုရားသခင်သည် “သူ၏ နှာခေါင်းအတွင်းသို့ အသက်၏လေကို မှုတ်သွင်းတော်မူ၍၊ လူသည် အသက်ရှင်သောဝိညာဉ် ဖြစ်လေ၏။”</w:t>
      </w:r>
    </w:p>
    <w:p>
      <w:pPr>
        <w:pStyle w:val="ArticleBody"/>
        <w:jc w:val="left"/>
      </w:pPr>
      <w:r>
        <w:rPr>
          <w:rFonts w:ascii="Myanmar Text" w:hAnsi="Myanmar Text" w:eastAsia="Myanmar Text" w:cs="Myanmar Text"/>
        </w:rPr>
        <w:t>ယေဇကျေလ၏ ဒုတိယမြောက် ပရောဖက်ပြုချက်သည် “အရိုးတို့ထံသို့” မဟုတ်ဘဲ “လေထံသို့” ဦးတည်ထားသောကြောင့် ဖြစ်သည်။ အကြောင်းမူကား သူသည် “လေထံသို့ ပြောလော့” ဟူ၍ အမိန့်ပေးခြင်းခံရပြီး၊ “အို အသက်ရှုခြင်း၊ လေးဘက်လေးတန်လေတို့ထံမှ လာ၍ ဤသတ်ဖြတ်ခံရသူတို့အပေါ်၌ မှုတ်လော့၊ သို့မှသာ သူတို့သည် အသက်ရှင်ကြလိမ့်မည်” ဟု ပြောရမည်ဖြစ်သည်။ သေဆုံးသော ကိုယ်ခန္ဓာတို့ကို အားကြီးသော စစ်တပ်တစ်ရပ်ကဲ့သို့ အသက်ပြန်ရှင်စေသော ယေဇကျေလ၏ ဒုတိယမြောက် ပရောဖက်ပြုချက်သည် သေဆုံးသော ကိုယ်ခန္ဓာတို့ကို မျက်နှာမူ၍ မဟုတ်ဘဲ၊ လေကို မျက်နှာမူ၍ ပြောဆိုထားခြင်းဖြစ်သည်။ ထိုသည်ကား ကိုယ်ခန္ဓာတို့အပေါ်၌ မှုတ်စေဖို့ လေကို ပေးအပ်သော အမိန့်တစ်ရပ်ဖြစ်သည်။ “အသက်ရှုခြင်း” ဟူသော စကားလုံးကို ဘုရားသခင်၏ နှုတ်ကပတ်တော်၌ ပထမဆုံး ဖော်ပြထားသောအခါမှာ အာဒံ ဖန်ဆင်းခြင်းအကြောင်း၌ ဖြစ်ပြီး၊ ထိုနေရာ၌ ၎င်းကို အသက်၏ အသက်ရှုခြင်းဟူ၍ သတ်မှတ်ဖော်ပြထားသည်။ ထို့ပြင် သေဆုံးသော ကိုယ်ခန္ဓာတို့ထဲသို့ အသက်ကို သွင်းပေးသောအရာသည် လေးဘက်လေးတန်လေတို့ထံမှ လာသည်။</w:t>
      </w:r>
    </w:p>
    <w:p>
      <w:pPr>
        <w:pStyle w:val="ArticleScripture"/>
        <w:jc w:val="left"/>
      </w:pPr>
      <w:r>
        <w:rPr>
          <w:rFonts w:ascii="Myanmar Text" w:hAnsi="Myanmar Text" w:eastAsia="Myanmar Text" w:cs="Myanmar Text"/>
        </w:rPr>
        <w:t>“ကောင်းကင်တမန်တို့သည် ကမ္ဘာမြေတစ်ပြင်လုံး၏ မျက်နှာပြင်အနှံ့သို့ ဖောက်ထွက်၍ ပြေးလွှားကာ မိမိသွားရာလမ်းကြောင်းတစ်လျှောက် ဖျက်ဆီးခြင်းနှင့် သေခြင်းတရားကို သယ်ဆောင်လာရန် ကြိုးပမ်းသော အမျက်ထွက်မြင်းတစ်ကောင်ဖြင့် ကိုယ်စားပြုထားသော လေတံခွန်လေးမျိုးကို ထိန်းချုပ်၍ ကိုင်ဆောင်နေကြသည်။</w:t>
      </w:r>
    </w:p>
    <w:p>
      <w:pPr>
        <w:pStyle w:val="ArticleScripture"/>
        <w:jc w:val="left"/>
      </w:pPr>
      <w:r>
        <w:rPr>
          <w:rFonts w:ascii="Myanmar Text" w:hAnsi="Myanmar Text" w:eastAsia="Myanmar Text" w:cs="Myanmar Text"/>
        </w:rPr>
        <w:t>“ကျွန်ုပ်တို့သည် ထာဝရလောက၏ အစွန်းနားအလွန်ပေါ်တွင်ပင် အိပ်ပျော်နေကြမည်လော။ ကျွန်ုပ်တို့သည် ထုံထိုင်း၍ အေးစက်ကာ သေကဲ့သို့ ဖြစ်နေကြမည်လော။ အို၊ ဘုရားသခင်၏ ဝိညာဉ်တော်နှင့် အသက်ရှူသက်ဝင်ခြင်းသည် သူ၏လူမျိုးအပေါ် သက်ဝင်စေခြင်းခံရ၍၊ သူတို့သည် မိမိတို့၏ခြေထောက်ပေါ်၌ ရပ်တည်ကာ အသက်ရှင်ကြစေရန်၊ ထိုအရာကို ကျွန်ုပ်တို့၏ အသင်းတော်များအတွင်း၌ ရရှိနိုင်ကြပါစေသတည်း။” Manuscript Releases, volume 20, 217.</w:t>
      </w:r>
    </w:p>
    <w:p>
      <w:pPr>
        <w:pStyle w:val="ArticleBody"/>
        <w:jc w:val="left"/>
      </w:pPr>
      <w:r>
        <w:rPr>
          <w:rFonts w:ascii="Myanmar Text" w:hAnsi="Myanmar Text" w:eastAsia="Myanmar Text" w:cs="Myanmar Text"/>
        </w:rPr>
        <w:t>ဤနေရာရှိ မေးခွန်းနှစ်ခုမှာ “ကျွန်ုပ်တို့ အိပ်ပျော်ကြမည်လော” နှင့် “ကျွန်ုပ်တို့ သေလွန်နေမည်လော” ဟူသည့် မေးခွန်းများဖြစ်ကြသည်… ယင်းတို့သည် ပရောဖက်ပြုချက်ဆိုင်ရာ အခြေအနေတစ်ရပ်တည်းကို ဖော်ပြသော ဝေါဟာရနှစ်ခုသာ ဖြစ်သည်။ ကောင်းကင်တမန်များက တားဆီးထိန်းချုပ်လျက်ရှိသော လေမုန်တိုင်းလေးရပ်၏ သတင်းစကားသည် ဘုရားသခင်၏ အသက်ရှူတော်ကို သေလွန်နေသူများအတွင်း ဝင်ရောက်စေ၍ သူတို့ကို ထ၍ အသက်ရှင်စေသော သတင်းစကား ဖြစ်သည်။ လေမုန်တိုင်းလေးရပ်၏ သတင်းစကားသည် အစ္စလာမ်၏ အမျက်ထွက်သော မြင်း၏ သတင်းစကား ဖြစ်သည်။ ဗျာဒိတ်ကျမ်း၌ ဖော်ပြထားသော လေမုန်တိုင်းလေးရပ်၏ သတင်းစကားသည် တံဆိပ်ခတ်ခြင်း၏ သတင်းစကား ဖြစ်သည်။ ဗျာဒိတ်ကျမ်း အခန်းကြီး ၇၊ အခန်းငယ် ၁ မှ ၃ ထိရှိ တံဆိပ်ခတ်ခြင်း၏ သတင်းစကားသည် ဘုရားသခင်၏ ကျွန်များသည် တံဆိပ်ခတ်ခြင်းကို ခံရသည်အထိ လေမုန်တိုင်းလေးရပ်ကို တားဆီးထိန်းချုပ်ထားကြောင်း ဖော်ထုတ်ပြသသော သတင်းစကား ဖြစ်သည်။</w:t>
      </w:r>
    </w:p>
    <w:p>
      <w:pPr>
        <w:pStyle w:val="ArticleScripture"/>
        <w:jc w:val="left"/>
      </w:pPr>
      <w:r>
        <w:rPr>
          <w:rFonts w:ascii="Myanmar Text" w:hAnsi="Myanmar Text" w:eastAsia="Myanmar Text" w:cs="Myanmar Text"/>
        </w:rPr>
        <w:t>ထို့နောက် ဤအရာများပြီးသောအခါ၊ မြေကြီး၏ လေးထောင့်၌ ရပ်နေသော ကောင်းကင်တမန်လေးပါးကို ငါမြင်၏။ သူတို့သည် မြေကြီး၏ လေးလေတို့ကို ကိုင်တားလျက်ရှိကြ၏၊ သို့ဖြစ်၍ လေသည် မြေကြီးပေါ်၌လည်းကောင်း၊ ပင်လယ်ပေါ်၌လည်းကောင်း၊ မည်သည့်သစ်ပင်ပေါ်၌မျှလည်းကောင်း မတိုက်ရမည်အကြောင်း ဖြစ်၏။ ထို့ပြင် အသက်ရှင်တော်မူသော ဘုရားသခင်၏ တံဆိပ်ကို ကိုင်ဆောင်လျက် အရှေ့ဘက်မှ တက်လာသော အခြားသော ကောင်းကင်တမန်တစ်ပါးကို ငါမြင်၏။ ထိုသူသည် မြေကြီးနှင့် ပင်လယ်ကို ဖျက်ဆီးရန် အခွင့်ပေးခံရသော ကောင်းကင်တမန်လေးပါးအား အသံကြီးစွာဖြင့် အော်ဟစ်၍၊ “ငါတို့၏ ဘုရားသခင်၏ အစေခံကျွန်တို့၏ နဖူး၌ တံဆိပ်ခတ်ပြီးသည်တိုင်အောင် မြေကြီးကိုလည်း မဖျက်ဆီးကြနှင့်၊ ပင်လယ်ကိုလည်း မဖျက်ဆီးကြနှင့်၊ သစ်ပင်တို့ကိုလည်း မဖျက်ဆီးကြနှင့်” ဟု ဆို၏။ ဗျာဒိတ်ကျမ်း ၇:၁–၃။</w:t>
      </w:r>
    </w:p>
    <w:p>
      <w:pPr>
        <w:pStyle w:val="ArticleBody"/>
        <w:jc w:val="left"/>
      </w:pPr>
      <w:r>
        <w:rPr>
          <w:rFonts w:ascii="Myanmar Text" w:hAnsi="Myanmar Text" w:eastAsia="Myanmar Text" w:cs="Myanmar Text"/>
        </w:rPr>
        <w:t>ယေဇကျေလ၏ ဒုတိယပရောဖက်ပြုချက်သည် လေသို့ ဦးတည်၍ ပြောကြားထားခြင်းဖြစ်ပြီး၊ ထိုလေက ကိုယ်ခန္ဓာများထံ ပို့ဆောင်ပေးသော အသက်သည် လေးလေ၏ သတင်းစကားမှ လာခြင်းဖြစ်သည်။ ယေဇကျေလ အခန်း ၃၇ ၏ အခန်းငယ် ၈ မှ ၁၀ အထိတွင် “လေ” ဟူ၍ဖြစ်စေ “အသက်ရှူ” ဟူ၍ဖြစ်စေ ပေါ်လာသော စကားလုံးသည် ပေါ်လာသမျှ အကြိမ်တိုင်း၌ ဟီဘရူးဘာသာစကားတစ်လုံးတည်းပင် ဖြစ်သည်။ ဘုရားသခင်သည် အာဒံထဲသို့ အသက်၏ အသက်ရှူကို မှုတ်သွင်းတော်မူခဲ့ပြီး၊ ယေဇကျေလကျမ်းတွင် ထိုအသက်၏ အသက်ရှူသည် လေးလေမှ လာသော တစ်သိန်းလေးသောင်းလေးထောင်တို့ကို တံဆိပ်ခတ်ခြင်း၏ သတင်းစကားပင် ဖြစ်သည်။ ထိုသတင်းစကားသည် ပထမသတင်းစကားအားဖြင့် သေခြင်း၏ချိုင့်ဝှမ်းတွင် စုစည်းပေါင်းဖွဲ့ထားသော ကိုယ်ခန္ဓာများထံ ဘုရားသခင်၏ ဖန်ဆင်းခြင်းဆိုင်ရာ တန်ခိုးကို ပို့ဆောင်ပေးသည်။ လေးလေ၏ သတင်းစကားသည် တနင်္ဂနွေဥပဒေအတွက် အမေရိကန်ပြည်ထောင်စုအပေါ် တရားစီရင်ခြင်းကို ဆောင်ကြဉ်းလာသော အစ္စလာမ်၏ သတင်းစကားဖြစ်သည်။ ၎င်းသည် သန်းခေါင်ယံအော်ဟစ်သံ၏ သတင်းစကားဖြစ်သည်။</w:t>
      </w:r>
    </w:p>
    <w:p>
      <w:pPr>
        <w:pStyle w:val="ArticleBody"/>
        <w:jc w:val="left"/>
      </w:pPr>
      <w:r>
        <w:rPr>
          <w:rFonts w:ascii="Myanmar Text" w:hAnsi="Myanmar Text" w:eastAsia="Myanmar Text" w:cs="Myanmar Text"/>
        </w:rPr>
        <w:t>ခုနစ်မိုးကြိုး၏ လျှို့ဝှက်သမိုင်းသည် စိတ်ပျက်ဖွယ်အဖြစ်တစ်ခုဖြင့် စတင်၍၊ ထိုအဖြစ်က စောင့်ဆိုင်းကာလကို အစပြုစေသည်။ ဗျာဒိတ်ကျမ်း အခန်း ၁၁ တွင် ပရောဖက်နှစ်ပါးသည် 2020 ခုနှစ်၊ ဇူလိုင် 18 ရက်နေ့၌ သတ်ဖြတ်ခံရသောအခါ၊ စောင့်ဆိုင်းကာလသည် စတင်ခဲ့သည်။ ထာဝရဘုရားသည် လမ်းမပေါ်၌ သေနေသော သက်သေခံနှစ်ပါး အသက်ပြန်ရှင်နိုင်မည်လောဟု ယေဇကျေလအား မေးမြန်းတော်မူသောအချိန်တွင်၊ ယေဇကျေလသည် သေသူတို့အထဲတွင် ပါဝင်လျက်ရှိခဲ့သည်။</w:t>
      </w:r>
    </w:p>
    <w:p>
      <w:pPr>
        <w:pStyle w:val="ArticleScripture"/>
        <w:jc w:val="left"/>
      </w:pPr>
      <w:r>
        <w:rPr>
          <w:rFonts w:ascii="Myanmar Text" w:hAnsi="Myanmar Text" w:eastAsia="Myanmar Text" w:cs="Myanmar Text"/>
        </w:rPr>
        <w:t>ထာဝရဘုရား၏လက်တော်သည် အကျွန်ုပ်အပေါ်၌ ရှိတော်မူ၍၊ ထာဝရဘုရား၏ဝိညာဉ်တော်အားဖြင့် အကျွန်ုပ်ကို ထုတ်ဆောင်တော်မူကာ၊ အရိုးများနှင့် ပြည့်နေသော ချိုင့်ဝှမ်းအလယ်၌ ချထားတော်မူ၏။ ထို့နောက် ထိုအရိုးများပတ်လည်အနှံ့ကို အကျွန်ုပ်အား လှည့်လည်ကြည့်ရှုစေတော်မူ၏။ ထိုချိုင့်ဝှမ်းပြင်၌ အရိုးများသည် အလွန်များပြားစွာ ရှိကြောင်းကို၎င်း၊ အလွန်ခြောက်သွေ့လျက် ရှိကြောင်းကို၎င်း၊ ကြည့်ရှုရ၏။ ထိုအခါ ကိုယ်တော်က၊ အချင်း လူသား၊ ဤအရိုးတို့သည် အသက်ရှင်နိုင်မည်လောဟု အကျွန်ုပ်အား မေးတော်မူ၏။ အကျွန်ုပ်ကလည်း၊ အို အရှင်ထာဝရဘုရား၊ ကိုယ်တော်သာ သိတော်မူပါ၏ဟု ပြန်လျှောက်၏။ ယေဇကျေလ ၃၇:၁–၃။</w:t>
      </w:r>
    </w:p>
    <w:p>
      <w:pPr>
        <w:pStyle w:val="ArticleBody"/>
        <w:jc w:val="left"/>
      </w:pPr>
      <w:r>
        <w:rPr>
          <w:rFonts w:ascii="Myanmar Text" w:hAnsi="Myanmar Text" w:eastAsia="Myanmar Text" w:cs="Myanmar Text"/>
        </w:rPr>
        <w:t>အခန်းငယ် ခုနစ်တွင်၊ ယေဇကျေလသည် ပရောဖက်ပြုချက် နှစ်ခုအနက် ပထမတစ်ခုကို ပြောကြားသောအခါ၊ သတင်းစကားမှာ ရိုးရိုးရှင်းရှင်းပင်၊ “အို သွေ့ခြောက်သော အရိုးတို့၊ ထာဝရဘုရား၏ နှုတ်ကပတ်တော်ကို နားထောင်ကြလော့” ဟူ၍ ဖြစ်သည်။ ယောဟန်သည် ဗျာဒိတ်ကျမ်း၌ “ဤကျမ်း၏ ပရောဖက်ပြုချက် စကားများကို နားထောင်သောသူတို့သည် မင်္ဂလာရှိကြ၏” ဟု မှတ်တမ်းတင်ထားသည်။ ယေဇကျေလသည် ထာဝရဘုရား၏ နှုတ်ကပတ်တော်ကို နားထောင်ရန် ယေဇကျေလ၏ အမိန့်ကို နားထောင်သောသူများအဖြစ် မင်္ဂလာရသူ သေပြီးသား သွေ့ခြောက်သော အရိုးများကို ကိုယ်စားပြုသည်။ ထိုနှုတ်ကပတ်တော်တော်သည် သမ္မာတရားဖြစ်သည်။ ယေဇကျေလ အခန်းကြီး နှစ်တွင်၊ ဘုရားသခင်၏ နှုတ်ကပတ်တော်ကို နားထောင်သောသူတို့၏ အတွေ့အကြုံကို ဖော်ပြထားသည်။</w:t>
      </w:r>
    </w:p>
    <w:p>
      <w:pPr>
        <w:pStyle w:val="ArticleScripture"/>
        <w:jc w:val="left"/>
      </w:pPr>
      <w:r>
        <w:rPr>
          <w:rFonts w:ascii="Myanmar Text" w:hAnsi="Myanmar Text" w:eastAsia="Myanmar Text" w:cs="Myanmar Text"/>
        </w:rPr>
        <w:t>ထိုသူကလည်း ငါ့အား၊ အချင်းလူသား၏သား၊ သင်၏ခြေထောက်ပေါ်၌ ရပ်လော့။ ငါသည် သင်နှင့် စကားပြောမည်ဟု ဆို၏။ ထိုသူသည် ငါနှင့် စကားပြောသောအခါ ဝိညာဉ်တော်သည် ငါ့အတွင်းသို့ ဝင်၍ ငါ့ကို ခြေထောက်ပေါ်၌ ထောင်ထားသဖြင့်၊ ငါနှင့် စကားပြောသောသူ၏ အသံကို ငါကြားရ၏။ ယေဇကျေလ ၂:၁၊ ၂။</w:t>
      </w:r>
    </w:p>
    <w:p>
      <w:pPr>
        <w:pStyle w:val="ArticleBody"/>
        <w:jc w:val="left"/>
      </w:pPr>
      <w:r>
        <w:rPr>
          <w:rFonts w:ascii="Myanmar Text" w:hAnsi="Myanmar Text" w:eastAsia="Myanmar Text" w:cs="Myanmar Text"/>
        </w:rPr>
        <w:t>ဗျာဒိတ်ကျမ်း အခန်းကြီး ၁၁ ၌၊ သေသောအလောင်းများသည် သခင်ဘုရား၏ နှုတ်ကပတ်တော်ကို ကြားသောအခါ၊ နှစ်သိမ့်ရှင်သည် သူတို့အထဲသို့ ဝင်၍ သူတို့သည် မိမိတို့ခြေထောက်ပေါ်၌ ရပ်ကြ၏။ သူတို့ကို မိမိတို့ခြေထောက်ပေါ်၌ ရပ်စေသောသူမှာ နှစ်သိမ့်ရှင်ပင် ဖြစ်၏။</w:t>
      </w:r>
    </w:p>
    <w:p>
      <w:pPr>
        <w:pStyle w:val="ArticleScripture"/>
        <w:jc w:val="left"/>
      </w:pPr>
      <w:r>
        <w:rPr>
          <w:rFonts w:ascii="Myanmar Text" w:hAnsi="Myanmar Text" w:eastAsia="Myanmar Text" w:cs="Myanmar Text"/>
        </w:rPr>
        <w:t>သုံးရက်ခွဲကာလပြီးနောက် ဘုရားသခင်ထံမှ အသက်၏ဝိညာဉ်သည် သူတို့အတွင်းသို့ ဝင်လာ၍၊ သူတို့သည် မိမိတို့ခြေထောက်ပေါ်တွင် ရပ်ကြ၏။ ထိုသူတို့ကို မြင်သောသူတို့အပေါ်၌လည်း ကြီးမားသောကြောက်ရွံ့ခြင်း ကျရောက်လေ၏။ ဗျာဒိတ်ကျမ်း ၁၁:၁၁။</w:t>
      </w:r>
    </w:p>
    <w:p>
      <w:pPr>
        <w:pStyle w:val="ArticleBody"/>
        <w:jc w:val="left"/>
      </w:pPr>
      <w:r>
        <w:rPr>
          <w:rFonts w:ascii="Myanmar Text" w:hAnsi="Myanmar Text" w:eastAsia="Myanmar Text" w:cs="Myanmar Text"/>
        </w:rPr>
        <w:t>သေဆုံးသူတို့၏ မတ်တတ်ရပ်ထခြင်းသည်၊ တနင်္ဂနွေနေ့ဥပဒေ၏ တရားစီရင်ခြင်းကာလ၌ မြှောက်တင်ခြင်းခံရသော အလံတော်ဖြစ်လာစေရန် သူတို့ကို သင်္ချိုင်းများထဲမှ ထမြောက်စေသော အဆင့်နှစ်ဆင့်ပါ လုပ်ငန်းစဉ်၌ ပထမအဆင့်ဖြစ်သည်။ သူတို့သည် အခန်းကြီး ၁၁ တွင် မတ်တတ်ရပ်ကြသောအခါ၊ “အလွန်ကြောက်ရွံ့ခြင်း” သည် သူတို့ကို မြင်သောသူတို့အပေါ်သို့ ကျရောက်လာသည်။</w:t>
      </w:r>
    </w:p>
    <w:p>
      <w:pPr>
        <w:pStyle w:val="ArticleScripture"/>
        <w:jc w:val="left"/>
      </w:pPr>
      <w:r>
        <w:rPr>
          <w:rFonts w:ascii="Myanmar Text" w:hAnsi="Myanmar Text" w:eastAsia="Myanmar Text" w:cs="Myanmar Text"/>
        </w:rPr>
        <w:t>ကြောက်ရွံ့ခြင်းကြောင့် သူသည် မိမိ၏ ခိုင်ခံ့သော အကာအကွယ်သို့ ကူးသွားလိမ့်မည်။ သူ၏ မင်းသားတို့သည်လည်း အလံတော်ကို မြင်၍ ကြောက်ရွံ့ကြလိမ့်မည်ဟု၊ မီးတော်သည် ဇိအုန်၌ရှိ၍ မီးဖိုတော်သည် ယေရုရှလင်၌ရှိတော်မူသော ထာဝရဘုရား မိန့်တော်မူ၏။ ဟေရှာယ 31:9</w:t>
      </w:r>
    </w:p>
    <w:p>
      <w:pPr>
        <w:pStyle w:val="ArticleBody"/>
        <w:jc w:val="left"/>
      </w:pPr>
      <w:r>
        <w:rPr>
          <w:rFonts w:ascii="Myanmar Text" w:hAnsi="Myanmar Text" w:eastAsia="Myanmar Text" w:cs="Myanmar Text"/>
        </w:rPr>
        <w:t>မီလာရေးသမိုင်းတွင် “သန်းခေါင်ယံအော်ဟစ်ကြွေးကြော်သံ” သတင်းစကားသည် ဒုတိယကောင်းကင်တမန်၏ သတင်းစကား၏ ဒုတိယပိုင်းဖြစ်သည်။ ဒုတိယကောင်းကင်တမန်၏ သတင်းစကားသည် ထိုအချိန်၌ ဗာဗုလုန်၏ သမီးများဟု သတ်မှတ်ခံရသော အသင်းတော်များမှ မီလာရေးများကို ခွဲထုတ်စေခဲ့ပြီး၊ သစ္စာရှိသူများကို ထွက်လာ၍ မီလာရေးများနှင့်အတူ ရပ်တည်ရန် ခေါ်ဆောင်ခဲ့သည်။ ထိုသတင်းစကားအားဖြင့် ယုံကြည်သူတို့၏ “ကိုယ်ခန္ဓာ” တစ်ရပ်ကို ဖွဲ့စည်းခဲ့ပြီး၊ ထို့နောက် ဒုတိယအဆင့်မှာ ဒုတိယသတင်းစကားနှင့် ပူးပေါင်းကာ ထိုသတင်းစကားကို အင်အားဖြည့်ပေးသော “သန်းခေါင်ယံအော်ဟစ်ကြွေးကြော်သံ” ၏ သတင်းစကားဖြစ်သည်။ ထိုအခါ မီလာရေးများသည် တိုင်းပြည်အနှံ့၌ ဒီလှိုင်းကြီးတစ်လုံးပမာ သတင်းစကားကို ဆောင်ယူသွားသော အင်အားကြီးတပ်မတော်တစ်ရပ် ဖြစ်လာခဲ့ကြသည်။ ထိုအဆင့်နှစ်ဆင့်ပါသော လုပ်ငန်းစဉ်သည် ဗျာဒိတ်ကျမ်း ၁၈ ၏ အသံနှစ်သံဖြစ်ပြီး၊ ဗျာဒိတ်ကျမ်း ၁၁ ၏ လမ်းမပေါ်၌ သတ်ဖြတ်ခံခဲ့ရသော ယေဇကျေလကျမ်းရှိ သေခြောက်သော အရိုးများ၏ ရှင်ပြန်ထမြောက်ခြင်း လုပ်ငန်းစဉ်နှင့် တိတိကျကျ တစ်ပုံစံတည်းဖြစ်သည်။</w:t>
      </w:r>
    </w:p>
    <w:p>
      <w:pPr>
        <w:pStyle w:val="ArticleScripture"/>
        <w:jc w:val="left"/>
      </w:pPr>
      <w:r>
        <w:rPr>
          <w:rFonts w:ascii="Myanmar Text" w:hAnsi="Myanmar Text" w:eastAsia="Myanmar Text" w:cs="Myanmar Text"/>
        </w:rPr>
        <w:t>“ကောင်းကင်မှ ဆင်းသက်လာသော တန်ခိုးကြီးသော ကောင်းကင်တမန်ကို ကူညီရန် ကောင်းကင်တမန်များကို စေလွှတ်ခဲ့ကြသည်၊ ထို့နောက် အရပ်ရပ်အနှံ့တွင် မြည်ဟည်းနေသကဲ့သို့ ထင်ရသော အသံများကို ကျွန်ုပ်ကြားရသည်မှာ၊ ‘ငါ့လူတို့၊ သူမ၏အပြစ်များ၌ ပါဝင်မိကြမည်မဟုတ်စေရန်နှင့် သူမ၏ဘေးဒဏ်များကို ခံယူရမည်မဟုတ်စေရန်၊ သူမထံမှ ထွက်လာကြလော့။ အကြောင်းမူကား သူမ၏အပြစ်များသည် ကောင်းကင်တိုင်အောင် ရောက်ရှိခဲ့ပြီဖြစ်၍၊ ဘုရားသခင်သည် သူမ၏ဒုစရိုက်များကို အောက်မေ့တော်မူပြီ’ ဟူ၍ဖြစ်သည်။ ဤသတင်းစကားသည် တတိယသတင်းစကား၌ ထပ်ဖြည့်ထားသောအရာတစ်ရပ်ကဲ့သို့ ထင်ရပြီး၊ ၁၈၄၄ ခုနှစ်တွင် သန်းခေါင်ယံအော်ဟစ်သံသည် ဒုတိယကောင်းကင်တမန်၏ သတင်းစကားနှင့် ပေါင်းစည်းခဲ့သကဲ့သို့၊ ယင်းနှင့် ပေါင်းစည်းသွားသည်ဟု ထင်ရသည်။” Spiritual Gifts, volume 1, 195, 196.</w:t>
      </w:r>
    </w:p>
    <w:p>
      <w:pPr>
        <w:pStyle w:val="ArticleBody"/>
        <w:jc w:val="left"/>
      </w:pPr>
      <w:r>
        <w:rPr>
          <w:rFonts w:ascii="Myanmar Text" w:hAnsi="Myanmar Text" w:eastAsia="Myanmar Text" w:cs="Myanmar Text"/>
        </w:rPr>
        <w:t>ခုနစ်မိုးကြိုး၏ လျှို့ဝှက်သမိုင်း၌ ပထမဆုံးသော လမ်းမှတ်သည် တာရှည်စောင့်ဆိုင်းရသောကာလကို အစပြုစေသော စိတ်ပျက်ခြင်းဖြစ်သည်။ ထိုတာရှည်စောင့်ဆိုင်းရသောကာလသည် သုံးရက်ခွဲအဖြစ် ကိုယ်စားပြုထားသော အချိန်ကာလတစ်ရပ်ဖြစ်ပြီး၊ ထိုအရာသည် တောကန္တာရ၏ သင်္ကေတဖြစ်သည်။ တောကန္တာရ၌ လှည့်လည်သွားလာခဲ့သော အနှစ်လေးဆယ်၏ အဆုံးတွင် ယောရှုသည် အင်အားကြီးမားသော တပ်မတော်ကို ကတိထားရာပြည်သို့ ဦးဆောင်ဝင်ရောက်စေခဲ့သည်။ သုံးရက်ခွဲ၏ အဆုံးတွင် ယေဇကျေလကို သေခြင်းတောင်ကြားသို့ ခေါ်ဆောင်သွားပြီး၊ သေဆုံးသော ကိုယ်ခန္ဓာများအား “ထာဝရဘုရား၏ နှုတ်ကပတ်တော်ကို နားထောင်ကြလော့” ဟု အမိန့်ပေးရန် မိန့်ကြားတော်မူသည်။ ယေဇကျေလသည် တောကန္တာရ၌ ဟစ်ကြွေးသော “အသံ” ဖြစ်သည်။ ထာဝရဘုရား၏ နှုတ်ကပတ်တော်ကို နားထောင်ရန် အမိန့်ပေးခြင်းကြောင့် ကိုယ်အင်္ဂါအစိတ်အပိုင်းများသည် တစ်စုတစ်စည်းတည်း ဖြစ်လာကြသော်လည်း၊ ၎င်းတို့သည် မရှင်သေး၊ တပ်မတော်တစ်ရပ် မဖြစ်သေး၊ တံဆိပ်ခတ်ခြင်းကိုလည်း မခံရသေးပေ။ အခန်းနှစ်၌ ယေဇကျေလက ပြောဆိုသော “ထာဝရဘုရား၏ နှုတ်ကပတ်တော်” သည် နှစ်သိမ့်ရှင် ရောက်လာသောအခါ ဘုရားသခင်၏ လူမျိုးသည် ထာဝရဘုရား၏ နှုတ်ကပတ်တော်ကို တစ်ပြိုင်နက် နားထောင်နေစဉ်၌ ရပ်တည်ကြသည်ကို ဖော်ပြသည်။ သူတို့သည် လမ်းမပေါ်တွင် သတ်ဖြတ်ခံရပြီးနောက် သုံးရက်ခွဲအကြာ၌ နှစ်သိမ့်ရှင်ကို ပို့တော်မူမည်ဟု ခရစ်တော်က ကတိပြုတော်မူခဲ့သည်။</w:t>
      </w:r>
    </w:p>
    <w:p>
      <w:pPr>
        <w:pStyle w:val="ArticleBody"/>
        <w:jc w:val="left"/>
      </w:pPr>
      <w:r>
        <w:rPr>
          <w:rFonts w:ascii="Myanmar Text" w:hAnsi="Myanmar Text" w:eastAsia="Myanmar Text" w:cs="Myanmar Text"/>
        </w:rPr>
        <w:t>တစ်ကြိမ် မတ်တပ်ရပ်ပြီးနောက်၊ “အသက်မရှင်သေးသော” ကိုယ်ခန္ဓာများသည် ဒုတိယ ပရောဖက်ပြုချက်တစ်ခုကို လက်ခံရမည်ဖြစ်သည်။ ဟေရှာယရှိ “တောကန္တာရ၌ ဟစ်ကြော်သော အသံ” သည် မိမိ ဟစ်ကြော်ရမည့် ပရောဖက်ပြုချက်သည် အဘယ်အရာဖြစ်သနည်းဟု မေးသည်။ ယေဇကျေလနှင့် ဟေရှာယ အခန်း ၄၀ ၌ရှိသော “အသံ” တို့အား တင်ပြရန် အမိန့်ပေးထားသော “သတင်းစကား” သည် အစ္စလာမ်၏ သတင်းစကား ဖြစ်သည်။ ထိုပရောဖက်ပြုချက်ကို ပေးအပ်သောအခါ “အာဒံ” သည် အင်အားကြီးသော တပ်မတော်တစ်ရပ်အဖြစ် အသက်ရှင်လာသည်။ ထို့နောက် အသက်ရှင်နေသော သက်သေခံနှစ်ပါးသည် မကြာမီ ပေါ်ပေါက်လာမည့် တနင်္ဂနွေနေ့ ဥပဒေ ပြဋ္ဌာန်းခြင်းကြောင့် အမေရိကန်ပြည်ထောင်စုအပေါ် အစ္စလာမ်၏ တရားစီရင်ခြင်း သတင်းစကားကို ကြေညာကြသည်။ တနင်္ဂနွေနေ့ ဥပဒေ၏ တရားစီရင်ခြင်းသည် ခုနစ်မိုးကြိုး၏ လျှို့ဝှက်သမိုင်းတွင် တတိယ waymark ဖြစ်သည်။ ထိုအရာ ပြည့်စုံသောအခါ၊ ထိုတပ်မတော်သည် ကောင်းကင်သို့ အလံသင်္ကေတအဖြစ် မြှောက်တင်ခံရပြီး၊ ဗျာဒိတ်ကျမ်း အခန်း ၁၄ ၌ ကိုယ်စားပြုထားသည်။</w:t>
      </w:r>
    </w:p>
    <w:p>
      <w:pPr>
        <w:pStyle w:val="ArticleScripture"/>
        <w:jc w:val="left"/>
      </w:pPr>
      <w:r>
        <w:rPr>
          <w:rFonts w:ascii="Myanmar Text" w:hAnsi="Myanmar Text" w:eastAsia="Myanmar Text" w:cs="Myanmar Text"/>
        </w:rPr>
        <w:t>“ပထမ၊ ဒုတိယ၊ တတိယ ကောင်းကင်တမန်တို့၏ သတင်းစကားများ၌ ငါသည် အတွေ့အကြုံ ရှိခဲ့ပြီ။ ထိုကောင်းကင်တမန်တို့ကို ကောင်းကင်အလယ်ဗဟို၌ ပျံသန်းလျက် ကမ္ဘာသို့ သတိပေးခြင်း၏ သတင်းစကားကို ကြေညာနေသောသူများအဖြစ် ကိုယ်စားပြုဖော်ပြထားသည်၊ ထိုသတင်းစကားသည်လည်း ဤလောကသမိုင်း၏ နောက်ဆုံးသောနေ့ရက်များ၌ အသက်ရှင်နေကြသော လူတို့အပေါ် တိုက်ရိုက်သက်ရောက်မှုရှိသည်။ ဤကောင်းကင်တမန်တို့၏ အသံကို မည်သူမျှ မကြားရကြ၊ အကြောင်းမူကား ၎င်းတို့သည် ကောင်းကင်ဘုံ၏ စကြဝဠာနှင့် သဟဇာတညီစွာ အလုပ်ဆောင်နေကြသော ဘုရားသခင်၏ လူမျိုးကို ကိုယ်စားပြုသော သင်္ကေတဖြစ်ကြသည်။ ဘုရားသခင်၏ ဝိညာဉ်တော်အားဖြင့် အလင်းပေးခြင်းခံရပြီး သမ္မာတရားအားဖြင့် သန့်ရှင်းစေခြင်းခံရသော အမျိုးသားနှင့် အမျိုးသမီးတို့သည် ထိုသတင်းစကားသုံးပါးကို ၎င်းတို့၏ အစဉ်အတိုင်း ကြေညာကြသည်။” Selected Messages, book 2, 387.</w:t>
      </w:r>
    </w:p>
    <w:p>
      <w:pPr>
        <w:pStyle w:val="ArticleBody"/>
        <w:jc w:val="left"/>
      </w:pPr>
      <w:r>
        <w:rPr>
          <w:rFonts w:ascii="Myanmar Text" w:hAnsi="Myanmar Text" w:eastAsia="Myanmar Text" w:cs="Myanmar Text"/>
        </w:rPr>
        <w:t>မြှင့်တင်ထားသော အလံတော်သည် ကောင်းကင်အလယ်၌ ပျံသန်းလျက် သားရဲ၏အမှတ်တံဆိပ်ကို လက်ခံခြင်းမပြုရန် လူသားမျိုးနွယ်အား သတိပေးနေသော တတိယကောင်းကင်တမန်ဖြစ်သည်။ အင်အားကြီးမားသော စစ်တပ်တော်သည် မိက္ခေလသည် ထမြောက်၍ လူသားတို့၏ စမ်းသပ်ကာလ ပိတ်သိမ်းသွားသည်တိုင်အောင် ထိုသတင်းစကားကို လောကသို့ ဆက်လက်ကြေညာလျက်ရှိ၏။</w:t>
      </w:r>
    </w:p>
    <w:p>
      <w:pPr>
        <w:pStyle w:val="ArticleBody"/>
        <w:jc w:val="left"/>
      </w:pPr>
      <w:r>
        <w:rPr>
          <w:rFonts w:ascii="Myanmar Text" w:hAnsi="Myanmar Text" w:eastAsia="Myanmar Text" w:cs="Myanmar Text"/>
        </w:rPr>
        <w:t>ဤအကြောင်းအရာများကို နောက်ဆောင်းပါး၌ ဆက်လက်ဖော်ပြပါမည်။</w:t>
      </w:r>
    </w:p>
    <w:p>
      <w:pPr>
        <w:pStyle w:val="ArticleScripture"/>
        <w:jc w:val="left"/>
      </w:pPr>
      <w:r>
        <w:rPr>
          <w:rFonts w:ascii="Myanmar Text" w:hAnsi="Myanmar Text" w:eastAsia="Myanmar Text" w:cs="Myanmar Text"/>
        </w:rPr>
        <w:t>သန်းခေါင်ယံအချိန်၌ “ကြည့်ရှုလော့၊ သတို့သားလာပြီ။ သူ့ကို ကြိုဆိုရန် ထွက်ကြလော့” ဟူသော အော်ဟစ်သံတစ်ရပ် ပေါ်ပေါက်လေ၏။ မဿဲ ၂၅:၆။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 ဗျာဒိတ်တော် - အမှတ်ငါး</dc:title>
  <dc:subject>ဣရှာယ အခန်း လေးဆယ် — နှစ်သိမ့်ကြလော့၊ နှစ်သိမ့်ကြလော့</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