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ယေရှုခရစ်တော်၏ ဗျာဒိတ်တော် - အမှတ် ရှစ်</w:t>
      </w:r>
    </w:p>
    <w:p>
      <w:pPr>
        <w:pStyle w:val="ArticleSubtitle"/>
        <w:jc w:val="left"/>
      </w:pPr>
      <w:r>
        <w:rPr>
          <w:rFonts w:ascii="Myanmar Text" w:hAnsi="Myanmar Text" w:eastAsia="Myanmar Text" w:cs="Myanmar Text"/>
        </w:rPr>
        <w:t>လူမျိုးတစ်မျိုး၏ မွေးဖွားခြင်း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2023-10-31</w:t>
      </w:r>
    </w:p>
    <w:p>
      <w:pPr>
        <w:pStyle w:val="ArticleBody"/>
        <w:jc w:val="left"/>
      </w:pPr>
      <w:r>
        <w:rPr>
          <w:rFonts w:ascii="Myanmar Text" w:hAnsi="Myanmar Text" w:eastAsia="Myanmar Text" w:cs="Myanmar Text"/>
        </w:rPr>
        <w:t>အစ၌ သန်းခေါင်ယံကြွေးကြော်သံ၏ သတင်းစကားသည် စုံစမ်းစစ်ဆေးသော တရားစီရင်ခြင်း ဖွင့်လှစ်ချိန်တွင် အဆုံးသတ်ခဲ့သကဲ့သို့၊ သန်းခေါင်ယံကြွေးကြော်သံ၏ သတင်းစကားသည်လည်း အကောင်အထည်ဖော်သော တရားစီရင်ခြင်း ဖွင့်လှစ်ချိန်တွင် အဆုံးသတ်သည်။ အစ္စလာမ်၏ တတိယအမင်္ဂလာသည် တနင်္ဂနွေနေ့ဥပဒေ ပြဋ္ဌာန်းခြင်းကြောင့် အမေရိကန်ပြည်ထောင်စုအပေါ် တရားစီရင်ခြင်းကို ကျရောက်စေပြီး၊ ယေဇဘေလ၊ တိုင်ရာ၏ ပြည့်တန်ဆာမနှင့် မတရားမေထုန်ပြုခဲ့ကြသော ဘုရင်ဆယ်ပါးဖြင့် ကိုယ်စားပြုထားသည့် အရပ်ဘက် ညှဉ်းပန်းနှိပ်စက်သော အာဏာ၏ ဖိအားအောက်တွင် မိမိတို့၏ ကိုယ်ပိုင်တနင်္ဂနွေနေ့ဥပဒေကို လက်ခံကြခြင်းကြောင့် ကမ္ဘာတစ်ခုလုံးအပေါ် ဆက်လက်၍ တိုးများလာသော တရားစီရင်ခြင်းကိုလည်း ၎င်းက ကိုယ်စားပြုသည်။</w:t>
      </w:r>
    </w:p>
    <w:p>
      <w:pPr>
        <w:pStyle w:val="ArticleScripture"/>
        <w:jc w:val="left"/>
      </w:pPr>
      <w:r>
        <w:rPr>
          <w:rFonts w:ascii="Myanmar Text" w:hAnsi="Myanmar Text" w:eastAsia="Myanmar Text" w:cs="Myanmar Text"/>
        </w:rPr>
        <w:t>“ဘာသာရေးလွတ်လပ်ခွင့်၏ပြည်ဖြစ်သော အမေရိကသည် လူတို့၏သိစိတ်ကို အတင်းအကျပ်ချုပ်ချယ်၍ မှားယွင်းသော ဥပုသ်နေ့ကို ဂုဏ်ပြုစေရာတွင် ပုပ်ရဟန်းမင်းအဖွဲ့နှင့် ပူးပေါင်းလာသောအခါ၊ ကမ္ဘာပေါ်ရှိ နိုင်ငံတိုင်း၏ လူများသည်လည်း သူမ၏ နမူနာကို လိုက်နာရန် ဦးဆောင်ခံကြရလိမ့်မည်။” Testimonies, volume 6, 18.</w:t>
      </w:r>
    </w:p>
    <w:p>
      <w:pPr>
        <w:pStyle w:val="ArticleBody"/>
        <w:jc w:val="left"/>
      </w:pPr>
      <w:r>
        <w:rPr>
          <w:rFonts w:ascii="Myanmar Text" w:hAnsi="Myanmar Text" w:eastAsia="Myanmar Text" w:cs="Myanmar Text"/>
        </w:rPr>
        <w:t>ထိုအခါ ကြီးမားသောအငြင်းပွားမှု၌ တနင်္ဂနွေနေ့ဥပဒေဆိုင်ရာ တိုက်ပွဲသည် အပြည့်အဝ စတင်ဆင်နွှဲလျက်ရှိသည်။ ထိုအခါ စာတန်သည် ခရစ်တော်၏ ပုဂ္ဂိုလ်အသွင်ကို ဆောင်ယူ၍ ထင်ရှားလာသည်။</w:t>
      </w:r>
    </w:p>
    <w:p>
      <w:pPr>
        <w:pStyle w:val="ArticleScripture"/>
        <w:jc w:val="left"/>
      </w:pPr>
      <w:r>
        <w:rPr>
          <w:rFonts w:ascii="Myanmar Text" w:hAnsi="Myanmar Text" w:eastAsia="Myanmar Text" w:cs="Myanmar Text"/>
        </w:rPr>
        <w:t>“ဘုရားသခင်၏ပညတ်တရားကို ချိုးဖောက်လျက် ပုပ်ရဟန်းမင်းစနစ်အဖွဲ့အစည်းကို အတည်ပြုအောင် အင်အားသုံး၍ ထုတ်ပြန်မည့် အမိန့်တရားအားဖြင့်၊ ကျွန်ုပ်တို့၏နိုင်ငံသည် ဖြောင့်မတ်ခြင်းနှင့် မိမိကိုယ်ကို အပြည့်အဝ ဖြတ်တောက်သွားလိမ့်မည်။ ပရိုတက်စတန်ဝါဒသည် ကွာဟသည့်ချိုင့်ဝှမ်းကို ကျော်လွန်၍ ရောမအာဏာ၏လက်ကို ဆုပ်ကိုင်ရန် မိမိ၏လက်ကို ဆန့်ထုတ်သောအခါ၊ နက်ရှိုင်းသောအောက်ချောက်ကို ကျော်၍ ဝိညာဏဝါဒနှင့် လက်ချင်းချိတ်မိသောအခါ၊ ဤသုံးပါးပေါင်းစည်းမှု၏ လွှမ်းမိုးမှုအောက်တွင် ကျွန်ုပ်တို့၏နိုင်ငံသည် ပရိုတက်စတန်နှင့် သမ္မတစနစ်အုပ်ချုပ်ရေးဖြစ်သော မိမိ၏ ဖွဲ့စည်းပုံအခြေခံဥပဒေ၏ အခြေခံသဘောတရားတိုင်းကို ပယ်ရှား၍၊ ပုပ်ရဟန်းမင်းစနစ်၏ မုသားများနှင့် လှည့်ဖြားမှုများကို ပျံ့နှံ့စေရန် စီမံဖန်တီးပေးသောအခါ၊ ထိုအခါ စာတန်၏ အံ့ဖွယ်ကောင်းသော လှုပ်ရှားဆောင်ရွက်မှုအတွက် အချိန်ရောက်လာပြီး အဆုံးသည် နီးကပ်လာပြီဖြစ်ကြောင်း ကျွန်ုပ်တို့ သိနိုင်သည်။” Testimonies, volume 5, 451.</w:t>
      </w:r>
    </w:p>
    <w:p>
      <w:pPr>
        <w:pStyle w:val="ArticleBody"/>
        <w:jc w:val="left"/>
      </w:pPr>
      <w:r>
        <w:rPr>
          <w:rFonts w:ascii="Myanmar Text" w:hAnsi="Myanmar Text" w:eastAsia="Myanmar Text" w:cs="Myanmar Text"/>
        </w:rPr>
        <w:t>အမျိုးသားရေးအဆင့်၌ ဘုရားတရားမှ ဖောက်ပြန်ခြင်း၏နောက်တွင် အမျိုးသားရေးအဆင့်၌ ပျက်စီးခြင်း လိုက်ပါလာသည်။</w:t>
      </w:r>
    </w:p>
    <w:p>
      <w:pPr>
        <w:pStyle w:val="ArticleScripture"/>
        <w:jc w:val="left"/>
      </w:pPr>
      <w:r>
        <w:rPr>
          <w:rFonts w:ascii="Myanmar Text" w:hAnsi="Myanmar Text" w:eastAsia="Myanmar Text" w:cs="Myanmar Text"/>
        </w:rPr>
        <w:t>“အမေရိကန်ပြည်ထောင်စု၏ ပြည်သူများသည် မျက်နှာသာပေးခံရသော လူမျိုးဖြစ်ကြ၏။ သို့သော် သူတို့သည် ဘာသာရေးလွတ်လပ်ခွင့်ကို ကန့်သတ်၍၊ ပရိုတက်စတန်ဘာသာရေးကို စွန့်လွှတ်ကာ၊ ပုပ်ရဟန်းမင်းဝါဒကို အားပေးထောက်ခံသည့်အခါ၊ သူတို့၏ အပြစ်ဒုစရိုက်၏ ပမာဏသည် ပြည့်စုံသွားမည်ဖြစ်ပြီး၊ ‘အမျိုးသားရေး ဘာသာဖောက်ပြန်မှု’ သည် ကောင်းကင်မှတ်တမ်းစာအုပ်များ၌ မှတ်တမ်းတင်ခံရလိမ့်မည်။ ဤဘာသာဖောက်ပြန်မှု၏ အကျိုးဆက်မှာ အမျိုးသားရေး ပျက်စီးခြင်း ဖြစ်လိမ့်မည်။” Review and Herald, May 2, 1893.</w:t>
      </w:r>
    </w:p>
    <w:p>
      <w:pPr>
        <w:pStyle w:val="ArticleBody"/>
        <w:jc w:val="left"/>
      </w:pPr>
      <w:r>
        <w:rPr>
          <w:rFonts w:ascii="Myanmar Text" w:hAnsi="Myanmar Text" w:eastAsia="Myanmar Text" w:cs="Myanmar Text"/>
        </w:rPr>
        <w:t>အကြံမဲ့သော လောဒိကိအသင်းဝင် အက်ဒ်ဗင်တစ်တို့သည် ပုပ်ရဟန်းမင်းအာဏာနှင့် လက်ချင်းချိတ်၍ ပူးပေါင်းကြသဖြင့် ဖျက်ဆီးခြင်းခံရကြမည်ဖြစ်သော်လည်း၊ ဗာဗုလုန်အတွင်း၌ ယခုတိုင်ရှိနေဆဲဖြစ်သော ခရစ်တော်၏ အခြားသိုးစုမူကား ပုပ်ရဟန်းမင်းအာဏာ၏ လက်မှ လွတ်မြောက်ကြလိမ့်မည်။</w:t>
      </w:r>
    </w:p>
    <w:p>
      <w:pPr>
        <w:pStyle w:val="ArticleScripture"/>
        <w:jc w:val="left"/>
      </w:pPr>
      <w:r>
        <w:rPr>
          <w:rFonts w:ascii="Myanmar Text" w:hAnsi="Myanmar Text" w:eastAsia="Myanmar Text" w:cs="Myanmar Text"/>
        </w:rPr>
        <w:t>သူသည်လည်း ဘုန်းအသရေထင်ရှားသောပြည်သို့ ဝင်ရောက်လိမ့်မည်။ နိုင်ငံများစွာလည်း လဲကျပျက်စီးကြလိမ့်မည်။ သို့ရာတွင် ဤသူတို့မူကား သူ၏လက်မှ လွတ်မြောက်ကြလိမ့်မည်။ ထိုသူတို့မှာ ဧဒုံ၊ မောဘ၊ အမ္မုန်အမျိုးသားတို့တွင် အဓိကသောသူများ ဖြစ်ကြသည်။ ဒံယေလ ၁၁:၄၁။</w:t>
      </w:r>
    </w:p>
    <w:p>
      <w:pPr>
        <w:pStyle w:val="ArticleBody"/>
        <w:jc w:val="left"/>
      </w:pPr>
      <w:r>
        <w:rPr>
          <w:rFonts w:ascii="Myanmar Text" w:hAnsi="Myanmar Text" w:eastAsia="Myanmar Text" w:cs="Myanmar Text"/>
        </w:rPr>
        <w:t>တနင်္ဂနွေနေ့ဥပဒေ အတည်ပြုကျင့်သုံးမှုကြောင့် ဖြစ်ပေါ်လာသော တရားစီရင်ခြင်းဆိုင်ရာ အမင်္ဂလာကို သတ္တမတံပိုးက ယူဆောင်လာသကဲ့သို့၊ အစ္စလာမ်သည် အမေရိကန်ပြည်ထောင်စုကို ရုတ်တရက် တိုက်ခိုက်သည်။</w:t>
      </w:r>
    </w:p>
    <w:p>
      <w:pPr>
        <w:pStyle w:val="ArticleScripture"/>
        <w:jc w:val="left"/>
      </w:pPr>
      <w:r>
        <w:rPr>
          <w:rFonts w:ascii="Myanmar Text" w:hAnsi="Myanmar Text" w:eastAsia="Myanmar Text" w:cs="Myanmar Text"/>
        </w:rPr>
        <w:t>ထို့နောက် ငါသည် ကြည့်မြင်၍ ကောင်းကင်အလယ်တစ်လျှောက် ပျံသန်းနေသော ကောင်းကင်တမန်တစ်ပါးကို မြင်လည်းမြင်၊ ကြားလည်းကြားရ၏။ သူသည် အလွန်ကြီးမားသော အသံဖြင့်၊ “မကြာမီ တံပိုးမှုတ်ကြမည့် ကောင်းကင်တမန်သုံးပါး၏ တံပိုးသံအခြားများကြောင့် မြေကြီးပေါ်၌ နေထိုင်သူတို့အပေါ်သို့ အမင်္ဂလာ၊ အမင်္ဂလာ၊ အမင်္ဂလာ ရောက်လိမ့်မည်” ဟု ဆိုလျက်ရှိ၏။ ဗျာဒိတ်ကျမ်း ၈:၁၃။</w:t>
      </w:r>
    </w:p>
    <w:p>
      <w:pPr>
        <w:pStyle w:val="ArticleBody"/>
        <w:jc w:val="left"/>
      </w:pPr>
      <w:r>
        <w:rPr>
          <w:rFonts w:ascii="Myanmar Text" w:hAnsi="Myanmar Text" w:eastAsia="Myanmar Text" w:cs="Myanmar Text"/>
        </w:rPr>
        <w:t>ဗျာဒိတ်ကျမ်း အခန်းကြီး ၁၁ တွင် သက်သေခံနှစ်ပါးကို ကိုယ်စားပြုသော အလံတော်ကို၊ ထို့နောက် ယောဟန်က ဗျာဒိတ်ကျမ်း အခန်းကြီး ၁၂ တွင် နေမင်းကို ဝတ်ဆင်ထားသော မိန်းမတစ်ဦးအဖြစ် ပုံဖော်တင်ပြထားပြီး၊ အစနှင့် အဆုံး၏ သင်္က</w:t>
      </w:r>
      <w:r>
        <w:rPr>
          <w:rFonts w:ascii="Nirmala UI" w:hAnsi="Nirmala UI" w:eastAsia="Nirmala UI" w:cs="Nirmala UI"/>
        </w:rPr>
        <w:t>േത</w:t>
      </w:r>
      <w:r>
        <w:rPr>
          <w:rFonts w:ascii="Myanmar Text" w:hAnsi="Myanmar Text" w:eastAsia="Myanmar Text" w:cs="Myanmar Text"/>
        </w:rPr>
        <w:t>ဗေဒဖြင့်လည်း ပရောဖက်ပြုတင်ပြထားသည်။</w:t>
      </w:r>
    </w:p>
    <w:p>
      <w:pPr>
        <w:pStyle w:val="ArticleScripture"/>
        <w:jc w:val="left"/>
      </w:pPr>
      <w:r>
        <w:rPr>
          <w:rFonts w:ascii="Myanmar Text" w:hAnsi="Myanmar Text" w:eastAsia="Myanmar Text" w:cs="Myanmar Text"/>
        </w:rPr>
        <w:t>ကောင်းကင်၌ အံ့ဖွယ်နိမိတ်ကြီးတစ်ပါး ပေါ်ထွန်းလေ၏။ နေရောင်ကို ဝတ်ဆင်ထားသော မိန်းမတစ်ဦးရှိ၍၊ လသည် သူ၏ခြေအောက်၌ ရှိ၏။ သူ၏ခေါင်းပေါ်၌လည်း ကြယ်တစ်ဆယ့်နှစ်လုံးဖြင့် ဖွဲ့စည်းထားသော သရဖူတစ်လုံး ရှိ၏။ သူမသည် ကိုယ်ဝန်ဆောင်လျက်၊ မွေးဖွားချိန်နီးလာသဖြင့် နာကျင်ဝေဒနာခံရ၍ အော်ဟစ်လေ၏။ ကောင်းကင်၌ အခြားသော အံ့ဖွယ်နိမိတ်တစ်ပါးလည်း ပေါ်ထွန်းလေ၏။ ကြည့်ရှုလော့၊ ခေါင်းခုနစ်လုံး၊ ချိုဆယ်ချောင်းရှိ၍၊ ခေါင်းတို့အပေါ်၌ သရဖူခုနစ်လုံး ဆင်ယင်ထားသော အနီရောင် နဂါးကြီးတစ်ကောင် ရှိ၏။ ထိုနဂါး၏ အမြီးသည် ကောင်းကင်ကြယ်တို့၏ သုံးပုံတစ်ပုံကို ဆွဲယူ၍ မြေသို့ ပစ်ချလေ၏။ နဂါးသည် မွေးဖွားရန် အသင့်ရှိသော မိန်းမ၏ရှေ့၌ ရပ်နေလျက်၊ သူမ၏ကလေးကို မွေးဖွားသည်နှင့်တပြိုင်နက် ကိုက်စားဖျက်ဆီးရန် စောင့်နေလေ၏။ သူမသည် လူမျိုးခပ်သိမ်းတို့ကို သံလှံတံဖြင့် အုပ်စိုးရမည့် သားယောက်ျားတစ်ဦးကို မွေးဖွားလေ၏။ ထိုကလေးသည် ဘုရားသခင်ထံသို့လည်းကောင်း၊ ကိုယ်တော်၏ ရာဇပလ္လင်တော်သို့လည်းကောင်း ချီဆောင်ခြင်းခံရလေ၏။ ဗျာဒိတ်ကျမ်း ၁၂:၁–၅။</w:t>
      </w:r>
    </w:p>
    <w:p>
      <w:pPr>
        <w:pStyle w:val="ArticleBody"/>
        <w:jc w:val="left"/>
      </w:pPr>
      <w:r>
        <w:rPr>
          <w:rFonts w:ascii="Myanmar Text" w:hAnsi="Myanmar Text" w:eastAsia="Myanmar Text" w:cs="Myanmar Text"/>
        </w:rPr>
        <w:t>သူမသည် လပေါ်၌ ရပ်နေပြီး၊ နေဖြင့် အဝတ်ဝတ်ထားလျက်ရှိသည်။ လသည် နေ၏ အလင်းရောင်ကို ပြန်လည်ထင်ဟပ်ပြသသောအရာဖြစ်သဖြင့်၊ ပရောဖက်ပြုချက်အရ နေကို ပုံဆောင်ဖော်ပြသည်။ သူမ၏ သရဖူ၌ရှိသော ကြယ်ဆယ့်နှစ်လုံးသည် ရှေးဣသရေလ၏ အစကာလ၌ရှိသော ဣသရေလအမျိုးအနွယ် ဆယ့်နှစ်မျိုးကို ကိုယ်စားပြု၍၊ ထိုအရာတို့သည် ရှေးဣသရေလ၏ အဆုံးကာလ၌ရှိသော တပည့်တော် ဆယ့်နှစ်ပါးကို ပုံဆောင်ဖော်ပြသည်။ ရှေးဣသရေလ၏ အဆုံးကာလ၌ရှိသော တပည့်တော် ဆယ့်နှစ်ပါးဖြစ်သော ထိုကြယ်ဆယ့်နှစ်လုံးသည်၊ ခေတ်သစ်ဣသရေလ၏ အစကာလ၌ရှိသော တမန်တော် ဆယ့်နှစ်ပါးလည်း ဖြစ်ကြသည်။ သို့ဖြစ်၍ ထိုအရာတို့သည်၊ တပည့်တော်များနှင့် တမန်တော်များဖြစ်သော ခေတ်သစ်ဣသရေလ၏ အဆုံးကာလ၌ရှိသော တစ်သိန်းလေးသောင်းလေးထောင်ကိုလည်း ပုံဆောင်ဖော်ပြကြသည်။ တပည့်တော်များက ရှေးဣသရေလ၏ အဆုံးကိုလည်းကောင်း၊ တမန်တော်များက ခေတ်သစ်ဣသရေလ၏ အစကိုလည်းကောင်း ကိုယ်စားပြုသော သမိုင်းကာလ၏ အစ၌၊ အသင်းတော်ဖြစ်သော ထိုမိန်းမသည် ခရစ်တော်ကို ကိုယ်ဝန်ဆောင်ထားခဲ့သည်။ ကိုယ်တော်သည် မိမိ၏ သေခြင်းနှင့် ရှင်ပြန်ထမြောက်ခြင်းနောက်တွင် ဘုရားသခင်ထံသို့ ချီဆောင်ခြင်းခံရမည့် “ယောက်ျားကလေး” ဖြစ်တော်မူသည်။</w:t>
      </w:r>
    </w:p>
    <w:p>
      <w:pPr>
        <w:pStyle w:val="ArticleBody"/>
        <w:jc w:val="left"/>
      </w:pPr>
      <w:r>
        <w:rPr>
          <w:rFonts w:ascii="Myanmar Text" w:hAnsi="Myanmar Text" w:eastAsia="Myanmar Text" w:cs="Myanmar Text"/>
        </w:rPr>
        <w:t>ထို့ကြောင့် ထိုမိန်းမသည်လည်း သေခြင်း၏ချိုင့်ဝှမ်းမှ ရှင်ပြန်ထမြောက်ခြင်းနောက် ကောင်းကင်သို့တက်သွားကြသော တစ်သိန်းလေးသောင်းလေးထောင်၏ မွေးဖွားခြင်းကိုလည်း သင်္ကေတပြုသည်။ သူတို့သည် ကောင်းကင်၌ ရောက်ရှိသွားပြီးနောက်၊ သူမသည် တနင်္ဂနွေဥပဒေကာလ၌ ဗာဗုလုန်မှ ထွက်လာသော အခြားသိုးစုကို ကိုယ်စားပြုသော အခြားကလေးတစ်ဦးကိုလည်း မွေးဖွားမည်ဖြစ်သည်။</w:t>
      </w:r>
    </w:p>
    <w:p>
      <w:pPr>
        <w:pStyle w:val="ArticleScripture"/>
        <w:jc w:val="left"/>
      </w:pPr>
      <w:r>
        <w:rPr>
          <w:rFonts w:ascii="Myanmar Text" w:hAnsi="Myanmar Text" w:eastAsia="Myanmar Text" w:cs="Myanmar Text"/>
        </w:rPr>
        <w:t>“သူသည် ဝေဒနာမခံမီ မွေးဖွားလေပြီ။ သူ၏နာကျင်ခြင်း မရောက်မီ ယောကျ်ားကလေးတစ်ဦးကို မွေးဖွားလေပြီ။ ထိုသို့သောအမှုကို အဘယ်သူ ကြားဖူးသနည်း။ ထိုသို့သောအရာများကို အဘယ်သူ မြင်ဖူးသနည်း။ မြေကြီးသည် တစ်နေ့တည်းဖြင့် မွေးဖွားစေခြင်းခံရမည်လော။ လူမျိုးတစ်မျိုးသည် တစ်ပြိုင်နက်တည်း မွေးဖွားလာမည်လော။ အကြောင်းမူကား ဇိအုန်သည် ဝေဒနာခံလျင်မြန်သကဲ့သို့ မိမိ၏သားသမီးတို့ကို မွေးဖွားလေပြီ။ ‘ငါသည် မွေးဖွားရမည့်အခြေအနေသို့ ဆောင်ခဲ့ပြီးမှ မွေးဖွားစေခြင်းမရှိဘဲ နေရမည်လော’ ဟု ထာဝရဘုရား မိန့်တော်မူ၏။ ‘ငါသည် မွေးဖွားစေသောသူဖြစ်ပြီးမှ သားအိမ်ကို ပိတ်ထားမည်လော’ ဟု သင်၏ဘုရားသခင် မိန့်တော်မူ၏။” ဟေရှာယ ၆၆:၇–၉။</w:t>
      </w:r>
    </w:p>
    <w:p>
      <w:pPr>
        <w:pStyle w:val="ArticleBody"/>
        <w:jc w:val="left"/>
      </w:pPr>
      <w:r>
        <w:rPr>
          <w:rFonts w:ascii="Myanmar Text" w:hAnsi="Myanmar Text" w:eastAsia="Myanmar Text" w:cs="Myanmar Text"/>
        </w:rPr>
        <w:t>မြေကြီးမှ ထွက်လာသော သားရဲ၏ အုပ်စိုးမှုကာလ၌ လူမျိုးတစ်မျိုးသည် တစ်ပြိုင်နက် မွေးဖွားလာ၏။ ထိုလူမျိုးမှာ တစ်သိန်းလေးသောင်းလေးထောင် ဖြစ်ကြ၏၊ အကြောင်းမူကား သူတို့သည် ခရစ်တော်၏ စရိုက်လက္ခဏာကို ပြည့်စုံစွာ ထင်ဟပ်ပြသသူများ ဖြစ်ကြသောကြောင့်တည်း။ သူတို့သည် “အမျိုးသားကလေး” ယေရှုဖြင့် ပုံဆောင်ပြထားခြင်းခံရသူများ ဖြစ်ကြ၏။ သူတို့သည် ဣရှာယ၏ “အမျိုးသားကလေး” ဖြစ်ပြီး၊ ထိုမိန်းမသည် ဝေဒနာမခံရမီ မွေးဖွားလာသောသူ ဖြစ်၏။ အနက်မဲ့တွင်းမှ တက်လာသော သားရဲ၏ လက်ချက်ဖြင့် သတ်ဖြတ်ခံရသောအခါ လောကသည် ဝမ်းမြောက်ခဲ့ကြသော သေပြီးခြောက်သွေ့နေသည့် အရိုးတို့သည် ယေရုရှလင်၌ နှစ်သိမ့်ခြင်းကို ခံရကြမည်ဖြစ်၍၊ ထို့နောက် “အမျိုးသားကလေး” ကို မွေးဖွားသော မိန်းမနှင့်အတူ ဝမ်းမြောက်ကြလိမ့်မည်။ သူမ ဝေဒနာမခံရမီ သူတို့ကို မွေးဖွားစေပြီးနောက်၊ ထို့နောက် သူမသည် ဝေဒနာခံ၍ “သူမ၏” အခြားသော “သားသမီးများ” ကို မွေးဖွားလေ၏၊ အကြောင်းမူကား ထိုအခါ လူမျိုးခြားတို့သည် တတိယကောင်းကင်တမန်၏ သတင်းစကားကို စီးဆင်းသော မြစ်တစ်စင်းကဲ့သို့ တုံ့ပြန်ကြမည်ဖြစ်ပြီး၊ ထိုသတင်းစကားသည် လှိုင်းကြီးတစ်လုံးကဲ့သို့ တိုင်းပြည်တစ်လွှားကို လွှမ်းမိုးသွားမည် ဖြစ်သောကြောင့်တည်း။ သူတို့သည် ကြီးမားသော အကျပ်အတည်းအတွင်း မွေးဖွားလာကြပြီး၊ ထိုအရာသည် သူမ၏ ဝေဒနာကို ကိုယ်စားပြု၏။ ဗျာဒိတ်ကျမ်း အခန်းကြီး ၁၂ ၏ မိန်းမသည် အနှစ်သာရအားဖြင့် အမြွှာကို ရှိ၏။ ပထမမွေးသူများမှာ ပထမသီးနှံဟု သတ်မှတ်ဖော်ပြထားသော တစ်သိန်းလေးသောင်းလေးထောင် ဖြစ်ကြပြီး၊ လူမျိုးခြားတို့မှာ နွေရာသီ ရိတ်သိမ်းခြင်း၏ ကြီးမားသော စုသိမ်းခြင်း ဖြစ်ကြ၏။</w:t>
      </w:r>
    </w:p>
    <w:p>
      <w:pPr>
        <w:pStyle w:val="ArticleScripture"/>
        <w:jc w:val="left"/>
      </w:pPr>
      <w:r>
        <w:rPr>
          <w:rFonts w:ascii="Myanmar Text" w:hAnsi="Myanmar Text" w:eastAsia="Myanmar Text" w:cs="Myanmar Text"/>
        </w:rPr>
        <w:t>ယေရုရှလင်မြို့နှင့်အတူ ဝမ်းမြောက်ကြလော့၊ သူမကိုချစ်သောသူအပေါင်းတို့၊ သူမနှင့်အတူ ရွှင်လန်းကြလော့။ သူမအတွက် ငိုကြွေးခဲ့သောသူအပေါင်းတို့၊ သူမနှင့်အတူ အလွန်ဝမ်းမြောက်ကြလော့။ သင်တို့သည် သူမ၏ နှစ်သိမ့်ခြင်း၏ နို့တံတို့မှ စို့ယူ၍ အားရကျေနပ်ကြမည်အကြောင်း၊ သူမ၏ ဘုန်းအသရေပြည့်စုံကြွယ်ဝခြင်းမှ နို့ကို စို့ယူ၍ ပျော်မွေ့ကြမည်အကြောင်း ဖြစ်၏။ အကြောင်းမူကား ထာဝရဘုရား မိန့်တော်မူသည်ကား၊ ကြည့်ရှုလော့၊ ငါသည် ငြိမ်သက်ခြင်းကို မြစ်ကဲ့သို့ သူမထံသို့ စီးဆင်းစေမည်။ တပါးအမျိုးသားတို့၏ ဘုန်းအသရေကိုလည်း လျှံထွက်သော စမ်းချောင်းကဲ့သို့ ဖြစ်စေမည်။ ထိုအခါ သင်တို့သည် စို့ယူကြမည်။ သူမ၏ နံဘေး၌ ထမ်းဆောင်ခြင်းကို ခံရကြမည်။ သူမ၏ ဒူးပေါ်၌ လှုပ်ရှားလျက် နှစ်သိမ့်ပျော်ရွှင်စေခြင်းကို ခံရကြမည်။ မိခင်သည် မိမိသားကို နှစ်သိမ့်သကဲ့သို့ ငါသည်လည်း သင်တို့ကို နှစ်သိမ့်မည်။ သင်တို့သည် ယေရုရှလင်မြို့၌ နှစ်သိမ့်ခြင်းကို ခံရကြလိမ့်မည်။ ဤအရာကို သင်တို့မြင်သောအခါ သင်တို့၏ စိတ်နှလုံးသည် ဝမ်းမြောက်လိမ့်မည်။ သင်တို့၏ အရိုးတို့သည် မြက်ပင်ကဲ့သို့ စိမ်းလန်းရှင်သန်လိမ့်မည်။ ထာဝရဘုရား၏ လက်တော်သည် ကိုယ်တော်၏ အစေခံတို့ဘက်၌ ရှိကြောင်းကို သိမြင်ရကြမည်။ ကိုယ်တော်၏ အမျက်တော်မူကား ရန်သူတို့အပေါ်၌ ထင်ရှားလိမ့်မည်။ ဟေရှာယ 66:10–14။</w:t>
      </w:r>
    </w:p>
    <w:p>
      <w:pPr>
        <w:pStyle w:val="ArticleBody"/>
        <w:jc w:val="left"/>
      </w:pPr>
      <w:r>
        <w:rPr>
          <w:rFonts w:ascii="Myanmar Text" w:hAnsi="Myanmar Text" w:eastAsia="Myanmar Text" w:cs="Myanmar Text"/>
        </w:rPr>
        <w:t>ယေရုရှလင်အတွက် “ဝမ်းနည်းမြည်တမ်း” သောသူတို့သည် သူမ၏အတွင်း၌ ပြုလုပ်လျက်ရှိသော စက်ဆုပ်ရွံရှာဖွယ်အမှုများကြောင့် ညည်းတွား၍ အော်ဟစ်မြည်တမ်းကြသူများဖြစ်ကြပြီး၊ သူတို့သည် တံဆိပ်ခတ်ခြင်းကိုခံထားရသောသူများဖြစ်သည်။ ထိုသူတို့သည် တနင်္ဂနွေနေ့ဥပဒေမတိုင်မီ ကြိုတင်၍ တံဆိပ်ခတ်ခြင်းကို ခံရကြသည်။ ယခုကျွန်ုပ်တို့သည် “အသင်းတော်အတွက် အဆုံးသတ်အမှု” ထဲတွင်ရှိနေကြပြီး၊ ဤအရာသည် တစ်သိန်းလေးသောင်းလေးထောင်၏ တံဆိပ်ခတ်ခြင်းနောက်ဆုံးအချိန်ကာလများဖြစ်သည်။</w:t>
      </w:r>
    </w:p>
    <w:p>
      <w:pPr>
        <w:pStyle w:val="ArticleScripture"/>
        <w:jc w:val="left"/>
      </w:pPr>
      <w:r>
        <w:rPr>
          <w:rFonts w:ascii="Myanmar Text" w:hAnsi="Myanmar Text" w:eastAsia="Myanmar Text" w:cs="Myanmar Text"/>
        </w:rPr>
        <w:t>“ဘုရားသခင်၏ အမှန်တကယ်လူမျိုးတော်ဖြစ်၍၊ သခင်ဘုရား၏အမှုတော်နှင့် ဝိညာဉ်များ၏ကယ်တင်ခြင်းကို စိတ်နှလုံးထဲ၌ အထူးထားသောသူတို့သည်၊ အပြစ်ကို ၎င်း၏အမှန်တကယ် အပြစ်ဖြစ်သောသဘောအတိုင်း အမြဲမြင်ကြလိမ့်မည်။ သူတို့သည် ဘုရားသခင်၏လူမျိုးကို အလွယ်တကူဝိုင်းနှောင်တတ်သော အပြစ်များနှင့်ပတ်သက်၍ သစ္စာရှိစွာ၊ တည့်တည့်မတ်မတ် ကိုင်တွယ်ပြောဆိုခြင်းဘက်၌ အမြဲရပ်တည်ကြလိမ့်မည်။ အထူးသဖြင့် အသင်းတော်အတွက် နောက်ဆုံးအမှု၌၊ ဘုရားသခင်၏ရာဇပလ္လင်ရှေ့တော်၌ အပြစ်ကင်းလျက် ရပ်တည်ရမည့် တစ်သိန်းလေးသောင်းလေးထောင်ကို တံဆိပ်ခတ်သည့်အချိန်၌၊ သူတို့သည် ဘုရားသခင်၏လူမျိုးဟု ကိုယ်ကိုဝန်ခံသောသူတို့၏ အမှားအယွင်းများကို အနက်ရှိုင်းဆုံး ခံစားကြလိမ့်မည်။ ထိုအရာကို ပရောဖက်က နောက်ဆုံးအမှုကို လူတစ်ဦးစီသည် မိမိလက်၌ သတ်ဖြတ်ရေးလက်နက်ကို ကိုင်ဆောင်ထားသော လူတို့၏ပုံရိပ်ဖြင့် ဖော်ပြထားခြင်းအားဖြင့် အင်အားပြင်းစွာ ထင်ရှားစေထားသည်။ သူတို့အထဲမှ လူတစ်ဦးသည် ပိတ်ချောအဝတ်ကိုဝတ်ဆင်လျက်၊ မိမိဘေးနား၌ စာရေးသူ၏မှင်ဘူးကို ဆောင်ထား၏။ ‘ထာဝရဘုရားကလည်း သူအား၊ မြို့အလယ်သို့၊ ယေရုရှလင်မြို့အလယ်သို့ ဖြတ်သွား၍၊ ထိုမြို့အလယ်၌ ပြုလျက်ရှိသော စက်ဆုပ်ရွံရှာဖွယ်အမှုအလုံးစုံကြောင့် ညည်းတွားငိုကြွေးသောသူတို့၏ နဖူးပေါ်မှာ အမှတ်အသားတစ်ခု ချမှတ်လော့ဟု မိန့်တော်မူ၏။’ Testimonies, volume 3, 266.</w:t>
      </w:r>
    </w:p>
    <w:p>
      <w:pPr>
        <w:pStyle w:val="ArticleBody"/>
        <w:jc w:val="left"/>
      </w:pPr>
      <w:r>
        <w:rPr>
          <w:rFonts w:ascii="Myanmar Text" w:hAnsi="Myanmar Text" w:eastAsia="Myanmar Text" w:cs="Myanmar Text"/>
        </w:rPr>
        <w:t>“ညည်းတွား၍ အော်ဟစ်ကြွေးကြော်” သောသူတို့သည်၊ ယေရုရှလင်ဟူ၍ ကိုယ်စားပြုထားသော အသင်းတော်အလယ်၌ သတ်ဖြတ်ရေးလက်နက်များကို ကိုင်ဆောင်သော ဖျက်ဆီးသော ကောင်းကင်တမန်တို့ မဖြတ်သန်းမီ၊ တံဆိပ်ခတ်ခြင်းကို ခံရကြ၏။</w:t>
      </w:r>
    </w:p>
    <w:p>
      <w:pPr>
        <w:pStyle w:val="ArticleScripture"/>
        <w:jc w:val="left"/>
      </w:pPr>
      <w:r>
        <w:rPr>
          <w:rFonts w:ascii="Myanmar Text" w:hAnsi="Myanmar Text" w:eastAsia="Myanmar Text" w:cs="Myanmar Text"/>
        </w:rPr>
        <w:t>“ပညတ်တော်မှာ ဤသို့ဖြစ်သည်— ‘မြို့၏အလယ်ကို၊ ယေရုရှလင်မြို့၏အလယ်ကို ဖြတ်သန်းသွား၍၊ ထိုမြို့အလယ်၌ ပြုလုပ်လျက်ရှိသော ရွံရှာဖွယ်အမှုအလုံးစုံကြောင့် ညည်းတွား၍ ငိုကြွေးသော လူတို့၏ နဖူးပေါ်၌ အမှတ်တစ်ခု ချမှတ်လော့။’ ဤသို့ ညည်းတွား၍ ငိုကြွေးနေသူများသည် အသက်၏နှုတ်ကပတ်တရားကို ကြေညာလျက်နေခဲ့ကြ၏။ သူတို့သည် ဆုံးမခဲ့ကြ၏၊ အကြံပေးခဲ့ကြ၏၊ အသနားခံတောင်းပန်ခဲ့ကြ၏။ ဘုရားသခင်ကို မလေးမမြတ်ပြုလျက်ရှိခဲ့သူအချို့သည် နောင်တရ၍ ကိုယ်တော်ရှေ့၌ မိမိတို့စိတ်နှလုံးကို နှိမ့်ချခဲ့ကြ၏။ သို့သော်လည်း ထာဝရဘုရား၏ ဘုန်းတော်သည် ဣသရေလမှ ထွက်ခွာသွားခဲ့ပြီဖြစ်၏။ လူများစွာသည် ဘာသာရေးပုံသဏ္ဌာန်များကို ဆက်လက်ကျင့်သုံးနေသေးသော်လည်း၊ ကိုယ်တော်၏ တန်ခိုးတော်နှင့် အထံတော်ရှိခြင်းသည် ကင်းမဲ့လျက်ရှိ၏။”</w:t>
      </w:r>
    </w:p>
    <w:p>
      <w:pPr>
        <w:pStyle w:val="ArticleScripture"/>
        <w:jc w:val="left"/>
      </w:pPr>
      <w:r>
        <w:rPr>
          <w:rFonts w:ascii="Myanmar Text" w:hAnsi="Myanmar Text" w:eastAsia="Myanmar Text" w:cs="Myanmar Text"/>
        </w:rPr>
        <w:t>“တရားစီရင်သော အပြစ်ဒဏ်များအဖြစ် ကိုယ်တော်၏ အမျက်တော် ထွက်ပေါ်လာမည့် အချိန်တွင်၊ ဤနှိမ့်ချ၍ အပ်နှံထားသော ခရစ်တော်၏နောက်လိုက်များသည် ညည်းတွားခြင်းနှင့် ငိုကြွေးခြင်း၊ ဆုံးမပြစ်တင်ခြင်းများနှင့် သတိပေးချက်များအားဖြင့် ဖော်ပြလျက်ရှိသော စိတ်ဝိညာဉ်၏ ဝေဒနာကြောင့် လောက၏ ကျန်သူများထက် ထင်ရှားစွာ ခွဲခြားသိမြင်ရကြလိမ့်မည်။ အခြားသူများက ရှိနှင့်ပြီးသော မကောင်းမှုအပေါ် ဖုံးကွယ်ရန် အဝတ်ခြုံတစ်စုံ ပစ်တင်ကြိုးစား၍ နေရာအနှံ့ ပျံ့နှံ့လျက်ရှိသော ကြီးမားသည့် ဒုစရိုက်ကို အကြောင်းပြကာ ခွင့်လွှတ်နေချိန်တွင်၊ ဘုရားသခင်၏ ဂုဏ်တော်အတွက် အပူဇော်ရှိခြင်းနှင့် စိတ်ဝိညာဉ်များအတွက် မေတ္တာရှိခြင်းတို့ကို ပိုင်ဆိုင်သောသူများသည် မည်သူ့ထံမှမျှ မျက်နှာသာရရန် မိမိတို့၏ အသံကို တိတ်ဆိတ်စွာ မထားကြလိမ့်မည်။ သူတို့၏ ဖြောင့်မတ်သော စိတ်ဝိညာဉ်များသည် မတရားသောသူတို့၏ မသန့်ရှင်းသော အမှုအရာများနှင့် စကားပြောဆိုခြင်းများကြောင့် နေ့စဉ် နာကျင်ညှဉ်းဆဲခြင်းကို ခံရကြသည်။ သူတို့သည် မတရားမှု၏ အရှိန်အဟုန်ပြင်းစွာ စီးဆင်းနေသော ရေလှိုင်းကြီးကို ရပ်တန့်စေဖို့ အင်အားမရှိကြသဖြင့် ဝမ်းနည်းခြင်းနှင့် စိုးရိမ်ထိတ်လန့်ခြင်းတို့ဖြင့် ပြည့်နှက်နေကြသည်။ ကြီးမားသော အလင်းကို ရရှိခဲ့ပြီးသူတို့၏ အိမ်များအတွင်း၌ပင် ဘာသာတရားကို မထီမဲ့မြင်ပြုခြင်းကို မြင်တွေ့ရသဖြင့် သူတို့သည် ဘုရားသခင်၏ ရှေ့တော်၌ မြည်တမ်းကြသည်။ အသင်းတော်အတွင်း၌ မာန၊ လောဘ၊ ကိုယ်ကျိုးရှာခြင်း၊ နှင့် အမျိုးမျိုးသော လှည့်ဖြားမှုများသည် နီးပါး အမျိုးအစားအားလုံးဖြင့် ရှိနေကြသဖြင့် သူတို့သည် မိမိတို့၏ စိတ်ဝိညာဉ်များကို ဝမ်းနည်းညှဉ်းဆဲလျက် မြည်တမ်းကြသည်။ ဆုံးမပြစ်တင်ရန် လှုံ့ဆော်တော်မူသော ဘုရားသခင်၏ ဝိညာဉ်တော်ကို ခြေဖဝါးအောက်တွင် နင်းခြေခံနေရသော်လည်း၊ စာတန်၏ အစေခံများက အောင်ပွဲခံလျက်ရှိကြသည်။ ဘုရားသခင်၏ ဂုဏ်တော်သည် အရှက်ခွဲခံရပြီး၊ သမ္မာတရားသည် အကျိုးမရှိသောအရာကဲ့သို့ ဖြစ်စေခြင်း ခံရလျက်ရှိသည်။”</w:t>
      </w:r>
    </w:p>
    <w:p>
      <w:pPr>
        <w:pStyle w:val="ArticleScripture"/>
        <w:jc w:val="left"/>
      </w:pPr>
      <w:r>
        <w:rPr>
          <w:rFonts w:ascii="Myanmar Text" w:hAnsi="Myanmar Text" w:eastAsia="Myanmar Text" w:cs="Myanmar Text"/>
        </w:rPr>
        <w:t>“မိမိတို့၏ဝိညာဉ်ရေးဆိုင်ရာ ကျဆင်းယုတ်လျော့ခြင်းအတွက် ဝမ်းနည်းကြေကွဲမှုမရှိသကဲ့သို့၊ အခြားသူတို့၏အပြစ်များအတွက်လည်း မငိုကြွေးမရှိုက်ဘဲနေသော အစုအဝေးသည် ဘုရားသခင်၏တံဆိပ်မရဘဲ ချန်ထားခြင်းခံရလိမ့်မည်။ ထာဝရဘုရားသည် မိမိ၏တမန်တော်များ—လက်ထဲတွင် သတ်ဖြတ်ရန်လက်နက်များကိုင်ဆောင်ထားသောသူများ—အား အမိန့်ပေးတော်မူသည်မှာ၊ ‘သူ၏နောက်မှ မြို့တစ်မြို့လုံးကိုဖြတ်၍ သွားကြလော့၊ သတ်ကြလော့။ သင်တို့၏မျက်စိသည် မသနားစေနှင့်၊ သနားကြင်နာခြင်းလည်း မရှိစေနှင့်။ အသက်ကြီးသူနှင့် လူငယ်၊ အပျိုမနှင့် ကလေးငယ်များ၊ မိန်းမတို့ကိုပါ အကုန်လုံး သတ်ဖြတ်ကြလော့။ သို့သော် အမှတ်အသားရှိသောသူ မည်သူ့ကိုမျှ မနီးကပ်ကြနှင့်။ ငါ၏သန့်ရှင်းရာဌာနမှ စတင်ကြလော့။’ ထိုကြောင့် သူတို့သည် အိမ်တော်ရှေ့၌ရှိသော အသက်ကြီးသူတို့ထံမှ စတင်ကြလေ၏။”</w:t>
      </w:r>
    </w:p>
    <w:p>
      <w:pPr>
        <w:pStyle w:val="ArticleScripture"/>
        <w:jc w:val="left"/>
      </w:pPr>
      <w:r>
        <w:rPr>
          <w:rFonts w:ascii="Myanmar Text" w:hAnsi="Myanmar Text" w:eastAsia="Myanmar Text" w:cs="Myanmar Text"/>
        </w:rPr>
        <w:t>“ဤနေရာတွင် ကျွန်ုပ်တို့မြင်ရသည်မှာ အသင်းတော်—သခင်ဘုရား၏ သန့်ရှင်းရာဌာန—သည် ဘုရားသခင်၏ အမျက်ဒေါသ ရိုက်ခတ်ခြင်းကို ပထမဦးစွာ ခံစားရသောအရာ ဖြစ်သည်။ ရှေးလူကြီးများ၊ ဘုရားသခင်က များစွာသော အလင်းကို ပေးတော်မူခဲ့ပြီး လူမျိုး၏ ဝိညာဉ်ရေးရာ အကျိုးစီးပွားများကို စောင့်ရှောက်သူများအဖြစ် ရပ်တည်ခဲ့သူများသည် မိမိတို့အား အပ်နှင်းထားသော ယုံကြည်အပ်နှံမှုကို သစ္စာဖောက်ခဲ့ကြသည်။ သူတို့သည် ယခင်ကာလများကဲ့သို့ အံ့ဖွယ်ရာများနှင့် ဘုရားသခင်၏ တန်ခိုးတော်ကို ထင်ရှားစွာ ဖော်ပြခြင်းကို ကျွန်ုပ်တို့ မမျှော်လင့်သင့်ဟု ဆိုသော ရပ်တည်ချက်ကို ခံယူခဲ့ကြသည်။ အချိန်ကာလများ ပြောင်းလဲသွားပြီ။ ဤစကားများသည် သူတို့၏ မယုံကြည်ခြင်းကို အားပေးကူညီလျက်၊ သူတို့က ဤသို့ဆိုကြသည်။ သခင်သည် ကောင်းမှုကိုလည်း မပြု၊ မကောင်းမှုကိုလည်း မပြု။ ကိုယ်တော်သည် မိမိ၏ လူမျိုးကို တရားစီရင်ခြင်းဖြင့် အပြစ်ပေးတော်မူရန် အလွန်သနားကရုဏာကြီးလွန်းတော်မူ၏။ ထိုသို့ဖြင့် ‘ငြိမ်သက်ခြင်းနှင့် ဘေးကင်းလုံခြုံခြင်း’ ဟူသော အသံပေးခေါ်သံသည် ဘုရားသခင်၏ လူမျိုးအား မိမိတို့၏ လွန်ကျူးမှုများကိုလည်းကောင်း၊ ယာကုပ်အိမ်အား မိမိတို့၏ အပြစ်များကိုလည်းကောင်း ပြသရန် တံပိုးကဲ့သို့ မိမိတို့၏ အသံကို ထပ်မံမြှင့်တင်တော့မည်မဟုတ်သော လူတို့ထံမှ ထွက်ပေါ်လာသည်။ ဟောင်မပေးလိုသော ဤအူသောခွေးများသည် စိတ်နာတော်မူသော ဘုရားသခင်၏ တရားမျှတသော လက်စားချေခြင်းကို ခံစားရသူများပင် ဖြစ်ကြသည်။ ယောက်ျားများ၊ မိန်းမပျိုများနှင့် ကလေးငယ်များအားလုံးသည် တစ်ပြိုင်နက်တည်း ပျက်စီးကြရသည်။” Testimonies, volume 5, 210, 211.</w:t>
      </w:r>
    </w:p>
    <w:p>
      <w:pPr>
        <w:pStyle w:val="ArticleBody"/>
        <w:jc w:val="left"/>
      </w:pPr>
      <w:r>
        <w:rPr>
          <w:rFonts w:ascii="Myanmar Text" w:hAnsi="Myanmar Text" w:eastAsia="Myanmar Text" w:cs="Myanmar Text"/>
        </w:rPr>
        <w:t>ဣရှာယအခန်း ၄၀ သည် နှစ်ဆဖြစ်ခြင်း၏ သင်္ကေတပုံရိပ်ကို အသုံးပြုခြင်းဖြင့် အစပြုသည်။ ထိုသင်္ကေတသည် ဗာဗုလုန်ကျဆုံးခြင်း၏ သတင်းစကားနှင့် ပေါင်းစည်းသော ဒုတိယသတင်းစကားဖြစ်သည့် သန်းခေါင်ယံအော်ဟစ်သံ သတင်းစကား၏ ပရောဖက်ပြုဆိုင်ရာ အမှတ်လက္ခဏာတစ်ရပ်ဖြစ်သည်။ ဗာဗုလုန်ကျဆုံးခြင်းကို ပရောဖက်ပြုသဘောဖြင့် ဖော်ပြသောအခါ ၎င်းကို နှစ်ဆဖော်ပြထားသည်။ ထိုစကားရပ်မှာ “ဗာဗုလုန်သည် ကျလေပြီ၊ ကျလေပြီ” ဟူ၍ ဖြစ်သည်။</w:t>
      </w:r>
    </w:p>
    <w:p>
      <w:pPr>
        <w:pStyle w:val="ArticleScripture"/>
        <w:jc w:val="left"/>
      </w:pPr>
      <w:r>
        <w:rPr>
          <w:rFonts w:ascii="Myanmar Text" w:hAnsi="Myanmar Text" w:eastAsia="Myanmar Text" w:cs="Myanmar Text"/>
        </w:rPr>
        <w:t>အခြားကောင်းကင်တမန်တစ်ပါးသည် နောက်မှလိုက်၍၊ “ဗာဗုလုန်မြို့ကြီးသည် လဲပြိုလေပြီ၊ လဲပြိုလေပြီ။ အကြောင်းမူကား သူမ၏ မတရားသော မေထုန်အပြစ်ကြောင့် ဖြစ်သော အမျက်တော်၏ စပျစ်ရည်ကို လူမျိုးအပေါင်းတို့အား သောက်စေခဲ့သောကြောင့်ဖြစ်သည်” ဟုဆို၏။ ဗျာဒိတ်ကျမ်း ၁၄:၈။</w:t>
      </w:r>
    </w:p>
    <w:p>
      <w:pPr>
        <w:pStyle w:val="ArticleBody"/>
        <w:jc w:val="left"/>
      </w:pPr>
      <w:r>
        <w:rPr>
          <w:rFonts w:ascii="Myanmar Text" w:hAnsi="Myanmar Text" w:eastAsia="Myanmar Text" w:cs="Myanmar Text"/>
        </w:rPr>
        <w:t>သမ္မာကျမ်းစာ၌ တိုက်ရိုက်အဓိပ္ပာယ်ရှိသော ဗာဗုလုန်၏ ကျရောက်မှုနှစ်ကြိမ် ရှိသကဲ့သို့၊ ဝိညာဉ်ရေးရာ ဗာဗုလုန်၏ ကျရောက်မှုနှစ်ကြိမ်လည်း ရှိသည်။ ထိုအရာများအားလုံး ပေါင်းစည်းလျက် ဗာဗုလုန်၏ ကျရောက်မှုဆိုင်ရာ ပရောဖက်ပြုလက္ခဏာများကို သတ်မှတ်ဖော်ပြသော သမိုင်းဆိုင်ရာ သက်သေခံချက် လေးရပ်ကို ကိုယ်စားပြုကြသည်။</w:t>
      </w:r>
    </w:p>
    <w:p>
      <w:pPr>
        <w:pStyle w:val="ArticleScripture"/>
        <w:jc w:val="left"/>
      </w:pPr>
      <w:r>
        <w:rPr>
          <w:rFonts w:ascii="Myanmar Text" w:hAnsi="Myanmar Text" w:eastAsia="Myanmar Text" w:cs="Myanmar Text"/>
        </w:rPr>
        <w:t>ထို့နောက် သူသည် ကြီးမားသောအသံတော်နှင့် အားကြီးစွာ ကြွေးကြော်၍၊ “ဗာဗုလုန်မြို့ကြီးသည် ကျဆင်းပြိုလဲပြီ၊ ကျဆင်းပြိုလဲပြီ။ ၎င်းသည် နတ်ဆိုးတို့၏ နေရာအိမ်ဖြစ်လာပြီး၊ မစင်ကြယ်သော ဝိညာဉ်အမျိုးမျိုးတို့၏ ခိုလှုံရာဖြစ်လာကာ၊ မစင်ကြယ်၍ ရွံရှာဖွယ်ကောင်းသော ငှက်အမျိုးမျိုးတို့၏ လှောင်အိမ်ဖြစ်လာပြီ” ဟု ဆို၏။ ဗျာဒိတ်ကျမ်း ၁၈း၂။</w:t>
      </w:r>
    </w:p>
    <w:p>
      <w:pPr>
        <w:pStyle w:val="ArticleBody"/>
        <w:jc w:val="left"/>
      </w:pPr>
      <w:r>
        <w:rPr>
          <w:rFonts w:ascii="Myanmar Text" w:hAnsi="Myanmar Text" w:eastAsia="Myanmar Text" w:cs="Myanmar Text"/>
        </w:rPr>
        <w:t>နိမ်ရုတ်၏ခေတ်ကာလ၌ အဓိပ္ပါယ်ရသော ဗာဗေလုန်သည် ဘာဗဲလ်အဖြစ် ကျဆုံးခဲ့ပြီး၊ အဓိပ္ပါယ်ရသော ဗာဗေလုန်သည်လည်း ဗေလရှာဇာ၏ခေတ်ကာလ၌ ကျဆုံးခဲ့သည်။ ဝိညာဉ်ရေးရာ ဗာဗေလုန်သည် ၁၇၉၈ ခုနှစ်တွင် ကျဆုံးခဲ့ပြီး၊ ၎င်း၏ နောက်ဆုံးကျဆုံးခြင်းကို သမ္မာကျမ်းစာတစ်လျှောက် ထပ်တလဲလဲ ပုံဖော်ပြသထားသည်။ ဤအကြောင်းကြောင့်၊ ဗာဗေလုန်၏ကျဆုံးခြင်းဆိုင်ရာ သတင်းစကား၌ နှစ်ဆဖြစ်ခြင်းနှင့်ဆိုင်သော ပရောဖက်ပြုသင်္ကေတဝိသေသ ပါဝင်လျက်ရှိသည်။ ဗာဗေလုန်၏ကျဆုံးခြင်းနှင့်အတူ နှစ်ဆဖြစ်ခြင်းတစ်ရပ် ရှိသကဲ့သို့၊ နှစ်ဆဖြစ်ခြင်းဟူသော ဖြစ်စဉ်အတွက် အခြား အဓိကကျသော ပရောဖက်ပြုအကြောင်းရင်း နှစ်ရပ်လည်း ရှိသေးသည်။</w:t>
      </w:r>
    </w:p>
    <w:p>
      <w:pPr>
        <w:pStyle w:val="ArticleBody"/>
        <w:jc w:val="left"/>
      </w:pPr>
      <w:r>
        <w:rPr>
          <w:rFonts w:ascii="Myanmar Text" w:hAnsi="Myanmar Text" w:eastAsia="Myanmar Text" w:cs="Myanmar Text"/>
        </w:rPr>
        <w:t>ဒုတိယအကြောင်းရင်းမှာ၊ ၎င်းသည် သတင်းစကားတစ်ခုအနေနှင့် ဒုတိယသတင်းစကားတစ်ခုနှင့် ပူးတွဲထားသော သတင်းစကားကို ကိုယ်စားပြုသောကြောင့် ဖြစ်သည်။ ၎င်းသည် သတင်းစကား နှစ်ခုကို ကိုယ်စားပြုသည်။ ဒုတိယကောင်းကင်တမန်၏ သတင်းစကား၏ အဓိပ္ပာယ်နှင့် ဖွဲ့စည်းပုံတို့နှင့် ဆက်စပ်နေသော အရေးပါသည့် သမ္မာတရားများ အခြားလည်း ရှိသေးသည်။ သို့သော် ကျွန်ုပ်တို့သည် အခန်း ၄၀ မှ စတင်သော ဟေရှာယ၏ နောက်ဆုံး ပရောဖက်ပြု ဇာတ်ကြောင်းသည်၊ ခရစ်တော်က မိမိလူမျိုးအား ကောင်းကင်သန့်ရှင်းရာဌာန၌ နေထိုင်စောင့်ဆိုင်းနေစဉ် ပေးမည်ဟု ကတိပြုခဲ့သော နှစ်သိမ့်ရှင်၏ သင်္ကေတကို နှစ်ဆပြုခြင်းဖြင့် စတင်ကြောင်းကိုသာ မှတ်သားနေခြင်းဖြစ်သည်။</w:t>
      </w:r>
    </w:p>
    <w:p>
      <w:pPr>
        <w:pStyle w:val="ArticleScripture"/>
        <w:jc w:val="left"/>
      </w:pPr>
      <w:r>
        <w:rPr>
          <w:rFonts w:ascii="Myanmar Text" w:hAnsi="Myanmar Text" w:eastAsia="Myanmar Text" w:cs="Myanmar Text"/>
        </w:rPr>
        <w:t>“ငါ၏လူမျိုးကို နှစ်သိမ့်ကြလော့၊ နှစ်သိမ့်ကြလော့” ဟု သင်တို့၏ဘုရားသခင် မိန့်တော်မူ၏။ “ယေရုရှလင်မြို့၏စိတ်နှလုံးသို့ နှစ်သိမ့်စွာ ပြောကြလော့။ သူမ၏ စစ်မှုတော် ပြီးစီးပြီ၊ သူမ၏ အပြစ်ဒုစရိုက် ခွင့်လွှတ်ခြင်းကို ခံရပြီဟု သူမထံ ကြွေးကြော်ကြလော့။ အကြောင်းမူကား သူမသည် မိမိအပြစ်ရှိသမျှအတွက် ထာဝရဘုရား၏လက်တော်မှ နှစ်ဆ ခံယူရပြီ” ဟု မိန့်တော်မူ၏။ ဟေရှာယ ၄၀:၁၊ ၂။</w:t>
      </w:r>
    </w:p>
    <w:p>
      <w:pPr>
        <w:pStyle w:val="ArticleBody"/>
        <w:jc w:val="left"/>
      </w:pPr>
      <w:r>
        <w:rPr>
          <w:rFonts w:ascii="Myanmar Text" w:hAnsi="Myanmar Text" w:eastAsia="Myanmar Text" w:cs="Myanmar Text"/>
        </w:rPr>
        <w:t>သမ္မာကျမ်းစာထဲတွင် ခရစ်တော်၏ စရိုက်လက္ခဏာ၌ အယ်လ်ဖာနှင့် အိုမေဂါ ဖြစ်တော်မူခြင်းဆိုင်ရာ အစိတ်အပိုင်းကို၊ ဟေရှာယ အခန်း ၄၀ မှ စာအုပ်၏အဆုံးတိုင်အောင် ပါရှိသော ထိုကျမ်းပိုဒ်ကဲ့သို့ အတိအကျ ပြောဆိုထားသော အခြားကျမ်းပိုဒ် မရှိပေ။ အယ်လ်ဖာနှင့် အိုမေဂါ ဖြစ်တော်မူသောအနေဖြင့်၊ ခရစ်တော်သည် ဤကျမ်းပိုဒ်ပေါ်၌ မိမိနာမတော်၏ လက်မှတ်ကို အယ်လ်ဖာနှင့် အိုမေဂါ အဖြစ် တင်ထားတော်မူ၏။ အကြောင်းမှာ သင်သည် ဟေရှာယကျမ်း၏အဆုံးသို့ ရောက်သောအခါ၊ သူသည် နှစ်သိမ့်ရှင်တော်ကို တစ်ဖန် ရည်ညွှန်းပြောဆိုသောကြောင့် ဖြစ်သည်။ အကြောင်းမူကား ခရစ်တော်သည် နှုတ်ကပတ်တော် ဖြစ်တော်မူ၍၊ အစနှင့် အဆုံးလည်း ဖြစ်တော်မူ၏။</w:t>
      </w:r>
    </w:p>
    <w:p>
      <w:pPr>
        <w:pStyle w:val="ArticleScripture"/>
        <w:jc w:val="left"/>
      </w:pPr>
      <w:r>
        <w:rPr>
          <w:rFonts w:ascii="Myanmar Text" w:hAnsi="Myanmar Text" w:eastAsia="Myanmar Text" w:cs="Myanmar Text"/>
        </w:rPr>
        <w:t>ထာဝရဘုရား မိန့်တော်မူသည်ကား၊ ကောင်းကင်သည် ငါ၏ရာဇပလ္လင်ဖြစ်၏၊ မြေကြီးသည် ငါ၏ခြေတင်ရာခုံဖြစ်၏။ သင်တို့သည် ငါ့အတွက် ဆောက်လုပ်မည့် အိမ်သည် အဘယ်မှာနည်း။ ငါ့အနားယူရာ အရပ်သည် အဘယ်မှာနည်း။ အကြောင်းမူကား ထိုအရာအပေါင်းတို့ကို ငါ၏လက်တော်က ဖန်ဆင်းခဲ့ပြီ၊ ထိုအရာအပေါင်းတို့သည် ဖြစ်ပေါ်လာခဲ့ပြီဟု ထာဝရဘုရား မိန့်တော်မူ၏။ သို့ရာတွင် ငါသည် ဆင်းရဲသောသူ၊ စိတ်ဝိညာဉ်ကျိုးကြေသောသူ၊ ငါ၏နှုတ်ကပတ်တော်ကို ကြောက်ရွံ့တုန်လှုပ်သောသူကိုသာ ကြည့်ရှုမည်။ နွားကို သတ်သောသူသည် လူကို သတ်သောသူကဲ့သို့ ဖြစ်၏။ သိုးကလေးကို ယဇ်ပူဇော်သောသူသည် ခွေး၏လည်ပင်းကို ဖြတ်သောသူကဲ့သို့ ဖြစ်၏။ ပူဇော်သက္ကာကို ဆက်ကပ်သောသူသည် ဝက်သွေးကို ပူဇော်သောသူကဲ့သို့ ဖြစ်၏။ နံ့သာပေါင်းကို မီးရှို့သောသူသည် ရုပ်တုကို ကောင်းချီးပေးသောသူကဲ့သို့ ဖြစ်၏။ အကယ်စင်စစ် သူတို့သည် မိမိတို့၏လမ်းများကို ရွေးချယ်ကြပြီး၊ သူတို့၏စိတ်ဝိညာဉ်သည် မိမိတို့၏ရွံရှာဖွယ်အမှုများ၌ နှစ်သက်လျက်ရှိ၏။ ငါလည်း သူတို့၏လှည့်စားခြင်းများကို ရွေးချယ်မည်ဖြစ်ပြီး၊ သူတို့ကြောက်ရွံ့သောအရာများကို သူတို့အပေါ်သို့ ရောက်စေမည်။ အကြောင်းမူကား ငါခေါ်သောအခါ အဘယ်သူမျှ မဖြေကြ၊ ငါပြောသောအခါ သူတို့သည် နားမထောင်ကြ။ ထိုမှတစ်ပါး သူတို့သည် ငါ့မျက်မှောက်၌ ဒုစရိုက်ကို ပြုကြပြီး၊ ငါမနှစ်သက်သောအရာကို ရွေးချယ်ကြ၏။ ဟေရှာယ ၆၆:၁–၄။</w:t>
      </w:r>
    </w:p>
    <w:p>
      <w:pPr>
        <w:pStyle w:val="ArticleBody"/>
        <w:jc w:val="left"/>
      </w:pPr>
      <w:r>
        <w:rPr>
          <w:rFonts w:ascii="Myanmar Text" w:hAnsi="Myanmar Text" w:eastAsia="Myanmar Text" w:cs="Myanmar Text"/>
        </w:rPr>
        <w:t>ဘုရားသခင်၏ လူမျိုးတော်သည် အရှင်အတွက် မည်သည့်အိမ်ကို ဆောက်လုပ်ခဲ့သနည်းဟူသော မေးခွန်းကို ထုတ်ဖော်ထားသည်။ သူတို့သည် ပေတရု၏ ဝိညာဉ်ရေးအိမ်ကို တည်ဆောက်ခဲ့ကြသလော၊ သို့မဟုတ် စာတန်၏ တရားဇရပ်ကို ဆောက်လုပ်ခဲ့ကြသလော။ ဘုရားသခင်သည် မိမိတည်ဆောက်သော အိမ်သည် “စိတ်ဆင်းရဲ၍ နူးညံ့ကြေကွဲသော စိတ်ဝိညာဉ်ရှိသူများ” နှင့် မိမိ၏ “နှုတ်ကပတ်တော်ကို ကြောက်ရွံ့တုန်လှုပ်သောသူများ” ဖြင့် ဖွဲ့စည်းထားသည်ဟု သတ်မှတ်ဖော်ပြတော်မူသည်။ ထိုသို့ မိမိ၏ နှုတ်ကပတ်တော်ကို ကြောက်ရွံ့တုန်လှုပ်သောသူများကို၊ မစင်ကြယ်သော ပူဇော်သက္ကာများကို ဆက်ကပ်၍ မိမိတို့၏ ကိုယ်ပိုင်လမ်းကို ရွေးချယ်ခဲ့ကြသော အခြားအုပ်စုတစ်ရပ်နှင့် ဆန့်ကျင်နှိုင်းယှဉ်တော်မူသည်။ မစင်ကြယ်သော ပူဇော်သက္ကာများကို ဆက်ကပ်လျက်ရှိသော ထိုအုပ်စုဝင်များသည်လည်း ယုဒလူမျိုးတို့ကဲ့သို့ပင် မိမိတို့၏ အိမ်သည် မိမိတို့အတွက် ပျက်စီးလျက် စွန့်ပစ်ထားခြင်းခံရမည်ကို တွေ့ကြုံရမည်။</w:t>
      </w:r>
    </w:p>
    <w:p>
      <w:pPr>
        <w:pStyle w:val="ArticleBody"/>
        <w:jc w:val="left"/>
      </w:pPr>
      <w:r>
        <w:rPr>
          <w:rFonts w:ascii="Myanmar Text" w:hAnsi="Myanmar Text" w:eastAsia="Myanmar Text" w:cs="Myanmar Text"/>
        </w:rPr>
        <w:t>ပရောဖက်အပေါင်းတို့သည် ကမ္ဘာအဆုံးအကြောင်းကို ဟောပြောကြ၏။ ထိုအရာသည် ကိုယ်တော်၏ နှုတ်ကပတ်တော်ရှေ့၌ တုန်လှုပ်သော ပညာရှိတို့နှင့် မိမိတို့၏ စိတ်ဝိညာဉ်နှစ်သက်သော စက်ဆုပ်ရွံရှာဖွယ်ရာများကို ဘုရားသခင်ထံ ပူဇော်နေသော မိုက်သောသူတို့အကြားရှိ ကွဲပြားခြားနားမှုကို ပုံဖော်ပြသသော ဥပမာတစ်ရပ်ဖြစ်သည်။ ဤအကြောင်းကြောင့်ပင် ဘုရားသခင်သည် မိုက်သော လာအိုဒိကယ အပျိုကညာတို့အတွက် လှည့်ဖြားမှုများကို ရွေးချယ်တော်မူမည်ဖြစ်ပြီး၊ ထိုလှည့်ဖြားမှုသည် တမန်တော်ပေါလုက “မုသား” ကို လက်ခံခြင်းကြောင့် ဖြစ်ပေါ်လာသောအရာဟု သတ်မှတ်ဖော်ပြထားသည့် လှည့်ဖြားမှု ဖြစ်သည်။</w:t>
      </w:r>
    </w:p>
    <w:p>
      <w:pPr>
        <w:pStyle w:val="ArticleBody"/>
        <w:jc w:val="left"/>
      </w:pPr>
      <w:r>
        <w:rPr>
          <w:rFonts w:ascii="Myanmar Text" w:hAnsi="Myanmar Text" w:eastAsia="Myanmar Text" w:cs="Myanmar Text"/>
        </w:rPr>
        <w:t>“မုသာ” သည် အက်ဒ်ဗင်တစ်သမိုင်းတွင် သတ်မှတ်ထားသော သင်္ကေတတစ်ရပ်ဖြစ်ပြီး၊ ၎င်းကို ၁၈၆၃ ခုနှစ်တွင် တည်ဆောက်သူတို့က လက်ခံခဲ့ကြကာ၊ အက်ဒ်ဗင်တစ်သမိုင်းတစ်လျှောက်လုံး ၎င်းအပေါ်တွင် ဆက်လက်တည်ဆောက်ခဲ့ကြသည်။ ၎င်းမှာ မှားယွင်းသော အခြေခံအုတ်မြစ်တစ်ရပ်ကို ဖြစ်ပေါ်စေသော မုသာဖြစ်ခဲ့ပြီး၊ ထိုနေရာတွင်ပင် သူတို့သည် အတုယူဖန်တီးထားသော မှားယွင်းသည့် ဗိမာန်တော်တစ်လုံးကို စတင်တည်ဆောက်ခဲ့ကြသည်။ စစ်မှန်သော ဗိမာန်တော်ကို အတုယူဖန်တီးခြင်းနှင့်ဆိုင်သော သူတို့၏အမှုသည် “နောက်ဆုံးသောနေ့ရက်များ” တိုင်အောင် ဆက်လက်တည်ရှိနေသည်။ ဟေရှာယသည် အခန်း ခြောက်ဆယ့်ခြောက်၏ အခြေအနေကို ပညာရှိကညာပျိုများနှင့် မိုက်မဲသောကညာပျိုများကို ခွဲခြားခြင်း၏ အတွင်း၌ သတ်မှတ်ထားသည်။ ဟေရှာယသည် ၂၀၂၀ ခုနှစ်၊ ဇူလိုင် ၁၈ ရက်၏ စိတ်ပျက်ဖွယ်ဖြစ်ရပ်ပြီးနောက် သင်္ကေတဆိုင်ရာ သုံးရက်ခွဲအကြာတွင် နှစ်သိမ့်ရှင်ကို ပို့မည်ဟု ခရစ်တော်က ကတိပြုခဲ့သော ဟေရှာယ အခန်း လေးဆယ်၏ ပထမပိုဒ်တွင် မိမိသတ်မှတ်ပြထားခဲ့သော ပရောဖက်ပြုသမိုင်းကို ညွှန်ပြနေသည်။</w:t>
      </w:r>
    </w:p>
    <w:p>
      <w:pPr>
        <w:pStyle w:val="ArticleScripture"/>
        <w:jc w:val="left"/>
      </w:pPr>
      <w:r>
        <w:rPr>
          <w:rFonts w:ascii="Myanmar Text" w:hAnsi="Myanmar Text" w:eastAsia="Myanmar Text" w:cs="Myanmar Text"/>
        </w:rPr>
        <w:t>ထာဝရဘုရား၏ နှုတ်ကပတ်တော်ကြောင့် ကြောက်ရွံ့တုန်လှုပ်ကြသော သင်တို့သည် ထာဝရဘုရား၏ နှုတ်ကပတ်တော်ကို နားထောင်ကြလော့။ ငါ၏နာမတော်ကြောင့် သင်တို့ကို မုန်းတီး၍ ပယ်ရှားခဲ့ကြသော သင်တို့၏ညီအစ်ကိုတို့က၊ “ထာဝရဘုရားသည် ဘုန်းထင်ရှားတော်မူစေ” ဟု ဆိုကြ၏။ သို့သော် ကိုယ်တော်သည် သင်တို့၏ ဝမ်းမြောက်ခြင်းအဖို့ ပေါ်ထွန်းတော်မူလိမ့်မည်၊ သူတို့မူကား အရှက်ကွဲကြလိမ့်မည်။ မြို့တော်မှ ဆူညံသောအသံတစ်သံရှိ၏၊ ဗိမာန်တော်မှ အသံတစ်သံရှိ၏၊ မိမိ၏ ရန်သူတို့အား အပြစ်နှင့်အညီ ပြန်ဆပ်တော်မူသော ထာဝရဘုရား၏ အသံတော်ဖြစ်၏။ ဟေရှာယ 66:5, 6။</w:t>
      </w:r>
    </w:p>
    <w:p>
      <w:pPr>
        <w:pStyle w:val="ArticleBody"/>
        <w:jc w:val="left"/>
      </w:pPr>
      <w:r>
        <w:rPr>
          <w:rFonts w:ascii="Myanmar Text" w:hAnsi="Myanmar Text" w:eastAsia="Myanmar Text" w:cs="Myanmar Text"/>
        </w:rPr>
        <w:t>၁၇၉၈ ခုနှစ်မှ ၁၈၄၄ ခုနှစ်အထိ မီလာလိုက်တို့၏ လှုပ်ရှားမှုအတွင်း၌၊ ထာဝရဘုရားသည် ၁၈၄၄ ခုနှစ်တွင် ပဋိညာဉ်၏ သတင်းပို့သူအဖြစ် ရုတ်တရက် ကြွလာတော်မူ၍ ဝင်ရောက်တော်မူသည့် ဝိညာဉ်ရေး ဗိမာန်တော်တစ်ဆောင်ကို တည်ဆောက်တော်မူခဲ့သည်။ ထာဝရဘုရားသည် တစ်ရာလေးသောင်းလေးထောင်တို့၏ လှုပ်ရှားမှုအတွင်း၌လည်း ဝိညာဉ်ရေး ဗိမာန်တော်တစ်ဆောင်ကို တည်ဆောက်တော်မူ၏၊ ထိုသို့တည်ဆောက်တော်မူခြင်းမှာ ထိုဗိမာန်တော်သို့ ရုတ်တရက် ကြွလာတော်မူ၍ ပဋိညာဉ်တော်ထဲသို့ ဝင်တော်မူနိုင်ရန်ဖြစ်သည်။ ပေတရုသည် မိမိ၏ ပထမစာစောင်၊ အခန်းနှစ်တွင် ထိုဗိမာန်တော်ကို “ဝိညာဉ်ရေး အိမ်တော်” ဟု ခေါ်သည်။ “ထာဝရဘုရား၏ နှုတ်ကပတ်တော်ကို ကြားသောသူများ” သည် ဗျာဒိတ်ကျမ်း၌ ယောဟန်က “ကြားသောသူတို့သည် မင်္ဂလာရှိကြ၏” ဟု ဆိုသောအခါ ရည်ညွှန်းသည့်သူများပင် ဖြစ်ကြသည်။ သူတို့သည် အလံတော်ဖြစ်ကြ၏၊ အကြောင်းမူကား အလံတော်သည် “ဣသရေလ၏ ပစ်ပယ်ခံရသူများ” ဖြင့် ဖွဲ့စည်းထားသောကြောင့် ဖြစ်သည်။ မိုက်မဲသော လောဒိကိယအသင်းတော်သားတို့သည်၊ ထာဝရဘုရားသည် မိမိ၏ နှုတ်ကပတ်တော်ကို ကြောက်ရွံ့တုန်လှုပ်သော ဖိလဒယ်ဖိအသင်းတော်သားတို့၌ မိမိကိုယ်ကို ဘုန်းထင်ရှားစေတော်မူသောအခါ ရှက်ကြောက်ခြင်းသို့ ရောက်ကြလိမ့်မည်။ ထိုနှုတ်ကပတ်တော်သည်လည်း “သမ္မာတရား” ဖြစ်၏။</w:t>
      </w:r>
    </w:p>
    <w:p>
      <w:pPr>
        <w:pStyle w:val="ArticleBody"/>
        <w:jc w:val="left"/>
      </w:pPr>
      <w:r>
        <w:rPr>
          <w:rFonts w:ascii="Myanmar Text" w:hAnsi="Myanmar Text" w:eastAsia="Myanmar Text" w:cs="Myanmar Text"/>
        </w:rPr>
        <w:t>ပညာရှိသူတို့နှင့် မိုက်မဲသူတို့ကို အခြားအုပ်စုမှ ခွဲထုတ်နေသော ကာလအတွင်း ကြားရသော အသံသုံးသံသည် “မြို့” မှလည်းကောင်း၊ “ဗိမာန်တော်” မှလည်းကောင်း၊ “အပြစ်အလျောက် ဆပ်ပေးတော်မူသော ထာဝရဘုရား” ထံမှလည်းကောင်း ထွက်ပေါ်လာသည်။ “မြို့” မှ ထွက်သော ပထမ “အသံ” သည် “ဆူညံသံတစ်သံ” ဖြစ်ပြီး၊ ထို “ဆူညံသံ” သည် ရုတ်တရက် ကြွလာသော နှစ်သိမ့်ရှင်၏ ရောက်ရှိလာခြင်း ဖြစ်သည်။</w:t>
      </w:r>
    </w:p>
    <w:p>
      <w:pPr>
        <w:pStyle w:val="ArticleScripture"/>
        <w:jc w:val="left"/>
      </w:pPr>
      <w:r>
        <w:rPr>
          <w:rFonts w:ascii="Myanmar Text" w:hAnsi="Myanmar Text" w:eastAsia="Myanmar Text" w:cs="Myanmar Text"/>
        </w:rPr>
        <w:t>ပင်တကောတ္တေပွဲနေ့ ပြည့်စုံရောက်ရှိလာသောအခါ၊ သူတို့အပေါင်းတို့သည် တစ်စိတ်တစ်ဝမ်းတည်းဖြင့် တစ်နေရာတည်း၌ စုဝေးလျက်ရှိကြ၏။ ထိုအခါ ရုတ်တရက် ကောင်းကင်မှ ပြင်းထန်စွာ တိုက်ခတ်သော လေပြင်းသဖွယ် အသံတစ်ခု ပေါ်လာ၍၊ သူတို့ထိုင်နေသော အိမ်တစ်လုံးလုံးကို ပြည့်နှက်စေ၏။ ထို့နောက် မီးကဲ့သို့သော ခွဲထွက်သော လျှာများသည် သူတို့အား ထင်ရှားပေါ်လာ၍၊ သူတို့တစ်ယောက်ချင်းစီအပေါ်၌ တည်လျက်ရှိ၏။ တမန်တော်ဝတ္ထု ၂:၁-၃။</w:t>
      </w:r>
    </w:p>
    <w:p>
      <w:pPr>
        <w:pStyle w:val="ArticleBody"/>
        <w:jc w:val="left"/>
      </w:pPr>
      <w:r>
        <w:rPr>
          <w:rFonts w:ascii="Myanmar Text" w:hAnsi="Myanmar Text" w:eastAsia="Myanmar Text" w:cs="Myanmar Text"/>
        </w:rPr>
        <w:t>တမန်တော်ဝတ္ထု အခန်း ၂၊ အပိုဒ် ၂ တွင် “အသံ” ဟု ဘာသာပြန်ထားသော စကားလုံးသည် “ဆူညံသံ” နှင့် “ကောလာဟလ” ဟူသော အဓိပ္ပာယ်ကို ဆောင်သည်။ “ကောလာဟလ” သည် ပရောဖက်ပြုချက်တစ်ရပ် ဖြစ်သည်။ “မြို့” မှ ထွက်ပေါ်လာသော “အသံ” သို့မဟုတ် “ဆူညံသံ” ကို “ပြင်းထန်သော လေတိုက်ခတ်မှု” ဖြင့် ကိုယ်စားပြုထားသည်။ “မြို့မှ ထွက်သော ဆူညံသံ၏ အသံ” သည် “ကောလာဟလ” သို့မဟုတ် အစ္စလာမ်၏ ပရောဖက်ဆန်သော သတင်းစကား ဖြစ်ပြီး၊ ထိုသတင်းစကားသည် “ဝိညာဉ်ရေးအရ ဆိုဒုံနှင့် အီဂျစ်ဟု ခေါ်ဝေါ်သော၊ ငါတို့၏ အရှင်ကိုလည်း လက်ဝါးကပ်တိုင်ပေါ်တွင် တင်သတ်ခဲ့ရာ မဟာမြို့၏ လမ်းမပေါ်၌” သတ်ဖြတ်ခံခဲ့ရသော အရိုးခြောက်များ၏ ချိုင့်ဝှမ်း၌ နှစ်သိမ့်ရှင် ရောက်ရှိလာခြင်းကို မှတ်သားဖော်ပြသည်။</w:t>
      </w:r>
    </w:p>
    <w:p>
      <w:pPr>
        <w:pStyle w:val="ArticleBody"/>
        <w:jc w:val="left"/>
      </w:pPr>
      <w:r>
        <w:rPr>
          <w:rFonts w:ascii="Myanmar Text" w:hAnsi="Myanmar Text" w:eastAsia="Myanmar Text" w:cs="Myanmar Text"/>
        </w:rPr>
        <w:t>ဟေရှာယ အခန်း လေးဆယ်တွင် “ပဋိညာဉ်၏ သံတမန်” အတွက် လမ်းကို ပြင်ဆင်ရမည့် “အသံ” သည် မိမိ “ကြွေးကြော်” ရမည့် သတင်းစကားသည် အဘယ်အရာဖြစ်သင့်သနည်းဟု မေးခဲ့သည်။ ထိုအသံအား အစ္စလာမ်၏ သတင်းစကားကို “ကြွေးကြော်” ရန် ပြောကြားခံရသည်။ တမန်တော်ဝတ္ထု၌ ပေတရု၏ ဝိညာဉ်ရေးရာ “အိမ်” ကို ပြည့်စေခဲ့သော “အသံ” သည် “ပြင်းထန်စွာ တိုက်ခတ်သော လေ” ဖြစ်ပြီး၊ ယေဇကျေလ အခန်း သုံးဆယ့်ခုနစ်တွင် ထိုလေသည် အစ္စလာမ်၏ လေ လေးမျက်နှာမှ လာခဲ့သည်။</w:t>
      </w:r>
    </w:p>
    <w:p>
      <w:pPr>
        <w:pStyle w:val="ArticleScripture"/>
        <w:jc w:val="left"/>
      </w:pPr>
      <w:r>
        <w:rPr>
          <w:rFonts w:ascii="Myanmar Text" w:hAnsi="Myanmar Text" w:eastAsia="Myanmar Text" w:cs="Myanmar Text"/>
        </w:rPr>
        <w:t>မြို့ထဲမှ ဆူညံသံ၏အသံ၊ ဗိမာန်တော်ထဲမှ အသံ၊ မိမိ၏ရန်သူတို့အား အပြစ်ဒဏ်ပြန်ဆပ်တော်မူသော ထာဝရဘုရား၏အသံ ဖြစ်၏။ ဟေရှာယ 66:6။</w:t>
      </w:r>
    </w:p>
    <w:p>
      <w:pPr>
        <w:pStyle w:val="ArticleBody"/>
        <w:jc w:val="left"/>
      </w:pPr>
      <w:r>
        <w:rPr>
          <w:rFonts w:ascii="Myanmar Text" w:hAnsi="Myanmar Text" w:eastAsia="Myanmar Text" w:cs="Myanmar Text"/>
        </w:rPr>
        <w:t>ငါတို့၏သခင်သည် လက်ဝါးကပ်တိုင်ပေါ်၌ ခံရပ်တည်ခြင်းခံခဲ့ရသော လမ်းမကြီးမှစ၍၊ သက်သာပေးရှင်သည် တောကန္တာရ၌ ဟစ်ကြော်သောသူ၏ “အသံ” အား ပထမဦးစွာ ထိုသတင်းစကားသည် အဘယ်သို့ဖြစ်ရမည်ကို အသိပေးတော်မူသည်။ ထို့နောက် ၁၇၉၈ မှ ၁၈၄၄ အထိရှိသော အစပျိုးလှုပ်ရှားမှု၌ သင်္ကေတပြထားသကဲ့သို့ တည်ဆောက်ထားသော ဗိမာန်တော်ဖြစ်သည့် အားကြီးသောစစ်တပ်ကြီးသည် ထိုဟစ်ကြော်သံကို ပိုမိုတိုးပွားစေသည်။ အားကြီးသောစစ်တပ်ကြီးသည် အစ္စလမ်၏ ဟစ်ကြော်သံကို ကြေညာလျက် ရွေ့လျားလာခြင်းအားဖြင့် တတိယ “အသံ” သို့ ဦးတည်စေပြီး၊ ထိုအသံက တနင်္ဂနွေဥပဒေ ပြဋ္ဌာန်းခြင်းကြောင့် အမေရိကန်ပြည်ထောင်စုအပေါ် ကျရောက်မည့် တရားစီရင်ချက်ဆိုင်ရာ ဘုရားသခင်၏ အသံကို သတ်မှတ်ဖော်ပြသည်။ ထိုနေရာ၌ပင် သခင်သည် အပြစ်အလျောက် အလျော်အစားကို ပေးတော်မူသည်။ ထိုအသံသုံးသံတို့သည် ဖုံးကွယ်ထားသော ခုနစ်မိုးကြိုးတို့၏ သမိုင်းဖွဲ့စည်းပုံအတွင်း၌ စီမံအုပ်ချုပ်ခံရကြပြီး၊ ထိုခုနစ်မိုးကြိုးတို့သည် အံ့ဖွယ် ဘာသာဗေဒပညာရှင်တော်က ဖန်ဆင်းတော်မူခဲ့သည့် ဟီဘရူးစကားလုံး၏ အစ၊ အလယ်၊ အဆုံး စာလုံးများကို ကိုယ်စားပြုကာ “သမ္မာတရား” ဟု ဘာသာပြန်ဆိုထားသည်။ ဤအရာတို့ကို ကိုယ်တိုင် စိတ်ကူးယဉ်ဖန်တီး၍ မရနိုင်ပါ။</w:t>
      </w:r>
    </w:p>
    <w:p>
      <w:pPr>
        <w:pStyle w:val="ArticleBody"/>
        <w:jc w:val="left"/>
      </w:pPr>
      <w:r>
        <w:rPr>
          <w:rFonts w:ascii="Myanmar Text" w:hAnsi="Myanmar Text" w:eastAsia="Myanmar Text" w:cs="Myanmar Text"/>
        </w:rPr>
        <w:t>ကျွန်ုပ်တို့ ဖော်ထုတ်လျက်ရှိခဲ့သော ပရောဖက်ပြုထားသည့် သမိုင်းနှင့် ကိုက်ညီစွာ၊ ထို့နောက် ဟေရှာယသည် လူမျိုးတစ်မျိုး၏ မွေးဖွားခြင်းကို ဆက်လက်၍ ဟောကြားသည်။</w:t>
      </w:r>
    </w:p>
    <w:p>
      <w:pPr>
        <w:pStyle w:val="ArticleScripture"/>
        <w:jc w:val="left"/>
      </w:pPr>
      <w:r>
        <w:rPr>
          <w:rFonts w:ascii="Myanmar Text" w:hAnsi="Myanmar Text" w:eastAsia="Myanmar Text" w:cs="Myanmar Text"/>
        </w:rPr>
        <w:t>“သူသည် ဝေဒနာမခံမီ မွေးဖွားလေပြီ။ သူ၏နာကျင်ခြင်း မရောက်မီ ယောကျ်ားကလေးတစ်ဦးကို မွေးဖွားလေပြီ။ ထိုသို့သောအမှုကို အဘယ်သူ ကြားဖူးသနည်း။ ထိုသို့သောအရာများကို အဘယ်သူ မြင်ဖူးသနည်း။ မြေကြီးသည် တစ်နေ့တည်းဖြင့် မွေးဖွားစေခြင်းခံရမည်လော။ လူမျိုးတစ်မျိုးသည် တစ်ပြိုင်နက်တည်း မွေးဖွားလာမည်လော။ အကြောင်းမူကား ဇိအုန်သည် ဝေဒနာခံလျင်မြန်သကဲ့သို့ မိမိ၏သားသမီးတို့ကို မွေးဖွားလေပြီ။ ‘ငါသည် မွေးဖွားရမည့်အခြေအနေသို့ ဆောင်ခဲ့ပြီးမှ မွေးဖွားစေခြင်းမရှိဘဲ နေရမည်လော’ ဟု ထာဝရဘုရား မိန့်တော်မူ၏။ ‘ငါသည် မွေးဖွားစေသောသူဖြစ်ပြီးမှ သားအိမ်ကို ပိတ်ထားမည်လော’ ဟု သင်၏ဘုရားသခင် မိန့်တော်မူ၏။” ဟေရှာယ ၆၆:၇–၉။</w:t>
      </w:r>
    </w:p>
    <w:p>
      <w:pPr>
        <w:pStyle w:val="ArticleBody"/>
        <w:jc w:val="left"/>
      </w:pPr>
      <w:r>
        <w:rPr>
          <w:rFonts w:ascii="Myanmar Text" w:hAnsi="Myanmar Text" w:eastAsia="Myanmar Text" w:cs="Myanmar Text"/>
        </w:rPr>
        <w:t>မိန်းမသည် ဝမ်းနာမစမီ ပေါ်ပေါက်လာသော လူမျိုးတစ်မျိုးသည် မကြာသေးမီက လမ်းပေါ်၌ သေဆုံးခြောက်သွေ့လျက် ရှိနေခဲ့ပြီး၊ ကမ္ဘာလုံးဆိုင်ရာသည် သူမ၏ အခြေအနေအပေါ် ဝမ်းမြောက်နေခဲ့ကြသည်။ သို့သော် သက်သေခံနှစ်ပါး မတ်တပ်ရပ်လာသောအခါ၊ သူတို့၏ သေခြင်းအပေါ် ဝမ်းမြောက်ခဲ့သူများသည် ကြောက်ရွံ့သွားကြသည်။ သေ၍ ခြောက်သွေ့သော သတ်ဖြတ်ခံ ကိုယ်ခန္ဓာများသည် လူမျိုးတစ်မျိုးအဖြစ် ထူထောင်မတ်တပ်ရပ်လာသည်နှင့်တပြိုင်နက်၊ ယေရုရှလင်ကို ချစ်သမျှသောသူအပေါင်းတို့သည် ထိုမြို့နှင့်အတူ ဝမ်းမြောက်ကြလိမ့်မည်။ ယေရုရှလင်ကို ချစ်သောသူများထဲတွင် တစ်သိန်းလေးသောင်းလေးထောင်၏ လူမျိုးတစ်မျိုးသာမက၊ ထိုအခါ ဗာဗုလုန်မှ ခေါ်ထုတ်ခံရသော ဘုရားသခင်၏ အခြားသော သိုးစုလည်း ပါဝင်သည်။ ၂၀၂၀ ခုနှစ်၊ ဇူလိုင် ၁၈ ရက်နေ့၏ စိတ်ပျက်ခြင်းမှ ပြန်လည်ထမြောက်ခြင်းကို နှစ်သိမ့်ရှင်၏ ရောက်ရှိလာခြင်းအားဖြင့် ပြီးမြောက်စေရာ၊ ထိုရောက်ရှိလာခြင်းသည် သေ၍ ခြောက်သွေ့သော “အရိုးများ” ကို “မြက်ပင်ကဲ့သို့ စိမ်းလန်းဖွံ့ဖြိုးစေ” မည်ဖြစ်သည်။</w:t>
      </w:r>
    </w:p>
    <w:p>
      <w:pPr>
        <w:pStyle w:val="ArticleScripture"/>
        <w:jc w:val="left"/>
      </w:pPr>
      <w:r>
        <w:rPr>
          <w:rFonts w:ascii="Myanmar Text" w:hAnsi="Myanmar Text" w:eastAsia="Myanmar Text" w:cs="Myanmar Text"/>
        </w:rPr>
        <w:t>ယေရုရှလင်မြို့နှင့်အတူ ဝမ်းမြောက်ကြလော့၊ သူမကိုချစ်သောသူအပေါင်းတို့၊ သူမနှင့်အတူ ရွှင်လန်းကြလော့။ သူမအတွက် ငိုကြွေးခဲ့သောသူအပေါင်းတို့၊ သူမနှင့်အတူ အလွန်ဝမ်းမြောက်ကြလော့။ သင်တို့သည် သူမ၏ နှစ်သိမ့်ခြင်း၏ နို့တံတို့မှ စို့ယူ၍ အားရကျေနပ်ကြမည်အကြောင်း၊ သူမ၏ ဘုန်းအသရေပြည့်စုံကြွယ်ဝခြင်းမှ နို့ကို စို့ယူ၍ ပျော်မွေ့ကြမည်အကြောင်း ဖြစ်၏။ အကြောင်းမူကား ထာဝရဘုရား မိန့်တော်မူသည်ကား၊ ကြည့်ရှုလော့၊ ငါသည် ငြိမ်သက်ခြင်းကို မြစ်ကဲ့သို့ သူမထံသို့ စီးဆင်းစေမည်။ တပါးအမျိုးသားတို့၏ ဘုန်းအသရေကိုလည်း လျှံထွက်သော စမ်းချောင်းကဲ့သို့ ဖြစ်စေမည်။ ထိုအခါ သင်တို့သည် စို့ယူကြမည်။ သူမ၏ နံဘေး၌ ထမ်းဆောင်ခြင်းကို ခံရကြမည်။ သူမ၏ ဒူးပေါ်၌ လှုပ်ရှားလျက် နှစ်သိမ့်ပျော်ရွှင်စေခြင်းကို ခံရကြမည်။ မိခင်သည် မိမိသားကို နှစ်သိမ့်သကဲ့သို့ ငါသည်လည်း သင်တို့ကို နှစ်သိမ့်မည်။ သင်တို့သည် ယေရုရှလင်မြို့၌ နှစ်သိမ့်ခြင်းကို ခံရကြလိမ့်မည်။ ဤအရာကို သင်တို့မြင်သောအခါ သင်တို့၏ စိတ်နှလုံးသည် ဝမ်းမြောက်လိမ့်မည်။ သင်တို့၏ အရိုးတို့သည် မြက်ပင်ကဲ့သို့ စိမ်းလန်းရှင်သန်လိမ့်မည်။ ထာဝရဘုရား၏ လက်တော်သည် ကိုယ်တော်၏ အစေခံတို့ဘက်၌ ရှိကြောင်းကို သိမြင်ရကြမည်။ ကိုယ်တော်၏ အမျက်တော်မူကား ရန်သူတို့အပေါ်၌ ထင်ရှားလိမ့်မည်။ ဟေရှာယ 66:10–14။</w:t>
      </w:r>
    </w:p>
    <w:p>
      <w:pPr>
        <w:pStyle w:val="ArticleBody"/>
        <w:jc w:val="left"/>
      </w:pPr>
      <w:r>
        <w:rPr>
          <w:rFonts w:ascii="Myanmar Text" w:hAnsi="Myanmar Text" w:eastAsia="Myanmar Text" w:cs="Myanmar Text"/>
        </w:rPr>
        <w:t>အာလဖနှင့် ဩမေဂါသည် ဟေရှာယ၏ နောက်ဆုံးဇာတ်ကြောင်း၏ အဆုံးကို ၎င်း၏ အစတွင် စတင်ခဲ့သည့် နေရာ၌ပင် ပြန်လည်ထားရှိတော်မူသည်—နှစ်သိမ့်ရှင် ရောက်ရှိလာခြင်းကို သတ်မှတ်ဖော်ပြခြင်းနှင့်အတူ ဖြစ်သည်။ ထို့ပြင် အမြဲတမ်း အတူတူပင်ဖြစ်သကဲ့သို့၊ ဧလိယသတင်းစကားကို ကိုယ်စားပြုသော သတင်းစကားတိုင်းသည် သခင်ဘုရားက မြေကြီးကို ကျိန်ခြင်းဖြင့် ဒဏ်ခတ်တော်မူခြင်း၏ အခြေအနေအတွင်း၌ ထားရှိထားသည်။</w:t>
      </w:r>
    </w:p>
    <w:p>
      <w:pPr>
        <w:pStyle w:val="ArticleScripture"/>
        <w:jc w:val="left"/>
      </w:pPr>
      <w:r>
        <w:rPr>
          <w:rFonts w:ascii="Myanmar Text" w:hAnsi="Myanmar Text" w:eastAsia="Myanmar Text" w:cs="Myanmar Text"/>
        </w:rPr>
        <w:t>အကြောင်းမူကား၊ ကြည့်ရှုလော့၊ ထာဝရဘုရားသည် မီးနှင့်တကွ၊ လေမုန်တိုင်းကဲ့သို့သော မိမိ၏ရထားတော်များနှင့်တကွ ကြွလာတော်မူ၍၊ မိမိအမျက်တော်ကို ပြင်းထန်သောဒေါသနှင့် ထင်ရှားစေခြင်းငှာလည်းကောင်း၊ မိမိ၏ ပြစ်တင်ဆုံးမခြင်းကို မီးလျှံများနှင့် ထင်ရှားစေခြင်းငှာလည်းကောင်း ကြွလာတော်မူလိမ့်မည်။ အကြောင်းမူကား၊ ထာဝရဘုရားသည် မီးအားဖြင့်လည်းကောင်း၊ မိမိ၏ဓားတော်အားဖြင့်လည်းကောင်း လူအပေါင်းတို့နှင့် တရားစီရင်တော်မူလိမ့်မည်။ ထာဝရဘုရားကြောင့် အသတ်ခံရသူတို့သည် များပြားလိမ့်မည်။ ဥယျာဉ်များ၌ အလယ်ဗဟိုရှိ သစ်ပင်တစ်ပင်နောက်၌ မိမိတို့ကို သန့်ရှင်းစေကြသောသူတို့နှင့် မိမိတို့ကို စင်ကြယ်စေကြသောသူတို့၊ ဝက်သားနှင့် စက်ဆုပ်ရွံရှာဖွယ်အရာကိုလည်းကောင်း၊ ကြွက်ကိုလည်းကောင်း စားကြသောသူတို့သည် အတူတကွ ဖျက်ဆီးခြင်းခံရကြလိမ့်မည်ဟု ထာဝရဘုရား မိန့်တော်မူ၏။ အကြောင်းမူကား၊ ငါသည် သူတို့၏အမှုများနှင့် သူတို့၏အကြံအစည်များကို သိ၏။ အချိန်ရောက်လာလိမ့်မည်။ ထိုအခါ ငါသည် တိုင်းနိုင်ငံအပေါင်းနှင့် ဘာသာစကားအမျိုးမျိုးတို့ကို စုဝေးစေမည်။ သူတို့သည် လာ၍ ငါ၏ဘုန်းတော်ကို မြင်ရကြလိမ့်မည်။ ဟေရှာယ ၆၆:၁၅–၁၈။</w:t>
      </w:r>
    </w:p>
    <w:p>
      <w:pPr>
        <w:pStyle w:val="ArticleBody"/>
        <w:jc w:val="left"/>
      </w:pPr>
      <w:r>
        <w:rPr>
          <w:rFonts w:ascii="Myanmar Text" w:hAnsi="Myanmar Text" w:eastAsia="Myanmar Text" w:cs="Myanmar Text"/>
        </w:rPr>
        <w:t>ဧဒင်၏ “ဥယျာဉ်” ၏ “အလယ်၌” ရှိသော ကောင်းမကောင်းကို သိကျွမ်းရာ “သစ်ပင်” ၏ နောက်၌ ရှိနေကြသော မိုက်မဲသည့် လအောဒိကိအ အက်ဒ်ဗင်တစ်တို့သည် မိမိတို့ကိုယ်ကို သန့်ရှင်းစေ၍ စင်ကြယ်စေကြသည်ဟု ဝန်ခံပြောဆိုကြသော်လည်း၊ အမှန်အားဖြင့် သူတို့သည် ဘာဗေလုန်၏ မသန့်ရှင်းသော သွန်သင်ချက်များကို စားသောက်လျက်ရှိကြပြီး၊ မိမိတို့ အလွန်ချစ်၍ စွန့်လွှတ်ရန် မလိုလားခဲ့သော အပြစ်များကြောင့် အာဒံနှင့် ဧဝကဲ့သို့ ပုန်းကွယ်နေကြ၏။ သူတို့သည် အခြားသော လူမျိုးအပေါင်းတို့နှင့်အတူ ဖျက်ဆီးခြင်းကို ခံရကြလိမ့်မည်။ သူတို့ကို “နိမိတ်လက္ခဏာ” ဖြစ်မည့် ပညာရှိတို့နှင့် ဆန့်ကျင်နှိုင်းယှဉ်ထား၏။ ထို “နိမိတ်လက္ခဏာ” သည် “အလံတော်” ဖြစ်ပြီး၊ ထိုအရာသည် ဥပုသ်နေ့ကို ကိုယ်စားပြု၏။ ဥပုသ်နေ့သည် သင်၏ဘုရားသခင် ထာဝရဘုရား၏ နိမိတ်လက္ခဏာဖြစ်၍၊ ထိုဘုရားသည် မိမိ၏လူတို့ကို အမှန်တကယ် သန့်ရှင်းစေတော်မူ၏။</w:t>
      </w:r>
    </w:p>
    <w:p>
      <w:pPr>
        <w:pStyle w:val="ArticleScripture"/>
        <w:jc w:val="left"/>
      </w:pPr>
      <w:r>
        <w:rPr>
          <w:rFonts w:ascii="Myanmar Text" w:hAnsi="Myanmar Text" w:eastAsia="Myanmar Text" w:cs="Myanmar Text"/>
        </w:rPr>
        <w:t>ထို့ကြောင့် ဣသရေလအမျိုးသားတို့သည် မိမိတို့အဆက်အနွယ်အစဉ်အဆက်၌ ထာဝရပဋိညာဉ်အဖြစ် ဥပုသ်နေ့ကို စောင့်ရှောက်လျက် ဥပုသ်နေ့ကို လိုက်နာရကြမည်။ ထိုနေ့သည် ငါနှင့် ဣသရေလအမျိုးသားတို့အကြား အစဉ်အမြဲ နိမိတ်လက္ခဏာဖြစ်၏။ အကြောင်းမူကား ထာဝရဘုရားသည် ခြောက်ရက်အတွင်း ကောင်းကင်နှင့် မြေကြီးကို ဖန်ဆင်းတော်မူ၍၊ သတ္တမနေ့၌ အနားယူတော်မူသဖြင့် အားပြည့်စေတော်မူ၏။ ထွက်မြောက်ရာ ၃၁း၁၆၊ ၁၇။</w:t>
      </w:r>
    </w:p>
    <w:p>
      <w:pPr>
        <w:pStyle w:val="ArticleBody"/>
        <w:jc w:val="left"/>
      </w:pPr>
      <w:r>
        <w:rPr>
          <w:rFonts w:ascii="Myanmar Text" w:hAnsi="Myanmar Text" w:eastAsia="Myanmar Text" w:cs="Myanmar Text"/>
        </w:rPr>
        <w:t>ပညာရှိသူတို့သည် ဝန်ခံခြင်း၏အပင်တစ်ပင်နောက်၌ ပုန်းကွယ်နေကြသည်မဟုတ်ဘဲ၊ အလံတော်ကဲ့သို့ မြှောက်တင်ခြင်းခံကြကာ ကြီးမားသောပဋိပက္ခ၏ နောက်ဆုံးအခန်းကဏ္ဍများတွင် ဘုရားသခင်၏ဘုန်းတော်ကို ထင်ရှားဖော်ပြလျက်ရှိကြသည်။ ကိုယ်တော်၏ဘုန်းတော်သည် ကိုယ်တော်၏စရိုက်လက္ခဏာဖြစ်ပြီး၊ သူတို့ကမ္ဘာအတွက် ကိုယ်စားပြုဖော်ပြနေသော ကိုယ်တော်၏စရိုက်လက္ခဏာ၏ အစိတ်အပိုင်းသည် အာလဖာနှင့် ဩမေဂါ၊ အစနှင့်အဆုံး၊ ပထမနှင့်နောက်ဆုံးဖြစ်၍ “သမ္မာတရား” ဟူ၍ ဖော်ပြထားသောအရာပင် ဖြစ်သည်။</w:t>
      </w:r>
    </w:p>
    <w:p>
      <w:pPr>
        <w:pStyle w:val="ArticleScripture"/>
        <w:jc w:val="left"/>
      </w:pPr>
      <w:r>
        <w:rPr>
          <w:rFonts w:ascii="Myanmar Text" w:hAnsi="Myanmar Text" w:eastAsia="Myanmar Text" w:cs="Myanmar Text"/>
        </w:rPr>
        <w:t>ငါသည် သူတို့အလယ်၌ နိမိတ်လက္ခဏာတစ်ရပ်ကို ချမှတ်မည်။ သူတို့ထဲမှ လွတ်မြောက်သောသူတို့ကိုလည်း တိုင်းနိုင်ငံများထံ၊ တာရှစ်၊ ပုလ၊ လုဒ၊ လေးဆွဲတတ်သောသူတို့ရှိရာသို့၊ တုဗလ၊ ယာဝန်၊ ထို့ပြင် ငါ့၏ ကျော်ကြားခြင်းသတင်းကို မကြားဖူးသေး၍ ငါ့၏ ဘုန်းတော်ကိုလည်း မမြင်ဖူးသေးသော အဝေးကျွန်းများသို့ ငါစေလွှတ်မည်။ သူတို့သည် တပါးအမျိုးသားတို့အလယ်၌ ငါ့၏ ဘုန်းတော်ကို ကြေညာကြလိမ့်မည်။ ထာဝရဘုရား မိန့်တော်မူသည်ကား၊ ဣသရေလအမျိုးသားတို့သည် သန့်ရှင်းသော အိုးထဲ၌ ပူဇော်သက္ကာကို ထာဝရဘုရား၏ အိမ်တော်သို့ ဆောင်ခဲ့သကဲ့သို့၊ သူတို့သည်လည်း သင်တို့၏ ညီအစ်ကိုအပေါင်းတို့ကို တိုင်းနိုင်ငံအရပ်ရပ်မှ မြင်းများပေါ်၌၎င်း၊ ရထားများဖြင့်၎င်း၊ ထမ်းစင်များဖြင့်၎င်း၊ မြည်းများပေါ်၌၎င်း၊ လျင်မြန်သော တိရစ္ဆာန်များပေါ်၌၎င်း ဆောင်ခဲ့၍ ငါ၏ သန့်ရှင်းသော တောင်၊ ယေရုရှလင်မြို့သို့ ထာဝရဘုရားအတွက် ပူဇော်သက္ကာအဖြစ် ယူဆောင်လာကြလိမ့်မည်။ ထာဝရဘုရား မိန့်တော်မူသည်ကား၊ ငါသည် သူတို့ထဲမှ အချို့ကို ယဇ်ပုရောဟိတ်များအဖြစ်၎င်း၊ လေဝိသားများအဖြစ်၎င်း ယူမည်။ ထာဝရဘုရား မိန့်တော်မူသည်ကား၊ ငါဖန်ဆင်းမည့် ကောင်းကင်သစ်နှင့် မြေကြီးသစ်သည် ငါ့ရှေ့၌ တည်မြဲသကဲ့သို့၊ သင်တို့၏ အမျိုးအနွယ်နှင့် သင်တို့၏ နာမည်လည်း တည်မြဲလိမ့်မည်။ ထာဝရဘုရား မိန့်တော်မူသည်ကား၊ လဆန်းတစ်ရက်မှ နောက်လဆန်းတစ်ရက်တိုင်အောင်၊ ဥပုသ်တစ်နေ့မှ နောက်ဥပုသ်တစ်နေ့တိုင်အောင် လူအပေါင်းတို့သည် ငါ့ရှေ့သို့ လာရောက်ကိုးကွယ်ကြလိမ့်မည်။ သူတို့သည် ထွက်သွား၍ ငါ့ကို လွန်ကျူးပြစ်မှားသောသူတို့၏ အလောင်းကောင်များကို ကြည့်ကြလိမ့်မည်။ အကြောင်းမူကား သူတို့၏ ပိုးသည် မသေရာ၊ သူတို့၏ မီးသည်လည်း မငြိမ်းရာ၊ သူတို့သည် လူအပေါင်းတို့အတွက် စက်ဆုပ်ရွံရှာဖွယ် ဖြစ်ကြလိမ့်မည်။ ဟေရှာယ 66:16–24။</w:t>
      </w:r>
    </w:p>
    <w:p>
      <w:pPr>
        <w:pStyle w:val="ArticleBody"/>
        <w:jc w:val="left"/>
      </w:pPr>
      <w:r>
        <w:rPr>
          <w:rFonts w:ascii="Myanmar Text" w:hAnsi="Myanmar Text" w:eastAsia="Myanmar Text" w:cs="Myanmar Text"/>
        </w:rPr>
        <w:t>ဟေရှာယ၏ နောက်ဆုံးပရောဖက်ပြု မှတ်တမ်းသည် ၂၀၂၃ ခုနှစ်၊ ဇူလိုင်လတွင် နှစ်သိမ့်ရှင် ကြွရောက်လာခြင်းဖြင့် စတင်ပြီး၊ ထိုမှတ်တမ်းသည် စတင်ခဲ့သော အရပ်၌ပင် အဆုံးသတ်သည်။ ၎င်းသည် စမ်းသပ်ကာလ ပိတ်လုနီးမီ ဖွင့်လှစ်ခံရသော မိုးကြိုးခုနစ်သံ၏ လျှို့ဝှက်သမိုင်းအတွင်းသို့ ရောက်ရှိလာသည်။ ၎င်းသည် အစပိုင်းရှိ မီလာရေးလှုပ်ရှားမှု၏ ပြန်လည်ဖြစ်ပေါ်ခြင်းကို အဆုံးပိုင်းရှိ တစ်သိန်းလေးသောင်းလေးထောင်၏ လှုပ်ရှားမှုသမိုင်းနှင့် ချိတ်ဆက်ဖော်ထုတ်သည်။ ၎င်းသည် အီလိယာ၏ သတင်းစကားနှင့် တွဲဖက်ပါလာသော ကျိန်စာသတင်းစကားကို၊ သခင်က တရားစီရင်ခြင်းကို ဆောင်ရွက်စေရန် အသုံးပြုတော်မူသည့် အစ္စလာမ်၏ ပရောဖက်ပြုလုပ်ငန်း—လူမျိုးများကို အမျက်ထွက်စေသော လုပ်ငန်း—၏ သတင်းစကားအဖြစ် ကိုယ်စားပြုဖော်ပြသည်။ ထိုတရားစီရင်ခြင်းသည် တနင်္ဂနွေနေ့ဥပဒေအတွက် အမေရိကန်ပြည်ထောင်စုအပေါ် ‘ပထမဦးစွာ’ ကျရောက်ပြီး၊ ထိုတူညီသော ပုန်ကန်မှုကြောင့် ကမ္ဘာတစ်ဝှမ်းလုံးအပေါ် ‘နောက်ဆုံး၌’ ကျရောက်မည်ဖြစ်သည်။</w:t>
      </w:r>
    </w:p>
    <w:p>
      <w:pPr>
        <w:pStyle w:val="ArticleBody"/>
        <w:jc w:val="left"/>
      </w:pPr>
      <w:r>
        <w:rPr>
          <w:rFonts w:ascii="Myanmar Text" w:hAnsi="Myanmar Text" w:eastAsia="Myanmar Text" w:cs="Myanmar Text"/>
        </w:rPr>
        <w:t>နောက်ဆောင်းပါးတွင် ဟေရှာယ၏ နောက်ဆုံး သမိုင်းဆိုင်ရာ အကြောင်းအရာကို ကျွန်ုပ်တို့ ဆက်လက် စဉ်းစားသုံးသပ်သွားမည်။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ယေရှုခရစ်တော်၏ ဗျာဒိတ်တော် - အမှတ် ရှစ်</dc:title>
  <dc:subject>လူမျိုးတစ်မျိုး၏ မွေးဖွားခြင်း</dc:subject>
  <dc:creator>Jeff Pippenger</dc:creator>
  <cp:keywords/>
  <dc:description>Generated by ArticleDigger from revelation\08_revelation.json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