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ယေရှုခရစ်တော်၏ ဗျာဒိတ်တော် - အမှတ် ကိုး</w:t>
      </w:r>
    </w:p>
    <w:p>
      <w:pPr>
        <w:pStyle w:val="ArticleSubtitle"/>
        <w:jc w:val="left"/>
      </w:pPr>
      <w:r>
        <w:rPr>
          <w:rFonts w:ascii="Myanmar Text" w:hAnsi="Myanmar Text" w:eastAsia="Myanmar Text" w:cs="Myanmar Text"/>
        </w:rPr>
        <w:t>ဟေရှာယ၏ နောက်ဆုံးသော ပရောဖက်ပြုချက်ဆိုင်ရာ ဇာတ်ကြောင်း — ခရစ်တော်၏ ဗျာဒိတ်ဖွင့်ပြမှုနှင့် ၁၄၄,၀၀၀ ၏ ပရောဖက်ပြုရေး အခန်းကဏ္ဍ</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2023-11-01</w:t>
      </w:r>
    </w:p>
    <w:p>
      <w:pPr>
        <w:pStyle w:val="ArticleBody"/>
        <w:jc w:val="left"/>
      </w:pPr>
      <w:r>
        <w:rPr>
          <w:rFonts w:ascii="Myanmar Text" w:hAnsi="Myanmar Text" w:eastAsia="Myanmar Text" w:cs="Myanmar Text"/>
        </w:rPr>
        <w:t>ဣရှာယအကျမ်းတစ်စောင်လုံးနှင့် အထူးသဖြင့် အခန်း ၄၀ မှ ၆၆ အထိတွင် တွေ့ရသော ဣရှာယ၏ နောက်ဆုံး ပရောဖက်ပြုသော ဇာတ်ကြောင်းသည် ယခု လူသားတို့၏ စမ်းသပ်ကာလ ပိတ်သိမ်းချိန်သို့ နီးကပ်လာသည်နှင့်အမျှ တံဆိပ်ဖြေဖွင့်လျက်ရှိသော ယေရှုခရစ်၏ ဗျာဒိတ်တော်နှင့် တိုက်ရိုက် ဆက်နွှယ်နေသော အရေးကြီးသည့် ပရောဖက်ပြု အမှန်တရားအချို့ကို အလေးပေးဖော်ပြထားသော တင်ပြချက်တစ်ရပ် ဖြစ်သည်။ ထိုအမှန်တရားများထဲမှ တစ်ခုမှာ အာလဖာနှင့် အိုမေဂါ၏ ဖွင့်ပြခြင်း ဖြစ်သည်။ သမ္မာကျမ်းစာအတွင်းရှိ အခြားမည်သည့်ကျမ်းမျှ အရာတစ်ခု၏ အဆုံးကို အရာတစ်ခု၏ အစနှင့်အတူ ဖော်ပြသည့် ဘုရားသခင်၏ စရိုက်လက္ခဏာ၏ အစိတ်အပိုင်းအကြောင်း ဣရှာယ၏ သက်သေခံချက်နှင့် ယှဉ်နိုင်သည့်အထိ မနီးစပ်ပါ။</w:t>
      </w:r>
    </w:p>
    <w:p>
      <w:pPr>
        <w:pStyle w:val="ArticleScripture"/>
        <w:jc w:val="left"/>
      </w:pPr>
      <w:r>
        <w:rPr>
          <w:rFonts w:ascii="Myanmar Text" w:hAnsi="Myanmar Text" w:eastAsia="Myanmar Text" w:cs="Myanmar Text"/>
        </w:rPr>
        <w:t>အစအဦးမှစ၍ လူမျိုးဆက်ဆက်တို့ကို ခေါ်တော်မူလျက်၊ ဤအမှုကို ပြုလုပ်၍ စီရင်တော်မူသောသူသည် အဘယ်သူနည်း။ ငါသည် ထာဝရဘုရားဖြစ်၏။ ပဌမဖြစ်တော်မူသောသူလည်း ငါဖြစ်၏။ နောက်ဆုံးသောသူတို့နှင့်အတူ ရှိတော်မူသောသူလည်း ငါဖြစ်၏။ ငါသည် ထိုသူဖြစ်၏။ ဟေရှာယ ၄၁:၄။</w:t>
      </w:r>
    </w:p>
    <w:p>
      <w:pPr>
        <w:pStyle w:val="ArticleBody"/>
        <w:jc w:val="left"/>
      </w:pPr>
      <w:r>
        <w:rPr>
          <w:rFonts w:ascii="Myanmar Text" w:hAnsi="Myanmar Text" w:eastAsia="Myanmar Text" w:cs="Myanmar Text"/>
        </w:rPr>
        <w:t>ဘုရားသခင်သည် မည်သည့်အရာက ဘုရားသခင်သည် အမှန်ပင် ဘုရားသခင်ဖြစ်ကြောင်း သက်သေပြသနည်းဟူသည်ကို ဟေရှာယ၌ ဖော်ထုတ်တော်မူသည်။</w:t>
      </w:r>
    </w:p>
    <w:p>
      <w:pPr>
        <w:pStyle w:val="ArticleScripture"/>
        <w:jc w:val="left"/>
      </w:pPr>
      <w:r>
        <w:rPr>
          <w:rFonts w:ascii="Myanmar Text" w:hAnsi="Myanmar Text" w:eastAsia="Myanmar Text" w:cs="Myanmar Text"/>
        </w:rPr>
        <w:t>ဣသရေလအမျိုး၏ ဘုရင်ဖြစ်တော်မူသော ထာဝရဘုရား၊ သူတို့၏ ရွေးနှုတ်ရှင်၊ ဗိုလ်ခြေတို့၏ အရှင် ထာဝရဘုရား မိန့်တော်မူသည်ကား၊ “ငါသည် အစဖြစ်၏၊ ငါသည် အဆုံးလည်းဖြစ်၏။ ငါ့အပြင် ဘုရားသခင်မရှိ။ ငါကဲ့သို့ အဘယ်သူသည် ခေါ်၍ ကြေညာနိုင်မည်နည်း၊ ငါ့အတွက် အစဉ်လိုက် စီမံတင်ပြနိုင်မည်နည်း။ ငါသည် ရှေးဦးလူမျိုးကို တည်ခန့်ခဲ့သည့်အချိန်မှစ၍ ဖြစ်လတံ့သောအရာများနှင့် နောင်ဖြစ်လာမည့်အရာများကို သူတို့အား ပြစေကြလော့။ မကြောက်ကြနှင့်၊ မထိတ်လန့်ကြနှင့်။ ထိုအချိန်မှစ၍ ငါသည် သင်တို့အား ပြောထား၍ ကြေညာထားပြီးမဟုတ်လော။ သင်တို့သည်ပင် ငါ၏ သက်သေများဖြစ်ကြ၏။ ငါ့အပြင် ဘုရားသခင်ရှိသလော။ အမှန်ပင် မရှိ။ အခြားဘုရားကို ငါမသိ။” ဟေရှာယ ၄၄:၆–၈။</w:t>
      </w:r>
    </w:p>
    <w:p>
      <w:pPr>
        <w:pStyle w:val="ArticleBody"/>
        <w:jc w:val="left"/>
      </w:pPr>
      <w:r>
        <w:rPr>
          <w:rFonts w:ascii="Myanmar Text" w:hAnsi="Myanmar Text" w:eastAsia="Myanmar Text" w:cs="Myanmar Text"/>
        </w:rPr>
        <w:t>ဟေရှာယ၏ နောက်ဆုံးသော ပရောဖက်ပြုချက်ဆိုင်ရာ ဇာတ်ကြောင်းသည် ယေရှုက ကတိပြုတော်မူခဲ့သော နှစ်သိမ့်ရှင်၏ ကြွလာခြင်းသည် ပြည့်စုံ၍ နောက်ဆုံးအပြီးသတ်သော အကောင်အထည်ဖော်မှုသို့ ရောက်ရှိခြင်းကို အလေးအနက် ဖော်ပြထားသည်။</w:t>
      </w:r>
    </w:p>
    <w:p>
      <w:pPr>
        <w:pStyle w:val="ArticleScripture"/>
        <w:jc w:val="left"/>
      </w:pPr>
      <w:r>
        <w:rPr>
          <w:rFonts w:ascii="Myanmar Text" w:hAnsi="Myanmar Text" w:eastAsia="Myanmar Text" w:cs="Myanmar Text"/>
        </w:rPr>
        <w:t>တရားမျှတခြင်းကို လိုက်စားသောသူတို့၊ ထာဝရဘုရားကို ရှာဖွေသောသူတို့၊ ငါ့စကားကို နားထောင်ကြလော့။ သင်တို့ကို ထုဆစ်ယူခဲ့သော ကျောက်ကို၎င်း၊ သင်တို့ကို တူးဖော်ယူခဲ့သော တွင်း၏အပေါက်ကို၎င်း ကြည့်ရှုကြလော့။ သင်တို့၏အဘ အာဗြဟံကို၎င်း၊ သင်တို့ကို မွေးဖွားပေးသော စာရာကို၎င်း ကြည့်ရှုကြလော့။ အကြောင်းမူကား ငါသည် သူ့ကို တစ်ယောက်တည်းရှိစဉ် ခေါ်ယူ၍၊ သူ့ကို ကောင်းကြီးပေးကာ၊ သူ့ကို များပြားစေခဲ့၏။ အမှန်ပင် ထာဝရဘုရားသည် ဇိအုန်ကို နှစ်သိမ့်တော်မူလိမ့်မည်။ သူ၏ ပျက်စီးရာအရပ်အပေါင်းတို့ကို နှစ်သိမ့်တော်မူလိမ့်မည်။ သူ၏ တောကို ဧဒင်ဥယျာဉ်ကဲ့သို့၎င်း၊ သူ၏ သဲကန္တာရကို ထာဝရဘုရား၏ ဥယျာဉ်ကဲ့သို့၎င်း ဖြစ်စေတော်မူလိမ့်မည်။ ဝမ်းမြောက်ခြင်းနှင့် ရွှင်လန်းခြင်း၊ ကျေးဇူးတော်ကို ချီးမွမ်းခြင်းနှင့် သီချင်းသံတို့ကို ထိုအရပ်၌ တွေ့ရလိမ့်မည်။ ဟေရှာယ ၅၁:၁–၃။</w:t>
      </w:r>
    </w:p>
    <w:p>
      <w:pPr>
        <w:pStyle w:val="ArticleBody"/>
        <w:jc w:val="left"/>
      </w:pPr>
      <w:r>
        <w:rPr>
          <w:rFonts w:ascii="Myanmar Text" w:hAnsi="Myanmar Text" w:eastAsia="Myanmar Text" w:cs="Myanmar Text"/>
        </w:rPr>
        <w:t>နှစ်သိမ့်ပေးရှင်သည် ၂၀၂၃ ခုနှစ် ဇူလိုင်လတွင် ရောက်ရှိလာခဲ့သည်။ ဟေရှာယ၏ ဇာတ်ကြောင်း၌ အလေးပေးဖော်ပြထားသော အခြားသော သမ္မာတရားတစ်ခုမှာ မိုးကြိုးခုနစ်သံ၏ ဖုံးကွယ်ထားသော အဆင့်သုံးဆင့် သမိုင်းဖြစ်ပြီး၊ ယင်းသည် ဟီဘရူး အက္ခရာစဉ်၏ ပထမ၊ ဆယ့်သုံးမြောက်နှင့် နောက်ဆုံး အက္ခရာတို့ဖြင့် ဖွဲ့စည်းထားသော ဟီဘရူးစကားလုံး “emeth” ၏ ဖွဲ့စည်းပုံဖြစ်သည်။</w:t>
      </w:r>
    </w:p>
    <w:p>
      <w:pPr>
        <w:pStyle w:val="ArticleScripture"/>
        <w:jc w:val="left"/>
      </w:pPr>
      <w:r>
        <w:rPr>
          <w:rFonts w:ascii="Myanmar Text" w:hAnsi="Myanmar Text" w:eastAsia="Myanmar Text" w:cs="Myanmar Text"/>
        </w:rPr>
        <w:t>မြို့ထဲမှ ဆူညံသံ၏အသံ၊ ဗိမာန်တော်မှ အသံ၊ မိမိရန်သူတို့အား အပြစ်နှင့်အလျော်ညီသော ဆပ်ပြန်ခြင်းကို ပြုတော်မူသော ထာဝရဘုရား၏ အသံတည်း။ ဟေရှာယ ၆၆:၆။</w:t>
      </w:r>
    </w:p>
    <w:p>
      <w:pPr>
        <w:pStyle w:val="ArticleBody"/>
        <w:jc w:val="left"/>
      </w:pPr>
      <w:r>
        <w:rPr>
          <w:rFonts w:ascii="Myanmar Text" w:hAnsi="Myanmar Text" w:eastAsia="Myanmar Text" w:cs="Myanmar Text"/>
        </w:rPr>
        <w:t>ဟေရှာယ၌ တင်ပြထားသော အခြားအရေးကြီးသည့် အမှန်တရားတစ်ရပ်မှာ တနင်္ဂနွေနေ့အတည်ပြုခြင်းကို အတည်ပြုကျင့်သုံးခြင်းကြောင့် ပထမဦးစွာ အမေရိကန်ပြည်ထောင်စုအပေါ်၌လည်းကောင်း၊ ထို့နောက် ကမ္ဘာတစ်ဝှမ်းလုံးအပေါ်၌လည်းကောင်း ဘုရားသခင်၏ အုပ်ချုပ်ဆိုင်ရာ တရားစီရင်ခြင်းကို ဆောင်ရွက်ရန် အစ္စလာမ်သည် ဘုရားသခင်အသုံးပြုတော်မူသော ကိရိယာဖြစ်သည်ဟူသော အရာဖြစ်သည်။</w:t>
      </w:r>
    </w:p>
    <w:p>
      <w:pPr>
        <w:pStyle w:val="ArticleScripture"/>
        <w:jc w:val="left"/>
      </w:pPr>
      <w:r>
        <w:rPr>
          <w:rFonts w:ascii="Myanmar Text" w:hAnsi="Myanmar Text" w:eastAsia="Myanmar Text" w:cs="Myanmar Text"/>
        </w:rPr>
        <w:t>အတိုင်းအတာဖြင့် ထိုအရာကို ပေါက်ဖွားထွက်လာစေသောအခါ၊ ကိုယ်တော်သည် ထိုအရာနှင့် အမှုကိုင်ဆွေးနွေးတော်မူလိမ့်မည်။ အရှေ့လေတိုက်သောနေ့၌ ကိုယ်တော်သည် မိမိ၏ ကြမ်းတမ်းသောလေကို ထိန်းချုပ်တော်မူ၏။ ဟေရှာယ ၂၇:၈။</w:t>
      </w:r>
    </w:p>
    <w:p>
      <w:pPr>
        <w:pStyle w:val="ArticleBody"/>
        <w:jc w:val="left"/>
      </w:pPr>
      <w:r>
        <w:rPr>
          <w:rFonts w:ascii="Myanmar Text" w:hAnsi="Myanmar Text" w:eastAsia="Myanmar Text" w:cs="Myanmar Text"/>
        </w:rPr>
        <w:t>ဤအမှန်တရားအစုအဝေးအလုံးစုံကို သန်းခေါင်ယံအော်ဟစ်ခြင်း၏ သတင်းစကားတွင် ပါဝင်သည့် အစိတ်အပိုင်းများအဖြစ် အမျိုးအစားခွဲထားနိုင်သည်။ ထိုသတင်းစကားသည် တစ်ဆယ်သော ကညာမ၏ ဥပမာအားဖြင့် ကိုယ်စားပြုထားသော၊ ခမည်းတော်က ယေရှုအား ပေးတော်မူပြီး၊ ယေရှုက ဂါဗြေလအား ပေးတော်မူကာ၊ ဂါဗြေလက ယောဟန်အား ပေးခဲ့သဖြင့်၊ ယောဟန်က ရေးသားထုတ်ဖော်၍ အသင်းတော်များထံ ပို့ခဲ့သော ယေရှုခရစ်၏ ဗျာဒိတ်တော်သတင်းစကား ဖြစ်သည်။ ကျွန်ုပ်တို့သည် ဗျာဒိတ်ကျမ်း အခန်းကြီး ၁၁ တွင် အစပြုသော ပရောဖက်ပြုဖြစ်ရပ်များ၏ အစဉ်လိုက်ကို ထောက်ခံအတည်ပြုရန် အတွက် ဟေရှာယ၏ နောက်ဆုံးအတ္ထုပ္ပတ္တိဆန်သော ရာဇဝင်ဖော်ပြချက်ကို အသုံးပြုလျက်ရှိခဲ့ကြပြီး၊ ယခုတွင် အခန်းကြီး ၁၂ သို့ ရောက်ရှိလာပြီဖြစ်ရာ၊ ထိုအခန်းတွင် နေဖြင့် အဝတ်ခြုံထားသော မိန်းမကို တွေ့ရသည်။ ထိုမိန်းမသည် ဟေရှာယက အလွန်ခိုင်မာစွာ ထောက်ခံထားသော သင်္ကေတပြုခြင်းဖြင့် ဖော်ပြထားခြင်းဖြစ်ပြီး၊ အဆိုပါသင်္ကေတမှာ—ခရစ်တော်သည် အရာတစ်ခု၏ အဆုံးကို၊ အရာတစ်ခု၏ အစနှင့်အတူ ပုံဖော်တင်ပြတော်မူသည် ဟူသတည်း။</w:t>
      </w:r>
    </w:p>
    <w:p>
      <w:pPr>
        <w:pStyle w:val="ArticleScripture"/>
        <w:jc w:val="left"/>
      </w:pPr>
      <w:r>
        <w:rPr>
          <w:rFonts w:ascii="Myanmar Text" w:hAnsi="Myanmar Text" w:eastAsia="Myanmar Text" w:cs="Myanmar Text"/>
        </w:rPr>
        <w:t>ထိုအခါ ကောင်းကင်၌ ကြီးမားသော နိမိတ်အံ့ဖွယ်တစ်ခု ပေါ်လာ၏။ နေကို ဝတ်ဆင်ထားသော မိန်းမတစ်ဦးရှိ၍၊ လကို သူ၏ခြေဖဝါးအောက်၌ထားလျက်၊ သူ၏ခေါင်းပေါ်၌ ကြယ်တစ်ဆယ့်နှစ်လုံးပါသော သရဖူတစ်လုံးကို ဆောင်းထား၏။ သူမသည် ကိုယ်ဝန်ရှိလျက်၊ မီးဖွားရန် နာကျင်ဝေဒနာခံရသဖြင့် အော်ဟစ်၏။ ထို့နောက် ကောင်းကင်၌ အခြားသော နိမိတ်အံ့ဖွယ်တစ်ခုလည်း ပေါ်လာ၏။ ကြည့်ရှုလော့၊ ခေါင်းခုနစ်ခုနှင့် ချိုဆယ်ချောင်းရှိသော၊ မိမိခေါင်းများပေါ်၌ သရဖူခုနစ်လုံး ဆောင်းထားသော အနီရောင် နဂါးကြီးတစ်ကောင် ပေါ်လာ၏။ ထိုနဂါး၏ အမြီးသည် ကောင်းကင်၏ကြယ် သုံးပုံတစ်ပုံကို ဆွဲယူ၍ မြေကြီးပေါ်သို့ ပစ်ချ၏။ ထိုနဂါးသည် မီးဖွားတော့မည့် မိန်းမ၏ရှေ့၌ ရပ်လျက်၊ သူမ မွေးဖွားသည်နှင့်တပြိုင်နက် သူ၏ကလေးကို ကိုက်စားဖျက်ဆီးရန် စောင့်နေ၏။ ထိုမိန်းမသည် သံတံဖြင့် လူမျိုးအပေါင်းတို့ကို အုပ်စိုးရမည့် သားယောကျ်ားကို မွေးဖွား၏။ ထိုကလေးသည် ဘုရားသခင်ထံတော်သို့လည်းကောင်း၊ ကိုယ်တော်၏ ပလ္လင်တော်သို့လည်းကောင်း ယူဆောင်ခြင်းခံရ၏။ ဗျာဒိတ်ကျမ်း ၁၂:၁–၅။</w:t>
      </w:r>
    </w:p>
    <w:p>
      <w:pPr>
        <w:pStyle w:val="ArticleBody"/>
        <w:jc w:val="left"/>
      </w:pPr>
      <w:r>
        <w:rPr>
          <w:rFonts w:ascii="Myanmar Text" w:hAnsi="Myanmar Text" w:eastAsia="Myanmar Text" w:cs="Myanmar Text"/>
        </w:rPr>
        <w:t>ဗျာဒိတ်ကျမ်း အခန်း ၁၂ ထဲရှိ မိန်းမသည် သမိုင်းတစ်လျှောက်လုံးရှိ ဘုရားသခင်ရွေးကောက်တော်မူသော လူမျိုးတော်၏ သင်္ကေတဖြစ်သည်။ ရှေးဟောင်း အမှန်တကယ်သော ဣသရေလ၏ မျိုးနွယ်ဆယ့်နှစ်စုသည် ဘုရားသခင်၏ ပဋိညာဉ်ခံ ရွေးကောက်တော်မူသော လူမျိုးတော်၏ အစကို ကိုယ်စားပြုသည်။ မျိုးနွယ်ဆယ့်နှစ်စုသည်လည်း ခရစ်တော်က တပည့်တော် ဆယ့်နှစ်ပါးကို ရွေးချယ်တော်မူသည့်အချိန်တွင်၊ ရှေးဟောင်း အမှန်တကယ်သော ဣသရေလ၏ အဆုံးကို ပုံစံတင်ဖော်ပြသည်။ ရှေးဟောင်း အမှန်တကယ်သော ဣသရေလ၏ အဆုံး၌ ရှိခဲ့သော ထိုတပည့်တော် ဆယ့်နှစ်ပါးသည်၊ ခေတ်သစ် ဝိညာဉ်ရေးရာ ဣသရေလ၏ အစ၌လည်း တမန်တော် ဆယ့်နှစ်ပါးပင် ဖြစ်ကြသည်။ အစပိုင်း သက်သေခံနှစ်ခုနှင့် အဆုံးပိုင်း သက်သေခံတစ်ခုတို့ ပေါင်းစည်း၍ သက်သေခံသုံးခုကို တည်ထောင်ကာ၊ တစ်သိန်းလေးသောင်းလေးထောင်ကို ခေတ်သစ် ဝိညာဉ်ရေးရာ ဣသရေလ၏ အဆုံးဖြစ်ကြောင်း ဖော်ထုတ်ပြသသည်။</w:t>
      </w:r>
    </w:p>
    <w:p>
      <w:pPr>
        <w:pStyle w:val="ArticleBody"/>
        <w:jc w:val="left"/>
      </w:pPr>
      <w:r>
        <w:rPr>
          <w:rFonts w:ascii="Myanmar Text" w:hAnsi="Myanmar Text" w:eastAsia="Myanmar Text" w:cs="Myanmar Text"/>
        </w:rPr>
        <w:t>တစ်သိန်းလေးသောင်းလေးထောင်သောသူတို့သည် မိမိတို့၏ညီအစ်ကိုများက ပစ်ချ၍ နှင်ထုတ်ခဲ့သော အလံတံဆိပ်လည်း ဖြစ်ကြသည်။ သူတို့သည် အနက်မဲ့တွင်းထဲမှ တက်လာသော သားရဲက သတ်ဖြတ်ခဲ့သောသူများ ဖြစ်၍၊ စောဒုံနှင့် အဲဂုတ္တုဟု ခေါ်သော မြို့ကြီး၏ လမ်းမပေါ်တွင် လဲလျောင်းနေသော သေ၍ ခြောက်သွေ့နေသော အရိုးများ၏ ချိုင့်ဝှမ်းဖြစ်ခဲ့သော အလံတံဆိပ်ပင် ဖြစ်ကြသည်။ သူတို့သည် မိန်းမသည် မိမိ၏ဦးခေါင်းပေါ်တွင် ဆင်ယင်ထားသော သရဖူ၏ ကျောက်မြတ်များဖြစ်သော အလံတံဆိပ်လည်း ဖြစ်ကြသည်။</w:t>
      </w:r>
    </w:p>
    <w:p>
      <w:pPr>
        <w:pStyle w:val="ArticleScripture"/>
        <w:jc w:val="left"/>
      </w:pPr>
      <w:r>
        <w:rPr>
          <w:rFonts w:ascii="Myanmar Text" w:hAnsi="Myanmar Text" w:eastAsia="Myanmar Text" w:cs="Myanmar Text"/>
        </w:rPr>
        <w:t>ထိုနေ့၌ ထာဝရဘုရားသည် မိမိလူမျိုး၏ သိုးစုကို ကယ်တင်တော်မူသကဲ့သို့၊ သူတို့၏ ဘုရားသခင် ဖြစ်တော်မူသော ထာဝရဘုရားသည်လည်း သူတို့ကို ကယ်တင်တော်မူလိမ့်မည်။ အကြောင်းမူကား၊ သူတို့သည် သရဖူ၏ ကျောက်မျက်များကဲ့သို့ ဖြစ်၍၊ ကိုယ်တော်၏ ပြည်တော်အပေါ်၌ အလံသဖွယ် မြှောက်တင်ခြင်းခံရကြလိမ့်မည်။ ဇက္ခရိ ၉:၁၆။</w:t>
      </w:r>
    </w:p>
    <w:p>
      <w:pPr>
        <w:pStyle w:val="ArticleBody"/>
        <w:jc w:val="left"/>
      </w:pPr>
      <w:r>
        <w:rPr>
          <w:rFonts w:ascii="Myanmar Text" w:hAnsi="Myanmar Text" w:eastAsia="Myanmar Text" w:cs="Myanmar Text"/>
        </w:rPr>
        <w:t>အလံတော်ဟူသည်ကား ခရစ်တော်ကဲ့သို့ပင် ကျောက်များဖြစ်သော တစ်ရာလေးဆယ့်လေးထောင်ပင် ဖြစ်သည်။</w:t>
      </w:r>
    </w:p>
    <w:p>
      <w:pPr>
        <w:pStyle w:val="ArticleScripture"/>
        <w:jc w:val="left"/>
      </w:pPr>
      <w:r>
        <w:rPr>
          <w:rFonts w:ascii="Myanmar Text" w:hAnsi="Myanmar Text" w:eastAsia="Myanmar Text" w:cs="Myanmar Text"/>
        </w:rPr>
        <w:t>ဝိညာဉ်ဆိုင်ရာ တစ်မျိုးတည်းသော သောက်စရာကိုလည်း အားလုံး သောက်ခဲ့ကြ၏။ အကြောင်းမူကား၊ သူတို့နောက်သို့ လိုက်ပါသော ဝိညာဉ်ဆိုင်ရာ ကျောက်မှ သူတို့ သောက်ခဲ့ကြသောကြောင့် ဖြစ်၏။ ထိုကျောက်သည် ခရစ်တော် ဖြစ်၏။ ၁ ကောရိန္သု ၁၀:၄။</w:t>
      </w:r>
    </w:p>
    <w:p>
      <w:pPr>
        <w:pStyle w:val="ArticleBody"/>
        <w:jc w:val="left"/>
      </w:pPr>
      <w:r>
        <w:rPr>
          <w:rFonts w:ascii="Myanmar Text" w:hAnsi="Myanmar Text" w:eastAsia="Myanmar Text" w:cs="Myanmar Text"/>
        </w:rPr>
        <w:t>ခရစ်တော်သည် တစ်သိန်းလေးသောင်းလေးထောင်တို့၏ နမူနာပုံသဏ္ဌာန်ဖြစ်တော်မူသည်။ ပေတရုသည် ပေါလုနှင့် သဘောတူလျက်၊ ခရစ်တော်ကို ပယ်ချခံရသော “အသက်ရှင်သောကျောက်” ဟု ခေါ်ဆိုပြီး၊ ဘုရားသခင်၏လူတို့သည်လည်း “အသက်ရှင်သောကျောက်များ” ဖြစ်ကြောင်းကိုလည်း ဖော်ပြခဲ့သည်။</w:t>
      </w:r>
    </w:p>
    <w:p>
      <w:pPr>
        <w:pStyle w:val="ArticleScripture"/>
        <w:jc w:val="left"/>
      </w:pPr>
      <w:r>
        <w:rPr>
          <w:rFonts w:ascii="Myanmar Text" w:hAnsi="Myanmar Text" w:eastAsia="Myanmar Text" w:cs="Myanmar Text"/>
        </w:rPr>
        <w:t>လူတို့၏ပယ်ချခြင်းကိုခံရသော်လည်း၊ ဘုရားသခင်၏ရွေးချယ်ခြင်းကိုခံရ၍ အဖိုးတန်သော အသက်ရှင်သောကျောက်တုံးတော်ဖြစ်သည့် သူ့ထံသို့ သင်တို့သည်လာကြလော့။ သင်တို့လည်း အသက်ရှင်သောကျောက်တုံးများကဲ့သို့ ဝိညာဉ်ရေးအိမ်တော်အဖြစ် တည်ဆောက်ခြင်းကိုခံရကြ၏။ ထိုသို့ သန့်ရှင်းသော ယဇ်ပုရောဟိတ်အဖွဲ့ဖြစ်ကြ၍၊ ယေရှုခရစ်အားဖြင့် ဘုရားသခင်လက်ခံတော်မူနိုင်သော ဝိညာဉ်ရေးယဇ်ပူဇော်သက္ကာများကို ပူဇော်ကြရမည်။ ၁ ပေတရု ၂:၄၊ ၅။</w:t>
      </w:r>
    </w:p>
    <w:p>
      <w:pPr>
        <w:pStyle w:val="ArticleBody"/>
        <w:jc w:val="left"/>
      </w:pPr>
      <w:r>
        <w:rPr>
          <w:rFonts w:ascii="Myanmar Text" w:hAnsi="Myanmar Text" w:eastAsia="Myanmar Text" w:cs="Myanmar Text"/>
        </w:rPr>
        <w:t>တစ်ရာလေးဆယ်လေးထောင်သောသူတို့သည် မိန်းမ၏ သရဖူပေါ်ရှိ ကျောက်မျက်များသာ မဟုတ်ဘဲ၊ သရဖူကိုယ်တိုင်လည်း ဖြစ်ကြသည်။</w:t>
      </w:r>
    </w:p>
    <w:p>
      <w:pPr>
        <w:pStyle w:val="ArticleScripture"/>
        <w:jc w:val="left"/>
      </w:pPr>
      <w:r>
        <w:rPr>
          <w:rFonts w:ascii="Myanmar Text" w:hAnsi="Myanmar Text" w:eastAsia="Myanmar Text" w:cs="Myanmar Text"/>
        </w:rPr>
        <w:t>ဇိအုန်၏အကျိုးကြောင့် ငါသည် မတိတ်ဆိတ်ဘဲ နေမည်မဟုတ်၊ ယေရုရှလင်၏အကျိုးကြောင့်လည်း သူ၏ဖြောင့်မတ်ခြင်းသည် အလင်းရောင်ကဲ့သို့ ထွက်ပေါ်လာ၍ သူ၏ကယ်တင်ခြင်းသည် လောင်ကျွမ်းသော မီးခွက်ကဲ့သို့ ဖြစ်လာသည်တိုင်အောင် ငါသည် အနားယူမည်မဟုတ်။ ထိုအခါ တပါးအမျိုးသားတို့သည် သင်၏ဖြောင့်မတ်ခြင်းကို မြင်ကြလိမ့်မည်၊ ရှင်ဘုရင်အပေါင်းတို့လည်း သင်၏ဘုန်းအသရေကို မြင်ကြလိမ့်မည်။ ထိုအခါ ထာဝရဘုရား၏ နှုတ်တော်က အမည်ပေးမည့် နာမသစ်ဖြင့် သင့်ကို ခေါ်ဝေါ်ကြလိမ့်မည်။ သင်သည်လည်း ထာဝရဘုရား၏ လက်တော်တွင် ဘုန်းအသရေ၏ သရဖူဖြစ်လိမ့်မည်၊ သင်၏ဘုရားသခင်၏ လက်တော်တွင် မင်းကြီးသရဖူဖြစ်လိမ့်မည်။ ဟေရှာယ 62:1–3။</w:t>
      </w:r>
    </w:p>
    <w:p>
      <w:pPr>
        <w:pStyle w:val="ArticleBody"/>
        <w:jc w:val="left"/>
      </w:pPr>
      <w:r>
        <w:rPr>
          <w:rFonts w:ascii="Myanmar Text" w:hAnsi="Myanmar Text" w:eastAsia="Myanmar Text" w:cs="Myanmar Text"/>
        </w:rPr>
        <w:t>ခရစ်တော်သည် တစ်သိန်းလေးသောင်းလေးထောင်ကို ပုံဆောင်တော်မူသည်။ ကိုယ်တော်သည် ကျောက်ဆောင်ဖြစ်တော်မူ၍၊ သူတို့သည် “ကျောက်များ” ဖြစ်ကြသည်။ သူတို့သည် “ထာဝရဘုရား၏ လက်တော်၌ ဘုန်းအသရေ၏ သရဖူ” ဖြစ်ကြပြီး၊ ခရစ်တော်သည် ဘုန်းအသရေ၏ သရဖူ ဖြစ်တော်မူသည်။</w:t>
      </w:r>
    </w:p>
    <w:p>
      <w:pPr>
        <w:pStyle w:val="ArticleScripture"/>
        <w:jc w:val="left"/>
      </w:pPr>
      <w:r>
        <w:rPr>
          <w:rFonts w:ascii="Myanmar Text" w:hAnsi="Myanmar Text" w:eastAsia="Myanmar Text" w:cs="Myanmar Text"/>
        </w:rPr>
        <w:t>ထိုနေ့၌ ကောင်းကင်ဗိုလ်ခြေတို့၏ အရှင်ထာဝရဘုရားသည် မိမိလူမျိုး၏ ကျန်ကြွင်းသောသူတို့အတွက် ဘုန်းအသရေ၏ သရဖူဖြစ်တော်မူမည်။ လှပတင့်တယ်ခြင်း၏ ရာဇ်ပုဝါလည်း ဖြစ်တော်မူမည်။ တရားစီရင်ရာ၌ ထိုင်သောသူအတွက် တရားစီရင်ခြင်း၏ ဝိညာဉ်ဖြစ်တော်မူမည်။ စစ်ကို တံခါးဝအထိ ပြန်လှန်တိုက်ခိုက်သောသူတို့အတွက်လည်း ခွန်အားဖြစ်တော်မူမည်။ ဟေရှာယ 28:5, 6။</w:t>
      </w:r>
    </w:p>
    <w:p>
      <w:pPr>
        <w:pStyle w:val="ArticleBody"/>
        <w:jc w:val="left"/>
      </w:pPr>
      <w:r>
        <w:rPr>
          <w:rFonts w:ascii="Myanmar Text" w:hAnsi="Myanmar Text" w:eastAsia="Myanmar Text" w:cs="Myanmar Text"/>
        </w:rPr>
        <w:t>အစနှင့် အဆုံး၏ အခြေအနေတွင် တစ်ဆယ့်နှစ် အရေအတွက်ကို စဉ်းစားသုံးသပ်သောအခါ၊ ထိုမိန်းမသည် စိနိုင်းတောင်ပေါ်ရှိ ရှေးဣသရေလမှ စ၍ တစ်သိန်းလေးသောင်းလေးထောင်၏ သမိုင်းတိုင်အောင် ရွေးချယ်ခံ ပဋိညာဉ်လူမျိုးကို ကိုယ်စားပြုသည်။ သူတို့သည် ခရစ်တော်အားဖြင့် ပုံဆောင်ထားခြင်းခံရပြီး၊ ကိုယ်တော်၏ မွေးဖွားခြင်းသည် ၂၀၂၀ ခုနှစ်၊ ဇူလိုင် ၁၈ ရက်နေ့တွင် သူတို့ သတ်ဖြတ်ခံခဲ့ရသော လမ်းမပေါ်မှ သေသောအရိုးခြောက်များ၏ ရှင်ပြန်ထမြောက်ခြင်းကို ပုံဆောင်ထားသည်။ ယေဇကျေလ သုံးဆယ့်ခုနစ်၌ အလွန်ကျစ်လျစ်စွာ ဖော်ထုတ်ထားသော အဆင့်နှစ်ဆင့်ပါ လုပ်ငန်းစဉ်သည် ထိုပရောဖက်နှစ်ပါးကို အသက်ပြန်ရစေသကဲ့သို့၊ အာဒံကို ဖန်ဆင်းခြင်း၌ “ပထမဦးဆုံး ဖော်ပြထားသော” အရာဖြစ်သည်။</w:t>
      </w:r>
    </w:p>
    <w:p>
      <w:pPr>
        <w:pStyle w:val="ArticleBody"/>
        <w:jc w:val="left"/>
      </w:pPr>
      <w:r>
        <w:rPr>
          <w:rFonts w:ascii="Myanmar Text" w:hAnsi="Myanmar Text" w:eastAsia="Myanmar Text" w:cs="Myanmar Text"/>
        </w:rPr>
        <w:t>အာဒံကို အဆင့်နှစ်ဆင့်ဖြင့် ဖန်ဆင်းခဲ့သည်။ ပထမဦးစွာ သူ့ကို ပုံသွင်းဖန်တီးခဲ့ပြီး၊ ထို့နောက် ယေဇကျေလကျမ်း၌ လေဦးလေးရပ်မှ လာသော အသက်ရှူသက်ဝင်မှုက အရိုးခြောက်များကို အသက်ဝင်စေခဲ့သကဲ့သို့၊ ခရစ်တော်သည် သူ့အထဲသို့ အသက်၏အသက်ရှူသက်ဝင်မှုကို မှုတ်သွင်းတော်မူခဲ့သည်။ အာဒံသည် အပြည့်အဝ ရင့်ကျက်သော လူတစ်ဦးအဖြစ် ဖန်ဆင်းခံခဲ့ရသော်လည်း၊ ထိုဖန်ဆင်းခြင်းသည် သို့သော်လည်း သူ၏မွေးဖွားခြင်းပင် ဖြစ်ခဲ့သည်။ တစ်သိန်းလေးသောင်းလေးထောင်တို့သည် သေခြင်းချိုင့်ဝှမ်းကို ဖြတ်သန်းသွားသော လမ်းမ၌ သေပြီးလျက် လဲလျောင်းနေသည့် သင်္ကေတဆိုင်ရာ သုံးရက်ခွဲအပြီးတွင် မွေးဖွားလာကြသည်။ တစ်သိန်းလေးသောင်းလေးထောင်တို့ကို “သံတံဖြင့် အုပ်စိုးရမည့် သားယောက်ျား” ကို မွေးဖွားခဲ့သော မိန်းမက မွေးဖွားပေးသည်။ သမိုင်းတစ်လျှောက်လုံး အသင်းတော်၏ သင်္ကေတအဖြစ်၊ ဗျာဒိတ်ကျမ်း အခန်းကြီး ၁၂ မှ မိန်းမသည် ဒံယေလကျမ်း အခန်းကြီး ၂ မှ “တောင်” နှင့် တူညီသော သင်္ကေတအနက်ကို ကိုယ်စားပြုသည်။</w:t>
      </w:r>
    </w:p>
    <w:p>
      <w:pPr>
        <w:pStyle w:val="ArticleScripture"/>
        <w:jc w:val="left"/>
      </w:pPr>
      <w:r>
        <w:rPr>
          <w:rFonts w:ascii="Myanmar Text" w:hAnsi="Myanmar Text" w:eastAsia="Myanmar Text" w:cs="Myanmar Text"/>
        </w:rPr>
        <w:t>“ဗျာဒိတ်ကျမ်းသည် တံဆိပ်ခတ်ထားသောကျမ်းတစ်စောင်ဖြစ်သကဲ့သို့၊ ဖွင့်လှစ်ထားသောကျမ်းတစ်စောင်လည်း ဖြစ်သည်။ ဤကျမ်းတွင် ဤကမ္ဘာ၏သမိုင်းနောက်ဆုံးကာလများ၌ ဖြစ်ပေါ်လာမည့် အံ့ဖွယ်ဖြစ်ရပ်များကို မှတ်တမ်းတင်ထားသည်။ ဤကျမ်း၏သွန်သင်ချက်များသည် မရေမရာသောအရာများမဟုတ်ဘဲ တိကျသေချာသောအရာများဖြစ်ကြပြီး၊ နက်နဲလျှို့ဝှက်၍ နားမလည်နိုင်သောအရာများလည်း မဟုတ်။ ဤကျမ်း၌ ဒံယေလကျမ်းတွင်ပါရှိသည့် ပရောဖက်ပြုချက်အတန်းတူကိုပင် ဆက်လက်ဖော်ပြထားသည်။ ဘုရားသခင်သည် အချို့သော ပရောဖက်ပြုချက်များကို ထပ်မံဖော်ပြတော်မူ၏။ ထိုသို့ပြုခြင်းအားဖြင့် ယင်းတို့ကို အရေးကြီးစွာဂရုစိုက်ရမည်ဖြစ်ကြောင်း ပြသတော်မူသည်။ ထာဝရဘုရားသည် အရေးမကြီးသောအရာများကို ထပ်ခါတလဲလဲ ဖော်ပြတော်မမူ။” Manuscript Releases, volume 9, 8.</w:t>
      </w:r>
    </w:p>
    <w:p>
      <w:pPr>
        <w:pStyle w:val="ArticleBody"/>
        <w:jc w:val="left"/>
      </w:pPr>
      <w:r>
        <w:rPr>
          <w:rFonts w:ascii="Myanmar Text" w:hAnsi="Myanmar Text" w:eastAsia="Myanmar Text" w:cs="Myanmar Text"/>
        </w:rPr>
        <w:t>ဒံယေလ၌ တွေ့ရသော ထိုတူညီသည့် ပရောဖက်ပြုချက်၏ လမ်းစဉ်ကို ဗျာဒိတ်ကျမ်း၌လည်း ဆက်လက်ယူဆောင်ထားသည်။ လူ့လက်မပါဘဲ တောင်မှ ဖြတ်ထုတ်ထားသော ဒံယေလ၏ ကျောက်တုံးသည်၊ ပေတရုဆိုသည့် “အသက်ရှင်သော ကျောက်တုံးများ” ဖြစ်ကြပြီး၊ “ဝိညာဉ်ရေးအိမ်တစ်အိမ်၊ သန့်ရှင်းသော ယဇ်ပုရောဟိတ်အဖွဲ့အဖြစ် တည်ဆောက်ခြင်းခံရကြ၏” ဟုဆိုထားသကဲ့သို့၊ ဒံယေလ၏ ကျောက်တုံးသည်လည်း တစ်သိန်းလေးသောင်းလေးထောင်ကို ကိုယ်စားပြုသည်။ ထိုတောင်သည် သမိုင်းတစ်လျှောက်လုံး၌ ဘုရားသခင်၏ အသင်းတော်ဖြစ်သည်။</w:t>
      </w:r>
    </w:p>
    <w:p>
      <w:pPr>
        <w:pStyle w:val="ArticleScripture"/>
        <w:jc w:val="left"/>
      </w:pPr>
      <w:r>
        <w:rPr>
          <w:rFonts w:ascii="Myanmar Text" w:hAnsi="Myanmar Text" w:eastAsia="Myanmar Text" w:cs="Myanmar Text"/>
        </w:rPr>
        <w:t>ထိုမင်းတို့၏လက်ထက်ကာလ၌ ကောင်းကင်ဘုံ၏ဘုရားသခင်သည် အစဉ်အမြဲမပျက်စီးနိုင်သော နိုင်ငံတော်တစ်ရပ်ကို တည်ထောင်တော်မူလိမ့်မည်။ ထိုနိုင်ငံတော်ကိုလည်း အခြားလူမျိုးတစ်မျိုး၏လက်သို့ မအပ်နှံရဘဲ၊ ထိုနိုင်ငံတော်သည် ဤနိုင်ငံတို့အားလုံးကို ချိုးဖဲ့ဖျက်ဆီး၍ အဆုံးသတ်စေလိမ့်မည်။ ထိုနိုင်ငံတော်မူကား အစဉ်အမြဲတည်နေမည်။ လက်မပါဘဲ တောင်မှ ကျောက်တစ်လုံးကို ဖြတ်ထုတ်ယူခဲ့သည်ကို မင်းမြင်ရသကဲ့သို့၊ ထိုကျောက်သည် သံ၊ ကြေးဝါ၊ ရွှံ့၊ ငွေ၊ ရွှေတို့ကို ချိုးဖဲ့ကြေမွစေခဲ့၏။ ကြီးမြတ်တော်မူသော ဘုရားသခင်သည် နောင်ကာလ၌ ဖြစ်လာမည့်အရာတို့ကို မင်းကြီးအား သိစေတော်မူပြီ။ ထိုအိပ်မက်သည် မှန်ကန်သေချာ၏၊ ၎င်း၏အနက်ဖွင့်ဆိုချက်လည်း ယုံမှားဖွယ်မရှိသောအရာဖြစ်၏။ ဒံယေလ ၂:၄၄၊ ၄၅။</w:t>
      </w:r>
    </w:p>
    <w:p>
      <w:pPr>
        <w:pStyle w:val="ArticleBody"/>
        <w:jc w:val="left"/>
      </w:pPr>
      <w:r>
        <w:rPr>
          <w:rFonts w:ascii="Myanmar Text" w:hAnsi="Myanmar Text" w:eastAsia="Myanmar Text" w:cs="Myanmar Text"/>
        </w:rPr>
        <w:t>တစ်သိန်းလေးသောင်းလေးထောင်တို့၏ သန်းခေါင်အော်ဟစ်ခြင်း သတင်းစကားကိုလည်း နောက်မိုးအဖြစ် ကိုယ်စားပြုဖော်ပြထားပြီး၊ ဘုရားသခင်သည် ဒံယေလ၏ ကျောက်တုံးဖြင့် ကိုယ်စားပြုထားသော နိုင်ငံတော်ကို “တည်ထောင်” တော်မူသည်မှာ ထိုနောက်မိုးကာလ၌ပင် ဖြစ်သည်။</w:t>
      </w:r>
    </w:p>
    <w:p>
      <w:pPr>
        <w:pStyle w:val="ArticleScripture"/>
        <w:jc w:val="left"/>
      </w:pPr>
      <w:r>
        <w:rPr>
          <w:rFonts w:ascii="Myanmar Text" w:hAnsi="Myanmar Text" w:eastAsia="Myanmar Text" w:cs="Myanmar Text"/>
        </w:rPr>
        <w:t>“နောက်မိုးသည် သန့်ရှင်းသောသူတို့အပေါ်သို့ လာလျက်ရှိသည်—ထိုအခါ သူတို့အားလုံးသည် ယခင်ကကဲ့သို့ပင် ထိုမိုးကို လက်ခံရရှိကြလိမ့်မည်။”</w:t>
      </w:r>
    </w:p>
    <w:p>
      <w:pPr>
        <w:pStyle w:val="ArticleScripture"/>
        <w:jc w:val="left"/>
      </w:pPr>
      <w:r>
        <w:rPr>
          <w:rFonts w:ascii="Myanmar Text" w:hAnsi="Myanmar Text" w:eastAsia="Myanmar Text" w:cs="Myanmar Text"/>
        </w:rPr>
        <w:t>“ကောင်းကင်တမန်လေးပါးက လွှတ်ချလိုက်သောအခါ ခရစ်တော်သည် မိမိ၏နိုင်ငံတော်ကို တည်ထောင်တော်မူလိမ့်မည်။ နောက်ဆုံးမိုးကို မိမိတို့ တတ်နိုင်သမျှ အစွမ်းကုန် လုပ်ဆောင်နေသူများသာလျှင် ရရှိကြသည်။ ခရစ်တော်သည် ကျွန်ုပ်တို့ကို ကူညီတော်မူမည်။ ဘုရားသခင်၏ ကျေးဇူးတော်အားဖြင့်၊ ယေရှု၏ သွေးတော်အားဖြင့် အားလုံးသည် အောင်နိုင်သူများ ဖြစ်နိုင်ကြသည်။ ကောင်းကင်ဘုံတစ်ရပ်လုံးသည် ဤအမှုတော်အပေါ် စိတ်ဝင်စားလျက်ရှိသည်။ ကောင်းကင်တမန်များလည်း စိတ်ဝင်စားကြသည်။” Spalding and Magan, 3.</w:t>
      </w:r>
    </w:p>
    <w:p>
      <w:pPr>
        <w:pStyle w:val="ArticleBody"/>
        <w:jc w:val="left"/>
      </w:pPr>
      <w:r>
        <w:rPr>
          <w:rFonts w:ascii="Myanmar Text" w:hAnsi="Myanmar Text" w:eastAsia="Myanmar Text" w:cs="Myanmar Text"/>
        </w:rPr>
        <w:t>အစ္စလာမ်၏ လေတိုက်လေးပါးသည် တနင်္ဂနွေနေ့ ဥပဒေ၌ လွှတ်ပေးခံရပြီး၊ ထို့နောက် ခရစ်တော်သည် မိမိ၏နိုင်ငံတော်ကို တည်ထောင်တော်မူသည်။ ဤအရာသည် ဒံယေလ အခန်းကြီး ၂ ၌ ဖော်ပြထားသော ဝိညာဉ်ရေးနိုင်ငံတော်များ၏ နေ့ရက်ကာလများ၌ ဖြစ်ပေါ်သည်။ နေဗုခဒ်နေဇာ၏ အိပ်မက်တွင် နောက်ဆုံး ဝိညာဉ်ရေးနိုင်ငံတော် လေးခုကို ပထမ လက်တွေ့နိုင်ငံတော် လေးခုအားဖြင့် ပုံဆောင်ပြခဲ့သည်။ လက်တွေ့ ဗာဗုလုန်၊ မေဒိ-ပါရှား၊ ဂရိနှင့် ရောမတို့သည် ဝိညာဉ်ရေး ဗာဗုလုန်၊ မေဒိ-ပါရှား၊ ဂရိနှင့် ရောမတို့ကို ကိုယ်စားပြုသည်။</w:t>
      </w:r>
    </w:p>
    <w:p>
      <w:pPr>
        <w:pStyle w:val="ArticleBody"/>
        <w:jc w:val="left"/>
      </w:pPr>
      <w:r>
        <w:rPr>
          <w:rFonts w:ascii="Myanmar Text" w:hAnsi="Myanmar Text" w:eastAsia="Myanmar Text" w:cs="Myanmar Text"/>
        </w:rPr>
        <w:t>ဝိညာဉ်ရေးရာ ဗာဗုလုန်သည် ရွှေဦးခေါင်းဖြစ်ပြီး၊ နေဗုခဒ်နေဇာသည် “အချိန်ခုနစ်ကာလ” အတွင်း အာဏာမှ ယာယီဖယ်ရှားခံရခြင်းအားဖြင့် ပုံဆောင်ပြသထားသကဲ့သို့၊ ၁၇၉၈ ခုနှစ်တွင် သေစေသောအနာကို ခံခဲ့ရသည်။ နဂါး၊ သားရဲနှင့် မိစ္ဆာပရောဖက်တို့၏ သုံးပါးပေါင်းစည်းမှုသည် ခုနစ်ပါးထဲမှ ဖြစ်သော အဋ္ဌမနိုင်ငံတော်ကို ဖွဲ့စည်းသောအခါ၊ ထိုနိုင်ငံတော်သည် ဒံယေလ အခန်းကြီး ၂ ၌ နေဗုခဒ်နေဇာ၏ ရုပ်တုအတွင်း ကိုယ်စားပြုထားသော ဝိညာဉ်ရေးရာနိုင်ငံတော်များအားလုံးဖြင့် ဖွဲ့စည်းထားမည်ဖြစ်သည်။ ပုပ်ရဟန်းမင်းအာဏာစနစ်သည် သေဆုံးခဲ့သော ပုပ်ရဟန်းမင်းအာဏာစနစ်နှင့် ပြန်လည်ရှင်သန်လာသော ပုပ်ရဟန်းမင်းအာဏာစနစ်အဖြစ်၊ ရုပ်တု၌ ပါဝင်သော ဝိညာဉ်ရေးရာနိုင်ငံတော် လေးပါး၏ အစနှင့် အဆုံးတွင် ဝိညာဉ်ရေးရာ ရွှေဦးခေါင်းဖြစ်သည်။ အမေရိကန်ပြည်ထောင်စုသည် နိုင်ငံတော် လေးပါးအနက် ဒုတိယနိုင်ငံတော်အဖြစ် ဝိညာဉ်ရေးရာ မေဒိ-ပေရသိနိုင်ငံတော်ကို ကိုယ်စားပြုထားသည်။ ကုလသမဂ္ဂသည် နိုင်ငံတော် လေးပါးအနက် တတိယနိုင်ငံတော်အဖြစ် ဝိညာဉ်ရေးရာ ဂရိနိုင်ငံတော်ကို ကိုယ်စားပြုထားပြီး၊ ၎င်းတို့အားလုံး ပေါင်းစည်း၍ နဂါး၊ သားရဲနှင့် မိစ္ဆာပရောဖက်တို့၏ သုံးပါးပေါင်းစည်းမှုကို ဖွဲ့စည်းကာ၊ ခုနစ်ပါးထဲမှ ဖြစ်သော အဋ္ဌမနိုင်ငံတော်ကို တည်ထောင်ကြသည်။ ပုပ်ရဟန်းမင်းအာဏာစနစ်သည် ခရစ်တော်ကို ဆန့်ကျင်သောသူဖြစ်ပြီး၊ ခရစ်တော်ကို အတုယူ၍ အတုပြုလုပ်ရန် ကြိုးပမ်းသည်။ ဤအချက်၌၊ နောက်ဆုံး ဝိညာဉ်ရေးရာနိုင်ငံတော် လေးပါးအနက် ပုပ်ရဟန်းမင်းအာဏာစနစ်သည် ပထမနှင့် နောက်ဆုံးဖြစ်သည်။</w:t>
      </w:r>
    </w:p>
    <w:p>
      <w:pPr>
        <w:pStyle w:val="ArticleBody"/>
        <w:jc w:val="left"/>
      </w:pPr>
      <w:r>
        <w:rPr>
          <w:rFonts w:ascii="Myanmar Text" w:hAnsi="Myanmar Text" w:eastAsia="Myanmar Text" w:cs="Myanmar Text"/>
        </w:rPr>
        <w:t>တောင်မှ ဖြတ်ထုတ်ယူသော ကျောက်သည် မြေကြီးတစ်လုံးလုံးကို ပြည့်နှက်သည့် နိုင်ငံတော်တစ်ခု ဖြစ်လာ၏။ ထိုနိမိတ်တံတားကို “ဤဘုရင်များ၏ နေ့ရက်များ၌” ထူထောင်ထား၏။ အကြောင်းမူကား ရုပ်တု၏ ဝိညာဉ်ရေးဆိုင်ရာ နိုင်ငံတော်များ အားလုံးသည် “နောက်ဆုံးသောနေ့ရက်များ၌” တက်ကြွစွာ ကိုယ်စားပြုလျက်ရှိကြ၏။ ခရစ်တော်၏ နိုင်ငံတော်ကို တည်ထောင်ခြင်းဖြစ်သော ထိုနိမိတ်တံတားကို မြှောက်တင်ခြင်းသည် အစ္စလာမ်၏ လေကြီးလေးပါးကို လွှတ်လိုက်သောအခါ၌လည်းကောင်း၊ တနင်္ဂနွေနေ့ဥပဒေ၌ နောက်မိုးကို အတိုင်းအတာမရှိ သွန်းလောင်းသောအခါ၌လည်းကောင်း ဖြစ်ပေါ်လေ၏။</w:t>
      </w:r>
    </w:p>
    <w:p>
      <w:pPr>
        <w:pStyle w:val="ArticleBody"/>
        <w:jc w:val="left"/>
      </w:pPr>
      <w:r>
        <w:rPr>
          <w:rFonts w:ascii="Myanmar Text" w:hAnsi="Myanmar Text" w:eastAsia="Myanmar Text" w:cs="Myanmar Text"/>
        </w:rPr>
        <w:t>တောင်မှ ဖြတ်ယူထားသော ကျောက်သည် “သံ၊ ကြေးဝါ၊ မြေစေး၊ ငွေ၊ ရွှေ” ဟူ၍ ကိုယ်စားပြထားသော မြေကြီး၏ ဝိညာဉ်ရေးရာ နိုင်ငံအပေါင်းတို့ကို အစိတ်အစိတ်အမြွှာမြွှာ ချိုးဖဲ့ပစ်လိမ့်မည်။ တစ်သိန်းလေးသောင်းလေးထောင်တို့သည် ဗျာဒိတ်ကျမ်း အခန်း ၁၂ တွင် “ယောက်ျားကလေး” ဟု ခေါ်ဆိုထားသော ခရစ်တော်ကို ကိုယ်စားပြုကြပြီး၊ ထိုယောက်ျားကလေး၏ မွေးဖွားခြင်းသည် တစ်သိန်းလေးသောင်းလေးထောင်တို့၏ မွေးဖွားခြင်းကို ပုံဆောင်ပြခဲ့သည်။ “ယောက်ျားကလေး” သည် “သံတံတားဖြင့် လူမျိုးအပေါင်းတို့ကို အုပ်စိုးရမည်” ဖြစ်၏။ ထိုသံတံတားဖြင့် သူသည် လူမျိုးတို့ကို ချိုးဖဲ့လိမ့်မည်။</w:t>
      </w:r>
    </w:p>
    <w:p>
      <w:pPr>
        <w:pStyle w:val="ArticleScripture"/>
        <w:jc w:val="left"/>
      </w:pPr>
      <w:r>
        <w:rPr>
          <w:rFonts w:ascii="Myanmar Text" w:hAnsi="Myanmar Text" w:eastAsia="Myanmar Text" w:cs="Myanmar Text"/>
        </w:rPr>
        <w:t>ငါသည် ချမှတ်တော်မူသော အမိန့်တော်ကို ကြေညာမည်။ ထာဝရဘုရားသည် ငါ့အား မိန့်တော်မူသည်မှာ၊ “သင်သည် ငါ၏သားဖြစ်၏။ ယနေ့ ငါသည် သင့်ကို ဖွားမြင်ပြီ။ ငါ့ထံ၌ တောင်းလော့။ ငါသည် လူမျိုးတကာတို့ကို သင်၏ အမွေခံရာအဖြစ်လည်းကောင်း၊ မြေကြီးစွန်းတိုင်အောင်ကို သင်၏ ပိုင်ဆိုင်ရာအဖြစ်လည်းကောင်း ပေးမည်။ သင်သည် သူတို့ကို သံတံဖြင့် ချိုးဖျက်မည်။ အိုးထိန်းသမား၏ အိုးခွက်ကဲ့သို့ အစိတ်စိတ်အမြွှာမြွှာ ချိုးကွဲစေမည်။” ဆာလံ ၂:၇–၉။</w:t>
      </w:r>
    </w:p>
    <w:p>
      <w:pPr>
        <w:pStyle w:val="ArticleBody"/>
        <w:jc w:val="left"/>
      </w:pPr>
      <w:r>
        <w:rPr>
          <w:rFonts w:ascii="Myanmar Text" w:hAnsi="Myanmar Text" w:eastAsia="Myanmar Text" w:cs="Myanmar Text"/>
        </w:rPr>
        <w:t>ဘုရားသခင်၏ သားတော်သည် ခမည်းတော်ထံမှ ဖွားမြင်ခြင်းကို ခံတော်မူ၏။ လူအများသည် ဤသမ္မာတရားကို ယူ၍ မိမိတို့၏ ပျက်စီးခြင်းအဖြစ်သို့ လွဲမှားစွာ အနက်ဖွင့်ကြ၏။ “ဖွားမြင်ခြင်း” ဟူသည် မွေးဖွားစေခြင်းကို ဆိုလိုသော်လည်း၊ ခရစ်တော်သည် မတည်ရှိခဲ့ဖူးသော အချိန်ဟူ၍ တစ်ခါမျှ မရှိခဲ့ကြောင်းကို ကျွန်ုပ်တို့ သိကြ၏။</w:t>
      </w:r>
    </w:p>
    <w:p>
      <w:pPr>
        <w:pStyle w:val="ArticleScripture"/>
        <w:jc w:val="left"/>
      </w:pPr>
      <w:r>
        <w:rPr>
          <w:rFonts w:ascii="Myanmar Text" w:hAnsi="Myanmar Text" w:eastAsia="Myanmar Text" w:cs="Myanmar Text"/>
        </w:rPr>
        <w:t>“‘ယခုမူကား ဝိညာဉ်တော်သည် ထင်ရှားစွာ မိန့်တော်မူသည်မှာ၊ နောက်ကာလတို့၌ အချို့သူတို့သည် ယုံကြည်ခြင်းမှ လွဲသွားကြလိမ့်မည်။ လှည့်ဖြားသော ဝိညာဉ်များနှင့် နတ်ဆိုးတို့၏ အယူဝါဒများကို နားထောင်လိုက်နာကြလိမ့်မည်။ မုသားကို ဟန်ဆောင်ခြင်းဖြင့် ပြောဆိုကြ၍၊ မိမိတို့၏ သိစိတ်သည် သံပူဖြင့် လောင်မှတ်ထားသကဲ့သို့ ဖြစ်ကြလေပြီ။’ အယူလွဲခြင်း၏ အမှုတော်၌ နောက်ဆုံးဖြစ်ပွားမှုများ မရောက်မီ ယုံကြည်ခြင်းနှင့်ဆိုင်သော ရှုပ်ထွေးမှုတစ်ရပ် ရှိလိမ့်မည်။ ဘုရားသခင်၏ နက်နဲသောအရာနှင့်စပ်လျဉ်း၍ ရှင်းလင်းတိကျသော အယူအဆများ မရှိတော့လိမ့်မည်။ သမ္မာတရားတစ်ပါးပြီးတစ်ပါး ဖျက်ဆီးလွဲမှားစေခြင်း ခံရလိမ့်မည်။ ‘အငြင်းပွားစရာမရှိဘဲ ဘုရားကြည်ညိုခြင်း၏ နက်နဲသောအရာသည် ကြီးမားလှသည်။ ဘုရားသခင်သည် ကိုယ်ခန္ဓာ၌ ထင်ရှားတော်မူခဲ့၏၊ ဝိညာဉ်တော်အားဖြင့် ဖြောင့်မတ်ကြောင်း ထင်ရှားစေတော်မူခဲ့၏၊ ကောင်းကင်တမန်တို့မြင်ရ၏၊ လူမျိုးခြားတို့အကြား ဟောပြောခြင်းခံရ၏၊ လောက၌ ယုံကြည်ခြင်းခံရ၏၊ ဘုန်းတော်ထဲသို့ ချီဆောင်ခြင်းခံရ၏။’ ခရစ်တော်၏ ကြိုတင်တည်ရှိမှုကို ငြင်းပယ်ကြသဖြင့် ထိုကြောင့်ပင် ကိုယ်တော်၏ ဘုရားသဘောတရားကိုလည်း ငြင်းပယ်ကြသောသူ အများရှိကြသည်။ သူတို့သည် ကိုယ်တော်ကို ပုဂ္ဂိုလ်ရေးအရ ကယ်တင်ရှင်အဖြစ် လက်မခံကြ။ ဤအရာသည် ခရစ်တော်ကို လုံးဝငြင်းပယ်ခြင်းပင် ဖြစ်သည်။ ကိုယ်တော်သည် အစအဦးမှစ၍ ခမည်းတော်နှင့် တစ်လုံးတစ်ဝတည်းဖြစ်တော်မူသော ဘုရားသခင်၏ တစ်ပါးတည်းသော သားတော်ဖြစ်တော်မူ၏။ လောကအပေါင်းတို့သည် ကိုယ်တော်အားဖြင့် ဖန်ဆင်းခြင်းခံရကြ၏။” Signs of the Times, May 28, 1894.</w:t>
      </w:r>
    </w:p>
    <w:p>
      <w:pPr>
        <w:pStyle w:val="ArticleBody"/>
        <w:jc w:val="left"/>
      </w:pPr>
      <w:r>
        <w:rPr>
          <w:rFonts w:ascii="Myanmar Text" w:hAnsi="Myanmar Text" w:eastAsia="Myanmar Text" w:cs="Myanmar Text"/>
        </w:rPr>
        <w:t>ခရစ်တော်ကို ခမည်းတော်၏ “ဖွားမြင်ခြင်းခံရသောသူ” ဟု ဖော်ပြသောအခါ၊ ၎င်းသည် ခရစ်တော်နှင့် ဆက်နွှယ်သော အမှန်တရားတစ်ရပ်ကို ဖော်ထုတ်ပြသခြင်းဖြစ်ပြီး၊ ၎င်းကို လူသားမိဘမှု၏ ပုံစံအတွင်းသို့ အတင်းအကျပ် ထည့်သွင်းလိုက်လျှင် ထိုအမှန်တရားသည် ပျက်စီးသွားမည်ဖြစ်သည်။ ကျွန်ုပ်တို့သည် ဘုရားသခင်ကို မိမိတို့၏ လူသားဆန်သော အမြင်မှ အကဲဖြတ်၍ မရနိုင်ပါ။ ကိုယ်တော်သည် မိမိကိုယ်ကို မည်သို့ အကဲဖြတ်တော်မူကြောင်းကို ကျွန်ုပ်တို့အား ဖော်ပြပေးသည့်အတိုင်းသာ ဘုရားသခင်ကို ကျွန်ုပ်တို့ အကဲဖြတ်နိုင်ကြသည်။</w:t>
      </w:r>
    </w:p>
    <w:p>
      <w:pPr>
        <w:pStyle w:val="ArticleScripture"/>
        <w:jc w:val="left"/>
      </w:pPr>
      <w:r>
        <w:rPr>
          <w:rFonts w:ascii="Myanmar Text" w:hAnsi="Myanmar Text" w:eastAsia="Myanmar Text" w:cs="Myanmar Text"/>
        </w:rPr>
        <w:t>မတရားသောသူသည် မိမိလမ်းကို စွန့်လွှတ်စေ၊ အဓမ္မသောသူသည် မိမိအကြံအစည်တို့ကို စွန့်ပယ်စေ။ ထာဝရဘုရားထံသို့ ပြန်လာစေ၊ ထိုအခါ ကိုယ်တော်သည် သူ့ကို ကရုဏာပြုတော်မူလိမ့်မည်။ ငါတို့၏ ဘုရားသခင်ထံသို့လည်း ပြန်လာစေ၊ အကြောင်းမူကား ကိုယ်တော်သည် အလွန်ကြွယ်ဝစွာ အပြစ်လွှတ်တော်မူလိမ့်မည်။ အကြောင်းမူကား ငါ၏အကြံအစည်တို့သည် သင်တို့၏အကြံအစည်တို့ မဟုတ်၊ သင်တို့၏လမ်းတို့သည်လည်း ငါ၏လမ်းတို့ မဟုတ်ဟု ထာဝရဘုရား မိန့်တော်မူ၏။ အကြောင်းမူကား မိုးကောင်းကင်သည် မြေကြီးထက် မြင့်သကဲ့သို့၊ ငါ၏လမ်းတို့သည် သင်တို့၏လမ်းတို့ထက် မြင့်၏။ ငါ၏အကြံအစည်တို့သည်လည်း သင်တို့၏အကြံအစည်တို့ထက် မြင့်၏။ ဟေရှာယ ၅၅း၇–၉။</w:t>
      </w:r>
    </w:p>
    <w:p>
      <w:pPr>
        <w:pStyle w:val="ArticleBody"/>
        <w:jc w:val="left"/>
      </w:pPr>
      <w:r>
        <w:rPr>
          <w:rFonts w:ascii="Myanmar Text" w:hAnsi="Myanmar Text" w:eastAsia="Myanmar Text" w:cs="Myanmar Text"/>
        </w:rPr>
        <w:t>“begotten” ဟူသောစကားလုံးကို ဖခင်တော်က ခရစ်တော်ကို မွေးဖွားပေးခဲ့သည့် အချိန်တစ်ချိန် ရှိခဲ့သည်ဟု သတ်မှတ်နိုင်ရန်အလို့ငှာ လွဲမှားစွာကောက်ယူခြင်းသည် “လှည့်ဖြားသောဝိညာဉ်များနှင့် နတ်ဆိုးတို့၏ သွန်သင်ချက်များကို နားထောင်လိုက်နာခြင်း” ပင်ဖြစ်သည်။ ယခုကျွန်ုပ်တို့၏ လေ့လာမှုအတွက်မူ၊ ဗျာဒိတ်ကျမ်း အခန်းကြီး ၁၂ ထဲက မိန်းမသည် လူမျိုးနိုင်ငံများကို သံလှံတံဖြင့် အုပ်စိုးမည့် “ယောက်ျားကလေး” ကို မွေးဖွားရမည်ဖြစ်ကြောင်းကိုသာ ကျွန်ုပ် ဖော်ထုတ်နေခြင်းဖြစ်သည်။ တစ်သိန်းလေးသောင်းလေးထောင်သောသူတို့သည်လည်း လူမျိုးနိုင်ငံများကို သံလှံတံဖြင့် အုပ်စိုးကြလိမ့်မည်။</w:t>
      </w:r>
    </w:p>
    <w:p>
      <w:pPr>
        <w:pStyle w:val="ArticleBody"/>
        <w:jc w:val="left"/>
      </w:pPr>
      <w:r>
        <w:rPr>
          <w:rFonts w:ascii="Myanmar Text" w:hAnsi="Myanmar Text" w:eastAsia="Myanmar Text" w:cs="Myanmar Text"/>
        </w:rPr>
        <w:t>တိုင်အာတိရအသင်းတော်သည် တနင်္ဂနွေနေ့ပညတ်တရားတွင် ပုပ်ရဟန်းမင်းအာဏာ၏ သေစေနိုင်သောဒဏ်ရာ ပြန်လည်ပျောက်ကင်းသောအခါ ပြန်လည်ပေါ်ထွန်းလာသည်။ ထိုသမိုင်းကာလတွင် ဘုရားသခင်၏လူတို့အား ပေးထားသောကတိတော်မှာ အောင်မြင်သောသူတို့သည် “သံလှံတံ” ဖြင့် “လူမျိုးများ” ကို အုပ်စိုးကြလိမ့်မည်ဟူသတည်း။</w:t>
      </w:r>
    </w:p>
    <w:p>
      <w:pPr>
        <w:pStyle w:val="ArticleScripture"/>
        <w:jc w:val="left"/>
      </w:pPr>
      <w:r>
        <w:rPr>
          <w:rFonts w:ascii="Myanmar Text" w:hAnsi="Myanmar Text" w:eastAsia="Myanmar Text" w:cs="Myanmar Text"/>
        </w:rPr>
        <w:t>အောင်မြင်သောသူနှင့် အဆုံးတိုင်အောင် ငါ၏အမှုများကို စောင့်ထိန်းသောသူအား ငါသည် လူမျိုးအပေါင်းတို့အပေါ် အာဏာကို ပေးမည်။ ထိုသူသည် သူတို့ကို သံတုတ်ဖြင့် အုပ်စိုးလိမ့်မည်။ အိုးထိန်း၏ အိုးပစ္စည်းများကဲ့သို့ သူတို့သည် အစိတ်စိတ်အမြွှာမြွှာ ချိုးဖောက်ခြင်းကို ခံရလိမ့်မည်။ ထိုသို့ပင် ငါသည်လည်း ငါ့အဘထံမှ ခံယူရသကဲ့သို့ ဖြစ်၏။ ဗျာဒိတ် ၂:၂၆၊ ၂၇။</w:t>
      </w:r>
    </w:p>
    <w:p>
      <w:pPr>
        <w:pStyle w:val="ArticleBody"/>
        <w:jc w:val="left"/>
      </w:pPr>
      <w:r>
        <w:rPr>
          <w:rFonts w:ascii="Myanmar Text" w:hAnsi="Myanmar Text" w:eastAsia="Myanmar Text" w:cs="Myanmar Text"/>
        </w:rPr>
        <w:t>သီအာတိရအသင်းတော်၏ နောက်ဆုံးပေါ်ထင်ရှားခြင်းအတွင်းရှိ ဘုရားသခင်၏လူတို့သည် တစ်သိန်းလေးသောင်းလေးထောင် ဖြစ်ကြသည်။ အစတွင် ထိုမိန်းမသည် ခရစ်တော်ကို မွေးဖွားခဲ့သကဲ့သို့၊ အဆုံးတွင်လည်း သူသည် သိုးသငယ်ကို လိုက်လျှောက်သော တစ်သိန်းလေးသောင်းလေးထောင်ကို မွေးဖွားပေးသည်။</w:t>
      </w:r>
    </w:p>
    <w:p>
      <w:pPr>
        <w:pStyle w:val="ArticleScripture"/>
        <w:jc w:val="left"/>
      </w:pPr>
      <w:r>
        <w:rPr>
          <w:rFonts w:ascii="Myanmar Text" w:hAnsi="Myanmar Text" w:eastAsia="Myanmar Text" w:cs="Myanmar Text"/>
        </w:rPr>
        <w:t>သူတို့သည် ပလ္လင်တော်ရှေ့၌လည်းကောင်း၊ သတ္တဝါလေးပါးနှင့် အဘိုးအိုတို့ရှေ့၌လည်းကောင်း၊ အသစ်သောသီချင်းတစ်ပုဒ်ကို သီဆိုသကဲ့သို့ သီဆိုကြ၏။ မြေကြီးမှ ရွေးနှုတ်ခံရသော တစ်သိန်းလေးသောင်းလေးထောင်မှတစ်ပါး အခြားမည်သူမျှ ထိုသီချင်းကို မသင်ယူနိုင်ကြ။ ဤသူတို့သည် မိန်းမတို့နှင့်အတူ မညစ်ညူးကြသောသူများဖြစ်ကြ၏။ အကြောင်းမူကား သူတို့သည် ကညာစင်ကြယ်သောသူများ ဖြစ်ကြ၏။ ဤသူတို့သည် သိုးသငယ်တော် ကြွတော်မူရာရာအရပ်သို့ ကိုယ်တော်နောက်သို့ လိုက်သောသူများ ဖြစ်ကြ၏။ ဤသူတို့သည် လူတို့အထဲမှ ရွေးနှုတ်ခံရ၍ ဘုရားသခင်နှင့် သိုးသငယ်တော်အဖို့ ဦးသီးသောအသီးများ ဖြစ်ကြ၏။ ဗျာဒိတ် ၁၄း၃၊ ၄။</w:t>
      </w:r>
    </w:p>
    <w:p>
      <w:pPr>
        <w:pStyle w:val="ArticleBody"/>
        <w:jc w:val="left"/>
      </w:pPr>
      <w:r>
        <w:rPr>
          <w:rFonts w:ascii="Myanmar Text" w:hAnsi="Myanmar Text" w:eastAsia="Myanmar Text" w:cs="Myanmar Text"/>
        </w:rPr>
        <w:t>ခရစ်တော်သည် “ပဌမ” မွေးဖွားတော်မူခဲ့ပြီး၊ တစ်သိန်းလေးသောင်းလေးထောင်သောသူတို့သည် သိုးသငယ်တော်ကို လိုက်လျှောက်ကြသဖြင့်၊ သူတို့သည် “နောက်ဆုံး” မွေးဖွားကြ၏။ ဗျာဒိတ်ကျမ်း အခန်းကြီး ၁၁ တွင် ပါရှိသော သက်သေခံနှစ်ပါးကဲ့သို့ပင်၊ ခရစ်တော်သည်လည်း “ဘုရားသခင်ထံသို့ ချီဆောင်ခြင်းခံ” တော်မူ၏။ သူမ၏ သားသမီးနှစ်စုလုံးသည် ခမည်းတော်ထံသို့ တက်ကြ၏။</w:t>
      </w:r>
    </w:p>
    <w:p>
      <w:pPr>
        <w:pStyle w:val="ArticleScripture"/>
        <w:jc w:val="left"/>
      </w:pPr>
      <w:r>
        <w:rPr>
          <w:rFonts w:ascii="Myanmar Text" w:hAnsi="Myanmar Text" w:eastAsia="Myanmar Text" w:cs="Myanmar Text"/>
        </w:rPr>
        <w:t>ထိုမိန်းမသည် သံလှံတံဖြင့် လူမျိုးအပေါင်းတို့ကို အုပ်စိုးရမည့် သားယောက်ျားကို ဖွားမြင်လေ၏။ ထိုသားငယ်သည် ဘုရားသခင်ထံတော်သို့၎င်း၊ ကိုယ်တော်၏ ပလ္လင်တော်သို့၎င်း ချီဆောင်ခြင်းကို ခံရလေ၏။ ဗျာဒိတ်ကျမ်း ၂:၅။</w:t>
      </w:r>
    </w:p>
    <w:p>
      <w:pPr>
        <w:pStyle w:val="ArticleBody"/>
        <w:jc w:val="left"/>
      </w:pPr>
      <w:r>
        <w:rPr>
          <w:rFonts w:ascii="Myanmar Text" w:hAnsi="Myanmar Text" w:eastAsia="Myanmar Text" w:cs="Myanmar Text"/>
        </w:rPr>
        <w:t>ခရစ်တော်သည် ကောင်းကင်ဗိုလ်ခြေတို့၏ အရှင်ဖြစ်တော်မူသကဲ့သို့ “ယာကုပ်၏ အမွေခံအဘို့” လည်းဖြစ်တော်မူ၏။ ဣသရေလသည်လည်း “ကိုယ်တော်၏ အမွေအနှစ်၏ တံတောင်တံ” ဖြစ်ပြီး၊ ထို့ပြင် ကိုယ်တော်က “လူမျိုးတကာတို့ကို အစိတ်စိတ်အမွှာမွှာ ချိုးဖဲ့ရန်” အသုံးပြုတော်မူသော ကိုယ်တော်၏ “စစ်တိုက်ရာ လက်နက်တော်” နှင့် “စစ်လက်နက်များ” လည်းဖြစ်သည်။</w:t>
      </w:r>
    </w:p>
    <w:p>
      <w:pPr>
        <w:pStyle w:val="ArticleScripture"/>
        <w:jc w:val="left"/>
      </w:pPr>
      <w:r>
        <w:rPr>
          <w:rFonts w:ascii="Myanmar Text" w:hAnsi="Myanmar Text" w:eastAsia="Myanmar Text" w:cs="Myanmar Text"/>
        </w:rPr>
        <w:t>ယာကုပ်၏အဖို့ခွဲဝေထားသောအရာသည် ထိုသူတို့နှင့်မတူ။ အကြောင်းမူကား၊ သူသည် အရာခပ်သိမ်းကို ဖန်ဆင်းတော်မူသောသူ ဖြစ်တော်မူ၏။ ဣသရေလသည် ကိုယ်တော်၏ အမွေအနှစ်တံတောင် ဖြစ်၏။ ဗိုလ်ခြေရှင် ထာဝရဘုရားသည် ကိုယ်တော်၏နာမတော် ဖြစ်၏။ သင်သည် ငါ၏ စစ်တိုက်ရာ ပုဆိန်နှင့် စစ်လက်နက်တို့ ဖြစ်၏။ အကြောင်းမူကား၊ သင့်အားဖြင့် ငါသည် လူမျိုးတို့ကို အစိတ်စိတ်အမြွှာမြွှာ ချိုးဖဲ့မည်။ သင့်အားဖြင့်လည်း တိုင်းနိုင်ငံတို့ကို ငါဖျက်ဆီးမည်။ ယေရမိ ၅၁း၁၉၊ ၂၀။</w:t>
      </w:r>
    </w:p>
    <w:p>
      <w:pPr>
        <w:pStyle w:val="ArticleBody"/>
        <w:jc w:val="left"/>
      </w:pPr>
      <w:r>
        <w:rPr>
          <w:rFonts w:ascii="Myanmar Text" w:hAnsi="Myanmar Text" w:eastAsia="Myanmar Text" w:cs="Myanmar Text"/>
        </w:rPr>
        <w:t>ခရစ်တော်နှင့် တစ်သိန်းလေးသောင်းလေးထောင်တို့သည် သံလှံတံဖြင့် တိုင်းနိုင်ငံများကို အုပ်စိုးကြသကဲ့သို့ အပိုင်းပိုင်းချိုးဖျက်ကြသည်။ ခရစ်တော်သည် “ယာကုပ်၏ အမွေခံဝေစု” ဖြစ်တော်မူသကဲ့သို့၊ ကိုယ်တော်၏ လူမျိုးတော်လည်း ထိုသို့ပင် ဖြစ်ကြသည်။</w:t>
      </w:r>
    </w:p>
    <w:p>
      <w:pPr>
        <w:pStyle w:val="ArticleScripture"/>
        <w:jc w:val="left"/>
      </w:pPr>
      <w:r>
        <w:rPr>
          <w:rFonts w:ascii="Myanmar Text" w:hAnsi="Myanmar Text" w:eastAsia="Myanmar Text" w:cs="Myanmar Text"/>
        </w:rPr>
        <w:t>အကြောင်းမူကား၊ ထာဝရဘုရား၏ အဘို့တော်သည် မိမိလူမျိုးဖြစ်၍၊ ယာကုပ်သည် အမွေတော်၏ ခွဲဝေထားသော အဘို့ဖြစ်၏။ တရားဟောရာကျမ်း ၃၂:၉။</w:t>
      </w:r>
    </w:p>
    <w:p>
      <w:pPr>
        <w:pStyle w:val="ArticleBody"/>
        <w:jc w:val="left"/>
      </w:pPr>
      <w:r>
        <w:rPr>
          <w:rFonts w:ascii="Myanmar Text" w:hAnsi="Myanmar Text" w:eastAsia="Myanmar Text" w:cs="Myanmar Text"/>
        </w:rPr>
        <w:t>တောင်မှ ဖြတ်ထုတ်ယူထားသော ကျောက်သည် ဘုရားသခင်၏ အသင်းတော်ကို ကိုယ်စားပြုပြီး၊ ၎င်းသည် ကိုယ်တော်၏ ဘုန်းတော်ဖြင့် မြေကြီးတစ်ပြင်လုံးကို ပြည့်စေသော ကိုယ်တော်၏ အသင်းတော်၏ နောက်ဆုံးပေါ်ထင်ရှားခြင်း ဖြစ်သည်။ ထိုသူတို့ကိုလည်း ရုပ်တု၏ ခြေထောက်များကို ထိုးနှက်၍ ထိုနိုင်ငံများကို “နွေကာလ စပါးနယ်ရာတလင်း၏ ဖွဲကဲ့သို့” ဖြစ်စေရန် ဘုရားသခင်၏ စစ်တိုက်ပုဆိန်အဖြစ် အသုံးပြုတော်မူ၏။ ထိုနိုင်ငံများသည် လေတိုက်ရာဖြင့် လွင့်ပျောက်သွားကြသည်။</w:t>
      </w:r>
    </w:p>
    <w:p>
      <w:pPr>
        <w:pStyle w:val="ArticleScripture"/>
        <w:jc w:val="left"/>
      </w:pPr>
      <w:r>
        <w:rPr>
          <w:rFonts w:ascii="Myanmar Text" w:hAnsi="Myanmar Text" w:eastAsia="Myanmar Text" w:cs="Myanmar Text"/>
        </w:rPr>
        <w:t>ထိုအခါ သံ၊ မြေစေး၊ ကြေးဝါ၊ ငွေ၊ ရွှေတို့သည် တစ်ပြိုင်နက်တည်း အစိတ်စိတ်အမြွှာမြွှာ ချိုးဖျက်ခြင်းခံရ၍ နွေကာလ ကောက်နယ်တလင်း၌ရှိသော ဖွဲကဲ့သို့ ဖြစ်သွားကြ၏။ လေသည်လည်း ထိုအရာတို့ကို တိုက်ယူသွားသဖြင့် သူတို့အတွက် နေရာတစ်စုံတစ်ခုမျှ မတွေ့ရတော့။ ထိုရုပ်တုကို ထိမှန်သော ကျောက်မူကား ကြီးမားသော တောင်ဖြစ်လာ၍ မြေကြီးတစ်ခုလုံးကို ပြည့်နှက်လေ၏။ ဒံယေလ ၂:၃၅။</w:t>
      </w:r>
    </w:p>
    <w:p>
      <w:pPr>
        <w:pStyle w:val="ArticleBody"/>
        <w:jc w:val="left"/>
      </w:pPr>
      <w:r>
        <w:rPr>
          <w:rFonts w:ascii="Myanmar Text" w:hAnsi="Myanmar Text" w:eastAsia="Myanmar Text" w:cs="Myanmar Text"/>
        </w:rPr>
        <w:t>မိန်းမ၏ သင်္ကေတကို ကောင်းကင်သို့ မြှောက်တင်ထားသော အလံတော်၏ အခြေအနေဘောင်အတွင်း၌ ထားရှိရန် လိုအပ်ခဲ့သည်။ အကြောင်းမူကား၊ ဗျာဒိတ်ကျမ်း အခန်း ၁၂ သည် ကောင်းကင်၌ စတင်ခဲ့သော ခရစ်တော်နှင့် စာတန်အကြား စစ်ပွဲ၏ အစကို ဖော်ပြသကဲ့သို့၊ ထိုသို့ ဖော်ပြခြင်းအားဖြင့်လည်း ခရစ်တော်နှင့် စာတန်အကြားရှိ မဟာပဋိပက္ခ၏ အဆုံးကို သတ်မှတ်ပြသသော ကောင်းကင်ရှိ စစ်ပွဲတစ်ရပ်ကိုလည်း ဖော်ထုတ်ပြသနေသည်။ ဗျာဒိတ်ကျမ်း အခန်း ၁၂ နှင့် ၁၃ တို့သည် မဟာပဋိပက္ခ၏ နောက်ဆုံးစစ်ပွဲကို ပုံဖော်ပြသထားပြီး၊ ထိုသို့ ပြသရာ၌ စာတန်၏ ကိုယ်စားလှယ်များနှင့် တစ်သိန်းလေးသောင်းလေးထောင်တို့သည် ကောင်းကင်ဘုံများ၌ တိုက်ခိုက်နေကြသည်ကို ပုံဖော်ပြသထားသည်။</w:t>
      </w:r>
    </w:p>
    <w:p>
      <w:pPr>
        <w:pStyle w:val="ArticleBody"/>
        <w:jc w:val="left"/>
      </w:pPr>
      <w:r>
        <w:rPr>
          <w:rFonts w:ascii="Myanmar Text" w:hAnsi="Myanmar Text" w:eastAsia="Myanmar Text" w:cs="Myanmar Text"/>
        </w:rPr>
        <w:t>နောက်ဆောင်းပါးတွင်၊ အစအဦး၌ စတင်ခဲ့သော ကောင်းကင်စစ်ပွဲက ပုံဆောင်ပြခဲ့သည့် “နောက်ဆုံးသောကာလ” အတွင်းရှိ ကောင်းကင်စစ်ပွဲကို ဆက်လက်ကိုင်တွယ်ဆွေးနွေးသွားမည်။</w:t>
      </w:r>
    </w:p>
    <w:p>
      <w:pPr>
        <w:pStyle w:val="ArticleScripture"/>
        <w:jc w:val="left"/>
      </w:pPr>
      <w:r>
        <w:rPr>
          <w:rFonts w:ascii="Myanmar Text" w:hAnsi="Myanmar Text" w:eastAsia="Myanmar Text" w:cs="Myanmar Text"/>
        </w:rPr>
        <w:t>ထို့နောက် ငါသည် အခြားသားရဲတစ်ကောင်ကို မြေကြီးထဲမှ တက်လာသည်ကို မြင်၏။ ထိုသားရဲ၌ သိုးသငယ်ကဲ့သို့ ဦးချိုနှစ်ချောင်းရှိ၍ နဂါးကဲ့သို့ ပြောဆို၏။ ထိုသားရဲသည် ပထမသားရဲ၏ အာဏာအလုံးစုံကို ၎င်း၏ရှေ့၌ ကျင့်သုံး၍၊ သေစေတတ်သော ဒဏ်ရာပျောက်ကင်းခဲ့သော ပထမသားရဲကို မြေကြီးနှင့် ထိုအပေါ်၌ နေထိုင်သောသူတို့အား ကိုးကွယ်စေ၏။ ထိုသားရဲသည် ကြီးမားသော အံ့ဖွယ်ရာများကို ပြုလုပ်၏။ လူတို့၏ရှေ့၌ ကောင်းကင်မှ မီးကို မြေကြီးပေါ်သို့ ဆင်းစေတတ်၏။ သားရဲ၏ရှေ့၌ ပြုလုပ်ရန် အာဏာရရှိထားသော ထိုအံ့ဖွယ်ရာများအားဖြင့် မြေကြီးပေါ်၌ နေထိုင်သောသူတို့ကို လှည့်ဖြား၍၊ ဓားဒဏ်ရာ ခံရသော်လည်း အသက်ရှင်နေသော ထိုသားရဲအတွက် ရုပ်တုတစ်ခု ပြုလုပ်ကြရမည်ဟု မြေကြီးပေါ်၌ နေထိုင်သောသူတို့အား ပြောဆို၏။ ထို့ပြင် ထိုသားရဲ၏ ရုပ်တုသည် စကားပြောနိုင်စေရန်လည်းကောင်း၊ သားရဲ၏ရုပ်တုကို မကိုးကွယ်သောသူ မည်သူမဆို သတ်ဖြတ်ခံရစေရန်လည်းကောင်း၊ သားရဲ၏ရုပ်တုအား အသက်ပေးရန် အာဏာကိုလည်း ၎င်းရရှိထား၏။ ထိုသားရဲသည် လူအပေါင်းတို့ကိုလည်းကောင်း၊ အသေးအကြီး၊ ချမ်းသာဆင်းရဲ၊ လွတ်လပ်သူနှင့် ကျွန်ခံသူတို့ကိုလည်းကောင်း၊ လက်ယာလက်၌ဖြစ်စေ၊ နဖူးပေါ်၌ဖြစ်စေ အမှတ်အသားတစ်ခု ခံယူစေ၏။ ထိုအမှတ်အသား သို့မဟုတ် သားရဲ၏အမည် သို့မဟုတ် ၎င်း၏အမည်ဂဏန်း ရှိသောသူမှတစ်ပါး အခြားမည်သူမျှ ဝယ်ခြင်းရောင်းခြင်း မပြုနိုင်စေရန် ဖြစ်၏။ ဤအရာ၌ ဉာဏ်ပညာရှိ၏။ နားလည်ခြင်းရှိသောသူသည် သားရဲ၏ဂဏန်းကို ရေတွက်စေလော့။ အကြောင်းမူကား ထိုဂဏန်းသည် လူ၏ဂဏန်းဖြစ်၏။ ၎င်း၏ဂဏန်းမှာ ခြောက်ရာခြောက်ဆယ်ခြောက် ဖြစ်၏။ ဗျာဒိတ်ကျမ်း ၁၃:၁၁–၁၈။</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ယေရှုခရစ်တော်၏ ဗျာဒိတ်တော် - အမှတ် ကိုး</dc:title>
  <dc:subject>ဟေရှာယ၏ နောက်ဆုံးသော ပရောဖက်ပြုချက်ဆိုင်ရာ ဇာတ်ကြောင်း — ခရစ်တော်၏ ဗျာဒိတ်ဖွင့်ပြမှုနှင့် ၁၄၄,၀၀၀ ၏ ပရောဖက်ပြုရေး အခန်းကဏ္ဍ</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