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 ဗျာဒိတ်တော် - အမှတ်ဆယ်</w:t>
      </w:r>
    </w:p>
    <w:p>
      <w:pPr>
        <w:pStyle w:val="ArticleSubtitle"/>
        <w:jc w:val="left"/>
      </w:pPr>
      <w:r>
        <w:rPr>
          <w:rFonts w:ascii="Myanmar Text" w:hAnsi="Myanmar Text" w:eastAsia="Myanmar Text" w:cs="Myanmar Text"/>
        </w:rPr>
        <w:t>ကောင်းကင်ဘုံ၌ စစ်ပွဲ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2023-11-03</w:t>
      </w:r>
    </w:p>
    <w:p>
      <w:pPr>
        <w:pStyle w:val="ArticleBody"/>
        <w:jc w:val="left"/>
      </w:pPr>
      <w:r>
        <w:rPr>
          <w:rFonts w:ascii="Myanmar Text" w:hAnsi="Myanmar Text" w:eastAsia="Myanmar Text" w:cs="Myanmar Text"/>
        </w:rPr>
        <w:t>ခရစ်တော်နှင့် လူစီဖာ (အလင်းဆောင်သူ) အကြားရှိ ကြီးမားသော ပဋိပက္ခသည် ကောင်းကင်၌ စတင်ခဲ့ပြီး၊ ဘုရားသခင်သည် စမ်းသပ်ခြင်းကာလတစ်ရပ်ကို ခွင့်ပြုတော်မူခဲ့သည်။ လူစီဖာသည် မိမိ၏ ပုန်ကန်မှုကို ဖြန့်ဝေခဲ့သောအခါ၊ အလင်းဆောင်သူ၏ ပုန်ကန်မှု၏ အသီးအပွင့် ထင်ရှားပေါ်လွင်လာစေရန် အချိန်ကာလတစ်ရပ်ကို ခွင့်ပြုထားတော်မူခဲ့သည်။ ဘုရားသခင်သည် ထိုစမ်းသပ်ခြင်းကာလ ကုန်ဆုံးပြီဟု သတ်မှတ်တော်မူသောအခါ၊ လူစီဖာ အလင်းဆောင်သူဟူသော အမည်သည် စာတန်၊ အတိုက်အခံသူ ဟူသော အမည်သို့ ပြောင်းလဲသွားခဲ့သည်။ စာတန်နှင့် သူ၏ ပုန်ကန်မှုတွင် ပါဝင်ပူးပေါင်းခဲ့သော ကောင်းကင်တမန်တို့အတွက် စမ်းသပ်ခြင်းကာလသည် ကုန်ဆုံးသွားခဲ့ပြီး၊ သူတို့သည် ကောင်းကင်မှ နှင်ထုတ်ခံရကာ ထာဝရမီးသို့ အပြစ်ဒဏ်ချမှတ်ခံခဲ့ရသည်။</w:t>
      </w:r>
    </w:p>
    <w:p>
      <w:pPr>
        <w:pStyle w:val="ArticleScripture"/>
        <w:jc w:val="left"/>
      </w:pPr>
      <w:r>
        <w:rPr>
          <w:rFonts w:ascii="Myanmar Text" w:hAnsi="Myanmar Text" w:eastAsia="Myanmar Text" w:cs="Myanmar Text"/>
        </w:rPr>
        <w:t>ထို့နောက် ကိုယ်တော်သည် လက်ဝဲဘက်၌ရှိသောသူတို့အားလည်း၊ “ကျိန်ခြင်းခံရသောသူတို့၊ ငါ့ထံမှ ထွက်ခွာကြလော့။ မာရ်နတ်နှင့် သူ၏ကောင်းကင်တမန်တို့အတွက် ပြင်ဆင်ထားသော နိစ္စထာဝရမီးထဲသို့ ဝင်ကြလော့” ဟု မိန့်တော်မူလိမ့်မည်။ မဿဲ ၂၅:၄၁။</w:t>
      </w:r>
    </w:p>
    <w:p>
      <w:pPr>
        <w:pStyle w:val="ArticleBody"/>
        <w:jc w:val="left"/>
      </w:pPr>
      <w:r>
        <w:rPr>
          <w:rFonts w:ascii="Myanmar Text" w:hAnsi="Myanmar Text" w:eastAsia="Myanmar Text" w:cs="Myanmar Text"/>
        </w:rPr>
        <w:t>ခရစ်တော်နှင့် စာတန်အကြားရှိ ကြီးမားသော ပဋိပက္ခသည် ထိုနောက် ဧဒင်ဥယျာဉ်သို့ ရောက်ရှိလာခဲ့ပြီး၊ ထိုအခါ၌လည်း ဘုရားသခင်သည် စမ်းသပ်ကာလတစ်ရပ်ကို ထပ်မံ ထည့်သွင်းတော်မူခဲ့သည်။ သေခြင်းနှင့် အပင်၏ အသီးအကြောင်း၌ ဘုရားသခင်သည် မုသားပြောသည်ဟု စာတန်က စွပ်စွဲကာ၊ ဧဝကိုလည်း မိမိ၏ ပုန်ကန်မှုတွင် ပါဝင်ရန် ဖြားယောင်းသောအခါ၊ ကောင်းကင်၌ ဖြစ်ခဲ့သကဲ့သို့ပင် စာတန်၏ ပုန်ကန်မှုမှ ထွက်ပေါ်လာသော အသီးအပွင့်များကို မြေကြီးပေါ်၌ ထင်ရှားစေရန် အချိန်ကာလတစ်ရပ်ကို ထပ်မံ ခွင့်ပြုခဲ့သည်။ ထိုနေရာ၌ စာတန်သည် “စွပ်စွဲသူ” ဟု အဓိပ္ပာယ်ရသော မာရ်နတ် ဟူသည့် နာမတော်ကို ထပ်မံ ရရှိခဲ့သည်။ စမ်းသပ်ကာလ (စာတန်၏ ပုန်ကန်မှုတွင် ပါဝင်ခဲ့သော အာဒံ၏သားတို့အတွက်) ကုန်ဆုံးသောအခါ၊ ထိုအာဒံ၏သားတို့သည် ထာဝရမီးသို့ အပြစ်ဒဏ်ချမှတ်ခြင်းကို ခံရကြလိမ့်မည်။</w:t>
      </w:r>
    </w:p>
    <w:p>
      <w:pPr>
        <w:pStyle w:val="ArticleScripture"/>
        <w:jc w:val="left"/>
      </w:pPr>
      <w:r>
        <w:rPr>
          <w:rFonts w:ascii="Myanmar Text" w:hAnsi="Myanmar Text" w:eastAsia="Myanmar Text" w:cs="Myanmar Text"/>
        </w:rPr>
        <w:t>ကောင်းကင်၌ စစ်ဖြစ်လေ၏။ မိက္ခေလနှင့် သူ၏ကောင်းကင်တမန်တို့သည် နဂါးကို တိုက်ကြ၏။ နဂါးနှင့် သူ၏ကောင်းကင်တမန်တို့လည်း တိုက်ကြသော်လည်း မနိုင်ကြ။ ထို့ကြောင့် ကောင်းကင်၌ သူတို့၏နေရာကို နောက်တဖန် မတွေ့ရတော့။ ထိုကြီးမားသောနဂါး၊ ရှေးဟောင်းမြွေတည်းဟူသော မာရ်နတ်နှင့် စာတန်ဟု ခေါ်ဝေါ်သောသူ၊ လောကတစ်ခုလုံးကို လှည့်ဖြားသောသူသည် ပစ်ချခြင်းခံရ၍ မြေကြီးပေါ်သို့ ချခံရ၏။ သူ၏ကောင်းကင်တမန်တို့လည်း သူနှင့်အတူ ချခံရကြ၏။ ဗျာဒိတ်ကျမ်း ၁၂:၇–၉။</w:t>
      </w:r>
    </w:p>
    <w:p>
      <w:pPr>
        <w:pStyle w:val="ArticleBody"/>
        <w:jc w:val="left"/>
      </w:pPr>
      <w:r>
        <w:rPr>
          <w:rFonts w:ascii="Myanmar Text" w:hAnsi="Myanmar Text" w:eastAsia="Myanmar Text" w:cs="Myanmar Text"/>
        </w:rPr>
        <w:t>မဟာအငြင်းပွားမှု၏ အစအဦး၌ ကောင်းကင်ဘုံတွင် ဖြစ်ပွားခဲ့သော စစ်တိုက်ခြင်းသည် မဟာအငြင်းပွားမှု၏ အဆုံးကာလ၌ ဖြစ်ပွားမည့် စစ်တိုက်ခြင်းကို သရုပ်ဖော်ပြသလျက်ရှိသည်။ အကြောင်းမှာ အာလဖနှင့် ဩမေဂါသည် အစအဦးကိုဖြင့် အဆုံးကို အမြဲဖော်ပြသကဲ့သို့ ဖြစ်သောကြောင့်ပင်။ ကောင်းကင်ဘုံ၌ ဖြစ်ပွားခဲ့သော စစ်တိုက်ခြင်း၏ ဖော်ပြချက်ကို ကောင်းကင်ဘုံ၌ ပေါ်ထွန်းလာသော အံ့ဖွယ်ကြီးတစ်ရပ်ဖြင့် စတင်မိတ်ဆက်ထားသည်။</w:t>
      </w:r>
    </w:p>
    <w:p>
      <w:pPr>
        <w:pStyle w:val="ArticleScripture"/>
        <w:jc w:val="left"/>
      </w:pPr>
      <w:r>
        <w:rPr>
          <w:rFonts w:ascii="Myanmar Text" w:hAnsi="Myanmar Text" w:eastAsia="Myanmar Text" w:cs="Myanmar Text"/>
        </w:rPr>
        <w:t>ထိုအခါ ကောင်းကင်၌ အံ့ဖွယ်ကြီးတစ်ရပ် ပေါ်ထွန်းလာ၏။ နေရောင်ကို ဝတ်ဆင်လျက်၊ လ၏အပေါ်၌ မိမိခြေကို တင်ထားလျက်၊ ခေါင်းပေါ်၌ ကြယ်တစ်ဆယ့်နှစ်လုံးပါသော သရဖူကို ဆောင်းလျက်ရှိသော မိန်းမတစ်ဦးကို မြင်ရ၏။ ထိုမိန်းမသည် ကိုယ်ဝန်ဆောင်လျက်၊ မီးဖွားရန် ဝေဒနာခံရသဖြင့် အော်ဟစ်လေ၏။ ဗျာဒိတ် ၁၂:၁၊ ၂</w:t>
      </w:r>
    </w:p>
    <w:p>
      <w:pPr>
        <w:pStyle w:val="ArticleBody"/>
        <w:jc w:val="left"/>
      </w:pPr>
      <w:r>
        <w:rPr>
          <w:rFonts w:ascii="Myanmar Text" w:hAnsi="Myanmar Text" w:eastAsia="Myanmar Text" w:cs="Myanmar Text"/>
        </w:rPr>
        <w:t>ခရစ်တော်နှင့် စာတန်အကြားရှိ မဟာအငြင်းပွားမှု၏ နောက်ဆုံးပဋိပက္ခသည် စမ်းသပ်ကာလ ဆက်လက်တည်ရှိနေသေးစဉ် ဖြစ်ပေါ်လာသောအခါ၊ ထိုစစ်မြေပြင်ကို ယေရှုခရစ်၏ ဗျာဒိတ်ကျမ်းတွင် ကောင်းကင်၌ရှိသည်ဟု ကိုယ်စားပြုဖော်ပြထားသည်။ ဤအမှန်တရားသည် ယခု ဖွင့်လှစ်ပြသခံနေရသည်။ တမန်တော် ပေါလုသည် ကောင်းကင်သုံးထပ်အကြောင်း ပြောဆိုထားသည်။</w:t>
      </w:r>
    </w:p>
    <w:p>
      <w:pPr>
        <w:pStyle w:val="ArticleScripture"/>
        <w:jc w:val="left"/>
      </w:pPr>
      <w:r>
        <w:rPr>
          <w:rFonts w:ascii="Myanmar Text" w:hAnsi="Myanmar Text" w:eastAsia="Myanmar Text" w:cs="Myanmar Text"/>
        </w:rPr>
        <w:t>ပေါလုတမန်တော်သည် မိမိ၏ ခရစ်ယာန်အတွေ့အကြုံ အစောပိုင်း၌ ယေရှု၏နောက်လိုက်တို့နှင့် ဆိုင်သော ဘုရားသခင်၏ အလိုတော်ကို သင်ယူနားလည်ရန် အထူးအခွင့်အလမ်းများ ရရှိခဲ့သည်။ သူသည် “တတိယကောင်းကင်သို့” “ပရဒိသုထဲသို့ ခေါ်တင်ခြင်းခံရ”၍ “လူတစ်ယောက်က မဖော်ပြအပ်သော မဖော်ထုတ်နိုင်သည့် စကားများကို” ကြားခဲ့ရသည်။ သူကိုယ်တိုင်လည်း “သခင်ဘုရားထံမှ” “ရူပါရုံများနှင့် ဗျာဒိတ်ဖွင့်ပြချက်များ” များစွာကို မိမိအား ပေးအပ်ခဲ့ကြောင်း ဝန်ခံခဲ့သည်။ သတင်းကောင်း၏ သမ္မာတရားဆိုင်ရာ အခြေခံသဘောတရားများအပေါ် သူ၏ နားလည်သဘောပေါက်မှုသည် “အကြီးမြတ်ဆုံးတမန်တော်များ” နှင့်တန်းတူ ဖြစ်ခဲ့သည်။ ၂ ကောရိန္သု ၁၂:၂၊ ၄၊ ၁၊ ၁၁။ သူသည် “သိမြင်နားလည်မှုကို ကျော်လွန်သော” “ခရစ်တော်၏ ချစ်ခြင်းမေတ္တာ” ၏ “အနံ၊ အလျား၊ အနက်၊ အမြင့်” ကို ရှင်းလင်းပြည့်စုံစွာ သဘောပေါက်နားလည်ထားသူ ဖြစ်သည်။ ဧဖက် ၃:၁၈၊ ၁၉။ တမန်တော်တို့၏လုပ်ရပ်များ၊ ၄၆၉။</w:t>
      </w:r>
    </w:p>
    <w:p>
      <w:pPr>
        <w:pStyle w:val="ArticleBody"/>
        <w:jc w:val="left"/>
      </w:pPr>
      <w:r>
        <w:rPr>
          <w:rFonts w:ascii="Myanmar Text" w:hAnsi="Myanmar Text" w:eastAsia="Myanmar Text" w:cs="Myanmar Text"/>
        </w:rPr>
        <w:t>အကြီးမားဆုံးသောပဋိပက္ခ၏အစတွင် ဖြစ်ပွားသော စစ်မက်သည် တတိယကောင်းကင်၌ စတင်ခဲ့ပြီး၊ အကြီးမားဆုံးသောပဋိပက္ခ၏ အဆုံးတွင် ဖြစ်ပွားသော စစ်မက်သည် ပထမကောင်းကင်၌ အဆုံးသတ်သည်။ ကောင်းကင်သုံးဆင့်ရှိပြီး၊ ပထမကောင်းကင်မှာ ကမ္ဘာဂြိုဟ်၏ လေထုကို ကိုယ်စားပြုသော ကောင်းကင်ဖြစ်သည်။ ဒုတိယကောင်းကင်မှာ နေ၊ လ၊ ကြယ်တို့၏ ကောင်းကင်ဖြစ်သည်။ တတိယကောင်းကင်ကို Sister White က “ပရဒိသု” ဟု ခေါ်ဆိုခဲ့ပြီး၊ ၎င်းသည် ဘုရားသခင်၏ ပလ္လင်တည်ရာကို ကိုယ်စားပြုသည်။ အလင်းဆောင်သူ Lucifer သည် ဘုရားသခင်၏ အမိန့်ပေးဗဟိုဌာနတော်၏ အစစ်အမှန် မျက်မှောက်တော်အတွင်း၌ပင် မိမိ၏ ပုန်ကန်မှုကို စတင်ခဲ့သည်။</w:t>
      </w:r>
    </w:p>
    <w:p>
      <w:pPr>
        <w:pStyle w:val="ArticleBody"/>
        <w:jc w:val="left"/>
      </w:pPr>
      <w:r>
        <w:rPr>
          <w:rFonts w:ascii="Myanmar Text" w:hAnsi="Myanmar Text" w:eastAsia="Myanmar Text" w:cs="Myanmar Text"/>
        </w:rPr>
        <w:t>တတိယကောင်းကင်သည် Sister White အပါအဝင် ပရောဖက်အချို့ကို ရူပါရုံအတွင်း ခေါ်ဆောင်သွားခံရသော အရပ်ဖြစ်သည်။ ပေါလုသည် ထိုနေရာ၌ ရှိနေစဉ်၊ ၂၀၂၀ ခုနှစ်၊ ဇူလိုင် ၁၈ ရက်နေ့တွင် လမ်းမပေါ်၌ သတ်ဖြတ်ခံခဲ့ရသော သွေ့ခြောက်သော အရိုးတို့သည် ပြန်လည်နိုးထလာသော သမိုင်းနှင့်၊ ထို့နောက် လူတစ်သိန်းလေးသောင်းလေးထောင် မွေးဖွားပေါ်ထွန်းလာခြင်းနှင့်အတူ ဆက်လက်ဖြစ်ပေါ်ခဲ့သော အဖြစ်အပျက်များကို သူ့အား ပြသခဲ့သည်။ ထိုသမိုင်းကို “ထုတ်ဖော်ပြောဆို” ရန် ဥပဒေအရ မလျော်ကန်သော သမိုင်းအဖြစ် ကိုယ်စားပြုဖော်ပြထားသောကြောင့်၊ ပေါလုသည် ထိုသမိုင်းကို မျှဝေရန် တားမြစ်ခံခဲ့ရသည်။ ဗျာဒိတ်ကျမ်းရေးသူ ယောဟန်သည် ယေရှုခရစ်၏ ဗျာဒိတ်တော်ရူပါရုံကို လက်ခံရရှိခြင်းမတိုင်မီ၊ ပေါလုသည် သုံးဆယ်နှစ်ကျော် အနည်းငယ်ခန့် မတိုင်မီက သေဆုံးခဲ့သည်။ ယောဟန်သည်လည်း ပေါလုကဲ့သို့ပင် ခုနစ်မိုဃ်းချုန်းတို့က “ထုတ်ဖော်ပြောဆို” သောအရာကို ကြားခဲ့ပြီး၊ သူ့အားလည်း ထို “ထုတ်ဖော်ပြောဆို” သောအရာကို မရေးမှတ်ရန် အမိန့်ပေးခဲ့သည်။ ခုနစ်မိုဃ်းချုန်းတို့က “ထုတ်ဖော်ပြောဆို” သောအရာသည် သက်သေခံနှစ်ပါးတို့ လမ်းမပေါ်၌ သေဆုံးနေခဲ့ကြသော သင်္ကေတဆိုင်ရာ သုံးရက်ခွဲ၏ အဆုံးတိုင်အောင် တံဆိပ်ခတ်ထားရမည်ဖြစ်သည်။</w:t>
      </w:r>
    </w:p>
    <w:p>
      <w:pPr>
        <w:pStyle w:val="ArticleScripture"/>
        <w:jc w:val="left"/>
      </w:pPr>
      <w:r>
        <w:rPr>
          <w:rFonts w:ascii="Myanmar Text" w:hAnsi="Myanmar Text" w:eastAsia="Myanmar Text" w:cs="Myanmar Text"/>
        </w:rPr>
        <w:t>ခုနစ်မိုးကြိုးတို့သည် မိမိတို့၏အသံကို ထုတ်ဖော်ကြပြီးသောအခါ၊ ငါသည် ရေးမှတ်မည်အကြောင်းရှိ၏။ ထို့နောက် ကောင်းကင်မှ ငါ့ထံသို့ ပြောဆိုသောအသံကို ငါကြားရ၏။ “ခုနစ်မိုးကြိုးတို့က ထုတ်ဖော်ပြောဆိုသောအရာများကို တံဆိပ်ခတ်၍ သိမ်းထားလော့။ ထိုအရာများကို မရေးမှတ်နှင့်။” ဗျာဒိတ် ၁၀:၄</w:t>
      </w:r>
    </w:p>
    <w:p>
      <w:pPr>
        <w:pStyle w:val="ArticleBody"/>
        <w:jc w:val="left"/>
      </w:pPr>
      <w:r>
        <w:rPr>
          <w:rFonts w:ascii="Myanmar Text" w:hAnsi="Myanmar Text" w:eastAsia="Myanmar Text" w:cs="Myanmar Text"/>
        </w:rPr>
        <w:t>ပရောဖက်အပေါင်းတို့သည် စုံစမ်းစစ်ဆေးခြင်းတရားစီရင်မှု၏ “နောက်ဆုံးကာလများ” အကြောင်းကို သက်သေခံကြပြီး၊ ထို “နောက်ဆုံးကာလများ” သည် အထူးသဖြင့် ၂၀၀၁ ခုနှစ်၊ စက်တင်ဘာ ၁၁ ရက်နေ့တွင် စတင်ခဲ့ကာ၊ ယခုအခါ တံဆိပ်ခတ်ခြင်း စတင်သည့်အဆင့်သို့ ရောက်ရှိလာပြီဖြစ်သည်။ တံဆိပ်ခတ်ခြင်းသည် သတ်ဖြတ်ခံခဲ့သော သက်သေခံနှစ်ပါးသည် လမ်းမပေါ်တွင် လဲလျောင်းနေခဲ့သော သင်္ကေတဆိုင်ရာ သုံးရက်ခွဲ၏ အဆုံးတွင် စတင်သည်။ ပရောဖက်အပေါင်းတို့သည် အချင်းချင်း တစ်ညီတစ်ညွတ်တည်း ဖြစ်ကြသည်။ ပေါလုသည် ပထမကောင်းကင်၌ ဖြစ်ပျက်သော နောက်ဆုံးအစမ်းခန့်ကာလစစ်ပွဲ၏ စစ်မြေပြင်ကို မြင်ခဲ့သည်။ ပထမကောင်းကင်အတွင်း၌ ဖြစ်ပျက်သော နောက်ဆုံးအစမ်းခန့်ကာလစစ်ပွဲ၏ စစ်မြေပြင်သည် တတိယကောင်းကင်၌ ဖြစ်ပျက်ခဲ့သော ပထမအစမ်းခန့်ကာလစစ်ပွဲ၏ စစ်မြေပြင်နှင့် အပြိုင်ဖြစ်သည်။ ထိုစစ်မြေပြင်များကို အစမ်းခန့်ကာလစစ်ပွဲ၏ စစ်မြေပြင်များအဖြစ် သတ်မှတ်ဖော်ပြရန် မလိုအပ်သကဲ့သို့ ထင်ရနိုင်သော်လည်း၊ ပထမစစ်ပွဲတွင် ခရစ်တော်၏ ရန်ဘက်ဖြစ်ခဲ့ပြီး နောက်ဆုံးစစ်ပွဲတွင် တစ်သိန်းလေးသောင်းလေးထောင်တို့၏ ရန်ဘက်ဖြစ်သော စာတန်သည် မိမိ၏အချိန်သည် တိုတောင်းကြောင်းကို သိသည်။ ၎င်းသည် အစမ်းခန့်ကာလအချိန်၏ အကွက်အတွင်း သတ်မှတ်ထားသော စစ်ပွဲတစ်ပွဲဖြစ်ကြောင်းကိုလည်း သိသည်။ ကျွန်ုပ်တို့ကော သိကြသလော။</w:t>
      </w:r>
    </w:p>
    <w:p>
      <w:pPr>
        <w:pStyle w:val="ArticleBody"/>
        <w:jc w:val="left"/>
      </w:pPr>
      <w:r>
        <w:rPr>
          <w:rFonts w:ascii="Myanmar Text" w:hAnsi="Myanmar Text" w:eastAsia="Myanmar Text" w:cs="Myanmar Text"/>
        </w:rPr>
        <w:t>၁၈၄၀ ခုနှစ်တွင် တန်ခိုးကြီးသော ကောင်းကင်တမန်သည် ဆင်းသက်လာ၍ ပထမကောင်းကင်တမန်၏ သတင်းစကားကို အင်အားပေးခဲ့သည်။ ထိုအခေတ်က ပရိုတက်စတင့်တို့သည် ထိုအချိန်၌ စမ်းသပ်ခံကြရပြီး၊ နောက်ဆုံးတွင် ဗာဗုလုန်၏ သမီးများဟု အမည်တပ်ခံရသဖြင့် ပုန်ကန်ခြင်း၏ နာမည်တစ်ခုသည် သူတို့နှင့် တွဲဖက်ကပ်ငြိသွားခဲ့သည်။ လူစီဖာ၏ နာမည်သည်လည်း သူ၏ အစမ်းသပ်ခံရသည့် ကာလအတွင်း ပြောင်းလဲသွားခဲ့သည်။ ၁၈၄၀ ခုနှစ်တွင် ဆင်းသက်လာသော တန်ခိုးကြီးသော ကောင်းကင်တမန်သည် ၂၀၀၁ ခုနှစ် စက်တင်ဘာ ၁၁ ရက်တွင် ဆင်းသက်လာသော ဗျာဒိတ်ကျမ်း ၁၈ ၏ တန်ခိုးကြီးသော ကောင်းကင်တမန်ကို ပုံဆောင်ပြခဲ့သည်။ ၁၈၄၀ ခုနှစ်တွင် စုံစမ်းစစ်ဆေးသော တရားစီရင်မှုသည် မစတင်သေးခဲ့ပါ၊ အကြောင်းမူကား ထိုအရာသည် နောင်လေးနှစ်အကွာတွင်သာ ရှိသေးသောကြောင့်ဖြစ်သည်။ သို့ရာတွင် ပရိုတက်စတင့်တို့သည် အသက်ရှင်သူများ၏ တရားစီရင်မှုကို ပရောဖက်ပြုဆိုင်ရာ ပုံဖော်တင်ပြမှုတစ်ရပ်အဖြစ် မည်သို့ပင်ဆိုစေ ထောက်ပံ့ပေးခဲ့ကြသည်။ အကြောင်းမှာ ၁၈၄၀ ခုနှစ်တွင် ကောင်းကင်တမန် ဆင်းသက်လာသောအခါ သူတို့၏ စမ်းသပ်ခံရသည့် အချိန်ကာလ စတင်ခဲ့သောကြောင့်ဖြစ်သည်။ ဗျာဒိတ်ကျမ်း ၁၈ ၏ ကောင်းကင်တမန်သည် ၂၀၀၁ ခုနှစ်တွင် ဆင်းသက်လာသောအခါ ကောင်းကင်ဘုံ၌ရှိသော တရားစီရင်မှုသည် သေသူတို့၏ တရားစီရင်မှုမှ အသက်ရှင်သူတို့၏ တရားစီရင်မှုသို့ ပြောင်းလဲသွားခဲ့သည်။</w:t>
      </w:r>
    </w:p>
    <w:p>
      <w:pPr>
        <w:pStyle w:val="ArticleBody"/>
        <w:jc w:val="left"/>
      </w:pPr>
      <w:r>
        <w:rPr>
          <w:rFonts w:ascii="Myanmar Text" w:hAnsi="Myanmar Text" w:eastAsia="Myanmar Text" w:cs="Myanmar Text"/>
        </w:rPr>
        <w:t>၂၀၂၀ ပြည့်နှစ်၊ ဇူလိုင်လ ၁၈ ရက်နေ့တွင် ပထမကောင်းကင်တမန်၏ လှုပ်ရှားမှု၌ ဖြစ်ပေါ်ခဲ့သော ပထမစိတ်ပျက်ခြင်းအားဖြင့် ပုံဆောင်ထားသော တတိယကောင်းကင်တမန်၏ လှုပ်ရှားမှုအတွက် ပထမစိတ်ပျက်ခြင်းသည် ရောက်ရှိလာခဲ့သည်။ အစပိုင်း လှုပ်ရှားမှုတွင် ပရိုတက်စတင့်တို့၏ စမ်းသပ်ခြင်း လုပ်ငန်းစဉ်သည် ပထမစိတ်ပျက်ခြင်း၏ waymark ၌ အဆုံးသတ်ခဲ့ပြီး၊ ထို့နောက် ပထမလှုပ်ရှားမှု၏ စမ်းသပ်ခြင်းကို စတင်ခဲ့သည်။ ၂၀၂၀ ပြည့်နှစ်၊ ဇူလိုင်လ ၁၈ ရက်နေ့တွင် တရားစီရင်ခြင်း လုပ်ငန်းစဉ်သည် နောက်ထပ် အဆင့်တစ်ဆင့်ကို ရှေ့သို့ တိုးသွားခဲ့သည်၊ အကြောင်းမူကား သုံးရက်ခွဲ တောကန္တာရ၏ အဆုံး၌ ရောက်လာရမည့် သတင်းစကားသည် Midnight Cry ၏ သတင်းစကားကို ပြည့်စုံ၍ နောက်ဆုံးအကြိမ် ပြည့်ဝစွာ ဖြည့်ဆည်းပေးခြင်းသာမက၊ ပရောဖက်ပြုချက်အရလည်း တစ်သိန်းလေးသောင်းလေးထောင်တို့၏ တံဆိပ်ခတ်ခြင်း ရောက်ရှိလာခြင်းကို မှတ်သားဖော်ပြမည် ဖြစ်သောကြောင့် ဖြစ်သည်။</w:t>
      </w:r>
    </w:p>
    <w:p>
      <w:pPr>
        <w:pStyle w:val="ArticleScripture"/>
        <w:jc w:val="left"/>
      </w:pPr>
      <w:r>
        <w:rPr>
          <w:rFonts w:ascii="Myanmar Text" w:hAnsi="Myanmar Text" w:eastAsia="Myanmar Text" w:cs="Myanmar Text"/>
        </w:rPr>
        <w:t>ဣသရေလ၏ ဘုရားသခင်၏ ဘုန်းတော်သည် မိမိတည်ရှိတော်မူရာ ခေရုဗိမ်အပေါ်မှ အိမ်တော်၏ တံခါးပေါက်အထိ တက်ကြွတော်မူ၏။ ထိုအခါ ကိုယ်တော်သည် မိမိဘေး၌ စာရေးမှင်အိုးကို ဆောင်ထားသော ပိတ်ချောဝတ်လုံကို ဝတ်ဆင်သော လူကို ခေါ်တော်မူ၏။ ထာဝရဘုရားကလည်း သူ့အား၊ “မြို့၏ အလယ်ကိုဖြတ်လျက်၊ ယေရုရှလင်မြို့၏ အလယ်ကိုဖြတ်လျက် သွား၍၊ ထိုမြို့အလယ်၌ ပြုလုပ်လျက်ရှိသော ရွံရှာဖွယ်အမှုအရာအပေါင်းတို့ကြောင့် ညည်းတွားလျက် ငိုကြွေးသော လူတို့၏ နဖူးပေါ်၌ အမှတ်တံဆိပ်ကို ထားလော့” ဟု မိန့်တော်မူ၏။ ယေဇကျေလ ၉:၃၊ ၄။</w:t>
      </w:r>
    </w:p>
    <w:p>
      <w:pPr>
        <w:pStyle w:val="ArticleBody"/>
        <w:jc w:val="left"/>
      </w:pPr>
      <w:r>
        <w:rPr>
          <w:rFonts w:ascii="Myanmar Text" w:hAnsi="Myanmar Text" w:eastAsia="Myanmar Text" w:cs="Myanmar Text"/>
        </w:rPr>
        <w:t>တစ်သိန်းလေးသောင်းလေးထောင်ကို တံဆိပ်ခတ်မှတ်ခြင်း လုပ်ငန်းစဉ်သည် သူတို့၏ မွေးဖွားခြင်းအချိန်မှ စတင်ခဲ့ပြီး၊ ထိုမွေးဖွားခြင်းသည်လည်း သူတို့၏ ထမြောက်ရှင်ပြန်ခြင်းပင် ဖြစ်သည်။ လေတော်လေးပါး၏ သတင်းစကားသည် သေ၍ခြောက်သွေ့နေသော အရိုးများကို အသက်ဝင်စေသကဲ့သို့၊ လေတော်လေးပါး၏ သတင်းစကားသည်ပင် တစ်သိန်းလေးသောင်းလေးထောင်ကို တံဆိပ်ခတ်မှတ်ခြင်း၏ သတင်းစကားဖြစ်သည်။ ပေါလုနှင့် ယောဟန်တို့ နှစ်ဦးစလုံးသည် ယခု ကျွန်ုပ်တို့ အသက်ရှင်နေကြသော ဤသမိုင်းကို၊ “ပရောဖက်များစွာနှင့် ဖြောင့်မတ်သောသူများစွာတို့ မြင်လို၍ မြင်ခွင့်မရခဲ့သော” ထိုသမိုင်းကို၊ မြင်လည်းမြင်ခဲ့ကြ၍ ကြားလည်းကြားခဲ့ကြသည်။ ပထမကောင်းကင်တမန်၏ အားကြီးသော လှုပ်ရှားမှုအားဖြင့် ပုံဆောင်ဖော်ပြခံခဲ့ရသော တတိယကောင်းကင်တမန်၏ အားကြီးသော လှုပ်ရှားမှု၏ သမိုင်းဖြစ်သည်။</w:t>
      </w:r>
    </w:p>
    <w:p>
      <w:pPr>
        <w:pStyle w:val="ArticleScripture"/>
        <w:jc w:val="left"/>
      </w:pPr>
      <w:r>
        <w:rPr>
          <w:rFonts w:ascii="Myanmar Text" w:hAnsi="Myanmar Text" w:eastAsia="Myanmar Text" w:cs="Myanmar Text"/>
        </w:rPr>
        <w:t>“၁၈၄၀ မှ ၁၈၄၄ အထိ ပေးအပ်ခဲ့သော သတင်းစကားအားလုံးကို ယခုအချိန်၌ အားကြီးစွာ ထုတ်ဖော်ကြေညာရမည်၊ အကြောင်းမူကား မိမိတို့၏ ဦးတည်ရာကို ပျောက်ဆုံးသွားခဲ့ကြသော လူအများရှိနေကြသည်။ ထိုသတင်းစကားများသည် အသင်းတော်အပေါင်းတို့ထံသို့ ရောက်ရှိသွားရမည်။”</w:t>
      </w:r>
    </w:p>
    <w:p>
      <w:pPr>
        <w:pStyle w:val="ArticleScripture"/>
        <w:jc w:val="left"/>
      </w:pPr>
      <w:r>
        <w:rPr>
          <w:rFonts w:ascii="Myanmar Text" w:hAnsi="Myanmar Text" w:eastAsia="Myanmar Text" w:cs="Myanmar Text"/>
        </w:rPr>
        <w:t>“ခရစ်တော်က၊ ‘သင်တို့၏မျက်စိတို့သည် မြင်ကြသဖြင့် မင်္ဂလာရှိကြ၏။ သင်တို့၏နားတို့သည် ကြားကြသဖြင့် မင်္ဂလာရှိကြ၏။ အမှန်အကန် ငါသည် သင်တို့အား ဆိုသည်ကား၊ ပရောဖက်များစွာနှင့် ဖြောင့်မတ်သောသူများစွာတို့သည် သင်တို့မြင်ကြသောအရာများကို မြင်ခြင်းငှာ အလိုပြင်းပြစွာရှိခဲ့ကြသော်လည်း မမြင်ခဲ့ကြ၊ သင်တို့ကြားကြသောအရာများကို ကြားခြင်းငှာလည်း အလိုပြင်းပြစွာရှိခဲ့ကြသော်လည်း မကြားခဲ့ကြ’ ဟု မိန့်တော်မူ၏” [Matthew 13:16, 17]။ 1843 နှင့် 1844 ခုနှစ်များတွင် မြင်တွေ့ခဲ့ရသောအရာများကို မြင်ခဲ့ကြသော မျက်စိတို့သည် မင်္ဂလာရှိကြ၏။</w:t>
      </w:r>
    </w:p>
    <w:p>
      <w:pPr>
        <w:pStyle w:val="ArticleScripture"/>
        <w:jc w:val="left"/>
      </w:pPr>
      <w:r>
        <w:rPr>
          <w:rFonts w:ascii="Myanmar Text" w:hAnsi="Myanmar Text" w:eastAsia="Myanmar Text" w:cs="Myanmar Text"/>
        </w:rPr>
        <w:t>“သတင်းစကားကို ပေးပြီးဖြစ်သည်။ ထိုသတင်းစကားကို ထပ်မံကြေညာရာ၌ နှောင့်နှေးခြင်း မရှိသင့်ပေ၊ အကြောင်းမှာ ကာလလက္ခဏာများသည် ပြည့်စုံလျက်ရှိကြပြီး နိဂုံးချုပ်သောအမှုကို ပြီးမြောက်စေရမည်ဖြစ်သောကြောင့်တည်း။ တိုတောင်းသောကာလအတွင်း၌ ကြီးမားသောအမှုတစ်ရပ်ကို ပြုလုပ်လိမ့်မည်။ မကြာမီ ဘုရားသခင်၏ ခန့်အပ်တော်မူချက်အားဖြင့် သတင်းစကားတစ်ရပ်ကို ပေးအပ်လိမ့်မည်ဖြစ်ပြီး၊ ထိုသတင်းစကားသည် အားကြီးသော ကြွေးကြော်သံအဖြစ် ဖေါ်ထွန်းကျယ်ပြန့်လာလိမ့်မည်။ ထိုအခါ ဒံယေလသည် မိမိ၏ နေရာအခန်းကဏ္ဍ၌ ရပ်တည်၍ မိမိ၏ သက်သေခံချက်ကို ပေးလိမ့်မည်။” Manuscript Releases, volume 21, 437.</w:t>
      </w:r>
    </w:p>
    <w:p>
      <w:pPr>
        <w:pStyle w:val="ArticleBody"/>
        <w:jc w:val="left"/>
      </w:pPr>
      <w:r>
        <w:rPr>
          <w:rFonts w:ascii="Myanmar Text" w:hAnsi="Myanmar Text" w:eastAsia="Myanmar Text" w:cs="Myanmar Text"/>
        </w:rPr>
        <w:t>ကောင်းကင်ဘုံ၌ လူစီဖာ၏ အစပြုစစ်ပွဲတွင် အဓိကထားသော ခေါင်းစဉ်မှာ ဆက်သွယ်ပြောဆိုခြင်းပင် ဖြစ်သည်။ သူသည် အလင်းကို သယ်ဆောင်သူဖြစ်၍၊ မိမိ၏ အနေအထားကို အသုံးချကာ သန့်ရှင်းသော ကောင်းကင်တမန်တို့၏ စိတ်နှလုံးအတွင်းသို့ မှားယွင်းမှုကို လျှို့ဝှက်စွာ ထည့်သွင်းခဲ့သည်။ သူ၏ ပုန်ကန်သော အယူအဆများကို လက်ခံသွင်းယူခဲ့သော ကောင်းကင်တမန်တို့သည် နောက်ဆုံးတွင် ဘုရားသခင်အကြောင်း မိမိတို့ စဉ်းစားလာခဲ့သည့် အရာများကို စဉ်းစားစေခဲ့သူသည် လူစီဖာဖြစ်ကြောင်းကိုပင် မသိမမှတ်မိခဲ့ကြောင်း ကျွန်ုပ်တို့အား ပြောထားသည်။ သူသည် ဥယျာဉ်ထဲ၌ ဧဝကို ကိုင်တွယ်ခဲ့သကဲ့သို့ အလွန်ပင် လိမ္မာလှည့်ဖြားတတ်သဖြင့်၊ တစ်ချိန်က သန့်ရှင်းခဲ့သော ကောင်းကင်တမန်တို့သည် စာတန်က မိမိတို့၏ စိတ်နှလုံးထဲ၌ ထည့်သွင်းထားခဲ့သော အတွေးများကို မိမိတို့၏ မူလအတွေးများပင် ဖြစ်သည်ဟု ယုံကြည်လာကြသည်။ ထိုအစေ့များသည် နောက်ဆုံးတွင် ထာဝရပျက်စီးခြင်း၏ အသီးကို သီးပွားစေခဲ့သည်။</w:t>
      </w:r>
    </w:p>
    <w:p>
      <w:pPr>
        <w:pStyle w:val="ArticleBody"/>
        <w:jc w:val="left"/>
      </w:pPr>
      <w:r>
        <w:rPr>
          <w:rFonts w:ascii="Myanmar Text" w:hAnsi="Myanmar Text" w:eastAsia="Myanmar Text" w:cs="Myanmar Text"/>
        </w:rPr>
        <w:t>ပထမကောင်းကင်၌ ဖြစ်ပေါ်မည့် နောက်ဆုံးစစ်ပွဲသည် စတင်လှုပ်ရှားလုနီးပြီဖြစ်သည်။ ထိုစစ်ပွဲသည် သန့်ရှင်းသော ကောင်းကင်တမန်များကို လှည့်ဖြားသွေးဆောင်ခြင်းအကြောင်း မဟုတ်သကဲ့သို့၊ စာတန်က ဧဝကို လှည့်ဖြားသွေးဆောင်ခဲ့ခြင်းအကြောင်းလည်း မဟုတ်ဘဲ၊ ကောင်းကင်များ၌ တည်ရှိသကဲ့သို့ ဖော်ပြထားသော ပျက်စီးယိုယွင်းသည့် ဆက်သွယ်ရေးဖြစ်စဉ်မှတစ်ဆင့် လူသားအပေါင်းကို သူ လှည့်ဖြားသွေးဆောင်ခြင်းအကြောင်း ဖြစ်သည်။ ထိုအကြောင်းသည် စာတန်က လူတို့ မိမိတို့သည် မုသားကို ယုံကြည်မိကြောင်း မသိဘဲ၊ ထိုသို့ပြုခြင်းအားဖြင့် မိမိတို့သည် သမ္မာတရားကို မချစ်ကြောင်း ထင်ရှားစေသည့် အတွေးအခေါ်များကို လူတို့၏စိတ်အတွင်း သွင်းသင်ပေးရန် အသုံးပြုသော World-Wide Web အကြောင်း ဖြစ်သည်။ တမန်တော် ပေါလုက “နောက်ဆုံးသော ကာလများ” ၌ လူတို့သည် “သမ္မာတရား” ကို ချစ်သောစိတ်မရှိကြသောကြောင့် မုသားတစ်ရပ်ကို လက်ခံကြမည်ဟု ဖော်ပြခဲ့သည်။ အဘယ့်ကြောင့်ဆိုသော် သူသည် စာတန်၏ အံ့ဖွယ်သော ဤလုပ်ဆောင်မှု ပြည့်စုံအောင် ဆောင်ရွက်ခံရသော သမိုင်းတရားကို ကိုယ်တိုင်မြင်ခဲ့ပြီး ဖြစ်သောကြောင့်တည်း။</w:t>
      </w:r>
    </w:p>
    <w:p>
      <w:pPr>
        <w:pStyle w:val="ArticleBody"/>
        <w:jc w:val="left"/>
      </w:pPr>
      <w:r>
        <w:rPr>
          <w:rFonts w:ascii="Myanmar Text" w:hAnsi="Myanmar Text" w:eastAsia="Myanmar Text" w:cs="Myanmar Text"/>
        </w:rPr>
        <w:t>လူသားမျိုးနွယ်ကို လှည့်ဖြားဆွဲဆောင်ခြင်းသည် နဂါး၏ အာဏာဖြစ်သော ကုလသမဂ္ဂ၏ ကမ္ဘာလုံးဆိုင်ရာဝါဒီများအားဖြင့် အကောင်အထည်ဖော်လျက်ရှိသည်။ ပရောဖက်ပြုချက်၌ ကုလသမဂ္ဂ၏ ကမ္ဘာလုံးဆိုင်ရာဝါဒီများသည် ဘုရင်များနှင့် ကုန်သည်များဖြင့် ဖွဲ့စည်းထားကြသည်။ ဘုရင်များသည် အစိုးရများဖြစ်ကြပြီး၊ နည်းပညာကုမ္ပဏီကြီးများနှင့် နိုင်ငံစုံမှ ဘီလျံနာသူဌေးကြီးများသည် ကုန်သည်များဖြစ်ကြသည်။</w:t>
      </w:r>
    </w:p>
    <w:p>
      <w:pPr>
        <w:pStyle w:val="ArticleBody"/>
        <w:jc w:val="left"/>
      </w:pPr>
      <w:r>
        <w:rPr>
          <w:rFonts w:ascii="Myanmar Text" w:hAnsi="Myanmar Text" w:eastAsia="Myanmar Text" w:cs="Myanmar Text"/>
        </w:rPr>
        <w:t>တိုက်ပွဲသည် တနင်္ဂနွေနေ့ ဥပဒေ၌ စတင်လာ၏။ ထိုအချိန်တွင် အမေရိကန်ပြည်ထောင်စုသည် ဘုရင်ဆယ်ပါးအနက် အဓိကဆုံးသော ဘုရင်ဖြစ်လာ၏။ ထို့နောက် အမေရိကန်ပြည်ထောင်စုသည် နဂါးကဲ့သို့ ပြောဆိုပြီးဖြစ်သဖြင့်၊ ယင်းက မြေသားရိုင်းတိရစ္ဆာန်၏ ကမ္ဘာမြေပေါ်ရှိ ဆဋ္ဌမနိုင်ငံတော်၏ အဆုံးသတ်ကို မှတ်သားပေး၏။ ထို့နောက် ယင်းသည် ရိုင်းတိရစ္ဆာန်၏ မျက်မှောက်၌ မိမိပြုရမည့် အံ့ဖွယ်များအားဖြင့် ကမ္ဘာလောကတစ်ခုလုံးကို လှည့်ဖြားရန် ထွက်သွား၏။ ထိုအံ့ဖွယ်များကို ကောင်းကင်မှ မီးကျဆင်းစေခြင်းအဖြစ် ကိုယ်စားပြုဖော်ပြထား၏။</w:t>
      </w:r>
    </w:p>
    <w:p>
      <w:pPr>
        <w:pStyle w:val="ArticleScripture"/>
        <w:jc w:val="left"/>
      </w:pPr>
      <w:r>
        <w:rPr>
          <w:rFonts w:ascii="Myanmar Text" w:hAnsi="Myanmar Text" w:eastAsia="Myanmar Text" w:cs="Myanmar Text"/>
        </w:rPr>
        <w:t>ထိုသူသည် ကြီးစွာသော အံ့ဖွယ်နိမိတ်များကို ပြုလျက်၊ လူတို့၏ မျက်မှောက်၌ ကောင်းကင်မှ မီးကို မြေပေါ်သို့ ဆင်းစေတတ်၏။ ဗျာဒိတ် ၁၃:၁၃။</w:t>
      </w:r>
    </w:p>
    <w:p>
      <w:pPr>
        <w:pStyle w:val="ArticleBody"/>
        <w:jc w:val="left"/>
      </w:pPr>
      <w:r>
        <w:rPr>
          <w:rFonts w:ascii="Myanmar Text" w:hAnsi="Myanmar Text" w:eastAsia="Myanmar Text" w:cs="Myanmar Text"/>
        </w:rPr>
        <w:t>လမ်းမထက်၌ အသတ်ခံခဲ့ရသော အသေကြွင်းခြောက်အရိုးများသည် ရှင်ပြန်ထမြောက်၍ အလံသဖွယ်ကောင်းကင်သို့ မြှောက်တင်ခြင်းခံရသောအခါ၊ ထိုအချိန်နှင့်တပြိုင်နက် ကောင်းကင်၌ အခြားသော အံ့ဖွယ်နိမိတ်တစ်ရပ်လည်း ပေါ်ထွက်လာ၏။</w:t>
      </w:r>
    </w:p>
    <w:p>
      <w:pPr>
        <w:pStyle w:val="ArticleScripture"/>
        <w:jc w:val="left"/>
      </w:pPr>
      <w:r>
        <w:rPr>
          <w:rFonts w:ascii="Myanmar Text" w:hAnsi="Myanmar Text" w:eastAsia="Myanmar Text" w:cs="Myanmar Text"/>
        </w:rPr>
        <w:t>ကောင်းကင်၌ အခြားသော အံ့ဖွယ်ရာတစ်ခု ထင်ရှားပေါ်လာ၏။ ကြည့်ရှုလော့၊ ခေါင်းခုနစ်လုံး၊ ချိုဆယ်ချောင်းရှိ၍ မိမိ၏ ခေါင်းများပေါ်မှာ သရဖူခုနစ်ခု ဆောင်းထားသော အနီရောင် နဂါးကြီးတစ်ကောင် ပေါ်လာ၏။ ဗျာဒိတ်ကျမ်း ၁၂:၃</w:t>
      </w:r>
    </w:p>
    <w:p>
      <w:pPr>
        <w:pStyle w:val="ArticleBody"/>
        <w:jc w:val="left"/>
      </w:pPr>
      <w:r>
        <w:rPr>
          <w:rFonts w:ascii="Myanmar Text" w:hAnsi="Myanmar Text" w:eastAsia="Myanmar Text" w:cs="Myanmar Text"/>
        </w:rPr>
        <w:t>နီရဲလှသော မဟာနဂါးသည် စာတန်ဖြစ်သကဲ့သို့၊ အယူဝါဒဟောင်းရောမလည်း ဖြစ်သည်။</w:t>
      </w:r>
    </w:p>
    <w:p>
      <w:pPr>
        <w:pStyle w:val="ArticleScripture"/>
        <w:jc w:val="left"/>
      </w:pPr>
      <w:r>
        <w:rPr>
          <w:rFonts w:ascii="Myanmar Text" w:hAnsi="Myanmar Text" w:eastAsia="Myanmar Text" w:cs="Myanmar Text"/>
        </w:rPr>
        <w:t>“ထို့ကြောင့် နဂါးသည် အဓိကအားဖြင့် စာတန်ကို ကိုယ်စားပြုသော်လည်း၊ ဒုတိယအနေနှင့် ၎င်းသည် အယူမှား ရောမ၏ သင်္ကေတလည်း ဖြစ်သည်။” The Great Controversy, 439.</w:t>
      </w:r>
    </w:p>
    <w:p>
      <w:pPr>
        <w:pStyle w:val="ArticleBody"/>
        <w:jc w:val="left"/>
      </w:pPr>
      <w:r>
        <w:rPr>
          <w:rFonts w:ascii="Myanmar Text" w:hAnsi="Myanmar Text" w:eastAsia="Myanmar Text" w:cs="Myanmar Text"/>
        </w:rPr>
        <w:t>နဂါးသည် စာတန်ဖြစ်သည်၊ ထို့ပြင် ဒုတိယအဆင့် အသုံးချမှုအရ နဂါးသည် သာသနာမဲ့ ရောမကို ကိုယ်စားပြုသည်။ ခရစ်တော်၏ ဖွားမြင်ခြင်း သမိုင်းတွင် သာသနာမဲ့ ရောမ၏ နဂါးကို ကိုယ်စားပြထားသည်။ သို့သော် နဂါး၏ ပြည့်စုံသော ပရောဖက်ပြုဆိုင်ရာ အသုံးချမှုမှာ “နောက်ဆုံးသောနေ့ရက်များ” ၌ ဖြစ်သည်။ “နောက်ဆုံးသောနေ့ရက်များ” ၌ နဂါးကို ကုလသမဂ္ဂ၏ ဘုရင်ဆယ်ပါးအားဖြင့် ကိုယ်စားပြထားသည်။ ထိုသူတို့သည် ခရစ်တော်၏ ဖွားမြင်ခြင်း သမိုင်း၌ မပေါ်လာကြဘဲ၊ ခရစ်တော်၏ ဖွားမြင်ခြင်းအားဖြင့် ပုံဆောင်ထားသော တစ်သိန်းလေးသောင်းလေးထောင်၏ ဖွားမြင်ခြင်း သမိုင်း၌ ပေါ်လာကြသည်။</w:t>
      </w:r>
    </w:p>
    <w:p>
      <w:pPr>
        <w:pStyle w:val="ArticleScripture"/>
        <w:jc w:val="left"/>
      </w:pPr>
      <w:r>
        <w:rPr>
          <w:rFonts w:ascii="Myanmar Text" w:hAnsi="Myanmar Text" w:eastAsia="Myanmar Text" w:cs="Myanmar Text"/>
        </w:rPr>
        <w:t>“ဘုရင်များ၊ အုပ်စိုးရှင်များနှင့် ပြည်အုပ်ချုပ်ရေးမှူးများသည် မိမိတို့အပေါ် အန္တီခရစ်၏ အမှတ်တံဆိပ်ကို တင်ဆောင်ထားကြပြီး၊ ဘုရားသခင်၏ ပညတ်တော်တို့ကို စောင့်ထိန်း၍ ယေရှု၏ ယုံကြည်ခြင်းကို ကိုင်စွဲထားသော သန့်ရှင်းသူတို့နှင့် စစ်ပြုရန် ထွက်သွားသော နဂါးအဖြစ် ဖော်ပြခြင်းခံရကြသည်။” Testimonies to Ministers, 38.</w:t>
      </w:r>
    </w:p>
    <w:p>
      <w:pPr>
        <w:pStyle w:val="ArticleBody"/>
        <w:jc w:val="left"/>
      </w:pPr>
      <w:r>
        <w:rPr>
          <w:rFonts w:ascii="Myanmar Text" w:hAnsi="Myanmar Text" w:eastAsia="Myanmar Text" w:cs="Myanmar Text"/>
        </w:rPr>
        <w:t>နဂါး၏ ဦးချိုဆယ်ချောင်းတို့သည် ၎င်း၏ မဟာမိတ်ဖွဲ့မှုကို သင်္ကေတပြုပြီး၊ ၎င်းအပေါ်၌ ကိရိယာသရဖူများတပ်ဆင်ထားသော ဦးခေါင်းခုနစ်လုံးသည် ဒါနိယေလ အခန်း ၂ တွင် ဖော်ပြထားသော နေဗုခဒ်နေဇာ၏ ရုပ်တု၌လည်းကောင်း၊ ဗျာဒိတ်ကျမ်း အခန်း ၁၇ ၏ ဦးခေါင်းရှစ်လုံး၌လည်းကောင်း ကိုယ်စားပြုဖော်ပြထားသည့် သမ္မာကျမ်းစာ ပရောဖက်ပြုချက်ဆိုင်ရာ နိုင်ငံတော်ရှစ်ပါးအနက် သတ္တမမြောက် ဦးခေါင်းဖြစ်ကြောင်းကို ခွဲခြားဖော်ထုတ်ပေးသည်။ အရိုးခြောက်အသေများ၏ ချိုင့်ဝှမ်းကို ဖြတ်သန်းသွားသော လမ်းမထက်၌ မွေးဖွားခဲ့သော အလံတံခွန်ကို ကောင်းကင်သို့ မြှောက်တင်လျက်ရှိသော ထိုအချိန်တည်း၌ပင်၊ ကုလသမဂ္ဂသည် “ကောင်းကင်၌ ပေါ်လာသော အခြားအံ့ဖွယ်ရာ” ဖြစ်သည်။ နဂါးနှင့် မိန်းမသည် တနင်္ဂနွေဥပဒေခေါ် ဆောင်ရွက်ချိန်၌ ကောင်းကင်၌ အံ့ဖွယ်ရာများအဖြစ် ပေါ်လာကြပြီး၊ ထိုအချိန်တည်းပင် ကက်သလစ်ဝါဒ၏ ပင်လယ်တိရစ္ဆာန်ကိုလည်း “အံ့ဩလျက် နောက်လိုက်ကြ” သော အချိန်ဖြစ်သည်။</w:t>
      </w:r>
    </w:p>
    <w:p>
      <w:pPr>
        <w:pStyle w:val="ArticleScripture"/>
        <w:jc w:val="left"/>
      </w:pPr>
      <w:r>
        <w:rPr>
          <w:rFonts w:ascii="Myanmar Text" w:hAnsi="Myanmar Text" w:eastAsia="Myanmar Text" w:cs="Myanmar Text"/>
        </w:rPr>
        <w:t>ထိုတိရစ္ဆာန်၏ ခေါင်းတစ်လုံးသည် သေသည်အထိ ဒဏ်ရာရသကဲ့သို့ ငါမြင်ရ၏။ သို့ရာတွင် သူ၏ သေစေနိုင်သော ဒဏ်ရာသည် ကုသပျောက်ကင်းလေ၏။ ထိုအခါ လောကတစ်ပြင်လုံးသည် တိရစ္ဆာန်နောက်သို့ အံ့ဩလိုက်လံကြလေ၏။ ဗျာဒိတ်ကျမ်း ၁၃:၃။</w:t>
      </w:r>
    </w:p>
    <w:p>
      <w:pPr>
        <w:pStyle w:val="ArticleBody"/>
        <w:jc w:val="left"/>
      </w:pPr>
      <w:r>
        <w:rPr>
          <w:rFonts w:ascii="Myanmar Text" w:hAnsi="Myanmar Text" w:eastAsia="Myanmar Text" w:cs="Myanmar Text"/>
        </w:rPr>
        <w:t>ကမ္ဘာသည် ၎င်း၏ သေစေနိုင်သော အနာသည် ကုသခြင်းခံရပြီး “နောက်” တွင် ပုပ်ရဟန်းမင်း၏ ပင်လယ်သားရဲကို အံ့ဩလေးစားစွာ လိုက်လံကြည့်ရှုနေကြ၏။ ထိုအနာသည် အမေရိကန်ပြည်ထောင်စု၌ တနင်္ဂနွေနေ့ဥပဒေချမှတ်သောအချိန်တွင် ကုသခြင်းခံရ၏။ အလံတော်၊ နဂါးနှင့် သားရဲတို့သည်လည်း အမေရိကန်ပြည်ထောင်စု၌ တနင်္ဂနွေနေ့ဥပဒေ စတင်ချမှတ်သည့်အချိန်မှအစပြု၍ အံ့ဩလေးစားစွာ လိုက်လံကြည့်ရှုခြင်းခံရကြ၏။ မိစ္ဆာပရောဖက်သည်လည်း အလွန်တူညီသော ထိုအချိန်၌ပင် စာတန်၏ အံ့ဖွယ်အမှုများအနက် အရေးအကြီးဆုံးသော အရာကို ဖော်ပြ၏။ အကြောင်းမူကား၊ မိစ္ဆာပရောဖက်သည် “နဂါး” ကဲ့သို့ ပြောဆိုစပြုခါစရှိသည့် တနင်္ဂနွေနေ့ဥပဒေ ချမှတ်ပြီးချင်းနောက်တွင်ပင် ကမ္ဘာတစ်လုံးလုံးကို လှည့်ဖြားရန် ထွက်သွားပြီး၊ မိမိ၏ လှည့်ဖြားမှုကို ကောင်းကင်မှ အောင်မြင်စွာ ဆောင်ရွက်သောကြောင့်ဖြစ်၏။</w:t>
      </w:r>
    </w:p>
    <w:p>
      <w:pPr>
        <w:pStyle w:val="ArticleScripture"/>
        <w:jc w:val="left"/>
      </w:pPr>
      <w:r>
        <w:rPr>
          <w:rFonts w:ascii="Myanmar Text" w:hAnsi="Myanmar Text" w:eastAsia="Myanmar Text" w:cs="Myanmar Text"/>
        </w:rPr>
        <w:t>ထို့နောက် ငါသည် မြေကြီးထဲမှ တက်လာသော အခြားသားရဲတစ်ကောင်ကို မြင်လေ၏။ ထိုသားရဲ၌ သိုးသငယ်ကဲ့သို့သော ချိုနှစ်ချောင်းရှိ၍၊ နဂါးကဲ့သို့ စကားပြောလေ၏။ ထိုသားရဲသည် မိမိရှေ့၌ရှိသော ပဌမသားရဲ၏ အာဏာရှိသမျှကို ကျင့်သုံး၍၊ သေစေနိုင်သော ဒဏ်ရာကို ခံခဲ့ရသော်လည်း ကုသပျောက်ကင်းခြင်းခံရသော ပဌမသားရဲကို မြေကြီးနှင့် ထိုတွင် နေထိုင်သူအပေါင်းတို့အား ကိုးကွယ်စေ၏။ ထို့ပြင် လူတို့၏ မျက်မှောက်၌ ကောင်းကင်မှ မြေကြီးပေါ်သို့ မီးကျစေသည်တိုင်အောင် ကြီးစွာသော အံ့ဖွယ်မှုများကို ပြုလေ၏။ ဗျာဒိတ်ကျမ်း 13:11–13။</w:t>
      </w:r>
    </w:p>
    <w:p>
      <w:pPr>
        <w:pStyle w:val="ArticleBody"/>
        <w:jc w:val="left"/>
      </w:pPr>
      <w:r>
        <w:rPr>
          <w:rFonts w:ascii="Myanmar Text" w:hAnsi="Myanmar Text" w:eastAsia="Myanmar Text" w:cs="Myanmar Text"/>
        </w:rPr>
        <w:t>တတိယကောင်းကင်၌ စတင်ခဲ့သော စစ်ပွဲသည် ပထမကောင်းကင်၌ အဆုံးသတ်သည်။ နဂါး၊ သားရဲနှင့် မိစ္ဆာပရောဖက်တို့၏ သုံးဖက်ဆိုင်ရာပေါင်းစည်းမှုကို သမ္မာကျမ်းစာနှင့် ပရောဖက်ပြုချက်၏ဝိညာဉ်တော်က မကောင်းသော မဟာမိတ်ဖွဲ့မှုအဖြစ် သတ်မှတ်ဖော်ပြထားသည်။ တနင်္ဂနွေဥပဒေတွင် ထိုသုံးဖက်ဆိုင်ရာပေါင်းစည်းမှုသည် အာမဂေဒုန်သို့ ချီတက်သွားစဉ် မိန်းမကို ဆန့်ကျင်သော စစ်ပွဲတွင် လောကတစ်ခုလုံးကို ဦးဆောင်စတင်သည်။ တနင်္ဂနွေဥပဒေတွင် သူတို့သည် ပထမကောင်းကင်၏ စစ်မြေပြင်၌ မိမိတို့၏နေရာများကို ယူကြပြီး၊ ထို့နောက် ရှုံးနိမ့်ကြသည်။ ရောမသည် ကမ္ဘာ့သမိုင်းအတွင်း သုံးကြိမ်တိုင်တိုင် အာဏာတက်လာသည့်အခါတိုင်း၊ ၎င်းသည် မိမိ၏ ရန်သူကို ဦးစွာ အောင်နိုင်၏၊ ထို့နောက် မိမိ၏ မဟာမိတ်ကို၊ ထို့နောက် မိမိ၏ သားကောင်ကို အောင်နိုင်၏၊ ထို့နောက် ကျဆုံးသွား၏။</w:t>
      </w:r>
    </w:p>
    <w:p>
      <w:pPr>
        <w:pStyle w:val="ArticleScripture"/>
        <w:jc w:val="left"/>
      </w:pPr>
      <w:r>
        <w:rPr>
          <w:rFonts w:ascii="Myanmar Text" w:hAnsi="Myanmar Text" w:eastAsia="Myanmar Text" w:cs="Myanmar Text"/>
        </w:rPr>
        <w:t>ထိုနောက် ငါသည် ဖားကဲ့သို့သော မစင်ကြယ်သည့် ဝိညာဉ်သုံးပါးကို မြင်းနဂါး၏ခံတွင်းမှလည်းကောင်း၊ သားရဲ၏ခံတွင်းမှလည်းကောင်း၊ မိစ္ဆာပရောဖက်၏ခံတွင်းမှလည်းကောင်း ထွက်လာသည်ကို မြင်ရ၏။ အကြောင်းမူကား ထိုဝိညာဉ်တို့သည် အံ့ဖွယ်အမှုများကို ပြုလုပ်သော နတ်ဆိုးတို့၏ဝိညာဉ်များဖြစ်၍၊ အနန္တတန်ခိုးရှင် ဘုရားသခင်၏ ကြီးမြတ်သောနေ့၌ ဖြစ်မည့် စစ်ပွဲအတွက် သူတို့ကို စုဝေးစေရန် မြေကြီးပေါ်ရှိ မင်းကြီးများနှင့် လောကတစ်ခုလုံး၏ မင်းကြီးများထံသို့ ထွက်သွားကြ၏။ ကြည့်ရှုလော့၊ ငါသည် သူခိုးကဲ့သို့ လာမည်။ မိမိအဝတ်ကို ချွတ်လစ်မနေဘဲ စောင့်ကြည့်၍ ထိန်းသိမ်းသောသူသည် မင်္ဂလာရှိ၏။ သို့မဟုတ် သူသည် အဝတ်မပါဘဲ လမ်းလျှောက်၍ မိမိ၏အရှက်ကို သူတို့မြင်ရလိမ့်မည်။ ထိုနောက် သူတို့ကို ဟေဗြဲဘာသာ၌ အာမာဂေဒုန်ဟု ခေါ်သော အရပ်တစ်ခုသို့ စုဝေးစေ၏။ ဗျာဒိတ်ကျမ်း 16:13–16။</w:t>
      </w:r>
    </w:p>
    <w:p>
      <w:pPr>
        <w:pStyle w:val="ArticleBody"/>
        <w:jc w:val="left"/>
      </w:pPr>
      <w:r>
        <w:rPr>
          <w:rFonts w:ascii="Myanmar Text" w:hAnsi="Myanmar Text" w:eastAsia="Myanmar Text" w:cs="Myanmar Text"/>
        </w:rPr>
        <w:t>“နောက်ဆုံးသောကာလ” ၌ရှိသော “ကောင်းကင်ဘုံ၌ စစ်ပွဲ” သည် ဥပမာဆန်သောအရာမဟုတ်ဘဲ၊ ကောင်းကင်များ၌ ဆောင်ရွက်လျက်ရှိသော ဆက်သွယ်ပြောဆိုမှုဆိုင်ရာ စစ်ပွဲတစ်ရပ်ဖြစ်သည်။ နဂါး၏နှုတ်မှ၊ သားရဲ၏နှုတ်မှ၊ မှားယွင်းသောပရောဖက်၏နှုတ်မှ “အံ့ဖွယ်အမှုများ” ကိုပြုလုပ်သော “နတ်ဆိုးတို့၏ ဝိညာဉ်များ” ထွက်ပေါ်လာသည်။ “ဝိညာဉ်” ဟူသော စကားလုံး၏အနက်မှာ အသက်ရှူသက်ဝင်ခြင်းဖြစ်ပြီး၊ အသက်ရှူသက်ဝင်ခြင်းသည် သတင်းစကားတစ်ရပ်၏ သင်္ကေတဖြစ်သည်။ ယေဇကျေလ သုံးဆယ့်ခုနစ်ပါ အသက်ရှူသက်ဝင်ခြင်းသည် သေသောအရိုးများကို အသက်ပြန်ရှင်စေပြီး၊ ထိုသို့ဖြစ်စေရာ၌ သမ္မာကျမ်းစာတွင် အရှေ့လေဟု ကိုယ်စားပြုဖော်ပြထားသော အစ္စလာမ်၏ သတင်းစကားကို ပို့ဆောင်ခြင်းအားဖြင့် ဖြစ်စေသည်။ “ဝိညာဉ်”၊ “လေ” နှင့် “အသက်ရှူသက်ဝင်ခြင်း” တို့သည် ဟီဘရူးဘာသာနှင့် ဂရိဘာသာ နှစ်မျိုးလုံးတွင် တူညီသောစကားလုံးတစ်လုံးကို အင်္ဂလိပ်ဘာသာ၌ ထိုစကားလုံးသုံးလုံးအဖြစ် ဘာသာပြန်ထားခြင်းသာ ဖြစ်သည်။</w:t>
      </w:r>
    </w:p>
    <w:p>
      <w:pPr>
        <w:pStyle w:val="ArticleScripture"/>
        <w:jc w:val="left"/>
      </w:pPr>
      <w:r>
        <w:rPr>
          <w:rFonts w:ascii="Myanmar Text" w:hAnsi="Myanmar Text" w:eastAsia="Myanmar Text" w:cs="Myanmar Text"/>
        </w:rPr>
        <w:t>“ဘုရားသခင်ကို စိတ်ရင်းမှန်ဖြင့် အမှုတော်ဆောင်လိုသော ဝိညာဉ်အသီးသီးအတွင်းသို့ ဘုရားသခင်သည် အသက်သစ်ကို ဖူးသွင်းပေးတော်မူနိုင်သည်။ ယဇ်ပလ္လင်ပေါ်မှ မီးခဲတစ်လုံးဖြင့် နှုတ်ခမ်းတို့ကို ထိတွေ့တော်မူ၍၊ ကိုယ်တော်၏ ချီးမွမ်းခြင်းကို ဟောပြောရာ၌ ပီပြင်သွက်လက်စေတော်မူနိုင်သည်။ ဘုရားသခင်၏ နှုတ်ကပတ်တော်၌ ပါရှိသော အံ့ဖွယ်သမ္မာတရားများကို ထုတ်ဖော်ပြောဆိုရန် အသံထောင်ပေါင်းများစွာသည် တန်ခိုးနှင့် ပြည့်ဝစေလိမ့်မည်။ စကားတထစ်ငေါ့သော လျှာသည် ချုပ်နှောင်ခြင်းမှ လွတ်မြောက်လိမ့်မည်။ ကြောက်ရွံ့တတ်သူတို့သည်လည်း သမ္မာတရားအတွက် ရဲရင့်သော သက်သေခံချက်ကို ခံရန် ခွန်အားရှိသူများဖြစ်စေလိမ့်မည်။ သခင်ဘုရားသည် မိမိ၏လူမျိုးတော်အား စိတ်ဝိညာဉ်ဗိမာန်ကို ညစ်ညူးခြင်းအမျိုးမျိုးမှ စင်ကြယ်စေတော်မူရန် ကူညီတော်မူပါစေ။ ထို့ပြင် နောက်မိုးရွာသွန်းချိန်တွင် ထိုမိုး၏ အပေးအယူခံရသူများ ဖြစ်နိုင်ရန်၊ ကိုယ်တော်နှင့် အလွန်နီးကပ်သော ဆက်သွယ်မှုကို ထိန်းသိမ်းနိုင်ကြပါစေ။” Review and Herald, July 20, 1886.</w:t>
      </w:r>
    </w:p>
    <w:p>
      <w:pPr>
        <w:pStyle w:val="ArticleBody"/>
        <w:jc w:val="left"/>
      </w:pPr>
      <w:r>
        <w:rPr>
          <w:rFonts w:ascii="Myanmar Text" w:hAnsi="Myanmar Text" w:eastAsia="Myanmar Text" w:cs="Myanmar Text"/>
        </w:rPr>
        <w:t>နဂါး၏နှုတ်မှလည်းကောင်း၊ သားရဲ၏နှုတ်မှလည်းကောင်း၊ မိစ္ဆာပရောဖက်၏နှုတ်မှလည်းကောင်း ထွက်လာသော “ဝိညာဉ်များ” သည် စာတန်နှင့်ဆိုင်သော သတင်းစကားများကို ကိုယ်စားပြုသည်။ တတိယကောင်းကင်၌ ဖြစ်ပွားခဲ့သော ပထမစစ်ပွဲတွင်—ပျက်စီးယိုယွင်းသွားသော အလင်းဆောင်သူအားဖြင့် ကိုယ်စားပြုထားသကဲ့သို့—ဆက်သွယ်ပြောဆိုမှုများ ပျက်ယိုယွင်းသွားခဲ့သည်။ ပထမကောင်းကင်၌ ဖြစ်ပွားမည့် နောက်ဆုံးစစ်ပွဲတွင်မူ—ထိုအရာသည် တစ်ဖန် ဆက်သွယ်ပြောဆိုမှုများ ပျက်ယိုယွင်းခြင်းပင် ဖြစ်သည်။ တတိယကောင်းကင်၏ စစ်ဆင်ရေး၌ စာတန် အသုံးပြုခဲ့သော ပျက်ယိုယွင်းသော ဆက်သွယ်ပြောဆိုမှုများသည်၊ ပထမကောင်းကင်၏ စစ်ဆင်ရေး၌လည်း ပြန်လည်အသုံးပြုခံရမည့်အရာဖြစ်ပြီး၊ ထိုအရာမှာ mesmerism ဖြစ်သည်။ ယနေ့ခေတ်တွင် ၎င်းကို hypnosis ဟု ခေါ်ကြသည်။</w:t>
      </w:r>
    </w:p>
    <w:p>
      <w:pPr>
        <w:pStyle w:val="ArticleScripture"/>
        <w:jc w:val="left"/>
      </w:pPr>
      <w:r>
        <w:rPr>
          <w:rFonts w:ascii="Myanmar Text" w:hAnsi="Myanmar Text" w:eastAsia="Myanmar Text" w:cs="Myanmar Text"/>
        </w:rPr>
        <w:t>“အမျိုးသားနှင့် အမျိုးသမီးတို့သည် မိမိတို့နှင့် ဆက်ဆံပေါင်းသင်းသူတို့၏ စိတ်နှလုံးကို မိမိတို့၏ အာဏာအောက်သို့ ဖမ်းဆီးယူရန် မည်သို့ပြုရမည်ဟူသော ပညာကို မလေ့လာရ။ ဤသည်မှာ စာတန် သင်ကြားပေးသော ပညာဖြစ်သည်။ ထိုသို့သောအရာ အစုံအလင်ကို ကျွန်ုပ်တို့သည် ဆန့်ကျင်ရမည်။ ကျွန်ုပ်တို့သည် မက်စမေရစ်ဇမ်နှင့် ဟစ်ပနော့တစ်ဇမ်—မိမိ၏ ပထမနေရာအဆင့်ကို ဆုံးရှုံး၍ ကောင်းကင်တရားရုံးများမှ နှင်ထုတ်ခံရသောသူ၏ ပညာ—နှင့် မထိမခိုက် မကစားမဝင်ရ။” Manuscript 86, 1905.</w:t>
      </w:r>
    </w:p>
    <w:p>
      <w:pPr>
        <w:pStyle w:val="ArticleBody"/>
        <w:jc w:val="left"/>
      </w:pPr>
      <w:r>
        <w:rPr>
          <w:rFonts w:ascii="Myanmar Text" w:hAnsi="Myanmar Text" w:eastAsia="Myanmar Text" w:cs="Myanmar Text"/>
        </w:rPr>
        <w:t>ယနေ့ကမ္ဘာပေါ်တွင် ဟစ်ပ်နိုတစ်အလွှမ်းမိုးခြင်းကို နည်းပညာအင်အားကြီးကုမ္ပဏီများက ကမ္ဘာလုံးဆိုင်ရာ အင်တာနက်ကွန်ရက်အားဖြင့် အကောင်အထည်ဖော်လျက်ရှိကြသည်။ ထိုကွန်ရက်သည် “ခေတ်သစ်ကြော်ငြာသိပ္ပံ” ဟု အမည်တပ်ထားသောအရာကို အသုံးပြုသော်လည်း၊ အမှန်စင်စစ်မှာ ရှေးဟောင်းစာတန်၏ ဟစ်ပ်နိုတစ်သိပ္ပံကို အဆုံးစွန်အဆင့်သို့ ပြုပြင်မွမ်းမံထားသော ပညာရပ်ပင် ဖြစ်သည်။ ဂလိုဘယ်လစ်များ၊ နည်းပညာအင်အားကြီးများနှင့် ဘီလျံနာများသည် ကမ္ဘာအနှံ့၌ တည်ဆောက်ပြီးဖြစ်သော လှည့်ဖြားမှု၏ “ကွန်ရက်” အတွင်း၌ မိမိတို့၏ သားကောင်ကို ဖမ်းယူရန် ရည်ရွယ်ထားကြသည်။ ဆိုရလျှင်၊ ကမ္ဘာတစ်ခုလုံးအပေါ် စာတန်၏ စိတ်ပိုင်းဆိုင်ရာ စစ်ဆင်ရေးများပင် ဖြစ်သည်။ ကမ္ဘာကို အာမဂေဒုန်သို့ ဦးတည်စေသည်မှာ စာတန်ဆန်သော သတင်းစကားများဖြစ်ကြပြီး၊ ထိုစာတန်ဆန်သော သတင်းစကားများကိုလည်း ကောင်းကင်၌ ခရစ်တော်၏ သတင်းစကားကို ကောင်းကင်၌ ကြေညာလျက်ရှိသော ကောင်းကင်တမန်သုံးပါး၏ ကြေညာချက်များနှင့် တစ်ပြိုင်နက်တည်းပင် ဟောကြားလျက်ရှိကြသည်။</w:t>
      </w:r>
    </w:p>
    <w:p>
      <w:pPr>
        <w:pStyle w:val="ArticleScripture"/>
        <w:jc w:val="left"/>
      </w:pPr>
      <w:r>
        <w:rPr>
          <w:rFonts w:ascii="Myanmar Text" w:hAnsi="Myanmar Text" w:eastAsia="Myanmar Text" w:cs="Myanmar Text"/>
        </w:rPr>
        <w:t>ထို့နောက် ကောင်းကင်အလယ်၌ ပျံသန်းလျက်ရှိသော ကောင်းကင်တမန်တစ်ပါးကို ငါမြင်ရ၏။ သူသည် မြေကြီးပေါ်၌ နေထိုင်သောသူတို့အားလည်းကောင်း၊ လူမျိုးအပေါင်း၊ အနွယ်အပေါင်း၊ ဘာသာစကားအပေါင်း၊ လူမျိုးစုအပေါင်းတို့အားလည်းကောင်း ဟောပြောရန် ထာဝရဧဝံဂေလိတရားကို ကိုင်ဆောင်လျက်ရှိ၏။ သူက အသံကြီးစွာဖြင့်၊ ဘုရားသခင်ကို ကြောက်ရွံ့ကြလော့၊ ကိုယ်တော်အား ဘုန်းတော်ကို ပေးကြလော့။ အကြောင်းမူကား၊ ကိုယ်တော်၏ တရားစီရင်ရာအချိန် ရောက်လာပြီ။ ကောင်းကင်နှင့် မြေကြီး၊ ပင်လယ်နှင့် ရေစမ်းရေတွင်းများကို ဖန်ဆင်းတော်မူသောသူအား ကိုးကွယ်ကြလော့ဟု ဆို၏။ ထိုနောက် ကောင်းကင်တမန်တစ်ပါးက လိုက်လာ၍၊ ဗာဗုလုန်မြို့ကြီးသည် လဲကျပြီ၊ လဲကျပြီ။ အကြောင်းမူကား၊ သူမ၏ အပြစ်မဲ့မဟုတ်သော မေထုန်ပြုခြင်း၏ အမျက်စပျစ်ရည်ကို လူမျိုးအပေါင်းတို့အား သောက်စေခဲ့သဖြင့် ဖြစ်၏ဟု ဆို၏။ ထို့နောက် တတိယ ကောင်းကင်တမန်သည် ထိုသူတို့နောက်သို့ လိုက်လာ၍ အသံကြီးစွာဖြင့်၊ အကယ်၍ တစ်စုံတစ်ယောက်သည် သားရဲကိုလည်းကောင်း၊ ၎င်း၏ ရုပ်တုကိုလည်းကောင်း ကိုးကွယ်၍၊ ၎င်း၏ အမှတ်တံဆိပ်ကို မိမိ၏ နဖူး၌လည်းကောင်း၊ လက်၌လည်းကောင်း ခံယူလျှင်၊ ထိုသူသည်လည်း ဘုရားသခင်၏ အမျက်တော်စပျစ်ရည်ကို သောက်ရလိမ့်မည်။ ထိုစပျစ်ရည်သည် ကိုယ်တော်၏ ဒေါသခွက်ထဲသို့ မရောနှောဘဲ လုံးဝသွန်းလောင်းထားသောအရာ ဖြစ်၏။ ထိုသူသည် သန့်ရှင်းသော ကောင်းကင်တမန်တို့၏ မျက်မှောက်၌လည်းကောင်း၊ သိုးသငယ်၏ မျက်မှောက်၌လည်းကောင်း၊ မီးနှင့် ကန့်ဖြင့် ညှဉ်းဆဲခြင်းကို ခံရလိမ့်မည်။ သူတို့၏ ညှဉ်းဆဲခြင်း၏ မီးခိုးသည် ကာလအစဉ်အမြဲ တက်လျက်ရှိ၏။ သားရဲနှင့် ၎င်း၏ ရုပ်တုကို ကိုးကွယ်သောသူတို့နှင့် ၎င်း၏ နာမတံဆိပ်ကို ခံယူသော မည်သူမဆိုတို့သည် နေ့ညမပြတ် အနားယူခြင်းမရှိကြ။ ဗျာဒိတ်ကျမ်း ၁၄း၆-၁၁။</w:t>
      </w:r>
    </w:p>
    <w:p>
      <w:pPr>
        <w:pStyle w:val="ArticleBody"/>
        <w:jc w:val="left"/>
      </w:pPr>
      <w:r>
        <w:rPr>
          <w:rFonts w:ascii="Myanmar Text" w:hAnsi="Myanmar Text" w:eastAsia="Myanmar Text" w:cs="Myanmar Text"/>
        </w:rPr>
        <w:t>သုံးဖက်ဆိုင်ရာ ပေါင်းစည်းမှု၏ အဖွဲ့ဝင် တစ်ဦးစီထံမှ ထွက်ပေါ်လာသော “ဝိညာဉ်များ” သည် သူတို့၏ နှုတ်မှ ထွက်လာကြ၏။ လူမျိုးတစ်မျိုး၏ ပြောဆိုခြင်းသည် ၎င်း၏ အစိုးရ၏ လုပ်ဆောင်ချက်ဖြစ်သည်။</w:t>
      </w:r>
    </w:p>
    <w:p>
      <w:pPr>
        <w:pStyle w:val="ArticleScripture"/>
        <w:jc w:val="left"/>
      </w:pPr>
      <w:r>
        <w:rPr>
          <w:rFonts w:ascii="Myanmar Text" w:hAnsi="Myanmar Text" w:eastAsia="Myanmar Text" w:cs="Myanmar Text"/>
        </w:rPr>
        <w:t>“နိုင်ငံတစ်နိုင်ငံ၏ ပြောဆိုခြင်းဟူသည် ၎င်း၏ ဥပဒေပြုအာဏာပိုင်များနှင့် တရားစီရင်ရေးအာဏာပိုင်များ၏ လုပ်ဆောင်ချက်ပင် ဖြစ်သည်။” The Great Controversy, 443.</w:t>
      </w:r>
    </w:p>
    <w:p>
      <w:pPr>
        <w:pStyle w:val="ArticleBody"/>
        <w:jc w:val="left"/>
      </w:pPr>
      <w:r>
        <w:rPr>
          <w:rFonts w:ascii="Myanmar Text" w:hAnsi="Myanmar Text" w:eastAsia="Myanmar Text" w:cs="Myanmar Text"/>
        </w:rPr>
        <w:t>ယေရမိအား ဂျုံကို ဖျင်မှ ခွဲထုတ်၍၊ ဖျင်ဘက်သို့ မပြန်လျှင် (ဖျင်သည် သူ့ထံသို့ ပြန်လာနိုင်သော်လည်း) ဘုရားသခင်သည် သူ့ကို မိမိ၏ “နှုတ်” ဖြစ်စေမည်ဟု ကတိပေးတော်မူခဲ့သည်။</w:t>
      </w:r>
    </w:p>
    <w:p>
      <w:pPr>
        <w:pStyle w:val="ArticleScripture"/>
        <w:jc w:val="left"/>
      </w:pPr>
      <w:r>
        <w:rPr>
          <w:rFonts w:ascii="Myanmar Text" w:hAnsi="Myanmar Text" w:eastAsia="Myanmar Text" w:cs="Myanmar Text"/>
        </w:rPr>
        <w:t>ငါသည် ကဲ့ရဲ့ပြောင်လှောင်သူတို့၏ စည်းဝေးရာ၌ မထိုင်ဘဲ၊ မပျော်မွေ့ခဲ့။ ကိုယ်တော်၏ လက်တော်ကြောင့် ငါသည် တစ်ယောက်တည်း ထိုင်ခဲ့ရ၏။ အကြောင်းမူကား ကိုယ်တော်သည် ငါ့ကို အမျက်ဒေါသဖြင့် ပြည့်စေတော်မူပြီ။ အဘယ်ကြောင့် ငါ၏ နာကျင်မှုသည် အစဉ်မပြတ်တည်၍၊ ငါ၏ အနာသည် မပျောက်ကင်းနိုင်သောအရာဖြစ်ကာ အနာပျောက်ခြင်းကို ငြင်းဆန်သနည်း။ ကိုယ်တော်သည် ငါ့အတွက် မုသားပြောသူကဲ့သို့၎င်း၊ မတည်မြဲဘဲ ခန်းခြောက်သွားသော ရေကဲ့သို့၎င်း အမှန်ပင် ဖြစ်တော်မူမည်လော။ သို့ဖြစ်၍ ထာဝရဘုရား မိန့်တော်မူသည်ကား၊ သင် ပြန်လာလျှင် ငါသည် သင့်ကို တစ်ဖန် ပြန်ဆောင်ယူမည်၊ သင်သည် ငါ၏ ရှေ့တော်၌ ရပ်နေရမည်။ သင်သည် အဖိုးတန်သောအရာကို အညံ့အဖျင်းသောအရာမှ ခွဲထုတ်နိုင်လျှင်၊ သင်သည် ငါ၏ နှုတ်ကပတ်တော်ဖြစ်ရမည်။ သူတို့သည် သင့်ထံသို့ ပြန်လာစေ။ သင်မူကား သူတို့ထံသို့ မပြန်နှင့်။ ယေရမိ 15:17–19။</w:t>
      </w:r>
    </w:p>
    <w:p>
      <w:pPr>
        <w:pStyle w:val="ArticleBody"/>
        <w:jc w:val="left"/>
      </w:pPr>
      <w:r>
        <w:rPr>
          <w:rFonts w:ascii="Myanmar Text" w:hAnsi="Myanmar Text" w:eastAsia="Myanmar Text" w:cs="Myanmar Text"/>
        </w:rPr>
        <w:t>ယေရမိသည် ဘုရားသခင်က မုသာပြောတော်မူခဲ့သည်ဟု ထင်မှတ်ခဲ့ကြသော မိလလာဝါဒီများ၏ ပထမဆုံးသော စိတ်ပျက်ခြင်းအတွေ့အကြုံကို ကိုယ်စားပြုနေသည်။ ဘုရားသခင်သည် မုသာမပြောတော်မူခဲ့ပါ။ ၁၈၄၃ ဇယား၌ရှိသော အမှားတစ်ခုအပေါ်သို့သာ လက်တော်ကို ဖုံးအုပ်တော်မူခဲ့ခြင်းဖြစ်သည်။ ယေရမိအား ကတိပေးတော်မူခဲ့သကဲ့သို့၊ ၂၀၂၀ ခုနှစ် ဇူလိုင် ၁၈ ရက်တွင် စိတ်ပျက်ခဲ့ကြသူများအားလည်း ကတိပေးထားသည်မှာ၊ စိတ်ပျက်ခြင်းမတိုင်မီ ရှိနေခဲ့သော မိုက်မဲသောသူများနှင့် စာတန်ဆန်သော သင်ကြားချက်များမှ မိမိတို့ကို ခွဲထုတ်ကြလျှင်၊ ထာဝရဘုရားသည် ယေရမိကိုလည်းကောင်း၊ သူ ကိုယ်စားပြုသောသူများကိုလည်းကောင်း၊ မိမိ၏ “နှုတ်” ဖြစ်စေတော်မူမည်ဟူ၍ ဖြစ်သည်။ ၁၈၄၃ ဇယားသည် ဟဗက္ကုတ် အခန်းကြီး ၂ ၌ ထိုသို့ပြုရန် ပေးထားသော အမိန့်တော် ပြည့်စုံခြင်းအရ ထုတ်လုပ်ထားခဲ့ခြင်းဖြစ်သည်။</w:t>
      </w:r>
    </w:p>
    <w:p>
      <w:pPr>
        <w:pStyle w:val="ArticleScripture"/>
        <w:jc w:val="left"/>
      </w:pPr>
      <w:r>
        <w:rPr>
          <w:rFonts w:ascii="Myanmar Text" w:hAnsi="Myanmar Text" w:eastAsia="Myanmar Text" w:cs="Myanmar Text"/>
        </w:rPr>
        <w:t>“‘မူလယုံကြည်ခြင်း’ အပေါ်၌ တည်ကြည်ရပ်တည်နေစဉ်၊ ဒုတိယအကြိမ်ကြွလာခြင်းအကြောင်း ဟောပြောသင်ကြားသူများနှင့် သတင်းစာများ၏ တစ်ညီတစ်ညွတ်သော သက်သေခံချက်မှာ ဇယားကို ထုတ်ဝေခြင်းသည် ဟဗက္ကုတ် ၂:၂၊ ၃ ၏ ပြည့်စုံခြင်းဖြစ်သည်ဟူသောအရာပင် ဖြစ်သည်။ ဇယားသည် ပရောဖက်ပြုချက်၏ အကြောင်းအရာတစ်ရပ်ဖြစ်ခဲ့လျှင် (၎င်းကို ငြင်းပယ်သူတို့သည် မူလယုံကြည်ခြင်းကို စွန့်လွှတ်ကြသည်) ၂၃၀၀ ရက်ကို တွက်ချက်ရမည့် စတင်နှစ်သည် ခရစ်မတိုင်မီ ၄၅၇ ဖြစ်ရမည်ဟု ထိုမှ ဆက်လက်ထွက်ပေါ်လာသည်။ ၁၈၄၃ ကို ပထမဆုံး ထုတ်ပြန်သော အချိန်အဖြစ် ဖြစ်ရခြင်းမှာ ‘ရူပါရုံ’ သည် ‘နှောင့်နှေး’ ရမည်ဖြစ်၍၊ သို့မဟုတ် နှောင့်နှေးသည့် ကာလတစ်ခု ရှိရမည်ဖြစ်သောကြောင့် ဖြစ်သည်။ ထိုကာလအတွင်း၊ ညဉ့်သန်းခေါင်အော်သံဖြင့် နိုးထစေခြင်းခံရမည့် အချိန်မတိုင်မီလေးတွင်၊ ကညာအုပ်စုသည် အချိန်နှင့်ဆိုင်သော အလွန်ကြီးမြတ်သည့် အကြောင်းအရာပေါ်၌ ငိုက်မျဉ်း၍ အိပ်ပျော်နေရမည်ဖြစ်သည်။” James White, Second Advent Review and Sabbath Herald, Volume 1, Number 2.</w:t>
      </w:r>
    </w:p>
    <w:p>
      <w:pPr>
        <w:pStyle w:val="ArticleBody"/>
        <w:jc w:val="left"/>
      </w:pPr>
      <w:r>
        <w:rPr>
          <w:rFonts w:ascii="Myanmar Text" w:hAnsi="Myanmar Text" w:eastAsia="Myanmar Text" w:cs="Myanmar Text"/>
        </w:rPr>
        <w:t>ထာဝရဘုရားသည် ဟဗက္ကုတ်အားဖြင့် မီလာရိုက်တို့ကို ၁၈၄၃ ဇယားကို ပြုစုထုတ်လုပ်ရန် အမိန့်ပေးတော်မူခဲ့ပြီး၊ ထိုဇယား၌ ထာဝရဘုရားသည် မိမိ၏လက်ဖြင့် အုပ်မိုးထားတော်မူသော အမှားတစ်ရပ် ပါဝင်လျက်ရှိခဲ့သည်။ ထို့ကြောင့် ယေရမိက မိမိ၏ စိတ်ပျက်ခြင်းသည် ဘုရားသခင်၏ လက်တော်ကြောင့် ဖြစ်သည်ဟု ဆိုထားခြင်းဖြစ်သည်။ ထို့နောက် စိတ်ပျက်ခြင်းအပြီးတွင် ထာဝရဘုရားသည် မီလာရိုက်တို့ကို ဟဗက္ကုတ် အခန်းကြီး ၂ သို့ ပြန်လည်ဦးဆောင်တော်မူရာ၊ ရူပါရုံသည် နှောင့်နှေးမည်ဖြစ်သော်လည်း ထိုရူပါရုံကို စောင့်ရမည်၊ အကြောင်းမူကား ထိုရူပါရုံသည် မုသာမပြောဘဲ အဆုံး၌ “ပြော” လိမ့်မည်ဟူသော ကတိတော်ကို သူတို့ မြင်တွေ့ခဲ့ကြသည်။</w:t>
      </w:r>
    </w:p>
    <w:p>
      <w:pPr>
        <w:pStyle w:val="ArticleBody"/>
        <w:jc w:val="left"/>
      </w:pPr>
      <w:r>
        <w:rPr>
          <w:rFonts w:ascii="Myanmar Text" w:hAnsi="Myanmar Text" w:eastAsia="Myanmar Text" w:cs="Myanmar Text"/>
        </w:rPr>
        <w:t>“ဟောပြော” နေသော ရူပါရုံသည် ပရောဖက်ဆိုင်ရာ သတင်းစကား၏ အကြောင်းအရာကို ကိုယ်စားပြုခဲ့ပြီး၊ ယေရမိအား ပေးတော်မူသော ကတိတော်မှာ၊ အကယ်၍ သူသည် စိတ်ပျက်မှုကို ခါချနိုင်၍၊ စိတ်ပျက်မှုမတိုင်မီ မိမိ၌ ရှိခဲ့သော သတင်းစကားအပေါ် စိတ်အားထက်သန်မှုသို့ ပြန်လာမည်ဆိုလျှင်၊ ထို့ပြင် ဂျုံနှင့် ဖွဲကြား ကွဲပြားမှုကို ခွဲခြားသိမြင်မည်ဆိုလျှင်၊ သူသည် ဘုရားသခင်၏ “နှုတ်” ဖြစ်လာမည်ဖြစ်ပြီး၊ သန်းခေါင်ယံ ကြွေးကြော်သံ၏ သတင်းစကားကို တင်ပြမည် ဖြစ်သည်။</w:t>
      </w:r>
    </w:p>
    <w:p>
      <w:pPr>
        <w:pStyle w:val="ArticleScripture"/>
        <w:jc w:val="left"/>
      </w:pPr>
      <w:r>
        <w:rPr>
          <w:rFonts w:ascii="Myanmar Text" w:hAnsi="Myanmar Text" w:eastAsia="Myanmar Text" w:cs="Myanmar Text"/>
        </w:rPr>
        <w:t>အကြောင်းမူကား၊ ဤရူပါရုံသည် သတ်မှတ်ထားသောအချိန်အတွက်သာ ဖြစ်သေး၏။ သို့ရာတွင် အဆုံးကာလ၌ ၎င်းသည် မိန့်ကြား၍ မုသာမပြောလိမ့်မည်။ ၎င်းသည် နှောင့်နှေးနေလျှင်ပင် ၎င်းကို စောင့်မျှော်လော့။ အကြောင်းမူကား၊ ၎င်းသည် အမှန်ပင် ရောက်လာလိမ့်မည်။ ၎င်းသည် မနှောင့်နှေးလိမ့်မည်။ ဟဗက္ကုတ် ၂:၃။</w:t>
      </w:r>
    </w:p>
    <w:p>
      <w:pPr>
        <w:pStyle w:val="ArticleBody"/>
        <w:jc w:val="left"/>
      </w:pPr>
      <w:r>
        <w:rPr>
          <w:rFonts w:ascii="Myanmar Text" w:hAnsi="Myanmar Text" w:eastAsia="Myanmar Text" w:cs="Myanmar Text"/>
        </w:rPr>
        <w:t>ပထမကောင်းကင်တမန်နှင့် တတိယကောင်းကင်တမန်တို့၏ လှုပ်ရှားမှု နှစ်ရပ်လုံးအတွင်း၊ ပြန်လည်လာရန် အမိန့်ကို ပြည့်စုံစေသော ယေရမိယအားဖြင့် ကိုယ်စားပြုထားသူတို့သည် ပထမကောင်းကင်၏ စစ်မြေပြင်ပေါ်တွင် ဆိုးယုတ်သော မဟာမိတ်ဖွဲ့မှုကို ဆန့်ကျင်သော စစ်ပွဲ၌ ထာဝရဘုရား၏ “နှုတ်” ဖြစ်ကြလိမ့်မည်။ သူတို့သည် သန်းခေါင်ယံ အော်ဟစ်သံ၏ သတင်းစကားကို တင်ပြကြလိမ့်မည်။ ယေရမိယအားဖြင့် ကိုယ်စားပြုထားသူတို့သည် ယခုအခါ တောကန္တာရ၌ “အသံ” တစ်သံကို ကြားနေကြသည်။ သင်္ကေတဆိုင်ရာ သုံးရက်ခွဲသည် ပရောဖက်ပြုချက်ဆိုင်ရာ တောကန္တာရ၏ သင်္ကေတတစ်ရပ် ဖြစ်သည်။</w:t>
      </w:r>
    </w:p>
    <w:p>
      <w:pPr>
        <w:pStyle w:val="ArticleScripture"/>
        <w:jc w:val="left"/>
      </w:pPr>
      <w:r>
        <w:rPr>
          <w:rFonts w:ascii="Myanmar Text" w:hAnsi="Myanmar Text" w:eastAsia="Myanmar Text" w:cs="Myanmar Text"/>
        </w:rPr>
        <w:t>တောကန္တာရ၌ အော်ဟစ်သောသူ၏အသံဟူမူကား၊ “ထာဝရဘုရား၏လမ်းကို ပြင်ဆင်ကြလော့၊ ငါတို့၏ဘုရားသခင်အဘို့ သဲကန္တာရ၌ လမ်းမကြီးကို ဖြောင့်စေလော့။ ချိုင့်ဝှမ်းရှိသမျှတို့သည် မြှောက်တင်ခြင်းကိုခံရကြလိမ့်မည်။ တောင်ရှိသမျှနှင့် ကုန်းမြင့်ရှိသမျှတို့သည် နှိမ့်ချခြင်းကိုခံရကြလိမ့်မည်။ ကွေ့ကောက်သောအရာတို့သည် ဖြောင့်မတ်စေလိမ့်မည်။ ကြမ်းတမ်းသောအရပ်တို့သည် ညီညာသောမြေပြင်ဖြစ်စေလိမ့်မည်။ ထာဝရဘုရား၏ ဘုန်းအသရေတော်သည် ထင်ရှားပြလိမ့်မည်။ လူအပေါင်းတို့သည် အတူတကွ မြင်ရကြလိမ့်မည်။ အကြောင်းမူကား ထာဝရဘုရား၏ နှုတ်တော်က မိန့်တော်မူပြီ။” ဟေရှာယ ၄၀:၃–၅</w:t>
      </w:r>
    </w:p>
    <w:p>
      <w:pPr>
        <w:pStyle w:val="ArticleBody"/>
        <w:jc w:val="left"/>
      </w:pPr>
      <w:r>
        <w:rPr>
          <w:rFonts w:ascii="Myanmar Text" w:hAnsi="Myanmar Text" w:eastAsia="Myanmar Text" w:cs="Myanmar Text"/>
        </w:rPr>
        <w:t>တတိယကောင်းကင်၌ စတင်၍ ပထမကောင်းကင်၌ အဆုံးသတ်သော စမ်းသပ်ကာလဆိုင်ရာ စစ်ပွဲ၏ နောက်ဆုံးတိုက်ပွဲအပေါ် ကျွန်ုပ်တို့၏ ဆင်ခြင်သုံးသပ်မှုကို နောက်လာမည့်ဆောင်းပါးတွင် ဆက်လက်တင်ပြမည်။</w:t>
      </w:r>
    </w:p>
    <w:p>
      <w:pPr>
        <w:pStyle w:val="ArticleScripture"/>
        <w:jc w:val="left"/>
      </w:pPr>
      <w:r>
        <w:rPr>
          <w:rFonts w:ascii="Myanmar Text" w:hAnsi="Myanmar Text" w:eastAsia="Myanmar Text" w:cs="Myanmar Text"/>
        </w:rPr>
        <w:t>ထို့နောက် မိဒျန်လူအပေါင်း၊ အာမလက်လူတို့နှင့် အရှေ့ဘက်သားတို့သည် အလုံးစုံ စည်းဝေးကြ၍ မြစ်ကိုကူးပြီး ယေဇရေလချိုင့်ဝှမ်း၌ တပ်ချကြ၏။ သို့ရာတွင် ထာဝရဘုရား၏ ဝိညာဉ်တော်သည် ဂိဒေါင်အပေါ်သို့ သက်ရောက်တော်မူ၍၊ သူသည် တံပိုးမှုတ်လေ၏။ ထိုအခါ အဗျေဇာအမျိုးသည် သူ့နောက်သို့ စည်းဝေးကြ၏။ ထို့ပြင် သူသည် မနာရှေအမျိုးအနွယ်တစ်လျှောက်လုံးသို့ သံတမန်တို့ကို စေလွှတ်လေ၏။ ထိုအမျိုးအနွယ်လည်း သူ့နောက်သို့ စည်းဝေးကြ၏။ ထို့နောက် အာရှာ၊ ဇေဗုလုန်နှင့် နဿလိအမျိုးတို့ထံသို့လည်း သံတမန်တို့ကို စေလွှတ်လေ၏။ သူတို့လည်း တက်လာ၍ သူတို့ကို ဆန့်ကျင်ရန် တွေ့ဆုံကြ၏။ တရားသူကြီး ၆:၃၃–၃၅။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 ဗျာဒိတ်တော် - အမှတ်ဆယ်</dc:title>
  <dc:subject>ကောင်းကင်ဘုံ၌ စစ်ပွဲ</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