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ယေရှုခရစ်တော်၏ ဗျာဒိတ်တော် - အမှတ် ဆယ့်တစ်</w:t>
      </w:r>
    </w:p>
    <w:p>
      <w:pPr>
        <w:pStyle w:val="ArticleSubtitle"/>
        <w:jc w:val="left"/>
      </w:pPr>
      <w:r>
        <w:rPr>
          <w:rFonts w:ascii="Myanmar Text" w:hAnsi="Myanmar Text" w:eastAsia="Myanmar Text" w:cs="Myanmar Text"/>
        </w:rPr>
        <w:t>တိရစ္ဆာန်၏ ရုပ်တု</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2023-11-05</w:t>
      </w:r>
    </w:p>
    <w:p>
      <w:pPr>
        <w:pStyle w:val="ArticleScripture"/>
        <w:jc w:val="left"/>
      </w:pPr>
      <w:r>
        <w:rPr>
          <w:rFonts w:ascii="Myanmar Text" w:hAnsi="Myanmar Text" w:eastAsia="Myanmar Text" w:cs="Myanmar Text"/>
        </w:rPr>
        <w:t>ထိုနောက် ကောင်းကင်၌ အခြားသော အံ့ဖွယ်နိမိတ်တစ်ပါး ပေါ်လာ၏။ ကြည့်ရှုလော့၊ ခေါင်းခုနစ်ခေါင်း၊ ချိုဆယ်ချောင်းရှိသော ကြီးမား၍ အနီရောင်ရှိသည့် နဂါးတစ်ကောင် ပေါ်လာ၏။ သူ၏ခေါင်းတို့အပေါ်၌ သရဖူခုနစ်လုံးလည်း ရှိ၏။ သူ၏အမြီးသည် ကောင်းကင်ကြယ်တို့၏ သုံးပုံတစ်ပုံကို ဆွဲချ၍ မြေကြီးပေါ်သို့ ပစ်ချ၏။ နဂါးသည် မွေးဖွားရန် အဆင်သင့်ရှိသော မိန်းမရှေ့၌ ရပ်နေပြီး၊ သူမမွေးလျှင် ချက်ချင်း သူမ၏ကလေးကို ကိုက်စားရန် စောင့်နေ၏။ ထိုမိန်းမသည် အမျိုးသားကလေးကို မွေးဖွားလေ၏။ ထိုကလေးသည် လူမျိုးအပေါင်းတို့ကို သံတံတစ်ချောင်းနှင့် အုပ်စိုးမည့်သူ ဖြစ်၏။ သူမ၏ကလေးသည် ဘုရားသခင်ထံသို့လည်းကောင်း၊ ကိုယ်တော်၏ပလ္လင်တော်ထံသို့လည်းကောင်း ယူဆောင်ခြင်းခံရ၏။ မိန်းမသည် တောကန္တာရသို့ ထွက်ပြေးလေ၏။ ထိုအရပ်၌ သူမအတွက် ဘုရားသခင် ပြင်ဆင်ထားသော နေရာရှိ၍၊ ထိုအရပ်၌ သူမကို ရက်ပေါင်း တစ်ထောင်နှစ်ရာခြောက်ဆယ်တိုင်အောင် ကျွေးမွေးစောင့်ရှောက်ကြလိမ့်မည်။ ထိုနောက် ကောင်းကင်၌ စစ်ဖြစ်လေ၏။ မိက္ခေလနှင့် သူ၏ကောင်းကင်တမန်တို့သည် နဂါးကို တိုက်ကြလေ၏။ နဂါးနှင့် သူ၏ကောင်းကင်တမန်တို့လည်း ပြန်တိုက်ကြ၏။ သို့သော် မအောင်နိုင်ကြ။ ကောင်းကင်၌ သူတို့အတွက် နေရာမရှိတော့။ ထိုကြီးမားသော နဂါး၊ ရှေးဟောင်းမြွေ၊ မာရ်နတ်ဟုလည်းကောင်း၊ စာတန်ဟုလည်းကောင်း ခေါ်သော၊ လောကတစ်ခုလုံးကို လှည့်ဖြားသောသူသည် ပစ်ချခံရ၏။ သူသည် မြေကြီးပေါ်သို့ ပစ်ချခံရပြီး၊ သူနှင့်အတူ သူ၏ကောင်းကင်တမန်တို့လည်း ပစ်ချခံရကြ၏။ ထိုအခါ ကောင်းကင်၌ အသံကြီးတစ်သံကို ငါကြားရ၏။ ထိုအသံက၊ “ယခု ကယ်တင်ခြင်း၊ တန်ခိုး၊ ငါတို့၏ဘုရားသခင်၏နိုင်ငံတော်နှင့် ကိုယ်တော်၏ခရစ်တော်၏အာဏာသည် ရောက်ရှိလာပြီ။ အကြောင်းမူကား ငါတို့ညီအစ်ကိုတို့ကို နေ့ညဉ့်မပြတ် ငါတို့၏ဘုရားသခင်ရှေ့၌ အပြစ်တင်စွပ်စွဲနေသောသူသည် ချခံရပြီ။ သူတို့သည် သိုးသငယ်၏အသွေးအားဖြင့်လည်းကောင်း၊ မိမိတို့သက်သေခံသော စကားအားဖြင့်လည်းကောင်း သူ့ကို အောင်နိုင်ကြ၏။ သူတို့သည် သေခြင်းတိုင်အောင် မိမိတို့အသက်ကို မချစ်ကြ။ ထို့ကြောင့် ကောင်းကင်တို့နှင့် ထိုအထဲ၌ နေထိုင်သောသူအပေါင်းတို့၊ ဝမ်းမြောက်ကြလော့။ မြေကြီးနှင့် ပင်လယ်၌ နေထိုင်သောသူတို့မူကား အမင်္ဂလာရှိ၏။ အကြောင်းမူကား မာရ်နတ်သည် မိမိ၌ အချိန်တိုသာ ကျန်တော့သည်ကို သိ၍ အမျက်ဒေါသကြီးစွာဖြင့် သင်တို့ထံသို့ ဆင်းလာပြီ” ဟုဆို၏။ နဂါးသည် မိမိကို မြေကြီးပေါ်သို့ ပစ်ချလိုက်ကြောင်း မြင်သောအခါ၊ အမျိုးသားကလေးကို မွေးဖွားခဲ့သော မိန်းမကို ညှဉ်းဆဲလေ၏။ ထိုမိန်းမသည် မြွေ၏မျက်နှာမှ လွတ်၍၊ မိမိ၏နေရာဖြစ်သော တောကန္တာရသို့ ပျံသန်းသွားနိုင်ရန်၊ ကြီးမားသော လင်းယုန်၏ အတောင်နှစ်ဖက်ကို ပေးခြင်းခံရ၏။ ထိုအရပ်၌ သူမကို ကာလတစ်ကာလ၊ ကာလနှစ်ကာလ၊ ကာလတစ်ဝက်တိုင်အောင် ကျွေးမွေးစောင့်ရှောက်ကြ၏။ မြွေသည် မိန်းမကို ရေလွှမ်းမိုးသွားစေရန် မိမိ၏ပါးစပ်မှ ရေကို မြစ်ရေလျှံသကဲ့သို့ မိန်းမနောက်သို့ ပစ်ထုတ်လေ၏။ သို့ရာတွင် မြေကြီးသည် မိန်းမကို ကူညီ၍၊ မိမိ၏ပါးစပ်ကို ဖွင့်ကာ နဂါး၏ပါးစပ်မှ ပစ်ထုတ်သော ရေလွှမ်းမိုးခြင်းကို မျိုချလေ၏။ ထိုအခါ နဂါးသည် မိန်းမအပေါ် အမျက်ထွက်လျက်၊ ဘုရားသခင်၏ ပညတ်တော်တို့ကို စောင့်ထိန်း၍ ယေရှုခရစ်၏ သက်သေခံချက်ကို ကိုင်စွဲထားသော သူမ၏အမျိုးအနွယ်ကျန်သူတို့နှင့် စစ်ပြုရန် သွားလေ၏။ ဗျာဒိတ်ကျမ်း 12:1–17။</w:t>
      </w:r>
    </w:p>
    <w:p>
      <w:pPr>
        <w:pStyle w:val="ArticleBody"/>
        <w:jc w:val="left"/>
      </w:pPr>
      <w:r>
        <w:rPr>
          <w:rFonts w:ascii="Myanmar Text" w:hAnsi="Myanmar Text" w:eastAsia="Myanmar Text" w:cs="Myanmar Text"/>
        </w:rPr>
        <w:t>ခရစ်တော်နှင့် စာတန်အကြားရှိ မဟာပဋိပက္ခ၌ ပထမဆုံးသော တိုက်ပွဲသည် လူစီဖာ၏ ပုန်ကန်မှုနှင့်အတူ တတိယကောင်းကင်၌ စတင်ခဲ့ပြီး၊ ထိုပထမတိုက်ပွဲသည် ပထမကောင်းကင်၌ ဖြစ်ပေါ်မည့် နောက်ဆုံးတိုက်ပွဲ၏ ပုံဆောင်နမူနာ ဖြစ်သည်။ သို့ရာတွင် စစ်မက်သည် ထိုတစ်ကြိမ်တည်းဖြင့် မဆုံးသေးပေ၊ အကြောင်းမှာ အနှစ်တစ်ထောင် ကာလ၏ အဆုံး၌ စာတန်သည် အချိန်တိုကာလတစ်ခုအတွက် လွှတ်ပေးခြင်းခံရပြီး၊ ယေရုရှလင်မြို့ကို တိုက်ခိုက်ရန် ထိုးစစ်ဆင်သော်လည်း၊ ထိုတိုက်ပွဲ၌ အောင်မြင်နိုင်ခြေ မရှိပေ။ အစပိုင်းတွင် တတိယကောင်းကင်၌ ဖြစ်ပွားခဲ့သော ထိုတိုက်ပွဲသည် အဆုံးကာလ၌ ပထမကောင်းကင်၌ ဖြစ်ပွားမည့် တိုက်ပွဲကို ကိုယ်စားပြုသောအရာဖြစ်ပြီး၊ စမ်းသပ်ခွင့်ကာလ ဖွင့်လှစ်လျက်ရှိစဉ်တွင် ဆောင်ရွက်ခဲ့သော တိုက်ပွဲ ဖြစ်သည်။</w:t>
      </w:r>
    </w:p>
    <w:p>
      <w:pPr>
        <w:pStyle w:val="ArticleBody"/>
        <w:jc w:val="left"/>
      </w:pPr>
      <w:r>
        <w:rPr>
          <w:rFonts w:ascii="Myanmar Text" w:hAnsi="Myanmar Text" w:eastAsia="Myanmar Text" w:cs="Myanmar Text"/>
        </w:rPr>
        <w:t>ကိုယ်ဝန်ဆောင်ထားသော “မိန်းမ” သည် သမိုင်းတစ်လျှောက်လုံး၌ ဘုရားသခင်၏ အသင်းတော်ကို ကိုယ်စားပြု</w:t>
      </w:r>
      <w:r>
        <w:rPr>
          <w:rFonts w:ascii="Malgun Gothic" w:hAnsi="Malgun Gothic" w:eastAsia="Malgun Gothic" w:cs="Malgun Gothic"/>
        </w:rPr>
        <w:t>하며</w:t>
      </w:r>
      <w:r>
        <w:rPr>
          <w:rFonts w:ascii="Myanmar Text" w:hAnsi="Myanmar Text" w:eastAsia="Myanmar Text" w:cs="Myanmar Text"/>
        </w:rPr>
        <w:t>၊ ခရစ်တော်၏ သမိုင်းတွင် သူမသည် အထီးကလေး ယေရှုကို မွေးဖွားရန် နီးကပ်လျက်ရှိခဲ့သည်။ နောက်ဆုံးသော ကာလ၌ သူမသည် အမွှာနှစ်ဦးကို မွေးဖွားသည်။ တနင်္ဂနွေနေ့ဥပဒေ မတိုင်မီ အနည်းငယ်တွင် သူမသည် ဗျာဒိတ်ကျမ်း အခန်း ၇ ပါ တစ်သိန်းလေးသောင်းလေးထောင်ကို မွေးဖွားပြီး၊ တနင်္ဂနွေနေ့ဥပဒေ၌ ဗျာဒိတ်ကျမ်း အခန်း ၇ ပါ မရေမတွက်နိုင်သော လူအုပ်ကြီးကို မွေးဖွားရန် ဝေဒနာကို စတင်ခံစားသည်။ သူမ၏ အမွှာများသည် တစ်ပုံစံတည်းသော အမွှာများ မဟုတ်ကြသော်လည်း အမွှာများပင် ဖြစ်ကြပြီး၊ ပထမမွေးသူမှာ ဧလိယဖြစ်၍ ငယ်သောသားမှာ မောရှေ ဖြစ်သည်။</w:t>
      </w:r>
    </w:p>
    <w:p>
      <w:pPr>
        <w:pStyle w:val="ArticleBody"/>
        <w:jc w:val="left"/>
      </w:pPr>
      <w:r>
        <w:rPr>
          <w:rFonts w:ascii="Myanmar Text" w:hAnsi="Myanmar Text" w:eastAsia="Myanmar Text" w:cs="Myanmar Text"/>
        </w:rPr>
        <w:t>ဝိညာဉ်ရေးရာ ဣသရေလ၏ အစအဦး၌၊ ဟီသင် ရောမ၏ နဂါးသည် သားယောက်ျားကလေး ယေရှုကို ကိုက်စားဖျက်ဆီးရန် စောင့်ဆိုင်းနေခဲ့၏။ ယနေ့ခေတ် ရောမ၏ နဂါးသည်လည်း ယခုအခါ တစ်သိန်းလေးသောင်းလေးထောင်၏ သားယောက်ျားကလေးကို ကိုက်စားဖျက်ဆီးရန် စောင့်ဆိုင်းလျက်ရှိ၏။ ဟီသင် ရောမသည် အစောပိုင်း ခရစ်ယာန်အသင်းတော်ကို ညှဉ်းပန်းနှိပ်စက်ခဲ့သကဲ့သို့၊ ယနေ့ခေတ် ရောမသည် တနင်္ဂနွေဥပဒေ အကျပ်အတည်းကာလတွင် ထိုညှဉ်းပန်းနှိပ်စက်ခြင်းကို ပြန်လည်ပြုလုပ်လိမ့်မည်။ အစောပိုင်း ခရစ်ယာန်အသင်းတော်၌ မိန်းမသည် အမှန်တကယ် နှစ်တစ်ထောင်နှစ်ရာခြောက်ဆယ်တိုင်အောင် တောကန္တာရသို့ ထွက်ပြေးခဲ့ပြီး၊ တနင်္ဂနွေဥပဒေ အကျပ်အတည်းကာလ၏ ညှဉ်းပန်းနှိပ်စက်မှုကို ဗျာဒိတ်ကျမ်း ၁၃ နှင့် အခန်းငယ် ၅ ၏ လေးဆယ့်နှစ်လအားဖြင့် သင်္ကေတပြုထား၏။ တောကန္တာရ၌ ဘုရားသခင်၏ လူမျိုးသည် မိမိတို့အတွက် ပြင်ဆင်ထားသော နေရာတစ်ခု ရှိကြပြီး၊ ထိုအရပ်၌ ၎င်းတို့သည် အစာကျွေးခြင်းနှင့် အာဟာရပေးပြုစုခြင်းကို ခံရကြ၏။</w:t>
      </w:r>
    </w:p>
    <w:p>
      <w:pPr>
        <w:pStyle w:val="ArticleBody"/>
        <w:jc w:val="left"/>
      </w:pPr>
      <w:r>
        <w:rPr>
          <w:rFonts w:ascii="Myanmar Text" w:hAnsi="Myanmar Text" w:eastAsia="Myanmar Text" w:cs="Myanmar Text"/>
        </w:rPr>
        <w:t>ဗျာဒိတ်ကျမ်း အခန်း ၈၊ အခန်းငယ် ၁၃ တွင် နောက်ဆုံးတံပိုးသုံးလုံးကို ဒုက္ခသုံးပါးအဖြစ် သတ်မှတ်ဖော်ပြထားသည်။ ဗျာဒိတ်ကျမ်းအတွင်းရှိ ထိုဒုက္ခများသည် တနင်္ဂနွေနေ့ဥပဒေများကို ပြဋ္ဌာန်းသတ်မှတ်သော အာဏာများအပေါ် အစ္စလာမ်၏ တံပိုးတရားစီရင်ချက်များကို ကိုယ်စားပြုသည်။ အခန်း ၁၂ တွင် ပုံဖော်ထားသော စစ်ပွဲ၌ “မြေကြီးပေါ်၌နေထိုင်သောသူတို့နှင့် ပင်လယ်ပေါ်၌နေထိုင်သောသူတို့၊ သင်တို့အတွက် ဒုက္ခရှိ၏။ အကြောင်းမူကား မာရ်နတ်သည် မိမိ၌ အချိန်အနည်းငယ်သာ ကျန်ရှိကြောင်း သိသဖြင့် အမျက်ကြီးစွာဖြင့် သင်တို့ထံသို့ ဆင်းသက်လာပြီ” ဟုဆိုထားသည့်အခါ အစ္စလာမ်၏ အခန်းကဏ္ဍကို သတ်မှတ်ဖော်ပြထားသည်။ ယေဇဗေလသည် မိမိ၏ ဖောက်ပြန်သော ခင်ပွန်း အာဟပ်အားဖြင့် ဆောင်ရွက်သော ညှဉ်းပန်းနှိပ်စက်မှုသည် “မြေကြီး” သားရဲနှင့် “ပင်လယ်” သားရဲတို့အပေါ် ဦးတည်ထားသည်။</w:t>
      </w:r>
    </w:p>
    <w:p>
      <w:pPr>
        <w:pStyle w:val="ArticleBody"/>
        <w:jc w:val="left"/>
      </w:pPr>
      <w:r>
        <w:rPr>
          <w:rFonts w:ascii="Myanmar Text" w:hAnsi="Myanmar Text" w:eastAsia="Myanmar Text" w:cs="Myanmar Text"/>
        </w:rPr>
        <w:t>ပြုပြင်ပြောင်းလဲရေးလှုပ်ရှားမှုတိုင်းကဲ့သို့ပင်၊ ဗျာဒိတ်ကျမ်း အခန်းကြီး ၁၈ မှ အင်အားကြီးသော ကောင်းကင်တမန်၏ လှုပ်ရှားမှုတွင်လည်း တရားစီရင်ခြင်းသို့ ဦးတည်စေပြီး ထိုတရားစီရင်ခြင်းကိုပါ အကျုံးဝင်စေသော အဓိက မှတ်တိုင်လေးခု ရှိသည်။ ပထမကောင်းကင်တမန်၏ လှုပ်ရှားမှုအတွက် ထိုမှတ်တိုင်လေးခုမှာ ၁၈၄၀ ခုနှစ် ဩဂုတ်လ ၁၁ ရက်နေ့၊ ၁၈၄၃ ခုနှစ် နွေဦးကာလ၌ ဖြစ်ပေါ်ခဲ့သော ပထမအကြိမ် စိတ်ပျက်ခြင်း၊ ၁၈၄၄ ခုနှစ်တွင် ဩဂုတ်လ ၁၂ ရက်မှ ၁၇ ရက်အတွင်း သန်းခေါင်ယံ အော်ဟစ်သံ သတင်းစကား ရောက်ရှိလာခြင်း၊ နှင့် ၁၈၄၄ ခုနှစ် အောက်တိုဘာလ ၂၂ ရက်နေ့၌ တရားစီရင်ခြင်း ဖွင့်လှစ်ခြင်းတို့ ဖြစ်ကြသည်။ ထိုမှတ်တိုင်လေးခု တစ်ခုချင်းစီတွင် “အချိန်” ဟူသော အပေါ်ယံအနှစ်သာရတစ်ရပ်တည်း ရှိခဲ့သည်။ ၁၈၄၀ ခုနှစ် ဩဂုတ်လ ၁၁ ရက်နေ့သည် ဗျာဒိတ်ကျမ်း အခန်းကြီး ၉၊ အခန်းငယ် ၁၅ ၏ အချိန်ပရောဖက်ပြုချက် ပြည့်စုံခြင်း ဖြစ်သည်။ ၁၈၄၃ ခုနှစ်၏ ပထမအကြိမ် စိတ်ပျက်ခြင်းသည် အချိန်ကို ခန့်မှန်းချက်တစ်ရပ် မအောင်မြင်ခြင်းကို ကိုယ်စားပြုသည်။ သန်းခေါင်ယံ အော်ဟစ်သံ သတင်းစကားသည် ယခင်က မအောင်မြင်ခဲ့သော အချိန်ခန့်မှန်းချက်ကို ပြင်ဆင်ပေးခြင်း ဖြစ်ပြီး၊ ၁၈၄၄ ခုနှစ် အောက်တိုဘာလ ၂၂ ရက်နေ့သည် သန်းခေါင်ယံ အော်ဟစ်သံ သတင်းစကားက ခန့်မှန်းထားသော အချိန် ပြည့်စုံခြင်း ဖြစ်သည်။</w:t>
      </w:r>
    </w:p>
    <w:p>
      <w:pPr>
        <w:pStyle w:val="ArticleBody"/>
        <w:jc w:val="left"/>
      </w:pPr>
      <w:r>
        <w:rPr>
          <w:rFonts w:ascii="Myanmar Text" w:hAnsi="Myanmar Text" w:eastAsia="Myanmar Text" w:cs="Myanmar Text"/>
        </w:rPr>
        <w:t>တတိယကောင်းကင်တမန်၏ လှုပ်ရှားမှုတွင်လည်း အလားတူ မှတ်တိုင်လေးခု ရှိ၏။ အကြောင်းမူကား ထိုမှတ်တိုင်များသည် ပြုပြင်ပြောင်းလဲရေး လမ်းကြောင်းတိုင်း၌ ရှိကြသကဲ့သို့၊ ပြုပြင်ပြောင်းလဲရေး လမ်းကြောင်းတိုင်း၏ ထိုမှတ်တိုင်လေးခုအားလုံးနှင့်ပင် အညီ၊ မှတ်တိုင်တစ်ခုချင်းစီသည် တူညီသော ပရောဖက်ပြုအကြောင်းအရာကို ပိုင်ဆိုင်ထား၏။ တတိယဝမ်းနည်းခြင်း၏ အစ္စလာမ်သည် တစ်ရာလေးဆယ့်လေးထောင်၏ လှုပ်ရှားမှုအတွင်းရှိ မှတ်တိုင်လေးခု၏ အကြောင်းအရာဖြစ်၏။ ၂၀၀၁ ခုနှစ်၊ စက်တင်ဘာ ၁၁ ရက်နေ့၌ တတိယဝမ်းနည်းခြင်း၏ အစ္စလာမ်သည် လွှတ်ထုတ်ခံရပြီးနောက် တားဆီးထိန်းချုပ်ခြင်းကို ခံရ၏။ ၂၀၂၀ ခုနှစ်၊ ဇူလိုင် ၁၈ ရက်နေ့၏ မအောင်မြင်ခဲ့သော ကြိုတင်ခန့်မှန်းချက်သည် Tennessee ပြည်နယ်၊ Nashville မြို့အပေါ် ကျရောက်မည့် အစ္စလာမ်တိုက်ခိုက်မှုကို သတ်မှတ်ဖော်ပြခဲ့ပြီး၊ တတိယဝမ်းနည်းခြင်း၏ အစ္စလာမ်ကို ကိုယ်စားပြုခဲ့၏။ ဗျာဒိတ်ကျမ်း အခန်းကြီး ၁၁ ၏ လမ်းမပေါ်တွင် ရှိသော သေ၍ ခြောက်သွေ့သော အရိုးများကို နိုးထစေသော သတင်းစကားသည် Midnight Cry message ၏ ပြည့်စုံ၍ နောက်ဆုံးသော ပြည့်မြောက်ခြင်းဖြစ်ပြီး၊ ၎င်းသည် Nashville ကြိုတင်ခန့်မှန်းချက်၏ ပြင်ဆင်ချက်တစ်ရပ်ကို (အချိန်ဆိုင်ရာ အစိတ်အပိုင်းမပါဘဲ) ကိုယ်စားပြု၏။ ၎င်းသည် စတုတ္ထမှတ်တိုင်ဖြစ်သော တနင်္ဂနွေဥပဒေ၌ ပြည့်မြောက်မည်ဖြစ်ပြီး၊ ထိုအခါ တတိယဝမ်းနည်းခြင်း၏ အစ္စလာမ်သည် မကြာမီ လာမည့် တနင်္ဂနွေဥပဒေကို အကောင်အထည်ဖော်ခြင်းကြောင့် အမေရိကန်ပြည်ထောင်စုကို တိုက်ခိုက်မည်ဖြစ်၏။</w:t>
      </w:r>
    </w:p>
    <w:p>
      <w:pPr>
        <w:pStyle w:val="ArticleBody"/>
        <w:jc w:val="left"/>
      </w:pPr>
      <w:r>
        <w:rPr>
          <w:rFonts w:ascii="Myanmar Text" w:hAnsi="Myanmar Text" w:eastAsia="Myanmar Text" w:cs="Myanmar Text"/>
        </w:rPr>
        <w:t>ဤအမှန်တရားကို အသိအမှတ်ပြုလျှင်၊ တတိယကောင်းကင်တမန်၏ အားကြီးသောလှုပ်ရှားမှုသည် နီးကပ်လာသော တရားစီရင်ခြင်း၏ သတိပေးချက်ဖြစ်သည်ဟူသော အချက်နှင့် ပေါင်းစပ်၍၊ တတိယဝမ်းနည်းဘေးအားဖြင့် ကိုယ်စားပြုထားသော အစ္စလာမ်ဆိုင်ရာ တရားစီရင်ခြင်းကို “မြေကြီး” နှင့် “ပင်လယ်” အပေါ်သို့ ကျရောက်စေသော “ဝမ်းနည်းဘေး” ဟူ၍ အလွယ်တကူ နားလည်နိုင်သည်။</w:t>
      </w:r>
    </w:p>
    <w:p>
      <w:pPr>
        <w:pStyle w:val="ArticleBody"/>
        <w:jc w:val="left"/>
      </w:pPr>
      <w:r>
        <w:rPr>
          <w:rFonts w:ascii="Myanmar Text" w:hAnsi="Myanmar Text" w:eastAsia="Myanmar Text" w:cs="Myanmar Text"/>
        </w:rPr>
        <w:t>အသက်ရှင်သူတို့၏ တရားစီရင်ခြင်းသည် ၂၀၀၁ ခုနှစ်၊ စက်တင်ဘာလ ၁၁ ရက်နေ့တွင် စတင်ခဲ့ပြီး၊ ထိုအချိန်မှ မကြာမီရောက်လာမည့် တနင်္ဂနွေနေ့ဥပဒေအထိ၊ သားရဲ၏ရုပ်တု ဖွဲ့စည်းခြင်းဆိုင်ရာ စမ်းသပ်ခြင်းသည် အမေရိကန်ပြည်ထောင်စုအတွင်း ဖြစ်ပေါ်လျက်ရှိသည်။ တနင်္ဂနွေနေ့ဥပဒေမှ မိုက်ကယ် ထ၍ရပ်တည်သည့်အချိန်နှင့် လူသားတို့၏ စုံစမ်းခန့်မှန်းကာလ ပိတ်သိမ်းသည့်အချိန်အထိ၊ ထို့နောက် ကမ္ဘာ၏ ကျန်အစိတ်အပိုင်းတစ်ရပ်လုံးသည် သားရဲ၏ရုပ်တု ဖွဲ့စည်းခြင်းအားဖြင့် စမ်းသပ်ခံရမည်ဖြစ်သည်။ အမေရိကန်ပြည်ထောင်စုအတွင်းရှိ သတ္တမနေ့ ဥပုသ်ဝင်များကို စမ်းသပ်နေခြင်းဖြစ်စေ၊ သို့မဟုတ် တနင်္ဂနွေနေ့ဥပဒေနောက်ပိုင်းတွင် ကမ္ဘာတစ်လုံးလုံးကို စမ်းသပ်နေခြင်းဖြစ်စေ၊ ထိုစမ်းသပ်ခြင်းကို ကျွန်ုပ်တို့၏ ထာဝရကံကြမ္မာ ဆုံးဖြတ်ခံရမည့် စမ်းသပ်ခြင်းအဖြစ် သတ်မှတ်ထားသည်။ ထို့အပြင်၊ စုံစမ်းခန့်မှန်းကာလသည် တနင်္ဂနွေနေ့ဥပဒေ၌ ပိတ်သိမ်းမီ ကျွန်ုပ်တို့ ဖြတ်ကျော်အောင်မြင်ရမည့် စမ်းသပ်ခြင်းလည်း ဖြစ်သည်။ သားရဲ၏ရုပ်တုဆိုင်ရာ စမ်းသပ်ခြင်းသည် ပထမဦးစွာ အမေရိကန်ပြည်ထောင်စုတွင် ဖြစ်ပေါ်ပြီး၊ ထို့နောက် တစ်ဖန် ကမ္ဘာတစ်ဝှမ်း၌ ဖြစ်ပေါ်လာသည်ဟူသော ပရောဖက်ပြုဆိုင်ရာ ဖြစ်စဉ်ကို မှန်ကန်စွာ နားလည်သဘောပေါက်ခြင်းသည် အလွန်အရေးကြီးသည်။</w:t>
      </w:r>
    </w:p>
    <w:p>
      <w:pPr>
        <w:pStyle w:val="ArticleScripture"/>
        <w:jc w:val="left"/>
      </w:pPr>
      <w:r>
        <w:rPr>
          <w:rFonts w:ascii="Myanmar Text" w:hAnsi="Myanmar Text" w:eastAsia="Myanmar Text" w:cs="Myanmar Text"/>
        </w:rPr>
        <w:t>“ဘာသာရေးလွတ်လပ်ခွင့်၏ပြည်မြေဖြစ်သော အမေရိကသည် ပုပ်ရဟန်းမင်းအာဏာနှင့် ပေါင်းစည်း၍ လိပ်ပြာအတိုင်အခံကို အတင်းအကျပ်ဖိနှိပ်ကာ လူတို့အား မှားယွင်းသော ဥပုသ်နေ့ကို ရိုသေစေရန် အတင်းအကျပ်ပြုမည်ဖြစ်သောအခါ၊ ကမ္ဘာမြေပေါ်ရှိ နိုင်ငံတိုင်း၏ လူများသည် သူမ၏ ဥပမာကို လိုက်နာရန် ဦးဆောင်ခံရကြလိမ့်မည်။” Testimonies, volume 6, 18.</w:t>
      </w:r>
    </w:p>
    <w:p>
      <w:pPr>
        <w:pStyle w:val="ArticleBody"/>
        <w:jc w:val="left"/>
      </w:pPr>
      <w:r>
        <w:rPr>
          <w:rFonts w:ascii="Myanmar Text" w:hAnsi="Myanmar Text" w:eastAsia="Myanmar Text" w:cs="Myanmar Text"/>
        </w:rPr>
        <w:t>သင်္ကေတများကို နားလည်သဘောပေါက်လာသောအခါ၊ ထို့နောက် သားရဲ၏ရုပ်တုနှင့်ဆိုင်သော ဆက်တိုက်ဖြစ်ပေါ်သော်လည်း အတူတူညီသော စမ်းသပ်မှုနှစ်ရပ်ကို ဆွေးနွေးထားသော ဗျာဒိတ်ကျမ်း အခန်းကြီး ၁၃ ပါ အပိုဒ်ကို လွယ်ကူစွာ သိမြင်နိုင်သည်။ ဤအချက်သည် အကြောင်းအမျိုးမျိုးကြောင့် အရေးကြီးသည်။ အကြောင်းတစ်ရပ်မှာ တတိယကောင်းကင်၌ ဖြစ်ပွားခဲ့သော ပထမစစ်ပွဲတွင် လူစီဖာ အသုံးပြုခဲ့သော ဖောက်ပြန်ပျက်စီးသော ဆက်သွယ်ပြောဆိုမှုများက၊ ပထမကောင်းကင်၌ ဖြစ်ပွားမည့် နောက်ဆုံးစစ်ပွဲတွင် စာတန်၏ ဖောက်ပြန်ပျက်စီးသော ဆက်သွယ်ပြောဆိုမှုများ မည်သို့ ပြန်လည် ထင်ရှားပေါ်လွင်လာမည်ကို သရုပ်ဖော်ပြသနေခြင်း ဖြစ်သည်။</w:t>
      </w:r>
    </w:p>
    <w:p>
      <w:pPr>
        <w:pStyle w:val="ArticleBody"/>
        <w:jc w:val="left"/>
      </w:pPr>
      <w:r>
        <w:rPr>
          <w:rFonts w:ascii="Myanmar Text" w:hAnsi="Myanmar Text" w:eastAsia="Myanmar Text" w:cs="Myanmar Text"/>
        </w:rPr>
        <w:t>တနင်္ဂနွေဥပဒေမှ စတင်သော ပထမကောင်းကင်၏ စစ်ပွဲသည် ကမ္ဘာလုံးဆိုင်ရာ သားရဲ၏ပုံရိပ် စမ်းသပ်ကာလအတွင်း ပြီးမြောက်စေခြင်းခံရသည်။ ၂၀၀၁ ခုနှစ်၊ စက်တင်ဘာ ၁၁ ရက်မှစ၍ အမေရိကန်ပြည်ထောင်စုအတွင်း သားရဲ၏ပုံရိပ် စမ်းသပ်ကာလသည် ဖြစ်ပွားလျက်ရှိနေပြီဖြစ်သည်။ ဤစမ်းသပ်ကာလနှစ်ရပ်ကို အမေရိကန်ပြည်ထောင်စုမှ စတင်ပြီး ထို့နောက် ကမ္ဘာလုံးဆိုင်ရာအဖြစ် အစဉ်လိုက်ဖြစ်ပေါ်လာသော ကာလများဟု ကျွန်ုပ်တို့ အသိအမှတ်ပြုသောအခါ၊ ထို့နောက် ဗျာဒိတ်ကျမ်း အခန်းကြီး ၁၂ ၏ စစ်ပွဲ၌ ကိုယ်စားပြုထားသော အမှန်တရားများကို ၂၀၀၁ ခုနှစ်၏ သမိုင်းထဲသို့၊ တနင်္ဂနွေဥပဒေသို့တိုင်အောင် ပြန်လည်ထည့်သွင်း စဉ်းစားနိုင်ကြမည်ဖြစ်သည်။ ဥပမာတစ်ခုအဖြစ်၊ အိပ်ညှို့ခြင်းဟု သတ်မှတ်ဖော်ပြထားသော လူစီဖာ၏ ပျက်စီးယိုယွင်းသော ဆက်သွယ်ပြောဆိုမှုများကို ဗျာဒိတ်ကျမ်း အခန်းကြီး ၁၂ ၏ ပထမကောင်းကင်စစ်ပွဲအတွင်း နဂါးအာဏာက မျက်မှောက်ခေတ်ဆိုင်ရာ အသုံးချမှုတစ်ရပ်အဖြစ် အသုံးပြုမည်ဖြစ်သည်။ ထိုသမိုင်းအတွင်း နဂါးက အသုံးပြုသော အိပ်ညှို့ခြင်းသည် ယေဇဗေလက အယူမှားများဟု သတ်မှတ်ထားသောသူများကို သတ်ဖြတ်ရန် ရည်ရွယ်ချက်ဖြင့် ဖြစ်သည်။</w:t>
      </w:r>
    </w:p>
    <w:p>
      <w:pPr>
        <w:pStyle w:val="ArticleBody"/>
        <w:jc w:val="left"/>
      </w:pPr>
      <w:r>
        <w:rPr>
          <w:rFonts w:ascii="Myanmar Text" w:hAnsi="Myanmar Text" w:eastAsia="Myanmar Text" w:cs="Myanmar Text"/>
        </w:rPr>
        <w:t>၂၀၀၁ ခုနှစ်၏ သမိုင်းတွင်၊ တနင်္ဂနွေဥပဒေသို့ ရောက်လာသောအခါ သက်သေခံနှစ်ပါးသည် စောဒုံနှင့် အဲဂုတ္တု၏ လမ်းမပေါ်၌ အသတ်ခံရကြသည်။ ဗျာဒိတ်ကျမ်း အခန်းကြီး ၁၁ ၏ ပထမပြည့်စုံခြင်း၌၊ စောဒုံနှင့် အဲဂုတ္တုအားဖြင့် ကိုယ်စားပြုထားသော လူမျိုးနိုင်ငံသည် ပြင်သစ်ဖြစ်ခဲ့သည်။ ပြင်သစ်သည် မေဒို-ပေရရှား အင်ပါယာကဲ့သို့လည်းကောင်း၊ ၎င်း၏ ခွဲကွဲသော နိုင်ငံတော်များအတွင်းရှိ ရှေးဣသရေလကဲ့သို့လည်းကောင်း၊ ယုဒနှင့် ဗင်ယာမိန်အားဖြင့် ကိုယ်စားပြုထားသော ယုဒအမျိုး၏ အနွယ်နှစ်ပါးကဲ့သို့လည်းကောင်း၊ အာဏာနှစ်ရပ်ဖြင့် ဖွဲ့စည်းထားသော ပရောဖက်ပြုချက်ဆိုင်ရာ နိုင်ငံတစ်နိုင်ငံ ဖြစ်သည်။ ဦးချိုနှစ်ချောင်းရှိသော နိုင်ငံအပေါင်းတို့သည် သင်္ကေတအရ အမေရိကန်ပြည်ထောင်စုဟူသော ဦးချိုနှစ်ချောင်းရှိသော နိုင်ငံကို ကိုယ်စားပြုကြသည်။</w:t>
      </w:r>
    </w:p>
    <w:p>
      <w:pPr>
        <w:pStyle w:val="ArticleBody"/>
        <w:jc w:val="left"/>
      </w:pPr>
      <w:r>
        <w:rPr>
          <w:rFonts w:ascii="Myanmar Text" w:hAnsi="Myanmar Text" w:eastAsia="Myanmar Text" w:cs="Myanmar Text"/>
        </w:rPr>
        <w:t>သောဒုံမြို့နှင့် အဲဂုတ္တုနိုင်ငံသည် ရီပတ်ဘလစ်ကန်ဝါဒ (အဲဂုတ္တု) နှင့် ပရိုတက်စတင့်ဝါဒ (သောဒုံ) ဟူသော ချိုနှစ်ချောင်းကို ကိုယ်စားပြုသည်။ ၂၀၂၀ ခုနှစ်တွင် ချိုနှစ်ချောင်းမှာ သတ်ဖြတ်ခြင်းခံခဲ့ရပြီး၊ ရီပတ်ဘလစ်ကန်ဝါဒ၏ချိုနှင့် ပရိုတက်စတင့်ဝါဒ၏ချိုတို့ ဖြစ်ကြသည်။ ထို့နောက် ကမ္ဘာလုံးဆိုင်ရာ အင်တာနက်ကွန်ရက်ကို ကြားခံအဖြစ် အသုံးပြု၍ ကမ္ဘာလုံးဆိုင်ရာဝါဒကို ထောက်ခံသော နဂါးအာဏာများက အသုံးချသည့် စိတ်ညှို့မှုသည်၊ ရှေ့လာမည့် ပထမကောင်းကင်၏ စစ်ပွဲတွင် အသုံးချမည့် ပုံစံအတိုင်းပင် အသုံးပြုခံခဲ့ရသည်။ ကမ္ဘာလုံးဆိုင်ရာ အင်တာနက်ကွန်ရက်မှ ထုတ်လုပ်သော သတင်းစကားကို ထိန်းချုပ်ခြင်းအားဖြင့် ၂၀၂၀ ခုနှစ် ရွေးကောက်ပွဲသည် ကမ္ဘာလုံးဆိုင်ရာဝါဒ၏ အတွေးအခေါ်နှင့် ကိုက်ညီသော ရလဒ်တစ်ရပ်ကို ဖြစ်ပေါ်စေရန် သိပ္ပံနည်းကျ လှည့်ဖြားထိန်းညှိခံခဲ့ရသည်။ ဤအချက်သည် သားရဲ၏ရုပ်တု စမ်းသပ်ချက်ကို ပထမဦးစွာ အမေရိကန်ပြည်ထောင်စု၌ အကောင်အထည်ဖော်ပြီး၊ ထို့နောက် ကမ္ဘာတစ်ဝှမ်းလုံး၌ အကောင်အထည်ဖော်သည်ကို နားလည်သဘောပေါက်ရမည့် လိုအပ်ချက်၏ ဥပမာတစ်ရပ်သာ ဖြစ်သည်။</w:t>
      </w:r>
    </w:p>
    <w:p>
      <w:pPr>
        <w:pStyle w:val="ArticleScripture"/>
        <w:jc w:val="left"/>
      </w:pPr>
      <w:r>
        <w:rPr>
          <w:rFonts w:ascii="Myanmar Text" w:hAnsi="Myanmar Text" w:eastAsia="Myanmar Text" w:cs="Myanmar Text"/>
        </w:rPr>
        <w:t>“တိရစ္ဆာန်၏ ပုံရိပ်သည် စမ်းသပ်ခြင်းကာလ မပိတ်မီ ဖွဲ့စည်းခံရမည်ဖြစ်ကြောင်းကို သခင်ဘုရားသည် ကျွန်ုပ်အား ထင်ရှားစွာ ပြသတော်မူခဲ့သည်။ အကြောင်းမူကား၊ ၎င်းသည် ဘုရားသခင်၏ လူမျိုးအတွက် အလွန်ကြီးမားသော စမ်းသပ်မှုဖြစ်၍၊ ထိုစမ်းသပ်မှုအားဖြင့် သူတို့၏ ထာဝရကံကြမ္မာကို ဆုံးဖြတ်ခံရမည်ဖြစ်သောကြောင့် ဖြစ်သည်။ သင်၏ ရပ်တည်ချက်သည် မကိုက်ညီမှုများ အလွန်ရောထွေးရှုပ်ထွေးနေသဖြင့် လူအနည်းငယ်သာ လှည့်ဖြားခံရလိမ့်မည်။”</w:t>
      </w:r>
    </w:p>
    <w:p>
      <w:pPr>
        <w:pStyle w:val="ArticleScripture"/>
        <w:jc w:val="left"/>
      </w:pPr>
      <w:r>
        <w:rPr>
          <w:rFonts w:ascii="Myanmar Text" w:hAnsi="Myanmar Text" w:eastAsia="Myanmar Text" w:cs="Myanmar Text"/>
        </w:rPr>
        <w:t>“ဗျာဒိတ်ကျမ်း ၁၃ တွင် ဤအကြောင်းအရာကို ရှင်းလင်းစွာ တင်ပြထားသည်။ [ဗျာဒိတ်ကျမ်း ၁၃:၁၁–၁၇ ကို ကိုးကားထားသည်]။”</w:t>
      </w:r>
    </w:p>
    <w:p>
      <w:pPr>
        <w:pStyle w:val="ArticleScripture"/>
        <w:jc w:val="left"/>
      </w:pPr>
      <w:r>
        <w:rPr>
          <w:rFonts w:ascii="Myanmar Text" w:hAnsi="Myanmar Text" w:eastAsia="Myanmar Text" w:cs="Myanmar Text"/>
        </w:rPr>
        <w:t>“ဤသည်မှာ ဘုရားသခင်၏ လူတို့သည် တံဆိပ်ခတ်ခြင်းကို မခံမီ ကြုံတွေ့ရမည့် စမ်းသပ်မှုဖြစ်သည်။ ကိုယ်တော်၏ ပညတ်တရားကို စောင့်ထိန်း၍ အတုပြုလုပ်ထားသော ဥပုသ်နေ့ကို လက်မခံဘဲ၊ ဘုရားသခင်အပေါ် မိမိတို့၏ သစ္စာရှိမှုကို သက်သေပြခဲ့သောသူအပေါင်းတို့သည် အရှင် ဘုရားသခင် ယေဟောဝါ၏ အလံအောက်တွင် ရပ်တည်ကြမည်ဖြစ်ပြီး၊ အသက်ရှင်တော်မူသော ဘုရားသခင်၏ တံဆိပ်ကို ခံယူကြလိမ့်မည်။ ကောင်းကင်မှ ဆင်းသက်လာသော သမ္မာတရားကို စွန့်လွှတ်၍ တနင်္ဂနွေ ဥပုသ်နေ့ကို လက်ခံသောသူတို့သည် သားရဲ၏ အမှတ်တံဆိပ်ကို ခံယူကြလိမ့်မည်။” Manuscript Releases, volume 15, 15.</w:t>
      </w:r>
    </w:p>
    <w:p>
      <w:pPr>
        <w:pStyle w:val="ArticleBody"/>
        <w:jc w:val="left"/>
      </w:pPr>
      <w:r>
        <w:rPr>
          <w:rFonts w:ascii="Myanmar Text" w:hAnsi="Myanmar Text" w:eastAsia="Myanmar Text" w:cs="Myanmar Text"/>
        </w:rPr>
        <w:t>တနင်္ဂနွေနေ့ဥပဒေကို အတင်းအကျပ် အကောင်အထည်ဖော်သောအခါ၊ သတ္တမနေ့ အက်ဒဗင်တစ်တို့အတွက် စမ်းသပ်ကာလသည် ပိတ်သိမ်းသွားသည်။ အမေရိကန်ပြည်ထောင်စု၏ နမူနာကို လိုက်နာသော နိုင်ငံများသည်လည်း အမေရိကန်ပြည်ထောင်စုကဲ့သို့ပင် မိမိတို့၏ စမ်းသပ်ကာလကို ပိတ်သိမ်းကြလိမ့်မည်။</w:t>
      </w:r>
    </w:p>
    <w:p>
      <w:pPr>
        <w:pStyle w:val="ArticleScripture"/>
        <w:jc w:val="left"/>
      </w:pPr>
      <w:r>
        <w:rPr>
          <w:rFonts w:ascii="Myanmar Text" w:hAnsi="Myanmar Text" w:eastAsia="Myanmar Text" w:cs="Myanmar Text"/>
        </w:rPr>
        <w:t>“နိုင်ငံခြားအမျိုးသားများသည် အမေရိကန်ပြည်ထောင်စု၏ ဥပမာကို လိုက်နာကြလိမ့်မည်။ သူမသည် ရှေ့ဆောင်ဦးစီးသော်လည်း၊ ထိုတူညီသော အကျပ်အတည်းသည် ကမ္ဘာအနှံ့အပြားရှိ ကျွန်ုပ်တို့၏လူမျိုးအပေါ်၌လည်း ရောက်လာလိမ့်မည်။” Testimonies, volume 6, 395.</w:t>
      </w:r>
    </w:p>
    <w:p>
      <w:pPr>
        <w:pStyle w:val="ArticleBody"/>
        <w:jc w:val="left"/>
      </w:pPr>
      <w:r>
        <w:rPr>
          <w:rFonts w:ascii="Myanmar Text" w:hAnsi="Myanmar Text" w:eastAsia="Myanmar Text" w:cs="Myanmar Text"/>
        </w:rPr>
        <w:t>နောက်ဆုံးလှုပ်ရှားမှုများသည် လျင်မြန်သောလှုပ်ရှားမှုများဖြစ်သည်။</w:t>
      </w:r>
    </w:p>
    <w:p>
      <w:pPr>
        <w:pStyle w:val="ArticleScripture"/>
        <w:jc w:val="left"/>
      </w:pPr>
      <w:r>
        <w:rPr>
          <w:rFonts w:ascii="Myanmar Text" w:hAnsi="Myanmar Text" w:eastAsia="Myanmar Text" w:cs="Myanmar Text"/>
        </w:rPr>
        <w:t>“ဆိုးညစ်ခြင်း၏ အင်အားများသည် မိမိတို့၏ အင်အားကို စုစည်းပေါင်းစည်းလျက်ရှိကြသည်။ သူတို့သည် နောက်ဆုံး ကြီးမားသော အကျပ်အတည်းအတွက် မိမိတို့ကို ခိုင်ခံ့စေကြလျက်ရှိသည်။ မကြာမီ ကျွန်ုပ်တို့၏ ကမ္ဘာတွင် အပြောင်းအလဲ ကြီးမားစွာ ဖြစ်ပေါ်လာမည်ဖြစ်ပြီး၊ နောက်ဆုံး ဖြစ်ရပ်လှုပ်ရှားမှုများသည် လျင်မြန်စွာ ဖြစ်ပေါ်လာမည်ဖြစ်သည်။” Testimonies, volume 9, 11.</w:t>
      </w:r>
    </w:p>
    <w:p>
      <w:pPr>
        <w:pStyle w:val="ArticleBody"/>
        <w:jc w:val="left"/>
      </w:pPr>
      <w:r>
        <w:rPr>
          <w:rFonts w:ascii="Myanmar Text" w:hAnsi="Myanmar Text" w:eastAsia="Myanmar Text" w:cs="Myanmar Text"/>
        </w:rPr>
        <w:t>သားရဲ၏ရုပ်တုဆိုင်ရာ စမ်းသပ်မှုကို နားလည်ရန်၊ နည်းပညာဆိုင်ရာ ပရောဖက်ပြုချက်အနက်အဓိပ္ပာယ်သက်ရောက်မှုကို အတိုင်းအတာတစ်ရပ် လိုအပ်သည်။ အစပြု၍ ဆိုလျှင်၊ သားရဲ၏အမှတ်တံဆိပ်နှင့် သားရဲ၏ရုပ်တုတို့သည် မတူညီသော သင်္ကေတနှစ်ခုဖြစ်သည်။</w:t>
      </w:r>
    </w:p>
    <w:p>
      <w:pPr>
        <w:pStyle w:val="ArticleScripture"/>
        <w:jc w:val="left"/>
      </w:pPr>
      <w:r>
        <w:rPr>
          <w:rFonts w:ascii="Myanmar Text" w:hAnsi="Myanmar Text" w:eastAsia="Myanmar Text" w:cs="Myanmar Text"/>
        </w:rPr>
        <w:t>“‘သားရဲ၏ရုပ်တု’ ဟုဆိုသည်မှာ၊ ပရိုတက်စတန်အသင်းတော်များသည် မိမိတို့၏ သဘောတရားများကို အတင်းအကျပ် လိုက်နာစေရန် အရပ်ဘက်အာဏာ၏ အကူအညီကို ရှာဖွေတောင်းခံကြသောအခါ ဖွံ့ဖြိုးပေါ်ထွန်းလာမည့် ဖောက်ပြန်သွားသော ပရိုတက်စတန်ဘာသာရေးပုံစံကို ကိုယ်စားပြုသည်။ ‘သားရဲ၏အမှတ်တံဆိပ်’ သည် မည်သို့ဖြစ်သည်ကို မသတ်မှတ်ရသေးပေ။” The Great Controversy, 445.</w:t>
      </w:r>
    </w:p>
    <w:p>
      <w:pPr>
        <w:pStyle w:val="ArticleBody"/>
        <w:jc w:val="left"/>
      </w:pPr>
      <w:r>
        <w:rPr>
          <w:rFonts w:ascii="Myanmar Text" w:hAnsi="Myanmar Text" w:eastAsia="Myanmar Text" w:cs="Myanmar Text"/>
        </w:rPr>
        <w:t>တိရစ္ဆာန်၏အမှတ်တံဆိပ်သည် တနင်္ဂနွေနေ့ကို စောင့်ထိန်းခြင်းဖြစ်ပြီး၊ တိရစ္ဆာန်၏ရုပ်ပုံသည် မိမိ၏ဘာသာရေးသွန်သင်ချက်များကို အတင်းအကျပ်လိုက်နာစေခြင်းငှာ အရပ်ဘက်အာဏာကို အသုံးချသော အသင်းတော်တစ်ပါးဖြစ်သည်။</w:t>
      </w:r>
    </w:p>
    <w:p>
      <w:pPr>
        <w:pStyle w:val="ArticleScripture"/>
        <w:jc w:val="left"/>
      </w:pPr>
      <w:r>
        <w:rPr>
          <w:rFonts w:ascii="Myanmar Text" w:hAnsi="Myanmar Text" w:eastAsia="Myanmar Text" w:cs="Myanmar Text"/>
        </w:rPr>
        <w:t>“ပရိုတက်စတင့်အသင်းတော်များဘက်မှ တနင်္ဂနွေနေ့ကို စောင့်ထိန်းရန် အတင်းအကျပ် ပြဋ္ဌာန်းခြင်းသည် ပုပ်ရဟန်းမင်းအာဏာ—သားရဲ၏ ဝတ်ပြုကိုးကွယ်ခြင်းကို အတင်းအကျပ် ပြဋ္ဌာန်းခြင်းပင် ဖြစ်သည်။ စတုတ္ထပညတ်တော်၏ တောင်းဆိုချက်များကို နားလည်သဘောပေါက်လျက်နှင့် စစ်မှန်သော ဥပုသ်နေ့အစား မှားယွင်းသော ဥပုသ်နေ့ကို စောင့်ထိန်းရန် ရွေးချယ်သူတို့သည် ထိုသို့ပြုလုပ်ရခြင်းကို အမိန့်ပေးနိုင်သော တစ်ခုတည်းသော အာဏာကို ထိုသို့အားဖြင့် ဂုဏ်ပြုဝန်ခံနေကြခြင်း ဖြစ်သည်။ သို့ရာတွင် လောကီအာဏာအားဖြင့် ဘာသာရေးတာဝန်တစ်ရပ်ကို အတင်းအကျပ် ပြဋ္ဌာန်းသည့် အလွန်ပြုလုပ်ချက်၌ပင် အသင်းတော်များကိုယ်တိုင်သည် သားရဲ၏ ရုပ်ပုံတော်ကို ဖွဲ့စည်းတည်ဆောက်ကြမည် ဖြစ်သည်။ ထို့ကြောင့် အမေရိကန်ပြည်ထောင်စု၌ တနင်္ဂနွေနေ့စောင့်ထိန်းခြင်းကို အတင်းအကျပ် ပြဋ္ဌာန်းခြင်းသည် သားရဲနှင့် သူ၏ ရုပ်ပုံတော်ကို ဝတ်ပြုကိုးကွယ်ခြင်းကို အတင်းအကျပ် ပြဋ္ဌာန်းခြင်းပင် ဖြစ်မည်။” The Great Controversy, 448, 449.</w:t>
      </w:r>
    </w:p>
    <w:p>
      <w:pPr>
        <w:pStyle w:val="ArticleBody"/>
        <w:jc w:val="left"/>
      </w:pPr>
      <w:r>
        <w:rPr>
          <w:rFonts w:ascii="Myanmar Text" w:hAnsi="Myanmar Text" w:eastAsia="Myanmar Text" w:cs="Myanmar Text"/>
        </w:rPr>
        <w:t>သားရဲ၏ရုပ်တုသည် အသင်းတော်နှင့် အစိုးရတို့၏ ပေါင်းစည်းမှုကို ကိုယ်စားပြုပြီး၊ ထိုဆက်ဆံရေးအတွင်း အသင်းတော်က အာဏာကို ထိန်းချုပ်ထားခြင်းဖြစ်သည်။ ယေဇဗေလသည် အာဟပ်ကို အုပ်စိုးခဲ့သကဲ့သို့၊ ဟေရောဒိယသည်လည်း ဟေရောဒ်ကို အုပ်စိုးခဲ့သည်။ သားရဲ၏အမှတ်အသားမှာ တနင်္ဂနွေနေ့ကို စောင့်ထိန်းခြင်းဖြစ်သည်။ သားရဲ၏ရုပ်တုသည် အချိန်ကာလတစ်ခုအတွင်း ဖွံ့ဖြိုးတိုးတက်လာသည်။ သားရဲ၏အမှတ်အသားသည် အချိန်ကာလတစ်ခုအတွင်းရှိ သတ်မှတ်မှတ်တိုင်တစ်ခုကို ကိုယ်စားပြုသည်။ သားရဲ၏ရုပ်တုသည် တဖြည်းဖြည်း ဖွံ့ဖြိုးတိုးတက်လာသော်လည်း၊ မိမိ၏ ဘာသာရေးအယူဝါဒများကို ဥပဒေအဖြစ် ပြဋ္ဌာန်းစေရန် အစိုးရကို အတင်းအကျပ် ဆောင်ရွက်စေနိုင်သော အာဏာကို ရရှိသောအခါမှသာ ၎င်း၏ အပြည့်အဝ ရင့်ကျက်မှုသို့ ရောက်ရှိသည်။ စမ်းသပ်ခြင်းသည် ရုပ်တု၏ “ဖွဲ့စည်းခြင်း” နှင့် ဆက်နွှယ်လျက်ရှိသည်။</w:t>
      </w:r>
    </w:p>
    <w:p>
      <w:pPr>
        <w:pStyle w:val="ArticleScripture"/>
        <w:jc w:val="left"/>
      </w:pPr>
      <w:r>
        <w:rPr>
          <w:rFonts w:ascii="Myanmar Text" w:hAnsi="Myanmar Text" w:eastAsia="Myanmar Text" w:cs="Myanmar Text"/>
        </w:rPr>
        <w:t>“သို့ရာတွင် ‘သားရဲ၏ရုပ်တု’ ဟူသည်မှာ အဘယ်နည်း။ ထိုရုပ်တုသည် မည်သို့ဖွဲ့စည်းခံရမည်နည်း။ ထိုရုပ်တုကို ချိုနှစ်ချောင်းရှိသောသားရဲက ပြုလုပ်သည်ဖြစ်၍၊ ၎င်းသည် သားရဲအတွက် ရုပ်တုတစ်ခုဖြစ်သည်။ ၎င်းကို ‘သားရဲ၏ရုပ်တု’ ဟုလည်း ခေါ်ဆိုထားသည်။ ထိုကြောင့် ရုပ်တုသည် မည်သို့သောသဘောသဏ္ဌာန်ရှိသည်နှင့် မည်သို့ဖွဲ့စည်းခံရမည်ကို သိရှိရန်၊ သားရဲ၏ ကိုယ်ပိုင်လက္ခဏာများ—ပုပ်ရဟန်းမင်းအာဏာစနစ်—ကို ကျွန်ုပ်တို့ လေ့လာရမည်ဖြစ်သည်။”</w:t>
      </w:r>
    </w:p>
    <w:p>
      <w:pPr>
        <w:pStyle w:val="ArticleScripture"/>
        <w:jc w:val="left"/>
      </w:pPr>
      <w:r>
        <w:rPr>
          <w:rFonts w:ascii="Myanmar Text" w:hAnsi="Myanmar Text" w:eastAsia="Myanmar Text" w:cs="Myanmar Text"/>
        </w:rPr>
        <w:t>“အစောပိုင်းအသင်းတော်သည် ဧဝံဂေလိတရား၏ ရိုးရှင်းသန့်ရှင်းမှုမှ လွဲချော်ကာ အယူမှားလူမျိုးတို့၏ အခမ်းအနားများနှင့် ဓလေ့ထုံးစံများကို လက်ခံယူသောကြောင့် ပျက်စီးယိုယွင်းလာသောအခါ၊ သူမသည် ဘုရားသခင်၏ ဝိညာဉ်တော်နှင့် တန်ခိုးတော်ကို ဆုံးရှုံးသွားခဲ့သည်။ ထို့နောက် လူတို့၏ အတ္တသဘောတရားကို ထိန်းချုပ်နိုင်ရန်အတွက် လောကီအာဏာ၏ အထောက်အပံ့ကို ရှာဖွေလာခဲ့သည်။ ထိုအကျိုးဆက်အနေဖြင့် ပုပ်ရဟန်းမင်းစနစ် ပေါ်ပေါက်လာခဲ့သည်။ ၎င်းသည် နိုင်ငံတော်အာဏာကို ထိန်းချုပ်၍ မိမိ၏ ရည်ရွယ်ချက်များကို တိုးတက်စေရန် အထူးသဖြင့် ‘အယူမှားခြင်း’ ကို အပြစ်ပေးရန်အတွက် ထိုအာဏာကို အသုံးချသော အသင်းတော်ဖြစ်သည်။ အမေရိကန်ပြည်ထောင်စုသည် သားရဲ၏ ရုပ်တုကို ဖွဲ့စည်းမည်ဆိုလျှင်၊ ဘာသာရေးအာဏာသည် အရပ်ဘက်အစိုးရကို ထိုမျှ လွှမ်းမိုးထိန်းချုပ်ရမည်ဖြစ်ပြီး ထိုသို့ဖြစ်သဖြင့် နိုင်ငံတော်၏ အာဏာကိုလည်း အသင်းတော်က မိမိ၏ ရည်ရွယ်ချက်များကို ပြည့်မီစေရန် အသုံးချလာမည်ဖြစ်သည်။” The Great Controversy, 443.</w:t>
      </w:r>
    </w:p>
    <w:p>
      <w:pPr>
        <w:pStyle w:val="ArticleBody"/>
        <w:jc w:val="left"/>
      </w:pPr>
      <w:r>
        <w:rPr>
          <w:rFonts w:ascii="Myanmar Text" w:hAnsi="Myanmar Text" w:eastAsia="Myanmar Text" w:cs="Myanmar Text"/>
        </w:rPr>
        <w:t>သားရဲ၏ ရုပ်တုနှင့် သားရဲ၏ အမှတ်အသားတို့အကြားရှိ ခြားနားချက်သည် အက်ဒဗင်တစ်တို့၏ အစဉ်အလာဆန်သော နားလည်မှုတစ်ရပ်ဖြစ်သည်။ ဤအကြောင်းအရာတွင် အက်ဒဗင်တစ်ဝါဒက ယေဘုယျအားဖြင့် လမ်းလွဲသွားသော နေရာမှာ ဗျာဒိတ်ကျမ်း အခန်းကြီး ၁၃ ၌ ဖြစ်သည်။ ၎င်းတို့သည် တနင်္ဂနွေဥပဒေ ထုတ်ပြန်ပြီးနောက် အမေရိကန်ပြည်ထောင်စုက လောကကို သားရဲအတွက် ရုပ်တုတစ်ရပ် တည်ဆောက်စေရန် အတင်းအကျပ်ပြုသော လှုပ်ရှားမှုနှင့်၊ အမေရိကန်ပြည်ထောင်စုအတွင်း သားရဲ၏ ရုပ်တုကို တည်ဆောက်ခြင်းကို တစ်နည်းနည်းဖြင့် ရောထွေးပေါင်းစပ်ထားကြသည်။ ထိုနှစ်ရပ်သည် မတူညီသော ပရောဖက်ပြုကာလနှစ်ခုပင် ဖြစ်ကြသည်။</w:t>
      </w:r>
    </w:p>
    <w:p>
      <w:pPr>
        <w:pStyle w:val="ArticleBody"/>
        <w:jc w:val="left"/>
      </w:pPr>
      <w:r>
        <w:rPr>
          <w:rFonts w:ascii="Myanmar Text" w:hAnsi="Myanmar Text" w:eastAsia="Myanmar Text" w:cs="Myanmar Text"/>
        </w:rPr>
        <w:t>ခရစ်တော်သည် လူများစွာနှင့် ပဋိညာဉ်ကို တစ်ပတ်တိုင်အောင် အတည်ပြုရန် ကြွလာခဲ့တော်မူပြီး၊ ထိုပတ်၏ အလယ်၌ ကိုယ်တော်သည် လက်ဝါးကပ်တိုင်ပေါ်တွင် သေဒဏ်ခံတော်မူခဲ့သည်။ ထို့ကြောင့် ထိုတစ်ပတ်သည် သားရဲ၏ ရုပ်တုကို ဖွဲ့စည်းသော အချိန်ကာလနှစ်ပိုင်းကို နမူနာပြသည်။ ခရစ်တော်၏ တစ်ပတ်သည် တူညီသော ကာလနှစ်ပိုင်းအဖြစ် ပိုင်းခြားထားခဲ့ပြီး၊ ယင်းသည် ခရစ်တော်၏ ရုပ်ပုံကို ကိုယ်စားပြုသည်။ နောက်ဆုံးသောနေ့ရက်များ၌ ရှိသော စမ်းသပ်ခြင်း၏ အချိန်ကာလနှစ်ပိုင်းသည် အန္တိခရစ်၏ ရုပ်ပုံကို ကိုယ်စားပြုသည်။</w:t>
      </w:r>
    </w:p>
    <w:p>
      <w:pPr>
        <w:pStyle w:val="ArticleBody"/>
        <w:jc w:val="left"/>
      </w:pPr>
      <w:r>
        <w:rPr>
          <w:rFonts w:ascii="Myanmar Text" w:hAnsi="Myanmar Text" w:eastAsia="Myanmar Text" w:cs="Myanmar Text"/>
        </w:rPr>
        <w:t>ပထမ တစ်ထောင်နှစ်ရာခြောက်ဆယ်ရက်ကာလအတွင်း ခရစ်တော်သည် မိမိ၏ကိုယ်ပိုင်သက်သေခံခြင်းကို ထမ်းဆောင်တော်မူခဲ့ပြီး၊ ထို့နောက် လက်ဝါးကပ်တိုင်ပေါ်တွင် အသေခံတော်မူခဲ့သည်။ ထို့နောက် တပည့်တော်များသည် သက်သေခံခဲ့ကြသည့် အတိအကျတူညီသော တစ်ထောင်နှစ်ရာခြောက်ဆယ်ရက်ကာလတစ်ရပ် ရှိခဲ့ပြီး၊ စတေဖန်ကို ကျောက်ခဲဖြင့် ပစ်သတ်ရာတွင် မိက္ခေလသည် ထတော်မူသည်အထိ ဖြစ်သည်။ လက်ဝါးကပ်တိုင်သည် တနင်္ဂနွေဥပဒေကို ပုံဆောင်သည်။ သားရဲ၏ရုပ်တုဖွဲ့စည်းခြင်းနှင့် ဆက်စပ်သော စမ်းသပ်ခြင်းကာလနှစ်ရပ်သည်၊ ခရစ်တော်အားဖြင့် ပုံဆောင်ထားသော တစ်သိန်းလေးသောင်းလေးထောင်နှင့် ဆက်စပ်သော ပထမကာလကို ခွဲခြားဖော်ပြပြီး၊ ထိုကာလသည် လက်ဝါးကပ်တိုင်အားဖြင့် ပုံဆောင်ထားသော တနင်္ဂနွေဥပဒေ၌ အဆုံးသတ်သည်။ ခရစ်တော်၏အချိန်ကာလအတွင်း တပည့်တော်များ၏ အမှုတော်အားဖြင့် ကိုယ်စားပြုထားသော နောက်ဆုံး အတိအကျတူညီသည့် စမ်းသပ်ခြင်းကာလသည် လူအုပ်ကြီးအပေါ် အာရုံစိုက်ထားပြီး၊ ၎င်းသည် စတေဖန်ကို ကျောက်ခဲဖြင့် ပစ်သတ်ရာ၌ မဟုတ်ဘဲ၊ ဒံယေလ 12:1 တွင် ဖော်ပြထားသည့် လူသားတို့၏ စုံစမ်းစစ်ဆေးခြင်းကာလပိတ်သိမ်းချိန်၌ မိက္ခေလ ထတော်မူသောအခါ အဆုံးသတ်သည်။</w:t>
      </w:r>
    </w:p>
    <w:p>
      <w:pPr>
        <w:pStyle w:val="ArticleBody"/>
        <w:jc w:val="left"/>
      </w:pPr>
      <w:r>
        <w:rPr>
          <w:rFonts w:ascii="Myanmar Text" w:hAnsi="Myanmar Text" w:eastAsia="Myanmar Text" w:cs="Myanmar Text"/>
        </w:rPr>
        <w:t>အချို့သူတို့သည် ဗျာဒိတ်ကျမ်း အခန်း ၁၃၊ အခန်းငယ် ၁၁ မှစ၍ ဖြစ်ရပ်များ၏ အမှန်တကယ် အစဉ်အလာကို မမြင်နိုင်ကြသည်မှာ၊ အမေရိကန်ပြည်ထောင်စုသည် နဂါးကဲ့သို့ ပြောဆိုသောအခါ၊ ထိုသည် အမေရိကန်ပြည်ထောင်စုအတွင်း သားရဲ၏ရုပ်ပုံ အပြည့်အဝ ဖွဲ့စည်းပြီးဖြစ်ခြင်းကို ကိုယ်စားပြုသည်ဟု အသိအမှတ်မပြုလိုသည့် ရည်ရွယ်ချက်ရှိသကဲ့သို့ မြင်ရသော ဆန္ဒမရှိခြင်းကြောင့် ဖြစ်လေ့ရှိသည်။ အမေရိကန်ပြည်ထောင်စုက တနင်္ဂနွေနေ့ဥပဒေကို ပြဋ္ဌာန်းနိုင်ရန်အတွက်၊ ထိုတနင်္ဂနွေနေ့ဥပဒေမတိုင်မီ အမေရိကန်ပြည်ထောင်စုအတွင်း သားရဲ၏ရုပ်ပုံကို ဖွဲ့စည်းပြီးဖြစ်ရမည်။ အဆိုပါအချက်ကို သင် နားမလည်သေးလျှင်၊ ယခုသာ ကိုးကားခဲ့သော The Great Controversy မှ ယခင်စာပိုဒ်အနည်းငယ်ကို ပြန်လည်ဖတ်ရှုပါ။</w:t>
      </w:r>
    </w:p>
    <w:p>
      <w:pPr>
        <w:pStyle w:val="ArticleBody"/>
        <w:jc w:val="left"/>
      </w:pPr>
      <w:r>
        <w:rPr>
          <w:rFonts w:ascii="Myanmar Text" w:hAnsi="Myanmar Text" w:eastAsia="Myanmar Text" w:cs="Myanmar Text"/>
        </w:rPr>
        <w:t>အခန်း ဆယ့်သုံး၏ အပိုဒ် ဆယ့်တစ်တွင် အမေရိကန်ပြည်ထောင်စုသည် နဂါးကဲ့သို့ ပြောဆိုသည်ဟု ဆိုထားသောအခါ၊ ၎င်းသည် အမေရိကန်ပြည်ထောင်စုရှိ ဖောက်ပြန်ကျသော အသင်းတော်များ၏ ညွှန်ကြားမှုအရ တနင်္ဂနွေဥပဒေကို ပြဋ္ဌာန်းပေးသော ဥပဒေပြုအာဏာပိုင်များနှင့် တရားစီရင်ရေးအာဏာပိုင်များ၏ လုပ်ဆောင်မှုကို ကိုယ်စားပြုသည်။ တနင်္ဂနွေဥပဒေ အမိန့်ပြန်တမ်းသည် အမေရိကန်ပြည်ထောင်စု၏ နှုတ်မှ ထွက်ပေါ်လာသည်။</w:t>
      </w:r>
    </w:p>
    <w:p>
      <w:pPr>
        <w:pStyle w:val="ArticleScripture"/>
        <w:jc w:val="left"/>
      </w:pPr>
      <w:r>
        <w:rPr>
          <w:rFonts w:ascii="Myanmar Text" w:hAnsi="Myanmar Text" w:eastAsia="Myanmar Text" w:cs="Myanmar Text"/>
        </w:rPr>
        <w:t>“ချိုနှစ်ချောင်းရှိသော သားရဲသည် နဂါး၏ပါးစပ်ကို ရှိကြောင်းကိုလည်း၊ ၎င်း၏အာဏာသည် ၎င်း၏ခေါင်း၌ ရှိကြောင်းကိုလည်း၊ ထို့ပြင် ထုတ်ပြန်ချက်သည် ၎င်း၏ပါးစပ်မှ ထွက်လာမည်ဖြစ်ကြောင်းကိုလည်း ကျွန်ုပ် မြင်ခဲ့၏။” Spalding and Magan, 1.</w:t>
      </w:r>
    </w:p>
    <w:p>
      <w:pPr>
        <w:pStyle w:val="ArticleBody"/>
        <w:jc w:val="left"/>
      </w:pPr>
      <w:r>
        <w:rPr>
          <w:rFonts w:ascii="Myanmar Text" w:hAnsi="Myanmar Text" w:eastAsia="Myanmar Text" w:cs="Myanmar Text"/>
        </w:rPr>
        <w:t>နှစ်ချိုင့်ရှိသော မြေသားတိရစ္ဆာန်သည် နဂါးကဲ့သို့ ပြောဆိုသောအခါ၊ ထိုအရာသည် အမေရိကန်ပြည်ထောင်စုရှိ တနင်္ဂနွေနေ့ ဥပဒေကိုသာ အမှတ်အသားပြုနေခြင်းမဟုတ်ဘဲ၊ ပုပ်ရဟန်းမင်းဆိုင်ရာ ပင်လယ်တိရစ္ဆာန်၏ ပုံရိပ်သည်လည်း အပြည့်အဝ ဖွံ့ဖြိုးတည်ဆောက်ပြီးဖြစ်ကြောင်းကိုပါ အမှတ်အသားပြုနေသည်ကို အက်ဒဗင်တစ်ဝါဒသည် သိမှတ်လက်ခံရန် အခက်အခဲရှိနေခြင်းက အမြဲတမ်း ကျွန်ုပ်ကို အံ့ဩစေခဲ့သည်။ အမေရိကန်ပြည်ထောင်စုက တနင်္ဂနွေနေ့ ဥပဒေကို ပြဋ္ဌာန်းနိုင်ရန်အတွက်၊ ဘုရားကျောင်းနှင့် နိုင်ငံတော်၏ ပေါင်းစည်းမှုသည် အရင်ဆုံး အပြည့်အဝ ဖွံ့ဖြိုးတည်ဆောက်ပြီးသား ဖြစ်ရမည်။ အမေရိကန်ပြည်ထောင်စု၏ အယူမှားသွားသော အသင်းတော်များသည် တနင်္လာနေ့တွင် ရိုးရိုးစုပေါင်းပြီး၊ အင်္ဂါနေ့တွင် ကွန်ဂရက်သို့သွားကာ၊ ဗုဒ္ဓဟူးနေ့မတိုင်မီ တနင်္ဂနွေနေ့ဆိုင်ရာ ဥပဒေပြဋ္ဌာန်းချက်ကို ဖြတ်သန်းပေးစေလိုကြောင်း ကွန်ဂရက်အား ပြောဆိုလိုက်ခြင်းမျှသာ မဟုတ်ပေ။ ဘုရားကျောင်းနှင့် နိုင်ငံတော်ကြား ဖြစ်ပေါ်လာသော ထိုပေါင်းစည်းမှုလုပ်ငန်းစဉ်ကို၊ ဒန်နီယေလ အခန်း ၃ တွင်ရှိသော ရွှေပုံရိပ်၏ “ဖွဲ့တည်ခြင်း” ကဲ့သို့ပင်၊ သားရဲ၏ ပုံရိပ်၏ “ဖွဲ့တည်ခြင်း” အဖြစ် ကိုယ်စားပြုဖော်ပြထားပြီး၊ ထိုအရာကို တည်ဆောက်ရန် အချိန်အနည်းငယ် ယူရမည်ဖြစ်သည်။ သားရဲ၏ ပုံရိပ်ဟူသည်မှာ အမှောင်ခေတ်များအတွင်း သက်သေခံသူသန်းပေါင်းများစွာကို သတ်ဖြတ်ရန် ပုပ်ရဟန်းမင်းအာဏာစနစ်က အသုံးပြုခဲ့သော စနစ်ပင်ဖြစ်ပြီး၊ တနင်္ဂနွေနေ့ ဥပဒေကို အကောင်အထည်ဖော် စည်းကြပ်နိုင်ရန် လိုအပ်သော လူမှုရေးဝန်းကျင်နှင့် ဥပဒေဆိုင်ရာ ရှေ့ပြေးစံနှုန်းများကို ဖန်တီးနိုင်ဖို့အတွက် လူမှုရေး၊ နိုင်ငံရေး၊ ဘာသာရေးနှင့် စီးပွားရေးဆိုင်ရာ ဖွံ့ဖြိုးတိုးတက်မှုများ လိုအပ်သည်။ ထိုဖွံ့ဖြိုးတိုးတက်မှုများသည် “ကျွန်ုပ်တို့၏ ထာဝရကံကြမ္မာကို ဆုံးဖြတ်မည့်” သားရဲ၏ ပုံရိပ်ဆိုင်ရာ စမ်းသပ်ချက်ကို ကိုယ်စားပြုသကဲ့သို့၊ “ကျွန်ုပ်တို့သည် တံဆိပ်ခတ်ခြင်းခံရမီ” ကျော်ဖြတ်ရမည့် စမ်းသပ်ချက်ကိုလည်း ကိုယ်စားပြုသည်။</w:t>
      </w:r>
    </w:p>
    <w:p>
      <w:pPr>
        <w:pStyle w:val="ArticleScripture"/>
        <w:jc w:val="left"/>
      </w:pPr>
      <w:r>
        <w:rPr>
          <w:rFonts w:ascii="Myanmar Text" w:hAnsi="Myanmar Text" w:eastAsia="Myanmar Text" w:cs="Myanmar Text"/>
        </w:rPr>
        <w:t>“သားရဲ၏ ရုပ်တုသည် ကရုဏာကာလ မပိတ်မီ ဖွဲ့စည်းလာမည်ဖြစ်ကြောင်းကို ထာဝရဘုရားသည် ကျွန်ုပ်အား ထင်ရှားစွာ ပြသတော်မူခဲ့သည်။ အကြောင်းမူကား၊ ၎င်းသည် ဘုရားသခင်၏ လူမျိုးအတွက် ကြီးမားသော စမ်းသပ်ချက်ဖြစ်မည်ဖြစ်ပြီး၊ ၎င်းအားဖြင့် သူတို့၏ ထာဝရ ကံကြမ္မာကို ဆုံးဖြတ်ရမည်ဖြစ်သောကြောင့်ဖြစ်သည်။.... ဤသည်မှာ ဘုရားသခင်၏ လူမျိုးတို့ တံဆိပ်ခတ်ခြင်းကို မခံရမီ ကြုံရမည့် စမ်းသပ်ချက်ပင် ဖြစ်သည်။” Manuscript Releases, volume 15, 15.</w:t>
      </w:r>
    </w:p>
    <w:p>
      <w:pPr>
        <w:pStyle w:val="ArticleBody"/>
        <w:jc w:val="left"/>
      </w:pPr>
      <w:r>
        <w:rPr>
          <w:rFonts w:ascii="Myanmar Text" w:hAnsi="Myanmar Text" w:eastAsia="Myanmar Text" w:cs="Myanmar Text"/>
        </w:rPr>
        <w:t>တနင်္ဂနွေနေ့ဥပဒေသည် သန်းခေါင်ယံအကျပ်အတည်းဖြစ်ပြီး၊ ၎င်းသည် အပျိုကညာဆယ်ဦး၏ ဥပမာပုံပြင်ကို နောက်ဆုံးတွင် ပြည့်စုံလုံးဝစွာဖြည့်ဆည်းပေးသောအရာဖြစ်သည်။ ထိုသန်းခေါင်ယံအကျပ်အတည်း၌ ကျွန်ုပ်တို့သည် ပညာရှိသော ဖိလဒေလဖိယအပျိုကညာများ ဖြစ်ကြသလော၊ သို့မဟုတ် မိုက်မဲသော လောဒိကိယအပျိုကညာများ ဖြစ်ကြသလောဆိုသည်ကို ထင်ရှားစွာဖော်ပြလိမ့်မည်။ မိုက်မဲသောသူတို့သည် သားရဲ၏အမှတ်တံဆိပ်ကို လက်ခံရရှိကြပြီး၊ ပညာရှိသောသူတို့သည် ဘုရားသခင်၏ တံဆိပ်ကို လက်ခံရရှိကြသည်။ သတ္တမနေ့ အက်ဒဗင်တစ်အသင်းတော်သို့ တစ်ကြိမ်မဆို ဝင်ရောက်ပါဝင်ခဲ့ဖူးသူ မည်သူမဆို၊ အသင်းဝင်တစ်ဦးဖြစ်မလာမီ ယုံကြည်သဘောတရားဆိုင်ရာ အမှန်တရားများစာရင်းကို သဘောတူလက်ခံခဲ့ပြီးဖြစ်သဖြင့်၊ ထို့ကြောင့် သတ္တမနေ့ အက်ဒဗင်တစ်တိုင်းသည် ဥပုသ်နေ့၏ အမှန်တရားအလင်းကို တင်ပြခံထားရပြီးဖြစ်သည်။</w:t>
      </w:r>
    </w:p>
    <w:p>
      <w:pPr>
        <w:pStyle w:val="ArticleScripture"/>
        <w:jc w:val="left"/>
      </w:pPr>
      <w:r>
        <w:rPr>
          <w:rFonts w:ascii="Myanmar Text" w:hAnsi="Myanmar Text" w:eastAsia="Myanmar Text" w:cs="Myanmar Text"/>
        </w:rPr>
        <w:t>“သမ္မာတရား၏အလင်းကို သင်တို့ထံ တင်ပြထားပြီး၊ စတုတ္ထပညတ်တော်၏ ဥပုသ်နေ့ကို ထင်ရှားစွာဖော်ပြကာ၊ တနင်္ဂနွေနေ့ကို စောင့်ထိန်းခြင်းအတွက် ဘုရားသခင်၏ နှုတ်ကပတ်တော်၌ အခြေခံအကြောင်းမရှိကြောင်းကို ပြသပြီးဖြစ်သော်လည်း၊ သင်သည် မှားယွင်းသော ဥပုသ်နေ့ကို ဆက်လက်ဖက်တွယ်နေ၍၊ ဘုရားသခင်က ‘ငါ၏ သန့်ရှင်းသောနေ့’ ဟု ခေါ်တော်မူသော ဥပုသ်နေ့ကို သန့်ရှင်းစွာမစောင့်ထိန်းရန် ငြင်းဆန်လျှင်၊ သင်သည် သားရဲ၏အမှတ်တံဆိပ်ကို ခံယူရသည်။ ဤအရာသည် မည်သည့်အချိန်၌ ဖြစ်ပေါ်သနည်း။—တနင်္ဂနွေနေ့၌ အလုပ်မလုပ်ဘဲ ရပ်နား၍ ဘုရားသခင်ကို ကိုးကွယ်ရန် သင့်အား အမိန့်ပေးသော အမိန့်တော်ကို သင်လိုက်နာသောအခါ၌ ဖြစ်သည်။ ထိုသို့လိုက်နာစဉ်တွင်၊ တနင်္ဂနွေနေ့သည် သာမန် အလုပ်လုပ်ရသောနေ့ထက် အခြားတစ်မျိုးဖြစ်ကြောင်း ပြသသော စကားတစ်ခွန်းမျှပင် သမ္မာကျမ်းစာ၌ မရှိကြောင်းကို သင်သိလျက်နှင့်ပင်၊ သင်သည် သားရဲ၏အမှတ်တံဆိပ်ကို လက်ခံယူရန် သဘောတူပြီး၊ ဘုရားသခင်၏ တံဆိပ်ခတ်ခြင်းကို ငြင်းပယ်သည်။ ဤအမှတ်တံဆိပ်ကို ကျွန်ုပ်တို့၏ နဖူး၌ဖြစ်စေ၊ လက်၌ဖြစ်စေ ခံယူလျှင်၊ နားမထောင်သောသူတို့အပေါ် ကြေညာထားသော တရားစီရင်ချက်များသည် ကျွန်ုပ်တို့အပေါ် မလွဲမသွေ ကျရောက်ရမည်။ သို့သော် အသက်ရှင်တော်မူသော ဘုရားသခင်၏ တံဆိပ်တော်သည် သခင်ဘုရား၏ ဥပုသ်နေ့ကို သိက္ခာသဘောဖြင့် စိတ်ကြည်ညိုသန့်ရှင်းစွာ စောင့်ထိန်းသောသူတို့အပေါ်၌ ခတ်နှိပ်ထားသည်။” Review and Herald, April 27, 1911.</w:t>
      </w:r>
    </w:p>
    <w:p>
      <w:pPr>
        <w:pStyle w:val="ArticleBody"/>
        <w:jc w:val="left"/>
      </w:pPr>
      <w:r>
        <w:rPr>
          <w:rFonts w:ascii="Myanmar Text" w:hAnsi="Myanmar Text" w:eastAsia="Myanmar Text" w:cs="Myanmar Text"/>
        </w:rPr>
        <w:t>အမေရိကန်ပြည်ထောင်စု၌ သားရဲ၏ရုပ်တု ဖွဲ့စည်းခြင်းသည် ၂၀၀၁ ခုနှစ်၊ စက်တင်ဘာလ ၁၁ ရက်နေ့တွင် ပရောဖက်ပြုချက်အရ စတင်ခဲ့သည်။ ဤအချက်ကို ထောက်ခံအတည်ပြုသော ပရောဖက်ပြုချက်ဆိုင်ရာ သက်သေများစွာ ရှိသည်။ ထိုအချိန်မှ စ၍ မကြာမီ ပေါ်ထွန်းလာမည့် တနင်္ဂနွေနေ့ဥပဒေ အထိ၊ သတ္တမနေ့ အက်ဒဗင်တစ်များသည် သားရဲ၏ရုပ်တု စမ်းသပ်မှုကို အောင်မြင်ကျော်လွန်ကြသလော၊ သို့မဟုတ် သားရဲ၏ရုပ်တု စမ်းသပ်မှုတွင် ကျရှုံးကြသလော ဟူသည့်အပေါ် မူတည်၍ မိမိတို့၏ ထာဝရကံကြမ္မာကို ဆုံးဖြတ်နေကြသည်။ ကျွန်ုပ်အနေဖြင့် သတ္တမနေ့ အက်ဒဗင်တစ်များအနက် အလွန်နည်းပါးသူများသာ သားရဲ၏ရုပ်တုသည် စမ်းသပ်မှုတစ်ရပ် ဖြစ်ကြောင်းကိုပင် သိရှိကြသည်ဟု ဆိုလိုပါသည်။ ၎င်းသည် မည်သို့ စမ်းသပ်မှုတစ်ရပ် ဖြစ်နိုင်သည်ကို သိရှိသူများမှာ အလွန်နည်းပါးလှပြီး၊ ထို့ထက် ပို၍ အရေးကြီးသည်မှာ ထိုစမ်းသပ်မှုကို အောင်မြင်ရန် အဘယ်အရာ လိုအပ်သည်ကို ၎င်းတို့ မသိကြခြင်း ဖြစ်သည်။ ကျွန်ုပ်တို့ကို တရားစီရင်ရာ၌ ကျွန်ုပ်တို့ ပိုင်ဆိုင်ပြီးသား အလင်းအားဖြင့်သာ မဟုတ်ဘဲ၊ အသိပညာတိုးပွားခြင်းကို နားလည်သဘောပေါက်ရန် မိမိတို့ကိုယ်ကို လုံ့လပြုခဲ့မည်ဆိုလျှင် ပိုင်ဆိုင်နိုင်ခဲ့မည့် အလင်းအားဖြင့်လည်း တရားစီရင်ခံရသည်။ ထို့ကြောင့် လာအိုဒိကိ မျက်မမြင်ခြင်းသည် အပြစ်၏ ခြောက်ထောင်နှစ်တာကာလအတွင်း အကြီးမားဆုံးသော မျက်မမြင်ခြင်း ဖြစ်သည်။</w:t>
      </w:r>
    </w:p>
    <w:p>
      <w:pPr>
        <w:pStyle w:val="ArticleScripture"/>
        <w:jc w:val="left"/>
      </w:pPr>
      <w:r>
        <w:rPr>
          <w:rFonts w:ascii="Myanmar Text" w:hAnsi="Myanmar Text" w:eastAsia="Myanmar Text" w:cs="Myanmar Text"/>
        </w:rPr>
        <w:t>ငါ၏လူတို့သည် အသိပညာကင်းမဲ့သောကြောင့် ပျက်စီးခြင်းသို့ရောက်ကြ၏။ သင်သည် အသိပညာကို ပယ်ရှားခဲ့သောကြောင့်၊ သင်သည် ငါ့အတွက် ယဇ်ပုရောဟိတ်မဖြစ်စေရန် ငါသည်လည်း သင့်ကို ပယ်ရှားမည်။ သင်၏ဘုရားသခင်၏ ပညတ်တရားကို မေ့လျော့ခဲ့သောကြောင့်၊ ငါသည်လည်း သင့်သားသမီးတို့ကို မေ့လျော့မည်။ ဟောရှေ ၄:၆။</w:t>
      </w:r>
    </w:p>
    <w:p>
      <w:pPr>
        <w:pStyle w:val="ArticleBody"/>
        <w:jc w:val="left"/>
      </w:pPr>
      <w:r>
        <w:rPr>
          <w:rFonts w:ascii="Myanmar Text" w:hAnsi="Myanmar Text" w:eastAsia="Myanmar Text" w:cs="Myanmar Text"/>
        </w:rPr>
        <w:t>တိရစ္ဆာန်၏ပုံသဏ္ဍာန် ဖွဲ့စည်းခြင်းနှင့်ဆိုင်သော စမ်းသပ်မှုသည် မကြာမီရောက်ရှိလာမည့် တနင်္ဂနွေနေ့ ဥပဒေ၌ အဆုံးသတ်သွားသည်။ ထိုစမ်းသပ်မှုကို ကျွန်ုပ်တို့ မကျော်လွန်နိုင်ခဲ့လျှင် ဆီကို ရယူရန် ငြင်းပယ်ခဲ့ကြသော အခြားသော မိုက်မဲသည့် လောဒိကိယ အပျိုကညာများနှင့်အတူ ကျွန်ုပ်တို့သည် တိရစ္ဆာန်၏အမှတ်တံဆိပ်ကို လက်ခံရမည် ဖြစ်သည်။ တိရစ္ဆာန်၏ပုံသဏ္ဍာန်နှင့်ဆိုင်သော စမ်းသပ်မှုသည် ၂၀၀၁ ခုနှစ်၊ စက်တင်ဘာ ၁၁ ရက်နေ့တွင် စတင်ခဲ့ပြီး တနင်္ဂနွေနေ့ ဥပဒေ၌ အဆုံးသတ်သည်ဟု ကျွန်ုပ် နားလည်ရသည့် အကြောင်းကို ဤနေရာ၌ ကျွန်ုပ် ကာကွယ်ရှင်းလင်းနေခြင်း မဟုတ်ပါ။ ကျွန်ုပ်သည် တနင်္ဂနွေနေ့ ဥပဒေကို အတည်ပြုပြီးနောက် ဗျာဒိတ်ကျမ်း အခန်းကြီး ၁၃ တွင် ဖော်ပြထားသကဲ့သို့ အမေရိကန်ပြည်ထောင်စု၏ အခန်းကဏ္ဍကို နားလည်ရန် လိုအပ်သော ပရောဖက်ပြုဆိုင်ရာ ယုတ္တိဗေဒကိုသာ သတ်မှတ်ဖော်ထုတ်နေခြင်း ဖြစ်သည်။ အခန်းငယ် ၁၁ တွင် ၎င်းသည် နဂါးကဲ့သို့ ပြောဆိုသည်ဟု ဆိုထားပြီး ထိုအချိန်မှစ၍ “သူ” ဟူသော စကားလုံးကို လိုက်နာဂရုစိုက်ရန် အရေးကြီးသည်။ ထိုအခါ အမေရိကန်ပြည်ထောင်စုက ကမ္ဘာကြီးအား တည်ဆောက်စေခြင်းကို အတင်းအကျပ် ပြုလုပ်နေသော တိရစ္ဆာန်၏ပုံသဏ္ဍာန်သည် အမေရိကန်ပြည်ထောင်စုအတွင်းရှိ တိရစ္ဆာန်၏ပုံသဏ္ဍာန် မဟုတ်ပေ။ အကြောင်းမှာ ထိုအရာသည် ယခင်ကာလ၌ ပြီးခဲ့ပြီးသား ဖြစ်နေပြီဖြစ်သောကြောင့် ဖြစ်သည်။</w:t>
      </w:r>
    </w:p>
    <w:p>
      <w:pPr>
        <w:pStyle w:val="ArticleScripture"/>
        <w:jc w:val="left"/>
      </w:pPr>
      <w:r>
        <w:rPr>
          <w:rFonts w:ascii="Myanmar Text" w:hAnsi="Myanmar Text" w:eastAsia="Myanmar Text" w:cs="Myanmar Text"/>
        </w:rPr>
        <w:t>ထို့နောက် အခြားသော သားရဲတစ်ကောင်သည် မြေကြီးထဲက တက်လာသည်ကို ငါမြင်၏။ ထိုသားရဲ၌ သိုးသငယ်ကဲ့သို့ ချိုနှစ်ချောင်းရှိ၏။ သို့ရာတွင် နဂါးကဲ့သို့ စကားပြော၏။ ထိုသားရဲသည် မိမိရှေ့၌ ပထမသားရဲ၏ အာဏာရှိသမျှကို ကျင့်သုံး၍၊ သေစေနိုင်သော အနာသည် ပျောက်ကင်းခဲ့သော ထိုပထမသားရဲကို မြေကြီးနှင့် ထိုမြေကြီးပေါ်၌ နေထိုင်သူတို့အား ကိုးကွယ်စေ၏။ ထိုသားရဲသည် အံ့ဖွယ်ကြီးမားသော အမှုတို့ကို ပြု၍၊ လူတို့ရှေ့တွင်ပင် မိုးကောင်းကင်မှ မြေကြီးပေါ်သို့ မီးကျစေ၏။ ထိုသို့ သားရဲရှေ့၌ ပြုရန် အာဏာရခဲ့သော အံ့ဖွယ်များအားဖြင့် မြေကြီးပေါ်၌ နေထိုင်သူတို့ကို လှည့်ဖြား၏။ ထို့ပြင် မြေကြီးပေါ်၌ နေထိုင်သူတို့အား ဓားဒဏ်ရာရခဲ့သော်လည်း အသက်ရှင်နေသော ထိုသားရဲအတွက် ရုပ်တုတစ်ခုကို ပြုလုပ်ကြရန် ဆို၏။ ထိုသားရဲသည်လည်း သားရဲ၏ ရုပ်တုအား အသက်ပေးနိုင်သော အာဏာရရှိသဖြင့်၊ ထိုသားရဲ၏ ရုပ်တုသည် စကားပြောနိုင်ရုံသာမက၊ သားရဲ၏ ရုပ်တုကို မကိုးကွယ်သမျှသူတိုင်းကို သတ်စေရန်လည်း ဖြစ်စေ၏။ ထို့ပြင် လူအပေါင်းတို့အား—ငယ်သူနှင့် ကြီးသူ၊ ချမ်းသာသူနှင့် ဆင်းရဲသူ၊ လွတ်လပ်သူနှင့် ကျွန်သူ—လက်ျာလက်၌ဖြစ်စေ၊ နဖူး၌ဖြစ်စေ အမှတ်တံဆိပ်ကို ခံယူစေ၏။ ထိုအမှတ်တံဆိပ်ဖြစ်သော သားရဲ၏ အမည် သို့မဟုတ် သူ၏အမည်၏ အရေအတွက်ကို ရရှိသူမှတစ်ပါး၊ မည်သူမျှ ဝယ်ခြင်း၊ ရောင်းခြင်း မပြုနိုင်စေရန် ဖြစ်စေ၏။ ဗျာဒိတ်ကျမ်း ၁၃:၁၁–၁၇။</w:t>
      </w:r>
    </w:p>
    <w:p>
      <w:pPr>
        <w:pStyle w:val="ArticleBody"/>
        <w:jc w:val="left"/>
      </w:pPr>
      <w:r>
        <w:rPr>
          <w:rFonts w:ascii="Myanmar Text" w:hAnsi="Myanmar Text" w:eastAsia="Myanmar Text" w:cs="Myanmar Text"/>
        </w:rPr>
        <w:t>ထို ခုနစ်ပိုဒ်တွင် “သူ” ဟူသော စကားလုံးသည် ရှစ်ကြိမ် ပေါ်ပေါက်သည်။ “သူ” ဟူသော စကားလုံးကို အသုံးပြုသော အကြိမ်တိုင်းသည် အမေရိကန်ပြည်ထောင်စု၌ တနင်္ဂနွေနေ့ ဥပဒေချမှတ်ရာတွင် “နဂါးကဲ့သို့ ပြောသောသူ” ဟူသည့် မူလ “သူ” ထံသို့ ပြန်လည် ညွှန်းဆိုနေသည်။ အမေရိကန်ပြည်ထောင်စုက နဂါးကဲ့သို့ ပြောသောအခါ၊ အမေရိကန်ပြည်ထောင်စုရှိ အက်ဒဗင်တစ်တို့သည် အောင်မြင်စွာ ဖြတ်သန်းခဲ့ခြင်း သို့မဟုတ် မအောင်မြင်ဘဲ ကျရှုံးခဲ့ခြင်း ဖြစ်သော သားရဲ၏ ရုပ်တုဆိုင်ရာ စမ်းသပ်ခြင်းသည် ထို့နောက် ကမ္ဘာပေါ်ရှိ အခြားသော နိုင်ငံများတွင်ရှိသော အက်ဒဗင်တစ်တို့အတွက်လည်းကောင်း၊ ဗာဗုလုန်၌ ရှိနေဆဲဖြစ်သော ဘုရားသခင်၏ အခြားသော သားသမီးတို့အတွက်လည်းကောင်း ထပ်မံ ပြန်ဖြစ်ပေါ်လာမည် ဖြစ်သည်။ ဗျာဒိတ်ကျမ်း အခန်းကြီး ၁၃ အတွင်းရှိ အမေရိကန်ပြည်ထောင်စုအကြောင်းကို နောက်ဆောင်းပါးတွင် ကျွန်ုပ်တို့ ဆက်လက် သုံးသပ်မည်ဖြစ်သော်လည်း၊ ယခုအချိန်တွင် အဘယ်ကြောင့် ဤသမ္မာတရားကို ကျွန်ုပ်တို့ စဉ်းစားနေကြသည်ကို သင်တို့အား သတိပေးလိုပါသည်။</w:t>
      </w:r>
    </w:p>
    <w:p>
      <w:pPr>
        <w:pStyle w:val="ArticleBody"/>
        <w:jc w:val="left"/>
      </w:pPr>
      <w:r>
        <w:rPr>
          <w:rFonts w:ascii="Myanmar Text" w:hAnsi="Myanmar Text" w:eastAsia="Myanmar Text" w:cs="Myanmar Text"/>
        </w:rPr>
        <w:t>တတိယကောင်းကင်၌ လူစီဖာနှင့်အတူ စတင်ခဲ့သော စစ်ပွဲသည် တနင်္ဂနွေဥပဒေ၌ ပထမကောင်းကင်တွင် စတင်မည့် စစ်ပွဲ၏ ပုံဆောင်သဘောကို ထင်ဟပ်စေသည်။ နဂါး၏ ဖောက်ပြန်ပျက်စီးသော ဆက်သွယ်ဖော်ပြမှုများကို စစ်ပွဲနှစ်ရပ်စလုံးတွင် ကိုယ်စားပြုဖော်ပြထားသည်။ စာတန်၏ ဖောက်ပြန်ပျက်စီးသော ဆက်သွယ်ဖော်ပြမှုများ၏ ခေတ်သစ်ပေါ်ထွန်းမှုသည် မကြာမီရောက်လာမည့် တနင်္ဂနွေဥပဒေအပြီး သမိုင်းကာလ၌ ကမ္ဘာဂြိုဟ်သည် လက်လွှတ်အရှုံးပေးရသော စိတ်ညှို့မူးဝေမှုကို ကိုယ်စားပြုသည်။ ထိုလှည့်ဖြားမှုကို “information super highway” ဟု ခေါ်ဆိုသော သတင်းအချက်အလက် စူပါလမ်းမကြီးအပေါ် ကမ္ဘာလုံးဆိုင်ရာ ဝက်ဘ်၏ ထိန်းချုပ်မှုအားဖြင့် အကောင်အထည်ဖော်သည်။ “information super highway” ၏ ထိုကွဲပြားသော လမ်းကြောင်းများတွင် လူမှုရေး၊ စီးပွားရေး၊ ဘာသာရေး၊ သိပ္ပံဟု ခေါ်ဆိုကြသည့် အရာများ၊ ဖျော်ဖြေရေးနှင့် အထူးသဖြင့် သတင်းမီဒီယာ၏ လမ်းကြောင်းတို့ ပါဝင်ကြသည်။</w:t>
      </w:r>
    </w:p>
    <w:p>
      <w:pPr>
        <w:pStyle w:val="ArticleBody"/>
        <w:jc w:val="left"/>
      </w:pPr>
      <w:r>
        <w:rPr>
          <w:rFonts w:ascii="Myanmar Text" w:hAnsi="Myanmar Text" w:eastAsia="Myanmar Text" w:cs="Myanmar Text"/>
        </w:rPr>
        <w:t>“အချက်အလက် စူပါအမြန်လမ်း” သည် စာတန်၏ မေ့မွန်းညှို့ယူသော ဆက်သွယ်ရေး၏ ခေတ်သစ်ပေါ်ထွန်းမှုဖြစ်ကြောင်း၊ ထို့ပြင် တတိယကောင်းကင်၌ ကောင်းကင်တမန်တို့၏ စစ်ပွဲတွင် စာတန်အသုံးချခဲ့သော နူးညံ့သိမ်မွေ့သော ညှို့ယူခြင်းလည်း ဖြစ်ကြောင်းဆိုသည့် သမ္မာတရားကို သိမြင်လက်ခံပြီးနောက်၊ “အချက်အလက် စူပါအမြန်လမ်း” သည် တနင်္ဂနွေနေ့ဥပဒေချမှတ်ပြီးနောက် ကမ္ဘာအတွက် ဖြစ်ပေါ်လာသော သားရဲ၏ ရုပ်တုပုံစမ်းသပ်မှု၏ “နောက်ဆုံး” အစိတ်အပိုင်းတစ်ရပ်ဖြစ်ကြောင်းကို ကျွန်ုပ်တို့ သက်သေပြနိုင်သည်။ ထိုအခါ အမေရိကန်ပြည်ထောင်စုအတွက် သားရဲ၏ ရုပ်တုပုံစမ်းသပ်မှု၏ “ပထမ” အဆင့်သည်လည်း နောက်ဆုံးအဆင့်ကဲ့သို့ပင် ပျက်စီးယိုယွင်းသွားသော စာတန်ဆန်သော ဆက်သွယ်ရေးတူညီမှုကို ပိုင်ဆိုင်ရမည်ဖြစ်ကြောင်းကို လွယ်ကူစွာ သိမြင်နိုင်မည်ဖြစ်သည်။ တနင်္ဂနွေနေ့ဥပဒေမှ စမ်းသပ်ကာလပိတ်သိမ်းချိန်အထိ “အချက်အလက် စူပါအမြန်လမ်း” ကို စာတန်က ပျက်စီးယိုယွင်းစေရန် လုပ်ဆောင်ခဲ့သည့် အမှု၏ သက်သေခံချက်သည် ၂၀၂၀ ခုနှစ်တွင် မြေသားရဲပေါ်ရှိ ရီပတ်ဘလီကန်ဝါဒ၏ ဦးချိုနှစ်ချိုနှင့် စစ်မှန်သော ပရိုတက်စတင့်ကျန်ကြွင်းသူတို့၏ သတ်ဖြတ်မှု မည်သို့ အကောင်အထည်ဖော်ခဲ့သည်ကို သက်သေပြပေးသည်။ ထိုသတ်ဖြတ်မှုကို “အချက်အလက် စူပါအမြန်လမ်း” အားဖြင့် အကောင်အထည်ဖော်ခဲ့ခြင်းဖြစ်ပြီး၊ ယောဟန်သည် ဗျာဒိတ်ကျမ်း အခန်းကြီး ၁၁ ၌ ၎င်းကို “လမ်းမ” ဟု ခေါ်ထားသည်။</w:t>
      </w:r>
    </w:p>
    <w:p>
      <w:pPr>
        <w:pStyle w:val="ArticleBody"/>
        <w:jc w:val="left"/>
      </w:pPr>
      <w:r>
        <w:rPr>
          <w:rFonts w:ascii="Myanmar Text" w:hAnsi="Myanmar Text" w:eastAsia="Myanmar Text" w:cs="Myanmar Text"/>
        </w:rPr>
        <w:t>ဤအနာဂတ္တိဆိုင်ရာ အချက်အလက်များကို တံဆိပ်ဖြည်ဖော်ပြခြင်းသည်၊ စမ်းသပ်ကာလမပိတ်မီနှင့် တစ်သိန်းလေးသောင်းလေးထောင်တို့ကို တံဆိပ်ခတ်မီ ဖွဲ့စည်းလာမည်ဟု အမျိုးသမီး ပရောဖက်မက ရှင်းလင်းစွာ မြင်တွေ့ခဲ့သော သားရဲ၏ ရုပ်တုနှင့်ဆိုင်သော စမ်းသပ်မှုကို ကျော်ဖြတ်လိုသူများ နားလည်ရမည့်အရာတို့တွင် အစိတ်အပိုင်းတစ်ရပ် ဖြစ်သည်။</w:t>
      </w:r>
    </w:p>
    <w:p>
      <w:pPr>
        <w:pStyle w:val="ArticleScripture"/>
        <w:jc w:val="left"/>
      </w:pPr>
      <w:r>
        <w:rPr>
          <w:rFonts w:ascii="Myanmar Text" w:hAnsi="Myanmar Text" w:eastAsia="Myanmar Text" w:cs="Myanmar Text"/>
        </w:rPr>
        <w:t>“အမိန့်ထုတ်ပြန်သည့်အခါနှင့် တံဆိပ်ခတ်နှိပ်သည့်အခါ၌ သူတို့၏စရိုက်လက္ခဏာသည် ထာဝရအတွက် သန့်ရှင်းစင်ကြယ်၍ အပြစ်ကင်းမဲ့လျက် တည်ရှိနေလိမ့်မည်။” Testimonies, volume 5, 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ယေရှုခရစ်တော်၏ ဗျာဒိတ်တော် - အမှတ် ဆယ့်တစ်</dc:title>
  <dc:subject>တိရစ္ဆာန်၏ ရုပ်တု</dc:subject>
  <dc:creator>Jeff Pippenger</dc:creator>
  <cp:keywords/>
  <dc:description>Generated by ArticleDigger from revelation\11_revelation.json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